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c236" w14:textId="0acc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14 шiлдедегi № 141-VII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144-баптың</w:t>
      </w:r>
      <w:r>
        <w:rPr>
          <w:rFonts w:ascii="Times New Roman"/>
          <w:b w:val="false"/>
          <w:i w:val="false"/>
          <w:color w:val="000000"/>
          <w:sz w:val="28"/>
        </w:rPr>
        <w:t xml:space="preserve"> 1-тармағы мынадай редакцияда жазылсын: </w:t>
      </w:r>
    </w:p>
    <w:bookmarkStart w:name="z8" w:id="1"/>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bookmarkEnd w:id="1"/>
    <w:bookmarkStart w:name="z9" w:id="2"/>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bookmarkEnd w:id="2"/>
    <w:bookmarkStart w:name="z10" w:id="3"/>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830-баптың</w:t>
      </w:r>
      <w:r>
        <w:rPr>
          <w:rFonts w:ascii="Times New Roman"/>
          <w:b w:val="false"/>
          <w:i w:val="false"/>
          <w:color w:val="000000"/>
          <w:sz w:val="28"/>
        </w:rPr>
        <w:t xml:space="preserve"> 6-тармағының 2) тармақшасы мынадай редакцияда жазылсын:</w:t>
      </w:r>
    </w:p>
    <w:bookmarkEnd w:id="4"/>
    <w:bookmarkStart w:name="z12" w:id="5"/>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1051-баптың</w:t>
      </w:r>
      <w:r>
        <w:rPr>
          <w:rFonts w:ascii="Times New Roman"/>
          <w:b w:val="false"/>
          <w:i w:val="false"/>
          <w:color w:val="000000"/>
          <w:sz w:val="28"/>
        </w:rPr>
        <w:t xml:space="preserve"> 4-1-тармағындағы "туралы куәлік" деген сөздер "туралы куәлік немесе хабарлама" деген сөздермен ауыстырылсын.</w:t>
      </w:r>
    </w:p>
    <w:bookmarkEnd w:id="6"/>
    <w:bookmarkStart w:name="z14" w:id="7"/>
    <w:p>
      <w:pPr>
        <w:spacing w:after="0"/>
        <w:ind w:left="0"/>
        <w:jc w:val="both"/>
      </w:pP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158-баптың </w:t>
      </w:r>
      <w:r>
        <w:rPr>
          <w:rFonts w:ascii="Times New Roman"/>
          <w:b w:val="false"/>
          <w:i w:val="false"/>
          <w:color w:val="000000"/>
          <w:sz w:val="28"/>
        </w:rPr>
        <w:t>1-тармағындағы</w:t>
      </w:r>
      <w:r>
        <w:rPr>
          <w:rFonts w:ascii="Times New Roman"/>
          <w:b w:val="false"/>
          <w:i w:val="false"/>
          <w:color w:val="000000"/>
          <w:sz w:val="28"/>
        </w:rPr>
        <w:t xml:space="preserve"> "осы жер учаскесi есепке алынған орын бойынша" деген сөздер алып тасталсын.</w:t>
      </w:r>
    </w:p>
    <w:bookmarkEnd w:id="8"/>
    <w:bookmarkStart w:name="z16" w:id="9"/>
    <w:p>
      <w:pPr>
        <w:spacing w:after="0"/>
        <w:ind w:left="0"/>
        <w:jc w:val="both"/>
      </w:pP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154-1-баптың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мынадай редакцияда жазылсын: </w:t>
      </w:r>
    </w:p>
    <w:bookmarkEnd w:id="10"/>
    <w:bookmarkStart w:name="z18" w:id="11"/>
    <w:p>
      <w:pPr>
        <w:spacing w:after="0"/>
        <w:ind w:left="0"/>
        <w:jc w:val="both"/>
      </w:pPr>
      <w:r>
        <w:rPr>
          <w:rFonts w:ascii="Times New Roman"/>
          <w:b w:val="false"/>
          <w:i w:val="false"/>
          <w:color w:val="000000"/>
          <w:sz w:val="28"/>
        </w:rPr>
        <w:t>
      "2) Қазақстан Республикасының заңнамасында белгіленген тәртіппен шартқа қол қою, сондай-ақ шартты тіркеу.".</w:t>
      </w:r>
    </w:p>
    <w:bookmarkEnd w:id="11"/>
    <w:bookmarkStart w:name="z19" w:id="12"/>
    <w:p>
      <w:pPr>
        <w:spacing w:after="0"/>
        <w:ind w:left="0"/>
        <w:jc w:val="both"/>
      </w:pPr>
      <w:r>
        <w:rPr>
          <w:rFonts w:ascii="Times New Roman"/>
          <w:b w:val="false"/>
          <w:i w:val="false"/>
          <w:color w:val="000000"/>
          <w:sz w:val="28"/>
        </w:rPr>
        <w:t xml:space="preserve">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p>
    <w:bookmarkEnd w:id="12"/>
    <w:bookmarkStart w:name="z20" w:id="1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14"/>
    <w:bookmarkStart w:name="z23" w:id="15"/>
    <w:p>
      <w:pPr>
        <w:spacing w:after="0"/>
        <w:ind w:left="0"/>
        <w:jc w:val="both"/>
      </w:pPr>
      <w:r>
        <w:rPr>
          <w:rFonts w:ascii="Times New Roman"/>
          <w:b w:val="false"/>
          <w:i w:val="false"/>
          <w:color w:val="000000"/>
          <w:sz w:val="28"/>
        </w:rPr>
        <w:t>
      мынадай мазмұндағы 2-1) тармақшамен толықтырылсын:</w:t>
      </w:r>
    </w:p>
    <w:bookmarkEnd w:id="15"/>
    <w:bookmarkStart w:name="z24" w:id="16"/>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16"/>
    <w:bookmarkStart w:name="z25" w:id="1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5) тармақшасындағы</w:t>
      </w:r>
      <w:r>
        <w:rPr>
          <w:rFonts w:ascii="Times New Roman"/>
          <w:b w:val="false"/>
          <w:i w:val="false"/>
          <w:color w:val="000000"/>
          <w:sz w:val="28"/>
        </w:rPr>
        <w:t xml:space="preserve"> "мемлекеттік органдардың" деген сөздер "органдардың" деген сөзбен ауыстырылсын;</w:t>
      </w:r>
    </w:p>
    <w:bookmarkEnd w:id="17"/>
    <w:bookmarkStart w:name="z26" w:id="18"/>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"бір ай мерзім" деген сөздер "күнтізбелік он бес күн" деген сөздермен ауыстырылсын;</w:t>
      </w:r>
    </w:p>
    <w:bookmarkEnd w:id="18"/>
    <w:bookmarkStart w:name="z27"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1" w:id="21"/>
    <w:p>
      <w:pPr>
        <w:spacing w:after="0"/>
        <w:ind w:left="0"/>
        <w:jc w:val="both"/>
      </w:pPr>
      <w:r>
        <w:rPr>
          <w:rFonts w:ascii="Times New Roman"/>
          <w:b w:val="false"/>
          <w:i w:val="false"/>
          <w:color w:val="000000"/>
          <w:sz w:val="28"/>
        </w:rPr>
        <w:t xml:space="preserve">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 </w:t>
      </w:r>
    </w:p>
    <w:bookmarkEnd w:id="21"/>
    <w:bookmarkStart w:name="z32"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сөйлемі мынадай редакцияда жазылсын:</w:t>
      </w:r>
    </w:p>
    <w:bookmarkStart w:name="z34" w:id="23"/>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36" w:id="24"/>
    <w:p>
      <w:pPr>
        <w:spacing w:after="0"/>
        <w:ind w:left="0"/>
        <w:jc w:val="both"/>
      </w:pPr>
      <w:r>
        <w:rPr>
          <w:rFonts w:ascii="Times New Roman"/>
          <w:b w:val="false"/>
          <w:i w:val="false"/>
          <w:color w:val="000000"/>
          <w:sz w:val="28"/>
        </w:rPr>
        <w:t xml:space="preserve">
      6) 114-баптың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"баланың тууы, бала асырап алу туралы куәліктерді" деген сөздер "туу туралы куәлікті, қажет болған кезде анықтаманы" деген сөздермен ауыстырылсын;</w:t>
      </w:r>
    </w:p>
    <w:bookmarkEnd w:id="24"/>
    <w:bookmarkStart w:name="z37"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177-бапта</w:t>
      </w:r>
      <w:r>
        <w:rPr>
          <w:rFonts w:ascii="Times New Roman"/>
          <w:b w:val="false"/>
          <w:i w:val="false"/>
          <w:color w:val="000000"/>
          <w:sz w:val="28"/>
        </w:rPr>
        <w:t>:</w:t>
      </w:r>
    </w:p>
    <w:bookmarkEnd w:id="25"/>
    <w:bookmarkStart w:name="z38" w:id="26"/>
    <w:p>
      <w:pPr>
        <w:spacing w:after="0"/>
        <w:ind w:left="0"/>
        <w:jc w:val="both"/>
      </w:pPr>
      <w:r>
        <w:rPr>
          <w:rFonts w:ascii="Times New Roman"/>
          <w:b w:val="false"/>
          <w:i w:val="false"/>
          <w:color w:val="000000"/>
          <w:sz w:val="28"/>
        </w:rPr>
        <w:t>
      бірінші бөліктегі ", атын, әкесінің атын және тегін ауыстыру" деген сөздер алып тасталсын;</w:t>
      </w:r>
    </w:p>
    <w:bookmarkEnd w:id="26"/>
    <w:bookmarkStart w:name="z39" w:id="27"/>
    <w:p>
      <w:pPr>
        <w:spacing w:after="0"/>
        <w:ind w:left="0"/>
        <w:jc w:val="both"/>
      </w:pPr>
      <w:r>
        <w:rPr>
          <w:rFonts w:ascii="Times New Roman"/>
          <w:b w:val="false"/>
          <w:i w:val="false"/>
          <w:color w:val="000000"/>
          <w:sz w:val="28"/>
        </w:rPr>
        <w:t xml:space="preserve">
      үшінші бөлік мынадай редакцияда жазылсын: </w:t>
      </w:r>
    </w:p>
    <w:bookmarkEnd w:id="27"/>
    <w:bookmarkStart w:name="z40" w:id="28"/>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28"/>
    <w:bookmarkStart w:name="z41"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179-баптар</w:t>
      </w:r>
      <w:r>
        <w:rPr>
          <w:rFonts w:ascii="Times New Roman"/>
          <w:b w:val="false"/>
          <w:i w:val="false"/>
          <w:color w:val="000000"/>
          <w:sz w:val="28"/>
        </w:rPr>
        <w:t xml:space="preserve"> мынадай редакцияда жазылсын:</w:t>
      </w:r>
    </w:p>
    <w:bookmarkEnd w:id="29"/>
    <w:bookmarkStart w:name="z42" w:id="30"/>
    <w:p>
      <w:pPr>
        <w:spacing w:after="0"/>
        <w:ind w:left="0"/>
        <w:jc w:val="both"/>
      </w:pPr>
      <w:r>
        <w:rPr>
          <w:rFonts w:ascii="Times New Roman"/>
          <w:b w:val="false"/>
          <w:i w:val="false"/>
          <w:color w:val="000000"/>
          <w:sz w:val="28"/>
        </w:rPr>
        <w:t>
      "178-бап. Азаматтық хал актілерін мемлекеттік тіркеу туралы  бастапқы, қайталама куәліктер мен анықтамалар беру</w:t>
      </w:r>
    </w:p>
    <w:bookmarkEnd w:id="30"/>
    <w:bookmarkStart w:name="z43" w:id="31"/>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31"/>
    <w:bookmarkStart w:name="z44" w:id="32"/>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bookmarkEnd w:id="32"/>
    <w:bookmarkStart w:name="z45" w:id="33"/>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bookmarkEnd w:id="33"/>
    <w:bookmarkStart w:name="z46" w:id="34"/>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bookmarkEnd w:id="34"/>
    <w:bookmarkStart w:name="z47" w:id="35"/>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End w:id="35"/>
    <w:bookmarkStart w:name="z48" w:id="36"/>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36"/>
    <w:bookmarkStart w:name="z49" w:id="37"/>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bookmarkEnd w:id="37"/>
    <w:bookmarkStart w:name="z50" w:id="38"/>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End w:id="38"/>
    <w:bookmarkStart w:name="z51" w:id="39"/>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39"/>
    <w:bookmarkStart w:name="z52" w:id="40"/>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End w:id="40"/>
    <w:bookmarkStart w:name="z53" w:id="41"/>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41"/>
    <w:bookmarkStart w:name="z54" w:id="42"/>
    <w:p>
      <w:pPr>
        <w:spacing w:after="0"/>
        <w:ind w:left="0"/>
        <w:jc w:val="both"/>
      </w:pPr>
      <w:r>
        <w:rPr>
          <w:rFonts w:ascii="Times New Roman"/>
          <w:b w:val="false"/>
          <w:i w:val="false"/>
          <w:color w:val="000000"/>
          <w:sz w:val="28"/>
        </w:rPr>
        <w:t>
      179-бап. Азаматтық хал актілерін мемлекеттік тіркеуді  жүргізетін органдар</w:t>
      </w:r>
    </w:p>
    <w:bookmarkEnd w:id="42"/>
    <w:bookmarkStart w:name="z55" w:id="43"/>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43"/>
    <w:bookmarkStart w:name="z56" w:id="44"/>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44"/>
    <w:bookmarkStart w:name="z57" w:id="45"/>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45"/>
    <w:bookmarkStart w:name="z58" w:id="46"/>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bookmarkEnd w:id="46"/>
    <w:bookmarkStart w:name="z59" w:id="47"/>
    <w:p>
      <w:pPr>
        <w:spacing w:after="0"/>
        <w:ind w:left="0"/>
        <w:jc w:val="both"/>
      </w:pPr>
      <w:r>
        <w:rPr>
          <w:rFonts w:ascii="Times New Roman"/>
          <w:b w:val="false"/>
          <w:i w:val="false"/>
          <w:color w:val="000000"/>
          <w:sz w:val="28"/>
        </w:rPr>
        <w:t xml:space="preserve">
      9) 180-баптың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7"/>
    <w:bookmarkStart w:name="z60" w:id="48"/>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48"/>
    <w:bookmarkStart w:name="z61"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181-бапта</w:t>
      </w:r>
      <w:r>
        <w:rPr>
          <w:rFonts w:ascii="Times New Roman"/>
          <w:b w:val="false"/>
          <w:i w:val="false"/>
          <w:color w:val="000000"/>
          <w:sz w:val="28"/>
        </w:rPr>
        <w:t>:</w:t>
      </w:r>
    </w:p>
    <w:bookmarkEnd w:id="49"/>
    <w:bookmarkStart w:name="z62" w:id="50"/>
    <w:p>
      <w:pPr>
        <w:spacing w:after="0"/>
        <w:ind w:left="0"/>
        <w:jc w:val="both"/>
      </w:pPr>
      <w:r>
        <w:rPr>
          <w:rFonts w:ascii="Times New Roman"/>
          <w:b w:val="false"/>
          <w:i w:val="false"/>
          <w:color w:val="000000"/>
          <w:sz w:val="28"/>
        </w:rPr>
        <w:t>
      тақырып мынадай редакцияда жазылсын:</w:t>
      </w:r>
    </w:p>
    <w:bookmarkEnd w:id="50"/>
    <w:bookmarkStart w:name="z63" w:id="51"/>
    <w:p>
      <w:pPr>
        <w:spacing w:after="0"/>
        <w:ind w:left="0"/>
        <w:jc w:val="both"/>
      </w:pPr>
      <w:r>
        <w:rPr>
          <w:rFonts w:ascii="Times New Roman"/>
          <w:b w:val="false"/>
          <w:i w:val="false"/>
          <w:color w:val="000000"/>
          <w:sz w:val="28"/>
        </w:rPr>
        <w:t>
      "181-бап. Азаматтық хал актілерін мемлекеттік тіркеу туралы акт кітаптары, акт жазбалары, куәліктер мен анықтамалар";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5" w:id="52"/>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bookmarkEnd w:id="52"/>
    <w:bookmarkStart w:name="z66" w:id="53"/>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End w:id="53"/>
    <w:bookmarkStart w:name="z67" w:id="54"/>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54"/>
    <w:bookmarkStart w:name="z68" w:id="55"/>
    <w:p>
      <w:pPr>
        <w:spacing w:after="0"/>
        <w:ind w:left="0"/>
        <w:jc w:val="both"/>
      </w:pPr>
      <w:r>
        <w:rPr>
          <w:rFonts w:ascii="Times New Roman"/>
          <w:b w:val="false"/>
          <w:i w:val="false"/>
          <w:color w:val="000000"/>
          <w:sz w:val="28"/>
        </w:rPr>
        <w:t xml:space="preserve">
      11) 184-баптың </w:t>
      </w:r>
      <w:r>
        <w:rPr>
          <w:rFonts w:ascii="Times New Roman"/>
          <w:b w:val="false"/>
          <w:i w:val="false"/>
          <w:color w:val="000000"/>
          <w:sz w:val="28"/>
        </w:rPr>
        <w:t>3-тармағындағы</w:t>
      </w:r>
      <w:r>
        <w:rPr>
          <w:rFonts w:ascii="Times New Roman"/>
          <w:b w:val="false"/>
          <w:i w:val="false"/>
          <w:color w:val="000000"/>
          <w:sz w:val="28"/>
        </w:rPr>
        <w:t xml:space="preserve"> "туу туралы" деген сөздер алып тасталсын;</w:t>
      </w:r>
    </w:p>
    <w:bookmarkEnd w:id="55"/>
    <w:bookmarkStart w:name="z69" w:id="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187-бапта</w:t>
      </w:r>
      <w:r>
        <w:rPr>
          <w:rFonts w:ascii="Times New Roman"/>
          <w:b w:val="false"/>
          <w:i w:val="false"/>
          <w:color w:val="000000"/>
          <w:sz w:val="28"/>
        </w:rPr>
        <w:t>:</w:t>
      </w:r>
    </w:p>
    <w:bookmarkEnd w:id="56"/>
    <w:bookmarkStart w:name="z70" w:id="57"/>
    <w:p>
      <w:pPr>
        <w:spacing w:after="0"/>
        <w:ind w:left="0"/>
        <w:jc w:val="both"/>
      </w:pPr>
      <w:r>
        <w:rPr>
          <w:rFonts w:ascii="Times New Roman"/>
          <w:b w:val="false"/>
          <w:i w:val="false"/>
          <w:color w:val="000000"/>
          <w:sz w:val="28"/>
        </w:rPr>
        <w:t xml:space="preserve">
      тақырып мынадай редакцияда жазылсын: </w:t>
      </w:r>
    </w:p>
    <w:bookmarkEnd w:id="57"/>
    <w:bookmarkStart w:name="z71" w:id="58"/>
    <w:p>
      <w:pPr>
        <w:spacing w:after="0"/>
        <w:ind w:left="0"/>
        <w:jc w:val="both"/>
      </w:pPr>
      <w:r>
        <w:rPr>
          <w:rFonts w:ascii="Times New Roman"/>
          <w:b w:val="false"/>
          <w:i w:val="false"/>
          <w:color w:val="000000"/>
          <w:sz w:val="28"/>
        </w:rPr>
        <w:t>
      "187-бап. Баланың тууын мемлекеттік тіркеу үшін негіз";</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73" w:id="59"/>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59"/>
    <w:bookmarkStart w:name="z74" w:id="60"/>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анасы босанғаннан кейін жүгінген босандыру ұйымының жауапты медициналық қызметкері ресімдейді.</w:t>
      </w:r>
    </w:p>
    <w:bookmarkEnd w:id="60"/>
    <w:bookmarkStart w:name="z75" w:id="61"/>
    <w:p>
      <w:pPr>
        <w:spacing w:after="0"/>
        <w:ind w:left="0"/>
        <w:jc w:val="both"/>
      </w:pPr>
      <w:r>
        <w:rPr>
          <w:rFonts w:ascii="Times New Roman"/>
          <w:b w:val="false"/>
          <w:i w:val="false"/>
          <w:color w:val="000000"/>
          <w:sz w:val="28"/>
        </w:rPr>
        <w:t xml:space="preserve">
      Ата-анасының жеке басын куәландыратын құжаттар болмаған жағдайда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bookmarkEnd w:id="61"/>
    <w:bookmarkStart w:name="z76" w:id="62"/>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bookmarkEnd w:id="62"/>
    <w:bookmarkStart w:name="z77" w:id="63"/>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bookmarkEnd w:id="63"/>
    <w:bookmarkStart w:name="z78" w:id="64"/>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bookmarkEnd w:id="64"/>
    <w:bookmarkStart w:name="z79" w:id="65"/>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bookmarkEnd w:id="65"/>
    <w:bookmarkStart w:name="z80" w:id="66"/>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End w:id="66"/>
    <w:bookmarkStart w:name="z81" w:id="67"/>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67"/>
    <w:bookmarkStart w:name="z82" w:id="68"/>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84" w:id="69"/>
    <w:p>
      <w:pPr>
        <w:spacing w:after="0"/>
        <w:ind w:left="0"/>
        <w:jc w:val="both"/>
      </w:pPr>
      <w:r>
        <w:rPr>
          <w:rFonts w:ascii="Times New Roman"/>
          <w:b w:val="false"/>
          <w:i w:val="false"/>
          <w:color w:val="000000"/>
          <w:sz w:val="28"/>
        </w:rPr>
        <w:t xml:space="preserve">
      13) 188-баптың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69"/>
    <w:bookmarkStart w:name="z85" w:id="70"/>
    <w:p>
      <w:pPr>
        <w:spacing w:after="0"/>
        <w:ind w:left="0"/>
        <w:jc w:val="both"/>
      </w:pPr>
      <w:r>
        <w:rPr>
          <w:rFonts w:ascii="Times New Roman"/>
          <w:b w:val="false"/>
          <w:i w:val="false"/>
          <w:color w:val="000000"/>
          <w:sz w:val="28"/>
        </w:rPr>
        <w:t xml:space="preserve">
      14) 194-баптың </w:t>
      </w:r>
      <w:r>
        <w:rPr>
          <w:rFonts w:ascii="Times New Roman"/>
          <w:b w:val="false"/>
          <w:i w:val="false"/>
          <w:color w:val="000000"/>
          <w:sz w:val="28"/>
        </w:rPr>
        <w:t>3-тармағында</w:t>
      </w:r>
      <w:r>
        <w:rPr>
          <w:rFonts w:ascii="Times New Roman"/>
          <w:b w:val="false"/>
          <w:i w:val="false"/>
          <w:color w:val="000000"/>
          <w:sz w:val="28"/>
        </w:rPr>
        <w:t>:</w:t>
      </w:r>
    </w:p>
    <w:bookmarkEnd w:id="70"/>
    <w:bookmarkStart w:name="z86" w:id="71"/>
    <w:p>
      <w:pPr>
        <w:spacing w:after="0"/>
        <w:ind w:left="0"/>
        <w:jc w:val="both"/>
      </w:pPr>
      <w:r>
        <w:rPr>
          <w:rFonts w:ascii="Times New Roman"/>
          <w:b w:val="false"/>
          <w:i w:val="false"/>
          <w:color w:val="000000"/>
          <w:sz w:val="28"/>
        </w:rPr>
        <w:t>
      "жазылмайды" деген сөз "қалауы бойынша жазылады" деген сөздермен ауыстырылсын;</w:t>
      </w:r>
    </w:p>
    <w:bookmarkEnd w:id="71"/>
    <w:bookmarkStart w:name="z87" w:id="72"/>
    <w:p>
      <w:pPr>
        <w:spacing w:after="0"/>
        <w:ind w:left="0"/>
        <w:jc w:val="both"/>
      </w:pPr>
      <w:r>
        <w:rPr>
          <w:rFonts w:ascii="Times New Roman"/>
          <w:b w:val="false"/>
          <w:i w:val="false"/>
          <w:color w:val="000000"/>
          <w:sz w:val="28"/>
        </w:rPr>
        <w:t>
      мынадай мазмұндағы екінші бөлікпен толықтырылсын:</w:t>
      </w:r>
    </w:p>
    <w:bookmarkEnd w:id="72"/>
    <w:bookmarkStart w:name="z88" w:id="73"/>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End w:id="73"/>
    <w:bookmarkStart w:name="z89" w:id="7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197-бапта</w:t>
      </w:r>
      <w:r>
        <w:rPr>
          <w:rFonts w:ascii="Times New Roman"/>
          <w:b w:val="false"/>
          <w:i w:val="false"/>
          <w:color w:val="000000"/>
          <w:sz w:val="28"/>
        </w:rPr>
        <w:t xml:space="preserve">: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 </w:t>
      </w:r>
    </w:p>
    <w:bookmarkStart w:name="z91" w:id="75"/>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bookmarkStart w:name="z93" w:id="76"/>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76"/>
    <w:bookmarkStart w:name="z94" w:id="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199-баптың</w:t>
      </w:r>
      <w:r>
        <w:rPr>
          <w:rFonts w:ascii="Times New Roman"/>
          <w:b w:val="false"/>
          <w:i w:val="false"/>
          <w:color w:val="000000"/>
          <w:sz w:val="28"/>
        </w:rPr>
        <w:t xml:space="preserve"> екінші бөлігі мынадай редакцияда жазылсын:</w:t>
      </w:r>
    </w:p>
    <w:bookmarkEnd w:id="77"/>
    <w:bookmarkStart w:name="z95" w:id="78"/>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78"/>
    <w:bookmarkStart w:name="z96" w:id="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222-баптар</w:t>
      </w:r>
      <w:r>
        <w:rPr>
          <w:rFonts w:ascii="Times New Roman"/>
          <w:b w:val="false"/>
          <w:i w:val="false"/>
          <w:color w:val="000000"/>
          <w:sz w:val="28"/>
        </w:rPr>
        <w:t xml:space="preserve"> мынадай редакцияда жазылсын:</w:t>
      </w:r>
    </w:p>
    <w:bookmarkEnd w:id="79"/>
    <w:bookmarkStart w:name="z97" w:id="80"/>
    <w:p>
      <w:pPr>
        <w:spacing w:after="0"/>
        <w:ind w:left="0"/>
        <w:jc w:val="both"/>
      </w:pPr>
      <w:r>
        <w:rPr>
          <w:rFonts w:ascii="Times New Roman"/>
          <w:b w:val="false"/>
          <w:i w:val="false"/>
          <w:color w:val="000000"/>
          <w:sz w:val="28"/>
        </w:rPr>
        <w:t>
      "220-бап. Неке қиюды (ерлі-зайыпты болуды)  мемлекеттік тіркеу үшін негіз</w:t>
      </w:r>
    </w:p>
    <w:bookmarkEnd w:id="80"/>
    <w:bookmarkStart w:name="z98" w:id="81"/>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bookmarkEnd w:id="81"/>
    <w:bookmarkStart w:name="z99" w:id="82"/>
    <w:p>
      <w:pPr>
        <w:spacing w:after="0"/>
        <w:ind w:left="0"/>
        <w:jc w:val="both"/>
      </w:pPr>
      <w:r>
        <w:rPr>
          <w:rFonts w:ascii="Times New Roman"/>
          <w:b w:val="false"/>
          <w:i w:val="false"/>
          <w:color w:val="000000"/>
          <w:sz w:val="28"/>
        </w:rPr>
        <w:t>
      "222-бап. Неке қию (ерлі-зайыпты болу) туралы өтініш беру мерзімі  және неке қиюды (ерлі-зайыпты болуды) мемлекеттік тіркеу  мерзімі</w:t>
      </w:r>
    </w:p>
    <w:bookmarkEnd w:id="82"/>
    <w:bookmarkStart w:name="z100" w:id="83"/>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83"/>
    <w:bookmarkStart w:name="z101" w:id="84"/>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84"/>
    <w:bookmarkStart w:name="z102" w:id="85"/>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bookmarkEnd w:id="85"/>
    <w:bookmarkStart w:name="z103" w:id="86"/>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End w:id="86"/>
    <w:bookmarkStart w:name="z104" w:id="87"/>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87"/>
    <w:bookmarkStart w:name="z105" w:id="88"/>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End w:id="88"/>
    <w:bookmarkStart w:name="z106" w:id="89"/>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89"/>
    <w:bookmarkStart w:name="z107" w:id="90"/>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90"/>
    <w:bookmarkStart w:name="z108" w:id="91"/>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91"/>
    <w:bookmarkStart w:name="z109" w:id="92"/>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92"/>
    <w:bookmarkStart w:name="z110" w:id="93"/>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93"/>
    <w:bookmarkStart w:name="z111" w:id="94"/>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94"/>
    <w:bookmarkStart w:name="z112" w:id="9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223-бапта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114" w:id="96"/>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16" w:id="97"/>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97"/>
    <w:bookmarkStart w:name="z117" w:id="98"/>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bookmarkEnd w:id="98"/>
    <w:bookmarkStart w:name="z118" w:id="99"/>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bookmarkEnd w:id="99"/>
    <w:bookmarkStart w:name="z119" w:id="100"/>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bookmarkEnd w:id="100"/>
    <w:bookmarkStart w:name="z120" w:id="101"/>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bookmarkEnd w:id="101"/>
    <w:bookmarkStart w:name="z121" w:id="102"/>
    <w:p>
      <w:pPr>
        <w:spacing w:after="0"/>
        <w:ind w:left="0"/>
        <w:jc w:val="both"/>
      </w:pPr>
      <w:r>
        <w:rPr>
          <w:rFonts w:ascii="Times New Roman"/>
          <w:b w:val="false"/>
          <w:i w:val="false"/>
          <w:color w:val="000000"/>
          <w:sz w:val="28"/>
        </w:rPr>
        <w:t xml:space="preserve">
      19) 224-баптың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"жазбаша түрде жасалуға тиiс" деген сөздер "Қазақстан Республикасының Әділет министрлігі белгілеген нысан бойынша беріледі" деген сөздермен ауыстырылсын;</w:t>
      </w:r>
    </w:p>
    <w:bookmarkEnd w:id="102"/>
    <w:bookmarkStart w:name="z122" w:id="1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226-бап</w:t>
      </w:r>
      <w:r>
        <w:rPr>
          <w:rFonts w:ascii="Times New Roman"/>
          <w:b w:val="false"/>
          <w:i w:val="false"/>
          <w:color w:val="000000"/>
          <w:sz w:val="28"/>
        </w:rPr>
        <w:t xml:space="preserve"> мынадай редакцияда жазылсын: </w:t>
      </w:r>
    </w:p>
    <w:bookmarkEnd w:id="103"/>
    <w:bookmarkStart w:name="z123" w:id="104"/>
    <w:p>
      <w:pPr>
        <w:spacing w:after="0"/>
        <w:ind w:left="0"/>
        <w:jc w:val="both"/>
      </w:pPr>
      <w:r>
        <w:rPr>
          <w:rFonts w:ascii="Times New Roman"/>
          <w:b w:val="false"/>
          <w:i w:val="false"/>
          <w:color w:val="000000"/>
          <w:sz w:val="28"/>
        </w:rPr>
        <w:t>
      "226-бап. Неке қиюды (ерлі-зайыпты болуды) мемлекеттік тіркеу тәртібі</w:t>
      </w:r>
    </w:p>
    <w:bookmarkEnd w:id="104"/>
    <w:bookmarkStart w:name="z124" w:id="105"/>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05"/>
    <w:bookmarkStart w:name="z125" w:id="106"/>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06"/>
    <w:bookmarkStart w:name="z126" w:id="107"/>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07"/>
    <w:bookmarkStart w:name="z127" w:id="108"/>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08"/>
    <w:bookmarkStart w:name="z128" w:id="109"/>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09"/>
    <w:bookmarkStart w:name="z129" w:id="110"/>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0"/>
    <w:bookmarkStart w:name="z130" w:id="111"/>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1"/>
    <w:bookmarkStart w:name="z131" w:id="112"/>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2"/>
    <w:bookmarkStart w:name="z132" w:id="113"/>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3"/>
    <w:bookmarkStart w:name="z133" w:id="114"/>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4"/>
    <w:bookmarkStart w:name="z134" w:id="115"/>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5"/>
    <w:bookmarkStart w:name="z135" w:id="116"/>
    <w:p>
      <w:pPr>
        <w:spacing w:after="0"/>
        <w:ind w:left="0"/>
        <w:jc w:val="both"/>
      </w:pPr>
      <w:r>
        <w:rPr>
          <w:rFonts w:ascii="Times New Roman"/>
          <w:b w:val="false"/>
          <w:i w:val="false"/>
          <w:color w:val="000000"/>
          <w:sz w:val="28"/>
        </w:rPr>
        <w:t xml:space="preserve">
      21) 228-баптың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"тіркеуші орган" деген сөздерден кейін ", Қазақстан Республикасының шет елдегі мекемесі" деген сөздермен толықтырылсын;</w:t>
      </w:r>
    </w:p>
    <w:bookmarkEnd w:id="116"/>
    <w:bookmarkStart w:name="z136" w:id="11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232-бапта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38" w:id="118"/>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8"/>
    <w:bookmarkStart w:name="z139" w:id="11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9"/>
    <w:bookmarkStart w:name="z140" w:id="120"/>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20"/>
    <w:bookmarkStart w:name="z141" w:id="121"/>
    <w:p>
      <w:pPr>
        <w:spacing w:after="0"/>
        <w:ind w:left="0"/>
        <w:jc w:val="both"/>
      </w:pPr>
      <w:r>
        <w:rPr>
          <w:rFonts w:ascii="Times New Roman"/>
          <w:b w:val="false"/>
          <w:i w:val="false"/>
          <w:color w:val="000000"/>
          <w:sz w:val="28"/>
        </w:rPr>
        <w:t xml:space="preserve">
      23) 234-баптың </w:t>
      </w:r>
      <w:r>
        <w:rPr>
          <w:rFonts w:ascii="Times New Roman"/>
          <w:b w:val="false"/>
          <w:i w:val="false"/>
          <w:color w:val="000000"/>
          <w:sz w:val="28"/>
        </w:rPr>
        <w:t>2-тармағы</w:t>
      </w:r>
      <w:r>
        <w:rPr>
          <w:rFonts w:ascii="Times New Roman"/>
          <w:b w:val="false"/>
          <w:i w:val="false"/>
          <w:color w:val="000000"/>
          <w:sz w:val="28"/>
        </w:rPr>
        <w:t xml:space="preserve"> "тіркеуші органдарда" деген сөздерден кейін ", Қазақстан Республикасының шет елдегі мекемелерінде" деген сөздермен толықтырылсын;</w:t>
      </w:r>
    </w:p>
    <w:bookmarkEnd w:id="121"/>
    <w:bookmarkStart w:name="z142" w:id="12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236-баптар</w:t>
      </w:r>
      <w:r>
        <w:rPr>
          <w:rFonts w:ascii="Times New Roman"/>
          <w:b w:val="false"/>
          <w:i w:val="false"/>
          <w:color w:val="000000"/>
          <w:sz w:val="28"/>
        </w:rPr>
        <w:t xml:space="preserve"> мынадай редакцияда жазылсын:</w:t>
      </w:r>
    </w:p>
    <w:bookmarkEnd w:id="122"/>
    <w:bookmarkStart w:name="z143" w:id="123"/>
    <w:p>
      <w:pPr>
        <w:spacing w:after="0"/>
        <w:ind w:left="0"/>
        <w:jc w:val="both"/>
      </w:pPr>
      <w:r>
        <w:rPr>
          <w:rFonts w:ascii="Times New Roman"/>
          <w:b w:val="false"/>
          <w:i w:val="false"/>
          <w:color w:val="000000"/>
          <w:sz w:val="28"/>
        </w:rPr>
        <w:t>
      "235-бап. Мүдделі адамның өтініші бойынша неке қию (ерлі-зайыпты  болу) туралы жазбаны тоқтата тұру</w:t>
      </w:r>
    </w:p>
    <w:bookmarkEnd w:id="123"/>
    <w:bookmarkStart w:name="z144" w:id="124"/>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bookmarkEnd w:id="124"/>
    <w:bookmarkStart w:name="z145" w:id="125"/>
    <w:p>
      <w:pPr>
        <w:spacing w:after="0"/>
        <w:ind w:left="0"/>
        <w:jc w:val="both"/>
      </w:pPr>
      <w:r>
        <w:rPr>
          <w:rFonts w:ascii="Times New Roman"/>
          <w:b w:val="false"/>
          <w:i w:val="false"/>
          <w:color w:val="000000"/>
          <w:sz w:val="28"/>
        </w:rPr>
        <w:t>
      236-бап. Жұбайларға неке қию (ерлі-зайыпты болу) туралы  куәлікті беру</w:t>
      </w:r>
    </w:p>
    <w:bookmarkEnd w:id="125"/>
    <w:bookmarkStart w:name="z146" w:id="126"/>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bookmarkEnd w:id="126"/>
    <w:bookmarkStart w:name="z147" w:id="127"/>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bookmarkEnd w:id="127"/>
    <w:bookmarkStart w:name="z148" w:id="12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237-бапта</w:t>
      </w:r>
      <w:r>
        <w:rPr>
          <w:rFonts w:ascii="Times New Roman"/>
          <w:b w:val="false"/>
          <w:i w:val="false"/>
          <w:color w:val="000000"/>
          <w:sz w:val="28"/>
        </w:rPr>
        <w:t>:</w:t>
      </w:r>
    </w:p>
    <w:bookmarkEnd w:id="128"/>
    <w:bookmarkStart w:name="z149" w:id="129"/>
    <w:p>
      <w:pPr>
        <w:spacing w:after="0"/>
        <w:ind w:left="0"/>
        <w:jc w:val="both"/>
      </w:pPr>
      <w:r>
        <w:rPr>
          <w:rFonts w:ascii="Times New Roman"/>
          <w:b w:val="false"/>
          <w:i w:val="false"/>
          <w:color w:val="000000"/>
          <w:sz w:val="28"/>
        </w:rPr>
        <w:t xml:space="preserve">
      5) тармақша "тіркеуші органның" деген сөздерден кейін ", Қазақстан Республикасының шет елдегі мекемесінің" деген сөздермен толықтырылсын; </w:t>
      </w:r>
    </w:p>
    <w:bookmarkEnd w:id="129"/>
    <w:bookmarkStart w:name="z150" w:id="130"/>
    <w:p>
      <w:pPr>
        <w:spacing w:after="0"/>
        <w:ind w:left="0"/>
        <w:jc w:val="both"/>
      </w:pPr>
      <w:r>
        <w:rPr>
          <w:rFonts w:ascii="Times New Roman"/>
          <w:b w:val="false"/>
          <w:i w:val="false"/>
          <w:color w:val="000000"/>
          <w:sz w:val="28"/>
        </w:rPr>
        <w:t>
      8) тармақша "тіркеуші органның" деген сөздерден кейін ", Қазақстан Республикасының шет елдегі мекемесінің" деген сөздермен толықтырылсын;</w:t>
      </w:r>
    </w:p>
    <w:bookmarkEnd w:id="130"/>
    <w:bookmarkStart w:name="z151" w:id="131"/>
    <w:p>
      <w:pPr>
        <w:spacing w:after="0"/>
        <w:ind w:left="0"/>
        <w:jc w:val="both"/>
      </w:pPr>
      <w:r>
        <w:rPr>
          <w:rFonts w:ascii="Times New Roman"/>
          <w:b w:val="false"/>
          <w:i w:val="false"/>
          <w:color w:val="000000"/>
          <w:sz w:val="28"/>
        </w:rPr>
        <w:t xml:space="preserve">
      26) 238-баптың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"тіркеуші органдарда" деген сөздерден кейін ", Қазақстан Республикасының шет елдегі мекемелерінде" деген сөздермен толықтырылсын;</w:t>
      </w:r>
    </w:p>
    <w:bookmarkEnd w:id="131"/>
    <w:bookmarkStart w:name="z152" w:id="13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239-бап</w:t>
      </w:r>
      <w:r>
        <w:rPr>
          <w:rFonts w:ascii="Times New Roman"/>
          <w:b w:val="false"/>
          <w:i w:val="false"/>
          <w:color w:val="000000"/>
          <w:sz w:val="28"/>
        </w:rPr>
        <w:t xml:space="preserve"> "тіркеуші органда" деген сөздерден кейін ", Қазақстан Республикасының шегінен тыс жерде – болатын жеріндегі Қазақстан Республикасының шет елдегі мекемесінде" деген сөздермен толықтырылсын; </w:t>
      </w:r>
    </w:p>
    <w:bookmarkEnd w:id="132"/>
    <w:bookmarkStart w:name="z153" w:id="13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240-бап</w:t>
      </w:r>
      <w:r>
        <w:rPr>
          <w:rFonts w:ascii="Times New Roman"/>
          <w:b w:val="false"/>
          <w:i w:val="false"/>
          <w:color w:val="000000"/>
          <w:sz w:val="28"/>
        </w:rPr>
        <w:t xml:space="preserve"> мынадай редакцияда жазылсын: </w:t>
      </w:r>
    </w:p>
    <w:bookmarkEnd w:id="133"/>
    <w:bookmarkStart w:name="z154" w:id="134"/>
    <w:p>
      <w:pPr>
        <w:spacing w:after="0"/>
        <w:ind w:left="0"/>
        <w:jc w:val="both"/>
      </w:pPr>
      <w:r>
        <w:rPr>
          <w:rFonts w:ascii="Times New Roman"/>
          <w:b w:val="false"/>
          <w:i w:val="false"/>
          <w:color w:val="000000"/>
          <w:sz w:val="28"/>
        </w:rPr>
        <w:t>
      "240-бап.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bookmarkEnd w:id="134"/>
    <w:bookmarkStart w:name="z155" w:id="135"/>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bookmarkEnd w:id="135"/>
    <w:bookmarkStart w:name="z156" w:id="136"/>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bookmarkEnd w:id="136"/>
    <w:bookmarkStart w:name="z157" w:id="137"/>
    <w:p>
      <w:pPr>
        <w:spacing w:after="0"/>
        <w:ind w:left="0"/>
        <w:jc w:val="both"/>
      </w:pPr>
      <w:r>
        <w:rPr>
          <w:rFonts w:ascii="Times New Roman"/>
          <w:b w:val="false"/>
          <w:i w:val="false"/>
          <w:color w:val="000000"/>
          <w:sz w:val="28"/>
        </w:rPr>
        <w:t xml:space="preserve">
      Бір айлық мерзімнің қысқартылуы мүмкін емес. </w:t>
      </w:r>
    </w:p>
    <w:bookmarkEnd w:id="137"/>
    <w:bookmarkStart w:name="z158" w:id="138"/>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bookmarkEnd w:id="138"/>
    <w:bookmarkStart w:name="z159" w:id="139"/>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bookmarkEnd w:id="139"/>
    <w:bookmarkStart w:name="z160" w:id="14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241-бапта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"акт жазбаларын мемлекеттік тіркеуге арналған ақпараттық жүйеге" деген сөздер "азаматтық хал актілерінің ақпараттық жүйесіне"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3" w:id="141"/>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41"/>
    <w:bookmarkStart w:name="z164" w:id="142"/>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End w:id="142"/>
    <w:bookmarkStart w:name="z165" w:id="14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242-баптың</w:t>
      </w:r>
      <w:r>
        <w:rPr>
          <w:rFonts w:ascii="Times New Roman"/>
          <w:b w:val="false"/>
          <w:i w:val="false"/>
          <w:color w:val="000000"/>
          <w:sz w:val="28"/>
        </w:rPr>
        <w:t xml:space="preserve"> бірінші бөлігі "тіркеуші орган" деген сөздерден кейін ", Қазақстан Республикасының шет елдегі мекемесі" деген сөздермен толықтырылсын;</w:t>
      </w:r>
    </w:p>
    <w:bookmarkEnd w:id="143"/>
    <w:bookmarkStart w:name="z166" w:id="14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245-бапта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"тіркеуші органның" деген сөздерден кейін ", Қазақстан Республикасының шет елдегі мекемесінің"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69" w:id="14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246-бап</w:t>
      </w:r>
      <w:r>
        <w:rPr>
          <w:rFonts w:ascii="Times New Roman"/>
          <w:b w:val="false"/>
          <w:i w:val="false"/>
          <w:color w:val="000000"/>
          <w:sz w:val="28"/>
        </w:rPr>
        <w:t xml:space="preserve"> мынадай редакцияда жазылсын: </w:t>
      </w:r>
    </w:p>
    <w:bookmarkEnd w:id="145"/>
    <w:bookmarkStart w:name="z170" w:id="146"/>
    <w:p>
      <w:pPr>
        <w:spacing w:after="0"/>
        <w:ind w:left="0"/>
        <w:jc w:val="both"/>
      </w:pPr>
      <w:r>
        <w:rPr>
          <w:rFonts w:ascii="Times New Roman"/>
          <w:b w:val="false"/>
          <w:i w:val="false"/>
          <w:color w:val="000000"/>
          <w:sz w:val="28"/>
        </w:rPr>
        <w:t>
      "246-бап. Некені (ерлі-зайыптылықты) бұзу туралы куәлік беру</w:t>
      </w:r>
    </w:p>
    <w:bookmarkEnd w:id="146"/>
    <w:bookmarkStart w:name="z171" w:id="147"/>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bookmarkEnd w:id="147"/>
    <w:bookmarkStart w:name="z172" w:id="148"/>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bookmarkEnd w:id="148"/>
    <w:bookmarkStart w:name="z173" w:id="149"/>
    <w:p>
      <w:pPr>
        <w:spacing w:after="0"/>
        <w:ind w:left="0"/>
        <w:jc w:val="both"/>
      </w:pPr>
      <w:r>
        <w:rPr>
          <w:rFonts w:ascii="Times New Roman"/>
          <w:b w:val="false"/>
          <w:i w:val="false"/>
          <w:color w:val="000000"/>
          <w:sz w:val="28"/>
        </w:rPr>
        <w:t xml:space="preserve">
      33) 247-баптың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49"/>
    <w:bookmarkStart w:name="z174" w:id="150"/>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50"/>
    <w:bookmarkStart w:name="z175" w:id="151"/>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51"/>
    <w:bookmarkStart w:name="z176" w:id="15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End w:id="152"/>
    <w:bookmarkStart w:name="z177" w:id="153"/>
    <w:p>
      <w:pPr>
        <w:spacing w:after="0"/>
        <w:ind w:left="0"/>
        <w:jc w:val="both"/>
      </w:pPr>
      <w:r>
        <w:rPr>
          <w:rFonts w:ascii="Times New Roman"/>
          <w:b w:val="false"/>
          <w:i w:val="false"/>
          <w:color w:val="000000"/>
          <w:sz w:val="28"/>
        </w:rPr>
        <w:t>
      "30-тарау. Атын, әкесінің атын, тегін ауыстыру";</w:t>
      </w:r>
    </w:p>
    <w:bookmarkEnd w:id="153"/>
    <w:bookmarkStart w:name="z178" w:id="1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257-бапта</w:t>
      </w:r>
      <w:r>
        <w:rPr>
          <w:rFonts w:ascii="Times New Roman"/>
          <w:b w:val="false"/>
          <w:i w:val="false"/>
          <w:color w:val="000000"/>
          <w:sz w:val="28"/>
        </w:rPr>
        <w:t>:</w:t>
      </w:r>
    </w:p>
    <w:bookmarkEnd w:id="154"/>
    <w:bookmarkStart w:name="z179" w:id="155"/>
    <w:p>
      <w:pPr>
        <w:spacing w:after="0"/>
        <w:ind w:left="0"/>
        <w:jc w:val="both"/>
      </w:pPr>
      <w:r>
        <w:rPr>
          <w:rFonts w:ascii="Times New Roman"/>
          <w:b w:val="false"/>
          <w:i w:val="false"/>
          <w:color w:val="000000"/>
          <w:sz w:val="28"/>
        </w:rPr>
        <w:t xml:space="preserve">
      тақырып мынадай редакцияда жазылсын: </w:t>
      </w:r>
    </w:p>
    <w:bookmarkEnd w:id="155"/>
    <w:bookmarkStart w:name="z180" w:id="156"/>
    <w:p>
      <w:pPr>
        <w:spacing w:after="0"/>
        <w:ind w:left="0"/>
        <w:jc w:val="both"/>
      </w:pPr>
      <w:r>
        <w:rPr>
          <w:rFonts w:ascii="Times New Roman"/>
          <w:b w:val="false"/>
          <w:i w:val="false"/>
          <w:color w:val="000000"/>
          <w:sz w:val="28"/>
        </w:rPr>
        <w:t>
      "257-бап. Атын, әкесінің атын, тегін ауыстыру үшін негіз";</w:t>
      </w:r>
    </w:p>
    <w:bookmarkEnd w:id="156"/>
    <w:bookmarkStart w:name="z181" w:id="157"/>
    <w:p>
      <w:pPr>
        <w:spacing w:after="0"/>
        <w:ind w:left="0"/>
        <w:jc w:val="both"/>
      </w:pPr>
      <w:r>
        <w:rPr>
          <w:rFonts w:ascii="Times New Roman"/>
          <w:b w:val="false"/>
          <w:i w:val="false"/>
          <w:color w:val="000000"/>
          <w:sz w:val="28"/>
        </w:rPr>
        <w:t xml:space="preserve">
      бірінші бөліктегі "ауыстыруды мемлекеттік тіркеуді" деген сөздер "ауыстыруды" деген сөзбен ауыстырылсын; </w:t>
      </w:r>
    </w:p>
    <w:bookmarkEnd w:id="157"/>
    <w:bookmarkStart w:name="z182" w:id="158"/>
    <w:p>
      <w:pPr>
        <w:spacing w:after="0"/>
        <w:ind w:left="0"/>
        <w:jc w:val="both"/>
      </w:pPr>
      <w:r>
        <w:rPr>
          <w:rFonts w:ascii="Times New Roman"/>
          <w:b w:val="false"/>
          <w:i w:val="false"/>
          <w:color w:val="000000"/>
          <w:sz w:val="28"/>
        </w:rPr>
        <w:t xml:space="preserve">
      екінші бөліктің 3) тармақшасы мынадай редакцияда жазылсын: </w:t>
      </w:r>
    </w:p>
    <w:bookmarkEnd w:id="158"/>
    <w:bookmarkStart w:name="z183" w:id="159"/>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59"/>
    <w:bookmarkStart w:name="z184" w:id="16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260-баптар</w:t>
      </w:r>
      <w:r>
        <w:rPr>
          <w:rFonts w:ascii="Times New Roman"/>
          <w:b w:val="false"/>
          <w:i w:val="false"/>
          <w:color w:val="000000"/>
          <w:sz w:val="28"/>
        </w:rPr>
        <w:t xml:space="preserve"> мынадай редакцияда жазылсын:</w:t>
      </w:r>
    </w:p>
    <w:bookmarkEnd w:id="160"/>
    <w:bookmarkStart w:name="z185" w:id="161"/>
    <w:p>
      <w:pPr>
        <w:spacing w:after="0"/>
        <w:ind w:left="0"/>
        <w:jc w:val="both"/>
      </w:pPr>
      <w:r>
        <w:rPr>
          <w:rFonts w:ascii="Times New Roman"/>
          <w:b w:val="false"/>
          <w:i w:val="false"/>
          <w:color w:val="000000"/>
          <w:sz w:val="28"/>
        </w:rPr>
        <w:t>
      "258-бап. Атын, әкесінің атын, тегін ауыстыру орны</w:t>
      </w:r>
    </w:p>
    <w:bookmarkEnd w:id="161"/>
    <w:bookmarkStart w:name="z186" w:id="162"/>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bookmarkEnd w:id="162"/>
    <w:bookmarkStart w:name="z187" w:id="163"/>
    <w:p>
      <w:pPr>
        <w:spacing w:after="0"/>
        <w:ind w:left="0"/>
        <w:jc w:val="both"/>
      </w:pPr>
      <w:r>
        <w:rPr>
          <w:rFonts w:ascii="Times New Roman"/>
          <w:b w:val="false"/>
          <w:i w:val="false"/>
          <w:color w:val="000000"/>
          <w:sz w:val="28"/>
        </w:rPr>
        <w:t>
      "260-бап. Атын, әкесінің атын, тегін ауыстыру туралы өтінішті  қарау тәртібі</w:t>
      </w:r>
    </w:p>
    <w:bookmarkEnd w:id="163"/>
    <w:bookmarkStart w:name="z188" w:id="164"/>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bookmarkEnd w:id="164"/>
    <w:bookmarkStart w:name="z189" w:id="16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261-бап</w:t>
      </w:r>
      <w:r>
        <w:rPr>
          <w:rFonts w:ascii="Times New Roman"/>
          <w:b w:val="false"/>
          <w:i w:val="false"/>
          <w:color w:val="000000"/>
          <w:sz w:val="28"/>
        </w:rPr>
        <w:t xml:space="preserve"> алып тасталсын;</w:t>
      </w:r>
    </w:p>
    <w:bookmarkEnd w:id="165"/>
    <w:bookmarkStart w:name="z190" w:id="16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262-баптың</w:t>
      </w:r>
      <w:r>
        <w:rPr>
          <w:rFonts w:ascii="Times New Roman"/>
          <w:b w:val="false"/>
          <w:i w:val="false"/>
          <w:color w:val="000000"/>
          <w:sz w:val="28"/>
        </w:rPr>
        <w:t xml:space="preserve"> тақырыбы мынадай редакцияда жазылсын: </w:t>
      </w:r>
    </w:p>
    <w:bookmarkEnd w:id="166"/>
    <w:bookmarkStart w:name="z191" w:id="167"/>
    <w:p>
      <w:pPr>
        <w:spacing w:after="0"/>
        <w:ind w:left="0"/>
        <w:jc w:val="both"/>
      </w:pPr>
      <w:r>
        <w:rPr>
          <w:rFonts w:ascii="Times New Roman"/>
          <w:b w:val="false"/>
          <w:i w:val="false"/>
          <w:color w:val="000000"/>
          <w:sz w:val="28"/>
        </w:rPr>
        <w:t>
      "262-бап. Атын, әкесінің атын, тегін ауыстырудан бас тарту";</w:t>
      </w:r>
    </w:p>
    <w:bookmarkEnd w:id="167"/>
    <w:bookmarkStart w:name="z192" w:id="16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263-бап</w:t>
      </w:r>
      <w:r>
        <w:rPr>
          <w:rFonts w:ascii="Times New Roman"/>
          <w:b w:val="false"/>
          <w:i w:val="false"/>
          <w:color w:val="000000"/>
          <w:sz w:val="28"/>
        </w:rPr>
        <w:t xml:space="preserve"> алып тасталсын;</w:t>
      </w:r>
    </w:p>
    <w:bookmarkEnd w:id="168"/>
    <w:bookmarkStart w:name="z193" w:id="16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264-бап</w:t>
      </w:r>
      <w:r>
        <w:rPr>
          <w:rFonts w:ascii="Times New Roman"/>
          <w:b w:val="false"/>
          <w:i w:val="false"/>
          <w:color w:val="000000"/>
          <w:sz w:val="28"/>
        </w:rPr>
        <w:t xml:space="preserve"> мынадай редакцияда жазылсын: </w:t>
      </w:r>
    </w:p>
    <w:bookmarkEnd w:id="169"/>
    <w:bookmarkStart w:name="z194" w:id="170"/>
    <w:p>
      <w:pPr>
        <w:spacing w:after="0"/>
        <w:ind w:left="0"/>
        <w:jc w:val="both"/>
      </w:pPr>
      <w:r>
        <w:rPr>
          <w:rFonts w:ascii="Times New Roman"/>
          <w:b w:val="false"/>
          <w:i w:val="false"/>
          <w:color w:val="000000"/>
          <w:sz w:val="28"/>
        </w:rPr>
        <w:t>
      "264-бап. Атын, әкесінің атын, тегін ауыстыруға байланысты өзгертуге  жататын мәліметтер</w:t>
      </w:r>
    </w:p>
    <w:bookmarkEnd w:id="170"/>
    <w:bookmarkStart w:name="z195" w:id="171"/>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bookmarkEnd w:id="171"/>
    <w:bookmarkStart w:name="z196" w:id="172"/>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bookmarkEnd w:id="172"/>
    <w:bookmarkStart w:name="z197" w:id="17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266-баптар</w:t>
      </w:r>
      <w:r>
        <w:rPr>
          <w:rFonts w:ascii="Times New Roman"/>
          <w:b w:val="false"/>
          <w:i w:val="false"/>
          <w:color w:val="000000"/>
          <w:sz w:val="28"/>
        </w:rPr>
        <w:t xml:space="preserve"> алып тасталсын;</w:t>
      </w:r>
    </w:p>
    <w:bookmarkEnd w:id="173"/>
    <w:bookmarkStart w:name="z198" w:id="17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268-бап</w:t>
      </w:r>
      <w:r>
        <w:rPr>
          <w:rFonts w:ascii="Times New Roman"/>
          <w:b w:val="false"/>
          <w:i w:val="false"/>
          <w:color w:val="000000"/>
          <w:sz w:val="28"/>
        </w:rPr>
        <w:t xml:space="preserve"> мынадай мазмұндағы екінші және үшінші бөліктермен толықтырылсын: </w:t>
      </w:r>
    </w:p>
    <w:bookmarkEnd w:id="174"/>
    <w:bookmarkStart w:name="z199" w:id="175"/>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bookmarkEnd w:id="175"/>
    <w:bookmarkStart w:name="z200" w:id="176"/>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bookmarkEnd w:id="176"/>
    <w:bookmarkStart w:name="z201" w:id="17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270-бап</w:t>
      </w:r>
      <w:r>
        <w:rPr>
          <w:rFonts w:ascii="Times New Roman"/>
          <w:b w:val="false"/>
          <w:i w:val="false"/>
          <w:color w:val="000000"/>
          <w:sz w:val="28"/>
        </w:rPr>
        <w:t xml:space="preserve"> мынадай редакцияда жазылсын:</w:t>
      </w:r>
    </w:p>
    <w:bookmarkEnd w:id="177"/>
    <w:bookmarkStart w:name="z202" w:id="178"/>
    <w:p>
      <w:pPr>
        <w:spacing w:after="0"/>
        <w:ind w:left="0"/>
        <w:jc w:val="both"/>
      </w:pPr>
      <w:r>
        <w:rPr>
          <w:rFonts w:ascii="Times New Roman"/>
          <w:b w:val="false"/>
          <w:i w:val="false"/>
          <w:color w:val="000000"/>
          <w:sz w:val="28"/>
        </w:rPr>
        <w:t>
      "270-бап. Қайтыс болуды мемлекеттік тіркеу тәртібі</w:t>
      </w:r>
    </w:p>
    <w:bookmarkEnd w:id="178"/>
    <w:bookmarkStart w:name="z203" w:id="179"/>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bookmarkEnd w:id="179"/>
    <w:bookmarkStart w:name="z204" w:id="180"/>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bookmarkEnd w:id="180"/>
    <w:bookmarkStart w:name="z205" w:id="18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271-баптың</w:t>
      </w:r>
      <w:r>
        <w:rPr>
          <w:rFonts w:ascii="Times New Roman"/>
          <w:b w:val="false"/>
          <w:i w:val="false"/>
          <w:color w:val="000000"/>
          <w:sz w:val="28"/>
        </w:rPr>
        <w:t xml:space="preserve"> тақырыбы және бірінші бөлігі мынадай редакцияда жазылсын: </w:t>
      </w:r>
    </w:p>
    <w:bookmarkEnd w:id="181"/>
    <w:bookmarkStart w:name="z206" w:id="182"/>
    <w:p>
      <w:pPr>
        <w:spacing w:after="0"/>
        <w:ind w:left="0"/>
        <w:jc w:val="both"/>
      </w:pPr>
      <w:r>
        <w:rPr>
          <w:rFonts w:ascii="Times New Roman"/>
          <w:b w:val="false"/>
          <w:i w:val="false"/>
          <w:color w:val="000000"/>
          <w:sz w:val="28"/>
        </w:rPr>
        <w:t>
      "271-бап. Мәйіттері танылмаған және талап етілмеген  адамдардың қайтыс болуын мемлекеттік тіркеу</w:t>
      </w:r>
    </w:p>
    <w:bookmarkEnd w:id="182"/>
    <w:bookmarkStart w:name="z207" w:id="183"/>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83"/>
    <w:bookmarkStart w:name="z208" w:id="18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273-бап</w:t>
      </w:r>
      <w:r>
        <w:rPr>
          <w:rFonts w:ascii="Times New Roman"/>
          <w:b w:val="false"/>
          <w:i w:val="false"/>
          <w:color w:val="000000"/>
          <w:sz w:val="28"/>
        </w:rPr>
        <w:t xml:space="preserve"> мынадай редакцияда жазылсын: </w:t>
      </w:r>
    </w:p>
    <w:bookmarkEnd w:id="184"/>
    <w:bookmarkStart w:name="z209" w:id="185"/>
    <w:p>
      <w:pPr>
        <w:spacing w:after="0"/>
        <w:ind w:left="0"/>
        <w:jc w:val="both"/>
      </w:pPr>
      <w:r>
        <w:rPr>
          <w:rFonts w:ascii="Times New Roman"/>
          <w:b w:val="false"/>
          <w:i w:val="false"/>
          <w:color w:val="000000"/>
          <w:sz w:val="28"/>
        </w:rPr>
        <w:t>
      "273-бап. Қайтыс болу туралы куәлікті және хабарламаны  беру</w:t>
      </w:r>
    </w:p>
    <w:bookmarkEnd w:id="185"/>
    <w:bookmarkStart w:name="z210" w:id="186"/>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bookmarkEnd w:id="186"/>
    <w:bookmarkStart w:name="z211" w:id="187"/>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bookmarkEnd w:id="187"/>
    <w:bookmarkStart w:name="z212" w:id="188"/>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bookmarkEnd w:id="188"/>
    <w:bookmarkStart w:name="z213" w:id="189"/>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bookmarkEnd w:id="189"/>
    <w:bookmarkStart w:name="z214" w:id="190"/>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bookmarkEnd w:id="190"/>
    <w:bookmarkStart w:name="z215" w:id="19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274-бапта</w:t>
      </w:r>
      <w:r>
        <w:rPr>
          <w:rFonts w:ascii="Times New Roman"/>
          <w:b w:val="false"/>
          <w:i w:val="false"/>
          <w:color w:val="000000"/>
          <w:sz w:val="28"/>
        </w:rPr>
        <w:t xml:space="preserve">: </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"тіркеуші органның" деген сөздерден кейін ", Қазақстан Республикасының шет елдегі мекемесінің"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"тіркеуші органның" деген сөздерден кейін ", Қазақстан Республикасының шет елдегі мекемесінің" деген сөздермен толықтырылсын;</w:t>
      </w:r>
    </w:p>
    <w:bookmarkStart w:name="z218" w:id="192"/>
    <w:p>
      <w:pPr>
        <w:spacing w:after="0"/>
        <w:ind w:left="0"/>
        <w:jc w:val="both"/>
      </w:pPr>
      <w:r>
        <w:rPr>
          <w:rFonts w:ascii="Times New Roman"/>
          <w:b w:val="false"/>
          <w:i w:val="false"/>
          <w:color w:val="000000"/>
          <w:sz w:val="28"/>
        </w:rPr>
        <w:t xml:space="preserve">
      47) 279-баптың </w:t>
      </w:r>
      <w:r>
        <w:rPr>
          <w:rFonts w:ascii="Times New Roman"/>
          <w:b w:val="false"/>
          <w:i w:val="false"/>
          <w:color w:val="000000"/>
          <w:sz w:val="28"/>
        </w:rPr>
        <w:t>1-тармағындағы</w:t>
      </w:r>
      <w:r>
        <w:rPr>
          <w:rFonts w:ascii="Times New Roman"/>
          <w:b w:val="false"/>
          <w:i w:val="false"/>
          <w:color w:val="000000"/>
          <w:sz w:val="28"/>
        </w:rPr>
        <w:t xml:space="preserve"> "Республикасының астанасы әкімдігінің" деген сөздер "Республикасы астанасының" деген сөзбен ауыстырылсын;</w:t>
      </w:r>
    </w:p>
    <w:bookmarkEnd w:id="192"/>
    <w:bookmarkStart w:name="z219" w:id="19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280-баптың</w:t>
      </w:r>
      <w:r>
        <w:rPr>
          <w:rFonts w:ascii="Times New Roman"/>
          <w:b w:val="false"/>
          <w:i w:val="false"/>
          <w:color w:val="000000"/>
          <w:sz w:val="28"/>
        </w:rPr>
        <w:t xml:space="preserve"> бірінші бөлігі мынадай мазмұндағы екінші сөйлеммен толықтырылсын:</w:t>
      </w:r>
    </w:p>
    <w:bookmarkEnd w:id="193"/>
    <w:bookmarkStart w:name="z220" w:id="194"/>
    <w:p>
      <w:pPr>
        <w:spacing w:after="0"/>
        <w:ind w:left="0"/>
        <w:jc w:val="both"/>
      </w:pPr>
      <w:r>
        <w:rPr>
          <w:rFonts w:ascii="Times New Roman"/>
          <w:b w:val="false"/>
          <w:i w:val="false"/>
          <w:color w:val="000000"/>
          <w:sz w:val="28"/>
        </w:rPr>
        <w:t>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94"/>
    <w:bookmarkStart w:name="z221" w:id="195"/>
    <w:p>
      <w:pPr>
        <w:spacing w:after="0"/>
        <w:ind w:left="0"/>
        <w:jc w:val="both"/>
      </w:pPr>
      <w:r>
        <w:rPr>
          <w:rFonts w:ascii="Times New Roman"/>
          <w:b w:val="false"/>
          <w:i w:val="false"/>
          <w:color w:val="000000"/>
          <w:sz w:val="28"/>
        </w:rPr>
        <w:t xml:space="preserve">
      6.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638-баптың</w:t>
      </w:r>
      <w:r>
        <w:rPr>
          <w:rFonts w:ascii="Times New Roman"/>
          <w:b w:val="false"/>
          <w:i w:val="false"/>
          <w:color w:val="000000"/>
          <w:sz w:val="28"/>
        </w:rPr>
        <w:t xml:space="preserve"> екінші бөлігіндегі "соттағы бiрыңғай және қосалқы (жылдық) тiзiмдерден" деген сөздер "соттағы алқабиге кандидаттардың бірыңғай тізімінен" деген сөздермен ауыстырылсын.</w:t>
      </w:r>
    </w:p>
    <w:bookmarkStart w:name="z223" w:id="196"/>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196"/>
    <w:bookmarkStart w:name="z224" w:id="197"/>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10-2-тармағы</w:t>
      </w:r>
      <w:r>
        <w:rPr>
          <w:rFonts w:ascii="Times New Roman"/>
          <w:b w:val="false"/>
          <w:i w:val="false"/>
          <w:color w:val="000000"/>
          <w:sz w:val="28"/>
        </w:rPr>
        <w:t xml:space="preserve"> мынадай редакцияда жазылсын:</w:t>
      </w:r>
    </w:p>
    <w:bookmarkEnd w:id="197"/>
    <w:bookmarkStart w:name="z225" w:id="198"/>
    <w:p>
      <w:pPr>
        <w:spacing w:after="0"/>
        <w:ind w:left="0"/>
        <w:jc w:val="both"/>
      </w:pPr>
      <w:r>
        <w:rPr>
          <w:rFonts w:ascii="Times New Roman"/>
          <w:b w:val="false"/>
          <w:i w:val="false"/>
          <w:color w:val="000000"/>
          <w:sz w:val="28"/>
        </w:rPr>
        <w:t xml:space="preserve">
      "10-2. Квазимемлекеттік сектор субъектісі деректерді басқару жөніндегі уәкілетті орган бекіткен,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 </w:t>
      </w:r>
    </w:p>
    <w:bookmarkEnd w:id="198"/>
    <w:bookmarkStart w:name="z226"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228" w:id="200"/>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30" w:id="201"/>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201"/>
    <w:bookmarkStart w:name="z231" w:id="202"/>
    <w:p>
      <w:pPr>
        <w:spacing w:after="0"/>
        <w:ind w:left="0"/>
        <w:jc w:val="both"/>
      </w:pPr>
      <w:r>
        <w:rPr>
          <w:rFonts w:ascii="Times New Roman"/>
          <w:b w:val="false"/>
          <w:i w:val="false"/>
          <w:color w:val="000000"/>
          <w:sz w:val="28"/>
        </w:rPr>
        <w:t xml:space="preserve">
      3) 241-3-баптың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14) тармақшамен толықтырылсын:</w:t>
      </w:r>
    </w:p>
    <w:bookmarkEnd w:id="202"/>
    <w:bookmarkStart w:name="z232" w:id="203"/>
    <w:p>
      <w:pPr>
        <w:spacing w:after="0"/>
        <w:ind w:left="0"/>
        <w:jc w:val="both"/>
      </w:pPr>
      <w:r>
        <w:rPr>
          <w:rFonts w:ascii="Times New Roman"/>
          <w:b w:val="false"/>
          <w:i w:val="false"/>
          <w:color w:val="000000"/>
          <w:sz w:val="28"/>
        </w:rPr>
        <w:t>
      "14) қайырымдылық ұйымдарына, эндаумент-қорларға инновациялық жобаларға сараптама, мониторинг жүргізу жөнінде қызметтер көрсете алады.".</w:t>
      </w:r>
    </w:p>
    <w:bookmarkEnd w:id="203"/>
    <w:bookmarkStart w:name="z233" w:id="204"/>
    <w:p>
      <w:pPr>
        <w:spacing w:after="0"/>
        <w:ind w:left="0"/>
        <w:jc w:val="both"/>
      </w:pPr>
      <w:r>
        <w:rPr>
          <w:rFonts w:ascii="Times New Roman"/>
          <w:b w:val="false"/>
          <w:i w:val="false"/>
          <w:color w:val="000000"/>
          <w:sz w:val="28"/>
        </w:rPr>
        <w:t xml:space="preserve">
      8.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04"/>
    <w:bookmarkStart w:name="z234" w:id="205"/>
    <w:p>
      <w:pPr>
        <w:spacing w:after="0"/>
        <w:ind w:left="0"/>
        <w:jc w:val="both"/>
      </w:pPr>
      <w:r>
        <w:rPr>
          <w:rFonts w:ascii="Times New Roman"/>
          <w:b w:val="false"/>
          <w:i w:val="false"/>
          <w:color w:val="000000"/>
          <w:sz w:val="28"/>
        </w:rPr>
        <w:t xml:space="preserve">
      343-баптың 19-тармағының </w:t>
      </w:r>
      <w:r>
        <w:rPr>
          <w:rFonts w:ascii="Times New Roman"/>
          <w:b w:val="false"/>
          <w:i w:val="false"/>
          <w:color w:val="000000"/>
          <w:sz w:val="28"/>
        </w:rPr>
        <w:t>1) тармақшасы</w:t>
      </w:r>
      <w:r>
        <w:rPr>
          <w:rFonts w:ascii="Times New Roman"/>
          <w:b w:val="false"/>
          <w:i w:val="false"/>
          <w:color w:val="000000"/>
          <w:sz w:val="28"/>
        </w:rPr>
        <w:t xml:space="preserve"> "қайтыс болуы туралы куәлік" деген сөздерден кейін "немесе хабарлама" деген сөздермен толықтырылсын.</w:t>
      </w:r>
    </w:p>
    <w:bookmarkEnd w:id="205"/>
    <w:bookmarkStart w:name="z235" w:id="206"/>
    <w:p>
      <w:pPr>
        <w:spacing w:after="0"/>
        <w:ind w:left="0"/>
        <w:jc w:val="both"/>
      </w:pPr>
      <w:r>
        <w:rPr>
          <w:rFonts w:ascii="Times New Roman"/>
          <w:b w:val="false"/>
          <w:i w:val="false"/>
          <w:color w:val="000000"/>
          <w:sz w:val="28"/>
        </w:rPr>
        <w:t xml:space="preserve">
      9.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06"/>
    <w:bookmarkStart w:name="z236"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68-бапта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 </w:t>
      </w:r>
    </w:p>
    <w:bookmarkStart w:name="z238" w:id="208"/>
    <w:p>
      <w:pPr>
        <w:spacing w:after="0"/>
        <w:ind w:left="0"/>
        <w:jc w:val="both"/>
      </w:pPr>
      <w:r>
        <w:rPr>
          <w:rFonts w:ascii="Times New Roman"/>
          <w:b w:val="false"/>
          <w:i w:val="false"/>
          <w:color w:val="000000"/>
          <w:sz w:val="28"/>
        </w:rPr>
        <w:t xml:space="preserve">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106-бабының </w:t>
      </w:r>
      <w:r>
        <w:rPr>
          <w:rFonts w:ascii="Times New Roman"/>
          <w:b w:val="false"/>
          <w:i w:val="false"/>
          <w:color w:val="000000"/>
          <w:sz w:val="28"/>
        </w:rPr>
        <w:t>5-тармағында</w:t>
      </w:r>
      <w:r>
        <w:rPr>
          <w:rFonts w:ascii="Times New Roman"/>
          <w:b w:val="false"/>
          <w:i w:val="false"/>
          <w:color w:val="000000"/>
          <w:sz w:val="28"/>
        </w:rPr>
        <w:t xml:space="preserve">, 107-бабының </w:t>
      </w:r>
      <w:r>
        <w:rPr>
          <w:rFonts w:ascii="Times New Roman"/>
          <w:b w:val="false"/>
          <w:i w:val="false"/>
          <w:color w:val="000000"/>
          <w:sz w:val="28"/>
        </w:rPr>
        <w:t>4-тармағында</w:t>
      </w:r>
      <w:r>
        <w:rPr>
          <w:rFonts w:ascii="Times New Roman"/>
          <w:b w:val="false"/>
          <w:i w:val="false"/>
          <w:color w:val="000000"/>
          <w:sz w:val="28"/>
        </w:rPr>
        <w:t xml:space="preserve">, 133-бабының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149-бабының </w:t>
      </w:r>
      <w:r>
        <w:rPr>
          <w:rFonts w:ascii="Times New Roman"/>
          <w:b w:val="false"/>
          <w:i w:val="false"/>
          <w:color w:val="000000"/>
          <w:sz w:val="28"/>
        </w:rPr>
        <w:t>2-тармағында</w:t>
      </w:r>
      <w:r>
        <w:rPr>
          <w:rFonts w:ascii="Times New Roman"/>
          <w:b w:val="false"/>
          <w:i w:val="false"/>
          <w:color w:val="000000"/>
          <w:sz w:val="28"/>
        </w:rPr>
        <w:t xml:space="preserve">, 163-бабының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164-бабының </w:t>
      </w:r>
      <w:r>
        <w:rPr>
          <w:rFonts w:ascii="Times New Roman"/>
          <w:b w:val="false"/>
          <w:i w:val="false"/>
          <w:color w:val="000000"/>
          <w:sz w:val="28"/>
        </w:rPr>
        <w:t>3-тармағында</w:t>
      </w:r>
      <w:r>
        <w:rPr>
          <w:rFonts w:ascii="Times New Roman"/>
          <w:b w:val="false"/>
          <w:i w:val="false"/>
          <w:color w:val="000000"/>
          <w:sz w:val="28"/>
        </w:rPr>
        <w:t xml:space="preserve">, 181-бабының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хабарламалар, хабархаттар және хабарлар құзыретті орган айқындайтын тәртіппен жер қойнауын пайдалануды басқарудың бірыңғай мемлекеттік жүйесі арқылы жіберіледі.";</w:t>
      </w:r>
    </w:p>
    <w:bookmarkEnd w:id="208"/>
    <w:bookmarkStart w:name="z239" w:id="209"/>
    <w:p>
      <w:pPr>
        <w:spacing w:after="0"/>
        <w:ind w:left="0"/>
        <w:jc w:val="both"/>
      </w:pPr>
      <w:r>
        <w:rPr>
          <w:rFonts w:ascii="Times New Roman"/>
          <w:b w:val="false"/>
          <w:i w:val="false"/>
          <w:color w:val="000000"/>
          <w:sz w:val="28"/>
        </w:rPr>
        <w:t>
      мынадай мазмұндағы 5-тармақпен толықтырылсын:</w:t>
      </w:r>
    </w:p>
    <w:bookmarkEnd w:id="209"/>
    <w:bookmarkStart w:name="z240" w:id="210"/>
    <w:p>
      <w:pPr>
        <w:spacing w:after="0"/>
        <w:ind w:left="0"/>
        <w:jc w:val="both"/>
      </w:pPr>
      <w:r>
        <w:rPr>
          <w:rFonts w:ascii="Times New Roman"/>
          <w:b w:val="false"/>
          <w:i w:val="false"/>
          <w:color w:val="000000"/>
          <w:sz w:val="28"/>
        </w:rPr>
        <w:t>
      "5. Осы Кодекстің 115-бабының 5-тармағында, 117-бабының 4-тармағында, 118-бабының 5-тармағында, 119-бабының 8-тармағында, 120-бабының 2-тармағында, 133-бабының 5-тармағында,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жер қойнауын пайдалануды басқарудың бірыңғай мемлекеттік жүйесі арқылы беріледі.";</w:t>
      </w:r>
    </w:p>
    <w:bookmarkEnd w:id="210"/>
    <w:bookmarkStart w:name="z241"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70-бап</w:t>
      </w:r>
      <w:r>
        <w:rPr>
          <w:rFonts w:ascii="Times New Roman"/>
          <w:b w:val="false"/>
          <w:i w:val="false"/>
          <w:color w:val="000000"/>
          <w:sz w:val="28"/>
        </w:rPr>
        <w:t xml:space="preserve"> мынадай мазмұндағы 6 және 7-тармақтармен толықтырылсын:</w:t>
      </w:r>
    </w:p>
    <w:bookmarkEnd w:id="211"/>
    <w:bookmarkStart w:name="z242" w:id="212"/>
    <w:p>
      <w:pPr>
        <w:spacing w:after="0"/>
        <w:ind w:left="0"/>
        <w:jc w:val="both"/>
      </w:pPr>
      <w:r>
        <w:rPr>
          <w:rFonts w:ascii="Times New Roman"/>
          <w:b w:val="false"/>
          <w:i w:val="false"/>
          <w:color w:val="000000"/>
          <w:sz w:val="28"/>
        </w:rPr>
        <w:t>
      "6. Жер қойнауын зерттеу жөніндегі уәкілетті орган мемлекеттік жер қойнауы қорын басқару бағдарламасына енгізілген жер қойнауы учаскелері жөніндегі мәліметтерді мемлекеттік жер қойнауы қорын басқару бағдарламасы бекітілгеннен кейін күнтізбелік екі күн ішінде ашық қолжетімділікте жариялайды.</w:t>
      </w:r>
    </w:p>
    <w:bookmarkEnd w:id="212"/>
    <w:bookmarkStart w:name="z243" w:id="213"/>
    <w:p>
      <w:pPr>
        <w:spacing w:after="0"/>
        <w:ind w:left="0"/>
        <w:jc w:val="both"/>
      </w:pPr>
      <w:r>
        <w:rPr>
          <w:rFonts w:ascii="Times New Roman"/>
          <w:b w:val="false"/>
          <w:i w:val="false"/>
          <w:color w:val="000000"/>
          <w:sz w:val="28"/>
        </w:rPr>
        <w:t>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жер қойнауын зерттеу жөніндегі уәкілетті орган құзыретті органмен бірлесіп бекітеді.</w:t>
      </w:r>
    </w:p>
    <w:bookmarkEnd w:id="213"/>
    <w:bookmarkStart w:name="z244" w:id="214"/>
    <w:p>
      <w:pPr>
        <w:spacing w:after="0"/>
        <w:ind w:left="0"/>
        <w:jc w:val="both"/>
      </w:pPr>
      <w:r>
        <w:rPr>
          <w:rFonts w:ascii="Times New Roman"/>
          <w:b w:val="false"/>
          <w:i w:val="false"/>
          <w:color w:val="000000"/>
          <w:sz w:val="28"/>
        </w:rPr>
        <w:t>
      7. Мемлекеттік жер қойнауы қорын басқару бағдарламасы құзыретті органның интернет-ресурсында қазақ және орыс тілдерінде ашық қолжетімділікте орналастырылады.";</w:t>
      </w:r>
    </w:p>
    <w:bookmarkEnd w:id="214"/>
    <w:bookmarkStart w:name="z245" w:id="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93-бапта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247" w:id="216"/>
    <w:p>
      <w:pPr>
        <w:spacing w:after="0"/>
        <w:ind w:left="0"/>
        <w:jc w:val="both"/>
      </w:pPr>
      <w:r>
        <w:rPr>
          <w:rFonts w:ascii="Times New Roman"/>
          <w:b w:val="false"/>
          <w:i w:val="false"/>
          <w:color w:val="000000"/>
          <w:sz w:val="28"/>
        </w:rPr>
        <w:t>
      "1. Көмірсутектер бойынша жер қойнауын пайдалану құқығын беру кезінде көмірсутектер бойынша жер қойнауын пайдалану құқығын алуға үміткер тұлға:";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9" w:id="217"/>
    <w:p>
      <w:pPr>
        <w:spacing w:after="0"/>
        <w:ind w:left="0"/>
        <w:jc w:val="both"/>
      </w:pPr>
      <w:r>
        <w:rPr>
          <w:rFonts w:ascii="Times New Roman"/>
          <w:b w:val="false"/>
          <w:i w:val="false"/>
          <w:color w:val="000000"/>
          <w:sz w:val="28"/>
        </w:rPr>
        <w:t xml:space="preserve">
      "2. Барлау кезеңінде жер қойнауы учаскесіндегі жұмыстардың көлемдері мен түрлері бойынша ең төмен талаптарды орындауға жеткілікті қаржы қаражатының бар екенін растау үшін осы Кодексте көзделген жағдайларда, мынадай құжаттардың бірі ұсынылады: </w:t>
      </w:r>
    </w:p>
    <w:bookmarkEnd w:id="217"/>
    <w:bookmarkStart w:name="z250" w:id="218"/>
    <w:p>
      <w:pPr>
        <w:spacing w:after="0"/>
        <w:ind w:left="0"/>
        <w:jc w:val="both"/>
      </w:pPr>
      <w:r>
        <w:rPr>
          <w:rFonts w:ascii="Times New Roman"/>
          <w:b w:val="false"/>
          <w:i w:val="false"/>
          <w:color w:val="000000"/>
          <w:sz w:val="28"/>
        </w:rPr>
        <w:t>
      1) банк шотының бар-жоғы және нөмірі туралы ақпарат және барлау кезеңінде жер қойнауы учаскесіндегі жұмыстардың көлемдері мен түрлері бойынша ең төмен талаптарды орындауға жеткілікті мөлшердегі банк шотындағы қалдық туралы үзінді көшірме;</w:t>
      </w:r>
    </w:p>
    <w:bookmarkEnd w:id="218"/>
    <w:bookmarkStart w:name="z251" w:id="219"/>
    <w:p>
      <w:pPr>
        <w:spacing w:after="0"/>
        <w:ind w:left="0"/>
        <w:jc w:val="both"/>
      </w:pPr>
      <w:r>
        <w:rPr>
          <w:rFonts w:ascii="Times New Roman"/>
          <w:b w:val="false"/>
          <w:i w:val="false"/>
          <w:color w:val="000000"/>
          <w:sz w:val="28"/>
        </w:rPr>
        <w:t>
      2) барлау кезеңінде жер қойнауы учаскесіндегі жұмыстардың көлемдері мен түрлері бойынша ең төмен талаптарды орындауға жеткілікті мөлшерде көмірсутектер бойынша жер қойнауын пайдалану құқығын алуға үміткер тұлғаның қызметін қаржыландыруды қарыздың нысаналы мақсаты ретінде көздейтін, ақша қарызы туралы немесе көмірсутектерді барлау жөніндегі қызметті қаржыландыру туралы шарттың көшірмесі.</w:t>
      </w:r>
    </w:p>
    <w:bookmarkEnd w:id="219"/>
    <w:bookmarkStart w:name="z252" w:id="220"/>
    <w:p>
      <w:pPr>
        <w:spacing w:after="0"/>
        <w:ind w:left="0"/>
        <w:jc w:val="both"/>
      </w:pPr>
      <w:r>
        <w:rPr>
          <w:rFonts w:ascii="Times New Roman"/>
          <w:b w:val="false"/>
          <w:i w:val="false"/>
          <w:color w:val="000000"/>
          <w:sz w:val="28"/>
        </w:rPr>
        <w:t xml:space="preserve">
      Көмірсутектер бойынша жер қойнауын пайдалану құқығын алуға үміткер тұлғаның қаржылық мүмкіндіктерінің бар екенін растайтын құжат ретінде ақша қарызы туралы немесе көмірсутектерді барлау жөніндегі қызметті қаржыландыру туралы шарттың көшірмелері ұсынылған жағдайда, қарыз берушіде осы тармақтың бірінші бөлігінің 1) тармақшасында көзделген қаржылық мүмкіндіктердің бар екенін растайтын құжаттар қосымша ұсынылады. </w:t>
      </w:r>
    </w:p>
    <w:bookmarkEnd w:id="220"/>
    <w:bookmarkStart w:name="z253" w:id="221"/>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көлемдері мен түрлері бойынша ең төмен талаптарды орындауға қажетті қаржы қаражаты жеткіліксіз болған жағдайда, осы тармақтың бірінші бөлігінің 2) тармақшасында көзделген құжаттар қосымша ұсынылады.";</w:t>
      </w:r>
    </w:p>
    <w:bookmarkEnd w:id="221"/>
    <w:bookmarkStart w:name="z254" w:id="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p>
    <w:bookmarkEnd w:id="222"/>
    <w:bookmarkStart w:name="z255" w:id="223"/>
    <w:p>
      <w:pPr>
        <w:spacing w:after="0"/>
        <w:ind w:left="0"/>
        <w:jc w:val="both"/>
      </w:pPr>
      <w:r>
        <w:rPr>
          <w:rFonts w:ascii="Times New Roman"/>
          <w:b w:val="false"/>
          <w:i w:val="false"/>
          <w:color w:val="000000"/>
          <w:sz w:val="28"/>
        </w:rPr>
        <w:t>
      "94-бап. Аукцион өткізуге арналған өтініш</w:t>
      </w:r>
    </w:p>
    <w:bookmarkEnd w:id="223"/>
    <w:bookmarkStart w:name="z256" w:id="224"/>
    <w:p>
      <w:pPr>
        <w:spacing w:after="0"/>
        <w:ind w:left="0"/>
        <w:jc w:val="both"/>
      </w:pPr>
      <w:r>
        <w:rPr>
          <w:rFonts w:ascii="Times New Roman"/>
          <w:b w:val="false"/>
          <w:i w:val="false"/>
          <w:color w:val="000000"/>
          <w:sz w:val="28"/>
        </w:rPr>
        <w:t>
      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bookmarkEnd w:id="224"/>
    <w:bookmarkStart w:name="z257" w:id="225"/>
    <w:p>
      <w:pPr>
        <w:spacing w:after="0"/>
        <w:ind w:left="0"/>
        <w:jc w:val="both"/>
      </w:pPr>
      <w:r>
        <w:rPr>
          <w:rFonts w:ascii="Times New Roman"/>
          <w:b w:val="false"/>
          <w:i w:val="false"/>
          <w:color w:val="000000"/>
          <w:sz w:val="28"/>
        </w:rPr>
        <w:t>
      1) жеке тұлғалар үшін – өтініш берушінің тегі, аты және әкесінің аты (егер ол жеке басты куәландыратын құжатта көрсетілсе), тұрғылықты жері, жеке сәйкестендіру нөмірі;</w:t>
      </w:r>
    </w:p>
    <w:bookmarkEnd w:id="225"/>
    <w:bookmarkStart w:name="z258" w:id="226"/>
    <w:p>
      <w:pPr>
        <w:spacing w:after="0"/>
        <w:ind w:left="0"/>
        <w:jc w:val="both"/>
      </w:pPr>
      <w:r>
        <w:rPr>
          <w:rFonts w:ascii="Times New Roman"/>
          <w:b w:val="false"/>
          <w:i w:val="false"/>
          <w:color w:val="000000"/>
          <w:sz w:val="28"/>
        </w:rPr>
        <w:t>
      2) заңды тұлғалар үшін – өтініш берушінің атауы, оның тұрған жері, заңды тұлға ретінде мемлекеттік тіркелгені туралы мәліметтер, бизнес-сәйкестендіру нөмірі;</w:t>
      </w:r>
    </w:p>
    <w:bookmarkEnd w:id="226"/>
    <w:bookmarkStart w:name="z259" w:id="227"/>
    <w:p>
      <w:pPr>
        <w:spacing w:after="0"/>
        <w:ind w:left="0"/>
        <w:jc w:val="both"/>
      </w:pPr>
      <w:r>
        <w:rPr>
          <w:rFonts w:ascii="Times New Roman"/>
          <w:b w:val="false"/>
          <w:i w:val="false"/>
          <w:color w:val="000000"/>
          <w:sz w:val="28"/>
        </w:rPr>
        <w:t>
      3) мемлекеттік жер қойнауы қорын басқару бағдарламасында көрсетілген аукцион негізінде көмірсутектерді барлау мен өндіру немесе өндіру үшін берілетін жер қойнауы учаскесінің сұралатын аумағының атауы мен географиялық координаттары.</w:t>
      </w:r>
    </w:p>
    <w:bookmarkEnd w:id="227"/>
    <w:bookmarkStart w:name="z260" w:id="228"/>
    <w:p>
      <w:pPr>
        <w:spacing w:after="0"/>
        <w:ind w:left="0"/>
        <w:jc w:val="both"/>
      </w:pPr>
      <w:r>
        <w:rPr>
          <w:rFonts w:ascii="Times New Roman"/>
          <w:b w:val="false"/>
          <w:i w:val="false"/>
          <w:color w:val="000000"/>
          <w:sz w:val="28"/>
        </w:rPr>
        <w:t>
      2. Аукцион өткізуге арналған өтініш құзыретті органға келіп түскен күнінен бастап жиырма жұмыс күні ішінде қаралуға жатады.</w:t>
      </w:r>
    </w:p>
    <w:bookmarkEnd w:id="228"/>
    <w:bookmarkStart w:name="z261" w:id="229"/>
    <w:p>
      <w:pPr>
        <w:spacing w:after="0"/>
        <w:ind w:left="0"/>
        <w:jc w:val="both"/>
      </w:pPr>
      <w:r>
        <w:rPr>
          <w:rFonts w:ascii="Times New Roman"/>
          <w:b w:val="false"/>
          <w:i w:val="false"/>
          <w:color w:val="000000"/>
          <w:sz w:val="28"/>
        </w:rPr>
        <w:t>
      Аукцион өткізуге арналған өтінішті қарау нәтижелері бойынша құзыретті орган:</w:t>
      </w:r>
    </w:p>
    <w:bookmarkEnd w:id="229"/>
    <w:bookmarkStart w:name="z262" w:id="2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аукцион өткізу туралы хабархатты жылына төрт реттен асырмай жариялайды; </w:t>
      </w:r>
    </w:p>
    <w:bookmarkEnd w:id="230"/>
    <w:bookmarkStart w:name="z263" w:id="231"/>
    <w:p>
      <w:pPr>
        <w:spacing w:after="0"/>
        <w:ind w:left="0"/>
        <w:jc w:val="both"/>
      </w:pPr>
      <w:r>
        <w:rPr>
          <w:rFonts w:ascii="Times New Roman"/>
          <w:b w:val="false"/>
          <w:i w:val="false"/>
          <w:color w:val="000000"/>
          <w:sz w:val="28"/>
        </w:rPr>
        <w:t>
      2) егер өтініш беруші өтініш бергенге дейін үш жыл ішінде аукцион өткізуге арналған басқа өтініш берсе, бірақ аукционға қатысушы ретінде тіркелмесе, аукцион өткізуге арналған өтінішті қараудан бас тартады.</w:t>
      </w:r>
    </w:p>
    <w:bookmarkEnd w:id="231"/>
    <w:bookmarkStart w:name="z264" w:id="232"/>
    <w:p>
      <w:pPr>
        <w:spacing w:after="0"/>
        <w:ind w:left="0"/>
        <w:jc w:val="both"/>
      </w:pPr>
      <w:r>
        <w:rPr>
          <w:rFonts w:ascii="Times New Roman"/>
          <w:b w:val="false"/>
          <w:i w:val="false"/>
          <w:color w:val="000000"/>
          <w:sz w:val="28"/>
        </w:rPr>
        <w:t xml:space="preserve">
      Аукцион өткізу туралы хабархат жарияланған жағдайда, аукционға қатысуға арналған өтініштер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талаптарға сәйкес беріледі.";</w:t>
      </w:r>
    </w:p>
    <w:bookmarkEnd w:id="232"/>
    <w:bookmarkStart w:name="z265" w:id="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95-бапта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7" w:id="234"/>
    <w:p>
      <w:pPr>
        <w:spacing w:after="0"/>
        <w:ind w:left="0"/>
        <w:jc w:val="both"/>
      </w:pPr>
      <w:r>
        <w:rPr>
          <w:rFonts w:ascii="Times New Roman"/>
          <w:b w:val="false"/>
          <w:i w:val="false"/>
          <w:color w:val="000000"/>
          <w:sz w:val="28"/>
        </w:rPr>
        <w:t>
      "1. Әрбір учаске бойынша аукционды құзыретті орган аукцион өткізуге арналған өтініш бойынша өткізеді.</w:t>
      </w:r>
    </w:p>
    <w:bookmarkEnd w:id="234"/>
    <w:bookmarkStart w:name="z268" w:id="235"/>
    <w:p>
      <w:pPr>
        <w:spacing w:after="0"/>
        <w:ind w:left="0"/>
        <w:jc w:val="both"/>
      </w:pPr>
      <w:r>
        <w:rPr>
          <w:rFonts w:ascii="Times New Roman"/>
          <w:b w:val="false"/>
          <w:i w:val="false"/>
          <w:color w:val="000000"/>
          <w:sz w:val="28"/>
        </w:rPr>
        <w:t>
      Аукционды өткізу және оны өткізу шарттары туралы хабархат көмірсутектер бойынша жер қойнауын пайдалану құқығын беруге арналған электрондық аукциондар операторының ақпараттандыру объектісінде және құзыретті органның интернет-ресурсында қазақ және орыс тілдерінде орналастырылады.</w:t>
      </w:r>
    </w:p>
    <w:bookmarkEnd w:id="235"/>
    <w:bookmarkStart w:name="z269" w:id="236"/>
    <w:p>
      <w:pPr>
        <w:spacing w:after="0"/>
        <w:ind w:left="0"/>
        <w:jc w:val="both"/>
      </w:pPr>
      <w:r>
        <w:rPr>
          <w:rFonts w:ascii="Times New Roman"/>
          <w:b w:val="false"/>
          <w:i w:val="false"/>
          <w:color w:val="000000"/>
          <w:sz w:val="28"/>
        </w:rPr>
        <w:t>
      Аукционға қатысуға мүдделі тұлғалардың аукционды өткізу тәртібіне байланысты ақпарат алуға құқығы бар.";</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5-1) тармақшамен толықтырылсын:</w:t>
      </w:r>
    </w:p>
    <w:bookmarkStart w:name="z271" w:id="237"/>
    <w:p>
      <w:pPr>
        <w:spacing w:after="0"/>
        <w:ind w:left="0"/>
        <w:jc w:val="both"/>
      </w:pPr>
      <w:r>
        <w:rPr>
          <w:rFonts w:ascii="Times New Roman"/>
          <w:b w:val="false"/>
          <w:i w:val="false"/>
          <w:color w:val="000000"/>
          <w:sz w:val="28"/>
        </w:rPr>
        <w:t>
      "5-1) кепілдік жарнаның мөлшері және оны төлеу үшін банк деректемелері;";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3" w:id="238"/>
    <w:p>
      <w:pPr>
        <w:spacing w:after="0"/>
        <w:ind w:left="0"/>
        <w:jc w:val="both"/>
      </w:pPr>
      <w:r>
        <w:rPr>
          <w:rFonts w:ascii="Times New Roman"/>
          <w:b w:val="false"/>
          <w:i w:val="false"/>
          <w:color w:val="000000"/>
          <w:sz w:val="28"/>
        </w:rPr>
        <w:t>
      "5. Аукционға қатысу үшін жарнаның мөлшері республикалық бюджет туралы заңда белгіленген және аукцион өткізу туралы хабархатты орналастыру күніне қолданыста болатын айлық есептік көрсеткіштің бір жүз еселенген мөлшерін құрайды.";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275" w:id="239"/>
    <w:p>
      <w:pPr>
        <w:spacing w:after="0"/>
        <w:ind w:left="0"/>
        <w:jc w:val="both"/>
      </w:pPr>
      <w:r>
        <w:rPr>
          <w:rFonts w:ascii="Times New Roman"/>
          <w:b w:val="false"/>
          <w:i w:val="false"/>
          <w:color w:val="000000"/>
          <w:sz w:val="28"/>
        </w:rPr>
        <w:t>
      "Аукционға қатысу жарнасын көмірсутектер бойынша жер қойнауын пайдалану құқығын беруге арналған электрондық аукциондардың операторы үш жұмыс күні ішінде мемлекет кірісіне аударады.";</w:t>
      </w:r>
    </w:p>
    <w:bookmarkEnd w:id="239"/>
    <w:bookmarkStart w:name="z276" w:id="240"/>
    <w:p>
      <w:pPr>
        <w:spacing w:after="0"/>
        <w:ind w:left="0"/>
        <w:jc w:val="both"/>
      </w:pPr>
      <w:r>
        <w:rPr>
          <w:rFonts w:ascii="Times New Roman"/>
          <w:b w:val="false"/>
          <w:i w:val="false"/>
          <w:color w:val="000000"/>
          <w:sz w:val="28"/>
        </w:rPr>
        <w:t>
      мынадай мазмұндағы 7, 8, 9, 10 және 11-тармақтармен толықтырылсын:</w:t>
      </w:r>
    </w:p>
    <w:bookmarkEnd w:id="240"/>
    <w:bookmarkStart w:name="z277" w:id="241"/>
    <w:p>
      <w:pPr>
        <w:spacing w:after="0"/>
        <w:ind w:left="0"/>
        <w:jc w:val="both"/>
      </w:pPr>
      <w:r>
        <w:rPr>
          <w:rFonts w:ascii="Times New Roman"/>
          <w:b w:val="false"/>
          <w:i w:val="false"/>
          <w:color w:val="000000"/>
          <w:sz w:val="28"/>
        </w:rPr>
        <w:t xml:space="preserve">
      "7. Кепілдік жарна көмірсутектер бойынша жер қойнауын пайдалану құқығын беруге арналған электрондық аукциондар операторына төленеді және аукцион жеңімпазының қол қою бонусын төлеу жөніндегі міндеттемесінің орындалуын қамтамасыз ету болып табылады. </w:t>
      </w:r>
    </w:p>
    <w:bookmarkEnd w:id="241"/>
    <w:bookmarkStart w:name="z278" w:id="242"/>
    <w:p>
      <w:pPr>
        <w:spacing w:after="0"/>
        <w:ind w:left="0"/>
        <w:jc w:val="both"/>
      </w:pPr>
      <w:r>
        <w:rPr>
          <w:rFonts w:ascii="Times New Roman"/>
          <w:b w:val="false"/>
          <w:i w:val="false"/>
          <w:color w:val="000000"/>
          <w:sz w:val="28"/>
        </w:rPr>
        <w:t>
      Кепілдік жарнаның мөлшерін құзыретті орган айқындайды және ол:</w:t>
      </w:r>
    </w:p>
    <w:bookmarkEnd w:id="242"/>
    <w:bookmarkStart w:name="z279" w:id="243"/>
    <w:p>
      <w:pPr>
        <w:spacing w:after="0"/>
        <w:ind w:left="0"/>
        <w:jc w:val="both"/>
      </w:pPr>
      <w:r>
        <w:rPr>
          <w:rFonts w:ascii="Times New Roman"/>
          <w:b w:val="false"/>
          <w:i w:val="false"/>
          <w:color w:val="000000"/>
          <w:sz w:val="28"/>
        </w:rPr>
        <w:t>
      1) көмірсутектерді барлау мен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bookmarkEnd w:id="243"/>
    <w:bookmarkStart w:name="z280" w:id="244"/>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bookmarkEnd w:id="244"/>
    <w:bookmarkStart w:name="z281" w:id="245"/>
    <w:p>
      <w:pPr>
        <w:spacing w:after="0"/>
        <w:ind w:left="0"/>
        <w:jc w:val="both"/>
      </w:pPr>
      <w:r>
        <w:rPr>
          <w:rFonts w:ascii="Times New Roman"/>
          <w:b w:val="false"/>
          <w:i w:val="false"/>
          <w:color w:val="000000"/>
          <w:sz w:val="28"/>
        </w:rPr>
        <w:t xml:space="preserve">
      8. Құзыретті орган өтініштерін қабылдаудан осы Кодексте көзделген негіздер бойынша бас тартқан аукционға өтініш берушілердің кепілдік жарнасы оны қайтаруға өтініш берілгеннен кейін үш жұмыс күні ішінде қайтарылады. </w:t>
      </w:r>
    </w:p>
    <w:bookmarkEnd w:id="245"/>
    <w:bookmarkStart w:name="z282" w:id="246"/>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End w:id="246"/>
    <w:bookmarkStart w:name="z283" w:id="247"/>
    <w:p>
      <w:pPr>
        <w:spacing w:after="0"/>
        <w:ind w:left="0"/>
        <w:jc w:val="both"/>
      </w:pPr>
      <w:r>
        <w:rPr>
          <w:rFonts w:ascii="Times New Roman"/>
          <w:b w:val="false"/>
          <w:i w:val="false"/>
          <w:color w:val="000000"/>
          <w:sz w:val="28"/>
        </w:rPr>
        <w:t>
      9.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кепілдік жарнаны қайтаруға өтініш берілгеннен кейін үш жұмыс күні ішінде қайтарылады.</w:t>
      </w:r>
    </w:p>
    <w:bookmarkEnd w:id="247"/>
    <w:bookmarkStart w:name="z284" w:id="248"/>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End w:id="248"/>
    <w:bookmarkStart w:name="z285" w:id="249"/>
    <w:p>
      <w:pPr>
        <w:spacing w:after="0"/>
        <w:ind w:left="0"/>
        <w:jc w:val="both"/>
      </w:pPr>
      <w:r>
        <w:rPr>
          <w:rFonts w:ascii="Times New Roman"/>
          <w:b w:val="false"/>
          <w:i w:val="false"/>
          <w:color w:val="000000"/>
          <w:sz w:val="28"/>
        </w:rPr>
        <w:t xml:space="preserve">
      10.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аукцион жеңімпазы орындаған жағдайда, кепілдік жарнаны қайтаруға өтініш берілгеннен кейін үш жұмыс күні ішінде оларға қайтарылады.</w:t>
      </w:r>
    </w:p>
    <w:bookmarkEnd w:id="249"/>
    <w:bookmarkStart w:name="z286" w:id="250"/>
    <w:p>
      <w:pPr>
        <w:spacing w:after="0"/>
        <w:ind w:left="0"/>
        <w:jc w:val="both"/>
      </w:pPr>
      <w:r>
        <w:rPr>
          <w:rFonts w:ascii="Times New Roman"/>
          <w:b w:val="false"/>
          <w:i w:val="false"/>
          <w:color w:val="000000"/>
          <w:sz w:val="28"/>
        </w:rPr>
        <w:t xml:space="preserve">
      Аукцион жеңімпазының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 туралы құзыретті орган аукцион жеңімпазынан кейін қол қою бонусының келесі ең көп мөлшерін ұсынған аукционға қатысушыны аукцион жеңімпазынан қол қою бонусын төленгенін растауды алған күннен бастап үш жұмыс күні ішінде хабардар етеді.</w:t>
      </w:r>
    </w:p>
    <w:bookmarkEnd w:id="250"/>
    <w:bookmarkStart w:name="z287" w:id="251"/>
    <w:p>
      <w:pPr>
        <w:spacing w:after="0"/>
        <w:ind w:left="0"/>
        <w:jc w:val="both"/>
      </w:pPr>
      <w:r>
        <w:rPr>
          <w:rFonts w:ascii="Times New Roman"/>
          <w:b w:val="false"/>
          <w:i w:val="false"/>
          <w:color w:val="000000"/>
          <w:sz w:val="28"/>
        </w:rPr>
        <w:t>
      Аукцион жеңімпазының, аукцион жеңімпазынан кейін қол қою бонусының келесі ең көп мөлшерін ұсынған аукционға қатысушының өтініші бойынша оның кепілдік жарнасын көмірсутектер бойынша жер қойнауын пайдалану құқығын беруге арналған электрондық аукциондардың операторы аукцион жеңімпазының қол қою бонусын төлеуі жөніндегі міндеттемесін орындау есебіне аударуы мүмкін.</w:t>
      </w:r>
    </w:p>
    <w:bookmarkEnd w:id="251"/>
    <w:bookmarkStart w:name="z288" w:id="252"/>
    <w:p>
      <w:pPr>
        <w:spacing w:after="0"/>
        <w:ind w:left="0"/>
        <w:jc w:val="both"/>
      </w:pPr>
      <w:r>
        <w:rPr>
          <w:rFonts w:ascii="Times New Roman"/>
          <w:b w:val="false"/>
          <w:i w:val="false"/>
          <w:color w:val="000000"/>
          <w:sz w:val="28"/>
        </w:rPr>
        <w:t xml:space="preserve">
      11.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орындалмаған жағдайда, аукцион жеңімпазының кепілдік жарнасы қайтарылмайды және қол қою бонусын төлеу мерзімі өткен күннен бастап үш жұмыс күні ішінде кепілдік жарна мемлекет кірісіне айналдырылады, сондай-ақ:</w:t>
      </w:r>
    </w:p>
    <w:bookmarkEnd w:id="252"/>
    <w:bookmarkStart w:name="z289" w:id="253"/>
    <w:p>
      <w:pPr>
        <w:spacing w:after="0"/>
        <w:ind w:left="0"/>
        <w:jc w:val="both"/>
      </w:pPr>
      <w:r>
        <w:rPr>
          <w:rFonts w:ascii="Times New Roman"/>
          <w:b w:val="false"/>
          <w:i w:val="false"/>
          <w:color w:val="000000"/>
          <w:sz w:val="28"/>
        </w:rPr>
        <w:t xml:space="preserve">
      1)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орындамаған жағдайларда, кепілдік жарна оған қайтарылмайды және қол қою бонусын төлеу мерзімі өткен күннен бастап үш жұмыс күні ішінде кепілдік жарна мемлекет кірісіне айналдырылады;</w:t>
      </w:r>
    </w:p>
    <w:bookmarkEnd w:id="253"/>
    <w:bookmarkStart w:name="z290" w:id="254"/>
    <w:p>
      <w:pPr>
        <w:spacing w:after="0"/>
        <w:ind w:left="0"/>
        <w:jc w:val="both"/>
      </w:pPr>
      <w:r>
        <w:rPr>
          <w:rFonts w:ascii="Times New Roman"/>
          <w:b w:val="false"/>
          <w:i w:val="false"/>
          <w:color w:val="000000"/>
          <w:sz w:val="28"/>
        </w:rPr>
        <w:t xml:space="preserve">
      2)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орындаған жағдайларда, кепілдік жарнаны қайтаруға өтініш берілгеннен кейін үш жұмыс күні ішінде кепілдік жарна қайтарылады.";</w:t>
      </w:r>
    </w:p>
    <w:bookmarkEnd w:id="254"/>
    <w:bookmarkStart w:name="z291" w:id="2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96-бапта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 w:id="256"/>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 арқылы куәландырылған электрондық құжат нысанындағы аукционға қатысуға арналған өтінішті көмірсутектер бойынша жер қойнауын пайдалану құқығын беруге арналған электрондық аукциондар операторының ақпараттандыру объектісін пайдалану арқылы жібереді.";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6" w:id="257"/>
    <w:p>
      <w:pPr>
        <w:spacing w:after="0"/>
        <w:ind w:left="0"/>
        <w:jc w:val="both"/>
      </w:pPr>
      <w:r>
        <w:rPr>
          <w:rFonts w:ascii="Times New Roman"/>
          <w:b w:val="false"/>
          <w:i w:val="false"/>
          <w:color w:val="000000"/>
          <w:sz w:val="28"/>
        </w:rPr>
        <w:t>
      "2) заңды тұлғалар үшін – өтініш берушінің атауы, оның тұрған жері, заңды тұлға ретінде мемлекеттік тіркелгені туралы мәліметтер (сауда тізілімінен үзінді-көшірме немесе өтініш беруші шет мемлекеттің заңнамасы бойынша заңды тұлға болып табылатынын куәландыратын басқа заңдастырылған құжат), басшылар туралы мәліметтер, өтініш берушіні тікелей және (немесе) жанама бақылайтын барлық (кез келген) заңды тұлғалар, жеке тұлғалар, мемлекеттер және халықаралық ұйымдар туралы мәліметтер;";</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"нұсқау қамтылуға тиіс." деген сөздер "нұсқау;" деген сөзбен ауыстырылып, мынадай мазмұндағы 5) және 6) тармақшалармен толықтырылсын: </w:t>
      </w:r>
    </w:p>
    <w:bookmarkStart w:name="z299" w:id="258"/>
    <w:p>
      <w:pPr>
        <w:spacing w:after="0"/>
        <w:ind w:left="0"/>
        <w:jc w:val="both"/>
      </w:pPr>
      <w:r>
        <w:rPr>
          <w:rFonts w:ascii="Times New Roman"/>
          <w:b w:val="false"/>
          <w:i w:val="false"/>
          <w:color w:val="000000"/>
          <w:sz w:val="28"/>
        </w:rPr>
        <w:t>
      "5) өтініш берушінің аукционға қатысу жарнасын төлегені туралы мәліметтер;</w:t>
      </w:r>
    </w:p>
    <w:bookmarkEnd w:id="258"/>
    <w:bookmarkStart w:name="z300" w:id="259"/>
    <w:p>
      <w:pPr>
        <w:spacing w:after="0"/>
        <w:ind w:left="0"/>
        <w:jc w:val="both"/>
      </w:pPr>
      <w:r>
        <w:rPr>
          <w:rFonts w:ascii="Times New Roman"/>
          <w:b w:val="false"/>
          <w:i w:val="false"/>
          <w:color w:val="000000"/>
          <w:sz w:val="28"/>
        </w:rPr>
        <w:t xml:space="preserve">
      6) өтініш берушінің кепілдік жарнаны төлегені туралы мәліметтер қамтылуға тиіс."; </w:t>
      </w:r>
    </w:p>
    <w:bookmarkEnd w:id="259"/>
    <w:bookmarkStart w:name="z301" w:id="26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4) тармақшасындағы</w:t>
      </w:r>
      <w:r>
        <w:rPr>
          <w:rFonts w:ascii="Times New Roman"/>
          <w:b w:val="false"/>
          <w:i w:val="false"/>
          <w:color w:val="000000"/>
          <w:sz w:val="28"/>
        </w:rPr>
        <w:t xml:space="preserve"> "құжаттар;" деген сөз "құжаттар қоса беріледі." деген сөздермен ауыстырылып, 5) тармақшасы алып тасталсын;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303" w:id="261"/>
    <w:p>
      <w:pPr>
        <w:spacing w:after="0"/>
        <w:ind w:left="0"/>
        <w:jc w:val="both"/>
      </w:pPr>
      <w:r>
        <w:rPr>
          <w:rFonts w:ascii="Times New Roman"/>
          <w:b w:val="false"/>
          <w:i w:val="false"/>
          <w:color w:val="000000"/>
          <w:sz w:val="28"/>
        </w:rPr>
        <w:t>
      "Осы бапта көзделген құжаттар мен мәліметтер осы Кодекстің 99-бабының 5-тармағына сәйкес құзыретті орган айқындайтын тәртіппен ұсынылады.";</w:t>
      </w:r>
    </w:p>
    <w:bookmarkEnd w:id="261"/>
    <w:bookmarkStart w:name="z304" w:id="2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97-бапта</w:t>
      </w:r>
      <w:r>
        <w:rPr>
          <w:rFonts w:ascii="Times New Roman"/>
          <w:b w:val="false"/>
          <w:i w:val="false"/>
          <w:color w:val="000000"/>
          <w:sz w:val="28"/>
        </w:rPr>
        <w:t>:</w:t>
      </w:r>
    </w:p>
    <w:bookmarkEnd w:id="262"/>
    <w:bookmarkStart w:name="z305" w:id="26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7" w:id="26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4), 6), 8) және 9) тармақшаларында көзделген негіздер бойынша өтінішті қабылдаудан бас тарту өтініш берушіні ағымдағы аукцион шеңберінде қайтадан өтініш беру құқығынан айырады.";</w:t>
      </w:r>
    </w:p>
    <w:bookmarkEnd w:id="264"/>
    <w:bookmarkStart w:name="z308" w:id="2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98-бапта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10" w:id="266"/>
    <w:p>
      <w:pPr>
        <w:spacing w:after="0"/>
        <w:ind w:left="0"/>
        <w:jc w:val="both"/>
      </w:pPr>
      <w:r>
        <w:rPr>
          <w:rFonts w:ascii="Times New Roman"/>
          <w:b w:val="false"/>
          <w:i w:val="false"/>
          <w:color w:val="000000"/>
          <w:sz w:val="28"/>
        </w:rPr>
        <w:t>
      "1. Көмірсутектер бойынша жер қойнауын пайдалану құқығын беру жөніндегі комиссия көмірсутектер бойынша жер қойнауын пайдалану құқығын беру жөніндегі мәселелерді қарау үшін құрылған, тұрақты жұмыс істейтін алқалы орган болып табылады.";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3" w:id="267"/>
    <w:p>
      <w:pPr>
        <w:spacing w:after="0"/>
        <w:ind w:left="0"/>
        <w:jc w:val="both"/>
      </w:pPr>
      <w:r>
        <w:rPr>
          <w:rFonts w:ascii="Times New Roman"/>
          <w:b w:val="false"/>
          <w:i w:val="false"/>
          <w:color w:val="000000"/>
          <w:sz w:val="28"/>
        </w:rPr>
        <w:t>
      "6. Көмірсутектер бойынша жер қойнауын пайдалану құқығын беру жөніндегі комиссия аукцион жеңімпазын келісімшарт жасасу құқығынан айырады, сондай-ақ осы Кодексте белгіленген негіздер бойынша аукционның күшін жояды немесе оны өткізілмеді деп таниды.";</w:t>
      </w:r>
    </w:p>
    <w:bookmarkEnd w:id="267"/>
    <w:bookmarkStart w:name="z314" w:id="2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99-бапта</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6" w:id="269"/>
    <w:p>
      <w:pPr>
        <w:spacing w:after="0"/>
        <w:ind w:left="0"/>
        <w:jc w:val="both"/>
      </w:pPr>
      <w:r>
        <w:rPr>
          <w:rFonts w:ascii="Times New Roman"/>
          <w:b w:val="false"/>
          <w:i w:val="false"/>
          <w:color w:val="000000"/>
          <w:sz w:val="28"/>
        </w:rPr>
        <w:t xml:space="preserve">
      "1. Егер аукцион өткізуге арналған өтінішті берген тұлға аукционға қатысушы ретінде тіркелген жалғыз тұлға болса, онда аукционға қатысуға арналған өтініштерді қарау аяқталған күннен бастап үш жұмыс күні ішінде аукционның күші жойылады және мұндай тұлға қол қою бонусының бастапқы мөлшерін төлеген жағдайда,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мұндай тұлғамен жер қойнауын пайдалануға арналған келісімшарт жасалады.";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"интернет-ресурсында" деген сөздер "ақпараттандыру объектісінде"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20" w:id="270"/>
    <w:p>
      <w:pPr>
        <w:spacing w:after="0"/>
        <w:ind w:left="0"/>
        <w:jc w:val="both"/>
      </w:pPr>
      <w:r>
        <w:rPr>
          <w:rFonts w:ascii="Times New Roman"/>
          <w:b w:val="false"/>
          <w:i w:val="false"/>
          <w:color w:val="000000"/>
          <w:sz w:val="28"/>
        </w:rPr>
        <w:t>
      "5. Аукционды құзыретті орган ұйымдастырады және ол көмірсутектер бойынша жер қойнауын пайдалану құқығын беруге арналған электрондық аукциондар операторының ақпараттандыру объектісі пайдаланыла отырып, құзыретті орган айқындайтын тәртіппен электрондық нысанда өткізіледі.</w:t>
      </w:r>
    </w:p>
    <w:bookmarkEnd w:id="270"/>
    <w:bookmarkStart w:name="z321" w:id="27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 деп құзыретті орган айқындайтын, осы Кодексте көзделген тәртіппен көмірсутектер бойынша жер қойнауын пайдалану құқығын беруге арналған аукциондарды өткізуді жүзеге асыратын заңды тұлға танылады.</w:t>
      </w:r>
    </w:p>
    <w:bookmarkEnd w:id="271"/>
    <w:bookmarkStart w:name="z322" w:id="272"/>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bookmarkEnd w:id="272"/>
    <w:bookmarkStart w:name="z323" w:id="273"/>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аукциондардың операторы:</w:t>
      </w:r>
    </w:p>
    <w:bookmarkEnd w:id="273"/>
    <w:bookmarkStart w:name="z324" w:id="274"/>
    <w:p>
      <w:pPr>
        <w:spacing w:after="0"/>
        <w:ind w:left="0"/>
        <w:jc w:val="both"/>
      </w:pPr>
      <w:r>
        <w:rPr>
          <w:rFonts w:ascii="Times New Roman"/>
          <w:b w:val="false"/>
          <w:i w:val="false"/>
          <w:color w:val="000000"/>
          <w:sz w:val="28"/>
        </w:rPr>
        <w:t>
      1) құзыретті орган аукционға қатысуға жіберген өтініш берушілерді тіркеуді;</w:t>
      </w:r>
    </w:p>
    <w:bookmarkEnd w:id="274"/>
    <w:bookmarkStart w:name="z325" w:id="275"/>
    <w:p>
      <w:pPr>
        <w:spacing w:after="0"/>
        <w:ind w:left="0"/>
        <w:jc w:val="both"/>
      </w:pPr>
      <w:r>
        <w:rPr>
          <w:rFonts w:ascii="Times New Roman"/>
          <w:b w:val="false"/>
          <w:i w:val="false"/>
          <w:color w:val="000000"/>
          <w:sz w:val="28"/>
        </w:rPr>
        <w:t xml:space="preserve">
      2) осы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аукциондар операторының ақпараттандыру объектісін тиісті мемлекеттік және өзге де ақпараттық жүйелермен интеграциялауды; </w:t>
      </w:r>
    </w:p>
    <w:bookmarkEnd w:id="275"/>
    <w:bookmarkStart w:name="z326" w:id="276"/>
    <w:p>
      <w:pPr>
        <w:spacing w:after="0"/>
        <w:ind w:left="0"/>
        <w:jc w:val="both"/>
      </w:pPr>
      <w:r>
        <w:rPr>
          <w:rFonts w:ascii="Times New Roman"/>
          <w:b w:val="false"/>
          <w:i w:val="false"/>
          <w:color w:val="000000"/>
          <w:sz w:val="28"/>
        </w:rPr>
        <w:t xml:space="preserve">
      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 </w:t>
      </w:r>
    </w:p>
    <w:bookmarkEnd w:id="276"/>
    <w:bookmarkStart w:name="z327" w:id="277"/>
    <w:p>
      <w:pPr>
        <w:spacing w:after="0"/>
        <w:ind w:left="0"/>
        <w:jc w:val="both"/>
      </w:pPr>
      <w:r>
        <w:rPr>
          <w:rFonts w:ascii="Times New Roman"/>
          <w:b w:val="false"/>
          <w:i w:val="false"/>
          <w:color w:val="000000"/>
          <w:sz w:val="28"/>
        </w:rPr>
        <w:t xml:space="preserve">
      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берілуін жүргізуді; </w:t>
      </w:r>
    </w:p>
    <w:bookmarkEnd w:id="277"/>
    <w:bookmarkStart w:name="z328" w:id="278"/>
    <w:p>
      <w:pPr>
        <w:spacing w:after="0"/>
        <w:ind w:left="0"/>
        <w:jc w:val="both"/>
      </w:pPr>
      <w:r>
        <w:rPr>
          <w:rFonts w:ascii="Times New Roman"/>
          <w:b w:val="false"/>
          <w:i w:val="false"/>
          <w:color w:val="000000"/>
          <w:sz w:val="28"/>
        </w:rPr>
        <w:t>
      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жеткізудің тең жағдайларын;</w:t>
      </w:r>
    </w:p>
    <w:bookmarkEnd w:id="278"/>
    <w:bookmarkStart w:name="z329" w:id="279"/>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аукциондарды қашықтан өткізуді;</w:t>
      </w:r>
    </w:p>
    <w:bookmarkEnd w:id="279"/>
    <w:bookmarkStart w:name="z330" w:id="280"/>
    <w:p>
      <w:pPr>
        <w:spacing w:after="0"/>
        <w:ind w:left="0"/>
        <w:jc w:val="both"/>
      </w:pPr>
      <w:r>
        <w:rPr>
          <w:rFonts w:ascii="Times New Roman"/>
          <w:b w:val="false"/>
          <w:i w:val="false"/>
          <w:color w:val="000000"/>
          <w:sz w:val="28"/>
        </w:rPr>
        <w:t>
      7) аукциондар қорытындыларының тізілімін қалыптастыруды;</w:t>
      </w:r>
    </w:p>
    <w:bookmarkEnd w:id="280"/>
    <w:bookmarkStart w:name="z331" w:id="281"/>
    <w:p>
      <w:pPr>
        <w:spacing w:after="0"/>
        <w:ind w:left="0"/>
        <w:jc w:val="both"/>
      </w:pPr>
      <w:r>
        <w:rPr>
          <w:rFonts w:ascii="Times New Roman"/>
          <w:b w:val="false"/>
          <w:i w:val="false"/>
          <w:color w:val="000000"/>
          <w:sz w:val="28"/>
        </w:rPr>
        <w:t>
      8) көмірсутектер бойынша жер қойнауын пайдалану құқығын беруге арналған электрондық аукциондар операторының ақпараттандыру объектісінде электрондық аукциондар қорытындыларының тізілімін жариялауды;</w:t>
      </w:r>
    </w:p>
    <w:bookmarkEnd w:id="281"/>
    <w:bookmarkStart w:name="z332" w:id="282"/>
    <w:p>
      <w:pPr>
        <w:spacing w:after="0"/>
        <w:ind w:left="0"/>
        <w:jc w:val="both"/>
      </w:pPr>
      <w:r>
        <w:rPr>
          <w:rFonts w:ascii="Times New Roman"/>
          <w:b w:val="false"/>
          <w:i w:val="false"/>
          <w:color w:val="000000"/>
          <w:sz w:val="28"/>
        </w:rPr>
        <w:t>
      9) техникалық құралдар кешенін, жүйелік және технологиялық бағдарламалық қамтылымды:</w:t>
      </w:r>
    </w:p>
    <w:bookmarkEnd w:id="282"/>
    <w:bookmarkStart w:name="z333" w:id="283"/>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 </w:t>
      </w:r>
    </w:p>
    <w:bookmarkEnd w:id="283"/>
    <w:bookmarkStart w:name="z334" w:id="284"/>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 жұмыскерлерін қоса алғанда, үшінші тұлғалардың аукцион өткізілетін күні көмірсутектер бойынша жер қойнауын пайдалану құқығын беруге арналған аукциондарды өткізу процесіне араласуына жол бермеу үшін тұрақты жұмыс жағдайында ұстап тұруды;</w:t>
      </w:r>
    </w:p>
    <w:bookmarkEnd w:id="284"/>
    <w:bookmarkStart w:name="z335" w:id="285"/>
    <w:p>
      <w:pPr>
        <w:spacing w:after="0"/>
        <w:ind w:left="0"/>
        <w:jc w:val="both"/>
      </w:pPr>
      <w:r>
        <w:rPr>
          <w:rFonts w:ascii="Times New Roman"/>
          <w:b w:val="false"/>
          <w:i w:val="false"/>
          <w:color w:val="000000"/>
          <w:sz w:val="28"/>
        </w:rPr>
        <w:t xml:space="preserve">
      10) ақпаратты қорғау жөніндегі талаптарды және аукцион өткізу процесіне бөгде сырттан араласудан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талаптардың сақталуын; </w:t>
      </w:r>
    </w:p>
    <w:bookmarkEnd w:id="285"/>
    <w:bookmarkStart w:name="z336" w:id="286"/>
    <w:p>
      <w:pPr>
        <w:spacing w:after="0"/>
        <w:ind w:left="0"/>
        <w:jc w:val="both"/>
      </w:pPr>
      <w:r>
        <w:rPr>
          <w:rFonts w:ascii="Times New Roman"/>
          <w:b w:val="false"/>
          <w:i w:val="false"/>
          <w:color w:val="000000"/>
          <w:sz w:val="28"/>
        </w:rPr>
        <w:t>
      11)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іс-әрекеттердің жазбаларын құзыретті органның сұрау салуы бойынша беруді;</w:t>
      </w:r>
    </w:p>
    <w:bookmarkEnd w:id="286"/>
    <w:bookmarkStart w:name="z337" w:id="287"/>
    <w:p>
      <w:pPr>
        <w:spacing w:after="0"/>
        <w:ind w:left="0"/>
        <w:jc w:val="both"/>
      </w:pPr>
      <w:r>
        <w:rPr>
          <w:rFonts w:ascii="Times New Roman"/>
          <w:b w:val="false"/>
          <w:i w:val="false"/>
          <w:color w:val="000000"/>
          <w:sz w:val="28"/>
        </w:rPr>
        <w:t>
      12) аукциондар өткізуді регламенттейтін ішкі техникалық құжаттарды әзірлеуді және бекітуді;</w:t>
      </w:r>
    </w:p>
    <w:bookmarkEnd w:id="287"/>
    <w:bookmarkStart w:name="z338" w:id="288"/>
    <w:p>
      <w:pPr>
        <w:spacing w:after="0"/>
        <w:ind w:left="0"/>
        <w:jc w:val="both"/>
      </w:pPr>
      <w:r>
        <w:rPr>
          <w:rFonts w:ascii="Times New Roman"/>
          <w:b w:val="false"/>
          <w:i w:val="false"/>
          <w:color w:val="000000"/>
          <w:sz w:val="28"/>
        </w:rPr>
        <w:t>
      13) аукциондар өткізу мәселелері бойынша құзыретті органмен өзара іс-қимыл жасауды;</w:t>
      </w:r>
    </w:p>
    <w:bookmarkEnd w:id="288"/>
    <w:bookmarkStart w:name="z339" w:id="289"/>
    <w:p>
      <w:pPr>
        <w:spacing w:after="0"/>
        <w:ind w:left="0"/>
        <w:jc w:val="both"/>
      </w:pPr>
      <w:r>
        <w:rPr>
          <w:rFonts w:ascii="Times New Roman"/>
          <w:b w:val="false"/>
          <w:i w:val="false"/>
          <w:color w:val="000000"/>
          <w:sz w:val="28"/>
        </w:rPr>
        <w:t>
      14) көмірсутектер бойынша жер қойнауын пайдалану құқығын беруге арналған электрондық аукциондар операторының ақпараттандыру объектісінде аукциондар өткізу туралы хабархатты орналастыруды;</w:t>
      </w:r>
    </w:p>
    <w:bookmarkEnd w:id="289"/>
    <w:bookmarkStart w:name="z340" w:id="290"/>
    <w:p>
      <w:pPr>
        <w:spacing w:after="0"/>
        <w:ind w:left="0"/>
        <w:jc w:val="both"/>
      </w:pPr>
      <w:r>
        <w:rPr>
          <w:rFonts w:ascii="Times New Roman"/>
          <w:b w:val="false"/>
          <w:i w:val="false"/>
          <w:color w:val="000000"/>
          <w:sz w:val="28"/>
        </w:rPr>
        <w:t>
      15) аукциондар өткізу бойынша жаңа бағдарламалық қамтылымның әзірленуін және (немесе) қолданыстағысының жаңғыртылуын ұйымдастыруды;</w:t>
      </w:r>
    </w:p>
    <w:bookmarkEnd w:id="290"/>
    <w:bookmarkStart w:name="z341" w:id="291"/>
    <w:p>
      <w:pPr>
        <w:spacing w:after="0"/>
        <w:ind w:left="0"/>
        <w:jc w:val="both"/>
      </w:pPr>
      <w:r>
        <w:rPr>
          <w:rFonts w:ascii="Times New Roman"/>
          <w:b w:val="false"/>
          <w:i w:val="false"/>
          <w:color w:val="000000"/>
          <w:sz w:val="28"/>
        </w:rPr>
        <w:t>
      16) құзыретті орган айқындайтын тәртіппен аукциондар өткізуді тоқтата тұруды, ауыстыруды немесе оның күшін жоюды қамтамасыз етеді.";</w:t>
      </w:r>
    </w:p>
    <w:bookmarkEnd w:id="291"/>
    <w:bookmarkStart w:name="z342" w:id="2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100-бапта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344" w:id="293"/>
    <w:p>
      <w:pPr>
        <w:spacing w:after="0"/>
        <w:ind w:left="0"/>
        <w:jc w:val="both"/>
      </w:pPr>
      <w:r>
        <w:rPr>
          <w:rFonts w:ascii="Times New Roman"/>
          <w:b w:val="false"/>
          <w:i w:val="false"/>
          <w:color w:val="000000"/>
          <w:sz w:val="28"/>
        </w:rPr>
        <w:t>
      "2. Аукцион нәтижелері электрондық аукциондар операторының ақпараттандыру объектісіндегі көмірсутектер бойынша жер қойнауын пайдалану құқығын беруге арналған электрондық аукциондардың қорытындылары тізілімінің негізінде аукцион өткізілген күні хаттамамен автоматты түрде ресімделеді, оған құзыретті орган мен аукцион жеңімпазы қол қояды.";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6" w:id="294"/>
    <w:p>
      <w:pPr>
        <w:spacing w:after="0"/>
        <w:ind w:left="0"/>
        <w:jc w:val="both"/>
      </w:pPr>
      <w:r>
        <w:rPr>
          <w:rFonts w:ascii="Times New Roman"/>
          <w:b w:val="false"/>
          <w:i w:val="false"/>
          <w:color w:val="000000"/>
          <w:sz w:val="28"/>
        </w:rPr>
        <w:t>
      "5. Егер аукцион жеңімпазы осы баптың 3-тармағында көрсетілген мерзім ішінде қол қою бонусын төлемесе және (немесе) құзыретті органға өз тарапынан қол қойылған жер қойнауын пайдалануға арналған келісімшартты ұсынбаса, мұндай тұлға келісімшарт жасасу құқығынан айырылады, бұл ретте құзыретті органның осы баптың 3-тармағында көзделген мерзім өткеннен кейін үш жұмыс күні ішінде жіберілетін жазбаша хабарламасымен тиісті жер қойнауы учаскесі бойынша келісімшарт жасасу құқығы аукцион жеңімпазынан кейін қол қою бонусының келесі ең көп мөлшерін ұсынған аукционға қатысушыға беріледі.</w:t>
      </w:r>
    </w:p>
    <w:bookmarkEnd w:id="294"/>
    <w:bookmarkStart w:name="z347" w:id="295"/>
    <w:p>
      <w:pPr>
        <w:spacing w:after="0"/>
        <w:ind w:left="0"/>
        <w:jc w:val="both"/>
      </w:pPr>
      <w:r>
        <w:rPr>
          <w:rFonts w:ascii="Times New Roman"/>
          <w:b w:val="false"/>
          <w:i w:val="false"/>
          <w:color w:val="000000"/>
          <w:sz w:val="28"/>
        </w:rPr>
        <w:t>
      Құзыретті органнан жазбаша хабарлама жіберілген күннен бастап жиырма жұмыс күні ішінде аукцион жеңімпазынан кейін қол қою бонусының келесі ең көп мөлшерін ұсынған аукционға қатысушы осы баптың 3-тармағында көзделген, аукцион жеңімпазына қойылатын талаптарды орындауға міндетті. Бұл ретте, аукцион жеңімпазынан кейін қол қою бонусының келесі ең көп мөлшерін ұсынған аукционға қатысушы осы баптың 3-тармағы бірінші бөлігінің 1) тармақшасында көзделген қол қою бонусын осындай аукционға қатысушы ұсынған мөлшерде төлейді.</w:t>
      </w:r>
    </w:p>
    <w:bookmarkEnd w:id="295"/>
    <w:bookmarkStart w:name="z348" w:id="296"/>
    <w:p>
      <w:pPr>
        <w:spacing w:after="0"/>
        <w:ind w:left="0"/>
        <w:jc w:val="both"/>
      </w:pPr>
      <w:r>
        <w:rPr>
          <w:rFonts w:ascii="Times New Roman"/>
          <w:b w:val="false"/>
          <w:i w:val="false"/>
          <w:color w:val="000000"/>
          <w:sz w:val="28"/>
        </w:rPr>
        <w:t>
      Аукцион жеңімпазынан кейін қол қою бонусының келесі ең көп мөлшерін ұсынған аукционға қатысушы құзыретті органнан жазбаша хабарлама жіберілген күннен бастап жиырма жұмыс күні ішінде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қайтадан аукционға шығарылады.";</w:t>
      </w:r>
    </w:p>
    <w:bookmarkEnd w:id="296"/>
    <w:bookmarkStart w:name="z349" w:id="297"/>
    <w:p>
      <w:pPr>
        <w:spacing w:after="0"/>
        <w:ind w:left="0"/>
        <w:jc w:val="both"/>
      </w:pPr>
      <w:r>
        <w:rPr>
          <w:rFonts w:ascii="Times New Roman"/>
          <w:b w:val="false"/>
          <w:i w:val="false"/>
          <w:color w:val="000000"/>
          <w:sz w:val="28"/>
        </w:rPr>
        <w:t xml:space="preserve">
      11) 101-баптың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297"/>
    <w:bookmarkStart w:name="z350" w:id="2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107-бап</w:t>
      </w:r>
      <w:r>
        <w:rPr>
          <w:rFonts w:ascii="Times New Roman"/>
          <w:b w:val="false"/>
          <w:i w:val="false"/>
          <w:color w:val="000000"/>
          <w:sz w:val="28"/>
        </w:rPr>
        <w:t xml:space="preserve"> мынадай мазмұндағы 8-1-тармақпен толықтырылсын:</w:t>
      </w:r>
    </w:p>
    <w:bookmarkEnd w:id="298"/>
    <w:bookmarkStart w:name="z351" w:id="299"/>
    <w:p>
      <w:pPr>
        <w:spacing w:after="0"/>
        <w:ind w:left="0"/>
        <w:jc w:val="both"/>
      </w:pPr>
      <w:r>
        <w:rPr>
          <w:rFonts w:ascii="Times New Roman"/>
          <w:b w:val="false"/>
          <w:i w:val="false"/>
          <w:color w:val="000000"/>
          <w:sz w:val="28"/>
        </w:rPr>
        <w:t xml:space="preserve">
      "8-1.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құзыретті органның хабарламасын алған тұлға атқарылған жұмыс туралы есеп жібереді.";</w:t>
      </w:r>
    </w:p>
    <w:bookmarkEnd w:id="299"/>
    <w:bookmarkStart w:name="z352" w:id="3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144-бап</w:t>
      </w:r>
      <w:r>
        <w:rPr>
          <w:rFonts w:ascii="Times New Roman"/>
          <w:b w:val="false"/>
          <w:i w:val="false"/>
          <w:color w:val="000000"/>
          <w:sz w:val="28"/>
        </w:rPr>
        <w:t xml:space="preserve"> мынадай редакцияда жазылсын: </w:t>
      </w:r>
    </w:p>
    <w:bookmarkEnd w:id="300"/>
    <w:bookmarkStart w:name="z353" w:id="301"/>
    <w:p>
      <w:pPr>
        <w:spacing w:after="0"/>
        <w:ind w:left="0"/>
        <w:jc w:val="both"/>
      </w:pPr>
      <w:r>
        <w:rPr>
          <w:rFonts w:ascii="Times New Roman"/>
          <w:b w:val="false"/>
          <w:i w:val="false"/>
          <w:color w:val="000000"/>
          <w:sz w:val="28"/>
        </w:rPr>
        <w:t>
      "144-бап. Шикі мұнайды, газ конденсатын, шикі газды және оны қайта  өңдеу өнімдерін (тауарлық газды) есепке алудың ақпараттық  жүйесі</w:t>
      </w:r>
    </w:p>
    <w:bookmarkEnd w:id="301"/>
    <w:bookmarkStart w:name="z354" w:id="302"/>
    <w:p>
      <w:pPr>
        <w:spacing w:after="0"/>
        <w:ind w:left="0"/>
        <w:jc w:val="both"/>
      </w:pPr>
      <w:r>
        <w:rPr>
          <w:rFonts w:ascii="Times New Roman"/>
          <w:b w:val="false"/>
          <w:i w:val="false"/>
          <w:color w:val="000000"/>
          <w:sz w:val="28"/>
        </w:rPr>
        <w:t>
      1. Шикі мұнайды, газ конденсатын, шикі газды және оны қайта өңдеу өнімдерін (тауарлық газды) есепке алудың ақпараттық жүйесі:</w:t>
      </w:r>
    </w:p>
    <w:bookmarkEnd w:id="302"/>
    <w:bookmarkStart w:name="z355" w:id="303"/>
    <w:p>
      <w:pPr>
        <w:spacing w:after="0"/>
        <w:ind w:left="0"/>
        <w:jc w:val="both"/>
      </w:pPr>
      <w:r>
        <w:rPr>
          <w:rFonts w:ascii="Times New Roman"/>
          <w:b w:val="false"/>
          <w:i w:val="false"/>
          <w:color w:val="000000"/>
          <w:sz w:val="28"/>
        </w:rPr>
        <w:t>
      1)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осы Кодекстің 146-бабында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 арқылы шикі газды және оны қайта өңдеу өнімдерін (тауарлық газды);</w:t>
      </w:r>
    </w:p>
    <w:bookmarkEnd w:id="303"/>
    <w:bookmarkStart w:name="z356" w:id="304"/>
    <w:p>
      <w:pPr>
        <w:spacing w:after="0"/>
        <w:ind w:left="0"/>
        <w:jc w:val="both"/>
      </w:pPr>
      <w:r>
        <w:rPr>
          <w:rFonts w:ascii="Times New Roman"/>
          <w:b w:val="false"/>
          <w:i w:val="false"/>
          <w:color w:val="000000"/>
          <w:sz w:val="28"/>
        </w:rPr>
        <w:t>
      2) Қазақстан Республикасының заңнамасына сәйкес тұтынушыға беруге дайындалған шикі мұнай мен газ конденсатының айналымдағы мөлшері туралы деректерді автоматтандырылған жинау, өңдеу, сақтау және пайдалану арқылы шикі мұнай мен газ конденсатын есепке алуды жүзеге асырады.</w:t>
      </w:r>
    </w:p>
    <w:bookmarkEnd w:id="304"/>
    <w:bookmarkStart w:name="z357" w:id="305"/>
    <w:p>
      <w:pPr>
        <w:spacing w:after="0"/>
        <w:ind w:left="0"/>
        <w:jc w:val="both"/>
      </w:pPr>
      <w:r>
        <w:rPr>
          <w:rFonts w:ascii="Times New Roman"/>
          <w:b w:val="false"/>
          <w:i w:val="false"/>
          <w:color w:val="000000"/>
          <w:sz w:val="28"/>
        </w:rPr>
        <w:t>
      2. Көмірсутектер саласындағы уәкілетті орган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өзі айқындайтын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bookmarkEnd w:id="305"/>
    <w:bookmarkStart w:name="z358" w:id="306"/>
    <w:p>
      <w:pPr>
        <w:spacing w:after="0"/>
        <w:ind w:left="0"/>
        <w:jc w:val="both"/>
      </w:pPr>
      <w:r>
        <w:rPr>
          <w:rFonts w:ascii="Times New Roman"/>
          <w:b w:val="false"/>
          <w:i w:val="false"/>
          <w:color w:val="000000"/>
          <w:sz w:val="28"/>
        </w:rPr>
        <w:t>
      3. Шикi мұнай мен газ конденсатының айналымы деп оларды дайындау, тасу, сақтау, тиеп-жөнелту, өткізу, Қазақстан Республикасының аумағына әкелу және Қазақстан Республикасы аумағының шегінен тыс жерге әкету түсініледі.</w:t>
      </w:r>
    </w:p>
    <w:bookmarkEnd w:id="306"/>
    <w:bookmarkStart w:name="z359" w:id="307"/>
    <w:p>
      <w:pPr>
        <w:spacing w:after="0"/>
        <w:ind w:left="0"/>
        <w:jc w:val="both"/>
      </w:pPr>
      <w:r>
        <w:rPr>
          <w:rFonts w:ascii="Times New Roman"/>
          <w:b w:val="false"/>
          <w:i w:val="false"/>
          <w:color w:val="000000"/>
          <w:sz w:val="28"/>
        </w:rPr>
        <w:t>
      Шикі газдың, оны қайта өңдеу өнімдерінің (тауарлық газдың) айналымы деп оларды жинау, дайындау, тасу, қайта өңдеу, сондай-ақ Кодексте және жобалау құжатында белгіленген жағдайлар мен шарттарда – қабатқа айдау және алау етіп жағу арқылы кәдеге жарату түсініледі.</w:t>
      </w:r>
    </w:p>
    <w:bookmarkEnd w:id="307"/>
    <w:bookmarkStart w:name="z360" w:id="308"/>
    <w:p>
      <w:pPr>
        <w:spacing w:after="0"/>
        <w:ind w:left="0"/>
        <w:jc w:val="both"/>
      </w:pPr>
      <w:r>
        <w:rPr>
          <w:rFonts w:ascii="Times New Roman"/>
          <w:b w:val="false"/>
          <w:i w:val="false"/>
          <w:color w:val="000000"/>
          <w:sz w:val="28"/>
        </w:rPr>
        <w:t>
      4. Шикі мұнайды, газ конденсатын, шикі газды және оны қайта өңдеу өнімдерін (тауарлық газды) есепке алу аспабы деп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 танылады.</w:t>
      </w:r>
    </w:p>
    <w:bookmarkEnd w:id="308"/>
    <w:bookmarkStart w:name="z361" w:id="309"/>
    <w:p>
      <w:pPr>
        <w:spacing w:after="0"/>
        <w:ind w:left="0"/>
        <w:jc w:val="both"/>
      </w:pPr>
      <w:r>
        <w:rPr>
          <w:rFonts w:ascii="Times New Roman"/>
          <w:b w:val="false"/>
          <w:i w:val="false"/>
          <w:color w:val="000000"/>
          <w:sz w:val="28"/>
        </w:rPr>
        <w:t>
      5. Шикi мұнайдың, газ конденсатының, шикі газдың және оны қайта өңдеу өнімдерінің (тауарлық газдың) айналымы саласындағы қызметті жүзеге асыратын субъектілер жарақтандыру тізбесі мен мерзімдерін көмірсутектер саласындағы уәкілетті орган бекітетін өздерінің өндірістік объектілерін есепке алу аспаптарымен жарақтандыруға және көмірсутектер саласындағы уәкілетті орган айқындаған тәртіппен олардың жұмыс істеуін қамтамасыз етуге міндетті.</w:t>
      </w:r>
    </w:p>
    <w:bookmarkEnd w:id="309"/>
    <w:bookmarkStart w:name="z362" w:id="310"/>
    <w:p>
      <w:pPr>
        <w:spacing w:after="0"/>
        <w:ind w:left="0"/>
        <w:jc w:val="both"/>
      </w:pPr>
      <w:r>
        <w:rPr>
          <w:rFonts w:ascii="Times New Roman"/>
          <w:b w:val="false"/>
          <w:i w:val="false"/>
          <w:color w:val="000000"/>
          <w:sz w:val="28"/>
        </w:rPr>
        <w:t>
      6. Шикі мұнайды, газ конденсатын, шикі газды және оны қайта өңдеу өнімдерін (тауарлық газды) өндіру және (немесе) олардың айналымы саласындағы қызметті жүзеге асыратын субъектілердің шикі мұнайды, газ конденсатын, шикі газды және оны қайта өңдеу өнімдерін (тауарлық газды) өндіру және (немесе) олардың айналымы жөніндегі операцияларды жарақтандыру тізбесі мен мерзімдерін көмірсутектер саласындағы уәкілетті орган бекітетін өндірістік объектілерді есепке алу аспаптарымен жарақтандырмай не ақауы бар есепке алу аспаптарымен жарақтандырып жүргізуіне тыйым салынады.";</w:t>
      </w:r>
    </w:p>
    <w:bookmarkEnd w:id="310"/>
    <w:bookmarkStart w:name="z363" w:id="311"/>
    <w:p>
      <w:pPr>
        <w:spacing w:after="0"/>
        <w:ind w:left="0"/>
        <w:jc w:val="both"/>
      </w:pPr>
      <w:r>
        <w:rPr>
          <w:rFonts w:ascii="Times New Roman"/>
          <w:b w:val="false"/>
          <w:i w:val="false"/>
          <w:color w:val="000000"/>
          <w:sz w:val="28"/>
        </w:rPr>
        <w:t xml:space="preserve">
      14) 165-баптың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311"/>
    <w:bookmarkStart w:name="z364" w:id="312"/>
    <w:p>
      <w:pPr>
        <w:spacing w:after="0"/>
        <w:ind w:left="0"/>
        <w:jc w:val="both"/>
      </w:pPr>
      <w:r>
        <w:rPr>
          <w:rFonts w:ascii="Times New Roman"/>
          <w:b w:val="false"/>
          <w:i w:val="false"/>
          <w:color w:val="000000"/>
          <w:sz w:val="28"/>
        </w:rPr>
        <w:t xml:space="preserve">
      "2. Жер қойнауы учаскесін сенімгерлікпен басқару шарты Қазақстан Республикасының Азаматтық кодексіне, Қазақстан Республикасының электрондық құжат және электрондық цифрлық қолтаңба туралы заңнамасының талаптарына сәйкес, жер қойнауын пайдалануды басқарудың бірыңғай мемлекеттік жүйесі пайдаланылып, уәкілетті лауазымды адамдардың электрондық цифрлық қолтаңбасы арқылы куәландырылған электрондық құжат нысанында әзірленеді әрі жасалады және сенімгерлік басқарушыға:". </w:t>
      </w:r>
    </w:p>
    <w:bookmarkEnd w:id="312"/>
    <w:bookmarkStart w:name="z365" w:id="313"/>
    <w:p>
      <w:pPr>
        <w:spacing w:after="0"/>
        <w:ind w:left="0"/>
        <w:jc w:val="both"/>
      </w:pPr>
      <w:r>
        <w:rPr>
          <w:rFonts w:ascii="Times New Roman"/>
          <w:b w:val="false"/>
          <w:i w:val="false"/>
          <w:color w:val="000000"/>
          <w:sz w:val="28"/>
        </w:rPr>
        <w:t xml:space="preserve">
      10.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313"/>
    <w:bookmarkStart w:name="z366"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мазмұндағы 14-1), 14-2) және 37-1) тармақшалармен толықтырылсын:</w:t>
      </w:r>
    </w:p>
    <w:bookmarkEnd w:id="314"/>
    <w:bookmarkStart w:name="z367" w:id="315"/>
    <w:p>
      <w:pPr>
        <w:spacing w:after="0"/>
        <w:ind w:left="0"/>
        <w:jc w:val="both"/>
      </w:pPr>
      <w:r>
        <w:rPr>
          <w:rFonts w:ascii="Times New Roman"/>
          <w:b w:val="false"/>
          <w:i w:val="false"/>
          <w:color w:val="000000"/>
          <w:sz w:val="28"/>
        </w:rPr>
        <w:t>
      "14-1) деректер – өңдеуге жарамды, формалданған түрдегі ақпарат;</w:t>
      </w:r>
    </w:p>
    <w:bookmarkEnd w:id="315"/>
    <w:bookmarkStart w:name="z368" w:id="316"/>
    <w:p>
      <w:pPr>
        <w:spacing w:after="0"/>
        <w:ind w:left="0"/>
        <w:jc w:val="both"/>
      </w:pPr>
      <w:r>
        <w:rPr>
          <w:rFonts w:ascii="Times New Roman"/>
          <w:b w:val="false"/>
          <w:i w:val="false"/>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16"/>
    <w:bookmarkStart w:name="z369" w:id="317"/>
    <w:p>
      <w:pPr>
        <w:spacing w:after="0"/>
        <w:ind w:left="0"/>
        <w:jc w:val="both"/>
      </w:pPr>
      <w:r>
        <w:rPr>
          <w:rFonts w:ascii="Times New Roman"/>
          <w:b w:val="false"/>
          <w:i w:val="false"/>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317"/>
    <w:bookmarkStart w:name="z370"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бесінші абзацпен толықтырылсын: </w:t>
      </w:r>
    </w:p>
    <w:bookmarkEnd w:id="318"/>
    <w:bookmarkStart w:name="z371" w:id="319"/>
    <w:p>
      <w:pPr>
        <w:spacing w:after="0"/>
        <w:ind w:left="0"/>
        <w:jc w:val="both"/>
      </w:pPr>
      <w:r>
        <w:rPr>
          <w:rFonts w:ascii="Times New Roman"/>
          <w:b w:val="false"/>
          <w:i w:val="false"/>
          <w:color w:val="000000"/>
          <w:sz w:val="28"/>
        </w:rPr>
        <w:t>
      "мемлекеттік басқаруды цифрлық трансформациялау;";</w:t>
      </w:r>
    </w:p>
    <w:bookmarkEnd w:id="319"/>
    <w:bookmarkStart w:name="z372" w:id="320"/>
    <w:p>
      <w:pPr>
        <w:spacing w:after="0"/>
        <w:ind w:left="0"/>
        <w:jc w:val="both"/>
      </w:pPr>
      <w:r>
        <w:rPr>
          <w:rFonts w:ascii="Times New Roman"/>
          <w:b w:val="false"/>
          <w:i w:val="false"/>
          <w:color w:val="000000"/>
          <w:sz w:val="28"/>
        </w:rPr>
        <w:t>
      3) мынадай мазмұндағы 43-2 және 43-3-баптармен толықтырылсын:</w:t>
      </w:r>
    </w:p>
    <w:bookmarkEnd w:id="320"/>
    <w:bookmarkStart w:name="z373" w:id="321"/>
    <w:p>
      <w:pPr>
        <w:spacing w:after="0"/>
        <w:ind w:left="0"/>
        <w:jc w:val="both"/>
      </w:pPr>
      <w:r>
        <w:rPr>
          <w:rFonts w:ascii="Times New Roman"/>
          <w:b w:val="false"/>
          <w:i w:val="false"/>
          <w:color w:val="000000"/>
          <w:sz w:val="28"/>
        </w:rPr>
        <w:t xml:space="preserve">
      "43-2-бап. Деректерді басқару </w:t>
      </w:r>
    </w:p>
    <w:bookmarkEnd w:id="321"/>
    <w:bookmarkStart w:name="z374" w:id="322"/>
    <w:p>
      <w:pPr>
        <w:spacing w:after="0"/>
        <w:ind w:left="0"/>
        <w:jc w:val="both"/>
      </w:pPr>
      <w:r>
        <w:rPr>
          <w:rFonts w:ascii="Times New Roman"/>
          <w:b w:val="false"/>
          <w:i w:val="false"/>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322"/>
    <w:bookmarkStart w:name="z375" w:id="323"/>
    <w:p>
      <w:pPr>
        <w:spacing w:after="0"/>
        <w:ind w:left="0"/>
        <w:jc w:val="both"/>
      </w:pPr>
      <w:r>
        <w:rPr>
          <w:rFonts w:ascii="Times New Roman"/>
          <w:b w:val="false"/>
          <w:i w:val="false"/>
          <w:color w:val="000000"/>
          <w:sz w:val="28"/>
        </w:rPr>
        <w:t>
      2. Деректерді басқару жөніндегі уәкілетті орган:</w:t>
      </w:r>
    </w:p>
    <w:bookmarkEnd w:id="323"/>
    <w:bookmarkStart w:name="z376" w:id="324"/>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оның іске асырылуын қамтамасыз етеді;</w:t>
      </w:r>
    </w:p>
    <w:bookmarkEnd w:id="324"/>
    <w:bookmarkStart w:name="z377" w:id="325"/>
    <w:p>
      <w:pPr>
        <w:spacing w:after="0"/>
        <w:ind w:left="0"/>
        <w:jc w:val="both"/>
      </w:pPr>
      <w:r>
        <w:rPr>
          <w:rFonts w:ascii="Times New Roman"/>
          <w:b w:val="false"/>
          <w:i w:val="false"/>
          <w:color w:val="000000"/>
          <w:sz w:val="28"/>
        </w:rPr>
        <w:t>
      2) деректерді басқару жөніндегі талаптарды әзірлейді және бекітеді;</w:t>
      </w:r>
    </w:p>
    <w:bookmarkEnd w:id="325"/>
    <w:bookmarkStart w:name="z378" w:id="326"/>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26"/>
    <w:bookmarkStart w:name="z379" w:id="327"/>
    <w:p>
      <w:pPr>
        <w:spacing w:after="0"/>
        <w:ind w:left="0"/>
        <w:jc w:val="both"/>
      </w:pPr>
      <w:r>
        <w:rPr>
          <w:rFonts w:ascii="Times New Roman"/>
          <w:b w:val="false"/>
          <w:i w:val="false"/>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327"/>
    <w:bookmarkStart w:name="z380" w:id="328"/>
    <w:p>
      <w:pPr>
        <w:spacing w:after="0"/>
        <w:ind w:left="0"/>
        <w:jc w:val="both"/>
      </w:pPr>
      <w:r>
        <w:rPr>
          <w:rFonts w:ascii="Times New Roman"/>
          <w:b w:val="false"/>
          <w:i w:val="false"/>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328"/>
    <w:bookmarkStart w:name="z381" w:id="329"/>
    <w:p>
      <w:pPr>
        <w:spacing w:after="0"/>
        <w:ind w:left="0"/>
        <w:jc w:val="both"/>
      </w:pPr>
      <w:r>
        <w:rPr>
          <w:rFonts w:ascii="Times New Roman"/>
          <w:b w:val="false"/>
          <w:i w:val="false"/>
          <w:color w:val="000000"/>
          <w:sz w:val="28"/>
        </w:rPr>
        <w:t>
      43-3-бап. Мемлекеттік басқаруды цифрлық  трансформациялау</w:t>
      </w:r>
    </w:p>
    <w:bookmarkEnd w:id="329"/>
    <w:bookmarkStart w:name="z382" w:id="330"/>
    <w:p>
      <w:pPr>
        <w:spacing w:after="0"/>
        <w:ind w:left="0"/>
        <w:jc w:val="both"/>
      </w:pPr>
      <w:r>
        <w:rPr>
          <w:rFonts w:ascii="Times New Roman"/>
          <w:b w:val="false"/>
          <w:i w:val="false"/>
          <w:color w:val="000000"/>
          <w:sz w:val="28"/>
        </w:rPr>
        <w:t>
      1. Мемлекеттік органдар цифрлық трансформацияны Қазақстан Республикасының Үкіметі бекіткен мемлекеттік басқаруды цифрлық трансформациялау қағидаларына сәйкес жүргізеді.</w:t>
      </w:r>
    </w:p>
    <w:bookmarkEnd w:id="330"/>
    <w:bookmarkStart w:name="z383" w:id="331"/>
    <w:p>
      <w:pPr>
        <w:spacing w:after="0"/>
        <w:ind w:left="0"/>
        <w:jc w:val="both"/>
      </w:pPr>
      <w:r>
        <w:rPr>
          <w:rFonts w:ascii="Times New Roman"/>
          <w:b w:val="false"/>
          <w:i w:val="false"/>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331"/>
    <w:bookmarkStart w:name="z384" w:id="332"/>
    <w:p>
      <w:pPr>
        <w:spacing w:after="0"/>
        <w:ind w:left="0"/>
        <w:jc w:val="both"/>
      </w:pPr>
      <w:r>
        <w:rPr>
          <w:rFonts w:ascii="Times New Roman"/>
          <w:b w:val="false"/>
          <w:i w:val="false"/>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332"/>
    <w:bookmarkStart w:name="z385" w:id="3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45-бапта</w:t>
      </w:r>
      <w:r>
        <w:rPr>
          <w:rFonts w:ascii="Times New Roman"/>
          <w:b w:val="false"/>
          <w:i w:val="false"/>
          <w:color w:val="000000"/>
          <w:sz w:val="28"/>
        </w:rPr>
        <w:t xml:space="preserve">: </w:t>
      </w:r>
    </w:p>
    <w:bookmarkEnd w:id="333"/>
    <w:bookmarkStart w:name="z386" w:id="334"/>
    <w:p>
      <w:pPr>
        <w:spacing w:after="0"/>
        <w:ind w:left="0"/>
        <w:jc w:val="both"/>
      </w:pPr>
      <w:r>
        <w:rPr>
          <w:rFonts w:ascii="Times New Roman"/>
          <w:b w:val="false"/>
          <w:i w:val="false"/>
          <w:color w:val="000000"/>
          <w:sz w:val="28"/>
        </w:rPr>
        <w:t>
      бесінші бөлік мынадай мазмұндағы екінші абзацпен толықтырылсын:</w:t>
      </w:r>
    </w:p>
    <w:bookmarkEnd w:id="334"/>
    <w:bookmarkStart w:name="z387" w:id="3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bookmarkEnd w:id="335"/>
    <w:bookmarkStart w:name="z388" w:id="336"/>
    <w:p>
      <w:pPr>
        <w:spacing w:after="0"/>
        <w:ind w:left="0"/>
        <w:jc w:val="both"/>
      </w:pPr>
      <w:r>
        <w:rPr>
          <w:rFonts w:ascii="Times New Roman"/>
          <w:b w:val="false"/>
          <w:i w:val="false"/>
          <w:color w:val="000000"/>
          <w:sz w:val="28"/>
        </w:rPr>
        <w:t>
      мынадай мазмұндағы 5-1 және жетінші бөліктермен толықтырылсын:</w:t>
      </w:r>
    </w:p>
    <w:bookmarkEnd w:id="336"/>
    <w:bookmarkStart w:name="z389" w:id="337"/>
    <w:p>
      <w:pPr>
        <w:spacing w:after="0"/>
        <w:ind w:left="0"/>
        <w:jc w:val="both"/>
      </w:pPr>
      <w:r>
        <w:rPr>
          <w:rFonts w:ascii="Times New Roman"/>
          <w:b w:val="false"/>
          <w:i w:val="false"/>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bookmarkEnd w:id="337"/>
    <w:bookmarkStart w:name="z390" w:id="338"/>
    <w:p>
      <w:pPr>
        <w:spacing w:after="0"/>
        <w:ind w:left="0"/>
        <w:jc w:val="both"/>
      </w:pPr>
      <w:r>
        <w:rPr>
          <w:rFonts w:ascii="Times New Roman"/>
          <w:b w:val="false"/>
          <w:i w:val="false"/>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bookmarkEnd w:id="338"/>
    <w:bookmarkStart w:name="z391" w:id="339"/>
    <w:p>
      <w:pPr>
        <w:spacing w:after="0"/>
        <w:ind w:left="0"/>
        <w:jc w:val="both"/>
      </w:pPr>
      <w:r>
        <w:rPr>
          <w:rFonts w:ascii="Times New Roman"/>
          <w:b w:val="false"/>
          <w:i w:val="false"/>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bookmarkEnd w:id="339"/>
    <w:bookmarkStart w:name="z392" w:id="3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63-баптың</w:t>
      </w:r>
      <w:r>
        <w:rPr>
          <w:rFonts w:ascii="Times New Roman"/>
          <w:b w:val="false"/>
          <w:i w:val="false"/>
          <w:color w:val="000000"/>
          <w:sz w:val="28"/>
        </w:rPr>
        <w:t xml:space="preserve"> екінші бөлігінің бірінші абзацы мынадай редакцияда жазылсын: </w:t>
      </w:r>
    </w:p>
    <w:bookmarkEnd w:id="340"/>
    <w:bookmarkStart w:name="z393" w:id="341"/>
    <w:p>
      <w:pPr>
        <w:spacing w:after="0"/>
        <w:ind w:left="0"/>
        <w:jc w:val="both"/>
      </w:pPr>
      <w:r>
        <w:rPr>
          <w:rFonts w:ascii="Times New Roman"/>
          <w:b w:val="false"/>
          <w:i w:val="false"/>
          <w:color w:val="000000"/>
          <w:sz w:val="28"/>
        </w:rPr>
        <w:t>
      "2. Жазбаша (қағаз және (немесе) электрондық) нысанда берілген жолданымда, хаттамада:";</w:t>
      </w:r>
    </w:p>
    <w:bookmarkEnd w:id="341"/>
    <w:bookmarkStart w:name="z394" w:id="3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26-тараудың</w:t>
      </w:r>
      <w:r>
        <w:rPr>
          <w:rFonts w:ascii="Times New Roman"/>
          <w:b w:val="false"/>
          <w:i w:val="false"/>
          <w:color w:val="000000"/>
          <w:sz w:val="28"/>
        </w:rPr>
        <w:t xml:space="preserve"> тақырыбындағы "Жергілікті атқарушы" деген сөздер "Әкімшілік" деген сөзбен ауыстырылсын;</w:t>
      </w:r>
    </w:p>
    <w:bookmarkEnd w:id="342"/>
    <w:bookmarkStart w:name="z395" w:id="3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165-бапта</w:t>
      </w:r>
      <w:r>
        <w:rPr>
          <w:rFonts w:ascii="Times New Roman"/>
          <w:b w:val="false"/>
          <w:i w:val="false"/>
          <w:color w:val="000000"/>
          <w:sz w:val="28"/>
        </w:rPr>
        <w:t>:</w:t>
      </w:r>
    </w:p>
    <w:bookmarkEnd w:id="343"/>
    <w:bookmarkStart w:name="z396" w:id="344"/>
    <w:p>
      <w:pPr>
        <w:spacing w:after="0"/>
        <w:ind w:left="0"/>
        <w:jc w:val="both"/>
      </w:pPr>
      <w:r>
        <w:rPr>
          <w:rFonts w:ascii="Times New Roman"/>
          <w:b w:val="false"/>
          <w:i w:val="false"/>
          <w:color w:val="000000"/>
          <w:sz w:val="28"/>
        </w:rPr>
        <w:t>
      бірінші бөліктегі "Жергілікті атқарушы" деген сөздер "Әкімшілік" деген сөзбен ауыстырылсын;</w:t>
      </w:r>
    </w:p>
    <w:bookmarkEnd w:id="344"/>
    <w:bookmarkStart w:name="z397" w:id="345"/>
    <w:p>
      <w:pPr>
        <w:spacing w:after="0"/>
        <w:ind w:left="0"/>
        <w:jc w:val="both"/>
      </w:pPr>
      <w:r>
        <w:rPr>
          <w:rFonts w:ascii="Times New Roman"/>
          <w:b w:val="false"/>
          <w:i w:val="false"/>
          <w:color w:val="000000"/>
          <w:sz w:val="28"/>
        </w:rPr>
        <w:t>
      екінші бөліктегі "тізіміне" деген сөз "бірыңғай тізіміне" деген сөздермен ауыстырылсын;</w:t>
      </w:r>
    </w:p>
    <w:bookmarkEnd w:id="345"/>
    <w:bookmarkStart w:name="z398" w:id="346"/>
    <w:p>
      <w:pPr>
        <w:spacing w:after="0"/>
        <w:ind w:left="0"/>
        <w:jc w:val="both"/>
      </w:pPr>
      <w:r>
        <w:rPr>
          <w:rFonts w:ascii="Times New Roman"/>
          <w:b w:val="false"/>
          <w:i w:val="false"/>
          <w:color w:val="000000"/>
          <w:sz w:val="28"/>
        </w:rPr>
        <w:t>
      үшінші бөліктегі "алдын ала тізімдерімен" деген сөздер "бірыңғай тізімімен" деген сөздермен ауыстырылсын;</w:t>
      </w:r>
    </w:p>
    <w:bookmarkEnd w:id="346"/>
    <w:bookmarkStart w:name="z399" w:id="3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166-баптың</w:t>
      </w:r>
      <w:r>
        <w:rPr>
          <w:rFonts w:ascii="Times New Roman"/>
          <w:b w:val="false"/>
          <w:i w:val="false"/>
          <w:color w:val="000000"/>
          <w:sz w:val="28"/>
        </w:rPr>
        <w:t xml:space="preserve"> екінші бөлігіндегі "жергілікті атқарушы" деген сөздер "әкімшілік" деген сөзбен ауыстырылсын;</w:t>
      </w:r>
    </w:p>
    <w:bookmarkEnd w:id="347"/>
    <w:bookmarkStart w:name="z400" w:id="3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167-бапта</w:t>
      </w:r>
      <w:r>
        <w:rPr>
          <w:rFonts w:ascii="Times New Roman"/>
          <w:b w:val="false"/>
          <w:i w:val="false"/>
          <w:color w:val="000000"/>
          <w:sz w:val="28"/>
        </w:rPr>
        <w:t>:</w:t>
      </w:r>
    </w:p>
    <w:bookmarkEnd w:id="348"/>
    <w:bookmarkStart w:name="z401" w:id="349"/>
    <w:p>
      <w:pPr>
        <w:spacing w:after="0"/>
        <w:ind w:left="0"/>
        <w:jc w:val="both"/>
      </w:pPr>
      <w:r>
        <w:rPr>
          <w:rFonts w:ascii="Times New Roman"/>
          <w:b w:val="false"/>
          <w:i w:val="false"/>
          <w:color w:val="000000"/>
          <w:sz w:val="28"/>
        </w:rPr>
        <w:t>
      бірінші бөліктегі "алдын ала тізімдеріне" деген сөздер "бірыңғай тізіміне" деген сөздермен ауыстырылсын;</w:t>
      </w:r>
    </w:p>
    <w:bookmarkEnd w:id="349"/>
    <w:bookmarkStart w:name="z402" w:id="350"/>
    <w:p>
      <w:pPr>
        <w:spacing w:after="0"/>
        <w:ind w:left="0"/>
        <w:jc w:val="both"/>
      </w:pPr>
      <w:r>
        <w:rPr>
          <w:rFonts w:ascii="Times New Roman"/>
          <w:b w:val="false"/>
          <w:i w:val="false"/>
          <w:color w:val="000000"/>
          <w:sz w:val="28"/>
        </w:rPr>
        <w:t>
      екінші бөліктегі "жергілікті атқарушы" деген сөздер "әкімшілік" деген сөзбен ауыстырылсын.</w:t>
      </w:r>
    </w:p>
    <w:bookmarkEnd w:id="350"/>
    <w:bookmarkStart w:name="z403" w:id="351"/>
    <w:p>
      <w:pPr>
        <w:spacing w:after="0"/>
        <w:ind w:left="0"/>
        <w:jc w:val="both"/>
      </w:pPr>
      <w:r>
        <w:rPr>
          <w:rFonts w:ascii="Times New Roman"/>
          <w:b w:val="false"/>
          <w:i w:val="false"/>
          <w:color w:val="000000"/>
          <w:sz w:val="28"/>
        </w:rPr>
        <w:t xml:space="preserve">
      11. "Жаппай саяси қуғын-сүргін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 </w:t>
      </w:r>
    </w:p>
    <w:bookmarkStart w:name="z405" w:id="352"/>
    <w:p>
      <w:pPr>
        <w:spacing w:after="0"/>
        <w:ind w:left="0"/>
        <w:jc w:val="both"/>
      </w:pPr>
      <w:r>
        <w:rPr>
          <w:rFonts w:ascii="Times New Roman"/>
          <w:b w:val="false"/>
          <w:i w:val="false"/>
          <w:color w:val="000000"/>
          <w:sz w:val="28"/>
        </w:rPr>
        <w:t xml:space="preserve">
      "17-бап. Қуғын-сүргiндермен байланысты архив материалдарын сақтауды жүзеге асыратын мемлекеттiк органдар азаматтық хал актілерін мемлекеттік тіркеу органдарына қайтыс болуы туралы куәлiктi ресiмдеу үшiн хабархат жiберуге, сондай-ақ деректер болған кезде, өтiнiш иелерi жүгінген жағдайда оларға ақталған адамның қайтыс болу уақытын, себебiн және жерленген орнын хабарлауға мiндеттi.". </w:t>
      </w:r>
    </w:p>
    <w:bookmarkEnd w:id="352"/>
    <w:bookmarkStart w:name="z406" w:id="353"/>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3"/>
    <w:bookmarkStart w:name="z407" w:id="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он екінші бөлігі мынадай редакцияда жазылсын:</w:t>
      </w:r>
    </w:p>
    <w:bookmarkEnd w:id="354"/>
    <w:bookmarkStart w:name="z408" w:id="355"/>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55"/>
    <w:bookmarkStart w:name="z409" w:id="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w:t>
      </w:r>
      <w:r>
        <w:rPr>
          <w:rFonts w:ascii="Times New Roman"/>
          <w:b w:val="false"/>
          <w:i w:val="false"/>
          <w:color w:val="000000"/>
          <w:sz w:val="28"/>
        </w:rPr>
        <w:t xml:space="preserve"> мынадай мазмұндағы тоғызыншы бөлікпен толықтырылсын:</w:t>
      </w:r>
    </w:p>
    <w:bookmarkEnd w:id="356"/>
    <w:bookmarkStart w:name="z410" w:id="357"/>
    <w:p>
      <w:pPr>
        <w:spacing w:after="0"/>
        <w:ind w:left="0"/>
        <w:jc w:val="both"/>
      </w:pPr>
      <w:r>
        <w:rPr>
          <w:rFonts w:ascii="Times New Roman"/>
          <w:b w:val="false"/>
          <w:i w:val="false"/>
          <w:color w:val="000000"/>
          <w:sz w:val="28"/>
        </w:rPr>
        <w:t xml:space="preserve">
      "Саяси партиялар мен діни бірлестіктердің филиалдарын (өкілдіктерін) қоспағанда, заңды тұлғаның филиалын (өкілдігін) есептік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 </w:t>
      </w:r>
    </w:p>
    <w:bookmarkEnd w:id="357"/>
    <w:bookmarkStart w:name="z411" w:id="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6-3-бап</w:t>
      </w:r>
      <w:r>
        <w:rPr>
          <w:rFonts w:ascii="Times New Roman"/>
          <w:b w:val="false"/>
          <w:i w:val="false"/>
          <w:color w:val="000000"/>
          <w:sz w:val="28"/>
        </w:rPr>
        <w:t xml:space="preserve"> мынадай мазмұндағы жетінші бөлікпен толықтырылсын:</w:t>
      </w:r>
    </w:p>
    <w:bookmarkEnd w:id="358"/>
    <w:bookmarkStart w:name="z412" w:id="359"/>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59"/>
    <w:bookmarkStart w:name="z413" w:id="3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 xml:space="preserve">: </w:t>
      </w:r>
    </w:p>
    <w:bookmarkEnd w:id="360"/>
    <w:bookmarkStart w:name="z414" w:id="361"/>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61"/>
    <w:bookmarkStart w:name="z415" w:id="362"/>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62"/>
    <w:bookmarkStart w:name="z416" w:id="363"/>
    <w:p>
      <w:pPr>
        <w:spacing w:after="0"/>
        <w:ind w:left="0"/>
        <w:jc w:val="both"/>
      </w:pPr>
      <w:r>
        <w:rPr>
          <w:rFonts w:ascii="Times New Roman"/>
          <w:b w:val="false"/>
          <w:i w:val="false"/>
          <w:color w:val="000000"/>
          <w:sz w:val="28"/>
        </w:rPr>
        <w:t xml:space="preserve">
      екінші бөліктің 4) тармақшасы алып тасталсын; </w:t>
      </w:r>
    </w:p>
    <w:bookmarkEnd w:id="363"/>
    <w:bookmarkStart w:name="z417" w:id="3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14-1-бапта</w:t>
      </w:r>
      <w:r>
        <w:rPr>
          <w:rFonts w:ascii="Times New Roman"/>
          <w:b w:val="false"/>
          <w:i w:val="false"/>
          <w:color w:val="000000"/>
          <w:sz w:val="28"/>
        </w:rPr>
        <w:t>:</w:t>
      </w:r>
    </w:p>
    <w:bookmarkEnd w:id="364"/>
    <w:bookmarkStart w:name="z418" w:id="365"/>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65"/>
    <w:bookmarkStart w:name="z419" w:id="366"/>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66"/>
    <w:bookmarkStart w:name="z420" w:id="367"/>
    <w:p>
      <w:pPr>
        <w:spacing w:after="0"/>
        <w:ind w:left="0"/>
        <w:jc w:val="both"/>
      </w:pPr>
      <w:r>
        <w:rPr>
          <w:rFonts w:ascii="Times New Roman"/>
          <w:b w:val="false"/>
          <w:i w:val="false"/>
          <w:color w:val="000000"/>
          <w:sz w:val="28"/>
        </w:rPr>
        <w:t>
      төртінші бөліктің 4) тармақшасы алып тасталсын;</w:t>
      </w:r>
    </w:p>
    <w:bookmarkEnd w:id="367"/>
    <w:bookmarkStart w:name="z421" w:id="3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14-2-бапта</w:t>
      </w:r>
      <w:r>
        <w:rPr>
          <w:rFonts w:ascii="Times New Roman"/>
          <w:b w:val="false"/>
          <w:i w:val="false"/>
          <w:color w:val="000000"/>
          <w:sz w:val="28"/>
        </w:rPr>
        <w:t>:</w:t>
      </w:r>
    </w:p>
    <w:bookmarkEnd w:id="368"/>
    <w:bookmarkStart w:name="z422" w:id="369"/>
    <w:p>
      <w:pPr>
        <w:spacing w:after="0"/>
        <w:ind w:left="0"/>
        <w:jc w:val="both"/>
      </w:pPr>
      <w:r>
        <w:rPr>
          <w:rFonts w:ascii="Times New Roman"/>
          <w:b w:val="false"/>
          <w:i w:val="false"/>
          <w:color w:val="000000"/>
          <w:sz w:val="28"/>
        </w:rPr>
        <w:t>
      екінші бөліктегі "2)," деген цифр "1), 2), 4), 5)," деген цифрлармен ауыстырылсын;</w:t>
      </w:r>
    </w:p>
    <w:bookmarkEnd w:id="369"/>
    <w:bookmarkStart w:name="z423" w:id="370"/>
    <w:p>
      <w:pPr>
        <w:spacing w:after="0"/>
        <w:ind w:left="0"/>
        <w:jc w:val="both"/>
      </w:pPr>
      <w:r>
        <w:rPr>
          <w:rFonts w:ascii="Times New Roman"/>
          <w:b w:val="false"/>
          <w:i w:val="false"/>
          <w:color w:val="000000"/>
          <w:sz w:val="28"/>
        </w:rPr>
        <w:t>
      үшінші бөліктегі "1), 3), 4) және 5) тармақшаларында" деген сөздер "3) тармақшасында" деген сөздермен ауыстырылсын;</w:t>
      </w:r>
    </w:p>
    <w:bookmarkEnd w:id="370"/>
    <w:bookmarkStart w:name="z424" w:id="371"/>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371"/>
    <w:bookmarkStart w:name="z425" w:id="372"/>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тұрған жерін өзгерту жылжымайтын мүліктің меншік иесінің электрондық цифрлық қолтаңба арқылы келісімімен жүзеге асырылады.";</w:t>
      </w:r>
    </w:p>
    <w:bookmarkEnd w:id="372"/>
    <w:bookmarkStart w:name="z426" w:id="373"/>
    <w:p>
      <w:pPr>
        <w:spacing w:after="0"/>
        <w:ind w:left="0"/>
        <w:jc w:val="both"/>
      </w:pPr>
      <w:r>
        <w:rPr>
          <w:rFonts w:ascii="Times New Roman"/>
          <w:b w:val="false"/>
          <w:i w:val="false"/>
          <w:color w:val="000000"/>
          <w:sz w:val="28"/>
        </w:rPr>
        <w:t>
      төртінші, бесінші және сегізінші бөліктер алып тасталсын;</w:t>
      </w:r>
    </w:p>
    <w:bookmarkEnd w:id="373"/>
    <w:bookmarkStart w:name="z427" w:id="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w:t>
      </w:r>
      <w:r>
        <w:rPr>
          <w:rFonts w:ascii="Times New Roman"/>
          <w:b w:val="false"/>
          <w:i w:val="false"/>
          <w:color w:val="000000"/>
          <w:sz w:val="28"/>
        </w:rPr>
        <w:t xml:space="preserve"> мынадай мазмұндағы он бірінші бөлікпен толықтырылсын:</w:t>
      </w:r>
    </w:p>
    <w:bookmarkEnd w:id="374"/>
    <w:bookmarkStart w:name="z428" w:id="375"/>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75"/>
    <w:bookmarkStart w:name="z429" w:id="376"/>
    <w:p>
      <w:pPr>
        <w:spacing w:after="0"/>
        <w:ind w:left="0"/>
        <w:jc w:val="both"/>
      </w:pPr>
      <w:r>
        <w:rPr>
          <w:rFonts w:ascii="Times New Roman"/>
          <w:b w:val="false"/>
          <w:i w:val="false"/>
          <w:color w:val="000000"/>
          <w:sz w:val="28"/>
        </w:rPr>
        <w:t xml:space="preserve">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76"/>
    <w:bookmarkStart w:name="z430" w:id="377"/>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8-тармағының</w:t>
      </w:r>
      <w:r>
        <w:rPr>
          <w:rFonts w:ascii="Times New Roman"/>
          <w:b w:val="false"/>
          <w:i w:val="false"/>
          <w:color w:val="000000"/>
          <w:sz w:val="28"/>
        </w:rPr>
        <w:t xml:space="preserve"> 2) тармақшасы мынадай редакцияда жазылсын:</w:t>
      </w:r>
    </w:p>
    <w:bookmarkEnd w:id="377"/>
    <w:bookmarkStart w:name="z431" w:id="378"/>
    <w:p>
      <w:pPr>
        <w:spacing w:after="0"/>
        <w:ind w:left="0"/>
        <w:jc w:val="both"/>
      </w:pPr>
      <w:r>
        <w:rPr>
          <w:rFonts w:ascii="Times New Roman"/>
          <w:b w:val="false"/>
          <w:i w:val="false"/>
          <w:color w:val="000000"/>
          <w:sz w:val="28"/>
        </w:rPr>
        <w:t>
      "2)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bookmarkEnd w:id="378"/>
    <w:bookmarkStart w:name="z432" w:id="379"/>
    <w:p>
      <w:pPr>
        <w:spacing w:after="0"/>
        <w:ind w:left="0"/>
        <w:jc w:val="both"/>
      </w:pPr>
      <w:r>
        <w:rPr>
          <w:rFonts w:ascii="Times New Roman"/>
          <w:b w:val="false"/>
          <w:i w:val="false"/>
          <w:color w:val="000000"/>
          <w:sz w:val="28"/>
        </w:rPr>
        <w:t xml:space="preserve">
      14.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Start w:name="z434" w:id="380"/>
    <w:p>
      <w:pPr>
        <w:spacing w:after="0"/>
        <w:ind w:left="0"/>
        <w:jc w:val="both"/>
      </w:pPr>
      <w:r>
        <w:rPr>
          <w:rFonts w:ascii="Times New Roman"/>
          <w:b w:val="false"/>
          <w:i w:val="false"/>
          <w:color w:val="000000"/>
          <w:sz w:val="28"/>
        </w:rPr>
        <w:t>
      "22-бап. Тіл – байланыс және ақпараттандыру саласында</w:t>
      </w:r>
    </w:p>
    <w:bookmarkEnd w:id="380"/>
    <w:bookmarkStart w:name="z435" w:id="381"/>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bookmarkEnd w:id="381"/>
    <w:bookmarkStart w:name="z436" w:id="382"/>
    <w:p>
      <w:pPr>
        <w:spacing w:after="0"/>
        <w:ind w:left="0"/>
        <w:jc w:val="both"/>
      </w:pPr>
      <w:r>
        <w:rPr>
          <w:rFonts w:ascii="Times New Roman"/>
          <w:b w:val="false"/>
          <w:i w:val="false"/>
          <w:color w:val="000000"/>
          <w:sz w:val="28"/>
        </w:rPr>
        <w:t>
      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w:t>
      </w:r>
    </w:p>
    <w:bookmarkEnd w:id="382"/>
    <w:bookmarkStart w:name="z437" w:id="383"/>
    <w:p>
      <w:pPr>
        <w:spacing w:after="0"/>
        <w:ind w:left="0"/>
        <w:jc w:val="both"/>
      </w:pPr>
      <w:r>
        <w:rPr>
          <w:rFonts w:ascii="Times New Roman"/>
          <w:b w:val="false"/>
          <w:i w:val="false"/>
          <w:color w:val="000000"/>
          <w:sz w:val="28"/>
        </w:rPr>
        <w:t xml:space="preserve">
      15.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
    <w:bookmarkStart w:name="z438" w:id="38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25) тармақшасындағы</w:t>
      </w:r>
      <w:r>
        <w:rPr>
          <w:rFonts w:ascii="Times New Roman"/>
          <w:b w:val="false"/>
          <w:i w:val="false"/>
          <w:color w:val="000000"/>
          <w:sz w:val="28"/>
        </w:rPr>
        <w:t xml:space="preserve"> "және "электрондық әкімдіктiң" үлгілік архитектурасын" деген сөздер алып тасталсын.</w:t>
      </w:r>
    </w:p>
    <w:bookmarkEnd w:id="384"/>
    <w:bookmarkStart w:name="z439" w:id="385"/>
    <w:p>
      <w:pPr>
        <w:spacing w:after="0"/>
        <w:ind w:left="0"/>
        <w:jc w:val="both"/>
      </w:pPr>
      <w:r>
        <w:rPr>
          <w:rFonts w:ascii="Times New Roman"/>
          <w:b w:val="false"/>
          <w:i w:val="false"/>
          <w:color w:val="000000"/>
          <w:sz w:val="28"/>
        </w:rPr>
        <w:t xml:space="preserve">
      16.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5"/>
    <w:bookmarkStart w:name="z440" w:id="386"/>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36) тармақшасындағы</w:t>
      </w:r>
      <w:r>
        <w:rPr>
          <w:rFonts w:ascii="Times New Roman"/>
          <w:b w:val="false"/>
          <w:i w:val="false"/>
          <w:color w:val="000000"/>
          <w:sz w:val="28"/>
        </w:rPr>
        <w:t xml:space="preserve"> ", кешенді тестілеу мен тестілеудің басқа да түрлерін" деген сөздер алып тасталсын;</w:t>
      </w:r>
    </w:p>
    <w:bookmarkEnd w:id="386"/>
    <w:bookmarkStart w:name="z441" w:id="387"/>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387"/>
    <w:bookmarkStart w:name="z442" w:id="388"/>
    <w:p>
      <w:pPr>
        <w:spacing w:after="0"/>
        <w:ind w:left="0"/>
        <w:jc w:val="both"/>
      </w:pPr>
      <w:r>
        <w:rPr>
          <w:rFonts w:ascii="Times New Roman"/>
          <w:b w:val="false"/>
          <w:i w:val="false"/>
          <w:color w:val="000000"/>
          <w:sz w:val="28"/>
        </w:rPr>
        <w:t xml:space="preserve">
      17.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8"/>
    <w:bookmarkStart w:name="z443" w:id="389"/>
    <w:p>
      <w:pPr>
        <w:spacing w:after="0"/>
        <w:ind w:left="0"/>
        <w:jc w:val="both"/>
      </w:pPr>
      <w:r>
        <w:rPr>
          <w:rFonts w:ascii="Times New Roman"/>
          <w:b w:val="false"/>
          <w:i w:val="false"/>
          <w:color w:val="000000"/>
          <w:sz w:val="28"/>
        </w:rPr>
        <w:t xml:space="preserve">
      15-1-баптың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"жеке және" деген сөздер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деген сөздермен ауыстырылсын.</w:t>
      </w:r>
    </w:p>
    <w:bookmarkEnd w:id="389"/>
    <w:bookmarkStart w:name="z444" w:id="390"/>
    <w:p>
      <w:pPr>
        <w:spacing w:after="0"/>
        <w:ind w:left="0"/>
        <w:jc w:val="both"/>
      </w:pPr>
      <w:r>
        <w:rPr>
          <w:rFonts w:ascii="Times New Roman"/>
          <w:b w:val="false"/>
          <w:i w:val="false"/>
          <w:color w:val="000000"/>
          <w:sz w:val="28"/>
        </w:rPr>
        <w:t xml:space="preserve">
      18.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Заңына:</w:t>
      </w:r>
    </w:p>
    <w:bookmarkEnd w:id="390"/>
    <w:bookmarkStart w:name="z445" w:id="391"/>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 "куәлiктiң көшiрмесi" деген сөздерден кейін "немесе хабарлама" деген сөздермен толықтырылсын.</w:t>
      </w:r>
    </w:p>
    <w:bookmarkEnd w:id="391"/>
    <w:bookmarkStart w:name="z446" w:id="392"/>
    <w:p>
      <w:pPr>
        <w:spacing w:after="0"/>
        <w:ind w:left="0"/>
        <w:jc w:val="both"/>
      </w:pPr>
      <w:r>
        <w:rPr>
          <w:rFonts w:ascii="Times New Roman"/>
          <w:b w:val="false"/>
          <w:i w:val="false"/>
          <w:color w:val="000000"/>
          <w:sz w:val="28"/>
        </w:rPr>
        <w:t xml:space="preserve">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екінші бөлігі мынадай редакцияда жазылсын:</w:t>
      </w:r>
    </w:p>
    <w:bookmarkStart w:name="z448" w:id="393"/>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bookmarkEnd w:id="393"/>
    <w:bookmarkStart w:name="z449" w:id="394"/>
    <w:p>
      <w:pPr>
        <w:spacing w:after="0"/>
        <w:ind w:left="0"/>
        <w:jc w:val="both"/>
      </w:pPr>
      <w:r>
        <w:rPr>
          <w:rFonts w:ascii="Times New Roman"/>
          <w:b w:val="false"/>
          <w:i w:val="false"/>
          <w:color w:val="000000"/>
          <w:sz w:val="28"/>
        </w:rPr>
        <w:t xml:space="preserve">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4"/>
    <w:bookmarkStart w:name="z450" w:id="395"/>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 "инфрақұрылымдар объектiлерiн" деген сөздерден кейін ", байланыс желілерін" деген сөздермен толықтырылсын;</w:t>
      </w:r>
    </w:p>
    <w:bookmarkEnd w:id="395"/>
    <w:bookmarkStart w:name="z451"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1-тармағында:</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"объектiлерiнiң құрылысын" деген сөздер "объектiлерiн, байланыс желілерін" деген сөздермен ауыстырылсын;</w:t>
      </w:r>
    </w:p>
    <w:bookmarkStart w:name="z454" w:id="397"/>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редакцияда жазылсын:</w:t>
      </w:r>
    </w:p>
    <w:bookmarkEnd w:id="397"/>
    <w:bookmarkStart w:name="z455" w:id="398"/>
    <w:p>
      <w:pPr>
        <w:spacing w:after="0"/>
        <w:ind w:left="0"/>
        <w:jc w:val="both"/>
      </w:pPr>
      <w:r>
        <w:rPr>
          <w:rFonts w:ascii="Times New Roman"/>
          <w:b w:val="false"/>
          <w:i w:val="false"/>
          <w:color w:val="000000"/>
          <w:sz w:val="28"/>
        </w:rPr>
        <w:t>
      "13) өз құзыреті шегінде Қазақстан Республикасының әскери міндеттілік және әскери қызмет, жұмылдыру дайындығы және жұмылдыру мәселелері жөніндегі, азаматтық қорғау саласындағы заңнамасының орындалуын ұйымдастырады және қамтамасыз етеді;";</w:t>
      </w:r>
    </w:p>
    <w:bookmarkEnd w:id="398"/>
    <w:bookmarkStart w:name="z456" w:id="3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35-баптың</w:t>
      </w:r>
      <w:r>
        <w:rPr>
          <w:rFonts w:ascii="Times New Roman"/>
          <w:b w:val="false"/>
          <w:i w:val="false"/>
          <w:color w:val="000000"/>
          <w:sz w:val="28"/>
        </w:rPr>
        <w:t xml:space="preserve"> 1-тармағында:</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459" w:id="400"/>
    <w:p>
      <w:pPr>
        <w:spacing w:after="0"/>
        <w:ind w:left="0"/>
        <w:jc w:val="both"/>
      </w:pPr>
      <w:r>
        <w:rPr>
          <w:rFonts w:ascii="Times New Roman"/>
          <w:b w:val="false"/>
          <w:i w:val="false"/>
          <w:color w:val="000000"/>
          <w:sz w:val="28"/>
        </w:rPr>
        <w:t>
      "10-1) азаматтық хал актілерін тіркеуді жүзеге асыратын органдар жоқ кенттерде, ауылдарда, ауылдық округтерде кент, ауыл, ауылдық округ әкімі нотариаттық әрекеттер жасауды ұйымдастырады, өз аумағында тұратын азаматтардың азаматтық хал актілерін тіркеуге құжаттар қабылдауды және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азаматтық хал актілерін тіркеу органына беруді, сондай-ақ Қазақстан Республикасының заңнамасында белгіленген тәртіппен куәліктерді және қажет болған кезде анықтамаларды беруді және табыс етуді жүргізеді;".</w:t>
      </w:r>
    </w:p>
    <w:bookmarkEnd w:id="400"/>
    <w:bookmarkStart w:name="z460" w:id="401"/>
    <w:p>
      <w:pPr>
        <w:spacing w:after="0"/>
        <w:ind w:left="0"/>
        <w:jc w:val="both"/>
      </w:pPr>
      <w:r>
        <w:rPr>
          <w:rFonts w:ascii="Times New Roman"/>
          <w:b w:val="false"/>
          <w:i w:val="false"/>
          <w:color w:val="000000"/>
          <w:sz w:val="28"/>
        </w:rPr>
        <w:t xml:space="preserve">
      21.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екінші бөлікпен толықтырылсын:</w:t>
      </w:r>
    </w:p>
    <w:bookmarkStart w:name="z462" w:id="402"/>
    <w:p>
      <w:pPr>
        <w:spacing w:after="0"/>
        <w:ind w:left="0"/>
        <w:jc w:val="both"/>
      </w:pPr>
      <w:r>
        <w:rPr>
          <w:rFonts w:ascii="Times New Roman"/>
          <w:b w:val="false"/>
          <w:i w:val="false"/>
          <w:color w:val="000000"/>
          <w:sz w:val="28"/>
        </w:rPr>
        <w:t>
      "Өтініш берушілер атаулы әлеуметтік көмек тағайындалуы үшін "электрондық үкімет" веб-порталы арқылы жүгінуге құқылы.".</w:t>
      </w:r>
    </w:p>
    <w:bookmarkEnd w:id="402"/>
    <w:bookmarkStart w:name="z463" w:id="403"/>
    <w:p>
      <w:pPr>
        <w:spacing w:after="0"/>
        <w:ind w:left="0"/>
        <w:jc w:val="both"/>
      </w:pPr>
      <w:r>
        <w:rPr>
          <w:rFonts w:ascii="Times New Roman"/>
          <w:b w:val="false"/>
          <w:i w:val="false"/>
          <w:color w:val="000000"/>
          <w:sz w:val="28"/>
        </w:rPr>
        <w:t xml:space="preserve">
      22.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43-баптың</w:t>
      </w:r>
      <w:r>
        <w:rPr>
          <w:rFonts w:ascii="Times New Roman"/>
          <w:b w:val="false"/>
          <w:i w:val="false"/>
          <w:color w:val="000000"/>
          <w:sz w:val="28"/>
        </w:rPr>
        <w:t xml:space="preserve"> 1-тармағындағы "(немесе баланы асырап алуы)" деген сөздер "туу" деген сөзбен ауыстырылсын.</w:t>
      </w:r>
    </w:p>
    <w:bookmarkStart w:name="z465" w:id="404"/>
    <w:p>
      <w:pPr>
        <w:spacing w:after="0"/>
        <w:ind w:left="0"/>
        <w:jc w:val="both"/>
      </w:pPr>
      <w:r>
        <w:rPr>
          <w:rFonts w:ascii="Times New Roman"/>
          <w:b w:val="false"/>
          <w:i w:val="false"/>
          <w:color w:val="000000"/>
          <w:sz w:val="28"/>
        </w:rPr>
        <w:t xml:space="preserve">
      23.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04"/>
    <w:bookmarkStart w:name="z466" w:id="405"/>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p>
    <w:bookmarkEnd w:id="405"/>
    <w:bookmarkStart w:name="z467" w:id="406"/>
    <w:p>
      <w:pPr>
        <w:spacing w:after="0"/>
        <w:ind w:left="0"/>
        <w:jc w:val="both"/>
      </w:pPr>
      <w:r>
        <w:rPr>
          <w:rFonts w:ascii="Times New Roman"/>
          <w:b w:val="false"/>
          <w:i w:val="false"/>
          <w:color w:val="000000"/>
          <w:sz w:val="28"/>
        </w:rPr>
        <w:t>
      "2) куәландырушы орталықтарды аккредиттеу туралы куәлікті беру және кері қайтарып алу қағидаларын әзірлейді және бекітеді;";</w:t>
      </w:r>
    </w:p>
    <w:bookmarkEnd w:id="406"/>
    <w:bookmarkStart w:name="z468" w:id="407"/>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 тармақшасындағы</w:t>
      </w:r>
      <w:r>
        <w:rPr>
          <w:rFonts w:ascii="Times New Roman"/>
          <w:b w:val="false"/>
          <w:i w:val="false"/>
          <w:color w:val="000000"/>
          <w:sz w:val="28"/>
        </w:rPr>
        <w:t xml:space="preserve"> "және беру" деген сөздер ", беру, ұсыну және растау" деген сөздермен ауыстырылсын;</w:t>
      </w:r>
    </w:p>
    <w:bookmarkEnd w:id="407"/>
    <w:bookmarkStart w:name="z469" w:id="4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08"/>
    <w:bookmarkStart w:name="z470" w:id="409"/>
    <w:p>
      <w:pPr>
        <w:spacing w:after="0"/>
        <w:ind w:left="0"/>
        <w:jc w:val="both"/>
      </w:pPr>
      <w:r>
        <w:rPr>
          <w:rFonts w:ascii="Times New Roman"/>
          <w:b w:val="false"/>
          <w:i w:val="false"/>
          <w:color w:val="000000"/>
          <w:sz w:val="28"/>
        </w:rPr>
        <w:t>
      6-тармақ "тіркеу" деген сөзден кейін ", растау" деген сөзбен толықтырылсын;</w:t>
      </w:r>
    </w:p>
    <w:bookmarkEnd w:id="409"/>
    <w:bookmarkStart w:name="z471" w:id="410"/>
    <w:p>
      <w:pPr>
        <w:spacing w:after="0"/>
        <w:ind w:left="0"/>
        <w:jc w:val="both"/>
      </w:pPr>
      <w:r>
        <w:rPr>
          <w:rFonts w:ascii="Times New Roman"/>
          <w:b w:val="false"/>
          <w:i w:val="false"/>
          <w:color w:val="000000"/>
          <w:sz w:val="28"/>
        </w:rPr>
        <w:t>
      мынадай мазмұндағы 7-тармақпен толықтырылсын:</w:t>
      </w:r>
    </w:p>
    <w:bookmarkEnd w:id="410"/>
    <w:bookmarkStart w:name="z472" w:id="411"/>
    <w:p>
      <w:pPr>
        <w:spacing w:after="0"/>
        <w:ind w:left="0"/>
        <w:jc w:val="both"/>
      </w:pPr>
      <w:r>
        <w:rPr>
          <w:rFonts w:ascii="Times New Roman"/>
          <w:b w:val="false"/>
          <w:i w:val="false"/>
          <w:color w:val="000000"/>
          <w:sz w:val="28"/>
        </w:rPr>
        <w:t xml:space="preserve">
      "7. Осы баптың 2, 3 және 4-тармақтарының талаптары цифрлық құжаттар сервисі арқылы ұсынылған электрондық құжаттарға қолданылмайды."; </w:t>
      </w:r>
    </w:p>
    <w:bookmarkEnd w:id="411"/>
    <w:bookmarkStart w:name="z473" w:id="4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w:t>
      </w:r>
    </w:p>
    <w:bookmarkEnd w:id="412"/>
    <w:bookmarkStart w:name="z474" w:id="413"/>
    <w:p>
      <w:pPr>
        <w:spacing w:after="0"/>
        <w:ind w:left="0"/>
        <w:jc w:val="both"/>
      </w:pPr>
      <w:r>
        <w:rPr>
          <w:rFonts w:ascii="Times New Roman"/>
          <w:b w:val="false"/>
          <w:i w:val="false"/>
          <w:color w:val="000000"/>
          <w:sz w:val="28"/>
        </w:rPr>
        <w:t>
      "Мемлекеттік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bookmarkEnd w:id="413"/>
    <w:bookmarkStart w:name="z475" w:id="414"/>
    <w:p>
      <w:pPr>
        <w:spacing w:after="0"/>
        <w:ind w:left="0"/>
        <w:jc w:val="both"/>
      </w:pPr>
      <w:r>
        <w:rPr>
          <w:rFonts w:ascii="Times New Roman"/>
          <w:b w:val="false"/>
          <w:i w:val="false"/>
          <w:color w:val="000000"/>
          <w:sz w:val="28"/>
        </w:rPr>
        <w:t xml:space="preserve">
      24.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4"/>
    <w:bookmarkStart w:name="z476" w:id="415"/>
    <w:p>
      <w:pPr>
        <w:spacing w:after="0"/>
        <w:ind w:left="0"/>
        <w:jc w:val="both"/>
      </w:pPr>
      <w:r>
        <w:rPr>
          <w:rFonts w:ascii="Times New Roman"/>
          <w:b w:val="false"/>
          <w:i w:val="false"/>
          <w:color w:val="000000"/>
          <w:sz w:val="28"/>
        </w:rPr>
        <w:t xml:space="preserve">
      1) 3-4-баптың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"жеке және" деген сөздер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деген сөздермен ауыстырылсын;</w:t>
      </w:r>
    </w:p>
    <w:bookmarkEnd w:id="415"/>
    <w:bookmarkStart w:name="z477" w:id="4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14-1-баптың</w:t>
      </w:r>
      <w:r>
        <w:rPr>
          <w:rFonts w:ascii="Times New Roman"/>
          <w:b w:val="false"/>
          <w:i w:val="false"/>
          <w:color w:val="000000"/>
          <w:sz w:val="28"/>
        </w:rPr>
        <w:t xml:space="preserve"> 1-тармағы "пайдалануға, сондай-ақ" деген сөздерден кейін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деген сөздермен толықтырылсын;</w:t>
      </w:r>
    </w:p>
    <w:bookmarkEnd w:id="416"/>
    <w:bookmarkStart w:name="z478" w:id="417"/>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 "қызметін" деген сөзден кейін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деген сөздермен толықтырылсын.</w:t>
      </w:r>
    </w:p>
    <w:bookmarkEnd w:id="417"/>
    <w:bookmarkStart w:name="z479" w:id="418"/>
    <w:p>
      <w:pPr>
        <w:spacing w:after="0"/>
        <w:ind w:left="0"/>
        <w:jc w:val="both"/>
      </w:pPr>
      <w:r>
        <w:rPr>
          <w:rFonts w:ascii="Times New Roman"/>
          <w:b w:val="false"/>
          <w:i w:val="false"/>
          <w:color w:val="000000"/>
          <w:sz w:val="28"/>
        </w:rPr>
        <w:t xml:space="preserve">
      25.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17-2-баптың</w:t>
      </w:r>
      <w:r>
        <w:rPr>
          <w:rFonts w:ascii="Times New Roman"/>
          <w:b w:val="false"/>
          <w:i w:val="false"/>
          <w:color w:val="000000"/>
          <w:sz w:val="28"/>
        </w:rPr>
        <w:t xml:space="preserve"> 2-тармағының 4) тармақшасы мынадай редакцияда жазылсын:</w:t>
      </w:r>
    </w:p>
    <w:bookmarkStart w:name="z481" w:id="419"/>
    <w:p>
      <w:pPr>
        <w:spacing w:after="0"/>
        <w:ind w:left="0"/>
        <w:jc w:val="both"/>
      </w:pPr>
      <w:r>
        <w:rPr>
          <w:rFonts w:ascii="Times New Roman"/>
          <w:b w:val="false"/>
          <w:i w:val="false"/>
          <w:color w:val="000000"/>
          <w:sz w:val="28"/>
        </w:rPr>
        <w:t xml:space="preserve">
      "4) жәбірленушінің қайтыс болуы туралы куәліктің көшірмесі немесе хабарлама;". </w:t>
      </w:r>
    </w:p>
    <w:bookmarkEnd w:id="419"/>
    <w:bookmarkStart w:name="z482" w:id="420"/>
    <w:p>
      <w:pPr>
        <w:spacing w:after="0"/>
        <w:ind w:left="0"/>
        <w:jc w:val="both"/>
      </w:pPr>
      <w:r>
        <w:rPr>
          <w:rFonts w:ascii="Times New Roman"/>
          <w:b w:val="false"/>
          <w:i w:val="false"/>
          <w:color w:val="000000"/>
          <w:sz w:val="28"/>
        </w:rPr>
        <w:t xml:space="preserve">
      26.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2-тармағы бірінші бөлігінің 6) тармақшасы мынадай редакцияда жазылсын:</w:t>
      </w:r>
    </w:p>
    <w:bookmarkStart w:name="z484" w:id="421"/>
    <w:p>
      <w:pPr>
        <w:spacing w:after="0"/>
        <w:ind w:left="0"/>
        <w:jc w:val="both"/>
      </w:pPr>
      <w:r>
        <w:rPr>
          <w:rFonts w:ascii="Times New Roman"/>
          <w:b w:val="false"/>
          <w:i w:val="false"/>
          <w:color w:val="000000"/>
          <w:sz w:val="28"/>
        </w:rPr>
        <w:t>
      "6) жәбірленушінің қайтыс болғаны туралы куәліктің көшірмесі немесе хабарлама және пайда алушының зиянды өтетуге құқығын растайтын құжат (көшірмесі) – жәбірленуші қайтыс болған жағдайда;".</w:t>
      </w:r>
    </w:p>
    <w:bookmarkEnd w:id="421"/>
    <w:bookmarkStart w:name="z485" w:id="422"/>
    <w:p>
      <w:pPr>
        <w:spacing w:after="0"/>
        <w:ind w:left="0"/>
        <w:jc w:val="both"/>
      </w:pPr>
      <w:r>
        <w:rPr>
          <w:rFonts w:ascii="Times New Roman"/>
          <w:b w:val="false"/>
          <w:i w:val="false"/>
          <w:color w:val="000000"/>
          <w:sz w:val="28"/>
        </w:rPr>
        <w:t xml:space="preserve">
      27.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25-баптың</w:t>
      </w:r>
      <w:r>
        <w:rPr>
          <w:rFonts w:ascii="Times New Roman"/>
          <w:b w:val="false"/>
          <w:i w:val="false"/>
          <w:color w:val="000000"/>
          <w:sz w:val="28"/>
        </w:rPr>
        <w:t xml:space="preserve"> 2-тармағы бірінші бөлігінің 4) тармақшасы мынадай редакцияда жазылсын:</w:t>
      </w:r>
    </w:p>
    <w:bookmarkStart w:name="z487" w:id="423"/>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bookmarkEnd w:id="423"/>
    <w:bookmarkStart w:name="z488" w:id="424"/>
    <w:p>
      <w:pPr>
        <w:spacing w:after="0"/>
        <w:ind w:left="0"/>
        <w:jc w:val="both"/>
      </w:pPr>
      <w:r>
        <w:rPr>
          <w:rFonts w:ascii="Times New Roman"/>
          <w:b w:val="false"/>
          <w:i w:val="false"/>
          <w:color w:val="000000"/>
          <w:sz w:val="28"/>
        </w:rPr>
        <w:t xml:space="preserve">
      28.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24"/>
    <w:bookmarkStart w:name="z489" w:id="425"/>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20-1) тармақшамен толықтырылсын:</w:t>
      </w:r>
    </w:p>
    <w:bookmarkEnd w:id="425"/>
    <w:bookmarkStart w:name="z490" w:id="426"/>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426"/>
    <w:bookmarkStart w:name="z491" w:id="427"/>
    <w:p>
      <w:pPr>
        <w:spacing w:after="0"/>
        <w:ind w:left="0"/>
        <w:jc w:val="both"/>
      </w:pPr>
      <w:r>
        <w:rPr>
          <w:rFonts w:ascii="Times New Roman"/>
          <w:b w:val="false"/>
          <w:i w:val="false"/>
          <w:color w:val="000000"/>
          <w:sz w:val="28"/>
        </w:rPr>
        <w:t xml:space="preserve">
      29.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7"/>
    <w:bookmarkStart w:name="z492" w:id="428"/>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жетінші абзацы мынадай редакцияда жазылсын:</w:t>
      </w:r>
    </w:p>
    <w:bookmarkEnd w:id="428"/>
    <w:bookmarkStart w:name="z493" w:id="429"/>
    <w:p>
      <w:pPr>
        <w:spacing w:after="0"/>
        <w:ind w:left="0"/>
        <w:jc w:val="both"/>
      </w:pPr>
      <w:r>
        <w:rPr>
          <w:rFonts w:ascii="Times New Roman"/>
          <w:b w:val="false"/>
          <w:i w:val="false"/>
          <w:color w:val="000000"/>
          <w:sz w:val="28"/>
        </w:rPr>
        <w:t xml:space="preserve">
      "сақтандырылушы қайтыс болған жағдайда – қайтыс болуы туралы куәліктің көшірмесі немесе хабарлама, сот-медициналық сараптаманың қорытындысы немесе патологиялық-анатомиялық ашып қарау хаттамасы;". </w:t>
      </w:r>
    </w:p>
    <w:bookmarkEnd w:id="429"/>
    <w:bookmarkStart w:name="z494" w:id="430"/>
    <w:p>
      <w:pPr>
        <w:spacing w:after="0"/>
        <w:ind w:left="0"/>
        <w:jc w:val="both"/>
      </w:pPr>
      <w:r>
        <w:rPr>
          <w:rFonts w:ascii="Times New Roman"/>
          <w:b w:val="false"/>
          <w:i w:val="false"/>
          <w:color w:val="000000"/>
          <w:sz w:val="28"/>
        </w:rPr>
        <w:t xml:space="preserve">
      30.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97" w:id="431"/>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431"/>
    <w:bookmarkStart w:name="z498" w:id="432"/>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500" w:id="433"/>
    <w:p>
      <w:pPr>
        <w:spacing w:after="0"/>
        <w:ind w:left="0"/>
        <w:jc w:val="both"/>
      </w:pPr>
      <w:r>
        <w:rPr>
          <w:rFonts w:ascii="Times New Roman"/>
          <w:b w:val="false"/>
          <w:i w:val="false"/>
          <w:color w:val="000000"/>
          <w:sz w:val="28"/>
        </w:rPr>
        <w:t xml:space="preserve">
      31.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3"/>
    <w:bookmarkStart w:name="z501"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тармақшадағы</w:t>
      </w:r>
      <w:r>
        <w:rPr>
          <w:rFonts w:ascii="Times New Roman"/>
          <w:b w:val="false"/>
          <w:i w:val="false"/>
          <w:color w:val="000000"/>
          <w:sz w:val="28"/>
        </w:rPr>
        <w:t xml:space="preserve"> "беретін" деген сөз "шығаратын"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 тармақшадағы</w:t>
      </w:r>
      <w:r>
        <w:rPr>
          <w:rFonts w:ascii="Times New Roman"/>
          <w:b w:val="false"/>
          <w:i w:val="false"/>
          <w:color w:val="000000"/>
          <w:sz w:val="28"/>
        </w:rPr>
        <w:t xml:space="preserve"> "қалааралық және (немесе) халықаралық" деген сөздер алып тасталсын;</w:t>
      </w:r>
    </w:p>
    <w:bookmarkStart w:name="z505" w:id="435"/>
    <w:p>
      <w:pPr>
        <w:spacing w:after="0"/>
        <w:ind w:left="0"/>
        <w:jc w:val="both"/>
      </w:pPr>
      <w:r>
        <w:rPr>
          <w:rFonts w:ascii="Times New Roman"/>
          <w:b w:val="false"/>
          <w:i w:val="false"/>
          <w:color w:val="000000"/>
          <w:sz w:val="28"/>
        </w:rPr>
        <w:t xml:space="preserve">
      36-1) және </w:t>
      </w:r>
      <w:r>
        <w:rPr>
          <w:rFonts w:ascii="Times New Roman"/>
          <w:b w:val="false"/>
          <w:i w:val="false"/>
          <w:color w:val="000000"/>
          <w:sz w:val="28"/>
        </w:rPr>
        <w:t>36-2) тармақшалар</w:t>
      </w:r>
      <w:r>
        <w:rPr>
          <w:rFonts w:ascii="Times New Roman"/>
          <w:b w:val="false"/>
          <w:i w:val="false"/>
          <w:color w:val="000000"/>
          <w:sz w:val="28"/>
        </w:rPr>
        <w:t xml:space="preserve"> мынадай редакцияда жазылсын: </w:t>
      </w:r>
    </w:p>
    <w:bookmarkEnd w:id="435"/>
    <w:bookmarkStart w:name="z506" w:id="436"/>
    <w:p>
      <w:pPr>
        <w:spacing w:after="0"/>
        <w:ind w:left="0"/>
        <w:jc w:val="both"/>
      </w:pPr>
      <w:r>
        <w:rPr>
          <w:rFonts w:ascii="Times New Roman"/>
          <w:b w:val="false"/>
          <w:i w:val="false"/>
          <w:color w:val="000000"/>
          <w:sz w:val="28"/>
        </w:rPr>
        <w:t>
      "36-1) қалааралық трафикті өткізу – қалааралық байланыс жолдары арқылы қосылуды орнату және ақпарат беру процесін жүзеге асыру;</w:t>
      </w:r>
    </w:p>
    <w:bookmarkEnd w:id="436"/>
    <w:bookmarkStart w:name="z507" w:id="437"/>
    <w:p>
      <w:pPr>
        <w:spacing w:after="0"/>
        <w:ind w:left="0"/>
        <w:jc w:val="both"/>
      </w:pPr>
      <w:r>
        <w:rPr>
          <w:rFonts w:ascii="Times New Roman"/>
          <w:b w:val="false"/>
          <w:i w:val="false"/>
          <w:color w:val="000000"/>
          <w:sz w:val="28"/>
        </w:rPr>
        <w:t>
      36-2)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437"/>
    <w:bookmarkStart w:name="z508" w:id="438"/>
    <w:p>
      <w:pPr>
        <w:spacing w:after="0"/>
        <w:ind w:left="0"/>
        <w:jc w:val="both"/>
      </w:pPr>
      <w:r>
        <w:rPr>
          <w:rFonts w:ascii="Times New Roman"/>
          <w:b w:val="false"/>
          <w:i w:val="false"/>
          <w:color w:val="000000"/>
          <w:sz w:val="28"/>
        </w:rPr>
        <w:t>
      мынадай мазмұндағы 36-3) тармақшамен толықтырылсын:</w:t>
      </w:r>
    </w:p>
    <w:bookmarkEnd w:id="438"/>
    <w:bookmarkStart w:name="z509" w:id="439"/>
    <w:p>
      <w:pPr>
        <w:spacing w:after="0"/>
        <w:ind w:left="0"/>
        <w:jc w:val="both"/>
      </w:pPr>
      <w:r>
        <w:rPr>
          <w:rFonts w:ascii="Times New Roman"/>
          <w:b w:val="false"/>
          <w:i w:val="false"/>
          <w:color w:val="000000"/>
          <w:sz w:val="28"/>
        </w:rPr>
        <w:t>
      "36-3) қорғалған байланыс – ақпаратты қорғаудың арнаулы құралдары пайдаланылатын электр байланысының түрі (кодталған байланыс, құпияландырылған байланыс, шифрланған байланыс);";</w:t>
      </w:r>
    </w:p>
    <w:bookmarkEnd w:id="439"/>
    <w:bookmarkStart w:name="z510" w:id="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1-тармағында:</w:t>
      </w:r>
    </w:p>
    <w:bookmarkEnd w:id="440"/>
    <w:bookmarkStart w:name="z511" w:id="441"/>
    <w:p>
      <w:pPr>
        <w:spacing w:after="0"/>
        <w:ind w:left="0"/>
        <w:jc w:val="both"/>
      </w:pPr>
      <w:r>
        <w:rPr>
          <w:rFonts w:ascii="Times New Roman"/>
          <w:b w:val="false"/>
          <w:i w:val="false"/>
          <w:color w:val="000000"/>
          <w:sz w:val="28"/>
        </w:rPr>
        <w:t>
      мынадай мазмұндағы 18-1) тармақшамен толықтырылсын:</w:t>
      </w:r>
    </w:p>
    <w:bookmarkEnd w:id="441"/>
    <w:bookmarkStart w:name="z512" w:id="442"/>
    <w:p>
      <w:pPr>
        <w:spacing w:after="0"/>
        <w:ind w:left="0"/>
        <w:jc w:val="both"/>
      </w:pPr>
      <w:r>
        <w:rPr>
          <w:rFonts w:ascii="Times New Roman"/>
          <w:b w:val="false"/>
          <w:i w:val="false"/>
          <w:color w:val="000000"/>
          <w:sz w:val="28"/>
        </w:rPr>
        <w:t>
      "18-1)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бекіту;";</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 тармақша</w:t>
      </w:r>
      <w:r>
        <w:rPr>
          <w:rFonts w:ascii="Times New Roman"/>
          <w:b w:val="false"/>
          <w:i w:val="false"/>
          <w:color w:val="000000"/>
          <w:sz w:val="28"/>
        </w:rPr>
        <w:t xml:space="preserve"> алып тасталсын;</w:t>
      </w:r>
    </w:p>
    <w:bookmarkStart w:name="z514" w:id="443"/>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443"/>
    <w:bookmarkStart w:name="z515" w:id="444"/>
    <w:p>
      <w:pPr>
        <w:spacing w:after="0"/>
        <w:ind w:left="0"/>
        <w:jc w:val="both"/>
      </w:pPr>
      <w:r>
        <w:rPr>
          <w:rFonts w:ascii="Times New Roman"/>
          <w:b w:val="false"/>
          <w:i w:val="false"/>
          <w:color w:val="000000"/>
          <w:sz w:val="28"/>
        </w:rPr>
        <w:t>
      2) және 4) тармақшалар мынадай редакцияда жазылсын:</w:t>
      </w:r>
    </w:p>
    <w:bookmarkEnd w:id="444"/>
    <w:bookmarkStart w:name="z516" w:id="445"/>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етуді;";</w:t>
      </w:r>
    </w:p>
    <w:bookmarkEnd w:id="445"/>
    <w:bookmarkStart w:name="z517" w:id="446"/>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bookmarkEnd w:id="446"/>
    <w:bookmarkStart w:name="z518" w:id="447"/>
    <w:p>
      <w:pPr>
        <w:spacing w:after="0"/>
        <w:ind w:left="0"/>
        <w:jc w:val="both"/>
      </w:pPr>
      <w:r>
        <w:rPr>
          <w:rFonts w:ascii="Times New Roman"/>
          <w:b w:val="false"/>
          <w:i w:val="false"/>
          <w:color w:val="000000"/>
          <w:sz w:val="28"/>
        </w:rPr>
        <w:t>
      5) тармақшадағы "беруді жүзеге асырады." деген сөздер "беруді;" деген сөзбен ауыстырылып, мынадай мазмұндағы 6) тармақшамен толықтырылсын:</w:t>
      </w:r>
    </w:p>
    <w:bookmarkEnd w:id="447"/>
    <w:bookmarkStart w:name="z519" w:id="448"/>
    <w:p>
      <w:pPr>
        <w:spacing w:after="0"/>
        <w:ind w:left="0"/>
        <w:jc w:val="both"/>
      </w:pPr>
      <w:r>
        <w:rPr>
          <w:rFonts w:ascii="Times New Roman"/>
          <w:b w:val="false"/>
          <w:i w:val="false"/>
          <w:color w:val="000000"/>
          <w:sz w:val="28"/>
        </w:rPr>
        <w:t xml:space="preserve">
      "6) телерадио хабарларын тарату желілерінің жиілік-аумақтық жоспарын келісуді, сондай-ақ телерадио хабарларын тарату желілері үшін радиожиіліктерді іріктеу мен қолдап отыруды жүзеге асырады."; </w:t>
      </w:r>
    </w:p>
    <w:bookmarkEnd w:id="448"/>
    <w:bookmarkStart w:name="z520" w:id="4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9-2-баптың</w:t>
      </w:r>
      <w:r>
        <w:rPr>
          <w:rFonts w:ascii="Times New Roman"/>
          <w:b w:val="false"/>
          <w:i w:val="false"/>
          <w:color w:val="000000"/>
          <w:sz w:val="28"/>
        </w:rPr>
        <w:t xml:space="preserve"> 1-тармағында:</w:t>
      </w:r>
    </w:p>
    <w:bookmarkEnd w:id="449"/>
    <w:bookmarkStart w:name="z521" w:id="450"/>
    <w:p>
      <w:pPr>
        <w:spacing w:after="0"/>
        <w:ind w:left="0"/>
        <w:jc w:val="both"/>
      </w:pPr>
      <w:r>
        <w:rPr>
          <w:rFonts w:ascii="Times New Roman"/>
          <w:b w:val="false"/>
          <w:i w:val="false"/>
          <w:color w:val="000000"/>
          <w:sz w:val="28"/>
        </w:rPr>
        <w:t>
      1) тармақша "есепке алуды" деген сөздерден кейін ", деректерді беру желілерінің статикалық мекенжайларының тізілімін" деген сөздермен толықтырылсын;</w:t>
      </w:r>
    </w:p>
    <w:bookmarkEnd w:id="450"/>
    <w:bookmarkStart w:name="z522" w:id="451"/>
    <w:p>
      <w:pPr>
        <w:spacing w:after="0"/>
        <w:ind w:left="0"/>
        <w:jc w:val="both"/>
      </w:pPr>
      <w:r>
        <w:rPr>
          <w:rFonts w:ascii="Times New Roman"/>
          <w:b w:val="false"/>
          <w:i w:val="false"/>
          <w:color w:val="000000"/>
          <w:sz w:val="28"/>
        </w:rPr>
        <w:t>
      2) тармақшадағы "қалааралық және халықаралық" деген сөздер алып тасталсын;</w:t>
      </w:r>
    </w:p>
    <w:bookmarkEnd w:id="451"/>
    <w:bookmarkStart w:name="z523" w:id="452"/>
    <w:p>
      <w:pPr>
        <w:spacing w:after="0"/>
        <w:ind w:left="0"/>
        <w:jc w:val="both"/>
      </w:pPr>
      <w:r>
        <w:rPr>
          <w:rFonts w:ascii="Times New Roman"/>
          <w:b w:val="false"/>
          <w:i w:val="false"/>
          <w:color w:val="000000"/>
          <w:sz w:val="28"/>
        </w:rPr>
        <w:t xml:space="preserve">
      5) 12-баптың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бесінші бөлікпен толықтырылсын:</w:t>
      </w:r>
    </w:p>
    <w:bookmarkEnd w:id="452"/>
    <w:bookmarkStart w:name="z524" w:id="453"/>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алып келеді.";</w:t>
      </w:r>
    </w:p>
    <w:bookmarkEnd w:id="453"/>
    <w:bookmarkStart w:name="z525"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1-тармағы "пайдалануға, сондай-ақ" деген сөздерден кейін "осы Заңның 41-1-бабының 1-2-тармағына сәйкес" деген сөздермен толықтырылсын;</w:t>
      </w:r>
    </w:p>
    <w:bookmarkEnd w:id="454"/>
    <w:bookmarkStart w:name="z526" w:id="4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21-баптың</w:t>
      </w:r>
      <w:r>
        <w:rPr>
          <w:rFonts w:ascii="Times New Roman"/>
          <w:b w:val="false"/>
          <w:i w:val="false"/>
          <w:color w:val="000000"/>
          <w:sz w:val="28"/>
        </w:rPr>
        <w:t xml:space="preserve"> 3-тармағының екінші бөлігі мынадай редакцияда жазылсын:</w:t>
      </w:r>
    </w:p>
    <w:bookmarkEnd w:id="455"/>
    <w:bookmarkStart w:name="z527" w:id="456"/>
    <w:p>
      <w:pPr>
        <w:spacing w:after="0"/>
        <w:ind w:left="0"/>
        <w:jc w:val="both"/>
      </w:pPr>
      <w:r>
        <w:rPr>
          <w:rFonts w:ascii="Times New Roman"/>
          <w:b w:val="false"/>
          <w:i w:val="false"/>
          <w:color w:val="000000"/>
          <w:sz w:val="28"/>
        </w:rPr>
        <w:t>
      "Функционалдық міндеттеріне жедел-іздестіру және қарсы барлау іс-шараларын жүргізу құралдарымен жұмыс істеу және оларға қызмет көрсету, сондай-ақ абоненттер туралы қызметтік ақпаратты жинау мен сақтауды қамтамасыз ететін жүйелерге қызмет көрсету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bookmarkEnd w:id="456"/>
    <w:bookmarkStart w:name="z528" w:id="4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457"/>
    <w:bookmarkStart w:name="z529" w:id="458"/>
    <w:p>
      <w:pPr>
        <w:spacing w:after="0"/>
        <w:ind w:left="0"/>
        <w:jc w:val="both"/>
      </w:pPr>
      <w:r>
        <w:rPr>
          <w:rFonts w:ascii="Times New Roman"/>
          <w:b w:val="false"/>
          <w:i w:val="false"/>
          <w:color w:val="000000"/>
          <w:sz w:val="28"/>
        </w:rPr>
        <w:t>
      6-тармақ мынадай редакцияда жазылсын:</w:t>
      </w:r>
    </w:p>
    <w:bookmarkEnd w:id="458"/>
    <w:bookmarkStart w:name="z530" w:id="459"/>
    <w:p>
      <w:pPr>
        <w:spacing w:after="0"/>
        <w:ind w:left="0"/>
        <w:jc w:val="both"/>
      </w:pPr>
      <w:r>
        <w:rPr>
          <w:rFonts w:ascii="Times New Roman"/>
          <w:b w:val="false"/>
          <w:i w:val="false"/>
          <w:color w:val="000000"/>
          <w:sz w:val="28"/>
        </w:rPr>
        <w:t xml:space="preserve">
      "6. Байланыс операторлары Қазақстан Республикасы мемлекеттік органдарының, Қазақстан Республикасы Мемлекеттік күзет қызметінің, әскери басқару, ұлттық қауіпсіздік, ішкі істер органдарының, "электрондық үкіметтің" ақпараттық-коммуникациялық инфрақұрылымы операторының мұқтаждары үшін байланыс арналары мен жолдарын басымдықпен беруді, сондай-ақ олардың сақталуын қамтамасыз етуге және бүлінген жағдайда байланыс арналарын ауыстыру немесе оларды қалпына келтіру жөнінде бірінші кезекті және кезек күттірмейтін шаралар қабылдауға міндетті."; </w:t>
      </w:r>
    </w:p>
    <w:bookmarkEnd w:id="459"/>
    <w:bookmarkStart w:name="z531" w:id="460"/>
    <w:p>
      <w:pPr>
        <w:spacing w:after="0"/>
        <w:ind w:left="0"/>
        <w:jc w:val="both"/>
      </w:pPr>
      <w:r>
        <w:rPr>
          <w:rFonts w:ascii="Times New Roman"/>
          <w:b w:val="false"/>
          <w:i w:val="false"/>
          <w:color w:val="000000"/>
          <w:sz w:val="28"/>
        </w:rPr>
        <w:t>
      7-тармақ "ішкі iстер органдарына" деген сөздерден кейін ", сондай-ақ "электрондық үкіметтің" ақпараттық-коммуникациялық инфрақұрылымы операторына" деген сөздермен толықтырылсын;</w:t>
      </w:r>
    </w:p>
    <w:bookmarkEnd w:id="460"/>
    <w:bookmarkStart w:name="z532" w:id="4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34" w:id="462"/>
    <w:p>
      <w:pPr>
        <w:spacing w:after="0"/>
        <w:ind w:left="0"/>
        <w:jc w:val="both"/>
      </w:pPr>
      <w:r>
        <w:rPr>
          <w:rFonts w:ascii="Times New Roman"/>
          <w:b w:val="false"/>
          <w:i w:val="false"/>
          <w:color w:val="000000"/>
          <w:sz w:val="28"/>
        </w:rPr>
        <w:t xml:space="preserve">
      "2. Байланыс операторлары уәкілетті орган бекітетін қағидаларға сәйкес қосу және трафикті өткізу қызметтерін көрсетуге міндетті. Байланыс операторларын қосудың үлгілік шарттары уәкілетті органмен келісіледі. </w:t>
      </w:r>
    </w:p>
    <w:bookmarkEnd w:id="462"/>
    <w:bookmarkStart w:name="z535" w:id="463"/>
    <w:p>
      <w:pPr>
        <w:spacing w:after="0"/>
        <w:ind w:left="0"/>
        <w:jc w:val="both"/>
      </w:pPr>
      <w:r>
        <w:rPr>
          <w:rFonts w:ascii="Times New Roman"/>
          <w:b w:val="false"/>
          <w:i w:val="false"/>
          <w:color w:val="000000"/>
          <w:sz w:val="28"/>
        </w:rPr>
        <w:t>
      3. Халықаралық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байланыс операторларының желілері арқылы ғана жүзеге асырылады.";</w:t>
      </w:r>
    </w:p>
    <w:bookmarkEnd w:id="463"/>
    <w:bookmarkStart w:name="z536" w:id="464"/>
    <w:p>
      <w:pPr>
        <w:spacing w:after="0"/>
        <w:ind w:left="0"/>
        <w:jc w:val="both"/>
      </w:pPr>
      <w:r>
        <w:rPr>
          <w:rFonts w:ascii="Times New Roman"/>
          <w:b w:val="false"/>
          <w:i w:val="false"/>
          <w:color w:val="000000"/>
          <w:sz w:val="28"/>
        </w:rPr>
        <w:t>
      мынадай мазмұндағы 3-1-тармақпен толықтырылсын:</w:t>
      </w:r>
    </w:p>
    <w:bookmarkEnd w:id="464"/>
    <w:bookmarkStart w:name="z537" w:id="465"/>
    <w:p>
      <w:pPr>
        <w:spacing w:after="0"/>
        <w:ind w:left="0"/>
        <w:jc w:val="both"/>
      </w:pPr>
      <w:r>
        <w:rPr>
          <w:rFonts w:ascii="Times New Roman"/>
          <w:b w:val="false"/>
          <w:i w:val="false"/>
          <w:color w:val="000000"/>
          <w:sz w:val="28"/>
        </w:rPr>
        <w:t>
      "3-1. Қазақстан Республикасының аумағында байланыс операторларының интернет-трафикті өткізуі Қазақстан Республикасының телекоммуникация желілерін орталықтандырылған басқару жүйесінің жұмыс істеу тәртібінің сақталуы ескеріле отырып жүзеге асырылады.";</w:t>
      </w:r>
    </w:p>
    <w:bookmarkEnd w:id="465"/>
    <w:bookmarkStart w:name="z538" w:id="4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26-бапта</w:t>
      </w:r>
      <w:r>
        <w:rPr>
          <w:rFonts w:ascii="Times New Roman"/>
          <w:b w:val="false"/>
          <w:i w:val="false"/>
          <w:color w:val="000000"/>
          <w:sz w:val="28"/>
        </w:rPr>
        <w:t>:</w:t>
      </w:r>
    </w:p>
    <w:bookmarkEnd w:id="466"/>
    <w:bookmarkStart w:name="z539" w:id="467"/>
    <w:p>
      <w:pPr>
        <w:spacing w:after="0"/>
        <w:ind w:left="0"/>
        <w:jc w:val="both"/>
      </w:pPr>
      <w:r>
        <w:rPr>
          <w:rFonts w:ascii="Times New Roman"/>
          <w:b w:val="false"/>
          <w:i w:val="false"/>
          <w:color w:val="000000"/>
          <w:sz w:val="28"/>
        </w:rPr>
        <w:t>
      тақырыптағы, 1 және 2-тармақтардағы "Басым байланыс", "басым байланыс", "Байланыстың үстем", "байланыстың үстем" деген сөздер тиісінше "Байланыс", "байланыс", "Байланыс", "байланыс" деген сөздермен ауыстырылсын;</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3) тармақшасы "тәртіппен" деген сөзден кейін ", интернет-трафикпен алмасу нүктелері орналасқан өңірде қалааралық және (немесе) халықаралық байланыс операторы болған жағдайда, өңірлік белгісі бойынша" деген сөздермен толықтырылсын;</w:t>
      </w:r>
    </w:p>
    <w:bookmarkStart w:name="z541" w:id="468"/>
    <w:p>
      <w:pPr>
        <w:spacing w:after="0"/>
        <w:ind w:left="0"/>
        <w:jc w:val="both"/>
      </w:pPr>
      <w:r>
        <w:rPr>
          <w:rFonts w:ascii="Times New Roman"/>
          <w:b w:val="false"/>
          <w:i w:val="false"/>
          <w:color w:val="000000"/>
          <w:sz w:val="28"/>
        </w:rPr>
        <w:t xml:space="preserve">
      11) 29-баптың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468"/>
    <w:bookmarkStart w:name="z542" w:id="469"/>
    <w:p>
      <w:pPr>
        <w:spacing w:after="0"/>
        <w:ind w:left="0"/>
        <w:jc w:val="both"/>
      </w:pPr>
      <w:r>
        <w:rPr>
          <w:rFonts w:ascii="Times New Roman"/>
          <w:b w:val="false"/>
          <w:i w:val="false"/>
          <w:color w:val="000000"/>
          <w:sz w:val="28"/>
        </w:rPr>
        <w:t>
      "Талшықты-оптикалық байланыс жолдары электр энергетикасы саласындағы басшылықты жүзеге асыратын мемлекеттік орган бекіткен, электр қондырғыларын орнату қағидаларына сәйкес электр берудің әуе жолдары арқылы жүргізілуі мүмкін.".</w:t>
      </w:r>
    </w:p>
    <w:bookmarkEnd w:id="469"/>
    <w:bookmarkStart w:name="z543" w:id="470"/>
    <w:p>
      <w:pPr>
        <w:spacing w:after="0"/>
        <w:ind w:left="0"/>
        <w:jc w:val="both"/>
      </w:pPr>
      <w:r>
        <w:rPr>
          <w:rFonts w:ascii="Times New Roman"/>
          <w:b w:val="false"/>
          <w:i w:val="false"/>
          <w:color w:val="000000"/>
          <w:sz w:val="28"/>
        </w:rPr>
        <w:t xml:space="preserve">
      32.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0"/>
    <w:bookmarkStart w:name="z544" w:id="4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547" w:id="472"/>
    <w:p>
      <w:pPr>
        <w:spacing w:after="0"/>
        <w:ind w:left="0"/>
        <w:jc w:val="both"/>
      </w:pPr>
      <w:r>
        <w:rPr>
          <w:rFonts w:ascii="Times New Roman"/>
          <w:b w:val="false"/>
          <w:i w:val="false"/>
          <w:color w:val="000000"/>
          <w:sz w:val="28"/>
        </w:rPr>
        <w:t>
      "13-1) кредиттік тарих субъектісі туралы ақпарат (бұдан әрі – ақпарат) – кредиттік тарихты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 субъектілеріне қатысты электрондық нысандағы және қағаз жеткізгіштегі мәліметтер;";</w:t>
      </w:r>
    </w:p>
    <w:bookmarkEnd w:id="472"/>
    <w:bookmarkStart w:name="z548" w:id="473"/>
    <w:p>
      <w:pPr>
        <w:spacing w:after="0"/>
        <w:ind w:left="0"/>
        <w:jc w:val="both"/>
      </w:pPr>
      <w:r>
        <w:rPr>
          <w:rFonts w:ascii="Times New Roman"/>
          <w:b w:val="false"/>
          <w:i w:val="false"/>
          <w:color w:val="000000"/>
          <w:sz w:val="28"/>
        </w:rPr>
        <w:t>
      мынадай мазмұндағы 13-2) тармақшамен толықтырылсын:</w:t>
      </w:r>
    </w:p>
    <w:bookmarkEnd w:id="473"/>
    <w:bookmarkStart w:name="z549" w:id="474"/>
    <w:p>
      <w:pPr>
        <w:spacing w:after="0"/>
        <w:ind w:left="0"/>
        <w:jc w:val="both"/>
      </w:pPr>
      <w:r>
        <w:rPr>
          <w:rFonts w:ascii="Times New Roman"/>
          <w:b w:val="false"/>
          <w:i w:val="false"/>
          <w:color w:val="000000"/>
          <w:sz w:val="28"/>
        </w:rPr>
        <w:t>
      "13-2)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болуы туралы мәліметтерді қамтитын, кредиттік тарих субъектісі туралы кредиттік есептің қысқаша нысаны;";</w:t>
      </w:r>
    </w:p>
    <w:bookmarkEnd w:id="474"/>
    <w:bookmarkStart w:name="z550" w:id="4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2-тармағының 1) тармақшасы мынадай редакцияда жазылсын:</w:t>
      </w:r>
    </w:p>
    <w:bookmarkEnd w:id="475"/>
    <w:bookmarkStart w:name="z551" w:id="476"/>
    <w:p>
      <w:pPr>
        <w:spacing w:after="0"/>
        <w:ind w:left="0"/>
        <w:jc w:val="both"/>
      </w:pPr>
      <w:r>
        <w:rPr>
          <w:rFonts w:ascii="Times New Roman"/>
          <w:b w:val="false"/>
          <w:i w:val="false"/>
          <w:color w:val="000000"/>
          <w:sz w:val="28"/>
        </w:rPr>
        <w:t>
      "1) кредиттік тарихты қалыптастыру және оларды пайдалану жүйесіне қатысушылардың қызметін автоматтандыру үшін мамандандырылған бағдарламалық қамтылымды ұсыну бойынша қызметтер көрсету;";</w:t>
      </w:r>
    </w:p>
    <w:bookmarkEnd w:id="476"/>
    <w:bookmarkStart w:name="z552" w:id="4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23-бапта</w:t>
      </w:r>
      <w:r>
        <w:rPr>
          <w:rFonts w:ascii="Times New Roman"/>
          <w:b w:val="false"/>
          <w:i w:val="false"/>
          <w:color w:val="000000"/>
          <w:sz w:val="28"/>
        </w:rPr>
        <w:t>:</w:t>
      </w:r>
    </w:p>
    <w:bookmarkEnd w:id="477"/>
    <w:bookmarkStart w:name="z553" w:id="478"/>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478"/>
    <w:bookmarkStart w:name="z554" w:id="479"/>
    <w:p>
      <w:pPr>
        <w:spacing w:after="0"/>
        <w:ind w:left="0"/>
        <w:jc w:val="both"/>
      </w:pPr>
      <w:r>
        <w:rPr>
          <w:rFonts w:ascii="Times New Roman"/>
          <w:b w:val="false"/>
          <w:i w:val="false"/>
          <w:color w:val="000000"/>
          <w:sz w:val="28"/>
        </w:rPr>
        <w:t>
      "Орталық атқарушы органдар және оларға ведомстволық бағынысты заңды тұлғалар мемлекет қатысатын кредиттік бюроға ақпарат беруді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заңнамасында белгіленген тәртіппен онымен жасалған шарт негізінде жүзеге асырады.";</w:t>
      </w:r>
    </w:p>
    <w:bookmarkEnd w:id="479"/>
    <w:bookmarkStart w:name="z555" w:id="480"/>
    <w:p>
      <w:pPr>
        <w:spacing w:after="0"/>
        <w:ind w:left="0"/>
        <w:jc w:val="both"/>
      </w:pPr>
      <w:r>
        <w:rPr>
          <w:rFonts w:ascii="Times New Roman"/>
          <w:b w:val="false"/>
          <w:i w:val="false"/>
          <w:color w:val="000000"/>
          <w:sz w:val="28"/>
        </w:rPr>
        <w:t>
      4-тармақ мынадай редакцияда жазылсын:</w:t>
      </w:r>
    </w:p>
    <w:bookmarkEnd w:id="480"/>
    <w:bookmarkStart w:name="z556" w:id="481"/>
    <w:p>
      <w:pPr>
        <w:spacing w:after="0"/>
        <w:ind w:left="0"/>
        <w:jc w:val="both"/>
      </w:pPr>
      <w:r>
        <w:rPr>
          <w:rFonts w:ascii="Times New Roman"/>
          <w:b w:val="false"/>
          <w:i w:val="false"/>
          <w:color w:val="000000"/>
          <w:sz w:val="28"/>
        </w:rPr>
        <w:t xml:space="preserve">
      "4. Өнім берушілер кредиттік бюроларға ақпаратты электрондық нысанда береді. Ақпаратты қағаз жеткізгіште беру жағдайлары кредиттік бюролардың ішкі құжаттарында және олар ақпарат берушілермен жасасатын шарттарда айқындалады."; </w:t>
      </w:r>
    </w:p>
    <w:bookmarkEnd w:id="481"/>
    <w:bookmarkStart w:name="z557" w:id="4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29-баптың</w:t>
      </w:r>
      <w:r>
        <w:rPr>
          <w:rFonts w:ascii="Times New Roman"/>
          <w:b w:val="false"/>
          <w:i w:val="false"/>
          <w:color w:val="000000"/>
          <w:sz w:val="28"/>
        </w:rPr>
        <w:t xml:space="preserve"> 4-тармағы мынадай редакцияда жазылсын:</w:t>
      </w:r>
    </w:p>
    <w:bookmarkEnd w:id="482"/>
    <w:bookmarkStart w:name="z558" w:id="483"/>
    <w:p>
      <w:pPr>
        <w:spacing w:after="0"/>
        <w:ind w:left="0"/>
        <w:jc w:val="both"/>
      </w:pPr>
      <w:r>
        <w:rPr>
          <w:rFonts w:ascii="Times New Roman"/>
          <w:b w:val="false"/>
          <w:i w:val="false"/>
          <w:color w:val="000000"/>
          <w:sz w:val="28"/>
        </w:rPr>
        <w:t>
      "4. Кредиттік бюроның кредиттік тарих субъектісіне оның өзіне қатысты кредиттік есепті беруі кредиттік тарих субъектісінің жазбаша сұрау салуы не электрондық нысандағы сұрау салуы негізінде жүзеге асырылады.";</w:t>
      </w:r>
    </w:p>
    <w:bookmarkEnd w:id="483"/>
    <w:bookmarkStart w:name="z559" w:id="4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30-1-баптың</w:t>
      </w:r>
      <w:r>
        <w:rPr>
          <w:rFonts w:ascii="Times New Roman"/>
          <w:b w:val="false"/>
          <w:i w:val="false"/>
          <w:color w:val="000000"/>
          <w:sz w:val="28"/>
        </w:rPr>
        <w:t xml:space="preserve"> 5-тармағындағы "электронды жеткізгіште" деген сөздер "электрондық нысанда" деген сөздермен ауыстырылсын.</w:t>
      </w:r>
    </w:p>
    <w:bookmarkEnd w:id="484"/>
    <w:bookmarkStart w:name="z560" w:id="485"/>
    <w:p>
      <w:pPr>
        <w:spacing w:after="0"/>
        <w:ind w:left="0"/>
        <w:jc w:val="both"/>
      </w:pPr>
      <w:r>
        <w:rPr>
          <w:rFonts w:ascii="Times New Roman"/>
          <w:b w:val="false"/>
          <w:i w:val="false"/>
          <w:color w:val="000000"/>
          <w:sz w:val="28"/>
        </w:rPr>
        <w:t xml:space="preserve">
      33.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85"/>
    <w:bookmarkStart w:name="z561" w:id="486"/>
    <w:p>
      <w:pPr>
        <w:spacing w:after="0"/>
        <w:ind w:left="0"/>
        <w:jc w:val="both"/>
      </w:pPr>
      <w:r>
        <w:rPr>
          <w:rFonts w:ascii="Times New Roman"/>
          <w:b w:val="false"/>
          <w:i w:val="false"/>
          <w:color w:val="000000"/>
          <w:sz w:val="28"/>
        </w:rPr>
        <w:t xml:space="preserve">
      33-1-баптың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7) тармақшасындағы "өз филиалдары мен өкілдіктері арқылы" деген сөздер "электрондық нысанда" деген сөздермен ауыстырылсын.</w:t>
      </w:r>
    </w:p>
    <w:bookmarkEnd w:id="486"/>
    <w:bookmarkStart w:name="z562" w:id="487"/>
    <w:p>
      <w:pPr>
        <w:spacing w:after="0"/>
        <w:ind w:left="0"/>
        <w:jc w:val="both"/>
      </w:pPr>
      <w:r>
        <w:rPr>
          <w:rFonts w:ascii="Times New Roman"/>
          <w:b w:val="false"/>
          <w:i w:val="false"/>
          <w:color w:val="000000"/>
          <w:sz w:val="28"/>
        </w:rPr>
        <w:t xml:space="preserve">
      34.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7"/>
    <w:bookmarkStart w:name="z563" w:id="488"/>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 2) тармақшасының төртінші абзацы мынадай редакцияда жазылсын:</w:t>
      </w:r>
    </w:p>
    <w:bookmarkEnd w:id="488"/>
    <w:bookmarkStart w:name="z564" w:id="489"/>
    <w:p>
      <w:pPr>
        <w:spacing w:after="0"/>
        <w:ind w:left="0"/>
        <w:jc w:val="both"/>
      </w:pPr>
      <w:r>
        <w:rPr>
          <w:rFonts w:ascii="Times New Roman"/>
          <w:b w:val="false"/>
          <w:i w:val="false"/>
          <w:color w:val="000000"/>
          <w:sz w:val="28"/>
        </w:rPr>
        <w:t>
      "қызметкердің қайтыс болуы туралы куәліктің көшірмесі немесе хабарлама;".</w:t>
      </w:r>
    </w:p>
    <w:bookmarkEnd w:id="489"/>
    <w:bookmarkStart w:name="z565" w:id="490"/>
    <w:p>
      <w:pPr>
        <w:spacing w:after="0"/>
        <w:ind w:left="0"/>
        <w:jc w:val="both"/>
      </w:pPr>
      <w:r>
        <w:rPr>
          <w:rFonts w:ascii="Times New Roman"/>
          <w:b w:val="false"/>
          <w:i w:val="false"/>
          <w:color w:val="000000"/>
          <w:sz w:val="28"/>
        </w:rPr>
        <w:t xml:space="preserve">
      35. "Алқабилер туралы" 2006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0"/>
    <w:bookmarkStart w:name="z566" w:id="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1"/>
    <w:bookmarkStart w:name="z567" w:id="492"/>
    <w:p>
      <w:pPr>
        <w:spacing w:after="0"/>
        <w:ind w:left="0"/>
        <w:jc w:val="both"/>
      </w:pPr>
      <w:r>
        <w:rPr>
          <w:rFonts w:ascii="Times New Roman"/>
          <w:b w:val="false"/>
          <w:i w:val="false"/>
          <w:color w:val="000000"/>
          <w:sz w:val="28"/>
        </w:rPr>
        <w:t xml:space="preserve">
      2) тармақша "кандидаттардың" деген сөзден кейін "бірыңғай" деген сөзбен толықтырылсын; </w:t>
      </w:r>
    </w:p>
    <w:bookmarkEnd w:id="492"/>
    <w:bookmarkStart w:name="z568" w:id="493"/>
    <w:p>
      <w:pPr>
        <w:spacing w:after="0"/>
        <w:ind w:left="0"/>
        <w:jc w:val="both"/>
      </w:pPr>
      <w:r>
        <w:rPr>
          <w:rFonts w:ascii="Times New Roman"/>
          <w:b w:val="false"/>
          <w:i w:val="false"/>
          <w:color w:val="000000"/>
          <w:sz w:val="28"/>
        </w:rPr>
        <w:t>
      3) және 4) тармақшалар алып тасталсын;</w:t>
      </w:r>
    </w:p>
    <w:bookmarkEnd w:id="493"/>
    <w:bookmarkStart w:name="z569" w:id="494"/>
    <w:p>
      <w:pPr>
        <w:spacing w:after="0"/>
        <w:ind w:left="0"/>
        <w:jc w:val="both"/>
      </w:pPr>
      <w:r>
        <w:rPr>
          <w:rFonts w:ascii="Times New Roman"/>
          <w:b w:val="false"/>
          <w:i w:val="false"/>
          <w:color w:val="000000"/>
          <w:sz w:val="28"/>
        </w:rPr>
        <w:t>
      5) тармақшадағы "негiзгi" деген сөз алып тасталсын;</w:t>
      </w:r>
    </w:p>
    <w:bookmarkEnd w:id="494"/>
    <w:bookmarkStart w:name="z570" w:id="495"/>
    <w:p>
      <w:pPr>
        <w:spacing w:after="0"/>
        <w:ind w:left="0"/>
        <w:jc w:val="both"/>
      </w:pPr>
      <w:r>
        <w:rPr>
          <w:rFonts w:ascii="Times New Roman"/>
          <w:b w:val="false"/>
          <w:i w:val="false"/>
          <w:color w:val="000000"/>
          <w:sz w:val="28"/>
        </w:rPr>
        <w:t>
      6) және 7) тармақшалар алып тасталсын;</w:t>
      </w:r>
    </w:p>
    <w:bookmarkEnd w:id="495"/>
    <w:bookmarkStart w:name="z571" w:id="496"/>
    <w:p>
      <w:pPr>
        <w:spacing w:after="0"/>
        <w:ind w:left="0"/>
        <w:jc w:val="both"/>
      </w:pPr>
      <w:r>
        <w:rPr>
          <w:rFonts w:ascii="Times New Roman"/>
          <w:b w:val="false"/>
          <w:i w:val="false"/>
          <w:color w:val="000000"/>
          <w:sz w:val="28"/>
        </w:rPr>
        <w:t>
      8) тармақшадағы "алдын ала" деген сөздер "бірыңғай" деген сөзбен ауыстырылсын;</w:t>
      </w:r>
    </w:p>
    <w:bookmarkEnd w:id="496"/>
    <w:bookmarkStart w:name="z572"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497"/>
    <w:bookmarkStart w:name="z573" w:id="498"/>
    <w:p>
      <w:pPr>
        <w:spacing w:after="0"/>
        <w:ind w:left="0"/>
        <w:jc w:val="both"/>
      </w:pPr>
      <w:r>
        <w:rPr>
          <w:rFonts w:ascii="Times New Roman"/>
          <w:b w:val="false"/>
          <w:i w:val="false"/>
          <w:color w:val="000000"/>
          <w:sz w:val="28"/>
        </w:rPr>
        <w:t xml:space="preserve">
      "4-бап. Алқабиге кандидаттардың бірыңғай тізімі </w:t>
      </w:r>
    </w:p>
    <w:bookmarkEnd w:id="498"/>
    <w:bookmarkStart w:name="z574" w:id="499"/>
    <w:p>
      <w:pPr>
        <w:spacing w:after="0"/>
        <w:ind w:left="0"/>
        <w:jc w:val="both"/>
      </w:pPr>
      <w:r>
        <w:rPr>
          <w:rFonts w:ascii="Times New Roman"/>
          <w:b w:val="false"/>
          <w:i w:val="false"/>
          <w:color w:val="000000"/>
          <w:sz w:val="28"/>
        </w:rPr>
        <w:t>
      1. Алқабилерді іріктеу процесіне Қазақстан Республикасы азаматтарының қатысуын қамтамасыз ету мақсатында алқабилерге кандидаттардың бірыңғай тізімі соттың сұрау салуы бойынша 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 арқылы электрондық нысанда қалыптастырылады.</w:t>
      </w:r>
    </w:p>
    <w:bookmarkEnd w:id="499"/>
    <w:bookmarkStart w:name="z575" w:id="500"/>
    <w:p>
      <w:pPr>
        <w:spacing w:after="0"/>
        <w:ind w:left="0"/>
        <w:jc w:val="both"/>
      </w:pPr>
      <w:r>
        <w:rPr>
          <w:rFonts w:ascii="Times New Roman"/>
          <w:b w:val="false"/>
          <w:i w:val="false"/>
          <w:color w:val="000000"/>
          <w:sz w:val="28"/>
        </w:rPr>
        <w:t>
      2. Мемлекеттік органдар Қазақстан Республикасының заңдарына сәйкес алқабиге кандидаттардың бірыңғай тізімін қалыптастыру үшін ақпараттандыру саласындағы уәкілетті органның ақпараттық-талдау жүйесіне мәліметтер ұсынуға міндетті.</w:t>
      </w:r>
    </w:p>
    <w:bookmarkEnd w:id="500"/>
    <w:bookmarkStart w:name="z576" w:id="501"/>
    <w:p>
      <w:pPr>
        <w:spacing w:after="0"/>
        <w:ind w:left="0"/>
        <w:jc w:val="both"/>
      </w:pPr>
      <w:r>
        <w:rPr>
          <w:rFonts w:ascii="Times New Roman"/>
          <w:b w:val="false"/>
          <w:i w:val="false"/>
          <w:color w:val="000000"/>
          <w:sz w:val="28"/>
        </w:rPr>
        <w:t>
      3. Алқабиге кандидаттардың бірыңғай тізімі әліпби тәртібімен қалыптастырылады. Тізімде алқабиге кандидаттың тегі, аты, әкесінің аты (егер ол жеке басын куәландыратын құжатта көрсетілсе), туған жылы (жасы жиырма бесте болса – қосымша күні мен айы) және тұрғылықты жері бойынша тіркелуі көрсетіледі.</w:t>
      </w:r>
    </w:p>
    <w:bookmarkEnd w:id="501"/>
    <w:bookmarkStart w:name="z577" w:id="502"/>
    <w:p>
      <w:pPr>
        <w:spacing w:after="0"/>
        <w:ind w:left="0"/>
        <w:jc w:val="both"/>
      </w:pPr>
      <w:r>
        <w:rPr>
          <w:rFonts w:ascii="Times New Roman"/>
          <w:b w:val="false"/>
          <w:i w:val="false"/>
          <w:color w:val="000000"/>
          <w:sz w:val="28"/>
        </w:rPr>
        <w:t>
      5-бап. Алқабиге кандидаттардың бірыңғай тізіміне енгізілетін  азаматтардың саны</w:t>
      </w:r>
    </w:p>
    <w:bookmarkEnd w:id="502"/>
    <w:bookmarkStart w:name="z578" w:id="503"/>
    <w:p>
      <w:pPr>
        <w:spacing w:after="0"/>
        <w:ind w:left="0"/>
        <w:jc w:val="both"/>
      </w:pPr>
      <w:r>
        <w:rPr>
          <w:rFonts w:ascii="Times New Roman"/>
          <w:b w:val="false"/>
          <w:i w:val="false"/>
          <w:color w:val="000000"/>
          <w:sz w:val="28"/>
        </w:rPr>
        <w:t>
      Алқабиге кандидаттардың бірыңғай тізіміне тиісті әкімшілік-аумақтық бірлікте тұрғылықты жері бойынша тіркелген және осы Заңның 10-бабының талаптарына сай келетін Қазақстан Республикасының азаматтары тиісті облыстық және оған теңестірілген соттың төрағасы айқындайтын шамада енгізіледі.";</w:t>
      </w:r>
    </w:p>
    <w:bookmarkEnd w:id="503"/>
    <w:bookmarkStart w:name="z579" w:id="5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алып тасталсын;</w:t>
      </w:r>
    </w:p>
    <w:bookmarkEnd w:id="504"/>
    <w:bookmarkStart w:name="z580" w:id="5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2, 3 және 4-тармақтары алып тасталсын; </w:t>
      </w:r>
    </w:p>
    <w:bookmarkEnd w:id="505"/>
    <w:bookmarkStart w:name="z581" w:id="5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алып тасталсын.</w:t>
      </w:r>
    </w:p>
    <w:bookmarkEnd w:id="506"/>
    <w:bookmarkStart w:name="z582" w:id="507"/>
    <w:p>
      <w:pPr>
        <w:spacing w:after="0"/>
        <w:ind w:left="0"/>
        <w:jc w:val="both"/>
      </w:pPr>
      <w:r>
        <w:rPr>
          <w:rFonts w:ascii="Times New Roman"/>
          <w:b w:val="false"/>
          <w:i w:val="false"/>
          <w:color w:val="000000"/>
          <w:sz w:val="28"/>
        </w:rPr>
        <w:t xml:space="preserve">
      36.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7"/>
    <w:bookmarkStart w:name="z583" w:id="508"/>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508"/>
    <w:bookmarkStart w:name="z584" w:id="509"/>
    <w:p>
      <w:pPr>
        <w:spacing w:after="0"/>
        <w:ind w:left="0"/>
        <w:jc w:val="both"/>
      </w:pPr>
      <w:r>
        <w:rPr>
          <w:rFonts w:ascii="Times New Roman"/>
          <w:b w:val="false"/>
          <w:i w:val="false"/>
          <w:color w:val="000000"/>
          <w:sz w:val="28"/>
        </w:rPr>
        <w:t>
      "2) Бизнес-сәйкестендіру нөмірлерінің ұлттық тізілімі – Қазақстан Республикасының аумағында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мемлекеттік дерекқор;";</w:t>
      </w:r>
    </w:p>
    <w:bookmarkEnd w:id="509"/>
    <w:bookmarkStart w:name="z585" w:id="510"/>
    <w:p>
      <w:pPr>
        <w:spacing w:after="0"/>
        <w:ind w:left="0"/>
        <w:jc w:val="both"/>
      </w:pPr>
      <w:r>
        <w:rPr>
          <w:rFonts w:ascii="Times New Roman"/>
          <w:b w:val="false"/>
          <w:i w:val="false"/>
          <w:color w:val="000000"/>
          <w:sz w:val="28"/>
        </w:rPr>
        <w:t>
      "4) Жеке сәйкестендіру нөмірлерінің ұлттық тізілімі – жеке сәйкестендіру нөмірлері туралы ақпаратты және олар берілген жеке тұлғалар туралы мәліметтерді қалыптастыруға, есепке алуға, сақтауға арналған мемлекеттік дерекқор;";</w:t>
      </w:r>
    </w:p>
    <w:bookmarkEnd w:id="510"/>
    <w:bookmarkStart w:name="z586" w:id="511"/>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3-7) тармақшамен толықтырылсын:</w:t>
      </w:r>
    </w:p>
    <w:bookmarkEnd w:id="511"/>
    <w:bookmarkStart w:name="z587" w:id="512"/>
    <w:p>
      <w:pPr>
        <w:spacing w:after="0"/>
        <w:ind w:left="0"/>
        <w:jc w:val="both"/>
      </w:pPr>
      <w:r>
        <w:rPr>
          <w:rFonts w:ascii="Times New Roman"/>
          <w:b w:val="false"/>
          <w:i w:val="false"/>
          <w:color w:val="000000"/>
          <w:sz w:val="28"/>
        </w:rPr>
        <w:t>
      "3-7)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512"/>
    <w:bookmarkStart w:name="z588" w:id="513"/>
    <w:p>
      <w:pPr>
        <w:spacing w:after="0"/>
        <w:ind w:left="0"/>
        <w:jc w:val="both"/>
      </w:pPr>
      <w:r>
        <w:rPr>
          <w:rFonts w:ascii="Times New Roman"/>
          <w:b w:val="false"/>
          <w:i w:val="false"/>
          <w:color w:val="000000"/>
          <w:sz w:val="28"/>
        </w:rPr>
        <w:t xml:space="preserve">
      37.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3"/>
    <w:bookmarkStart w:name="z589" w:id="51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14"/>
    <w:bookmarkStart w:name="z590" w:id="515"/>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515"/>
    <w:bookmarkStart w:name="z591" w:id="516"/>
    <w:p>
      <w:pPr>
        <w:spacing w:after="0"/>
        <w:ind w:left="0"/>
        <w:jc w:val="both"/>
      </w:pPr>
      <w:r>
        <w:rPr>
          <w:rFonts w:ascii="Times New Roman"/>
          <w:b w:val="false"/>
          <w:i w:val="false"/>
          <w:color w:val="000000"/>
          <w:sz w:val="28"/>
        </w:rPr>
        <w:t xml:space="preserve">
      38.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6"/>
    <w:bookmarkStart w:name="z592" w:id="51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49-3) тармақшасы</w:t>
      </w:r>
      <w:r>
        <w:rPr>
          <w:rFonts w:ascii="Times New Roman"/>
          <w:b w:val="false"/>
          <w:i w:val="false"/>
          <w:color w:val="000000"/>
          <w:sz w:val="28"/>
        </w:rPr>
        <w:t xml:space="preserve"> алып тасталсын;</w:t>
      </w:r>
    </w:p>
    <w:bookmarkEnd w:id="517"/>
    <w:bookmarkStart w:name="z593" w:id="5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 тармақшадағы</w:t>
      </w:r>
      <w:r>
        <w:rPr>
          <w:rFonts w:ascii="Times New Roman"/>
          <w:b w:val="false"/>
          <w:i w:val="false"/>
          <w:color w:val="000000"/>
          <w:sz w:val="28"/>
        </w:rPr>
        <w:t xml:space="preserve"> "орта," деген сөз "мектепке дейінгі тәрбие және оқыту, орта, арнаулы, қосымша," деген сөздермен ауыстырылсын;</w:t>
      </w:r>
    </w:p>
    <w:bookmarkStart w:name="z596" w:id="519"/>
    <w:p>
      <w:pPr>
        <w:spacing w:after="0"/>
        <w:ind w:left="0"/>
        <w:jc w:val="both"/>
      </w:pPr>
      <w:r>
        <w:rPr>
          <w:rFonts w:ascii="Times New Roman"/>
          <w:b w:val="false"/>
          <w:i w:val="false"/>
          <w:color w:val="000000"/>
          <w:sz w:val="28"/>
        </w:rPr>
        <w:t>
      мынадай мазмұндағы 46-27) тармақшамен толықтырылсын:</w:t>
      </w:r>
    </w:p>
    <w:bookmarkEnd w:id="519"/>
    <w:bookmarkStart w:name="z597" w:id="520"/>
    <w:p>
      <w:pPr>
        <w:spacing w:after="0"/>
        <w:ind w:left="0"/>
        <w:jc w:val="both"/>
      </w:pPr>
      <w:r>
        <w:rPr>
          <w:rFonts w:ascii="Times New Roman"/>
          <w:b w:val="false"/>
          <w:i w:val="false"/>
          <w:color w:val="000000"/>
          <w:sz w:val="28"/>
        </w:rPr>
        <w:t>
      "46-27)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bookmarkEnd w:id="520"/>
    <w:bookmarkStart w:name="z598" w:id="521"/>
    <w:p>
      <w:pPr>
        <w:spacing w:after="0"/>
        <w:ind w:left="0"/>
        <w:jc w:val="both"/>
      </w:pPr>
      <w:r>
        <w:rPr>
          <w:rFonts w:ascii="Times New Roman"/>
          <w:b w:val="false"/>
          <w:i w:val="false"/>
          <w:color w:val="000000"/>
          <w:sz w:val="28"/>
        </w:rPr>
        <w:t xml:space="preserve">
      3) 47-баптың </w:t>
      </w:r>
      <w:r>
        <w:rPr>
          <w:rFonts w:ascii="Times New Roman"/>
          <w:b w:val="false"/>
          <w:i w:val="false"/>
          <w:color w:val="000000"/>
          <w:sz w:val="28"/>
        </w:rPr>
        <w:t>17-тармағында</w:t>
      </w:r>
      <w:r>
        <w:rPr>
          <w:rFonts w:ascii="Times New Roman"/>
          <w:b w:val="false"/>
          <w:i w:val="false"/>
          <w:color w:val="000000"/>
          <w:sz w:val="28"/>
        </w:rPr>
        <w:t>:</w:t>
      </w:r>
    </w:p>
    <w:bookmarkEnd w:id="521"/>
    <w:bookmarkStart w:name="z599" w:id="522"/>
    <w:p>
      <w:pPr>
        <w:spacing w:after="0"/>
        <w:ind w:left="0"/>
        <w:jc w:val="both"/>
      </w:pPr>
      <w:r>
        <w:rPr>
          <w:rFonts w:ascii="Times New Roman"/>
          <w:b w:val="false"/>
          <w:i w:val="false"/>
          <w:color w:val="000000"/>
          <w:sz w:val="28"/>
        </w:rPr>
        <w:t>
      бірінші, екінші, төртінші, бесінші және жетінші бөліктер мынадай редакцияда жазылсын:</w:t>
      </w:r>
    </w:p>
    <w:bookmarkEnd w:id="522"/>
    <w:bookmarkStart w:name="z600" w:id="523"/>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523"/>
    <w:bookmarkStart w:name="z601" w:id="524"/>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524"/>
    <w:bookmarkStart w:name="z602" w:id="525"/>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525"/>
    <w:bookmarkStart w:name="z603" w:id="526"/>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526"/>
    <w:bookmarkStart w:name="z604" w:id="52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527"/>
    <w:bookmarkStart w:name="z605" w:id="528"/>
    <w:p>
      <w:pPr>
        <w:spacing w:after="0"/>
        <w:ind w:left="0"/>
        <w:jc w:val="both"/>
      </w:pPr>
      <w:r>
        <w:rPr>
          <w:rFonts w:ascii="Times New Roman"/>
          <w:b w:val="false"/>
          <w:i w:val="false"/>
          <w:color w:val="000000"/>
          <w:sz w:val="28"/>
        </w:rPr>
        <w:t>
      сегізінші бөліктегі "осы тармақта көзделген" деген сөздер "Қазақстан Республикасының Үкіметі айқындайтын" деген сөздермен ауыстырылсын.</w:t>
      </w:r>
    </w:p>
    <w:bookmarkEnd w:id="528"/>
    <w:bookmarkStart w:name="z606" w:id="529"/>
    <w:p>
      <w:pPr>
        <w:spacing w:after="0"/>
        <w:ind w:left="0"/>
        <w:jc w:val="both"/>
      </w:pPr>
      <w:r>
        <w:rPr>
          <w:rFonts w:ascii="Times New Roman"/>
          <w:b w:val="false"/>
          <w:i w:val="false"/>
          <w:color w:val="000000"/>
          <w:sz w:val="28"/>
        </w:rPr>
        <w:t xml:space="preserve">
      39.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9"/>
    <w:bookmarkStart w:name="z607" w:id="53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7-1) тармақшасы</w:t>
      </w:r>
      <w:r>
        <w:rPr>
          <w:rFonts w:ascii="Times New Roman"/>
          <w:b w:val="false"/>
          <w:i w:val="false"/>
          <w:color w:val="000000"/>
          <w:sz w:val="28"/>
        </w:rPr>
        <w:t xml:space="preserve"> алып тасталсын;</w:t>
      </w:r>
    </w:p>
    <w:bookmarkEnd w:id="530"/>
    <w:bookmarkStart w:name="z608" w:id="5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11" w:id="532"/>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532"/>
    <w:bookmarkStart w:name="z612" w:id="533"/>
    <w:p>
      <w:pPr>
        <w:spacing w:after="0"/>
        <w:ind w:left="0"/>
        <w:jc w:val="both"/>
      </w:pPr>
      <w:r>
        <w:rPr>
          <w:rFonts w:ascii="Times New Roman"/>
          <w:b w:val="false"/>
          <w:i w:val="false"/>
          <w:color w:val="000000"/>
          <w:sz w:val="28"/>
        </w:rPr>
        <w:t>
      "3-1) экономика секторларының сыныптауышы бойынша коды;</w:t>
      </w:r>
    </w:p>
    <w:bookmarkEnd w:id="533"/>
    <w:bookmarkStart w:name="z613" w:id="534"/>
    <w:p>
      <w:pPr>
        <w:spacing w:after="0"/>
        <w:ind w:left="0"/>
        <w:jc w:val="both"/>
      </w:pPr>
      <w:r>
        <w:rPr>
          <w:rFonts w:ascii="Times New Roman"/>
          <w:b w:val="false"/>
          <w:i w:val="false"/>
          <w:color w:val="000000"/>
          <w:sz w:val="28"/>
        </w:rPr>
        <w:t>
      3-2) меншік нысандары мен түрлерінің сыныптауышы бойынша коды;";</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"Деректер базаларын ғылыми мақсаттарда" деген сөздер "Дерекқорды ғылыми және ғылыми-техникалық қызметте" деген сөздермен ауыстырылсын;</w:t>
      </w:r>
    </w:p>
    <w:bookmarkStart w:name="z615" w:id="5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ведомстволық" деген сөздер алып тасталсын;</w:t>
      </w:r>
    </w:p>
    <w:bookmarkStart w:name="z617" w:id="536"/>
    <w:p>
      <w:pPr>
        <w:spacing w:after="0"/>
        <w:ind w:left="0"/>
        <w:jc w:val="both"/>
      </w:pPr>
      <w:r>
        <w:rPr>
          <w:rFonts w:ascii="Times New Roman"/>
          <w:b w:val="false"/>
          <w:i w:val="false"/>
          <w:color w:val="000000"/>
          <w:sz w:val="28"/>
        </w:rPr>
        <w:t>
      мынадай мазмұндағы 9-1) тармақшамен толықтырылсын:</w:t>
      </w:r>
    </w:p>
    <w:bookmarkEnd w:id="536"/>
    <w:bookmarkStart w:name="z618" w:id="537"/>
    <w:p>
      <w:pPr>
        <w:spacing w:after="0"/>
        <w:ind w:left="0"/>
        <w:jc w:val="both"/>
      </w:pPr>
      <w:r>
        <w:rPr>
          <w:rFonts w:ascii="Times New Roman"/>
          <w:b w:val="false"/>
          <w:i w:val="false"/>
          <w:color w:val="000000"/>
          <w:sz w:val="28"/>
        </w:rPr>
        <w:t>
      "9-1) дерекқорды ғылыми және ғылыми-техникалық қызметте пайдалану үшін сәйкестендірілмеген түрде ұсыну тәртібін әзірлейді және бекітеді;";</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620" w:id="538"/>
    <w:p>
      <w:pPr>
        <w:spacing w:after="0"/>
        <w:ind w:left="0"/>
        <w:jc w:val="both"/>
      </w:pPr>
      <w:r>
        <w:rPr>
          <w:rFonts w:ascii="Times New Roman"/>
          <w:b w:val="false"/>
          <w:i w:val="false"/>
          <w:color w:val="000000"/>
          <w:sz w:val="28"/>
        </w:rPr>
        <w:t>
      мынадай мазмұндағы 15-2), 15-3) және 19-2) тармақшалармен толықтырылсын:</w:t>
      </w:r>
    </w:p>
    <w:bookmarkEnd w:id="538"/>
    <w:bookmarkStart w:name="z621" w:id="539"/>
    <w:p>
      <w:pPr>
        <w:spacing w:after="0"/>
        <w:ind w:left="0"/>
        <w:jc w:val="both"/>
      </w:pPr>
      <w:r>
        <w:rPr>
          <w:rFonts w:ascii="Times New Roman"/>
          <w:b w:val="false"/>
          <w:i w:val="false"/>
          <w:color w:val="000000"/>
          <w:sz w:val="28"/>
        </w:rPr>
        <w:t>
      "15-2)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алғашқы статистикалық деректерді өтеусіз негізде алады;</w:t>
      </w:r>
    </w:p>
    <w:bookmarkEnd w:id="539"/>
    <w:bookmarkStart w:name="z622" w:id="540"/>
    <w:p>
      <w:pPr>
        <w:spacing w:after="0"/>
        <w:ind w:left="0"/>
        <w:jc w:val="both"/>
      </w:pPr>
      <w:r>
        <w:rPr>
          <w:rFonts w:ascii="Times New Roman"/>
          <w:b w:val="false"/>
          <w:i w:val="false"/>
          <w:color w:val="000000"/>
          <w:sz w:val="28"/>
        </w:rPr>
        <w:t>
      15-3) сұрау салу негізінде Қазақстан Республикасының Ұлттық Банкінен сыртқы сектор статистикасын қалыптастыру мақсатында иесіздендірілген түрде жиналатын алғашқы статистикалық деректерді өтеусіз негізде алады;";</w:t>
      </w:r>
    </w:p>
    <w:bookmarkEnd w:id="540"/>
    <w:bookmarkStart w:name="z623" w:id="541"/>
    <w:p>
      <w:pPr>
        <w:spacing w:after="0"/>
        <w:ind w:left="0"/>
        <w:jc w:val="both"/>
      </w:pPr>
      <w:r>
        <w:rPr>
          <w:rFonts w:ascii="Times New Roman"/>
          <w:b w:val="false"/>
          <w:i w:val="false"/>
          <w:color w:val="000000"/>
          <w:sz w:val="28"/>
        </w:rPr>
        <w:t>
      "19-2) тиісті уәкілетті мемлекеттік органдардан, ұйымдардан мемлекеттік тапсырыстар мен мемлекеттік-жекешелік әріптестікті жүзеге асыру кезінде қалыптастырылған деректерді, оның ішінде статистикалық қызметті жүзеге асыру кезінде Жерді ғарыштан қашықтан зондтау деректерін өтеусіз негізде алады және пайдаланады;";</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25" w:id="542"/>
    <w:p>
      <w:pPr>
        <w:spacing w:after="0"/>
        <w:ind w:left="0"/>
        <w:jc w:val="both"/>
      </w:pPr>
      <w:r>
        <w:rPr>
          <w:rFonts w:ascii="Times New Roman"/>
          <w:b w:val="false"/>
          <w:i w:val="false"/>
          <w:color w:val="000000"/>
          <w:sz w:val="28"/>
        </w:rPr>
        <w:t xml:space="preserve">
      "23)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 жүргізу процесін сипаттаудың үлгілік әдістемесінде бекітілген талаптарға сәйкестігіне талдау жүргізеді, сондай-ақ талдау жүргізу үшін қажетті құжаттарды (ақпаратты) сұратады;"; </w:t>
      </w:r>
    </w:p>
    <w:bookmarkEnd w:id="542"/>
    <w:bookmarkStart w:name="z626" w:id="5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28" w:id="544"/>
    <w:p>
      <w:pPr>
        <w:spacing w:after="0"/>
        <w:ind w:left="0"/>
        <w:jc w:val="both"/>
      </w:pPr>
      <w:r>
        <w:rPr>
          <w:rFonts w:ascii="Times New Roman"/>
          <w:b w:val="false"/>
          <w:i w:val="false"/>
          <w:color w:val="000000"/>
          <w:sz w:val="28"/>
        </w:rPr>
        <w:t>
      "2) уәкілетті орган айқындаған тәртіппен статистикалық әдіснаманы әзірлейді, қалыптастырады және уәкілетті органмен келісу бойынша бекітеді;";</w:t>
      </w:r>
    </w:p>
    <w:bookmarkEnd w:id="544"/>
    <w:bookmarkStart w:name="z629" w:id="545"/>
    <w:p>
      <w:pPr>
        <w:spacing w:after="0"/>
        <w:ind w:left="0"/>
        <w:jc w:val="both"/>
      </w:pPr>
      <w:r>
        <w:rPr>
          <w:rFonts w:ascii="Times New Roman"/>
          <w:b w:val="false"/>
          <w:i w:val="false"/>
          <w:color w:val="000000"/>
          <w:sz w:val="28"/>
        </w:rPr>
        <w:t xml:space="preserve">
      мынадай мазмұндағы 2-1) және 5-2) тармақшалармен толықтырылсын: </w:t>
      </w:r>
    </w:p>
    <w:bookmarkEnd w:id="545"/>
    <w:bookmarkStart w:name="z630" w:id="546"/>
    <w:p>
      <w:pPr>
        <w:spacing w:after="0"/>
        <w:ind w:left="0"/>
        <w:jc w:val="both"/>
      </w:pPr>
      <w:r>
        <w:rPr>
          <w:rFonts w:ascii="Times New Roman"/>
          <w:b w:val="false"/>
          <w:i w:val="false"/>
          <w:color w:val="000000"/>
          <w:sz w:val="28"/>
        </w:rPr>
        <w:t>
      "2-1) уәкілетті органмен келісу бойынша ведомстволық статистикалық байқаулардың нысандарын бекітеді;";</w:t>
      </w:r>
    </w:p>
    <w:bookmarkEnd w:id="546"/>
    <w:bookmarkStart w:name="z631" w:id="547"/>
    <w:p>
      <w:pPr>
        <w:spacing w:after="0"/>
        <w:ind w:left="0"/>
        <w:jc w:val="both"/>
      </w:pPr>
      <w:r>
        <w:rPr>
          <w:rFonts w:ascii="Times New Roman"/>
          <w:b w:val="false"/>
          <w:i w:val="false"/>
          <w:color w:val="000000"/>
          <w:sz w:val="28"/>
        </w:rPr>
        <w:t>
      "5-2) үшінші тұлғаларға бермей статистикалық мақсаттарда ғана пайдалану үшін уәкілетті органнан иесіздендірілген алғашқы статистикалық деректерді сұрау салу негізінде алады;";</w:t>
      </w:r>
    </w:p>
    <w:bookmarkEnd w:id="547"/>
    <w:bookmarkStart w:name="z632" w:id="548"/>
    <w:p>
      <w:pPr>
        <w:spacing w:after="0"/>
        <w:ind w:left="0"/>
        <w:jc w:val="both"/>
      </w:pPr>
      <w:r>
        <w:rPr>
          <w:rFonts w:ascii="Times New Roman"/>
          <w:b w:val="false"/>
          <w:i w:val="false"/>
          <w:color w:val="000000"/>
          <w:sz w:val="28"/>
        </w:rPr>
        <w:t>
      мынадай мазмұндағы екінші бөлікпен толықтырылсын:</w:t>
      </w:r>
    </w:p>
    <w:bookmarkEnd w:id="548"/>
    <w:bookmarkStart w:name="z633" w:id="549"/>
    <w:p>
      <w:pPr>
        <w:spacing w:after="0"/>
        <w:ind w:left="0"/>
        <w:jc w:val="both"/>
      </w:pPr>
      <w:r>
        <w:rPr>
          <w:rFonts w:ascii="Times New Roman"/>
          <w:b w:val="false"/>
          <w:i w:val="false"/>
          <w:color w:val="000000"/>
          <w:sz w:val="28"/>
        </w:rPr>
        <w:t>
      "Қазақстан Республикасының Ұлттық Банкі үшінші тұлғаларға бермей статистикалық мақсаттарда ғана пайдалану үшін уәкілетті органнан иесіздендірілген алғашқы статистикалық деректерді сұрау салу негізінде алады.";</w:t>
      </w:r>
    </w:p>
    <w:bookmarkEnd w:id="549"/>
    <w:bookmarkStart w:name="z634" w:id="550"/>
    <w:p>
      <w:pPr>
        <w:spacing w:after="0"/>
        <w:ind w:left="0"/>
        <w:jc w:val="both"/>
      </w:pPr>
      <w:r>
        <w:rPr>
          <w:rFonts w:ascii="Times New Roman"/>
          <w:b w:val="false"/>
          <w:i w:val="false"/>
          <w:color w:val="000000"/>
          <w:sz w:val="28"/>
        </w:rPr>
        <w:t xml:space="preserve">
      5) 16-баптың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50"/>
    <w:bookmarkStart w:name="z635" w:id="551"/>
    <w:p>
      <w:pPr>
        <w:spacing w:after="0"/>
        <w:ind w:left="0"/>
        <w:jc w:val="both"/>
      </w:pPr>
      <w:r>
        <w:rPr>
          <w:rFonts w:ascii="Times New Roman"/>
          <w:b w:val="false"/>
          <w:i w:val="false"/>
          <w:color w:val="000000"/>
          <w:sz w:val="28"/>
        </w:rPr>
        <w:t xml:space="preserve">
      "2) әкімшілік деректерді жинауға арналған нысандарды, сондай-ақ көрсеткіштерді есептеу әдістемелерін уәкілетті органмен келісу бойынша бекітуге;"; </w:t>
      </w:r>
    </w:p>
    <w:bookmarkEnd w:id="551"/>
    <w:bookmarkStart w:name="z636" w:id="5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552"/>
    <w:bookmarkStart w:name="z637" w:id="55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53"/>
    <w:bookmarkStart w:name="z638" w:id="554"/>
    <w:p>
      <w:pPr>
        <w:spacing w:after="0"/>
        <w:ind w:left="0"/>
        <w:jc w:val="both"/>
      </w:pPr>
      <w:r>
        <w:rPr>
          <w:rFonts w:ascii="Times New Roman"/>
          <w:b w:val="false"/>
          <w:i w:val="false"/>
          <w:color w:val="000000"/>
          <w:sz w:val="28"/>
        </w:rPr>
        <w:t>
      "4) алғашқы статистикалық деректерді электрондық түрде ұсыну үшін қажетті статистикалық нысанды және (немесе) бағдарламалық қамтылымды өтеусіз негізде алуға;";</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640" w:id="555"/>
    <w:p>
      <w:pPr>
        <w:spacing w:after="0"/>
        <w:ind w:left="0"/>
        <w:jc w:val="both"/>
      </w:pPr>
      <w:r>
        <w:rPr>
          <w:rFonts w:ascii="Times New Roman"/>
          <w:b w:val="false"/>
          <w:i w:val="false"/>
          <w:color w:val="000000"/>
          <w:sz w:val="28"/>
        </w:rPr>
        <w:t>
      "1-1) статистикалық нысандарды ұсыну мерзімінің соңғы күні ақпараттық жүйеде респонденттердің алғашқы статистикалық деректерді ұсынбауына алып келген техникалық ақаулардың туындағанын растау болған кезде респонденттердің алғашқы статистикалық деректерді ұсыну мерзімін ұзарту және мерзімді ауыстыру туралы уәкілетті органның ресми интернет-ресурсында орналастырылған хабарлама негізінде техникалық ақаулар жойылғаннан кейін келесі жұмыс күні статистикалық нысандарды ұсынуға;";</w:t>
      </w:r>
    </w:p>
    <w:bookmarkEnd w:id="555"/>
    <w:bookmarkStart w:name="z641" w:id="556"/>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"ескере отырып," деген сөздерден кейін "сондай-ақ статистикалық қызметті талдау қорытындысы негізінде" деген сөздермен толықтырылсын;</w:t>
      </w:r>
    </w:p>
    <w:bookmarkEnd w:id="556"/>
    <w:bookmarkStart w:name="z642" w:id="557"/>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557"/>
    <w:bookmarkStart w:name="z643" w:id="558"/>
    <w:p>
      <w:pPr>
        <w:spacing w:after="0"/>
        <w:ind w:left="0"/>
        <w:jc w:val="both"/>
      </w:pPr>
      <w:r>
        <w:rPr>
          <w:rFonts w:ascii="Times New Roman"/>
          <w:b w:val="false"/>
          <w:i w:val="false"/>
          <w:color w:val="000000"/>
          <w:sz w:val="28"/>
        </w:rPr>
        <w:t>
      "2. Жалпымемлекеттік статистикалық байқаулар және ресми статистикалық ақпаратты қалыптастыру жөніндегі статистикалық әдіснаманы уәкілетті орган әзірлейді және бекітеді.</w:t>
      </w:r>
    </w:p>
    <w:bookmarkEnd w:id="558"/>
    <w:bookmarkStart w:name="z644" w:id="559"/>
    <w:p>
      <w:pPr>
        <w:spacing w:after="0"/>
        <w:ind w:left="0"/>
        <w:jc w:val="both"/>
      </w:pPr>
      <w:r>
        <w:rPr>
          <w:rFonts w:ascii="Times New Roman"/>
          <w:b w:val="false"/>
          <w:i w:val="false"/>
          <w:color w:val="000000"/>
          <w:sz w:val="28"/>
        </w:rPr>
        <w:t>
      3. Ведомстволық статистикалық байқаулар жөніндегі статистикалық әдіснаманы уәкілетті органмен келісу бойынша мемлекеттік статистика органдарына жататын мемлекеттік органдар және Қазақстан Республикасының Ұлттық Банкі әзірлейді және бекітеді.";</w:t>
      </w:r>
    </w:p>
    <w:bookmarkEnd w:id="559"/>
    <w:bookmarkStart w:name="z645" w:id="560"/>
    <w:p>
      <w:pPr>
        <w:spacing w:after="0"/>
        <w:ind w:left="0"/>
        <w:jc w:val="both"/>
      </w:pPr>
      <w:r>
        <w:rPr>
          <w:rFonts w:ascii="Times New Roman"/>
          <w:b w:val="false"/>
          <w:i w:val="false"/>
          <w:color w:val="000000"/>
          <w:sz w:val="28"/>
        </w:rPr>
        <w:t xml:space="preserve">
      9)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60"/>
    <w:bookmarkStart w:name="z646" w:id="561"/>
    <w:p>
      <w:pPr>
        <w:spacing w:after="0"/>
        <w:ind w:left="0"/>
        <w:jc w:val="both"/>
      </w:pPr>
      <w:r>
        <w:rPr>
          <w:rFonts w:ascii="Times New Roman"/>
          <w:b w:val="false"/>
          <w:i w:val="false"/>
          <w:color w:val="000000"/>
          <w:sz w:val="28"/>
        </w:rPr>
        <w:t>
      "2. Мемлекеттік статистика органдары пайдаланушыларға сапалы ресми статистикалық ақпаратқа, оның ішінде машинада оқылатын деректер және статистикалық әдіснама форматындағы ақпаратқа бір мезгілде қол жеткізуге тең құқықтарды оларды мемлекеттік статистика органдарының интернет-ресурстарында және "электрондық үкімет" веб-порталының ашық деректер интернет-порталында орналастыру арқылы қамтамасыз етеді.".</w:t>
      </w:r>
    </w:p>
    <w:bookmarkEnd w:id="561"/>
    <w:bookmarkStart w:name="z647" w:id="562"/>
    <w:p>
      <w:pPr>
        <w:spacing w:after="0"/>
        <w:ind w:left="0"/>
        <w:jc w:val="both"/>
      </w:pPr>
      <w:r>
        <w:rPr>
          <w:rFonts w:ascii="Times New Roman"/>
          <w:b w:val="false"/>
          <w:i w:val="false"/>
          <w:color w:val="000000"/>
          <w:sz w:val="28"/>
        </w:rPr>
        <w:t xml:space="preserve">
      40.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2"/>
    <w:bookmarkStart w:name="z648" w:id="5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650" w:id="564"/>
    <w:p>
      <w:pPr>
        <w:spacing w:after="0"/>
        <w:ind w:left="0"/>
        <w:jc w:val="both"/>
      </w:pPr>
      <w:r>
        <w:rPr>
          <w:rFonts w:ascii="Times New Roman"/>
          <w:b w:val="false"/>
          <w:i w:val="false"/>
          <w:color w:val="000000"/>
          <w:sz w:val="28"/>
        </w:rPr>
        <w:t>
      "4)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 және олардың айналымы саласындағы есепке алатын бақылау аспаптарының деректерін оператор арқылы 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bookmarkEnd w:id="564"/>
    <w:bookmarkStart w:name="z651" w:id="565"/>
    <w:p>
      <w:pPr>
        <w:spacing w:after="0"/>
        <w:ind w:left="0"/>
        <w:jc w:val="both"/>
      </w:pPr>
      <w:r>
        <w:rPr>
          <w:rFonts w:ascii="Times New Roman"/>
          <w:b w:val="false"/>
          <w:i w:val="false"/>
          <w:color w:val="000000"/>
          <w:sz w:val="28"/>
        </w:rPr>
        <w:t>
      мынадай мазмұндағы 10-1) тармақшамен толықтырылсын:</w:t>
      </w:r>
    </w:p>
    <w:bookmarkEnd w:id="565"/>
    <w:bookmarkStart w:name="z652" w:id="566"/>
    <w:p>
      <w:pPr>
        <w:spacing w:after="0"/>
        <w:ind w:left="0"/>
        <w:jc w:val="both"/>
      </w:pPr>
      <w:r>
        <w:rPr>
          <w:rFonts w:ascii="Times New Roman"/>
          <w:b w:val="false"/>
          <w:i w:val="false"/>
          <w:color w:val="000000"/>
          <w:sz w:val="28"/>
        </w:rPr>
        <w:t>
      "10-1) мұнай өнімдері базаларының өндірістік объектісі – Қазақстан Республикасының техникалық реттеу саласындағы заңнамасының талаптарына сәйкес келетін, мұнай өнімдерін қабылдауға, сақтауға, тиеп-жөнелтуге және өткізуге арналған технологиялық жабдық, резервуарлық парк, техникалық құрылғылар мен коммуникациялар;";</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w:t>
      </w:r>
      <w:r>
        <w:rPr>
          <w:rFonts w:ascii="Times New Roman"/>
          <w:b w:val="false"/>
          <w:i w:val="false"/>
          <w:color w:val="000000"/>
          <w:sz w:val="28"/>
        </w:rPr>
        <w:t xml:space="preserve"> мынадай редакцияда жазылсын: </w:t>
      </w:r>
    </w:p>
    <w:bookmarkStart w:name="z654" w:id="567"/>
    <w:p>
      <w:pPr>
        <w:spacing w:after="0"/>
        <w:ind w:left="0"/>
        <w:jc w:val="both"/>
      </w:pPr>
      <w:r>
        <w:rPr>
          <w:rFonts w:ascii="Times New Roman"/>
          <w:b w:val="false"/>
          <w:i w:val="false"/>
          <w:color w:val="000000"/>
          <w:sz w:val="28"/>
        </w:rPr>
        <w:t>
      "24-2)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bookmarkEnd w:id="567"/>
    <w:bookmarkStart w:name="z655" w:id="5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21-8) тармақшамен толықтырылсын:</w:t>
      </w:r>
    </w:p>
    <w:bookmarkEnd w:id="568"/>
    <w:bookmarkStart w:name="z656" w:id="569"/>
    <w:p>
      <w:pPr>
        <w:spacing w:after="0"/>
        <w:ind w:left="0"/>
        <w:jc w:val="both"/>
      </w:pPr>
      <w:r>
        <w:rPr>
          <w:rFonts w:ascii="Times New Roman"/>
          <w:b w:val="false"/>
          <w:i w:val="false"/>
          <w:color w:val="000000"/>
          <w:sz w:val="28"/>
        </w:rPr>
        <w:t>
      "21-8)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569"/>
    <w:bookmarkStart w:name="z657" w:id="570"/>
    <w:p>
      <w:pPr>
        <w:spacing w:after="0"/>
        <w:ind w:left="0"/>
        <w:jc w:val="both"/>
      </w:pPr>
      <w:r>
        <w:rPr>
          <w:rFonts w:ascii="Times New Roman"/>
          <w:b w:val="false"/>
          <w:i w:val="false"/>
          <w:color w:val="000000"/>
          <w:sz w:val="28"/>
        </w:rPr>
        <w:t xml:space="preserve">
      3) 12-баптың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"айналым саласындағы уәкілетті органға" деген сөздерден кейін ", сондай-ақ мұнай өнімдерін өндіру саласындағы уәкілетті органға" деген сөздермен толықтырылсын; </w:t>
      </w:r>
    </w:p>
    <w:bookmarkEnd w:id="570"/>
    <w:bookmarkStart w:name="z658" w:id="571"/>
    <w:p>
      <w:pPr>
        <w:spacing w:after="0"/>
        <w:ind w:left="0"/>
        <w:jc w:val="both"/>
      </w:pPr>
      <w:r>
        <w:rPr>
          <w:rFonts w:ascii="Times New Roman"/>
          <w:b w:val="false"/>
          <w:i w:val="false"/>
          <w:color w:val="000000"/>
          <w:sz w:val="28"/>
        </w:rPr>
        <w:t xml:space="preserve">
      4) 19-баптың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бөлігі мынадай редакцияда жазылсын:</w:t>
      </w:r>
    </w:p>
    <w:bookmarkEnd w:id="571"/>
    <w:bookmarkStart w:name="z659" w:id="572"/>
    <w:p>
      <w:pPr>
        <w:spacing w:after="0"/>
        <w:ind w:left="0"/>
        <w:jc w:val="both"/>
      </w:pPr>
      <w:r>
        <w:rPr>
          <w:rFonts w:ascii="Times New Roman"/>
          <w:b w:val="false"/>
          <w:i w:val="false"/>
          <w:color w:val="000000"/>
          <w:sz w:val="28"/>
        </w:rPr>
        <w:t>
      "Мұнай өнімдері базаларынан мұнай өнімдерін өткізу, тиеп-жөнелту және (немесе) тасымалдау, сондай-ақ айдау есепке алатын бақылау аспаптарын қолданбай жүзеге асырылады, бұл ретте мұнай өнімдері базаларының резервуарларында мұнай өнімдерін сақтау есепке алатын бақылау аспаптарымен міндетті түрде жарақтандырыла отырып жүзеге асырылады.";</w:t>
      </w:r>
    </w:p>
    <w:bookmarkEnd w:id="572"/>
    <w:bookmarkStart w:name="z660" w:id="573"/>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6-тармағы</w:t>
      </w:r>
      <w:r>
        <w:rPr>
          <w:rFonts w:ascii="Times New Roman"/>
          <w:b w:val="false"/>
          <w:i w:val="false"/>
          <w:color w:val="000000"/>
          <w:sz w:val="28"/>
        </w:rPr>
        <w:t xml:space="preserve"> "сақтауды" деген сөзден кейін "есепке алатын бақылау аспаптарымен міндетті түрде жарақтандыра отырып" деген сөздермен толықтырылсын.</w:t>
      </w:r>
    </w:p>
    <w:bookmarkEnd w:id="573"/>
    <w:bookmarkStart w:name="z661" w:id="574"/>
    <w:p>
      <w:pPr>
        <w:spacing w:after="0"/>
        <w:ind w:left="0"/>
        <w:jc w:val="both"/>
      </w:pPr>
      <w:r>
        <w:rPr>
          <w:rFonts w:ascii="Times New Roman"/>
          <w:b w:val="false"/>
          <w:i w:val="false"/>
          <w:color w:val="000000"/>
          <w:sz w:val="28"/>
        </w:rPr>
        <w:t xml:space="preserve">
      41.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74"/>
    <w:bookmarkStart w:name="z662" w:id="57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19-1) тармақшасы</w:t>
      </w:r>
      <w:r>
        <w:rPr>
          <w:rFonts w:ascii="Times New Roman"/>
          <w:b w:val="false"/>
          <w:i w:val="false"/>
          <w:color w:val="000000"/>
          <w:sz w:val="28"/>
        </w:rPr>
        <w:t xml:space="preserve"> алып тасталсын;</w:t>
      </w:r>
    </w:p>
    <w:bookmarkEnd w:id="575"/>
    <w:bookmarkStart w:name="z663" w:id="576"/>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76"/>
    <w:bookmarkStart w:name="z664" w:id="577"/>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халықтың көші-қоны мәселелері жөніндегі уәкілетті орган айқындайтын тәртіппен қандас мәртебесін беру немесе ұзарту және (немесе) қандастарды қабылдаудың өңірлік квотасына енгізуге жүгіне алады.";</w:t>
      </w:r>
    </w:p>
    <w:bookmarkEnd w:id="577"/>
    <w:bookmarkStart w:name="z665" w:id="578"/>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мынадай редакцияда жазылсын:</w:t>
      </w:r>
    </w:p>
    <w:bookmarkEnd w:id="578"/>
    <w:bookmarkStart w:name="z666" w:id="579"/>
    <w:p>
      <w:pPr>
        <w:spacing w:after="0"/>
        <w:ind w:left="0"/>
        <w:jc w:val="both"/>
      </w:pPr>
      <w:r>
        <w:rPr>
          <w:rFonts w:ascii="Times New Roman"/>
          <w:b w:val="false"/>
          <w:i w:val="false"/>
          <w:color w:val="000000"/>
          <w:sz w:val="28"/>
        </w:rPr>
        <w:t>
      "Этникалық қазақтар халықтың көші-қоны мәселелері жөніндегі уәкілетті орган айқындайтын тәртіппен қандас мәртебесін беру және (немесе) қандастарды қабылдаудың өңірлік квотасына енгізуге жүгіне алады.";</w:t>
      </w:r>
    </w:p>
    <w:bookmarkEnd w:id="579"/>
    <w:bookmarkStart w:name="z667" w:id="580"/>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80"/>
    <w:bookmarkStart w:name="z668" w:id="581"/>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халықтың көші-қоны мәселелері жөніндегі уәкілетті орган айқындайтын тәртіппен қандас мәртебесін беру немесе ұзарту және (немесе) қандастарды қабылдаудың өңірлік квотасына енгізуге жүгіне алады және тұрақты тұруға рұқсат алу үшін ішкі істер органдарының аумақтық бөлімшелеріне жүгінеді.".</w:t>
      </w:r>
    </w:p>
    <w:bookmarkEnd w:id="581"/>
    <w:bookmarkStart w:name="z669" w:id="582"/>
    <w:p>
      <w:pPr>
        <w:spacing w:after="0"/>
        <w:ind w:left="0"/>
        <w:jc w:val="both"/>
      </w:pPr>
      <w:r>
        <w:rPr>
          <w:rFonts w:ascii="Times New Roman"/>
          <w:b w:val="false"/>
          <w:i w:val="false"/>
          <w:color w:val="000000"/>
          <w:sz w:val="28"/>
        </w:rPr>
        <w:t xml:space="preserve">
      42.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2"/>
    <w:bookmarkStart w:name="z670" w:id="583"/>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1-тармағында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72" w:id="584"/>
    <w:p>
      <w:pPr>
        <w:spacing w:after="0"/>
        <w:ind w:left="0"/>
        <w:jc w:val="both"/>
      </w:pPr>
      <w:r>
        <w:rPr>
          <w:rFonts w:ascii="Times New Roman"/>
          <w:b w:val="false"/>
          <w:i w:val="false"/>
          <w:color w:val="000000"/>
          <w:sz w:val="28"/>
        </w:rPr>
        <w:t>
      "8) байланыс саласындағы уәкілетті орган – Қазақстан Республикасының байланыс инфрақұрылымын қалыптастыруды, дамытуды және оның қауіпсіздігін қамтамасыз етуді жүзеге асыратын орталық атқарушы орган;";</w:t>
      </w:r>
    </w:p>
    <w:bookmarkEnd w:id="584"/>
    <w:bookmarkStart w:name="z673" w:id="585"/>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585"/>
    <w:bookmarkStart w:name="z674" w:id="586"/>
    <w:p>
      <w:pPr>
        <w:spacing w:after="0"/>
        <w:ind w:left="0"/>
        <w:jc w:val="both"/>
      </w:pPr>
      <w:r>
        <w:rPr>
          <w:rFonts w:ascii="Times New Roman"/>
          <w:b w:val="false"/>
          <w:i w:val="false"/>
          <w:color w:val="000000"/>
          <w:sz w:val="28"/>
        </w:rPr>
        <w:t>
      "8-1) ақпарат саласындағы уәкілетті орган – бірыңғай ақпараттық кеңістікті қалыптастыруды, дамытуды және оның қауіпсіздігін қамтамасыз етуді, сондай-ақ ақпараттық кеңістіктің қауіпсіздігін қамтамасыз ету жөніндегі қызметті салааралық үйлестіруді жүзеге асыратын орталық атқарушы орган;</w:t>
      </w:r>
    </w:p>
    <w:bookmarkEnd w:id="586"/>
    <w:bookmarkStart w:name="z675" w:id="587"/>
    <w:p>
      <w:pPr>
        <w:spacing w:after="0"/>
        <w:ind w:left="0"/>
        <w:jc w:val="both"/>
      </w:pPr>
      <w:r>
        <w:rPr>
          <w:rFonts w:ascii="Times New Roman"/>
          <w:b w:val="false"/>
          <w:i w:val="false"/>
          <w:color w:val="000000"/>
          <w:sz w:val="28"/>
        </w:rPr>
        <w:t>
      8-2)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587"/>
    <w:bookmarkStart w:name="z676" w:id="5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"операторларына" деген сөзден кейін "Байланыс туралы" Қазақстан Республикасы Заңының 41-1-бабының 1-2-тармағына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және 7) тармақшаларындағы "және ақпарат"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"Байланыс" деген сөзден кейін "және ақпарат" деген сөздермен толықтырылсын.</w:t>
      </w:r>
    </w:p>
    <w:bookmarkStart w:name="z680" w:id="589"/>
    <w:p>
      <w:pPr>
        <w:spacing w:after="0"/>
        <w:ind w:left="0"/>
        <w:jc w:val="both"/>
      </w:pPr>
      <w:r>
        <w:rPr>
          <w:rFonts w:ascii="Times New Roman"/>
          <w:b w:val="false"/>
          <w:i w:val="false"/>
          <w:color w:val="000000"/>
          <w:sz w:val="28"/>
        </w:rPr>
        <w:t xml:space="preserve">
      43.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9"/>
    <w:bookmarkStart w:name="z681" w:id="590"/>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1-тармағының</w:t>
      </w:r>
      <w:r>
        <w:rPr>
          <w:rFonts w:ascii="Times New Roman"/>
          <w:b w:val="false"/>
          <w:i w:val="false"/>
          <w:color w:val="000000"/>
          <w:sz w:val="28"/>
        </w:rPr>
        <w:t xml:space="preserve"> 18-1) тармақшасы алып тасталсын.</w:t>
      </w:r>
    </w:p>
    <w:bookmarkEnd w:id="590"/>
    <w:bookmarkStart w:name="z682" w:id="591"/>
    <w:p>
      <w:pPr>
        <w:spacing w:after="0"/>
        <w:ind w:left="0"/>
        <w:jc w:val="both"/>
      </w:pPr>
      <w:r>
        <w:rPr>
          <w:rFonts w:ascii="Times New Roman"/>
          <w:b w:val="false"/>
          <w:i w:val="false"/>
          <w:color w:val="000000"/>
          <w:sz w:val="28"/>
        </w:rPr>
        <w:t xml:space="preserve">
      44.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5" w:id="592"/>
    <w:p>
      <w:pPr>
        <w:spacing w:after="0"/>
        <w:ind w:left="0"/>
        <w:jc w:val="both"/>
      </w:pPr>
      <w:r>
        <w:rPr>
          <w:rFonts w:ascii="Times New Roman"/>
          <w:b w:val="false"/>
          <w:i w:val="false"/>
          <w:color w:val="000000"/>
          <w:sz w:val="28"/>
        </w:rPr>
        <w:t xml:space="preserve">
      "4. Әскери міндеттілер мен әскерге шақырылушылардың тегінің, атының, әкесінің атының (егер ол жеке басын куәландыратын құжатта көрсетілсе), туған күнінің, жерінің өзгеруі туралы; қайтыс болуын тіркеу туралы; мүгедектігі бар адам деп танылғандығы; азаматтарды тұрғылықты жері бойынша тіркеу және тіркеу есебінен шығару туралы; адамның қылмыстық құқық бұзушылық жасауының болуы не болмауы туралы мәліметтерді ауданның (облыстық маңызы бар қаланың) жергілікті әскери басқару органдары мемлекеттік органдардың ақпараттық жүйелерінің өзара іс-қимыл жасауын қамтамасыз ету арқылы, көрсетілген бағыттар бойынша қызметті жүзеге асыратын уәкілетті органдардың ақпараттық жүйелерінен алады. </w:t>
      </w:r>
    </w:p>
    <w:bookmarkEnd w:id="592"/>
    <w:bookmarkStart w:name="z686" w:id="593"/>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үш жұмыс күні ішінде жіберіледі.";</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bookmarkStart w:name="z688" w:id="594"/>
    <w:p>
      <w:pPr>
        <w:spacing w:after="0"/>
        <w:ind w:left="0"/>
        <w:jc w:val="both"/>
      </w:pPr>
      <w:r>
        <w:rPr>
          <w:rFonts w:ascii="Times New Roman"/>
          <w:b w:val="false"/>
          <w:i w:val="false"/>
          <w:color w:val="000000"/>
          <w:sz w:val="28"/>
        </w:rPr>
        <w:t xml:space="preserve">
      45.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4"/>
    <w:bookmarkStart w:name="z689" w:id="595"/>
    <w:p>
      <w:pPr>
        <w:spacing w:after="0"/>
        <w:ind w:left="0"/>
        <w:jc w:val="both"/>
      </w:pPr>
      <w:r>
        <w:rPr>
          <w:rFonts w:ascii="Times New Roman"/>
          <w:b w:val="false"/>
          <w:i w:val="false"/>
          <w:color w:val="000000"/>
          <w:sz w:val="28"/>
        </w:rPr>
        <w:t xml:space="preserve">
      21-баптың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595"/>
    <w:bookmarkStart w:name="z690" w:id="596"/>
    <w:p>
      <w:pPr>
        <w:spacing w:after="0"/>
        <w:ind w:left="0"/>
        <w:jc w:val="both"/>
      </w:pPr>
      <w:r>
        <w:rPr>
          <w:rFonts w:ascii="Times New Roman"/>
          <w:b w:val="false"/>
          <w:i w:val="false"/>
          <w:color w:val="000000"/>
          <w:sz w:val="28"/>
        </w:rPr>
        <w:t>
      "2) нотариустарға: өздерінің іс жүргізуіндегі мұрагерлiк iстер бойынша нотариустың сұрау салуы негiзiнде беріледі.";</w:t>
      </w:r>
    </w:p>
    <w:bookmarkEnd w:id="596"/>
    <w:bookmarkStart w:name="z691" w:id="597"/>
    <w:p>
      <w:pPr>
        <w:spacing w:after="0"/>
        <w:ind w:left="0"/>
        <w:jc w:val="both"/>
      </w:pPr>
      <w:r>
        <w:rPr>
          <w:rFonts w:ascii="Times New Roman"/>
          <w:b w:val="false"/>
          <w:i w:val="false"/>
          <w:color w:val="000000"/>
          <w:sz w:val="28"/>
        </w:rPr>
        <w:t xml:space="preserve">
      46.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692" w:id="598"/>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2-тармағындағы</w:t>
      </w:r>
      <w:r>
        <w:rPr>
          <w:rFonts w:ascii="Times New Roman"/>
          <w:b w:val="false"/>
          <w:i w:val="false"/>
          <w:color w:val="000000"/>
          <w:sz w:val="28"/>
        </w:rPr>
        <w:t xml:space="preserve"> "жеке басын куәландыратын құжаттары" деген сөздер "жеке басын куәландыратын құжаттары болған не оларды цифрлық құжаттар сервисі арқылы көрсеткен кезде" деген сөздермен ауыстырылсын;</w:t>
      </w:r>
    </w:p>
    <w:bookmarkEnd w:id="598"/>
    <w:bookmarkStart w:name="z693" w:id="599"/>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1-тармағы</w:t>
      </w:r>
      <w:r>
        <w:rPr>
          <w:rFonts w:ascii="Times New Roman"/>
          <w:b w:val="false"/>
          <w:i w:val="false"/>
          <w:color w:val="000000"/>
          <w:sz w:val="28"/>
        </w:rPr>
        <w:t xml:space="preserve"> "жеке басын куәландыратын құжаттар бойынша" деген сөздерден кейін "не оларды цифрлық құжаттар сервисі арқылы көрсеткен кезде" деген сөздермен толықтырылсын.</w:t>
      </w:r>
    </w:p>
    <w:bookmarkEnd w:id="599"/>
    <w:bookmarkStart w:name="z694" w:id="600"/>
    <w:p>
      <w:pPr>
        <w:spacing w:after="0"/>
        <w:ind w:left="0"/>
        <w:jc w:val="both"/>
      </w:pPr>
      <w:r>
        <w:rPr>
          <w:rFonts w:ascii="Times New Roman"/>
          <w:b w:val="false"/>
          <w:i w:val="false"/>
          <w:color w:val="000000"/>
          <w:sz w:val="28"/>
        </w:rPr>
        <w:t xml:space="preserve">
      47.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0"/>
    <w:bookmarkStart w:name="z695" w:id="60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01"/>
    <w:bookmarkStart w:name="z696" w:id="602"/>
    <w:p>
      <w:pPr>
        <w:spacing w:after="0"/>
        <w:ind w:left="0"/>
        <w:jc w:val="both"/>
      </w:pPr>
      <w:r>
        <w:rPr>
          <w:rFonts w:ascii="Times New Roman"/>
          <w:b w:val="false"/>
          <w:i w:val="false"/>
          <w:color w:val="000000"/>
          <w:sz w:val="28"/>
        </w:rPr>
        <w:t>
      "3) жеке басты куәландыратын құжат – материалдық жеткізгіште не осы Заңда айқындалған жағдайларда электрондық нысанда берілетін,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w:t>
      </w:r>
    </w:p>
    <w:bookmarkEnd w:id="602"/>
    <w:bookmarkStart w:name="z697" w:id="6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4-тармақпен толықтырылсын:</w:t>
      </w:r>
    </w:p>
    <w:bookmarkEnd w:id="603"/>
    <w:bookmarkStart w:name="z698" w:id="604"/>
    <w:p>
      <w:pPr>
        <w:spacing w:after="0"/>
        <w:ind w:left="0"/>
        <w:jc w:val="both"/>
      </w:pPr>
      <w:r>
        <w:rPr>
          <w:rFonts w:ascii="Times New Roman"/>
          <w:b w:val="false"/>
          <w:i w:val="false"/>
          <w:color w:val="000000"/>
          <w:sz w:val="28"/>
        </w:rPr>
        <w:t>
      "4. Жеке және заңды тұлғаларға цифрлық құжаттар сервисі арқылы пайдаланылатын және берілетін жеке басты куәландыратын құжаттардың қағаз жеткізгіштегі құжаттармен мәні бірдей.";</w:t>
      </w:r>
    </w:p>
    <w:bookmarkEnd w:id="604"/>
    <w:bookmarkStart w:name="z699" w:id="605"/>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605"/>
    <w:bookmarkStart w:name="z700" w:id="606"/>
    <w:p>
      <w:pPr>
        <w:spacing w:after="0"/>
        <w:ind w:left="0"/>
        <w:jc w:val="both"/>
      </w:pPr>
      <w:r>
        <w:rPr>
          <w:rFonts w:ascii="Times New Roman"/>
          <w:b w:val="false"/>
          <w:i w:val="false"/>
          <w:color w:val="000000"/>
          <w:sz w:val="28"/>
        </w:rPr>
        <w:t xml:space="preserve">
      48.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6"/>
    <w:bookmarkStart w:name="z701" w:id="6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07"/>
    <w:bookmarkStart w:name="z702" w:id="608"/>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608"/>
    <w:bookmarkStart w:name="z703" w:id="609"/>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"жеке тәртіппен" деген сөздер алып тасталып, "нысандарының бірі" деген сөздерден кейін "немесе олардың жиынтығы"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707" w:id="610"/>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 тармақшалар</w:t>
      </w:r>
      <w:r>
        <w:rPr>
          <w:rFonts w:ascii="Times New Roman"/>
          <w:b w:val="false"/>
          <w:i w:val="false"/>
          <w:color w:val="000000"/>
          <w:sz w:val="28"/>
        </w:rPr>
        <w:t xml:space="preserve"> мынадай редакцияда жазылсын:</w:t>
      </w:r>
    </w:p>
    <w:bookmarkStart w:name="z710" w:id="611"/>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611"/>
    <w:bookmarkStart w:name="z711" w:id="612"/>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612"/>
    <w:bookmarkStart w:name="z712" w:id="613"/>
    <w:p>
      <w:pPr>
        <w:spacing w:after="0"/>
        <w:ind w:left="0"/>
        <w:jc w:val="both"/>
      </w:pPr>
      <w:r>
        <w:rPr>
          <w:rFonts w:ascii="Times New Roman"/>
          <w:b w:val="false"/>
          <w:i w:val="false"/>
          <w:color w:val="000000"/>
          <w:sz w:val="28"/>
        </w:rPr>
        <w:t>
      мынадай мазмұндағы 17-3) және 17-4) тармақшалармен толықтырылсын:</w:t>
      </w:r>
    </w:p>
    <w:bookmarkEnd w:id="613"/>
    <w:bookmarkStart w:name="z713" w:id="614"/>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614"/>
    <w:bookmarkStart w:name="z714" w:id="615"/>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615"/>
    <w:bookmarkStart w:name="z715" w:id="616"/>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616"/>
    <w:bookmarkStart w:name="z716" w:id="617"/>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bookmarkEnd w:id="617"/>
    <w:bookmarkStart w:name="z717" w:id="6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"алуға;" деген сөз "алуға құқығы бар." деген сөздермен ауыстырылып,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20" w:id="619"/>
    <w:p>
      <w:pPr>
        <w:spacing w:after="0"/>
        <w:ind w:left="0"/>
        <w:jc w:val="both"/>
      </w:pPr>
      <w:r>
        <w:rPr>
          <w:rFonts w:ascii="Times New Roman"/>
          <w:b w:val="false"/>
          <w:i w:val="false"/>
          <w:color w:val="000000"/>
          <w:sz w:val="28"/>
        </w:rPr>
        <w:t>
      бірінші бөлікте:</w:t>
      </w:r>
    </w:p>
    <w:bookmarkEnd w:id="619"/>
    <w:bookmarkStart w:name="z721" w:id="620"/>
    <w:p>
      <w:pPr>
        <w:spacing w:after="0"/>
        <w:ind w:left="0"/>
        <w:jc w:val="both"/>
      </w:pPr>
      <w:r>
        <w:rPr>
          <w:rFonts w:ascii="Times New Roman"/>
          <w:b w:val="false"/>
          <w:i w:val="false"/>
          <w:color w:val="000000"/>
          <w:sz w:val="28"/>
        </w:rPr>
        <w:t xml:space="preserve">
      5) тармақшадағы "мемлекеттік қызмет көрсету тәртібін" деген сөздер "бір жұмыс күні ішінде көрсетілетін мемлекеттік қызметтерді қоспағанда, мемлекеттік қызмет көрсету тәртібін" деген сөздермен ауыстырылсын; </w:t>
      </w:r>
    </w:p>
    <w:bookmarkEnd w:id="620"/>
    <w:bookmarkStart w:name="z722" w:id="621"/>
    <w:p>
      <w:pPr>
        <w:spacing w:after="0"/>
        <w:ind w:left="0"/>
        <w:jc w:val="both"/>
      </w:pPr>
      <w:r>
        <w:rPr>
          <w:rFonts w:ascii="Times New Roman"/>
          <w:b w:val="false"/>
          <w:i w:val="false"/>
          <w:color w:val="000000"/>
          <w:sz w:val="28"/>
        </w:rPr>
        <w:t>
      13) тармақшадағы "пайдалануға міндетті." деген сөздер "пайдалануға;" деген сөзбен ауыстырылып, мынадай мазмұндағы 14) тармақшамен толықтырылсын:</w:t>
      </w:r>
    </w:p>
    <w:bookmarkEnd w:id="621"/>
    <w:bookmarkStart w:name="z723" w:id="622"/>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bookmarkEnd w:id="622"/>
    <w:bookmarkStart w:name="z724" w:id="623"/>
    <w:p>
      <w:pPr>
        <w:spacing w:after="0"/>
        <w:ind w:left="0"/>
        <w:jc w:val="both"/>
      </w:pPr>
      <w:r>
        <w:rPr>
          <w:rFonts w:ascii="Times New Roman"/>
          <w:b w:val="false"/>
          <w:i w:val="false"/>
          <w:color w:val="000000"/>
          <w:sz w:val="28"/>
        </w:rPr>
        <w:t xml:space="preserve">
      екінші бөліктің 1) тармақшасы мынадай редакцияда жазылсын: </w:t>
      </w:r>
    </w:p>
    <w:bookmarkEnd w:id="623"/>
    <w:bookmarkStart w:name="z725" w:id="624"/>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bookmarkEnd w:id="624"/>
    <w:bookmarkStart w:name="z726" w:id="6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2-1) тармақшасы алып тасталсын;</w:t>
      </w:r>
    </w:p>
    <w:bookmarkEnd w:id="625"/>
    <w:bookmarkStart w:name="z727" w:id="6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2) тармақшасы мынадай редакцияда жазылсын:</w:t>
      </w:r>
    </w:p>
    <w:bookmarkEnd w:id="626"/>
    <w:bookmarkStart w:name="z728" w:id="627"/>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627"/>
    <w:bookmarkStart w:name="z729" w:id="6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7) тармақшасы алып тасталсын;</w:t>
      </w:r>
    </w:p>
    <w:bookmarkEnd w:id="628"/>
    <w:bookmarkStart w:name="z730" w:id="6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алып тасталсын;</w:t>
      </w:r>
    </w:p>
    <w:bookmarkStart w:name="z732" w:id="630"/>
    <w:p>
      <w:pPr>
        <w:spacing w:after="0"/>
        <w:ind w:left="0"/>
        <w:jc w:val="both"/>
      </w:pPr>
      <w:r>
        <w:rPr>
          <w:rFonts w:ascii="Times New Roman"/>
          <w:b w:val="false"/>
          <w:i w:val="false"/>
          <w:color w:val="000000"/>
          <w:sz w:val="28"/>
        </w:rPr>
        <w:t>
      9) тармақша мынадай редакцияда жазылсын:</w:t>
      </w:r>
    </w:p>
    <w:bookmarkEnd w:id="630"/>
    <w:bookmarkStart w:name="z733" w:id="631"/>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631"/>
    <w:bookmarkStart w:name="z734" w:id="632"/>
    <w:p>
      <w:pPr>
        <w:spacing w:after="0"/>
        <w:ind w:left="0"/>
        <w:jc w:val="both"/>
      </w:pPr>
      <w:r>
        <w:rPr>
          <w:rFonts w:ascii="Times New Roman"/>
          <w:b w:val="false"/>
          <w:i w:val="false"/>
          <w:color w:val="000000"/>
          <w:sz w:val="28"/>
        </w:rPr>
        <w:t>
      10) тармақша алып тасталсын;</w:t>
      </w:r>
    </w:p>
    <w:bookmarkEnd w:id="632"/>
    <w:bookmarkStart w:name="z735" w:id="633"/>
    <w:p>
      <w:pPr>
        <w:spacing w:after="0"/>
        <w:ind w:left="0"/>
        <w:jc w:val="both"/>
      </w:pPr>
      <w:r>
        <w:rPr>
          <w:rFonts w:ascii="Times New Roman"/>
          <w:b w:val="false"/>
          <w:i w:val="false"/>
          <w:color w:val="000000"/>
          <w:sz w:val="28"/>
        </w:rPr>
        <w:t>
      12-3) тармақша мынадай редакцияда жазылсын:</w:t>
      </w:r>
    </w:p>
    <w:bookmarkEnd w:id="633"/>
    <w:bookmarkStart w:name="z736" w:id="634"/>
    <w:p>
      <w:pPr>
        <w:spacing w:after="0"/>
        <w:ind w:left="0"/>
        <w:jc w:val="both"/>
      </w:pPr>
      <w:r>
        <w:rPr>
          <w:rFonts w:ascii="Times New Roman"/>
          <w:b w:val="false"/>
          <w:i w:val="false"/>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634"/>
    <w:bookmarkStart w:name="z737" w:id="635"/>
    <w:p>
      <w:pPr>
        <w:spacing w:after="0"/>
        <w:ind w:left="0"/>
        <w:jc w:val="both"/>
      </w:pPr>
      <w:r>
        <w:rPr>
          <w:rFonts w:ascii="Times New Roman"/>
          <w:b w:val="false"/>
          <w:i w:val="false"/>
          <w:color w:val="000000"/>
          <w:sz w:val="28"/>
        </w:rPr>
        <w:t>
      13) тармақша алып тасталсын;</w:t>
      </w:r>
    </w:p>
    <w:bookmarkEnd w:id="635"/>
    <w:bookmarkStart w:name="z738" w:id="636"/>
    <w:p>
      <w:pPr>
        <w:spacing w:after="0"/>
        <w:ind w:left="0"/>
        <w:jc w:val="both"/>
      </w:pPr>
      <w:r>
        <w:rPr>
          <w:rFonts w:ascii="Times New Roman"/>
          <w:b w:val="false"/>
          <w:i w:val="false"/>
          <w:color w:val="000000"/>
          <w:sz w:val="28"/>
        </w:rPr>
        <w:t>
      13-1) тармақша мынадай редакцияда жазылсын:</w:t>
      </w:r>
    </w:p>
    <w:bookmarkEnd w:id="636"/>
    <w:bookmarkStart w:name="z739" w:id="637"/>
    <w:p>
      <w:pPr>
        <w:spacing w:after="0"/>
        <w:ind w:left="0"/>
        <w:jc w:val="both"/>
      </w:pPr>
      <w:r>
        <w:rPr>
          <w:rFonts w:ascii="Times New Roman"/>
          <w:b w:val="false"/>
          <w:i w:val="false"/>
          <w:color w:val="000000"/>
          <w:sz w:val="28"/>
        </w:rPr>
        <w:t>
      "13-1) проактивті қызметтер көрсету тәртібін бекітеді;";</w:t>
      </w:r>
    </w:p>
    <w:bookmarkEnd w:id="637"/>
    <w:bookmarkStart w:name="z740" w:id="6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9-1-баптың</w:t>
      </w:r>
      <w:r>
        <w:rPr>
          <w:rFonts w:ascii="Times New Roman"/>
          <w:b w:val="false"/>
          <w:i w:val="false"/>
          <w:color w:val="000000"/>
          <w:sz w:val="28"/>
        </w:rPr>
        <w:t xml:space="preserve"> 2) және 5) тармақшалары алып тасталсын;</w:t>
      </w:r>
    </w:p>
    <w:bookmarkEnd w:id="638"/>
    <w:bookmarkStart w:name="z741" w:id="6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639"/>
    <w:bookmarkStart w:name="z742" w:id="640"/>
    <w:p>
      <w:pPr>
        <w:spacing w:after="0"/>
        <w:ind w:left="0"/>
        <w:jc w:val="both"/>
      </w:pPr>
      <w:r>
        <w:rPr>
          <w:rFonts w:ascii="Times New Roman"/>
          <w:b w:val="false"/>
          <w:i w:val="false"/>
          <w:color w:val="000000"/>
          <w:sz w:val="28"/>
        </w:rPr>
        <w:t>
      9) тармақша мынадай редакцияда жазылсын:</w:t>
      </w:r>
    </w:p>
    <w:bookmarkEnd w:id="640"/>
    <w:bookmarkStart w:name="z743" w:id="641"/>
    <w:p>
      <w:pPr>
        <w:spacing w:after="0"/>
        <w:ind w:left="0"/>
        <w:jc w:val="both"/>
      </w:pPr>
      <w:r>
        <w:rPr>
          <w:rFonts w:ascii="Times New Roman"/>
          <w:b w:val="false"/>
          <w:i w:val="false"/>
          <w:color w:val="000000"/>
          <w:sz w:val="28"/>
        </w:rPr>
        <w:t xml:space="preserve">
      "9) мемлекеттік басқаруды цифрлық трансформациялау қағидаларына сәйкес мемлекеттік қызметтер көрсету реинжинирингін жүзеге асырады;"; </w:t>
      </w:r>
    </w:p>
    <w:bookmarkEnd w:id="641"/>
    <w:bookmarkStart w:name="z744" w:id="642"/>
    <w:p>
      <w:pPr>
        <w:spacing w:after="0"/>
        <w:ind w:left="0"/>
        <w:jc w:val="both"/>
      </w:pPr>
      <w:r>
        <w:rPr>
          <w:rFonts w:ascii="Times New Roman"/>
          <w:b w:val="false"/>
          <w:i w:val="false"/>
          <w:color w:val="000000"/>
          <w:sz w:val="28"/>
        </w:rPr>
        <w:t>
      мынадай мазмұндағы 13-1) тармақшамен толықтырылсын:</w:t>
      </w:r>
    </w:p>
    <w:bookmarkEnd w:id="642"/>
    <w:bookmarkStart w:name="z745" w:id="643"/>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643"/>
    <w:bookmarkStart w:name="z746" w:id="6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11-баптың</w:t>
      </w:r>
      <w:r>
        <w:rPr>
          <w:rFonts w:ascii="Times New Roman"/>
          <w:b w:val="false"/>
          <w:i w:val="false"/>
          <w:color w:val="000000"/>
          <w:sz w:val="28"/>
        </w:rPr>
        <w:t xml:space="preserve"> 7) тармақшасы мынадай редакцияда жазылсын:</w:t>
      </w:r>
    </w:p>
    <w:bookmarkEnd w:id="644"/>
    <w:bookmarkStart w:name="z747" w:id="645"/>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645"/>
    <w:bookmarkStart w:name="z748" w:id="6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 алып тасталсын;</w:t>
      </w:r>
    </w:p>
    <w:bookmarkEnd w:id="646"/>
    <w:bookmarkStart w:name="z749" w:id="6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647"/>
    <w:bookmarkStart w:name="z750" w:id="648"/>
    <w:p>
      <w:pPr>
        <w:spacing w:after="0"/>
        <w:ind w:left="0"/>
        <w:jc w:val="both"/>
      </w:pPr>
      <w:r>
        <w:rPr>
          <w:rFonts w:ascii="Times New Roman"/>
          <w:b w:val="false"/>
          <w:i w:val="false"/>
          <w:color w:val="000000"/>
          <w:sz w:val="28"/>
        </w:rPr>
        <w:t>
      2) тармақшаның төртінші абзацындағы "пайдалану тәртібін сипаттауды" деген сөздер "пайдалану" деген сөзбен ауыстырылып, мынадай мазмұндағы бесінші абзацпен толықтырылсын:</w:t>
      </w:r>
    </w:p>
    <w:bookmarkEnd w:id="648"/>
    <w:bookmarkStart w:name="z751" w:id="649"/>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End w:id="649"/>
    <w:bookmarkStart w:name="z752" w:id="650"/>
    <w:p>
      <w:pPr>
        <w:spacing w:after="0"/>
        <w:ind w:left="0"/>
        <w:jc w:val="both"/>
      </w:pPr>
      <w:r>
        <w:rPr>
          <w:rFonts w:ascii="Times New Roman"/>
          <w:b w:val="false"/>
          <w:i w:val="false"/>
          <w:color w:val="000000"/>
          <w:sz w:val="28"/>
        </w:rPr>
        <w:t xml:space="preserve">
      3) тармақша мынадай редакцияда жазылсын: </w:t>
      </w:r>
    </w:p>
    <w:bookmarkEnd w:id="650"/>
    <w:bookmarkStart w:name="z753" w:id="651"/>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bookmarkEnd w:id="651"/>
    <w:bookmarkStart w:name="z754" w:id="652"/>
    <w:p>
      <w:pPr>
        <w:spacing w:after="0"/>
        <w:ind w:left="0"/>
        <w:jc w:val="both"/>
      </w:pPr>
      <w:r>
        <w:rPr>
          <w:rFonts w:ascii="Times New Roman"/>
          <w:b w:val="false"/>
          <w:i w:val="false"/>
          <w:color w:val="000000"/>
          <w:sz w:val="28"/>
        </w:rPr>
        <w:t>
      3-1) тармақшада:</w:t>
      </w:r>
    </w:p>
    <w:bookmarkEnd w:id="652"/>
    <w:bookmarkStart w:name="z755" w:id="653"/>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653"/>
    <w:bookmarkStart w:name="z756" w:id="654"/>
    <w:p>
      <w:pPr>
        <w:spacing w:after="0"/>
        <w:ind w:left="0"/>
        <w:jc w:val="both"/>
      </w:pPr>
      <w:r>
        <w:rPr>
          <w:rFonts w:ascii="Times New Roman"/>
          <w:b w:val="false"/>
          <w:i w:val="false"/>
          <w:color w:val="000000"/>
          <w:sz w:val="28"/>
        </w:rPr>
        <w:t xml:space="preserve">
      тоғызыншы және оныншы абзацтар мынадай редакцияда жазылсын: </w:t>
      </w:r>
    </w:p>
    <w:bookmarkEnd w:id="654"/>
    <w:bookmarkStart w:name="z757" w:id="655"/>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bookmarkEnd w:id="655"/>
    <w:bookmarkStart w:name="z758" w:id="656"/>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bookmarkEnd w:id="656"/>
    <w:bookmarkStart w:name="z759" w:id="657"/>
    <w:p>
      <w:pPr>
        <w:spacing w:after="0"/>
        <w:ind w:left="0"/>
        <w:jc w:val="both"/>
      </w:pPr>
      <w:r>
        <w:rPr>
          <w:rFonts w:ascii="Times New Roman"/>
          <w:b w:val="false"/>
          <w:i w:val="false"/>
          <w:color w:val="000000"/>
          <w:sz w:val="28"/>
        </w:rPr>
        <w:t xml:space="preserve">
      он бірінші абзацтағы "негіздерді қамтитын мемлекеттік көрсетілетін қызмет стандарты нысанындағы қосымшаны" деген сөздер "негіздерді қамтитын, мемлекеттік қызмет көрсетуге қойылатын негізгі талаптар тізбесі бар қосымшаны" деген сөздермен ауыстырылсын; </w:t>
      </w:r>
    </w:p>
    <w:bookmarkEnd w:id="657"/>
    <w:bookmarkStart w:name="z760" w:id="6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15-баптың</w:t>
      </w:r>
      <w:r>
        <w:rPr>
          <w:rFonts w:ascii="Times New Roman"/>
          <w:b w:val="false"/>
          <w:i w:val="false"/>
          <w:color w:val="000000"/>
          <w:sz w:val="28"/>
        </w:rPr>
        <w:t xml:space="preserve"> 2-тармағындағы "мемлекеттік көрсетілетін қызметтің мемлекеттік көрсетілетін қызметтер тізіліміне енгізілген күнінен бастап бес жұмыс күні ішінде" деген сөздер алып тасталсын;</w:t>
      </w:r>
    </w:p>
    <w:bookmarkEnd w:id="658"/>
    <w:bookmarkStart w:name="z761" w:id="6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18-бапта</w:t>
      </w:r>
      <w:r>
        <w:rPr>
          <w:rFonts w:ascii="Times New Roman"/>
          <w:b w:val="false"/>
          <w:i w:val="false"/>
          <w:color w:val="000000"/>
          <w:sz w:val="28"/>
        </w:rPr>
        <w:t>:</w:t>
      </w:r>
    </w:p>
    <w:bookmarkEnd w:id="659"/>
    <w:bookmarkStart w:name="z762" w:id="660"/>
    <w:p>
      <w:pPr>
        <w:spacing w:after="0"/>
        <w:ind w:left="0"/>
        <w:jc w:val="both"/>
      </w:pPr>
      <w:r>
        <w:rPr>
          <w:rFonts w:ascii="Times New Roman"/>
          <w:b w:val="false"/>
          <w:i w:val="false"/>
          <w:color w:val="000000"/>
          <w:sz w:val="28"/>
        </w:rPr>
        <w:t>
      3) тармақша мынадай редакцияда жазылсын:</w:t>
      </w:r>
    </w:p>
    <w:bookmarkEnd w:id="660"/>
    <w:bookmarkStart w:name="z763" w:id="661"/>
    <w:p>
      <w:pPr>
        <w:spacing w:after="0"/>
        <w:ind w:left="0"/>
        <w:jc w:val="both"/>
      </w:pPr>
      <w:r>
        <w:rPr>
          <w:rFonts w:ascii="Times New Roman"/>
          <w:b w:val="false"/>
          <w:i w:val="false"/>
          <w:color w:val="000000"/>
          <w:sz w:val="28"/>
        </w:rPr>
        <w:t xml:space="preserve">
      "3) "электрондық үкімет" веб-порталы арқылы;"; </w:t>
      </w:r>
    </w:p>
    <w:bookmarkEnd w:id="661"/>
    <w:bookmarkStart w:name="z764" w:id="662"/>
    <w:p>
      <w:pPr>
        <w:spacing w:after="0"/>
        <w:ind w:left="0"/>
        <w:jc w:val="both"/>
      </w:pPr>
      <w:r>
        <w:rPr>
          <w:rFonts w:ascii="Times New Roman"/>
          <w:b w:val="false"/>
          <w:i w:val="false"/>
          <w:color w:val="000000"/>
          <w:sz w:val="28"/>
        </w:rPr>
        <w:t>
      4) тармақшадағы "арқылы көрсетіледі." деген сөздер "арқылы;" деген сөзбен ауыстырылып, мынадай мазмұндағы 5) және 6) тармақшалармен толықтырылсын:</w:t>
      </w:r>
    </w:p>
    <w:bookmarkEnd w:id="662"/>
    <w:bookmarkStart w:name="z765" w:id="663"/>
    <w:p>
      <w:pPr>
        <w:spacing w:after="0"/>
        <w:ind w:left="0"/>
        <w:jc w:val="both"/>
      </w:pPr>
      <w:r>
        <w:rPr>
          <w:rFonts w:ascii="Times New Roman"/>
          <w:b w:val="false"/>
          <w:i w:val="false"/>
          <w:color w:val="000000"/>
          <w:sz w:val="28"/>
        </w:rPr>
        <w:t>
      "5) ұялы байланыс абоненттік құрылғысы арқылы;</w:t>
      </w:r>
    </w:p>
    <w:bookmarkEnd w:id="663"/>
    <w:bookmarkStart w:name="z766" w:id="664"/>
    <w:p>
      <w:pPr>
        <w:spacing w:after="0"/>
        <w:ind w:left="0"/>
        <w:jc w:val="both"/>
      </w:pPr>
      <w:r>
        <w:rPr>
          <w:rFonts w:ascii="Times New Roman"/>
          <w:b w:val="false"/>
          <w:i w:val="false"/>
          <w:color w:val="000000"/>
          <w:sz w:val="28"/>
        </w:rPr>
        <w:t xml:space="preserve">
      6) орталық мемлекеттік органдар айқындаған ақпараттандыру объектілері арқылы көрсетіледі."; </w:t>
      </w:r>
    </w:p>
    <w:bookmarkEnd w:id="664"/>
    <w:bookmarkStart w:name="z767" w:id="6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20-баптың</w:t>
      </w:r>
      <w:r>
        <w:rPr>
          <w:rFonts w:ascii="Times New Roman"/>
          <w:b w:val="false"/>
          <w:i w:val="false"/>
          <w:color w:val="000000"/>
          <w:sz w:val="28"/>
        </w:rPr>
        <w:t xml:space="preserve"> 6-тармағындағы "жазбаша" деген сөз алып тасталсын;</w:t>
      </w:r>
    </w:p>
    <w:bookmarkEnd w:id="665"/>
    <w:bookmarkStart w:name="z768" w:id="666"/>
    <w:p>
      <w:pPr>
        <w:spacing w:after="0"/>
        <w:ind w:left="0"/>
        <w:jc w:val="both"/>
      </w:pPr>
      <w:r>
        <w:rPr>
          <w:rFonts w:ascii="Times New Roman"/>
          <w:b w:val="false"/>
          <w:i w:val="false"/>
          <w:color w:val="000000"/>
          <w:sz w:val="28"/>
        </w:rPr>
        <w:t xml:space="preserve">
      16) 21-баптың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666"/>
    <w:bookmarkStart w:name="z769" w:id="6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мынадай редакцияда жазылсын:</w:t>
      </w:r>
    </w:p>
    <w:bookmarkEnd w:id="667"/>
    <w:bookmarkStart w:name="z770" w:id="668"/>
    <w:p>
      <w:pPr>
        <w:spacing w:after="0"/>
        <w:ind w:left="0"/>
        <w:jc w:val="both"/>
      </w:pPr>
      <w:r>
        <w:rPr>
          <w:rFonts w:ascii="Times New Roman"/>
          <w:b w:val="false"/>
          <w:i w:val="false"/>
          <w:color w:val="000000"/>
          <w:sz w:val="28"/>
        </w:rPr>
        <w:t>
      "21-1-бап. Проактивті қызметтер көрсету</w:t>
      </w:r>
    </w:p>
    <w:bookmarkEnd w:id="668"/>
    <w:bookmarkStart w:name="z771" w:id="669"/>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bookmarkEnd w:id="669"/>
    <w:bookmarkStart w:name="z772" w:id="670"/>
    <w:p>
      <w:pPr>
        <w:spacing w:after="0"/>
        <w:ind w:left="0"/>
        <w:jc w:val="both"/>
      </w:pPr>
      <w:r>
        <w:rPr>
          <w:rFonts w:ascii="Times New Roman"/>
          <w:b w:val="false"/>
          <w:i w:val="false"/>
          <w:color w:val="000000"/>
          <w:sz w:val="28"/>
        </w:rPr>
        <w:t>
      22-бап. Мемлекеттік қызметтер көрсету реинжинирингі</w:t>
      </w:r>
    </w:p>
    <w:bookmarkEnd w:id="670"/>
    <w:bookmarkStart w:name="z773" w:id="671"/>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bookmarkEnd w:id="671"/>
    <w:bookmarkStart w:name="z774" w:id="672"/>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bookmarkEnd w:id="672"/>
    <w:bookmarkStart w:name="z775" w:id="673"/>
    <w:p>
      <w:pPr>
        <w:spacing w:after="0"/>
        <w:ind w:left="0"/>
        <w:jc w:val="both"/>
      </w:pPr>
      <w:r>
        <w:rPr>
          <w:rFonts w:ascii="Times New Roman"/>
          <w:b w:val="false"/>
          <w:i w:val="false"/>
          <w:color w:val="000000"/>
          <w:sz w:val="28"/>
        </w:rPr>
        <w:t xml:space="preserve">
      18) 29-баптың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673"/>
    <w:bookmarkStart w:name="z776" w:id="674"/>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End w:id="674"/>
    <w:bookmarkStart w:name="z777" w:id="675"/>
    <w:p>
      <w:pPr>
        <w:spacing w:after="0"/>
        <w:ind w:left="0"/>
        <w:jc w:val="both"/>
      </w:pPr>
      <w:r>
        <w:rPr>
          <w:rFonts w:ascii="Times New Roman"/>
          <w:b w:val="false"/>
          <w:i w:val="false"/>
          <w:color w:val="000000"/>
          <w:sz w:val="28"/>
        </w:rPr>
        <w:t xml:space="preserve">
      49.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5"/>
    <w:bookmarkStart w:name="z778" w:id="6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екінші бөлігіндегі "заңнамасына" деген сөз "заңдарына" деген сөзбен ауыстырылсын;</w:t>
      </w:r>
    </w:p>
    <w:bookmarkEnd w:id="676"/>
    <w:bookmarkStart w:name="z779" w:id="677"/>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677"/>
    <w:bookmarkStart w:name="z780" w:id="678"/>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мемлекеттік органдардың қызметті іске асыруы мақсатында деректерді талдауды жүзеге асыру үшін дербес деректерді жинау, өңдеу кезінде дербес деректерді иесіздендіруді деректерді басқару жөніндегі уәкілетті орган бекіткен деректерді басқару талаптарына сәйкес "электрондық үкіметтің" ақпараттық-коммуникациялық инфрақұрылымы операторы жүзеге асырады.".</w:t>
      </w:r>
    </w:p>
    <w:bookmarkEnd w:id="678"/>
    <w:bookmarkStart w:name="z781" w:id="679"/>
    <w:p>
      <w:pPr>
        <w:spacing w:after="0"/>
        <w:ind w:left="0"/>
        <w:jc w:val="both"/>
      </w:pPr>
      <w:r>
        <w:rPr>
          <w:rFonts w:ascii="Times New Roman"/>
          <w:b w:val="false"/>
          <w:i w:val="false"/>
          <w:color w:val="000000"/>
          <w:sz w:val="28"/>
        </w:rPr>
        <w:t xml:space="preserve">
      50.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9"/>
    <w:bookmarkStart w:name="z782" w:id="680"/>
    <w:p>
      <w:pPr>
        <w:spacing w:after="0"/>
        <w:ind w:left="0"/>
        <w:jc w:val="both"/>
      </w:pPr>
      <w:r>
        <w:rPr>
          <w:rFonts w:ascii="Times New Roman"/>
          <w:b w:val="false"/>
          <w:i w:val="false"/>
          <w:color w:val="000000"/>
          <w:sz w:val="28"/>
        </w:rPr>
        <w:t xml:space="preserve">
      1) 72-баптың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End w:id="680"/>
    <w:bookmarkStart w:name="z783" w:id="681"/>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681"/>
    <w:bookmarkStart w:name="z784" w:id="682"/>
    <w:p>
      <w:pPr>
        <w:spacing w:after="0"/>
        <w:ind w:left="0"/>
        <w:jc w:val="both"/>
      </w:pPr>
      <w:r>
        <w:rPr>
          <w:rFonts w:ascii="Times New Roman"/>
          <w:b w:val="false"/>
          <w:i w:val="false"/>
          <w:color w:val="000000"/>
          <w:sz w:val="28"/>
        </w:rPr>
        <w:t xml:space="preserve">
      3. Өнеркәсіптік қауіпсіздік саласындағы жұмыстарды жүргізу құқығына аттестаттау туралы құжаттарды қарауды өнеркәсіптік қауіпсіздік саласындағы уәкілетті орган жүзеге асырады."; </w:t>
      </w:r>
    </w:p>
    <w:bookmarkEnd w:id="682"/>
    <w:bookmarkStart w:name="z785" w:id="683"/>
    <w:p>
      <w:pPr>
        <w:spacing w:after="0"/>
        <w:ind w:left="0"/>
        <w:jc w:val="both"/>
      </w:pPr>
      <w:r>
        <w:rPr>
          <w:rFonts w:ascii="Times New Roman"/>
          <w:b w:val="false"/>
          <w:i w:val="false"/>
          <w:color w:val="000000"/>
          <w:sz w:val="28"/>
        </w:rPr>
        <w:t>
      "6. Өтініш берушінің өнеркәсіптік қауіпсіздік саласындағы жұмыстарды жүргізу құқығына аттестатталатын заңды тұлғаларға қойылатын талаптарға сәйкес келмеуі себебіне байланысты аттестат беруден бас тартылуы мүмкін.</w:t>
      </w:r>
    </w:p>
    <w:bookmarkEnd w:id="683"/>
    <w:bookmarkStart w:name="z786" w:id="684"/>
    <w:p>
      <w:pPr>
        <w:spacing w:after="0"/>
        <w:ind w:left="0"/>
        <w:jc w:val="both"/>
      </w:pPr>
      <w:r>
        <w:rPr>
          <w:rFonts w:ascii="Times New Roman"/>
          <w:b w:val="false"/>
          <w:i w:val="false"/>
          <w:color w:val="000000"/>
          <w:sz w:val="28"/>
        </w:rPr>
        <w:t>
      Заңды тұлға көрсетілген себепті жойған кезде аттестаттау туралы өтініш жалпы негіздерде қаралады.";</w:t>
      </w:r>
    </w:p>
    <w:bookmarkEnd w:id="684"/>
    <w:bookmarkStart w:name="z787" w:id="685"/>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685"/>
    <w:bookmarkStart w:name="z788" w:id="686"/>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686"/>
    <w:bookmarkStart w:name="z789" w:id="687"/>
    <w:p>
      <w:pPr>
        <w:spacing w:after="0"/>
        <w:ind w:left="0"/>
        <w:jc w:val="both"/>
      </w:pPr>
      <w:r>
        <w:rPr>
          <w:rFonts w:ascii="Times New Roman"/>
          <w:b w:val="false"/>
          <w:i w:val="false"/>
          <w:color w:val="000000"/>
          <w:sz w:val="28"/>
        </w:rPr>
        <w:t xml:space="preserve">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 </w:t>
      </w:r>
    </w:p>
    <w:bookmarkEnd w:id="687"/>
    <w:bookmarkStart w:name="z790" w:id="688"/>
    <w:p>
      <w:pPr>
        <w:spacing w:after="0"/>
        <w:ind w:left="0"/>
        <w:jc w:val="both"/>
      </w:pPr>
      <w:r>
        <w:rPr>
          <w:rFonts w:ascii="Times New Roman"/>
          <w:b w:val="false"/>
          <w:i w:val="false"/>
          <w:color w:val="000000"/>
          <w:sz w:val="28"/>
        </w:rPr>
        <w:t xml:space="preserve">
      3) 75-баптың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688"/>
    <w:bookmarkStart w:name="z791" w:id="689"/>
    <w:p>
      <w:pPr>
        <w:spacing w:after="0"/>
        <w:ind w:left="0"/>
        <w:jc w:val="both"/>
      </w:pPr>
      <w:r>
        <w:rPr>
          <w:rFonts w:ascii="Times New Roman"/>
          <w:b w:val="false"/>
          <w:i w:val="false"/>
          <w:color w:val="000000"/>
          <w:sz w:val="28"/>
        </w:rPr>
        <w:t xml:space="preserve">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 </w:t>
      </w:r>
    </w:p>
    <w:bookmarkEnd w:id="689"/>
    <w:bookmarkStart w:name="z792" w:id="690"/>
    <w:p>
      <w:pPr>
        <w:spacing w:after="0"/>
        <w:ind w:left="0"/>
        <w:jc w:val="both"/>
      </w:pPr>
      <w:r>
        <w:rPr>
          <w:rFonts w:ascii="Times New Roman"/>
          <w:b w:val="false"/>
          <w:i w:val="false"/>
          <w:color w:val="000000"/>
          <w:sz w:val="28"/>
        </w:rPr>
        <w:t xml:space="preserve">
      4) 76-баптың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p>
    <w:bookmarkEnd w:id="690"/>
    <w:bookmarkStart w:name="z793" w:id="691"/>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691"/>
    <w:bookmarkStart w:name="z794" w:id="692"/>
    <w:p>
      <w:pPr>
        <w:spacing w:after="0"/>
        <w:ind w:left="0"/>
        <w:jc w:val="both"/>
      </w:pPr>
      <w:r>
        <w:rPr>
          <w:rFonts w:ascii="Times New Roman"/>
          <w:b w:val="false"/>
          <w:i w:val="false"/>
          <w:color w:val="000000"/>
          <w:sz w:val="28"/>
        </w:rPr>
        <w:t xml:space="preserve">
      5) 77-баптың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92"/>
    <w:bookmarkStart w:name="z795" w:id="693"/>
    <w:p>
      <w:pPr>
        <w:spacing w:after="0"/>
        <w:ind w:left="0"/>
        <w:jc w:val="both"/>
      </w:pPr>
      <w:r>
        <w:rPr>
          <w:rFonts w:ascii="Times New Roman"/>
          <w:b w:val="false"/>
          <w:i w:val="false"/>
          <w:color w:val="000000"/>
          <w:sz w:val="28"/>
        </w:rPr>
        <w:t>
      "3. Қауіпті техникалық құрылғыны есепке қою,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объектілеріндегі қауіпті техникалық құрылғылардың қауіпсіз пайдаланылуын қадағалау функциясын жүзеге асыратын жергілікті атқарушы органның құрылымдық бөлімшесінің қауіпті техникалық құрылғыларды есепке алу журналында тиісті жазба жасалады.";</w:t>
      </w:r>
    </w:p>
    <w:bookmarkEnd w:id="693"/>
    <w:bookmarkStart w:name="z796" w:id="694"/>
    <w:p>
      <w:pPr>
        <w:spacing w:after="0"/>
        <w:ind w:left="0"/>
        <w:jc w:val="both"/>
      </w:pPr>
      <w:r>
        <w:rPr>
          <w:rFonts w:ascii="Times New Roman"/>
          <w:b w:val="false"/>
          <w:i w:val="false"/>
          <w:color w:val="000000"/>
          <w:sz w:val="28"/>
        </w:rPr>
        <w:t xml:space="preserve">
      6)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94"/>
    <w:bookmarkStart w:name="z797" w:id="695"/>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695"/>
    <w:bookmarkStart w:name="z798" w:id="696"/>
    <w:p>
      <w:pPr>
        <w:spacing w:after="0"/>
        <w:ind w:left="0"/>
        <w:jc w:val="both"/>
      </w:pPr>
      <w:r>
        <w:rPr>
          <w:rFonts w:ascii="Times New Roman"/>
          <w:b w:val="false"/>
          <w:i w:val="false"/>
          <w:color w:val="000000"/>
          <w:sz w:val="28"/>
        </w:rPr>
        <w:t xml:space="preserve">
      51.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696"/>
    <w:bookmarkStart w:name="z799" w:id="6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13-1) тармақшамен толықтырылсын:</w:t>
      </w:r>
    </w:p>
    <w:bookmarkEnd w:id="697"/>
    <w:bookmarkStart w:name="z800" w:id="698"/>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698"/>
    <w:bookmarkStart w:name="z801" w:id="699"/>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99"/>
    <w:bookmarkStart w:name="z802" w:id="700"/>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қызметтер көрсету саласындағы заңнамасына сәйкес өзге де ақпараттандыру объектілерінде қазақ және орыс тілдерінде орналастырылуға тиіс.";</w:t>
      </w:r>
    </w:p>
    <w:bookmarkEnd w:id="700"/>
    <w:bookmarkStart w:name="z803" w:id="7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2-2) тармақшамен толықтырылсын:</w:t>
      </w:r>
    </w:p>
    <w:bookmarkEnd w:id="701"/>
    <w:bookmarkStart w:name="z804" w:id="702"/>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702"/>
    <w:bookmarkStart w:name="z805" w:id="703"/>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703"/>
    <w:bookmarkStart w:name="z806" w:id="70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деген сөздер алып тасталсын;</w:t>
      </w:r>
    </w:p>
    <w:bookmarkEnd w:id="704"/>
    <w:bookmarkStart w:name="z807" w:id="705"/>
    <w:p>
      <w:pPr>
        <w:spacing w:after="0"/>
        <w:ind w:left="0"/>
        <w:jc w:val="both"/>
      </w:pPr>
      <w:r>
        <w:rPr>
          <w:rFonts w:ascii="Times New Roman"/>
          <w:b w:val="false"/>
          <w:i w:val="false"/>
          <w:color w:val="000000"/>
          <w:sz w:val="28"/>
        </w:rPr>
        <w:t>
      "электрондық цифрлық қолтаңбасымен" деген сөздер "электрондық цифрлық қолтаңбасы арқылы" деген сөздермен ауыстырылсын;</w:t>
      </w:r>
    </w:p>
    <w:bookmarkEnd w:id="705"/>
    <w:bookmarkStart w:name="z808" w:id="706"/>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706"/>
    <w:bookmarkStart w:name="z809" w:id="70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End w:id="707"/>
    <w:bookmarkStart w:name="z810" w:id="708"/>
    <w:p>
      <w:pPr>
        <w:spacing w:after="0"/>
        <w:ind w:left="0"/>
        <w:jc w:val="both"/>
      </w:pPr>
      <w:r>
        <w:rPr>
          <w:rFonts w:ascii="Times New Roman"/>
          <w:b w:val="false"/>
          <w:i w:val="false"/>
          <w:color w:val="000000"/>
          <w:sz w:val="28"/>
        </w:rPr>
        <w:t xml:space="preserve">
      6) 34-баптың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бөлігінде:</w:t>
      </w:r>
    </w:p>
    <w:bookmarkEnd w:id="708"/>
    <w:bookmarkStart w:name="z811" w:id="709"/>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электрондық нысанда өтініш" деген сөздер "Өтініш электрондық нысанда" деген сөздермен ауыстырылсын; </w:t>
      </w:r>
    </w:p>
    <w:bookmarkEnd w:id="709"/>
    <w:bookmarkStart w:name="z812" w:id="710"/>
    <w:p>
      <w:pPr>
        <w:spacing w:after="0"/>
        <w:ind w:left="0"/>
        <w:jc w:val="both"/>
      </w:pPr>
      <w:r>
        <w:rPr>
          <w:rFonts w:ascii="Times New Roman"/>
          <w:b w:val="false"/>
          <w:i w:val="false"/>
          <w:color w:val="000000"/>
          <w:sz w:val="28"/>
        </w:rPr>
        <w:t>
      "электрондық цифрлық қолтаңбасымен" деген сөздер "электрондық цифрлық қолтаңбасы арқылы" деген сөздермен ауыстырылсын;</w:t>
      </w:r>
    </w:p>
    <w:bookmarkEnd w:id="710"/>
    <w:bookmarkStart w:name="z813" w:id="711"/>
    <w:p>
      <w:pPr>
        <w:spacing w:after="0"/>
        <w:ind w:left="0"/>
        <w:jc w:val="both"/>
      </w:pPr>
      <w:r>
        <w:rPr>
          <w:rFonts w:ascii="Times New Roman"/>
          <w:b w:val="false"/>
          <w:i w:val="false"/>
          <w:color w:val="000000"/>
          <w:sz w:val="28"/>
        </w:rPr>
        <w:t xml:space="preserve">
      7) 46-баптың </w:t>
      </w:r>
      <w:r>
        <w:rPr>
          <w:rFonts w:ascii="Times New Roman"/>
          <w:b w:val="false"/>
          <w:i w:val="false"/>
          <w:color w:val="000000"/>
          <w:sz w:val="28"/>
        </w:rPr>
        <w:t>2-тармағы</w:t>
      </w:r>
      <w:r>
        <w:rPr>
          <w:rFonts w:ascii="Times New Roman"/>
          <w:b w:val="false"/>
          <w:i w:val="false"/>
          <w:color w:val="000000"/>
          <w:sz w:val="28"/>
        </w:rPr>
        <w:t xml:space="preserve"> "жүйесі арқылы" деген сөздерден кейін ", сондай-ақ Қазақстан Республикасының заңнамасына сәйкес өзге де ақпараттандыру объектілерінде" деген сөздермен толықтырылсын;</w:t>
      </w:r>
    </w:p>
    <w:bookmarkEnd w:id="711"/>
    <w:bookmarkStart w:name="z814" w:id="7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48-бапта</w:t>
      </w:r>
      <w:r>
        <w:rPr>
          <w:rFonts w:ascii="Times New Roman"/>
          <w:b w:val="false"/>
          <w:i w:val="false"/>
          <w:color w:val="000000"/>
          <w:sz w:val="28"/>
        </w:rPr>
        <w:t xml:space="preserve">: </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16" w:id="713"/>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713"/>
    <w:bookmarkStart w:name="z817" w:id="714"/>
    <w:p>
      <w:pPr>
        <w:spacing w:after="0"/>
        <w:ind w:left="0"/>
        <w:jc w:val="both"/>
      </w:pPr>
      <w:r>
        <w:rPr>
          <w:rFonts w:ascii="Times New Roman"/>
          <w:b w:val="false"/>
          <w:i w:val="false"/>
          <w:color w:val="000000"/>
          <w:sz w:val="28"/>
        </w:rPr>
        <w:t>
      мынадай мазмұндағы 7-тармақпен толықтырылсын:</w:t>
      </w:r>
    </w:p>
    <w:bookmarkEnd w:id="714"/>
    <w:bookmarkStart w:name="z818" w:id="715"/>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715"/>
    <w:bookmarkStart w:name="z819" w:id="716"/>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bookmarkEnd w:id="716"/>
    <w:bookmarkStart w:name="z820" w:id="717"/>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bookmarkEnd w:id="717"/>
    <w:bookmarkStart w:name="z821" w:id="718"/>
    <w:p>
      <w:pPr>
        <w:spacing w:after="0"/>
        <w:ind w:left="0"/>
        <w:jc w:val="both"/>
      </w:pPr>
      <w:r>
        <w:rPr>
          <w:rFonts w:ascii="Times New Roman"/>
          <w:b w:val="false"/>
          <w:i w:val="false"/>
          <w:color w:val="000000"/>
          <w:sz w:val="28"/>
        </w:rPr>
        <w:t xml:space="preserve">
      52.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8"/>
    <w:bookmarkStart w:name="z822" w:id="719"/>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719"/>
    <w:bookmarkStart w:name="z823" w:id="720"/>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720"/>
    <w:bookmarkStart w:name="z824" w:id="721"/>
    <w:p>
      <w:pPr>
        <w:spacing w:after="0"/>
        <w:ind w:left="0"/>
        <w:jc w:val="both"/>
      </w:pPr>
      <w:r>
        <w:rPr>
          <w:rFonts w:ascii="Times New Roman"/>
          <w:b w:val="false"/>
          <w:i w:val="false"/>
          <w:color w:val="000000"/>
          <w:sz w:val="28"/>
        </w:rPr>
        <w:t xml:space="preserve">
      53.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1"/>
    <w:bookmarkStart w:name="z825" w:id="7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827" w:id="723"/>
    <w:p>
      <w:pPr>
        <w:spacing w:after="0"/>
        <w:ind w:left="0"/>
        <w:jc w:val="both"/>
      </w:pPr>
      <w:r>
        <w:rPr>
          <w:rFonts w:ascii="Times New Roman"/>
          <w:b w:val="false"/>
          <w:i w:val="false"/>
          <w:color w:val="000000"/>
          <w:sz w:val="28"/>
        </w:rPr>
        <w:t>
      "1) ақпарат – кез келген нысанда тіркелген тұлғалар, заттар, фактілер, оқиғалар, құбылыстар және процестер туралы мәліметтер;";</w:t>
      </w:r>
    </w:p>
    <w:bookmarkEnd w:id="723"/>
    <w:bookmarkStart w:name="z828" w:id="724"/>
    <w:p>
      <w:pPr>
        <w:spacing w:after="0"/>
        <w:ind w:left="0"/>
        <w:jc w:val="both"/>
      </w:pPr>
      <w:r>
        <w:rPr>
          <w:rFonts w:ascii="Times New Roman"/>
          <w:b w:val="false"/>
          <w:i w:val="false"/>
          <w:color w:val="000000"/>
          <w:sz w:val="28"/>
        </w:rPr>
        <w:t xml:space="preserve">
      "5) ашық деректер – машинада оқылатын түрде ұсынылған және одан әрі пайдалануға, өзгертілмеген түрде қайта жариялауға арналған деректер;"; </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тармақшалардағы</w:t>
      </w:r>
      <w:r>
        <w:rPr>
          <w:rFonts w:ascii="Times New Roman"/>
          <w:b w:val="false"/>
          <w:i w:val="false"/>
          <w:color w:val="000000"/>
          <w:sz w:val="28"/>
        </w:rPr>
        <w:t xml:space="preserve"> "электрондық үкімет" веб-порталының құрамдасы" деген сөздер "ақпараттандыру объектісі" деген сөздермен ауыстырылсын;</w:t>
      </w:r>
    </w:p>
    <w:bookmarkStart w:name="z830" w:id="7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725"/>
    <w:bookmarkStart w:name="z831" w:id="72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абзацындағы "мемлекеттік көрсетілетін қызметтердің стандарттарын," деген сөздер алып тасталсын;</w:t>
      </w:r>
    </w:p>
    <w:bookmarkEnd w:id="726"/>
    <w:bookmarkStart w:name="z832" w:id="727"/>
    <w:p>
      <w:pPr>
        <w:spacing w:after="0"/>
        <w:ind w:left="0"/>
        <w:jc w:val="both"/>
      </w:pPr>
      <w:r>
        <w:rPr>
          <w:rFonts w:ascii="Times New Roman"/>
          <w:b w:val="false"/>
          <w:i w:val="false"/>
          <w:color w:val="000000"/>
          <w:sz w:val="28"/>
        </w:rPr>
        <w:t>
      мынадай мазмұндағы 14-1-тармақпен толықтырылсын:</w:t>
      </w:r>
    </w:p>
    <w:bookmarkEnd w:id="727"/>
    <w:bookmarkStart w:name="z833" w:id="728"/>
    <w:p>
      <w:pPr>
        <w:spacing w:after="0"/>
        <w:ind w:left="0"/>
        <w:jc w:val="both"/>
      </w:pPr>
      <w:r>
        <w:rPr>
          <w:rFonts w:ascii="Times New Roman"/>
          <w:b w:val="false"/>
          <w:i w:val="false"/>
          <w:color w:val="000000"/>
          <w:sz w:val="28"/>
        </w:rPr>
        <w:t>
      "14-1. Мемлекеттік органдар мен квазимемлекеттік сектор субъектілерінің интернет-ресурстары көру және (немесе) есту қабілеті бұзылған мүгедектігі бар адамдардың пайдалануы үшін бейімделуге тиіс.".</w:t>
      </w:r>
    </w:p>
    <w:bookmarkEnd w:id="728"/>
    <w:bookmarkStart w:name="z834" w:id="729"/>
    <w:p>
      <w:pPr>
        <w:spacing w:after="0"/>
        <w:ind w:left="0"/>
        <w:jc w:val="both"/>
      </w:pPr>
      <w:r>
        <w:rPr>
          <w:rFonts w:ascii="Times New Roman"/>
          <w:b w:val="false"/>
          <w:i w:val="false"/>
          <w:color w:val="000000"/>
          <w:sz w:val="28"/>
        </w:rPr>
        <w:t xml:space="preserve">
      54.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9"/>
    <w:bookmarkStart w:name="z835" w:id="730"/>
    <w:p>
      <w:pPr>
        <w:spacing w:after="0"/>
        <w:ind w:left="0"/>
        <w:jc w:val="both"/>
      </w:pPr>
      <w:r>
        <w:rPr>
          <w:rFonts w:ascii="Times New Roman"/>
          <w:b w:val="false"/>
          <w:i w:val="false"/>
          <w:color w:val="000000"/>
          <w:sz w:val="28"/>
        </w:rPr>
        <w:t xml:space="preserve">
      19-баптың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30"/>
    <w:bookmarkStart w:name="z836" w:id="731"/>
    <w:p>
      <w:pPr>
        <w:spacing w:after="0"/>
        <w:ind w:left="0"/>
        <w:jc w:val="both"/>
      </w:pPr>
      <w:r>
        <w:rPr>
          <w:rFonts w:ascii="Times New Roman"/>
          <w:b w:val="false"/>
          <w:i w:val="false"/>
          <w:color w:val="000000"/>
          <w:sz w:val="28"/>
        </w:rPr>
        <w:t>
      "3) міндетті әлеуметтік медициналық сақтандыру жүйесінің ақпараттық жүйесі мен электрондық ақпараттық ресурстарын құруды және дамытуды жүзеге асырады.".</w:t>
      </w:r>
    </w:p>
    <w:bookmarkEnd w:id="731"/>
    <w:bookmarkStart w:name="z837" w:id="732"/>
    <w:p>
      <w:pPr>
        <w:spacing w:after="0"/>
        <w:ind w:left="0"/>
        <w:jc w:val="both"/>
      </w:pPr>
      <w:r>
        <w:rPr>
          <w:rFonts w:ascii="Times New Roman"/>
          <w:b w:val="false"/>
          <w:i w:val="false"/>
          <w:color w:val="000000"/>
          <w:sz w:val="28"/>
        </w:rPr>
        <w:t xml:space="preserve">
      55.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2"/>
    <w:bookmarkStart w:name="z838" w:id="7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40" w:id="734"/>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"жұмыс істеуінің бұзылуы немесе тоқтауы" деген сөздерден кейін "қолжетімділігі шектеулі дербес деректерді және заңмен қорғалатын құпияны қамтитын өзге де мәліметтерді заңсыз жинауға және өңдеуге,"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844" w:id="735"/>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p>
    <w:bookmarkStart w:name="z847" w:id="736"/>
    <w:p>
      <w:pPr>
        <w:spacing w:after="0"/>
        <w:ind w:left="0"/>
        <w:jc w:val="both"/>
      </w:pPr>
      <w:r>
        <w:rPr>
          <w:rFonts w:ascii="Times New Roman"/>
          <w:b w:val="false"/>
          <w:i w:val="false"/>
          <w:color w:val="000000"/>
          <w:sz w:val="28"/>
        </w:rPr>
        <w:t xml:space="preserve">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 </w:t>
      </w:r>
    </w:p>
    <w:bookmarkEnd w:id="736"/>
    <w:bookmarkStart w:name="z848" w:id="737"/>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"электрондық үкімет" веб-порталының құрамдасы" деген сөздер "ақпараттандыру объектісі"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"телекоммуникациялар желілерін" деген сөздер "ақпараттандыру объектілерін"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және </w:t>
      </w:r>
      <w:r>
        <w:rPr>
          <w:rFonts w:ascii="Times New Roman"/>
          <w:b w:val="false"/>
          <w:i w:val="false"/>
          <w:color w:val="000000"/>
          <w:sz w:val="28"/>
        </w:rPr>
        <w:t>55-2) тармақшалар</w:t>
      </w:r>
      <w:r>
        <w:rPr>
          <w:rFonts w:ascii="Times New Roman"/>
          <w:b w:val="false"/>
          <w:i w:val="false"/>
          <w:color w:val="000000"/>
          <w:sz w:val="28"/>
        </w:rPr>
        <w:t xml:space="preserve"> мынадай редакцияда жазылсын:</w:t>
      </w:r>
    </w:p>
    <w:bookmarkStart w:name="z853" w:id="738"/>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38"/>
    <w:bookmarkStart w:name="z854" w:id="739"/>
    <w:p>
      <w:pPr>
        <w:spacing w:after="0"/>
        <w:ind w:left="0"/>
        <w:jc w:val="both"/>
      </w:pPr>
      <w:r>
        <w:rPr>
          <w:rFonts w:ascii="Times New Roman"/>
          <w:b w:val="false"/>
          <w:i w:val="false"/>
          <w:color w:val="000000"/>
          <w:sz w:val="28"/>
        </w:rPr>
        <w:t>
      "55-2)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39"/>
    <w:bookmarkStart w:name="z855" w:id="740"/>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"не проактивті қызмет көрсетуге келісім берген"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"мемлекеттік қызметтерді көрсетуге" деген сөздерден кейін ", сондай-ақ мемлекеттік электрондық ақпараттық ресурстарды орталықтандырылған жинауға, өңдеуге, сақтауға"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bookmarkStart w:name="z860" w:id="741"/>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тармақшадағы</w:t>
      </w:r>
      <w:r>
        <w:rPr>
          <w:rFonts w:ascii="Times New Roman"/>
          <w:b w:val="false"/>
          <w:i w:val="false"/>
          <w:color w:val="000000"/>
          <w:sz w:val="28"/>
        </w:rPr>
        <w:t xml:space="preserve"> "және "электрондық әкімдіктiң" үлгілік архитектурасын" деген сөздер алып тасталсын;</w:t>
      </w:r>
    </w:p>
    <w:bookmarkStart w:name="z862" w:id="742"/>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деген сөздер "деректерді басқару жөніндегі уәкілетті орган бекіткен деректерді басқару жөніндегі талаптарға" деген сөздермен ауыстырылсын;</w:t>
      </w:r>
    </w:p>
    <w:bookmarkEnd w:id="742"/>
    <w:bookmarkStart w:name="z863" w:id="7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9-1) тармақшамен толықтырылсын:</w:t>
      </w:r>
    </w:p>
    <w:bookmarkEnd w:id="743"/>
    <w:bookmarkStart w:name="z864" w:id="744"/>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744"/>
    <w:bookmarkStart w:name="z865" w:id="7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745"/>
    <w:bookmarkStart w:name="z866" w:id="746"/>
    <w:p>
      <w:pPr>
        <w:spacing w:after="0"/>
        <w:ind w:left="0"/>
        <w:jc w:val="both"/>
      </w:pPr>
      <w:r>
        <w:rPr>
          <w:rFonts w:ascii="Times New Roman"/>
          <w:b w:val="false"/>
          <w:i w:val="false"/>
          <w:color w:val="000000"/>
          <w:sz w:val="28"/>
        </w:rPr>
        <w:t>
      4) және 17) тармақшалар мынадай редакцияда жазылсын:</w:t>
      </w:r>
    </w:p>
    <w:bookmarkEnd w:id="746"/>
    <w:bookmarkStart w:name="z867" w:id="747"/>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bookmarkEnd w:id="747"/>
    <w:bookmarkStart w:name="z868" w:id="748"/>
    <w:p>
      <w:pPr>
        <w:spacing w:after="0"/>
        <w:ind w:left="0"/>
        <w:jc w:val="both"/>
      </w:pPr>
      <w:r>
        <w:rPr>
          <w:rFonts w:ascii="Times New Roman"/>
          <w:b w:val="false"/>
          <w:i w:val="false"/>
          <w:color w:val="000000"/>
          <w:sz w:val="28"/>
        </w:rPr>
        <w:t>
      "17) "электрондық үкіметтің" архитектурасын қалыптастыру және іске асыру мониторингі қағидаларын бекітеді;";</w:t>
      </w:r>
    </w:p>
    <w:bookmarkEnd w:id="748"/>
    <w:bookmarkStart w:name="z869" w:id="749"/>
    <w:p>
      <w:pPr>
        <w:spacing w:after="0"/>
        <w:ind w:left="0"/>
        <w:jc w:val="both"/>
      </w:pPr>
      <w:r>
        <w:rPr>
          <w:rFonts w:ascii="Times New Roman"/>
          <w:b w:val="false"/>
          <w:i w:val="false"/>
          <w:color w:val="000000"/>
          <w:sz w:val="28"/>
        </w:rPr>
        <w:t>
      18), 24), 29) және 33) тармақшалар алып тасталсын;</w:t>
      </w:r>
    </w:p>
    <w:bookmarkEnd w:id="749"/>
    <w:bookmarkStart w:name="z870" w:id="750"/>
    <w:p>
      <w:pPr>
        <w:spacing w:after="0"/>
        <w:ind w:left="0"/>
        <w:jc w:val="both"/>
      </w:pPr>
      <w:r>
        <w:rPr>
          <w:rFonts w:ascii="Times New Roman"/>
          <w:b w:val="false"/>
          <w:i w:val="false"/>
          <w:color w:val="000000"/>
          <w:sz w:val="28"/>
        </w:rPr>
        <w:t>
      35) тармақшадағы "ақпараттандырудың сервистік моделі жөніндегі мемлекеттік-жекешелік әріптестік жобаларын қоспағанда," деген сөздер алып тасталсын;</w:t>
      </w:r>
    </w:p>
    <w:bookmarkEnd w:id="750"/>
    <w:bookmarkStart w:name="z871" w:id="751"/>
    <w:p>
      <w:pPr>
        <w:spacing w:after="0"/>
        <w:ind w:left="0"/>
        <w:jc w:val="both"/>
      </w:pPr>
      <w:r>
        <w:rPr>
          <w:rFonts w:ascii="Times New Roman"/>
          <w:b w:val="false"/>
          <w:i w:val="false"/>
          <w:color w:val="000000"/>
          <w:sz w:val="28"/>
        </w:rPr>
        <w:t>
      40), 41), 41-1) және 41-2) тармақшалар алып тасталсын;</w:t>
      </w:r>
    </w:p>
    <w:bookmarkEnd w:id="751"/>
    <w:bookmarkStart w:name="z872" w:id="752"/>
    <w:p>
      <w:pPr>
        <w:spacing w:after="0"/>
        <w:ind w:left="0"/>
        <w:jc w:val="both"/>
      </w:pPr>
      <w:r>
        <w:rPr>
          <w:rFonts w:ascii="Times New Roman"/>
          <w:b w:val="false"/>
          <w:i w:val="false"/>
          <w:color w:val="000000"/>
          <w:sz w:val="28"/>
        </w:rPr>
        <w:t>
      52) тармақша мынадай редакцияда жазылсын:</w:t>
      </w:r>
    </w:p>
    <w:bookmarkEnd w:id="752"/>
    <w:bookmarkStart w:name="z873" w:id="753"/>
    <w:p>
      <w:pPr>
        <w:spacing w:after="0"/>
        <w:ind w:left="0"/>
        <w:jc w:val="both"/>
      </w:pPr>
      <w:r>
        <w:rPr>
          <w:rFonts w:ascii="Times New Roman"/>
          <w:b w:val="false"/>
          <w:i w:val="false"/>
          <w:color w:val="000000"/>
          <w:sz w:val="28"/>
        </w:rPr>
        <w:t xml:space="preserve">
      "52)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ұйымдастырады;"; </w:t>
      </w:r>
    </w:p>
    <w:bookmarkEnd w:id="753"/>
    <w:bookmarkStart w:name="z874" w:id="754"/>
    <w:p>
      <w:pPr>
        <w:spacing w:after="0"/>
        <w:ind w:left="0"/>
        <w:jc w:val="both"/>
      </w:pPr>
      <w:r>
        <w:rPr>
          <w:rFonts w:ascii="Times New Roman"/>
          <w:b w:val="false"/>
          <w:i w:val="false"/>
          <w:color w:val="000000"/>
          <w:sz w:val="28"/>
        </w:rPr>
        <w:t>
      59), 61) және 63-1) тармақшалар алып тасталсын;</w:t>
      </w:r>
    </w:p>
    <w:bookmarkEnd w:id="754"/>
    <w:bookmarkStart w:name="z875" w:id="755"/>
    <w:p>
      <w:pPr>
        <w:spacing w:after="0"/>
        <w:ind w:left="0"/>
        <w:jc w:val="both"/>
      </w:pPr>
      <w:r>
        <w:rPr>
          <w:rFonts w:ascii="Times New Roman"/>
          <w:b w:val="false"/>
          <w:i w:val="false"/>
          <w:color w:val="000000"/>
          <w:sz w:val="28"/>
        </w:rPr>
        <w:t>
      63-4) тармақша мынадай редакцияда жазылсын:</w:t>
      </w:r>
    </w:p>
    <w:bookmarkEnd w:id="755"/>
    <w:bookmarkStart w:name="z876" w:id="756"/>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End w:id="756"/>
    <w:bookmarkStart w:name="z877" w:id="757"/>
    <w:p>
      <w:pPr>
        <w:spacing w:after="0"/>
        <w:ind w:left="0"/>
        <w:jc w:val="both"/>
      </w:pPr>
      <w:r>
        <w:rPr>
          <w:rFonts w:ascii="Times New Roman"/>
          <w:b w:val="false"/>
          <w:i w:val="false"/>
          <w:color w:val="000000"/>
          <w:sz w:val="28"/>
        </w:rPr>
        <w:t xml:space="preserve">
      мынадай мазмұндағы 63-5) тармақшамен толықтырылсын: </w:t>
      </w:r>
    </w:p>
    <w:bookmarkEnd w:id="757"/>
    <w:bookmarkStart w:name="z878" w:id="758"/>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758"/>
    <w:bookmarkStart w:name="z879" w:id="7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7-1-баптың</w:t>
      </w:r>
      <w:r>
        <w:rPr>
          <w:rFonts w:ascii="Times New Roman"/>
          <w:b w:val="false"/>
          <w:i w:val="false"/>
          <w:color w:val="000000"/>
          <w:sz w:val="28"/>
        </w:rPr>
        <w:t xml:space="preserve"> 12) тармақшасындағы "ақпараттық қауіпсіздікті қамтамасыз ету бөлігінде" деген сөздер алып тасталсын;</w:t>
      </w:r>
    </w:p>
    <w:bookmarkEnd w:id="759"/>
    <w:bookmarkStart w:name="z880" w:id="7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7-2-бапта</w:t>
      </w:r>
      <w:r>
        <w:rPr>
          <w:rFonts w:ascii="Times New Roman"/>
          <w:b w:val="false"/>
          <w:i w:val="false"/>
          <w:color w:val="000000"/>
          <w:sz w:val="28"/>
        </w:rPr>
        <w:t>:</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882" w:id="761"/>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84" w:id="762"/>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762"/>
    <w:bookmarkStart w:name="z885" w:id="7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763"/>
    <w:bookmarkStart w:name="z886" w:id="764"/>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764"/>
    <w:bookmarkStart w:name="z887" w:id="765"/>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bookmarkEnd w:id="765"/>
    <w:bookmarkStart w:name="z888" w:id="766"/>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bookmarkEnd w:id="766"/>
    <w:bookmarkStart w:name="z889" w:id="767"/>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bookmarkEnd w:id="767"/>
    <w:bookmarkStart w:name="z890" w:id="7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7-5-бапта</w:t>
      </w:r>
      <w:r>
        <w:rPr>
          <w:rFonts w:ascii="Times New Roman"/>
          <w:b w:val="false"/>
          <w:i w:val="false"/>
          <w:color w:val="000000"/>
          <w:sz w:val="28"/>
        </w:rPr>
        <w:t>:</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2" w:id="769"/>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769"/>
    <w:bookmarkStart w:name="z893" w:id="770"/>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bookmarkEnd w:id="770"/>
    <w:bookmarkStart w:name="z894" w:id="771"/>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bookmarkEnd w:id="771"/>
    <w:bookmarkStart w:name="z895" w:id="772"/>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bookmarkEnd w:id="772"/>
    <w:bookmarkStart w:name="z896" w:id="773"/>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bookmarkEnd w:id="773"/>
    <w:bookmarkStart w:name="z897" w:id="774"/>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bookmarkEnd w:id="774"/>
    <w:bookmarkStart w:name="z898" w:id="775"/>
    <w:p>
      <w:pPr>
        <w:spacing w:after="0"/>
        <w:ind w:left="0"/>
        <w:jc w:val="both"/>
      </w:pPr>
      <w:r>
        <w:rPr>
          <w:rFonts w:ascii="Times New Roman"/>
          <w:b w:val="false"/>
          <w:i w:val="false"/>
          <w:color w:val="000000"/>
          <w:sz w:val="28"/>
        </w:rPr>
        <w:t>
      мынадай мазмұндағы 4-тармақпен толықтырылсын:</w:t>
      </w:r>
    </w:p>
    <w:bookmarkEnd w:id="775"/>
    <w:bookmarkStart w:name="z899" w:id="776"/>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776"/>
    <w:bookmarkStart w:name="z900" w:id="777"/>
    <w:p>
      <w:pPr>
        <w:spacing w:after="0"/>
        <w:ind w:left="0"/>
        <w:jc w:val="both"/>
      </w:pPr>
      <w:r>
        <w:rPr>
          <w:rFonts w:ascii="Times New Roman"/>
          <w:b w:val="false"/>
          <w:i w:val="false"/>
          <w:color w:val="000000"/>
          <w:sz w:val="28"/>
        </w:rPr>
        <w:t>
      9) мынадай мазмұндағы 7-7 және 7-8-баптармен толықтырылсын:</w:t>
      </w:r>
    </w:p>
    <w:bookmarkEnd w:id="777"/>
    <w:bookmarkStart w:name="z901" w:id="778"/>
    <w:p>
      <w:pPr>
        <w:spacing w:after="0"/>
        <w:ind w:left="0"/>
        <w:jc w:val="both"/>
      </w:pPr>
      <w:r>
        <w:rPr>
          <w:rFonts w:ascii="Times New Roman"/>
          <w:b w:val="false"/>
          <w:i w:val="false"/>
          <w:color w:val="000000"/>
          <w:sz w:val="28"/>
        </w:rPr>
        <w:t>
      "7-7-бап. Ақпараттық қауіпсіздіктің компьютерлік оқыс оқиғаларына  ұлттық ден қою қызметі</w:t>
      </w:r>
    </w:p>
    <w:bookmarkEnd w:id="778"/>
    <w:bookmarkStart w:name="z902" w:id="779"/>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779"/>
    <w:bookmarkStart w:name="z903" w:id="780"/>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780"/>
    <w:bookmarkStart w:name="z904" w:id="781"/>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781"/>
    <w:bookmarkStart w:name="z905" w:id="782"/>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782"/>
    <w:bookmarkStart w:name="z906" w:id="783"/>
    <w:p>
      <w:pPr>
        <w:spacing w:after="0"/>
        <w:ind w:left="0"/>
        <w:jc w:val="both"/>
      </w:pPr>
      <w:r>
        <w:rPr>
          <w:rFonts w:ascii="Times New Roman"/>
          <w:b w:val="false"/>
          <w:i w:val="false"/>
          <w:color w:val="000000"/>
          <w:sz w:val="28"/>
        </w:rPr>
        <w:t>
      7-8-бап. Ақпараттық қауіпсіздіктің мемлекеттік жедел орталығы</w:t>
      </w:r>
    </w:p>
    <w:bookmarkEnd w:id="783"/>
    <w:bookmarkStart w:name="z907" w:id="784"/>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784"/>
    <w:bookmarkStart w:name="z908" w:id="785"/>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785"/>
    <w:bookmarkStart w:name="z909" w:id="786"/>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786"/>
    <w:bookmarkStart w:name="z910" w:id="787"/>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787"/>
    <w:bookmarkStart w:name="z911" w:id="788"/>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788"/>
    <w:bookmarkStart w:name="z912" w:id="789"/>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789"/>
    <w:bookmarkStart w:name="z913" w:id="790"/>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790"/>
    <w:bookmarkStart w:name="z914" w:id="7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9-бапта</w:t>
      </w:r>
      <w:r>
        <w:rPr>
          <w:rFonts w:ascii="Times New Roman"/>
          <w:b w:val="false"/>
          <w:i w:val="false"/>
          <w:color w:val="000000"/>
          <w:sz w:val="28"/>
        </w:rPr>
        <w:t>:</w:t>
      </w:r>
    </w:p>
    <w:bookmarkEnd w:id="791"/>
    <w:bookmarkStart w:name="z915" w:id="792"/>
    <w:p>
      <w:pPr>
        <w:spacing w:after="0"/>
        <w:ind w:left="0"/>
        <w:jc w:val="both"/>
      </w:pPr>
      <w:r>
        <w:rPr>
          <w:rFonts w:ascii="Times New Roman"/>
          <w:b w:val="false"/>
          <w:i w:val="false"/>
          <w:color w:val="000000"/>
          <w:sz w:val="28"/>
        </w:rPr>
        <w:t>
      тақырыптағы "органдардың және Қазақстан Республикасының Президентiне тікелей бағынатын және есеп беретін мемлекеттік органдардың" деген сөздер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деген сөздермен ауыстырылсын;</w:t>
      </w:r>
    </w:p>
    <w:bookmarkEnd w:id="792"/>
    <w:bookmarkStart w:name="z916" w:id="793"/>
    <w:p>
      <w:pPr>
        <w:spacing w:after="0"/>
        <w:ind w:left="0"/>
        <w:jc w:val="both"/>
      </w:pPr>
      <w:r>
        <w:rPr>
          <w:rFonts w:ascii="Times New Roman"/>
          <w:b w:val="false"/>
          <w:i w:val="false"/>
          <w:color w:val="000000"/>
          <w:sz w:val="28"/>
        </w:rPr>
        <w:t>
      бірінші бөлікте:</w:t>
      </w:r>
    </w:p>
    <w:bookmarkEnd w:id="793"/>
    <w:bookmarkStart w:name="z917" w:id="794"/>
    <w:p>
      <w:pPr>
        <w:spacing w:after="0"/>
        <w:ind w:left="0"/>
        <w:jc w:val="both"/>
      </w:pPr>
      <w:r>
        <w:rPr>
          <w:rFonts w:ascii="Times New Roman"/>
          <w:b w:val="false"/>
          <w:i w:val="false"/>
          <w:color w:val="000000"/>
          <w:sz w:val="28"/>
        </w:rPr>
        <w:t>
      бірінші абзац "органдар және Қазақстан Республикасының Президентiне тікелей бағынатын және есеп беретін мемлекеттік органдар" деген сөздер "органдар мен мемлекеттік органдар, оның ішінде Қазақстан Республикасының Президентiне тікелей бағынатын және есеп беретін мемлекеттік органдар" деген сөздермен ауыстырылсын;</w:t>
      </w:r>
    </w:p>
    <w:bookmarkEnd w:id="794"/>
    <w:bookmarkStart w:name="z918" w:id="795"/>
    <w:p>
      <w:pPr>
        <w:spacing w:after="0"/>
        <w:ind w:left="0"/>
        <w:jc w:val="both"/>
      </w:pPr>
      <w:r>
        <w:rPr>
          <w:rFonts w:ascii="Times New Roman"/>
          <w:b w:val="false"/>
          <w:i w:val="false"/>
          <w:color w:val="000000"/>
          <w:sz w:val="28"/>
        </w:rPr>
        <w:t>
      1) тармақшадағы "сондай-ақ ақпараттандырудың сервистік моделін іске асыру қағидаларының" деген сөздер "электрондық үкімет" архитектурасын дамыту жөніндегі талаптардың, деректерді басқару жөніндегі талаптардың" деген сөздермен ауыстырылсын;</w:t>
      </w:r>
    </w:p>
    <w:bookmarkEnd w:id="795"/>
    <w:bookmarkStart w:name="z919" w:id="796"/>
    <w:p>
      <w:pPr>
        <w:spacing w:after="0"/>
        <w:ind w:left="0"/>
        <w:jc w:val="both"/>
      </w:pPr>
      <w:r>
        <w:rPr>
          <w:rFonts w:ascii="Times New Roman"/>
          <w:b w:val="false"/>
          <w:i w:val="false"/>
          <w:color w:val="000000"/>
          <w:sz w:val="28"/>
        </w:rPr>
        <w:t>
      2) тармақша мынадай редакцияда жазылсын:</w:t>
      </w:r>
    </w:p>
    <w:bookmarkEnd w:id="796"/>
    <w:bookmarkStart w:name="z920" w:id="797"/>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bookmarkEnd w:id="797"/>
    <w:bookmarkStart w:name="z921" w:id="798"/>
    <w:p>
      <w:pPr>
        <w:spacing w:after="0"/>
        <w:ind w:left="0"/>
        <w:jc w:val="both"/>
      </w:pPr>
      <w:r>
        <w:rPr>
          <w:rFonts w:ascii="Times New Roman"/>
          <w:b w:val="false"/>
          <w:i w:val="false"/>
          <w:color w:val="000000"/>
          <w:sz w:val="28"/>
        </w:rPr>
        <w:t>
      5) тармақша алып тасталсын;</w:t>
      </w:r>
    </w:p>
    <w:bookmarkEnd w:id="798"/>
    <w:bookmarkStart w:name="z922" w:id="799"/>
    <w:p>
      <w:pPr>
        <w:spacing w:after="0"/>
        <w:ind w:left="0"/>
        <w:jc w:val="both"/>
      </w:pPr>
      <w:r>
        <w:rPr>
          <w:rFonts w:ascii="Times New Roman"/>
          <w:b w:val="false"/>
          <w:i w:val="false"/>
          <w:color w:val="000000"/>
          <w:sz w:val="28"/>
        </w:rPr>
        <w:t>
      10) тармақшадағы "электрондық үкіметтің" сервистік интеграторына" деген сөздер "операторға" деген сөзбен ауыстырылсын;</w:t>
      </w:r>
    </w:p>
    <w:bookmarkEnd w:id="799"/>
    <w:bookmarkStart w:name="z923" w:id="800"/>
    <w:p>
      <w:pPr>
        <w:spacing w:after="0"/>
        <w:ind w:left="0"/>
        <w:jc w:val="both"/>
      </w:pPr>
      <w:r>
        <w:rPr>
          <w:rFonts w:ascii="Times New Roman"/>
          <w:b w:val="false"/>
          <w:i w:val="false"/>
          <w:color w:val="000000"/>
          <w:sz w:val="28"/>
        </w:rPr>
        <w:t>
      16) тармақшадағы "ақпараттық-коммуникациялық көрсетілетін қызметтердің каталогына сәйкес оператордан" деген сөздер алып тасталсын;</w:t>
      </w:r>
    </w:p>
    <w:bookmarkEnd w:id="800"/>
    <w:bookmarkStart w:name="z924" w:id="801"/>
    <w:p>
      <w:pPr>
        <w:spacing w:after="0"/>
        <w:ind w:left="0"/>
        <w:jc w:val="both"/>
      </w:pPr>
      <w:r>
        <w:rPr>
          <w:rFonts w:ascii="Times New Roman"/>
          <w:b w:val="false"/>
          <w:i w:val="false"/>
          <w:color w:val="000000"/>
          <w:sz w:val="28"/>
        </w:rPr>
        <w:t>
      17-4) тармақша мынадай редакцияда жазылсын:</w:t>
      </w:r>
    </w:p>
    <w:bookmarkEnd w:id="801"/>
    <w:bookmarkStart w:name="z925" w:id="802"/>
    <w:p>
      <w:pPr>
        <w:spacing w:after="0"/>
        <w:ind w:left="0"/>
        <w:jc w:val="both"/>
      </w:pPr>
      <w:r>
        <w:rPr>
          <w:rFonts w:ascii="Times New Roman"/>
          <w:b w:val="false"/>
          <w:i w:val="false"/>
          <w:color w:val="000000"/>
          <w:sz w:val="28"/>
        </w:rPr>
        <w:t xml:space="preserve">
      "17-4) Қазақстан Республикасы Мемлекеттік күзет қызметін қоспағанда,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 </w:t>
      </w:r>
    </w:p>
    <w:bookmarkEnd w:id="802"/>
    <w:bookmarkStart w:name="z926" w:id="803"/>
    <w:p>
      <w:pPr>
        <w:spacing w:after="0"/>
        <w:ind w:left="0"/>
        <w:jc w:val="both"/>
      </w:pPr>
      <w:r>
        <w:rPr>
          <w:rFonts w:ascii="Times New Roman"/>
          <w:b w:val="false"/>
          <w:i w:val="false"/>
          <w:color w:val="000000"/>
          <w:sz w:val="28"/>
        </w:rPr>
        <w:t xml:space="preserve">
      мынадай мазмұндағы 17-5) тармақшамен толықтырылсын: </w:t>
      </w:r>
    </w:p>
    <w:bookmarkEnd w:id="803"/>
    <w:bookmarkStart w:name="z927" w:id="804"/>
    <w:p>
      <w:pPr>
        <w:spacing w:after="0"/>
        <w:ind w:left="0"/>
        <w:jc w:val="both"/>
      </w:pPr>
      <w:r>
        <w:rPr>
          <w:rFonts w:ascii="Times New Roman"/>
          <w:b w:val="false"/>
          <w:i w:val="false"/>
          <w:color w:val="000000"/>
          <w:sz w:val="28"/>
        </w:rPr>
        <w:t>
      "17-5)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804"/>
    <w:bookmarkStart w:name="z928" w:id="8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10-бапта</w:t>
      </w:r>
      <w:r>
        <w:rPr>
          <w:rFonts w:ascii="Times New Roman"/>
          <w:b w:val="false"/>
          <w:i w:val="false"/>
          <w:color w:val="000000"/>
          <w:sz w:val="28"/>
        </w:rPr>
        <w:t xml:space="preserve">: </w:t>
      </w:r>
    </w:p>
    <w:bookmarkEnd w:id="805"/>
    <w:bookmarkStart w:name="z929" w:id="806"/>
    <w:p>
      <w:pPr>
        <w:spacing w:after="0"/>
        <w:ind w:left="0"/>
        <w:jc w:val="both"/>
      </w:pPr>
      <w:r>
        <w:rPr>
          <w:rFonts w:ascii="Times New Roman"/>
          <w:b w:val="false"/>
          <w:i w:val="false"/>
          <w:color w:val="000000"/>
          <w:sz w:val="28"/>
        </w:rPr>
        <w:t>
      1) тармақшадағы "сондай-ақ ақпараттандырудың сервистік моделін іске асыру қағидаларының" деген сөздер "электрондық үкімет" архитектурасын дамыту жөніндегі талаптардың, деректерді басқару жөніндегі талаптардың" деген сөздермен ауыстырылсын;</w:t>
      </w:r>
    </w:p>
    <w:bookmarkEnd w:id="806"/>
    <w:bookmarkStart w:name="z930" w:id="807"/>
    <w:p>
      <w:pPr>
        <w:spacing w:after="0"/>
        <w:ind w:left="0"/>
        <w:jc w:val="both"/>
      </w:pPr>
      <w:r>
        <w:rPr>
          <w:rFonts w:ascii="Times New Roman"/>
          <w:b w:val="false"/>
          <w:i w:val="false"/>
          <w:color w:val="000000"/>
          <w:sz w:val="28"/>
        </w:rPr>
        <w:t xml:space="preserve">
      2) және 5) тармақшалар алып тасталсын; </w:t>
      </w:r>
    </w:p>
    <w:bookmarkEnd w:id="807"/>
    <w:bookmarkStart w:name="z931" w:id="808"/>
    <w:p>
      <w:pPr>
        <w:spacing w:after="0"/>
        <w:ind w:left="0"/>
        <w:jc w:val="both"/>
      </w:pPr>
      <w:r>
        <w:rPr>
          <w:rFonts w:ascii="Times New Roman"/>
          <w:b w:val="false"/>
          <w:i w:val="false"/>
          <w:color w:val="000000"/>
          <w:sz w:val="28"/>
        </w:rPr>
        <w:t>
      8) тармақшадағы "электрондық үкіметтің" сервистік интеграторына" деген сөздер "операторға" деген сөзбен ауыстырылсын;</w:t>
      </w:r>
    </w:p>
    <w:bookmarkEnd w:id="808"/>
    <w:bookmarkStart w:name="z932" w:id="809"/>
    <w:p>
      <w:pPr>
        <w:spacing w:after="0"/>
        <w:ind w:left="0"/>
        <w:jc w:val="both"/>
      </w:pPr>
      <w:r>
        <w:rPr>
          <w:rFonts w:ascii="Times New Roman"/>
          <w:b w:val="false"/>
          <w:i w:val="false"/>
          <w:color w:val="000000"/>
          <w:sz w:val="28"/>
        </w:rPr>
        <w:t>
      16) тармақшадағы "ақпараттық-коммуникациялық көрсетілетін қызметтердің каталогына сәйкес оператордан" деген сөздер алып тасталсын;</w:t>
      </w:r>
    </w:p>
    <w:bookmarkEnd w:id="809"/>
    <w:bookmarkStart w:name="z933" w:id="810"/>
    <w:p>
      <w:pPr>
        <w:spacing w:after="0"/>
        <w:ind w:left="0"/>
        <w:jc w:val="both"/>
      </w:pPr>
      <w:r>
        <w:rPr>
          <w:rFonts w:ascii="Times New Roman"/>
          <w:b w:val="false"/>
          <w:i w:val="false"/>
          <w:color w:val="000000"/>
          <w:sz w:val="28"/>
        </w:rPr>
        <w:t xml:space="preserve">
      16-3) тармақша мынадай редакцияда жазылсын: </w:t>
      </w:r>
    </w:p>
    <w:bookmarkEnd w:id="810"/>
    <w:bookmarkStart w:name="z934" w:id="811"/>
    <w:p>
      <w:pPr>
        <w:spacing w:after="0"/>
        <w:ind w:left="0"/>
        <w:jc w:val="both"/>
      </w:pPr>
      <w:r>
        <w:rPr>
          <w:rFonts w:ascii="Times New Roman"/>
          <w:b w:val="false"/>
          <w:i w:val="false"/>
          <w:color w:val="000000"/>
          <w:sz w:val="28"/>
        </w:rPr>
        <w:t>
      "16-3)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End w:id="811"/>
    <w:bookmarkStart w:name="z935" w:id="812"/>
    <w:p>
      <w:pPr>
        <w:spacing w:after="0"/>
        <w:ind w:left="0"/>
        <w:jc w:val="both"/>
      </w:pPr>
      <w:r>
        <w:rPr>
          <w:rFonts w:ascii="Times New Roman"/>
          <w:b w:val="false"/>
          <w:i w:val="false"/>
          <w:color w:val="000000"/>
          <w:sz w:val="28"/>
        </w:rPr>
        <w:t>
      мынадай мазмұндағы 16-4) тармақшамен толықтырылсын:</w:t>
      </w:r>
    </w:p>
    <w:bookmarkEnd w:id="812"/>
    <w:bookmarkStart w:name="z936" w:id="813"/>
    <w:p>
      <w:pPr>
        <w:spacing w:after="0"/>
        <w:ind w:left="0"/>
        <w:jc w:val="both"/>
      </w:pPr>
      <w:r>
        <w:rPr>
          <w:rFonts w:ascii="Times New Roman"/>
          <w:b w:val="false"/>
          <w:i w:val="false"/>
          <w:color w:val="000000"/>
          <w:sz w:val="28"/>
        </w:rPr>
        <w:t>
      "16-4)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813"/>
    <w:bookmarkStart w:name="z937" w:id="8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11-баптың</w:t>
      </w:r>
      <w:r>
        <w:rPr>
          <w:rFonts w:ascii="Times New Roman"/>
          <w:b w:val="false"/>
          <w:i w:val="false"/>
          <w:color w:val="000000"/>
          <w:sz w:val="28"/>
        </w:rPr>
        <w:t xml:space="preserve"> 2-тармағы мынадай мазмұндағы 6-1) және 15) тармақшалармен толықтырылсын:</w:t>
      </w:r>
    </w:p>
    <w:bookmarkEnd w:id="814"/>
    <w:bookmarkStart w:name="z938" w:id="815"/>
    <w:p>
      <w:pPr>
        <w:spacing w:after="0"/>
        <w:ind w:left="0"/>
        <w:jc w:val="both"/>
      </w:pPr>
      <w:r>
        <w:rPr>
          <w:rFonts w:ascii="Times New Roman"/>
          <w:b w:val="false"/>
          <w:i w:val="false"/>
          <w:color w:val="000000"/>
          <w:sz w:val="28"/>
        </w:rPr>
        <w:t xml:space="preserve">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 </w:t>
      </w:r>
    </w:p>
    <w:bookmarkEnd w:id="815"/>
    <w:bookmarkStart w:name="z939" w:id="816"/>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16"/>
    <w:bookmarkStart w:name="z940" w:id="8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12-бапта</w:t>
      </w:r>
      <w:r>
        <w:rPr>
          <w:rFonts w:ascii="Times New Roman"/>
          <w:b w:val="false"/>
          <w:i w:val="false"/>
          <w:color w:val="000000"/>
          <w:sz w:val="28"/>
        </w:rPr>
        <w:t>:</w:t>
      </w:r>
    </w:p>
    <w:bookmarkEnd w:id="817"/>
    <w:bookmarkStart w:name="z941" w:id="818"/>
    <w:p>
      <w:pPr>
        <w:spacing w:after="0"/>
        <w:ind w:left="0"/>
        <w:jc w:val="both"/>
      </w:pPr>
      <w:r>
        <w:rPr>
          <w:rFonts w:ascii="Times New Roman"/>
          <w:b w:val="false"/>
          <w:i w:val="false"/>
          <w:color w:val="000000"/>
          <w:sz w:val="28"/>
        </w:rPr>
        <w:t>
      1) тармақша мынадай редакцияда жазылсын:</w:t>
      </w:r>
    </w:p>
    <w:bookmarkEnd w:id="818"/>
    <w:bookmarkStart w:name="z942" w:id="819"/>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bookmarkEnd w:id="819"/>
    <w:bookmarkStart w:name="z943" w:id="820"/>
    <w:p>
      <w:pPr>
        <w:spacing w:after="0"/>
        <w:ind w:left="0"/>
        <w:jc w:val="both"/>
      </w:pPr>
      <w:r>
        <w:rPr>
          <w:rFonts w:ascii="Times New Roman"/>
          <w:b w:val="false"/>
          <w:i w:val="false"/>
          <w:color w:val="000000"/>
          <w:sz w:val="28"/>
        </w:rPr>
        <w:t>
      2) тармақшадағы ", сондай-ақ ақпараттандырудың сервистік моделін іске асыру қағидаларының" деген сөздер алып тасталсын;</w:t>
      </w:r>
    </w:p>
    <w:bookmarkEnd w:id="820"/>
    <w:bookmarkStart w:name="z944" w:id="821"/>
    <w:p>
      <w:pPr>
        <w:spacing w:after="0"/>
        <w:ind w:left="0"/>
        <w:jc w:val="both"/>
      </w:pPr>
      <w:r>
        <w:rPr>
          <w:rFonts w:ascii="Times New Roman"/>
          <w:b w:val="false"/>
          <w:i w:val="false"/>
          <w:color w:val="000000"/>
          <w:sz w:val="28"/>
        </w:rPr>
        <w:t>
      4) тармақша мынадай редакцияда жазылсын:</w:t>
      </w:r>
    </w:p>
    <w:bookmarkEnd w:id="821"/>
    <w:bookmarkStart w:name="z945" w:id="822"/>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bookmarkEnd w:id="822"/>
    <w:bookmarkStart w:name="z946" w:id="823"/>
    <w:p>
      <w:pPr>
        <w:spacing w:after="0"/>
        <w:ind w:left="0"/>
        <w:jc w:val="both"/>
      </w:pPr>
      <w:r>
        <w:rPr>
          <w:rFonts w:ascii="Times New Roman"/>
          <w:b w:val="false"/>
          <w:i w:val="false"/>
          <w:color w:val="000000"/>
          <w:sz w:val="28"/>
        </w:rPr>
        <w:t>
      5) тармақша алып тасталсын;</w:t>
      </w:r>
    </w:p>
    <w:bookmarkEnd w:id="823"/>
    <w:bookmarkStart w:name="z947" w:id="824"/>
    <w:p>
      <w:pPr>
        <w:spacing w:after="0"/>
        <w:ind w:left="0"/>
        <w:jc w:val="both"/>
      </w:pPr>
      <w:r>
        <w:rPr>
          <w:rFonts w:ascii="Times New Roman"/>
          <w:b w:val="false"/>
          <w:i w:val="false"/>
          <w:color w:val="000000"/>
          <w:sz w:val="28"/>
        </w:rPr>
        <w:t>
      мынадай мазмұндағы 5-1) тармақшамен толықтырылсын:</w:t>
      </w:r>
    </w:p>
    <w:bookmarkEnd w:id="824"/>
    <w:bookmarkStart w:name="z948" w:id="825"/>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825"/>
    <w:bookmarkStart w:name="z949" w:id="826"/>
    <w:p>
      <w:pPr>
        <w:spacing w:after="0"/>
        <w:ind w:left="0"/>
        <w:jc w:val="both"/>
      </w:pPr>
      <w:r>
        <w:rPr>
          <w:rFonts w:ascii="Times New Roman"/>
          <w:b w:val="false"/>
          <w:i w:val="false"/>
          <w:color w:val="000000"/>
          <w:sz w:val="28"/>
        </w:rPr>
        <w:t>
      7) және 8) тармақшалар алып тасталсын;</w:t>
      </w:r>
    </w:p>
    <w:bookmarkEnd w:id="826"/>
    <w:bookmarkStart w:name="z950" w:id="827"/>
    <w:p>
      <w:pPr>
        <w:spacing w:after="0"/>
        <w:ind w:left="0"/>
        <w:jc w:val="both"/>
      </w:pPr>
      <w:r>
        <w:rPr>
          <w:rFonts w:ascii="Times New Roman"/>
          <w:b w:val="false"/>
          <w:i w:val="false"/>
          <w:color w:val="000000"/>
          <w:sz w:val="28"/>
        </w:rPr>
        <w:t>
      мынадай мазмұндағы 8-1) тармақшамен толықтырылсын:</w:t>
      </w:r>
    </w:p>
    <w:bookmarkEnd w:id="827"/>
    <w:bookmarkStart w:name="z951" w:id="828"/>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828"/>
    <w:bookmarkStart w:name="z952" w:id="829"/>
    <w:p>
      <w:pPr>
        <w:spacing w:after="0"/>
        <w:ind w:left="0"/>
        <w:jc w:val="both"/>
      </w:pPr>
      <w:r>
        <w:rPr>
          <w:rFonts w:ascii="Times New Roman"/>
          <w:b w:val="false"/>
          <w:i w:val="false"/>
          <w:color w:val="000000"/>
          <w:sz w:val="28"/>
        </w:rPr>
        <w:t>
      10) тармақшадағы ", мемлекеттік органның бекітілген архитектурасына, "электрондық әкімдіктің" үлгілік архитектурасына сәйкестігіне және "электрондық үкіметтің" ақпараттандыру объектісін құру және дамыту кезінде стандарттық шешімдерді пайдалану мүмкіндігінің бар-жоғына" деген сөздер "және "электрондық үкіметтің" архитектурасына сәйкестігіне" деген сөздермен ауыстырылсын;</w:t>
      </w:r>
    </w:p>
    <w:bookmarkEnd w:id="829"/>
    <w:bookmarkStart w:name="z953" w:id="830"/>
    <w:p>
      <w:pPr>
        <w:spacing w:after="0"/>
        <w:ind w:left="0"/>
        <w:jc w:val="both"/>
      </w:pPr>
      <w:r>
        <w:rPr>
          <w:rFonts w:ascii="Times New Roman"/>
          <w:b w:val="false"/>
          <w:i w:val="false"/>
          <w:color w:val="000000"/>
          <w:sz w:val="28"/>
        </w:rPr>
        <w:t>
      11) және 13) тармақшалар алып тасталсын;</w:t>
      </w:r>
    </w:p>
    <w:bookmarkEnd w:id="830"/>
    <w:bookmarkStart w:name="z954" w:id="831"/>
    <w:p>
      <w:pPr>
        <w:spacing w:after="0"/>
        <w:ind w:left="0"/>
        <w:jc w:val="both"/>
      </w:pPr>
      <w:r>
        <w:rPr>
          <w:rFonts w:ascii="Times New Roman"/>
          <w:b w:val="false"/>
          <w:i w:val="false"/>
          <w:color w:val="000000"/>
          <w:sz w:val="28"/>
        </w:rPr>
        <w:t>
      15) тармақша "құру және дамыту" деген сөздерден кейін ", деректерді басқару" деген сөздермен толықтырылсын;</w:t>
      </w:r>
    </w:p>
    <w:bookmarkEnd w:id="831"/>
    <w:bookmarkStart w:name="z955" w:id="832"/>
    <w:p>
      <w:pPr>
        <w:spacing w:after="0"/>
        <w:ind w:left="0"/>
        <w:jc w:val="both"/>
      </w:pPr>
      <w:r>
        <w:rPr>
          <w:rFonts w:ascii="Times New Roman"/>
          <w:b w:val="false"/>
          <w:i w:val="false"/>
          <w:color w:val="000000"/>
          <w:sz w:val="28"/>
        </w:rPr>
        <w:t>
      17) тармақша алып тасталсын;</w:t>
      </w:r>
    </w:p>
    <w:bookmarkEnd w:id="832"/>
    <w:bookmarkStart w:name="z956" w:id="833"/>
    <w:p>
      <w:pPr>
        <w:spacing w:after="0"/>
        <w:ind w:left="0"/>
        <w:jc w:val="both"/>
      </w:pPr>
      <w:r>
        <w:rPr>
          <w:rFonts w:ascii="Times New Roman"/>
          <w:b w:val="false"/>
          <w:i w:val="false"/>
          <w:color w:val="000000"/>
          <w:sz w:val="28"/>
        </w:rPr>
        <w:t>
      19) және 21-1) тармақшалар алып тасталсын;</w:t>
      </w:r>
    </w:p>
    <w:bookmarkEnd w:id="833"/>
    <w:bookmarkStart w:name="z957" w:id="834"/>
    <w:p>
      <w:pPr>
        <w:spacing w:after="0"/>
        <w:ind w:left="0"/>
        <w:jc w:val="both"/>
      </w:pPr>
      <w:r>
        <w:rPr>
          <w:rFonts w:ascii="Times New Roman"/>
          <w:b w:val="false"/>
          <w:i w:val="false"/>
          <w:color w:val="000000"/>
          <w:sz w:val="28"/>
        </w:rPr>
        <w:t xml:space="preserve">
      23) тармақша мынадай редакцияда жазылсын: </w:t>
      </w:r>
    </w:p>
    <w:bookmarkEnd w:id="834"/>
    <w:bookmarkStart w:name="z958" w:id="835"/>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bookmarkEnd w:id="835"/>
    <w:bookmarkStart w:name="z959" w:id="83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13-бапта</w:t>
      </w:r>
      <w:r>
        <w:rPr>
          <w:rFonts w:ascii="Times New Roman"/>
          <w:b w:val="false"/>
          <w:i w:val="false"/>
          <w:color w:val="000000"/>
          <w:sz w:val="28"/>
        </w:rPr>
        <w:t>:</w:t>
      </w:r>
    </w:p>
    <w:bookmarkEnd w:id="836"/>
    <w:bookmarkStart w:name="z960" w:id="837"/>
    <w:p>
      <w:pPr>
        <w:spacing w:after="0"/>
        <w:ind w:left="0"/>
        <w:jc w:val="both"/>
      </w:pPr>
      <w:r>
        <w:rPr>
          <w:rFonts w:ascii="Times New Roman"/>
          <w:b w:val="false"/>
          <w:i w:val="false"/>
          <w:color w:val="000000"/>
          <w:sz w:val="28"/>
        </w:rPr>
        <w:t xml:space="preserve">
      1) тармақшадағы "сондай-ақ ақпараттандырудың сервистік моделін іске асыру қағидаларының" деген сөздер "электрондық үкімет" архитектурасын дамыту жөніндегі талаптардың, деректерді басқару жөніндегі талаптардың" деген сөздермен ауыстырылсын; </w:t>
      </w:r>
    </w:p>
    <w:bookmarkEnd w:id="837"/>
    <w:bookmarkStart w:name="z961" w:id="838"/>
    <w:p>
      <w:pPr>
        <w:spacing w:after="0"/>
        <w:ind w:left="0"/>
        <w:jc w:val="both"/>
      </w:pPr>
      <w:r>
        <w:rPr>
          <w:rFonts w:ascii="Times New Roman"/>
          <w:b w:val="false"/>
          <w:i w:val="false"/>
          <w:color w:val="000000"/>
          <w:sz w:val="28"/>
        </w:rPr>
        <w:t>
      4) тармақша мынадай редакцияда жазылсын:</w:t>
      </w:r>
    </w:p>
    <w:bookmarkEnd w:id="838"/>
    <w:bookmarkStart w:name="z962" w:id="839"/>
    <w:p>
      <w:pPr>
        <w:spacing w:after="0"/>
        <w:ind w:left="0"/>
        <w:jc w:val="both"/>
      </w:pPr>
      <w:r>
        <w:rPr>
          <w:rFonts w:ascii="Times New Roman"/>
          <w:b w:val="false"/>
          <w:i w:val="false"/>
          <w:color w:val="000000"/>
          <w:sz w:val="28"/>
        </w:rPr>
        <w:t>
      "4) мемлекеттік органдарға ақпараттық-коммуникациялық қызметтер көрсетеді;";</w:t>
      </w:r>
    </w:p>
    <w:bookmarkEnd w:id="839"/>
    <w:bookmarkStart w:name="z963" w:id="840"/>
    <w:p>
      <w:pPr>
        <w:spacing w:after="0"/>
        <w:ind w:left="0"/>
        <w:jc w:val="both"/>
      </w:pPr>
      <w:r>
        <w:rPr>
          <w:rFonts w:ascii="Times New Roman"/>
          <w:b w:val="false"/>
          <w:i w:val="false"/>
          <w:color w:val="000000"/>
          <w:sz w:val="28"/>
        </w:rPr>
        <w:t>
      8) тармақша алып тасталсын;</w:t>
      </w:r>
    </w:p>
    <w:bookmarkEnd w:id="840"/>
    <w:bookmarkStart w:name="z964" w:id="841"/>
    <w:p>
      <w:pPr>
        <w:spacing w:after="0"/>
        <w:ind w:left="0"/>
        <w:jc w:val="both"/>
      </w:pPr>
      <w:r>
        <w:rPr>
          <w:rFonts w:ascii="Times New Roman"/>
          <w:b w:val="false"/>
          <w:i w:val="false"/>
          <w:color w:val="000000"/>
          <w:sz w:val="28"/>
        </w:rPr>
        <w:t>
      мынадай мазмұндағы 8-1) тармақшамен толықтырылсын:</w:t>
      </w:r>
    </w:p>
    <w:bookmarkEnd w:id="841"/>
    <w:bookmarkStart w:name="z965" w:id="842"/>
    <w:p>
      <w:pPr>
        <w:spacing w:after="0"/>
        <w:ind w:left="0"/>
        <w:jc w:val="both"/>
      </w:pPr>
      <w:r>
        <w:rPr>
          <w:rFonts w:ascii="Times New Roman"/>
          <w:b w:val="false"/>
          <w:i w:val="false"/>
          <w:color w:val="000000"/>
          <w:sz w:val="28"/>
        </w:rPr>
        <w:t>
      "8-1) "электрондық үкіметтің" ақпараттандыру объектілерін құру, дамыту және орналастыру үшін "электрондық үкіметтің" ақпараттық-коммуникациялық платформасын ұсыну бойынша қызметтер көрсетеді;";</w:t>
      </w:r>
    </w:p>
    <w:bookmarkEnd w:id="842"/>
    <w:bookmarkStart w:name="z966" w:id="843"/>
    <w:p>
      <w:pPr>
        <w:spacing w:after="0"/>
        <w:ind w:left="0"/>
        <w:jc w:val="both"/>
      </w:pPr>
      <w:r>
        <w:rPr>
          <w:rFonts w:ascii="Times New Roman"/>
          <w:b w:val="false"/>
          <w:i w:val="false"/>
          <w:color w:val="000000"/>
          <w:sz w:val="28"/>
        </w:rPr>
        <w:t>
      9) тармақша мынадай редакцияда жазылсын:</w:t>
      </w:r>
    </w:p>
    <w:bookmarkEnd w:id="843"/>
    <w:bookmarkStart w:name="z967" w:id="844"/>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bookmarkEnd w:id="844"/>
    <w:bookmarkStart w:name="z968" w:id="845"/>
    <w:p>
      <w:pPr>
        <w:spacing w:after="0"/>
        <w:ind w:left="0"/>
        <w:jc w:val="both"/>
      </w:pPr>
      <w:r>
        <w:rPr>
          <w:rFonts w:ascii="Times New Roman"/>
          <w:b w:val="false"/>
          <w:i w:val="false"/>
          <w:color w:val="000000"/>
          <w:sz w:val="28"/>
        </w:rPr>
        <w:t xml:space="preserve">
      16) тармақша мынадай редакцияда жазылсын: </w:t>
      </w:r>
    </w:p>
    <w:bookmarkEnd w:id="845"/>
    <w:bookmarkStart w:name="z969" w:id="846"/>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bookmarkEnd w:id="846"/>
    <w:bookmarkStart w:name="z970" w:id="847"/>
    <w:p>
      <w:pPr>
        <w:spacing w:after="0"/>
        <w:ind w:left="0"/>
        <w:jc w:val="both"/>
      </w:pPr>
      <w:r>
        <w:rPr>
          <w:rFonts w:ascii="Times New Roman"/>
          <w:b w:val="false"/>
          <w:i w:val="false"/>
          <w:color w:val="000000"/>
          <w:sz w:val="28"/>
        </w:rPr>
        <w:t>
      мынадай мазмұндағы 17), 18) және 19) тармақшалармен толықтырылсын:</w:t>
      </w:r>
    </w:p>
    <w:bookmarkEnd w:id="847"/>
    <w:bookmarkStart w:name="z971" w:id="848"/>
    <w:p>
      <w:pPr>
        <w:spacing w:after="0"/>
        <w:ind w:left="0"/>
        <w:jc w:val="both"/>
      </w:pPr>
      <w:r>
        <w:rPr>
          <w:rFonts w:ascii="Times New Roman"/>
          <w:b w:val="false"/>
          <w:i w:val="false"/>
          <w:color w:val="000000"/>
          <w:sz w:val="28"/>
        </w:rPr>
        <w:t>
      "17) деректерді басқару жөніндегі уәкілетті орган бекіткен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bookmarkEnd w:id="848"/>
    <w:bookmarkStart w:name="z972" w:id="849"/>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849"/>
    <w:bookmarkStart w:name="z973" w:id="850"/>
    <w:p>
      <w:pPr>
        <w:spacing w:after="0"/>
        <w:ind w:left="0"/>
        <w:jc w:val="both"/>
      </w:pPr>
      <w:r>
        <w:rPr>
          <w:rFonts w:ascii="Times New Roman"/>
          <w:b w:val="false"/>
          <w:i w:val="false"/>
          <w:color w:val="000000"/>
          <w:sz w:val="28"/>
        </w:rPr>
        <w:t>
      19)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теңшеулер кешенін есепке алуды және сақтауды жүзеге асырады.";</w:t>
      </w:r>
    </w:p>
    <w:bookmarkEnd w:id="850"/>
    <w:bookmarkStart w:name="z974" w:id="8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13-1-баптың</w:t>
      </w:r>
      <w:r>
        <w:rPr>
          <w:rFonts w:ascii="Times New Roman"/>
          <w:b w:val="false"/>
          <w:i w:val="false"/>
          <w:color w:val="000000"/>
          <w:sz w:val="28"/>
        </w:rPr>
        <w:t xml:space="preserve"> 2-тармағы мынадай мазмұндағы 10) және 11) тармақшалармен толықтырылсын:</w:t>
      </w:r>
    </w:p>
    <w:bookmarkEnd w:id="851"/>
    <w:bookmarkStart w:name="z975" w:id="852"/>
    <w:p>
      <w:pPr>
        <w:spacing w:after="0"/>
        <w:ind w:left="0"/>
        <w:jc w:val="both"/>
      </w:pPr>
      <w:r>
        <w:rPr>
          <w:rFonts w:ascii="Times New Roman"/>
          <w:b w:val="false"/>
          <w:i w:val="false"/>
          <w:color w:val="000000"/>
          <w:sz w:val="28"/>
        </w:rPr>
        <w:t>
      "10) "Астана Хаб" халықаралық технологиялық паркіне қатысушылар арасындағы өзара іс-қиылды жетілдіру мақсатында корпоративтік секторда инновацияларды дамытуға бағытталған іс-шараларды жүргізуге және ұйымдастыруға жәрдем көрсету;</w:t>
      </w:r>
    </w:p>
    <w:bookmarkEnd w:id="852"/>
    <w:bookmarkStart w:name="z976" w:id="853"/>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bookmarkEnd w:id="853"/>
    <w:bookmarkStart w:name="z977" w:id="854"/>
    <w:p>
      <w:pPr>
        <w:spacing w:after="0"/>
        <w:ind w:left="0"/>
        <w:jc w:val="both"/>
      </w:pPr>
      <w:r>
        <w:rPr>
          <w:rFonts w:ascii="Times New Roman"/>
          <w:b w:val="false"/>
          <w:i w:val="false"/>
          <w:color w:val="000000"/>
          <w:sz w:val="28"/>
        </w:rPr>
        <w:t xml:space="preserve">
      16) 14-баптың </w:t>
      </w:r>
      <w:r>
        <w:rPr>
          <w:rFonts w:ascii="Times New Roman"/>
          <w:b w:val="false"/>
          <w:i w:val="false"/>
          <w:color w:val="000000"/>
          <w:sz w:val="28"/>
        </w:rPr>
        <w:t>1-тармағында</w:t>
      </w:r>
      <w:r>
        <w:rPr>
          <w:rFonts w:ascii="Times New Roman"/>
          <w:b w:val="false"/>
          <w:i w:val="false"/>
          <w:color w:val="000000"/>
          <w:sz w:val="28"/>
        </w:rPr>
        <w:t>:</w:t>
      </w:r>
    </w:p>
    <w:bookmarkEnd w:id="854"/>
    <w:bookmarkStart w:name="z978" w:id="855"/>
    <w:p>
      <w:pPr>
        <w:spacing w:after="0"/>
        <w:ind w:left="0"/>
        <w:jc w:val="both"/>
      </w:pPr>
      <w:r>
        <w:rPr>
          <w:rFonts w:ascii="Times New Roman"/>
          <w:b w:val="false"/>
          <w:i w:val="false"/>
          <w:color w:val="000000"/>
          <w:sz w:val="28"/>
        </w:rPr>
        <w:t xml:space="preserve">
      бірінші абзац мынадай редакцияда жазылсын: </w:t>
      </w:r>
    </w:p>
    <w:bookmarkEnd w:id="855"/>
    <w:bookmarkStart w:name="z979" w:id="856"/>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856"/>
    <w:bookmarkStart w:name="z980" w:id="857"/>
    <w:p>
      <w:pPr>
        <w:spacing w:after="0"/>
        <w:ind w:left="0"/>
        <w:jc w:val="both"/>
      </w:pPr>
      <w:r>
        <w:rPr>
          <w:rFonts w:ascii="Times New Roman"/>
          <w:b w:val="false"/>
          <w:i w:val="false"/>
          <w:color w:val="000000"/>
          <w:sz w:val="28"/>
        </w:rPr>
        <w:t>
      8) тармақша алып тасталсын;</w:t>
      </w:r>
    </w:p>
    <w:bookmarkEnd w:id="857"/>
    <w:bookmarkStart w:name="z981" w:id="858"/>
    <w:p>
      <w:pPr>
        <w:spacing w:after="0"/>
        <w:ind w:left="0"/>
        <w:jc w:val="both"/>
      </w:pPr>
      <w:r>
        <w:rPr>
          <w:rFonts w:ascii="Times New Roman"/>
          <w:b w:val="false"/>
          <w:i w:val="false"/>
          <w:color w:val="000000"/>
          <w:sz w:val="28"/>
        </w:rPr>
        <w:t>
      14) тармақша алып тасталсын;</w:t>
      </w:r>
    </w:p>
    <w:bookmarkEnd w:id="858"/>
    <w:bookmarkStart w:name="z982" w:id="859"/>
    <w:p>
      <w:pPr>
        <w:spacing w:after="0"/>
        <w:ind w:left="0"/>
        <w:jc w:val="both"/>
      </w:pPr>
      <w:r>
        <w:rPr>
          <w:rFonts w:ascii="Times New Roman"/>
          <w:b w:val="false"/>
          <w:i w:val="false"/>
          <w:color w:val="000000"/>
          <w:sz w:val="28"/>
        </w:rPr>
        <w:t>
      мынадай мазмұндағы 18), 19) және 20) тармақшалармен толықтырылсын:</w:t>
      </w:r>
    </w:p>
    <w:bookmarkEnd w:id="859"/>
    <w:bookmarkStart w:name="z983" w:id="860"/>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bookmarkEnd w:id="860"/>
    <w:bookmarkStart w:name="z984" w:id="861"/>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bookmarkEnd w:id="861"/>
    <w:bookmarkStart w:name="z985" w:id="862"/>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End w:id="862"/>
    <w:bookmarkStart w:name="z986" w:id="8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15-баптың</w:t>
      </w:r>
      <w:r>
        <w:rPr>
          <w:rFonts w:ascii="Times New Roman"/>
          <w:b w:val="false"/>
          <w:i w:val="false"/>
          <w:color w:val="000000"/>
          <w:sz w:val="28"/>
        </w:rPr>
        <w:t xml:space="preserve"> 2) тармақшасы мынадай редакцияда жазылсын:</w:t>
      </w:r>
    </w:p>
    <w:bookmarkEnd w:id="863"/>
    <w:bookmarkStart w:name="z987" w:id="864"/>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bookmarkEnd w:id="864"/>
    <w:bookmarkStart w:name="z988" w:id="86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16-бапта</w:t>
      </w:r>
      <w:r>
        <w:rPr>
          <w:rFonts w:ascii="Times New Roman"/>
          <w:b w:val="false"/>
          <w:i w:val="false"/>
          <w:color w:val="000000"/>
          <w:sz w:val="28"/>
        </w:rPr>
        <w:t xml:space="preserve">: </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және 2-1) тармақшалармен толықтырылсын:</w:t>
      </w:r>
    </w:p>
    <w:bookmarkStart w:name="z990" w:id="866"/>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866"/>
    <w:bookmarkStart w:name="z991" w:id="867"/>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93" w:id="868"/>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868"/>
    <w:bookmarkStart w:name="z994" w:id="869"/>
    <w:p>
      <w:pPr>
        <w:spacing w:after="0"/>
        <w:ind w:left="0"/>
        <w:jc w:val="both"/>
      </w:pPr>
      <w:r>
        <w:rPr>
          <w:rFonts w:ascii="Times New Roman"/>
          <w:b w:val="false"/>
          <w:i w:val="false"/>
          <w:color w:val="000000"/>
          <w:sz w:val="28"/>
        </w:rPr>
        <w:t xml:space="preserve">
      7. Квазимемлекеттік сектор субъектілері деректерді басқару жөніндегі уәкілетті орган бекіткен деректерді басқару талаптарына сәйкес деректерді талдауды жүзеге асыруға қажетті иесіздендірілген мәліметтерді операторға береді."; </w:t>
      </w:r>
    </w:p>
    <w:bookmarkEnd w:id="869"/>
    <w:bookmarkStart w:name="z995" w:id="8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17-бапта</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997" w:id="871"/>
    <w:p>
      <w:pPr>
        <w:spacing w:after="0"/>
        <w:ind w:left="0"/>
        <w:jc w:val="both"/>
      </w:pPr>
      <w:r>
        <w:rPr>
          <w:rFonts w:ascii="Times New Roman"/>
          <w:b w:val="false"/>
          <w:i w:val="false"/>
          <w:color w:val="000000"/>
          <w:sz w:val="28"/>
        </w:rPr>
        <w:t xml:space="preserve">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 </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2) және 3) тармақшалары мынадай редакцияда жазылсын:</w:t>
      </w:r>
    </w:p>
    <w:bookmarkStart w:name="z999" w:id="872"/>
    <w:p>
      <w:pPr>
        <w:spacing w:after="0"/>
        <w:ind w:left="0"/>
        <w:jc w:val="both"/>
      </w:pPr>
      <w:r>
        <w:rPr>
          <w:rFonts w:ascii="Times New Roman"/>
          <w:b w:val="false"/>
          <w:i w:val="false"/>
          <w:color w:val="000000"/>
          <w:sz w:val="28"/>
        </w:rPr>
        <w:t xml:space="preserve">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 </w:t>
      </w:r>
    </w:p>
    <w:bookmarkEnd w:id="872"/>
    <w:bookmarkStart w:name="z1000" w:id="873"/>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bookmarkEnd w:id="873"/>
    <w:bookmarkStart w:name="z1001" w:id="8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18-1-бап</w:t>
      </w:r>
      <w:r>
        <w:rPr>
          <w:rFonts w:ascii="Times New Roman"/>
          <w:b w:val="false"/>
          <w:i w:val="false"/>
          <w:color w:val="000000"/>
          <w:sz w:val="28"/>
        </w:rPr>
        <w:t xml:space="preserve"> мынадай мазмұндағы екінші бөлікпен толықтырылсын:</w:t>
      </w:r>
    </w:p>
    <w:bookmarkEnd w:id="874"/>
    <w:bookmarkStart w:name="z1002" w:id="875"/>
    <w:p>
      <w:pPr>
        <w:spacing w:after="0"/>
        <w:ind w:left="0"/>
        <w:jc w:val="both"/>
      </w:pPr>
      <w:r>
        <w:rPr>
          <w:rFonts w:ascii="Times New Roman"/>
          <w:b w:val="false"/>
          <w:i w:val="false"/>
          <w:color w:val="000000"/>
          <w:sz w:val="28"/>
        </w:rPr>
        <w:t xml:space="preserve">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 </w:t>
      </w:r>
    </w:p>
    <w:bookmarkEnd w:id="875"/>
    <w:bookmarkStart w:name="z1003" w:id="87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19-бапта</w:t>
      </w:r>
      <w:r>
        <w:rPr>
          <w:rFonts w:ascii="Times New Roman"/>
          <w:b w:val="false"/>
          <w:i w:val="false"/>
          <w:color w:val="000000"/>
          <w:sz w:val="28"/>
        </w:rPr>
        <w:t>:</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"қағаз құжат айналымын" деген сөздерден кейін "және қызмет көрсету субъектісінің қатысуын"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 </w:t>
      </w:r>
    </w:p>
    <w:bookmarkStart w:name="z1006" w:id="877"/>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End w:id="877"/>
    <w:bookmarkStart w:name="z1007" w:id="878"/>
    <w:p>
      <w:pPr>
        <w:spacing w:after="0"/>
        <w:ind w:left="0"/>
        <w:jc w:val="both"/>
      </w:pPr>
      <w:r>
        <w:rPr>
          <w:rFonts w:ascii="Times New Roman"/>
          <w:b w:val="false"/>
          <w:i w:val="false"/>
          <w:color w:val="000000"/>
          <w:sz w:val="28"/>
        </w:rPr>
        <w:t xml:space="preserve">
      22)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878"/>
    <w:bookmarkStart w:name="z1008" w:id="879"/>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879"/>
    <w:bookmarkStart w:name="z1009" w:id="880"/>
    <w:p>
      <w:pPr>
        <w:spacing w:after="0"/>
        <w:ind w:left="0"/>
        <w:jc w:val="both"/>
      </w:pPr>
      <w:r>
        <w:rPr>
          <w:rFonts w:ascii="Times New Roman"/>
          <w:b w:val="false"/>
          <w:i w:val="false"/>
          <w:color w:val="000000"/>
          <w:sz w:val="28"/>
        </w:rPr>
        <w:t xml:space="preserve">
      23) 22-баптың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80"/>
    <w:bookmarkStart w:name="z1010" w:id="881"/>
    <w:p>
      <w:pPr>
        <w:spacing w:after="0"/>
        <w:ind w:left="0"/>
        <w:jc w:val="both"/>
      </w:pPr>
      <w:r>
        <w:rPr>
          <w:rFonts w:ascii="Times New Roman"/>
          <w:b w:val="false"/>
          <w:i w:val="false"/>
          <w:color w:val="000000"/>
          <w:sz w:val="28"/>
        </w:rPr>
        <w:t>
      "Электрондық үкімет" архитектурасын қалыптастыру және іске асырылуын мониторингтеу "электрондық үкіметтің" архитектурасын қалыптастыру және іске асырылуын мониторингтеу қағидаларына сәйкес жүзеге асырылады.";</w:t>
      </w:r>
    </w:p>
    <w:bookmarkEnd w:id="881"/>
    <w:bookmarkStart w:name="z1011" w:id="8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алып тасталсын;</w:t>
      </w:r>
    </w:p>
    <w:bookmarkEnd w:id="882"/>
    <w:bookmarkStart w:name="z1012" w:id="883"/>
    <w:p>
      <w:pPr>
        <w:spacing w:after="0"/>
        <w:ind w:left="0"/>
        <w:jc w:val="both"/>
      </w:pPr>
      <w:r>
        <w:rPr>
          <w:rFonts w:ascii="Times New Roman"/>
          <w:b w:val="false"/>
          <w:i w:val="false"/>
          <w:color w:val="000000"/>
          <w:sz w:val="28"/>
        </w:rPr>
        <w:t xml:space="preserve">
      25) 25-баптың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883"/>
    <w:bookmarkStart w:name="z1013" w:id="884"/>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сатып алу арқылы жүзеге асырылады.";</w:t>
      </w:r>
    </w:p>
    <w:bookmarkEnd w:id="884"/>
    <w:bookmarkStart w:name="z1014" w:id="885"/>
    <w:p>
      <w:pPr>
        <w:spacing w:after="0"/>
        <w:ind w:left="0"/>
        <w:jc w:val="both"/>
      </w:pPr>
      <w:r>
        <w:rPr>
          <w:rFonts w:ascii="Times New Roman"/>
          <w:b w:val="false"/>
          <w:i w:val="false"/>
          <w:color w:val="000000"/>
          <w:sz w:val="28"/>
        </w:rPr>
        <w:t xml:space="preserve">
      26)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85"/>
    <w:bookmarkStart w:name="z1015" w:id="886"/>
    <w:p>
      <w:pPr>
        <w:spacing w:after="0"/>
        <w:ind w:left="0"/>
        <w:jc w:val="both"/>
      </w:pPr>
      <w:r>
        <w:rPr>
          <w:rFonts w:ascii="Times New Roman"/>
          <w:b w:val="false"/>
          <w:i w:val="false"/>
          <w:color w:val="000000"/>
          <w:sz w:val="28"/>
        </w:rPr>
        <w:t>
      "1.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қағидаларында белгіленген жағдайларды қоспағанда,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мен дамытудың және Қазақстан Республикасының аумағындағы "электрондық үкіметтің" ақпараттық-коммуникациялық платформасында ақпараттық-коммуникациялық қызмет көрсетудің басымдығын қамтамасыз ету ескеріле отырып жүзеге асырылады.</w:t>
      </w:r>
    </w:p>
    <w:bookmarkEnd w:id="886"/>
    <w:bookmarkStart w:name="z1016" w:id="887"/>
    <w:p>
      <w:pPr>
        <w:spacing w:after="0"/>
        <w:ind w:left="0"/>
        <w:jc w:val="both"/>
      </w:pPr>
      <w:r>
        <w:rPr>
          <w:rFonts w:ascii="Times New Roman"/>
          <w:b w:val="false"/>
          <w:i w:val="false"/>
          <w:color w:val="000000"/>
          <w:sz w:val="28"/>
        </w:rPr>
        <w:t>
      "Электрондық үкіметтің" ақпараттық-коммуникациялық платформасы әзірлеу мен тестілеу орталарын қамтуға тиіс.</w:t>
      </w:r>
    </w:p>
    <w:bookmarkEnd w:id="887"/>
    <w:bookmarkStart w:name="z1017" w:id="888"/>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bookmarkEnd w:id="888"/>
    <w:bookmarkStart w:name="z1018" w:id="889"/>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End w:id="889"/>
    <w:bookmarkStart w:name="z1019" w:id="89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27-бапта</w:t>
      </w:r>
      <w:r>
        <w:rPr>
          <w:rFonts w:ascii="Times New Roman"/>
          <w:b w:val="false"/>
          <w:i w:val="false"/>
          <w:color w:val="000000"/>
          <w:sz w:val="28"/>
        </w:rPr>
        <w:t>:</w:t>
      </w:r>
    </w:p>
    <w:bookmarkEnd w:id="890"/>
    <w:bookmarkStart w:name="z1020" w:id="891"/>
    <w:p>
      <w:pPr>
        <w:spacing w:after="0"/>
        <w:ind w:left="0"/>
        <w:jc w:val="both"/>
      </w:pPr>
      <w:r>
        <w:rPr>
          <w:rFonts w:ascii="Times New Roman"/>
          <w:b w:val="false"/>
          <w:i w:val="false"/>
          <w:color w:val="000000"/>
          <w:sz w:val="28"/>
        </w:rPr>
        <w:t>
      тақырыптағы "мен шлюзі" деген сөздер алып тасталсын;</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22" w:id="892"/>
    <w:p>
      <w:pPr>
        <w:spacing w:after="0"/>
        <w:ind w:left="0"/>
        <w:jc w:val="both"/>
      </w:pPr>
      <w:r>
        <w:rPr>
          <w:rFonts w:ascii="Times New Roman"/>
          <w:b w:val="false"/>
          <w:i w:val="false"/>
          <w:color w:val="000000"/>
          <w:sz w:val="28"/>
        </w:rPr>
        <w:t xml:space="preserve">
      бірінші бөліктегі "ақпараттық жүйе" деген сөздер "ақпараттандыру объектісі" деген сөздермен ауыстырылсын; </w:t>
      </w:r>
    </w:p>
    <w:bookmarkEnd w:id="892"/>
    <w:bookmarkStart w:name="z1023" w:id="893"/>
    <w:p>
      <w:pPr>
        <w:spacing w:after="0"/>
        <w:ind w:left="0"/>
        <w:jc w:val="both"/>
      </w:pPr>
      <w:r>
        <w:rPr>
          <w:rFonts w:ascii="Times New Roman"/>
          <w:b w:val="false"/>
          <w:i w:val="false"/>
          <w:color w:val="000000"/>
          <w:sz w:val="28"/>
        </w:rPr>
        <w:t>
      үшінші бөлік алып тасталсын;</w:t>
      </w:r>
    </w:p>
    <w:bookmarkEnd w:id="893"/>
    <w:bookmarkStart w:name="z1024" w:id="894"/>
    <w:p>
      <w:pPr>
        <w:spacing w:after="0"/>
        <w:ind w:left="0"/>
        <w:jc w:val="both"/>
      </w:pPr>
      <w:r>
        <w:rPr>
          <w:rFonts w:ascii="Times New Roman"/>
          <w:b w:val="false"/>
          <w:i w:val="false"/>
          <w:color w:val="000000"/>
          <w:sz w:val="28"/>
        </w:rPr>
        <w:t xml:space="preserve">
      28) 28-баптың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 деген сөздер "ақпараттандыру объектісі" деген сөздермен ауыстырылсын;</w:t>
      </w:r>
    </w:p>
    <w:bookmarkEnd w:id="894"/>
    <w:bookmarkStart w:name="z1025" w:id="895"/>
    <w:p>
      <w:pPr>
        <w:spacing w:after="0"/>
        <w:ind w:left="0"/>
        <w:jc w:val="both"/>
      </w:pPr>
      <w:r>
        <w:rPr>
          <w:rFonts w:ascii="Times New Roman"/>
          <w:b w:val="false"/>
          <w:i w:val="false"/>
          <w:color w:val="000000"/>
          <w:sz w:val="28"/>
        </w:rPr>
        <w:t xml:space="preserve">
      29)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"жергілікті, ведомстволық және корпоративтік телекоммуникациялар желілерін" деген сөздер "ақпараттандыру объектілерін" деген сөздермен ауыстырылсын;</w:t>
      </w:r>
    </w:p>
    <w:bookmarkEnd w:id="895"/>
    <w:bookmarkStart w:name="z1026" w:id="89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31-бапта</w:t>
      </w:r>
      <w:r>
        <w:rPr>
          <w:rFonts w:ascii="Times New Roman"/>
          <w:b w:val="false"/>
          <w:i w:val="false"/>
          <w:color w:val="000000"/>
          <w:sz w:val="28"/>
        </w:rPr>
        <w:t>:</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28" w:id="897"/>
    <w:p>
      <w:pPr>
        <w:spacing w:after="0"/>
        <w:ind w:left="0"/>
        <w:jc w:val="both"/>
      </w:pPr>
      <w:r>
        <w:rPr>
          <w:rFonts w:ascii="Times New Roman"/>
          <w:b w:val="false"/>
          <w:i w:val="false"/>
          <w:color w:val="000000"/>
          <w:sz w:val="28"/>
        </w:rPr>
        <w:t>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деген сөздер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деген сөздермен ауыстырылсын;</w:t>
      </w:r>
    </w:p>
    <w:bookmarkEnd w:id="897"/>
    <w:bookmarkStart w:name="z1029" w:id="898"/>
    <w:p>
      <w:pPr>
        <w:spacing w:after="0"/>
        <w:ind w:left="0"/>
        <w:jc w:val="both"/>
      </w:pPr>
      <w:r>
        <w:rPr>
          <w:rFonts w:ascii="Times New Roman"/>
          <w:b w:val="false"/>
          <w:i w:val="false"/>
          <w:color w:val="000000"/>
          <w:sz w:val="28"/>
        </w:rPr>
        <w:t xml:space="preserve">
      "ақпараттық жүйе" деген сөздер "ақпараттандыру объектісі" деген сөздермен ауыстырылсын; </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31" w:id="899"/>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899"/>
    <w:bookmarkStart w:name="z1032" w:id="900"/>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қағидаларында айқындалады.";</w:t>
      </w:r>
    </w:p>
    <w:bookmarkEnd w:id="900"/>
    <w:bookmarkStart w:name="z1033" w:id="901"/>
    <w:p>
      <w:pPr>
        <w:spacing w:after="0"/>
        <w:ind w:left="0"/>
        <w:jc w:val="both"/>
      </w:pPr>
      <w:r>
        <w:rPr>
          <w:rFonts w:ascii="Times New Roman"/>
          <w:b w:val="false"/>
          <w:i w:val="false"/>
          <w:color w:val="000000"/>
          <w:sz w:val="28"/>
        </w:rPr>
        <w:t xml:space="preserve">
      31) 33-баптың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901"/>
    <w:bookmarkStart w:name="z1034" w:id="902"/>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End w:id="902"/>
    <w:bookmarkStart w:name="z1035" w:id="90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34-бапта</w:t>
      </w:r>
      <w:r>
        <w:rPr>
          <w:rFonts w:ascii="Times New Roman"/>
          <w:b w:val="false"/>
          <w:i w:val="false"/>
          <w:color w:val="000000"/>
          <w:sz w:val="28"/>
        </w:rPr>
        <w:t>:</w:t>
      </w:r>
    </w:p>
    <w:bookmarkEnd w:id="903"/>
    <w:bookmarkStart w:name="z1036" w:id="904"/>
    <w:p>
      <w:pPr>
        <w:spacing w:after="0"/>
        <w:ind w:left="0"/>
        <w:jc w:val="both"/>
      </w:pPr>
      <w:r>
        <w:rPr>
          <w:rFonts w:ascii="Times New Roman"/>
          <w:b w:val="false"/>
          <w:i w:val="false"/>
          <w:color w:val="000000"/>
          <w:sz w:val="28"/>
        </w:rPr>
        <w:t>
      мынадай мазмұндағы 1-1-тармақпен толықтырылсын:</w:t>
      </w:r>
    </w:p>
    <w:bookmarkEnd w:id="904"/>
    <w:bookmarkStart w:name="z1037" w:id="905"/>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жөніндегі уәкілетті орган бекіткен деректерді басқару талаптарына сәйкес жүзеге асырылады.";</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"сервисінде электрондық құжаттарды қалыптастыруға" деген сөздер "сервисі арқылы электрондық құжаттарды көрсетуге"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"сервисінде сақталатын" деген сөздер "сервисі арқылы" деген сөздермен ауыстырылсын;</w:t>
      </w:r>
    </w:p>
    <w:bookmarkStart w:name="z1041" w:id="90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35-баптың</w:t>
      </w:r>
      <w:r>
        <w:rPr>
          <w:rFonts w:ascii="Times New Roman"/>
          <w:b w:val="false"/>
          <w:i w:val="false"/>
          <w:color w:val="000000"/>
          <w:sz w:val="28"/>
        </w:rPr>
        <w:t xml:space="preserve"> 2-1-тармағы мынадай редакцияда жазылсын:</w:t>
      </w:r>
    </w:p>
    <w:bookmarkEnd w:id="906"/>
    <w:bookmarkStart w:name="z1042" w:id="907"/>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Деректерді басқару жөніндегі уәкілетті орган бекіткен деректерді басқару талаптарына сәйкес деректер операторға беріледі.";</w:t>
      </w:r>
    </w:p>
    <w:bookmarkEnd w:id="907"/>
    <w:bookmarkStart w:name="z1043" w:id="90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36-бапта</w:t>
      </w:r>
      <w:r>
        <w:rPr>
          <w:rFonts w:ascii="Times New Roman"/>
          <w:b w:val="false"/>
          <w:i w:val="false"/>
          <w:color w:val="000000"/>
          <w:sz w:val="28"/>
        </w:rPr>
        <w:t>:</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45" w:id="909"/>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"дербес деректерді ақпараттық өзара іс-қимыл шеңберінде" деген сөздер ",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редкцияда жазылсын:</w:t>
      </w:r>
    </w:p>
    <w:bookmarkStart w:name="z1048" w:id="910"/>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үшінші және төртінші бөліктермен толықтырылсын: </w:t>
      </w:r>
    </w:p>
    <w:bookmarkStart w:name="z1050" w:id="911"/>
    <w:p>
      <w:pPr>
        <w:spacing w:after="0"/>
        <w:ind w:left="0"/>
        <w:jc w:val="both"/>
      </w:pPr>
      <w:r>
        <w:rPr>
          <w:rFonts w:ascii="Times New Roman"/>
          <w:b w:val="false"/>
          <w:i w:val="false"/>
          <w:color w:val="000000"/>
          <w:sz w:val="28"/>
        </w:rPr>
        <w:t>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bookmarkEnd w:id="911"/>
    <w:bookmarkStart w:name="z1051" w:id="912"/>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bookmarkEnd w:id="912"/>
    <w:bookmarkStart w:name="z1052" w:id="913"/>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деген сөздер "деректерді басқару жөніндегі уәкілетті орган бекіткен деректерді басқару жөніндегі талаптарға" деген сөздермен ауыстырылсын;</w:t>
      </w:r>
    </w:p>
    <w:bookmarkStart w:name="z1054" w:id="91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38-бапта</w:t>
      </w:r>
      <w:r>
        <w:rPr>
          <w:rFonts w:ascii="Times New Roman"/>
          <w:b w:val="false"/>
          <w:i w:val="false"/>
          <w:color w:val="000000"/>
          <w:sz w:val="28"/>
        </w:rPr>
        <w:t>:</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56" w:id="915"/>
    <w:p>
      <w:pPr>
        <w:spacing w:after="0"/>
        <w:ind w:left="0"/>
        <w:jc w:val="both"/>
      </w:pPr>
      <w:r>
        <w:rPr>
          <w:rFonts w:ascii="Times New Roman"/>
          <w:b w:val="false"/>
          <w:i w:val="false"/>
          <w:color w:val="000000"/>
          <w:sz w:val="28"/>
        </w:rPr>
        <w:t>
      2) тармақша мынадай редакцияда жазылсын:</w:t>
      </w:r>
    </w:p>
    <w:bookmarkEnd w:id="915"/>
    <w:bookmarkStart w:name="z1057" w:id="916"/>
    <w:p>
      <w:pPr>
        <w:spacing w:after="0"/>
        <w:ind w:left="0"/>
        <w:jc w:val="both"/>
      </w:pPr>
      <w:r>
        <w:rPr>
          <w:rFonts w:ascii="Times New Roman"/>
          <w:b w:val="false"/>
          <w:i w:val="false"/>
          <w:color w:val="000000"/>
          <w:sz w:val="28"/>
        </w:rPr>
        <w:t>
      "2) "электрондық үкіметтің" архитектурасын, оны дамыту жөніндегі талаптарды, сондай-ақ деректерді басқару жөніндегі талаптарды;";</w:t>
      </w:r>
    </w:p>
    <w:bookmarkEnd w:id="916"/>
    <w:bookmarkStart w:name="z1058" w:id="917"/>
    <w:p>
      <w:pPr>
        <w:spacing w:after="0"/>
        <w:ind w:left="0"/>
        <w:jc w:val="both"/>
      </w:pPr>
      <w:r>
        <w:rPr>
          <w:rFonts w:ascii="Times New Roman"/>
          <w:b w:val="false"/>
          <w:i w:val="false"/>
          <w:color w:val="000000"/>
          <w:sz w:val="28"/>
        </w:rPr>
        <w:t>
      3) тармақша алып тасталсын;</w:t>
      </w:r>
    </w:p>
    <w:bookmarkEnd w:id="917"/>
    <w:bookmarkStart w:name="z1059" w:id="918"/>
    <w:p>
      <w:pPr>
        <w:spacing w:after="0"/>
        <w:ind w:left="0"/>
        <w:jc w:val="both"/>
      </w:pPr>
      <w:r>
        <w:rPr>
          <w:rFonts w:ascii="Times New Roman"/>
          <w:b w:val="false"/>
          <w:i w:val="false"/>
          <w:color w:val="000000"/>
          <w:sz w:val="28"/>
        </w:rPr>
        <w:t>
      4-тармақтағы "ақпараттық жүйе өнеркәсіптік пайдалануға енгізілгеннен кейін" деген сөздер алып тасталсын;</w:t>
      </w:r>
    </w:p>
    <w:bookmarkEnd w:id="918"/>
    <w:bookmarkStart w:name="z1060" w:id="91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39-бапта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63" w:id="920"/>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bookmarkEnd w:id="920"/>
    <w:bookmarkStart w:name="z1064" w:id="921"/>
    <w:p>
      <w:pPr>
        <w:spacing w:after="0"/>
        <w:ind w:left="0"/>
        <w:jc w:val="both"/>
      </w:pPr>
      <w:r>
        <w:rPr>
          <w:rFonts w:ascii="Times New Roman"/>
          <w:b w:val="false"/>
          <w:i w:val="false"/>
          <w:color w:val="000000"/>
          <w:sz w:val="28"/>
        </w:rPr>
        <w:t xml:space="preserve">
      37) 40-баптың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921"/>
    <w:bookmarkStart w:name="z1065" w:id="922"/>
    <w:p>
      <w:pPr>
        <w:spacing w:after="0"/>
        <w:ind w:left="0"/>
        <w:jc w:val="both"/>
      </w:pPr>
      <w:r>
        <w:rPr>
          <w:rFonts w:ascii="Times New Roman"/>
          <w:b w:val="false"/>
          <w:i w:val="false"/>
          <w:color w:val="000000"/>
          <w:sz w:val="28"/>
        </w:rPr>
        <w:t>
      "Меншік иелері және (немесе) иеленушілер "электрондық үкіметтің" ақпараттандыру объектісі өнеркәсіптік пайдалануға берілген кезден бастап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"электрондық үкіметтің" ақпараттандыру объектілерінің әзірленген бағдарламалық қамтылымының, бастапқы бағдарламалық кодтарының (болған кезде), лицензиялық бағдарламалық қамтылымының баптау кешенінің барлық версияларын есепке алу және сақтау үшін операторға беруді қамтамасыз етеді.";</w:t>
      </w:r>
    </w:p>
    <w:bookmarkEnd w:id="922"/>
    <w:bookmarkStart w:name="z1066" w:id="923"/>
    <w:p>
      <w:pPr>
        <w:spacing w:after="0"/>
        <w:ind w:left="0"/>
        <w:jc w:val="both"/>
      </w:pPr>
      <w:r>
        <w:rPr>
          <w:rFonts w:ascii="Times New Roman"/>
          <w:b w:val="false"/>
          <w:i w:val="false"/>
          <w:color w:val="000000"/>
          <w:sz w:val="28"/>
        </w:rPr>
        <w:t xml:space="preserve">
      38) 41-1-баптың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23"/>
    <w:bookmarkStart w:name="z1067" w:id="924"/>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924"/>
    <w:bookmarkStart w:name="z1068" w:id="92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43-бапта</w:t>
      </w:r>
      <w:r>
        <w:rPr>
          <w:rFonts w:ascii="Times New Roman"/>
          <w:b w:val="false"/>
          <w:i w:val="false"/>
          <w:color w:val="000000"/>
          <w:sz w:val="28"/>
        </w:rPr>
        <w:t>:</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1071" w:id="926"/>
    <w:p>
      <w:pPr>
        <w:spacing w:after="0"/>
        <w:ind w:left="0"/>
        <w:jc w:val="both"/>
      </w:pPr>
      <w:r>
        <w:rPr>
          <w:rFonts w:ascii="Times New Roman"/>
          <w:b w:val="false"/>
          <w:i w:val="false"/>
          <w:color w:val="000000"/>
          <w:sz w:val="28"/>
        </w:rPr>
        <w:t xml:space="preserve">
      40) 44-баптың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926"/>
    <w:bookmarkStart w:name="z1072" w:id="92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7-тарау</w:t>
      </w:r>
      <w:r>
        <w:rPr>
          <w:rFonts w:ascii="Times New Roman"/>
          <w:b w:val="false"/>
          <w:i w:val="false"/>
          <w:color w:val="000000"/>
          <w:sz w:val="28"/>
        </w:rPr>
        <w:t xml:space="preserve"> алып тасталсын;</w:t>
      </w:r>
    </w:p>
    <w:bookmarkEnd w:id="927"/>
    <w:bookmarkStart w:name="z1073" w:id="92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49-бапта</w:t>
      </w:r>
      <w:r>
        <w:rPr>
          <w:rFonts w:ascii="Times New Roman"/>
          <w:b w:val="false"/>
          <w:i w:val="false"/>
          <w:color w:val="000000"/>
          <w:sz w:val="28"/>
        </w:rPr>
        <w:t>:</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75" w:id="929"/>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929"/>
    <w:bookmarkStart w:name="z1076" w:id="930"/>
    <w:p>
      <w:pPr>
        <w:spacing w:after="0"/>
        <w:ind w:left="0"/>
        <w:jc w:val="both"/>
      </w:pPr>
      <w:r>
        <w:rPr>
          <w:rFonts w:ascii="Times New Roman"/>
          <w:b w:val="false"/>
          <w:i w:val="false"/>
          <w:color w:val="000000"/>
          <w:sz w:val="28"/>
        </w:rPr>
        <w:t>
      1) "электрондық үкіметтің" ақпараттық-коммуникациялық платформасында құрылған және (немесе) орналастырылған бағдарламалық қамтылым (бағдарламалық өнім);</w:t>
      </w:r>
    </w:p>
    <w:bookmarkEnd w:id="930"/>
    <w:bookmarkStart w:name="z1077" w:id="931"/>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bookmarkEnd w:id="931"/>
    <w:bookmarkStart w:name="z1078" w:id="932"/>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bookmarkEnd w:id="932"/>
    <w:bookmarkStart w:name="z1079" w:id="933"/>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bookmarkEnd w:id="933"/>
    <w:bookmarkStart w:name="z1080" w:id="934"/>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bookmarkEnd w:id="934"/>
    <w:bookmarkStart w:name="z1081" w:id="935"/>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End w:id="935"/>
    <w:bookmarkStart w:name="z1082" w:id="936"/>
    <w:p>
      <w:pPr>
        <w:spacing w:after="0"/>
        <w:ind w:left="0"/>
        <w:jc w:val="both"/>
      </w:pPr>
      <w:r>
        <w:rPr>
          <w:rFonts w:ascii="Times New Roman"/>
          <w:b w:val="false"/>
          <w:i w:val="false"/>
          <w:color w:val="000000"/>
          <w:sz w:val="28"/>
        </w:rPr>
        <w:t>
      4-тармақтағы "ақпараттық жүйенің" деген сөздер ", мемлекеттік заңды тұлғаның, квазимемлекеттік сектор субъектісінің ақпараттық жүйесінің" деген сөздермен ауыстырылсын;</w:t>
      </w:r>
    </w:p>
    <w:bookmarkEnd w:id="936"/>
    <w:bookmarkStart w:name="z1083" w:id="937"/>
    <w:p>
      <w:pPr>
        <w:spacing w:after="0"/>
        <w:ind w:left="0"/>
        <w:jc w:val="both"/>
      </w:pPr>
      <w:r>
        <w:rPr>
          <w:rFonts w:ascii="Times New Roman"/>
          <w:b w:val="false"/>
          <w:i w:val="false"/>
          <w:color w:val="000000"/>
          <w:sz w:val="28"/>
        </w:rPr>
        <w:t xml:space="preserve">
      43) 54-баптың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w:t>
      </w:r>
      <w:r>
        <w:rPr>
          <w:rFonts w:ascii="Times New Roman"/>
          <w:b w:val="false"/>
          <w:i w:val="false"/>
          <w:color w:val="000000"/>
          <w:sz w:val="28"/>
        </w:rPr>
        <w:t xml:space="preserve"> мынадай редакцияда жазылсын:</w:t>
      </w:r>
    </w:p>
    <w:bookmarkEnd w:id="937"/>
    <w:bookmarkStart w:name="z1084" w:id="938"/>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938"/>
    <w:bookmarkStart w:name="z1085" w:id="939"/>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bookmarkEnd w:id="939"/>
    <w:bookmarkStart w:name="z1086" w:id="940"/>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кодтардың есепке алу және сақтау үшін операторға берілуін қамтамасыз етеді.</w:t>
      </w:r>
    </w:p>
    <w:bookmarkEnd w:id="940"/>
    <w:bookmarkStart w:name="z1087" w:id="941"/>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941"/>
    <w:bookmarkStart w:name="z1088" w:id="942"/>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bookmarkEnd w:id="942"/>
    <w:bookmarkStart w:name="z1089" w:id="943"/>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End w:id="943"/>
    <w:bookmarkStart w:name="z1090" w:id="944"/>
    <w:p>
      <w:pPr>
        <w:spacing w:after="0"/>
        <w:ind w:left="0"/>
        <w:jc w:val="both"/>
      </w:pPr>
      <w:r>
        <w:rPr>
          <w:rFonts w:ascii="Times New Roman"/>
          <w:b w:val="false"/>
          <w:i w:val="false"/>
          <w:color w:val="000000"/>
          <w:sz w:val="28"/>
        </w:rPr>
        <w:t xml:space="preserve">
      44) 59-баптың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944"/>
    <w:bookmarkStart w:name="z1091" w:id="945"/>
    <w:p>
      <w:pPr>
        <w:spacing w:after="0"/>
        <w:ind w:left="0"/>
        <w:jc w:val="both"/>
      </w:pPr>
      <w:r>
        <w:rPr>
          <w:rFonts w:ascii="Times New Roman"/>
          <w:b w:val="false"/>
          <w:i w:val="false"/>
          <w:color w:val="000000"/>
          <w:sz w:val="28"/>
        </w:rPr>
        <w:t xml:space="preserve">
      56.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945"/>
    <w:bookmarkStart w:name="z1092" w:id="94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 тармақшалары</w:t>
      </w:r>
      <w:r>
        <w:rPr>
          <w:rFonts w:ascii="Times New Roman"/>
          <w:b w:val="false"/>
          <w:i w:val="false"/>
          <w:color w:val="000000"/>
          <w:sz w:val="28"/>
        </w:rPr>
        <w:t xml:space="preserve"> мынадай редакцияда жазылсын:</w:t>
      </w:r>
    </w:p>
    <w:bookmarkEnd w:id="946"/>
    <w:bookmarkStart w:name="z1093" w:id="947"/>
    <w:p>
      <w:pPr>
        <w:spacing w:after="0"/>
        <w:ind w:left="0"/>
        <w:jc w:val="both"/>
      </w:pPr>
      <w:r>
        <w:rPr>
          <w:rFonts w:ascii="Times New Roman"/>
          <w:b w:val="false"/>
          <w:i w:val="false"/>
          <w:color w:val="000000"/>
          <w:sz w:val="28"/>
        </w:rPr>
        <w:t>
      "48) сәйкестендіру – қызметтер көрсету үшін қажетті, ұсынылған мәліметтерді жеке тұлға туралы мәліметтермен салыстыру рәсімі;";</w:t>
      </w:r>
    </w:p>
    <w:bookmarkEnd w:id="947"/>
    <w:bookmarkStart w:name="z1094" w:id="948"/>
    <w:p>
      <w:pPr>
        <w:spacing w:after="0"/>
        <w:ind w:left="0"/>
        <w:jc w:val="both"/>
      </w:pPr>
      <w:r>
        <w:rPr>
          <w:rFonts w:ascii="Times New Roman"/>
          <w:b w:val="false"/>
          <w:i w:val="false"/>
          <w:color w:val="000000"/>
          <w:sz w:val="28"/>
        </w:rPr>
        <w:t>
      "51) тіркелетін пошта жөнелтілімі – пошта жөнелтіліміне пошталық тіркеу нөмірін (сәйкестендіру әріптік-цифрлық штрих-код) беріле отырып, жөнелтушіге қағаз жеткізгіште не электрондық нысанда растау құжаты беріліп қабылданатын және пошта жөнелтілімінің адресатына қолын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етілетін жазбаша хат-хабар, сәлем-сауқат;";</w:t>
      </w:r>
    </w:p>
    <w:bookmarkEnd w:id="948"/>
    <w:bookmarkStart w:name="z1095" w:id="949"/>
    <w:p>
      <w:pPr>
        <w:spacing w:after="0"/>
        <w:ind w:left="0"/>
        <w:jc w:val="both"/>
      </w:pPr>
      <w:r>
        <w:rPr>
          <w:rFonts w:ascii="Times New Roman"/>
          <w:b w:val="false"/>
          <w:i w:val="false"/>
          <w:color w:val="000000"/>
          <w:sz w:val="28"/>
        </w:rPr>
        <w:t>
      "63) электрондық абоненттік пошта жәшігі – электрондық пошта мекенжайы болып табылатын және электрондық хаттарды (хабарламаларды), құжаттарды, ақпараттарды және (немесе) гибридтік жөнелтілімдерді беру және оларды сақтау үшін пошта операторының, Ұлттық пошта операторының ақпараттық жүйесінде құрылатын, пошта операторының көрсетілетін қызметтерін пайдаланушының домендік атауы;";</w:t>
      </w:r>
    </w:p>
    <w:bookmarkEnd w:id="949"/>
    <w:bookmarkStart w:name="z1096" w:id="950"/>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23-1) тармақшамен толықтырылсын:</w:t>
      </w:r>
    </w:p>
    <w:bookmarkEnd w:id="950"/>
    <w:bookmarkStart w:name="z1097" w:id="951"/>
    <w:p>
      <w:pPr>
        <w:spacing w:after="0"/>
        <w:ind w:left="0"/>
        <w:jc w:val="both"/>
      </w:pPr>
      <w:r>
        <w:rPr>
          <w:rFonts w:ascii="Times New Roman"/>
          <w:b w:val="false"/>
          <w:i w:val="false"/>
          <w:color w:val="000000"/>
          <w:sz w:val="28"/>
        </w:rPr>
        <w:t>
      "23-1) Ұлттық пошта операторының ауылдық елді мекендерде көрсететін мемлекеттік қызметтері бойынша шығындарды өтеу қағидаларын бекітеді;";</w:t>
      </w:r>
    </w:p>
    <w:bookmarkEnd w:id="951"/>
    <w:bookmarkStart w:name="z1098" w:id="95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52"/>
    <w:bookmarkStart w:name="z1099" w:id="953"/>
    <w:p>
      <w:pPr>
        <w:spacing w:after="0"/>
        <w:ind w:left="0"/>
        <w:jc w:val="both"/>
      </w:pPr>
      <w:r>
        <w:rPr>
          <w:rFonts w:ascii="Times New Roman"/>
          <w:b w:val="false"/>
          <w:i w:val="false"/>
          <w:color w:val="000000"/>
          <w:sz w:val="28"/>
        </w:rPr>
        <w:t>
      "1.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адресатқа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w:t>
      </w:r>
    </w:p>
    <w:bookmarkEnd w:id="953"/>
    <w:bookmarkStart w:name="z1100" w:id="954"/>
    <w:p>
      <w:pPr>
        <w:spacing w:after="0"/>
        <w:ind w:left="0"/>
        <w:jc w:val="both"/>
      </w:pPr>
      <w:r>
        <w:rPr>
          <w:rFonts w:ascii="Times New Roman"/>
          <w:b w:val="false"/>
          <w:i w:val="false"/>
          <w:color w:val="000000"/>
          <w:sz w:val="28"/>
        </w:rPr>
        <w:t>
      4) мынадай мазмұндағы 18-1-баппен толықтырылсын:</w:t>
      </w:r>
    </w:p>
    <w:bookmarkEnd w:id="954"/>
    <w:bookmarkStart w:name="z1101" w:id="955"/>
    <w:p>
      <w:pPr>
        <w:spacing w:after="0"/>
        <w:ind w:left="0"/>
        <w:jc w:val="both"/>
      </w:pPr>
      <w:r>
        <w:rPr>
          <w:rFonts w:ascii="Times New Roman"/>
          <w:b w:val="false"/>
          <w:i w:val="false"/>
          <w:color w:val="000000"/>
          <w:sz w:val="28"/>
        </w:rPr>
        <w:t>
      "18-1-бап. Электрондық, гибридтік поштаның көрсетілетін қызметтері</w:t>
      </w:r>
    </w:p>
    <w:bookmarkEnd w:id="955"/>
    <w:bookmarkStart w:name="z1102" w:id="956"/>
    <w:p>
      <w:pPr>
        <w:spacing w:after="0"/>
        <w:ind w:left="0"/>
        <w:jc w:val="both"/>
      </w:pPr>
      <w:r>
        <w:rPr>
          <w:rFonts w:ascii="Times New Roman"/>
          <w:b w:val="false"/>
          <w:i w:val="false"/>
          <w:color w:val="000000"/>
          <w:sz w:val="28"/>
        </w:rPr>
        <w:t>
      Электрондық поштаның көрсетілетін қызметтері аутентификацияланған көрсетілетін қызметтерді пайдаланушылары арасында мұндай берудің жөнелтілуін және жеткізілуін растай отырып хабарламаларды, ақпаратты, хаттар мен құжаттарды электрондық түрде беруден және алынған хабарламаларды, ақпаратты, хаттар мен құжаттарды қауіпсіз сақтауды қамтамасыз етуден тұрады.</w:t>
      </w:r>
    </w:p>
    <w:bookmarkEnd w:id="956"/>
    <w:bookmarkStart w:name="z1103" w:id="957"/>
    <w:p>
      <w:pPr>
        <w:spacing w:after="0"/>
        <w:ind w:left="0"/>
        <w:jc w:val="both"/>
      </w:pPr>
      <w:r>
        <w:rPr>
          <w:rFonts w:ascii="Times New Roman"/>
          <w:b w:val="false"/>
          <w:i w:val="false"/>
          <w:color w:val="000000"/>
          <w:sz w:val="28"/>
        </w:rPr>
        <w:t>
      Гибридтік поштаның көрсетілетін қызметтеріне гибридтік жөнелтілімді жіберу бойынша көрсетілетін қызметтер жатады.</w:t>
      </w:r>
    </w:p>
    <w:bookmarkEnd w:id="957"/>
    <w:bookmarkStart w:name="z1104" w:id="958"/>
    <w:p>
      <w:pPr>
        <w:spacing w:after="0"/>
        <w:ind w:left="0"/>
        <w:jc w:val="both"/>
      </w:pPr>
      <w:r>
        <w:rPr>
          <w:rFonts w:ascii="Times New Roman"/>
          <w:b w:val="false"/>
          <w:i w:val="false"/>
          <w:color w:val="000000"/>
          <w:sz w:val="28"/>
        </w:rPr>
        <w:t>
      Пошта операторлары көрсетілетін қызметтерді пайдаланушы қағаз жеткізгіште немесе электрондық нысанда берген өтінішке сәйкес көрсетілетін қызметтерді пайдаланушыларды ерікті негізде тіркеуді жүзеге асырады. Электрондық поштаның көрсетілетін қызметтерін аутентификациялау және ұсыну тәртібі пошта операторы мен көрсетілетін қызметтерді пайдаланушы арасындағы пайдалану келісімі негізінде айқындалады.</w:t>
      </w:r>
    </w:p>
    <w:bookmarkEnd w:id="958"/>
    <w:bookmarkStart w:name="z1105" w:id="959"/>
    <w:p>
      <w:pPr>
        <w:spacing w:after="0"/>
        <w:ind w:left="0"/>
        <w:jc w:val="both"/>
      </w:pPr>
      <w:r>
        <w:rPr>
          <w:rFonts w:ascii="Times New Roman"/>
          <w:b w:val="false"/>
          <w:i w:val="false"/>
          <w:color w:val="000000"/>
          <w:sz w:val="28"/>
        </w:rPr>
        <w:t>
      Электрондық поштаның көрсетілетін қызметтерін пайдаланушыны аутентификациялау электрондық цифрлық қолтаңба арқылы жүзеге асырылады.</w:t>
      </w:r>
    </w:p>
    <w:bookmarkEnd w:id="959"/>
    <w:bookmarkStart w:name="z1106" w:id="960"/>
    <w:p>
      <w:pPr>
        <w:spacing w:after="0"/>
        <w:ind w:left="0"/>
        <w:jc w:val="both"/>
      </w:pPr>
      <w:r>
        <w:rPr>
          <w:rFonts w:ascii="Times New Roman"/>
          <w:b w:val="false"/>
          <w:i w:val="false"/>
          <w:color w:val="000000"/>
          <w:sz w:val="28"/>
        </w:rPr>
        <w:t>
      Пошта операторлары электрондық пошта штемпелін қолданады, ол хабарламаларды, ақпаратты, хаттар мен құжаттарды электрондық түрде беруді және көрсетілетін қызметтердің бір немесе бірнеше пайдаланушысы белгілі бір уақытта жүргізген операцияның төлнұсқалығын тиісті нысанда растау болып табылады.";</w:t>
      </w:r>
    </w:p>
    <w:bookmarkEnd w:id="960"/>
    <w:bookmarkStart w:name="z1107" w:id="9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961"/>
    <w:bookmarkStart w:name="z1108" w:id="962"/>
    <w:p>
      <w:pPr>
        <w:spacing w:after="0"/>
        <w:ind w:left="0"/>
        <w:jc w:val="both"/>
      </w:pPr>
      <w:r>
        <w:rPr>
          <w:rFonts w:ascii="Times New Roman"/>
          <w:b w:val="false"/>
          <w:i w:val="false"/>
          <w:color w:val="000000"/>
          <w:sz w:val="28"/>
        </w:rPr>
        <w:t>
      "20-бап. Хабархат, хабарлама</w:t>
      </w:r>
    </w:p>
    <w:bookmarkEnd w:id="962"/>
    <w:bookmarkStart w:name="z1109" w:id="963"/>
    <w:p>
      <w:pPr>
        <w:spacing w:after="0"/>
        <w:ind w:left="0"/>
        <w:jc w:val="both"/>
      </w:pPr>
      <w:r>
        <w:rPr>
          <w:rFonts w:ascii="Times New Roman"/>
          <w:b w:val="false"/>
          <w:i w:val="false"/>
          <w:color w:val="000000"/>
          <w:sz w:val="28"/>
        </w:rPr>
        <w:t xml:space="preserve">
      1. Тіркелетін пошта жөнелтілімі межелі жері бойынша келіп түскені туралы хабархат пошта жөнелтілімін алушының электрондық абоненттік пошта жәшігіне электрондық тәсілмен жіберіледі, электрондық абоненттік пошта жәшігі болмаған жағдайда, ұялы байланыстың абоненттік нөмірі болған кезде хабархат соған жіберіледі не қағаз жеткізгіште абоненттік пошта жәшігіне және (немесе) абонементтік жәшікке дейін жеткізіледі. </w:t>
      </w:r>
    </w:p>
    <w:bookmarkEnd w:id="963"/>
    <w:bookmarkStart w:name="z1110" w:id="964"/>
    <w:p>
      <w:pPr>
        <w:spacing w:after="0"/>
        <w:ind w:left="0"/>
        <w:jc w:val="both"/>
      </w:pPr>
      <w:r>
        <w:rPr>
          <w:rFonts w:ascii="Times New Roman"/>
          <w:b w:val="false"/>
          <w:i w:val="false"/>
          <w:color w:val="000000"/>
          <w:sz w:val="28"/>
        </w:rPr>
        <w:t>
      2. Адресаттың пошта жөнелтілімін алғаны туралы хабарлама пошта байланысының қосымша көрсетілетін қызметі болып табылады, ол үшін жөнелтушіден тіркелетін пошта жөнелтілімін қабылдаған кезде төлемақы алынады және алушыға тіркелетін пошта жөнелтілімі табыс етілген кезде жөнелтушіге кері жіберіледі.</w:t>
      </w:r>
    </w:p>
    <w:bookmarkEnd w:id="964"/>
    <w:bookmarkStart w:name="z1111" w:id="965"/>
    <w:p>
      <w:pPr>
        <w:spacing w:after="0"/>
        <w:ind w:left="0"/>
        <w:jc w:val="both"/>
      </w:pPr>
      <w:r>
        <w:rPr>
          <w:rFonts w:ascii="Times New Roman"/>
          <w:b w:val="false"/>
          <w:i w:val="false"/>
          <w:color w:val="000000"/>
          <w:sz w:val="28"/>
        </w:rPr>
        <w:t>
      3. Тіркелетін пошта жөнелтілімін алу туралы хабарламаны ресімдеу және жіберу қағаз жеткізгіште не электрондық абоненттік пошта жәшігі пайдаланыла отырып, электрондық нысанда жүзеге асырылады.</w:t>
      </w:r>
    </w:p>
    <w:bookmarkEnd w:id="965"/>
    <w:bookmarkStart w:name="z1112" w:id="966"/>
    <w:p>
      <w:pPr>
        <w:spacing w:after="0"/>
        <w:ind w:left="0"/>
        <w:jc w:val="both"/>
      </w:pPr>
      <w:r>
        <w:rPr>
          <w:rFonts w:ascii="Times New Roman"/>
          <w:b w:val="false"/>
          <w:i w:val="false"/>
          <w:color w:val="000000"/>
          <w:sz w:val="28"/>
        </w:rPr>
        <w:t>
      4. Адресаттың пошта жөнелтілімін алғаны туралы хабарлама үшін тарифті жөнелтуші пошта операторының квитанциясын ала отырып, алдын ала төлейді.";</w:t>
      </w:r>
    </w:p>
    <w:bookmarkEnd w:id="966"/>
    <w:bookmarkStart w:name="z1113" w:id="967"/>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және 7) тармақшалармен толықтырылсын:</w:t>
      </w:r>
    </w:p>
    <w:bookmarkEnd w:id="967"/>
    <w:bookmarkStart w:name="z1114" w:id="968"/>
    <w:p>
      <w:pPr>
        <w:spacing w:after="0"/>
        <w:ind w:left="0"/>
        <w:jc w:val="both"/>
      </w:pPr>
      <w:r>
        <w:rPr>
          <w:rFonts w:ascii="Times New Roman"/>
          <w:b w:val="false"/>
          <w:i w:val="false"/>
          <w:color w:val="000000"/>
          <w:sz w:val="28"/>
        </w:rPr>
        <w:t>
      "1-1) ауылдық елді мекендерде осы Заңның 23-1-бабында көзделген қызметтерді көрсетеді;";</w:t>
      </w:r>
    </w:p>
    <w:bookmarkEnd w:id="968"/>
    <w:bookmarkStart w:name="z1115" w:id="969"/>
    <w:p>
      <w:pPr>
        <w:spacing w:after="0"/>
        <w:ind w:left="0"/>
        <w:jc w:val="both"/>
      </w:pPr>
      <w:r>
        <w:rPr>
          <w:rFonts w:ascii="Times New Roman"/>
          <w:b w:val="false"/>
          <w:i w:val="false"/>
          <w:color w:val="000000"/>
          <w:sz w:val="28"/>
        </w:rPr>
        <w:t>
      "7) электрондық абоненттік пошта жәшіктерінің бірыңғай жүйесін құрады және оның жұмыс істеуін қамтамасыз етеді.";</w:t>
      </w:r>
    </w:p>
    <w:bookmarkEnd w:id="969"/>
    <w:bookmarkStart w:name="z1116" w:id="970"/>
    <w:p>
      <w:pPr>
        <w:spacing w:after="0"/>
        <w:ind w:left="0"/>
        <w:jc w:val="both"/>
      </w:pPr>
      <w:r>
        <w:rPr>
          <w:rFonts w:ascii="Times New Roman"/>
          <w:b w:val="false"/>
          <w:i w:val="false"/>
          <w:color w:val="000000"/>
          <w:sz w:val="28"/>
        </w:rPr>
        <w:t>
      7) мынадай мазмұндағы 23-1-баппен толықтырылсын:</w:t>
      </w:r>
    </w:p>
    <w:bookmarkEnd w:id="970"/>
    <w:bookmarkStart w:name="z1117" w:id="971"/>
    <w:p>
      <w:pPr>
        <w:spacing w:after="0"/>
        <w:ind w:left="0"/>
        <w:jc w:val="both"/>
      </w:pPr>
      <w:r>
        <w:rPr>
          <w:rFonts w:ascii="Times New Roman"/>
          <w:b w:val="false"/>
          <w:i w:val="false"/>
          <w:color w:val="000000"/>
          <w:sz w:val="28"/>
        </w:rPr>
        <w:t>
      "23-1-бап. Ұлттық пошта операторының мемлекеттік көрсетілетін  қызметтерге қол жеткізуді қамтамасыз етуге байланысты  шығындарын өтеу</w:t>
      </w:r>
    </w:p>
    <w:bookmarkEnd w:id="971"/>
    <w:bookmarkStart w:name="z1118" w:id="972"/>
    <w:p>
      <w:pPr>
        <w:spacing w:after="0"/>
        <w:ind w:left="0"/>
        <w:jc w:val="both"/>
      </w:pPr>
      <w:r>
        <w:rPr>
          <w:rFonts w:ascii="Times New Roman"/>
          <w:b w:val="false"/>
          <w:i w:val="false"/>
          <w:color w:val="000000"/>
          <w:sz w:val="28"/>
        </w:rPr>
        <w:t>
      1. Ауылдық елді мекендерде тұратын халықтың мемлекеттік көрсетілетін қызметтерге қол жеткізуін мемлекеттік қызметтер көрсету саласындағы уәкілетті орган бекітетін мемлекеттік көрсетілетін қызметтер тізіліміне сәйкес пошта байланысы бөлімшелерінде Ұлттық пошта операторы қамтамасыз етеді.</w:t>
      </w:r>
    </w:p>
    <w:bookmarkEnd w:id="972"/>
    <w:bookmarkStart w:name="z1119" w:id="973"/>
    <w:p>
      <w:pPr>
        <w:spacing w:after="0"/>
        <w:ind w:left="0"/>
        <w:jc w:val="both"/>
      </w:pPr>
      <w:r>
        <w:rPr>
          <w:rFonts w:ascii="Times New Roman"/>
          <w:b w:val="false"/>
          <w:i w:val="false"/>
          <w:color w:val="000000"/>
          <w:sz w:val="28"/>
        </w:rPr>
        <w:t>
      2. Ауылдық елді мекендерде тұратын халықтың мемлекеттік көрсетілетін қызметтерге қолжетімділігін жасауға және қамтамасыз етуге байланысты Ұлттық пошта операторының шығындары уәкілетті орган айқындаған тәртіппен өтеледі.";</w:t>
      </w:r>
    </w:p>
    <w:bookmarkEnd w:id="973"/>
    <w:bookmarkStart w:name="z1120" w:id="9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33-бапта</w:t>
      </w:r>
      <w:r>
        <w:rPr>
          <w:rFonts w:ascii="Times New Roman"/>
          <w:b w:val="false"/>
          <w:i w:val="false"/>
          <w:color w:val="000000"/>
          <w:sz w:val="28"/>
        </w:rPr>
        <w:t>:</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122" w:id="975"/>
    <w:p>
      <w:pPr>
        <w:spacing w:after="0"/>
        <w:ind w:left="0"/>
        <w:jc w:val="both"/>
      </w:pPr>
      <w:r>
        <w:rPr>
          <w:rFonts w:ascii="Times New Roman"/>
          <w:b w:val="false"/>
          <w:i w:val="false"/>
          <w:color w:val="000000"/>
          <w:sz w:val="28"/>
        </w:rPr>
        <w:t>
      "4. Пошта операторлары электрондық хаттарды (хабарламаларды), құжаттарды және (немесе) гибридтік жөнелтілімдерді жіберу кезінде электрондық абоненттік пошта жәшіктерін пайдаланады. Пошта операторлары электрондық абоненттік пошта жәшіктерін құруды және пайдалануды дербес жүзеге асырады. Электрондық абоненттік пошта жәшіктері пошта операторымен жасалған пайдалану келісімі негізінде пошта операторының көрсетілетін қызметтерін пайдаланушыларға беріледі.</w:t>
      </w:r>
    </w:p>
    <w:bookmarkEnd w:id="975"/>
    <w:bookmarkStart w:name="z1123" w:id="976"/>
    <w:p>
      <w:pPr>
        <w:spacing w:after="0"/>
        <w:ind w:left="0"/>
        <w:jc w:val="both"/>
      </w:pPr>
      <w:r>
        <w:rPr>
          <w:rFonts w:ascii="Times New Roman"/>
          <w:b w:val="false"/>
          <w:i w:val="false"/>
          <w:color w:val="000000"/>
          <w:sz w:val="28"/>
        </w:rPr>
        <w:t>
      Пошта операторлары пошта операторының көрсетілетін қызметтерін пайдаланушылардың электрондық абоненттік пошта жәшіктерін пайдалануының қауіпсіздігі мен құпиялылығын, сондай-ақ пошта операторының көрсетілетін қызметтерін пайдаланушының жеке хат жазысу құпиясын қамтамасыз етеді.";</w:t>
      </w:r>
    </w:p>
    <w:bookmarkEnd w:id="976"/>
    <w:bookmarkStart w:name="z1124" w:id="977"/>
    <w:p>
      <w:pPr>
        <w:spacing w:after="0"/>
        <w:ind w:left="0"/>
        <w:jc w:val="both"/>
      </w:pPr>
      <w:r>
        <w:rPr>
          <w:rFonts w:ascii="Times New Roman"/>
          <w:b w:val="false"/>
          <w:i w:val="false"/>
          <w:color w:val="000000"/>
          <w:sz w:val="28"/>
        </w:rPr>
        <w:t>
      мынадай мазмұндағы 7-тармақпен толықтырылсын:</w:t>
      </w:r>
    </w:p>
    <w:bookmarkEnd w:id="977"/>
    <w:bookmarkStart w:name="z1125" w:id="978"/>
    <w:p>
      <w:pPr>
        <w:spacing w:after="0"/>
        <w:ind w:left="0"/>
        <w:jc w:val="both"/>
      </w:pPr>
      <w:r>
        <w:rPr>
          <w:rFonts w:ascii="Times New Roman"/>
          <w:b w:val="false"/>
          <w:i w:val="false"/>
          <w:color w:val="000000"/>
          <w:sz w:val="28"/>
        </w:rPr>
        <w:t>
      "7. Пошта операторының көрсетілетін қызметтерін пайдаланушыларды сәйкестендіру олардың дербес деректері (жеке сәйкестендіру нөмірі), заңды тұлғаларды сәйкестендіру бизнес-сәйкестендіру нөмірі арқылы жүргізіледі. Пошта операторының көрсетілетін қызметтерін пайдаланушылардың деректерін растау мақсатында Ұлттық пошта операторы мемлекеттік органдардың жеке және заңды тұлғаларының мемлекеттік дерекқорларына қолжетімділік алады.</w:t>
      </w:r>
    </w:p>
    <w:bookmarkEnd w:id="978"/>
    <w:bookmarkStart w:name="z1126" w:id="979"/>
    <w:p>
      <w:pPr>
        <w:spacing w:after="0"/>
        <w:ind w:left="0"/>
        <w:jc w:val="both"/>
      </w:pPr>
      <w:r>
        <w:rPr>
          <w:rFonts w:ascii="Times New Roman"/>
          <w:b w:val="false"/>
          <w:i w:val="false"/>
          <w:color w:val="000000"/>
          <w:sz w:val="28"/>
        </w:rPr>
        <w:t>
      Ұлттық пошта операторы мен мемлекеттік органдар арасында ақпараттық жүйелерді интеграциялау "Ақпараттандыру туралы" Қазақстан Республикасының Заңында белгіленген талаптарға сәйкес жүзеге асырылады.</w:t>
      </w:r>
    </w:p>
    <w:bookmarkEnd w:id="979"/>
    <w:bookmarkStart w:name="z1127" w:id="980"/>
    <w:p>
      <w:pPr>
        <w:spacing w:after="0"/>
        <w:ind w:left="0"/>
        <w:jc w:val="both"/>
      </w:pPr>
      <w:r>
        <w:rPr>
          <w:rFonts w:ascii="Times New Roman"/>
          <w:b w:val="false"/>
          <w:i w:val="false"/>
          <w:color w:val="000000"/>
          <w:sz w:val="28"/>
        </w:rPr>
        <w:t>
      Электрондық құжат айналымы шеңберінде электрондық хаттарды (хабарламаларды), құжаттарды және (немесе) гибридтік жөнелтілімдерді беру "Электрондық құжат және электрондық цифрлық қолтаңба туралы" Қазақстан Республикасының Заңына сәйкес жүзеге асырылады.";</w:t>
      </w:r>
    </w:p>
    <w:bookmarkEnd w:id="980"/>
    <w:bookmarkStart w:name="z1128" w:id="9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w:t>
      </w:r>
      <w:r>
        <w:rPr>
          <w:rFonts w:ascii="Times New Roman"/>
          <w:b w:val="false"/>
          <w:i w:val="false"/>
          <w:color w:val="000000"/>
          <w:sz w:val="28"/>
        </w:rPr>
        <w:t xml:space="preserve"> мынадай мазмұндағы 3-тармақпен толықтырылсын:</w:t>
      </w:r>
    </w:p>
    <w:bookmarkEnd w:id="981"/>
    <w:bookmarkStart w:name="z1129" w:id="982"/>
    <w:p>
      <w:pPr>
        <w:spacing w:after="0"/>
        <w:ind w:left="0"/>
        <w:jc w:val="both"/>
      </w:pPr>
      <w:r>
        <w:rPr>
          <w:rFonts w:ascii="Times New Roman"/>
          <w:b w:val="false"/>
          <w:i w:val="false"/>
          <w:color w:val="000000"/>
          <w:sz w:val="28"/>
        </w:rPr>
        <w:t>
      "3. Пошта жөнелтілімі, пошталық ақша аударымы адресатқа жеткізілген және (немесе) оларды пошта операторы табыс еткен кезге дейін жөнелтушіге тиесілі болады.</w:t>
      </w:r>
    </w:p>
    <w:bookmarkEnd w:id="982"/>
    <w:bookmarkStart w:name="z1130" w:id="983"/>
    <w:p>
      <w:pPr>
        <w:spacing w:after="0"/>
        <w:ind w:left="0"/>
        <w:jc w:val="both"/>
      </w:pPr>
      <w:r>
        <w:rPr>
          <w:rFonts w:ascii="Times New Roman"/>
          <w:b w:val="false"/>
          <w:i w:val="false"/>
          <w:color w:val="000000"/>
          <w:sz w:val="28"/>
        </w:rPr>
        <w:t>
      Пошта жөнелтілімін табыс ету мүмкін болмаған жағдайда, мұндай жөнелтілім жөнелтушіге кері қайтарылады.</w:t>
      </w:r>
    </w:p>
    <w:bookmarkEnd w:id="983"/>
    <w:bookmarkStart w:name="z1131" w:id="984"/>
    <w:p>
      <w:pPr>
        <w:spacing w:after="0"/>
        <w:ind w:left="0"/>
        <w:jc w:val="both"/>
      </w:pPr>
      <w:r>
        <w:rPr>
          <w:rFonts w:ascii="Times New Roman"/>
          <w:b w:val="false"/>
          <w:i w:val="false"/>
          <w:color w:val="000000"/>
          <w:sz w:val="28"/>
        </w:rPr>
        <w:t>
      Алушының қайтыс болуы, жөнелтуші көрсеткен мекенжай бойынша алушының болмауы не алушы пошта жөнелтілімін алудан бас тартуы себебінен табыс етілмеген пошта жөнелтілімі талап етілмеген кезде жөнелтуші пошта операторына қағаз жеткізгіште немесе электрондық нысанда пошта жөнелтілімін қайтарудан бас тарту туралы өтініш береді, ол кейіннен пошта операторының иелігіне түседі.";</w:t>
      </w:r>
    </w:p>
    <w:bookmarkEnd w:id="984"/>
    <w:bookmarkStart w:name="z1132" w:id="9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w:t>
      </w:r>
      <w:r>
        <w:rPr>
          <w:rFonts w:ascii="Times New Roman"/>
          <w:b w:val="false"/>
          <w:i w:val="false"/>
          <w:color w:val="000000"/>
          <w:sz w:val="28"/>
        </w:rPr>
        <w:t xml:space="preserve"> мынадай мазмұндағы 3-тармақпен толықтырылсын:</w:t>
      </w:r>
    </w:p>
    <w:bookmarkEnd w:id="985"/>
    <w:bookmarkStart w:name="z1133" w:id="986"/>
    <w:p>
      <w:pPr>
        <w:spacing w:after="0"/>
        <w:ind w:left="0"/>
        <w:jc w:val="both"/>
      </w:pPr>
      <w:r>
        <w:rPr>
          <w:rFonts w:ascii="Times New Roman"/>
          <w:b w:val="false"/>
          <w:i w:val="false"/>
          <w:color w:val="000000"/>
          <w:sz w:val="28"/>
        </w:rPr>
        <w:t>
      "3. Пошта операторлары ақпараттық жүйе болған кезде пошта саласындағы қызметтерді автоматтандырылған (электрондық) құрылғылар, жабдық, ақпараттық жүйелер арқылы көрсетуге, сондай-ақ оларды пошта саласында қызметтер көрсету процестерін автоматтандыру және оңтайландыру үшін пайдалануға құқылы.</w:t>
      </w:r>
    </w:p>
    <w:bookmarkEnd w:id="986"/>
    <w:bookmarkStart w:name="z1134" w:id="987"/>
    <w:p>
      <w:pPr>
        <w:spacing w:after="0"/>
        <w:ind w:left="0"/>
        <w:jc w:val="both"/>
      </w:pPr>
      <w:r>
        <w:rPr>
          <w:rFonts w:ascii="Times New Roman"/>
          <w:b w:val="false"/>
          <w:i w:val="false"/>
          <w:color w:val="000000"/>
          <w:sz w:val="28"/>
        </w:rPr>
        <w:t>
      Пошта операторының көрсетілетін қызметтерін пайдаланушыларға қызмет көрсету ұялы байланыстың абоненттік құрылғысын пайдалану арқылы мүмкін болады.";</w:t>
      </w:r>
    </w:p>
    <w:bookmarkEnd w:id="987"/>
    <w:bookmarkStart w:name="z1135" w:id="988"/>
    <w:p>
      <w:pPr>
        <w:spacing w:after="0"/>
        <w:ind w:left="0"/>
        <w:jc w:val="both"/>
      </w:pPr>
      <w:r>
        <w:rPr>
          <w:rFonts w:ascii="Times New Roman"/>
          <w:b w:val="false"/>
          <w:i w:val="false"/>
          <w:color w:val="000000"/>
          <w:sz w:val="28"/>
        </w:rPr>
        <w:t xml:space="preserve">
      11) 38-баптың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988"/>
    <w:bookmarkStart w:name="z1136" w:id="989"/>
    <w:p>
      <w:pPr>
        <w:spacing w:after="0"/>
        <w:ind w:left="0"/>
        <w:jc w:val="both"/>
      </w:pPr>
      <w:r>
        <w:rPr>
          <w:rFonts w:ascii="Times New Roman"/>
          <w:b w:val="false"/>
          <w:i w:val="false"/>
          <w:color w:val="000000"/>
          <w:sz w:val="28"/>
        </w:rPr>
        <w:t>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немесе ақпараттық жүйелер пайдаланыла отырып, келісім алынғанын растайтын өзге де тәсілмен не қолын қойғызып қағаз жеткізгіште алынады.".</w:t>
      </w:r>
    </w:p>
    <w:bookmarkEnd w:id="989"/>
    <w:bookmarkStart w:name="z1137" w:id="990"/>
    <w:p>
      <w:pPr>
        <w:spacing w:after="0"/>
        <w:ind w:left="0"/>
        <w:jc w:val="both"/>
      </w:pPr>
      <w:r>
        <w:rPr>
          <w:rFonts w:ascii="Times New Roman"/>
          <w:b w:val="false"/>
          <w:i w:val="false"/>
          <w:color w:val="000000"/>
          <w:sz w:val="28"/>
        </w:rPr>
        <w:t xml:space="preserve">
      57.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0"/>
    <w:bookmarkStart w:name="z1138" w:id="99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91"/>
    <w:bookmarkStart w:name="z1139" w:id="992"/>
    <w:p>
      <w:pPr>
        <w:spacing w:after="0"/>
        <w:ind w:left="0"/>
        <w:jc w:val="both"/>
      </w:pPr>
      <w:r>
        <w:rPr>
          <w:rFonts w:ascii="Times New Roman"/>
          <w:b w:val="false"/>
          <w:i w:val="false"/>
          <w:color w:val="000000"/>
          <w:sz w:val="28"/>
        </w:rPr>
        <w:t>
      "4) геномдық тіркеу – дактилоскопиялық және (немесе) геномдық тіркеу саласындағы уәкілетті мемлекеттік органдар геномдық ақпаратты жинау, өңдеу, қорғау, биологиялық материалды іріктеу, сақтау, пайдалану, жою, адамның жеке басын анықтау немесе растау бойынша жүзеге асыратын қызмет;";</w:t>
      </w:r>
    </w:p>
    <w:bookmarkEnd w:id="992"/>
    <w:bookmarkStart w:name="z1140" w:id="99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1-тармағындағы</w:t>
      </w:r>
      <w:r>
        <w:rPr>
          <w:rFonts w:ascii="Times New Roman"/>
          <w:b w:val="false"/>
          <w:i w:val="false"/>
          <w:color w:val="000000"/>
          <w:sz w:val="28"/>
        </w:rPr>
        <w:t xml:space="preserve"> "дактилоскопиялық немесе геномдық ақпаратты жинауға, өңдеуге, биологиялық материалды іріктеуге және пайдалануға" деген сөздер "дактилоскопиялық ақпаратты жинауға, өңдеуге немесе геномдық ақпаратты жинауға, өңдеуге, қорғауға, биологиялық материалды іріктеуге, сақтауға, пайдалануға және жоюға" деген сөздермен ауыстырылсын;</w:t>
      </w:r>
    </w:p>
    <w:bookmarkEnd w:id="993"/>
    <w:bookmarkStart w:name="z1141" w:id="994"/>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5-тармағындағы</w:t>
      </w:r>
      <w:r>
        <w:rPr>
          <w:rFonts w:ascii="Times New Roman"/>
          <w:b w:val="false"/>
          <w:i w:val="false"/>
          <w:color w:val="000000"/>
          <w:sz w:val="28"/>
        </w:rPr>
        <w:t xml:space="preserve"> "іріктеу және пайдалану" деген сөздер "іріктеу, сақтау, пайдалану, жою" деген сөздермен ауыстырылсын;</w:t>
      </w:r>
    </w:p>
    <w:bookmarkEnd w:id="994"/>
    <w:bookmarkStart w:name="z1142" w:id="9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44" w:id="996"/>
    <w:p>
      <w:pPr>
        <w:spacing w:after="0"/>
        <w:ind w:left="0"/>
        <w:jc w:val="both"/>
      </w:pPr>
      <w:r>
        <w:rPr>
          <w:rFonts w:ascii="Times New Roman"/>
          <w:b w:val="false"/>
          <w:i w:val="false"/>
          <w:color w:val="000000"/>
          <w:sz w:val="28"/>
        </w:rPr>
        <w:t>
      1) тармақшадағы "алуға, сондай-ақ оны қалпына келтіру, ауыстыру жағдайларында" деген сөздер "алу үшін, сондай-ақ бұрын дактилоскопиялық тіркеуден өтпеген Қазақстан Республикасының азаматтары оны қалпына келтірген, ауыстырған жағдайларда" деген сөздермен ауыстырылсын;</w:t>
      </w:r>
    </w:p>
    <w:bookmarkEnd w:id="996"/>
    <w:bookmarkStart w:name="z1145" w:id="997"/>
    <w:p>
      <w:pPr>
        <w:spacing w:after="0"/>
        <w:ind w:left="0"/>
        <w:jc w:val="both"/>
      </w:pPr>
      <w:r>
        <w:rPr>
          <w:rFonts w:ascii="Times New Roman"/>
          <w:b w:val="false"/>
          <w:i w:val="false"/>
          <w:color w:val="000000"/>
          <w:sz w:val="28"/>
        </w:rPr>
        <w:t>
      4) тармақшадағы ", босқын куәлігін" деген сөздер алып тасталсын;</w:t>
      </w:r>
    </w:p>
    <w:bookmarkEnd w:id="997"/>
    <w:bookmarkStart w:name="z1146" w:id="998"/>
    <w:p>
      <w:pPr>
        <w:spacing w:after="0"/>
        <w:ind w:left="0"/>
        <w:jc w:val="both"/>
      </w:pPr>
      <w:r>
        <w:rPr>
          <w:rFonts w:ascii="Times New Roman"/>
          <w:b w:val="false"/>
          <w:i w:val="false"/>
          <w:color w:val="000000"/>
          <w:sz w:val="28"/>
        </w:rPr>
        <w:t>
      мынадай мазмұндағы 4-1) тармақшамен толықтырылсын:</w:t>
      </w:r>
    </w:p>
    <w:bookmarkEnd w:id="998"/>
    <w:bookmarkStart w:name="z1147" w:id="999"/>
    <w:p>
      <w:pPr>
        <w:spacing w:after="0"/>
        <w:ind w:left="0"/>
        <w:jc w:val="both"/>
      </w:pPr>
      <w:r>
        <w:rPr>
          <w:rFonts w:ascii="Times New Roman"/>
          <w:b w:val="false"/>
          <w:i w:val="false"/>
          <w:color w:val="000000"/>
          <w:sz w:val="28"/>
        </w:rPr>
        <w:t>
      "4-1) пана іздеген адам мәртебесін алу туралы өтінішхат берген, босқын куәлігін және (немесе) жол жүру құжатын алуға бірінші рет жүгінген немесе оларды қалпына келтіру, ауыстыру үшін жүгінген шетелдіктер мен азаматтығы жоқ адамдар;";</w:t>
      </w:r>
    </w:p>
    <w:bookmarkEnd w:id="999"/>
    <w:bookmarkStart w:name="z1148" w:id="1000"/>
    <w:p>
      <w:pPr>
        <w:spacing w:after="0"/>
        <w:ind w:left="0"/>
        <w:jc w:val="both"/>
      </w:pPr>
      <w:r>
        <w:rPr>
          <w:rFonts w:ascii="Times New Roman"/>
          <w:b w:val="false"/>
          <w:i w:val="false"/>
          <w:color w:val="000000"/>
          <w:sz w:val="28"/>
        </w:rPr>
        <w:t>
      мынадай мазмұндағы 1-1-тармақпен толықтырылсын:</w:t>
      </w:r>
    </w:p>
    <w:bookmarkEnd w:id="1000"/>
    <w:bookmarkStart w:name="z1149" w:id="1001"/>
    <w:p>
      <w:pPr>
        <w:spacing w:after="0"/>
        <w:ind w:left="0"/>
        <w:jc w:val="both"/>
      </w:pPr>
      <w:r>
        <w:rPr>
          <w:rFonts w:ascii="Times New Roman"/>
          <w:b w:val="false"/>
          <w:i w:val="false"/>
          <w:color w:val="000000"/>
          <w:sz w:val="28"/>
        </w:rPr>
        <w:t>
      "1-1. Дактилоскопиялық тіркеуден өткен адамдар осы баптың 1-тармағының 1), 3), 4), 5) және 7) тармақшаларында көрсетілген мәселелер бойынша қайта өтініш жасаған кезде Қазақстан Республикасының Үкіметі айқындайтын тәртіппен верификация рәсімінен өтеді.";</w:t>
      </w:r>
    </w:p>
    <w:bookmarkEnd w:id="1001"/>
    <w:bookmarkStart w:name="z1150" w:id="10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мынадай мазмұндағы 3 және 4-тармақтармен толықтырылсын:</w:t>
      </w:r>
    </w:p>
    <w:bookmarkEnd w:id="1002"/>
    <w:bookmarkStart w:name="z1151" w:id="1003"/>
    <w:p>
      <w:pPr>
        <w:spacing w:after="0"/>
        <w:ind w:left="0"/>
        <w:jc w:val="both"/>
      </w:pPr>
      <w:r>
        <w:rPr>
          <w:rFonts w:ascii="Times New Roman"/>
          <w:b w:val="false"/>
          <w:i w:val="false"/>
          <w:color w:val="000000"/>
          <w:sz w:val="28"/>
        </w:rPr>
        <w:t>
      "3. Еңбекші көшіп келушіге рұқсат беру кезінде шетелдіктер мен азаматтығы жоқ адамдардың дактилоскопиялық ақпаратында осы баптың 2-тармағының 1), 2), 3), 4), 5), 6), 7), 9) және 11) тармақшаларында белгіленген мәліметтер, сондай-ақ:</w:t>
      </w:r>
    </w:p>
    <w:bookmarkEnd w:id="1003"/>
    <w:bookmarkStart w:name="z1152" w:id="1004"/>
    <w:p>
      <w:pPr>
        <w:spacing w:after="0"/>
        <w:ind w:left="0"/>
        <w:jc w:val="both"/>
      </w:pPr>
      <w:r>
        <w:rPr>
          <w:rFonts w:ascii="Times New Roman"/>
          <w:b w:val="false"/>
          <w:i w:val="false"/>
          <w:color w:val="000000"/>
          <w:sz w:val="28"/>
        </w:rPr>
        <w:t>
      1) тұрақты тұратын жерінің толық мекенжайы;</w:t>
      </w:r>
    </w:p>
    <w:bookmarkEnd w:id="1004"/>
    <w:bookmarkStart w:name="z1153" w:id="1005"/>
    <w:p>
      <w:pPr>
        <w:spacing w:after="0"/>
        <w:ind w:left="0"/>
        <w:jc w:val="both"/>
      </w:pPr>
      <w:r>
        <w:rPr>
          <w:rFonts w:ascii="Times New Roman"/>
          <w:b w:val="false"/>
          <w:i w:val="false"/>
          <w:color w:val="000000"/>
          <w:sz w:val="28"/>
        </w:rPr>
        <w:t>
      2) Қазақстан Республикасында уақытша тұратын мекенжайы;</w:t>
      </w:r>
    </w:p>
    <w:bookmarkEnd w:id="1005"/>
    <w:bookmarkStart w:name="z1154" w:id="1006"/>
    <w:p>
      <w:pPr>
        <w:spacing w:after="0"/>
        <w:ind w:left="0"/>
        <w:jc w:val="both"/>
      </w:pPr>
      <w:r>
        <w:rPr>
          <w:rFonts w:ascii="Times New Roman"/>
          <w:b w:val="false"/>
          <w:i w:val="false"/>
          <w:color w:val="000000"/>
          <w:sz w:val="28"/>
        </w:rPr>
        <w:t>
      3) жұмыс берушінің мекенжайы қамтылады.</w:t>
      </w:r>
    </w:p>
    <w:bookmarkEnd w:id="1006"/>
    <w:bookmarkStart w:name="z1155" w:id="1007"/>
    <w:p>
      <w:pPr>
        <w:spacing w:after="0"/>
        <w:ind w:left="0"/>
        <w:jc w:val="both"/>
      </w:pPr>
      <w:r>
        <w:rPr>
          <w:rFonts w:ascii="Times New Roman"/>
          <w:b w:val="false"/>
          <w:i w:val="false"/>
          <w:color w:val="000000"/>
          <w:sz w:val="28"/>
        </w:rPr>
        <w:t>
      4. Қазақстан Республикасының шегінен тыс жерге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осы баптың 2-тармағының 1), 2), 3), 4), 5), 6), 7), 9) және 11) тармақшаларында белгіленген мәліметтер, сондай-ақ:</w:t>
      </w:r>
    </w:p>
    <w:bookmarkEnd w:id="1007"/>
    <w:bookmarkStart w:name="z1156" w:id="1008"/>
    <w:p>
      <w:pPr>
        <w:spacing w:after="0"/>
        <w:ind w:left="0"/>
        <w:jc w:val="both"/>
      </w:pPr>
      <w:r>
        <w:rPr>
          <w:rFonts w:ascii="Times New Roman"/>
          <w:b w:val="false"/>
          <w:i w:val="false"/>
          <w:color w:val="000000"/>
          <w:sz w:val="28"/>
        </w:rPr>
        <w:t>
      1) Қазақстан Республикасының шегінен тыс жерге шығарып жіберу күні мен негіздері (заңды күшіне енген сот үкімі немесе шешімі);</w:t>
      </w:r>
    </w:p>
    <w:bookmarkEnd w:id="1008"/>
    <w:bookmarkStart w:name="z1157" w:id="1009"/>
    <w:p>
      <w:pPr>
        <w:spacing w:after="0"/>
        <w:ind w:left="0"/>
        <w:jc w:val="both"/>
      </w:pPr>
      <w:r>
        <w:rPr>
          <w:rFonts w:ascii="Times New Roman"/>
          <w:b w:val="false"/>
          <w:i w:val="false"/>
          <w:color w:val="000000"/>
          <w:sz w:val="28"/>
        </w:rPr>
        <w:t>
      2) мерзімі өткенге дейін сот Қазақстан Республикасының аумағына кіруге тыйым салуды белгілеген күн қамтылады.";</w:t>
      </w:r>
    </w:p>
    <w:bookmarkEnd w:id="1009"/>
    <w:bookmarkStart w:name="z1158" w:id="10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1-тармағының екінші абзацындағы "анықталғанға дейін" деген сөздер "анықталғаннан кейін" деген сөздермен ауыстырылсын;</w:t>
      </w:r>
    </w:p>
    <w:bookmarkEnd w:id="1010"/>
    <w:bookmarkStart w:name="z1159" w:id="1011"/>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w:t>
      </w:r>
    </w:p>
    <w:bookmarkEnd w:id="1011"/>
    <w:bookmarkStart w:name="z1160" w:id="1012"/>
    <w:p>
      <w:pPr>
        <w:spacing w:after="0"/>
        <w:ind w:left="0"/>
        <w:jc w:val="both"/>
      </w:pPr>
      <w:r>
        <w:rPr>
          <w:rFonts w:ascii="Times New Roman"/>
          <w:b w:val="false"/>
          <w:i w:val="false"/>
          <w:color w:val="000000"/>
          <w:sz w:val="28"/>
        </w:rPr>
        <w:t>
      "биологиялық материалды алған" деген сөздер алып тасталсын;</w:t>
      </w:r>
    </w:p>
    <w:bookmarkEnd w:id="1012"/>
    <w:bookmarkStart w:name="z1161" w:id="1013"/>
    <w:p>
      <w:pPr>
        <w:spacing w:after="0"/>
        <w:ind w:left="0"/>
        <w:jc w:val="both"/>
      </w:pPr>
      <w:r>
        <w:rPr>
          <w:rFonts w:ascii="Times New Roman"/>
          <w:b w:val="false"/>
          <w:i w:val="false"/>
          <w:color w:val="000000"/>
          <w:sz w:val="28"/>
        </w:rPr>
        <w:t xml:space="preserve">
      "(ол болған кезде)" деген сөздер "(егер ол жеке басын куәландыратын құжатта көрсетілсе)" деген сөздермен ауыстырылсын; </w:t>
      </w:r>
    </w:p>
    <w:bookmarkEnd w:id="1013"/>
    <w:bookmarkStart w:name="z1162" w:id="1014"/>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5-тармағындағы</w:t>
      </w:r>
      <w:r>
        <w:rPr>
          <w:rFonts w:ascii="Times New Roman"/>
          <w:b w:val="false"/>
          <w:i w:val="false"/>
          <w:color w:val="000000"/>
          <w:sz w:val="28"/>
        </w:rPr>
        <w:t xml:space="preserve"> "қайта" деген сөз алып тасталсын;</w:t>
      </w:r>
    </w:p>
    <w:bookmarkEnd w:id="1014"/>
    <w:bookmarkStart w:name="z1163" w:id="10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39-баптың</w:t>
      </w:r>
      <w:r>
        <w:rPr>
          <w:rFonts w:ascii="Times New Roman"/>
          <w:b w:val="false"/>
          <w:i w:val="false"/>
          <w:color w:val="000000"/>
          <w:sz w:val="28"/>
        </w:rPr>
        <w:t xml:space="preserve"> екінші бөлігі мынадай редакцияда жазылсын:</w:t>
      </w:r>
    </w:p>
    <w:bookmarkEnd w:id="1015"/>
    <w:bookmarkStart w:name="z1164" w:id="1016"/>
    <w:p>
      <w:pPr>
        <w:spacing w:after="0"/>
        <w:ind w:left="0"/>
        <w:jc w:val="both"/>
      </w:pPr>
      <w:r>
        <w:rPr>
          <w:rFonts w:ascii="Times New Roman"/>
          <w:b w:val="false"/>
          <w:i w:val="false"/>
          <w:color w:val="000000"/>
          <w:sz w:val="28"/>
        </w:rPr>
        <w:t>
      "Мыналардың:</w:t>
      </w:r>
    </w:p>
    <w:bookmarkEnd w:id="1016"/>
    <w:bookmarkStart w:name="z1165" w:id="1017"/>
    <w:p>
      <w:pPr>
        <w:spacing w:after="0"/>
        <w:ind w:left="0"/>
        <w:jc w:val="both"/>
      </w:pPr>
      <w:r>
        <w:rPr>
          <w:rFonts w:ascii="Times New Roman"/>
          <w:b w:val="false"/>
          <w:i w:val="false"/>
          <w:color w:val="000000"/>
          <w:sz w:val="28"/>
        </w:rPr>
        <w:t>
      1) 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органдардың және олардың лауазымды адамдарының әрекеттеріне (әрекетсіздігіне) шағым жасау бөлігінде осы Заңның 7-бабының 1-тармағы 2) тармақшасының;</w:t>
      </w:r>
    </w:p>
    <w:bookmarkEnd w:id="1017"/>
    <w:bookmarkStart w:name="z1166" w:id="1018"/>
    <w:p>
      <w:pPr>
        <w:spacing w:after="0"/>
        <w:ind w:left="0"/>
        <w:jc w:val="both"/>
      </w:pPr>
      <w:r>
        <w:rPr>
          <w:rFonts w:ascii="Times New Roman"/>
          <w:b w:val="false"/>
          <w:i w:val="false"/>
          <w:color w:val="000000"/>
          <w:sz w:val="28"/>
        </w:rPr>
        <w:t xml:space="preserve">
      2) осы Заңның 2-тарауының; </w:t>
      </w:r>
    </w:p>
    <w:bookmarkEnd w:id="1018"/>
    <w:bookmarkStart w:name="z1167" w:id="1019"/>
    <w:p>
      <w:pPr>
        <w:spacing w:after="0"/>
        <w:ind w:left="0"/>
        <w:jc w:val="both"/>
      </w:pPr>
      <w:r>
        <w:rPr>
          <w:rFonts w:ascii="Times New Roman"/>
          <w:b w:val="false"/>
          <w:i w:val="false"/>
          <w:color w:val="000000"/>
          <w:sz w:val="28"/>
        </w:rPr>
        <w:t>
      3) дактилоскопиялық тіркеу саласындағы уәкілетті мемлекеттік органдардың және олардың лауазымды адамдарының әрекеттеріне (әрекетсіздігіне) шағым жасау бөлігінде осы Заңның 37-бабының;</w:t>
      </w:r>
    </w:p>
    <w:bookmarkEnd w:id="1019"/>
    <w:bookmarkStart w:name="z1168" w:id="1020"/>
    <w:p>
      <w:pPr>
        <w:spacing w:after="0"/>
        <w:ind w:left="0"/>
        <w:jc w:val="both"/>
      </w:pPr>
      <w:r>
        <w:rPr>
          <w:rFonts w:ascii="Times New Roman"/>
          <w:b w:val="false"/>
          <w:i w:val="false"/>
          <w:color w:val="000000"/>
          <w:sz w:val="28"/>
        </w:rPr>
        <w:t>
      4) Қазақстан Республикасының дактилоскопиялық тіркеу туралы заңнамасын бұзғаны үшін жауаптылық бөлігінде осы Заңның 38-бабының қолданысы 2023 жылғы 1 қаңтарға дейін тоқтатыла тұрсын.".</w:t>
      </w:r>
    </w:p>
    <w:bookmarkEnd w:id="1020"/>
    <w:bookmarkStart w:name="z1169" w:id="1021"/>
    <w:p>
      <w:pPr>
        <w:spacing w:after="0"/>
        <w:ind w:left="0"/>
        <w:jc w:val="both"/>
      </w:pPr>
      <w:r>
        <w:rPr>
          <w:rFonts w:ascii="Times New Roman"/>
          <w:b w:val="false"/>
          <w:i w:val="false"/>
          <w:color w:val="000000"/>
          <w:sz w:val="28"/>
        </w:rPr>
        <w:t xml:space="preserve">
      58.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021"/>
    <w:bookmarkStart w:name="z1170" w:id="1022"/>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3-тармағындағы</w:t>
      </w:r>
      <w:r>
        <w:rPr>
          <w:rFonts w:ascii="Times New Roman"/>
          <w:b w:val="false"/>
          <w:i w:val="false"/>
          <w:color w:val="000000"/>
          <w:sz w:val="28"/>
        </w:rPr>
        <w:t xml:space="preserve"> "қағаз жеткізгіште немесе" деген сөздер алып тасталсын;</w:t>
      </w:r>
    </w:p>
    <w:bookmarkEnd w:id="1022"/>
    <w:bookmarkStart w:name="z1171" w:id="1023"/>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 мынадай редакцияда жазылсын:</w:t>
      </w:r>
    </w:p>
    <w:bookmarkEnd w:id="1023"/>
    <w:bookmarkStart w:name="z1172" w:id="1024"/>
    <w:p>
      <w:pPr>
        <w:spacing w:after="0"/>
        <w:ind w:left="0"/>
        <w:jc w:val="both"/>
      </w:pPr>
      <w:r>
        <w:rPr>
          <w:rFonts w:ascii="Times New Roman"/>
          <w:b w:val="false"/>
          <w:i w:val="false"/>
          <w:color w:val="000000"/>
          <w:sz w:val="28"/>
        </w:rPr>
        <w:t>
      "2) нотариустарға: өздерінің іс жүргiзуіндегі мұрагерлiк iстер бойынша нотариустың сұрау салуы негiзiнде;";</w:t>
      </w:r>
    </w:p>
    <w:bookmarkEnd w:id="1024"/>
    <w:bookmarkStart w:name="z1173" w:id="1025"/>
    <w:p>
      <w:pPr>
        <w:spacing w:after="0"/>
        <w:ind w:left="0"/>
        <w:jc w:val="both"/>
      </w:pPr>
      <w:r>
        <w:rPr>
          <w:rFonts w:ascii="Times New Roman"/>
          <w:b w:val="false"/>
          <w:i w:val="false"/>
          <w:color w:val="000000"/>
          <w:sz w:val="28"/>
        </w:rPr>
        <w:t xml:space="preserve">
      59.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5"/>
    <w:bookmarkStart w:name="z1174" w:id="1026"/>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7-тармағы</w:t>
      </w:r>
      <w:r>
        <w:rPr>
          <w:rFonts w:ascii="Times New Roman"/>
          <w:b w:val="false"/>
          <w:i w:val="false"/>
          <w:color w:val="000000"/>
          <w:sz w:val="28"/>
        </w:rPr>
        <w:t xml:space="preserve"> екінші бөлігінің үшінші абзацы "қайтыс болу туралы куәлiкте" деген сөздерден кейін "немесе хабарламада" деген сөздермен толықтырылсын.</w:t>
      </w:r>
    </w:p>
    <w:bookmarkEnd w:id="1026"/>
    <w:bookmarkStart w:name="z1175" w:id="1027"/>
    <w:p>
      <w:pPr>
        <w:spacing w:after="0"/>
        <w:ind w:left="0"/>
        <w:jc w:val="both"/>
      </w:pPr>
      <w:r>
        <w:rPr>
          <w:rFonts w:ascii="Times New Roman"/>
          <w:b w:val="false"/>
          <w:i w:val="false"/>
          <w:color w:val="000000"/>
          <w:sz w:val="28"/>
        </w:rPr>
        <w:t xml:space="preserve">
      60.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7"/>
    <w:bookmarkStart w:name="z1176" w:id="10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екінші бөлігі "жеделдетілген технологиялық даму" деген сөздерден кейін ", әдіснамалық қамтамасыз ету, цифрландыруды қолдап отыру" деген сөздермен толықтырылсын;</w:t>
      </w:r>
    </w:p>
    <w:bookmarkEnd w:id="1028"/>
    <w:bookmarkStart w:name="z1177" w:id="10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8-тармағының екінші бөлігі алып тасталсын.</w:t>
      </w:r>
    </w:p>
    <w:bookmarkEnd w:id="1029"/>
    <w:bookmarkStart w:name="z1178" w:id="1030"/>
    <w:p>
      <w:pPr>
        <w:spacing w:after="0"/>
        <w:ind w:left="0"/>
        <w:jc w:val="both"/>
      </w:pPr>
      <w:r>
        <w:rPr>
          <w:rFonts w:ascii="Times New Roman"/>
          <w:b w:val="false"/>
          <w:i w:val="false"/>
          <w:color w:val="000000"/>
          <w:sz w:val="28"/>
        </w:rPr>
        <w:t xml:space="preserve">
      61.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0"/>
    <w:bookmarkStart w:name="z1179" w:id="103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3-тармағы</w:t>
      </w:r>
      <w:r>
        <w:rPr>
          <w:rFonts w:ascii="Times New Roman"/>
          <w:b w:val="false"/>
          <w:i w:val="false"/>
          <w:color w:val="000000"/>
          <w:sz w:val="28"/>
        </w:rPr>
        <w:t xml:space="preserve"> 33) тармақшасының он жетінші абзацы "бекітілген жартыжылдық тізімдерін" деген сөздерден кейін ", оның ішінде электрондық нысанда" деген сөздермен толықтырылсын.</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w:t>
      </w:r>
    </w:p>
    <w:bookmarkStart w:name="z1181" w:id="1032"/>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31-тармағының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w:t>
      </w:r>
      <w:r>
        <w:rPr>
          <w:rFonts w:ascii="Times New Roman"/>
          <w:b w:val="false"/>
          <w:i w:val="false"/>
          <w:color w:val="000000"/>
          <w:sz w:val="28"/>
        </w:rPr>
        <w:t xml:space="preserve"> және </w:t>
      </w:r>
      <w:r>
        <w:rPr>
          <w:rFonts w:ascii="Times New Roman"/>
          <w:b w:val="false"/>
          <w:i w:val="false"/>
          <w:color w:val="000000"/>
          <w:sz w:val="28"/>
        </w:rPr>
        <w:t>10) тармақшасының</w:t>
      </w:r>
      <w:r>
        <w:rPr>
          <w:rFonts w:ascii="Times New Roman"/>
          <w:b w:val="false"/>
          <w:i w:val="false"/>
          <w:color w:val="000000"/>
          <w:sz w:val="28"/>
        </w:rPr>
        <w:t xml:space="preserve"> үшінші абзацын, 40-тармағының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1032"/>
    <w:bookmarkStart w:name="z1182" w:id="1033"/>
    <w:p>
      <w:pPr>
        <w:spacing w:after="0"/>
        <w:ind w:left="0"/>
        <w:jc w:val="both"/>
      </w:pPr>
      <w:r>
        <w:rPr>
          <w:rFonts w:ascii="Times New Roman"/>
          <w:b w:val="false"/>
          <w:i w:val="false"/>
          <w:color w:val="000000"/>
          <w:sz w:val="28"/>
        </w:rPr>
        <w:t xml:space="preserve">
      2) 2023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52-тармағын</w:t>
      </w:r>
      <w:r>
        <w:rPr>
          <w:rFonts w:ascii="Times New Roman"/>
          <w:b w:val="false"/>
          <w:i w:val="false"/>
          <w:color w:val="000000"/>
          <w:sz w:val="28"/>
        </w:rPr>
        <w:t xml:space="preserve">, 55-тармағы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сегізінші, он төртінші және он тоғызыншы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алтыншы, жетінші, сегізінші және тоғызыншы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11) тармақшасының</w:t>
      </w:r>
      <w:r>
        <w:rPr>
          <w:rFonts w:ascii="Times New Roman"/>
          <w:b w:val="false"/>
          <w:i w:val="false"/>
          <w:color w:val="000000"/>
          <w:sz w:val="28"/>
        </w:rPr>
        <w:t xml:space="preserve"> үшінші және бесінші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төртінші, жетінші, оныншы, он үшінші және он алтыншы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үшінші, төртінші және бесінші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тармақшаларын</w:t>
      </w:r>
      <w:r>
        <w:rPr>
          <w:rFonts w:ascii="Times New Roman"/>
          <w:b w:val="false"/>
          <w:i w:val="false"/>
          <w:color w:val="000000"/>
          <w:sz w:val="28"/>
        </w:rPr>
        <w:t xml:space="preserve">, </w:t>
      </w:r>
      <w:r>
        <w:rPr>
          <w:rFonts w:ascii="Times New Roman"/>
          <w:b w:val="false"/>
          <w:i w:val="false"/>
          <w:color w:val="000000"/>
          <w:sz w:val="28"/>
        </w:rPr>
        <w:t>35)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36)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41) тармақшасын</w:t>
      </w:r>
      <w:r>
        <w:rPr>
          <w:rFonts w:ascii="Times New Roman"/>
          <w:b w:val="false"/>
          <w:i w:val="false"/>
          <w:color w:val="000000"/>
          <w:sz w:val="28"/>
        </w:rPr>
        <w:t xml:space="preserve">, </w:t>
      </w:r>
      <w:r>
        <w:rPr>
          <w:rFonts w:ascii="Times New Roman"/>
          <w:b w:val="false"/>
          <w:i w:val="false"/>
          <w:color w:val="000000"/>
          <w:sz w:val="28"/>
        </w:rPr>
        <w:t>42)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44) тармақшасын</w:t>
      </w:r>
      <w:r>
        <w:rPr>
          <w:rFonts w:ascii="Times New Roman"/>
          <w:b w:val="false"/>
          <w:i w:val="false"/>
          <w:color w:val="000000"/>
          <w:sz w:val="28"/>
        </w:rPr>
        <w:t>;</w:t>
      </w:r>
    </w:p>
    <w:bookmarkEnd w:id="1033"/>
    <w:bookmarkStart w:name="z1183" w:id="1034"/>
    <w:p>
      <w:pPr>
        <w:spacing w:after="0"/>
        <w:ind w:left="0"/>
        <w:jc w:val="both"/>
      </w:pPr>
      <w:r>
        <w:rPr>
          <w:rFonts w:ascii="Times New Roman"/>
          <w:b w:val="false"/>
          <w:i w:val="false"/>
          <w:color w:val="000000"/>
          <w:sz w:val="28"/>
        </w:rPr>
        <w:t xml:space="preserve">
      3) 2023 жылғы 1 шілдеден бастап қолданысқа енгізілетін 1-баптың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6-тармағын</w:t>
      </w:r>
      <w:r>
        <w:rPr>
          <w:rFonts w:ascii="Times New Roman"/>
          <w:b w:val="false"/>
          <w:i w:val="false"/>
          <w:color w:val="000000"/>
          <w:sz w:val="28"/>
        </w:rPr>
        <w:t xml:space="preserve">, 10-тармағының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20-тармағы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35-тармағын;</w:t>
      </w:r>
    </w:p>
    <w:bookmarkEnd w:id="1034"/>
    <w:bookmarkStart w:name="z1184" w:id="1035"/>
    <w:p>
      <w:pPr>
        <w:spacing w:after="0"/>
        <w:ind w:left="0"/>
        <w:jc w:val="both"/>
      </w:pPr>
      <w:r>
        <w:rPr>
          <w:rFonts w:ascii="Times New Roman"/>
          <w:b w:val="false"/>
          <w:i w:val="false"/>
          <w:color w:val="000000"/>
          <w:sz w:val="28"/>
        </w:rPr>
        <w:t xml:space="preserve">
      4) 2024 жылғы 1 қаңтардан бастап қолданысқа енгізілетін 1-баптың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w:t>
      </w:r>
    </w:p>
    <w:bookmarkEnd w:id="1035"/>
    <w:bookmarkStart w:name="z1185" w:id="1036"/>
    <w:p>
      <w:pPr>
        <w:spacing w:after="0"/>
        <w:ind w:left="0"/>
        <w:jc w:val="both"/>
      </w:pPr>
      <w:r>
        <w:rPr>
          <w:rFonts w:ascii="Times New Roman"/>
          <w:b w:val="false"/>
          <w:i w:val="false"/>
          <w:color w:val="000000"/>
          <w:sz w:val="28"/>
        </w:rPr>
        <w:t>
      5) мыналарды:</w:t>
      </w:r>
    </w:p>
    <w:bookmarkEnd w:id="1036"/>
    <w:bookmarkStart w:name="z1186" w:id="1037"/>
    <w:p>
      <w:pPr>
        <w:spacing w:after="0"/>
        <w:ind w:left="0"/>
        <w:jc w:val="both"/>
      </w:pPr>
      <w:r>
        <w:rPr>
          <w:rFonts w:ascii="Times New Roman"/>
          <w:b w:val="false"/>
          <w:i w:val="false"/>
          <w:color w:val="000000"/>
          <w:sz w:val="28"/>
        </w:rPr>
        <w:t>
      мұнай өнімдерінің базаларын және (немесе) резервуарлық паркінің жалпы көлемі он мың текше метрден асатын резервуарларды иеленетін мұнай өнімдерін көтерме сауда арқылы берушілер үшін 2024 жылғы 1 қаңтардан бастап;</w:t>
      </w:r>
    </w:p>
    <w:bookmarkEnd w:id="1037"/>
    <w:bookmarkStart w:name="z1187" w:id="1038"/>
    <w:p>
      <w:pPr>
        <w:spacing w:after="0"/>
        <w:ind w:left="0"/>
        <w:jc w:val="both"/>
      </w:pPr>
      <w:r>
        <w:rPr>
          <w:rFonts w:ascii="Times New Roman"/>
          <w:b w:val="false"/>
          <w:i w:val="false"/>
          <w:color w:val="000000"/>
          <w:sz w:val="28"/>
        </w:rPr>
        <w:t xml:space="preserve">
      мұнай өнімдерінің базаларын және (немесе) резервуарлық паркінің жалпы көлемі он мың текше метрге тең немесе одан кем резервуарларды иеленетін мұнай өнімдерін көтерме сауда арқылы берушілер үшін 2024 жылғы 1 шілдеден бастап қолданысқа енгізілетін 1-баптың 40-тармағының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