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1d75" w14:textId="0051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стрестік активтер нарығын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4 шiлдедегi № 133-VII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13-1) тармақша мынадай редакцияда жазылсын: </w:t>
      </w:r>
    </w:p>
    <w:bookmarkEnd w:id="2"/>
    <w:bookmarkStart w:name="z9" w:id="3"/>
    <w:p>
      <w:pPr>
        <w:spacing w:after="0"/>
        <w:ind w:left="0"/>
        <w:jc w:val="both"/>
      </w:pPr>
      <w:r>
        <w:rPr>
          <w:rFonts w:ascii="Times New Roman"/>
          <w:b w:val="false"/>
          <w:i w:val="false"/>
          <w:color w:val="000000"/>
          <w:sz w:val="28"/>
        </w:rPr>
        <w:t xml:space="preserve">
      "13-1) сервистік компания –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құқықтарды (талаптарды)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құқықтарды (талаптарды)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3"/>
    <w:bookmarkStart w:name="z10" w:id="4"/>
    <w:p>
      <w:pPr>
        <w:spacing w:after="0"/>
        <w:ind w:left="0"/>
        <w:jc w:val="both"/>
      </w:pPr>
      <w:r>
        <w:rPr>
          <w:rFonts w:ascii="Times New Roman"/>
          <w:b w:val="false"/>
          <w:i w:val="false"/>
          <w:color w:val="000000"/>
          <w:sz w:val="28"/>
        </w:rPr>
        <w:t xml:space="preserve">
      мынадай мазмұндағы 13-2) тармақшамен толықтырылсын: </w:t>
      </w:r>
    </w:p>
    <w:bookmarkEnd w:id="4"/>
    <w:bookmarkStart w:name="z11" w:id="5"/>
    <w:p>
      <w:pPr>
        <w:spacing w:after="0"/>
        <w:ind w:left="0"/>
        <w:jc w:val="both"/>
      </w:pPr>
      <w:r>
        <w:rPr>
          <w:rFonts w:ascii="Times New Roman"/>
          <w:b w:val="false"/>
          <w:i w:val="false"/>
          <w:color w:val="000000"/>
          <w:sz w:val="28"/>
        </w:rPr>
        <w:t>
      "13-2) төлемге қабілетсіз банк – уәкілетті органның шешімімен осы Заңға сәйкес төлемге қабілетсіз банктер санатына жатқызылған банк;";</w:t>
      </w:r>
    </w:p>
    <w:bookmarkEnd w:id="5"/>
    <w:bookmarkStart w:name="z12" w:id="6"/>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15-1) тармақшасы мынадай редакцияда жазылсын:</w:t>
      </w:r>
    </w:p>
    <w:bookmarkEnd w:id="6"/>
    <w:bookmarkStart w:name="z13" w:id="7"/>
    <w:p>
      <w:pPr>
        <w:spacing w:after="0"/>
        <w:ind w:left="0"/>
        <w:jc w:val="both"/>
      </w:pPr>
      <w:r>
        <w:rPr>
          <w:rFonts w:ascii="Times New Roman"/>
          <w:b w:val="false"/>
          <w:i w:val="false"/>
          <w:color w:val="000000"/>
          <w:sz w:val="28"/>
        </w:rPr>
        <w:t>
      "15-1)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және оларды өткізуге, көрсетілген әрекеттер салдарынан туындайтын ықтимал зиянды мойындауға;";</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7-1-тармақпен толықтырылсын:</w:t>
      </w:r>
    </w:p>
    <w:bookmarkEnd w:id="8"/>
    <w:bookmarkStart w:name="z15" w:id="9"/>
    <w:p>
      <w:pPr>
        <w:spacing w:after="0"/>
        <w:ind w:left="0"/>
        <w:jc w:val="both"/>
      </w:pPr>
      <w:r>
        <w:rPr>
          <w:rFonts w:ascii="Times New Roman"/>
          <w:b w:val="false"/>
          <w:i w:val="false"/>
          <w:color w:val="000000"/>
          <w:sz w:val="28"/>
        </w:rPr>
        <w:t>
      "7-1. Банктік қарыз шарты бойынша міндеттемелерді орындауды қамтамасыз ету болып табылған кепіл мүлік оған өндіріп алуды қолдану нәтижесінде банктің меншігіне өткен жағдайда, банк көрсетілген мүлік банктің меншігіне өткен күннен бастап үш жыл ішінде сауда-саттық (аукцион) өткізу арқылы мұндай мүлікті өткізуге міндетті. Жер учаскесін өткізу мерзімі Қазақстан Республикасының Жер кодексінде көзделген ерекшеліктер ескеріле отырып айқындалады.</w:t>
      </w:r>
    </w:p>
    <w:bookmarkEnd w:id="9"/>
    <w:bookmarkStart w:name="z16" w:id="10"/>
    <w:p>
      <w:pPr>
        <w:spacing w:after="0"/>
        <w:ind w:left="0"/>
        <w:jc w:val="both"/>
      </w:pPr>
      <w:r>
        <w:rPr>
          <w:rFonts w:ascii="Times New Roman"/>
          <w:b w:val="false"/>
          <w:i w:val="false"/>
          <w:color w:val="000000"/>
          <w:sz w:val="28"/>
        </w:rPr>
        <w:t>
      Банк Қазақстан Республикасының Ұлттық Банкі бекіткен Ипотекалық тұрғын үй қарыздарын (ипотекалық қарыздарды) қайта қаржыландыру бағдарламасы шеңберінде тұрғынжайды жалға берген жағдайда, банктік қарыз шарты бойынша міндеттемелерді орындауды қамтамасыз ету болып табылған кепіл мүлікті өткізу үшін осы тармақтың бірінші бөлігінде белгіленген мерзім жалдау мерзіміне ұзартылады.</w:t>
      </w:r>
    </w:p>
    <w:bookmarkEnd w:id="10"/>
    <w:bookmarkStart w:name="z17" w:id="11"/>
    <w:p>
      <w:pPr>
        <w:spacing w:after="0"/>
        <w:ind w:left="0"/>
        <w:jc w:val="both"/>
      </w:pPr>
      <w:r>
        <w:rPr>
          <w:rFonts w:ascii="Times New Roman"/>
          <w:b w:val="false"/>
          <w:i w:val="false"/>
          <w:color w:val="000000"/>
          <w:sz w:val="28"/>
        </w:rPr>
        <w:t>
      Осы тармақтың бірінші және екінші бөліктерінде белгіленген талаптар банк операцияларының жекелеген түрлерін жүзеге асыратын ұйымдарға қолданылады.</w:t>
      </w:r>
    </w:p>
    <w:bookmarkEnd w:id="11"/>
    <w:bookmarkStart w:name="z18" w:id="12"/>
    <w:p>
      <w:pPr>
        <w:spacing w:after="0"/>
        <w:ind w:left="0"/>
        <w:jc w:val="both"/>
      </w:pPr>
      <w:r>
        <w:rPr>
          <w:rFonts w:ascii="Times New Roman"/>
          <w:b w:val="false"/>
          <w:i w:val="false"/>
          <w:color w:val="000000"/>
          <w:sz w:val="28"/>
        </w:rPr>
        <w:t xml:space="preserve">
      Осы тармақтың талабы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 </w:t>
      </w:r>
    </w:p>
    <w:bookmarkEnd w:id="12"/>
    <w:bookmarkStart w:name="z19"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11-2-бап</w:t>
      </w:r>
      <w:r>
        <w:rPr>
          <w:rFonts w:ascii="Times New Roman"/>
          <w:b w:val="false"/>
          <w:i w:val="false"/>
          <w:color w:val="000000"/>
          <w:sz w:val="28"/>
        </w:rPr>
        <w:t xml:space="preserve"> мынадай мазмұндағы 4-1 және 4-2-тармақтармен толықтырылсын:</w:t>
      </w:r>
    </w:p>
    <w:bookmarkEnd w:id="13"/>
    <w:bookmarkStart w:name="z20" w:id="14"/>
    <w:p>
      <w:pPr>
        <w:spacing w:after="0"/>
        <w:ind w:left="0"/>
        <w:jc w:val="both"/>
      </w:pPr>
      <w:r>
        <w:rPr>
          <w:rFonts w:ascii="Times New Roman"/>
          <w:b w:val="false"/>
          <w:i w:val="false"/>
          <w:color w:val="000000"/>
          <w:sz w:val="28"/>
        </w:rPr>
        <w:t>
      "4-1. Бас банктің күмәнді және үмітсіз активтеріне ие болатын банктің еншілес ұйымы құқықтарды (талаптарды) сенімгерлік басқару шарты шеңберінде сервистік компания ретінде әрекет етуге құқылы.</w:t>
      </w:r>
    </w:p>
    <w:bookmarkEnd w:id="14"/>
    <w:bookmarkStart w:name="z21" w:id="15"/>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ұйымы шарттарды тіркеу журналында құқықтарды (талаптарды) сенімгерлік басқарудың барлық шарттарын тіркейді және құқықтарды (талаптарды) сенімгерлік басқару шартында берілуі көзделген қабылданатын және өзге де құжаттарды есепке алуды жүргізеді. </w:t>
      </w:r>
    </w:p>
    <w:bookmarkEnd w:id="15"/>
    <w:bookmarkStart w:name="z22" w:id="16"/>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құқықтарды (талаптарды) сенімгерлік басқару шарты шеңберінде:</w:t>
      </w:r>
    </w:p>
    <w:bookmarkEnd w:id="16"/>
    <w:bookmarkStart w:name="z23" w:id="17"/>
    <w:p>
      <w:pPr>
        <w:spacing w:after="0"/>
        <w:ind w:left="0"/>
        <w:jc w:val="both"/>
      </w:pPr>
      <w:r>
        <w:rPr>
          <w:rFonts w:ascii="Times New Roman"/>
          <w:b w:val="false"/>
          <w:i w:val="false"/>
          <w:color w:val="000000"/>
          <w:sz w:val="28"/>
        </w:rPr>
        <w:t xml:space="preserve">
      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bookmarkEnd w:id="17"/>
    <w:bookmarkStart w:name="z24" w:id="18"/>
    <w:p>
      <w:pPr>
        <w:spacing w:after="0"/>
        <w:ind w:left="0"/>
        <w:jc w:val="both"/>
      </w:pPr>
      <w:r>
        <w:rPr>
          <w:rFonts w:ascii="Times New Roman"/>
          <w:b w:val="false"/>
          <w:i w:val="false"/>
          <w:color w:val="000000"/>
          <w:sz w:val="28"/>
        </w:rPr>
        <w:t xml:space="preserve">
      өзімен құқықтарды (талаптарды)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bookmarkEnd w:id="18"/>
    <w:bookmarkStart w:name="z25" w:id="19"/>
    <w:p>
      <w:pPr>
        <w:spacing w:after="0"/>
        <w:ind w:left="0"/>
        <w:jc w:val="both"/>
      </w:pPr>
      <w:r>
        <w:rPr>
          <w:rFonts w:ascii="Times New Roman"/>
          <w:b w:val="false"/>
          <w:i w:val="false"/>
          <w:color w:val="000000"/>
          <w:sz w:val="28"/>
        </w:rPr>
        <w:t>
      борышкерден өзімен құқықтарды (талаптарды)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беретін болып, қабылдауға;</w:t>
      </w:r>
    </w:p>
    <w:bookmarkEnd w:id="19"/>
    <w:bookmarkStart w:name="z26" w:id="20"/>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w:t>
      </w:r>
    </w:p>
    <w:bookmarkEnd w:id="20"/>
    <w:bookmarkStart w:name="z27" w:id="21"/>
    <w:p>
      <w:pPr>
        <w:spacing w:after="0"/>
        <w:ind w:left="0"/>
        <w:jc w:val="both"/>
      </w:pPr>
      <w:r>
        <w:rPr>
          <w:rFonts w:ascii="Times New Roman"/>
          <w:b w:val="false"/>
          <w:i w:val="false"/>
          <w:color w:val="000000"/>
          <w:sz w:val="28"/>
        </w:rPr>
        <w:t>
      құқықтарды (талаптарды) сенімгерлік басқару шартында көзделген өзге де құқықтарды жүзеге асыруға құқылы.</w:t>
      </w:r>
    </w:p>
    <w:bookmarkEnd w:id="21"/>
    <w:bookmarkStart w:name="z28" w:id="22"/>
    <w:p>
      <w:pPr>
        <w:spacing w:after="0"/>
        <w:ind w:left="0"/>
        <w:jc w:val="both"/>
      </w:pPr>
      <w:r>
        <w:rPr>
          <w:rFonts w:ascii="Times New Roman"/>
          <w:b w:val="false"/>
          <w:i w:val="false"/>
          <w:color w:val="000000"/>
          <w:sz w:val="28"/>
        </w:rPr>
        <w:t>
      Бас банктің күмәнді және үмітсіз активтеріне ие болатын, сервистік компания ретінде әрекет ететін банктің еншілес ұйымына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bookmarkEnd w:id="22"/>
    <w:bookmarkStart w:name="z29" w:id="23"/>
    <w:p>
      <w:pPr>
        <w:spacing w:after="0"/>
        <w:ind w:left="0"/>
        <w:jc w:val="both"/>
      </w:pPr>
      <w:r>
        <w:rPr>
          <w:rFonts w:ascii="Times New Roman"/>
          <w:b w:val="false"/>
          <w:i w:val="false"/>
          <w:color w:val="000000"/>
          <w:sz w:val="28"/>
        </w:rPr>
        <w:t>
      Қарыз алушы және (немесе) оның өкілі:</w:t>
      </w:r>
    </w:p>
    <w:bookmarkEnd w:id="23"/>
    <w:bookmarkStart w:name="z30" w:id="24"/>
    <w:p>
      <w:pPr>
        <w:spacing w:after="0"/>
        <w:ind w:left="0"/>
        <w:jc w:val="both"/>
      </w:pPr>
      <w:r>
        <w:rPr>
          <w:rFonts w:ascii="Times New Roman"/>
          <w:b w:val="false"/>
          <w:i w:val="false"/>
          <w:color w:val="000000"/>
          <w:sz w:val="28"/>
        </w:rPr>
        <w:t>
      1) құқықтарды (талаптарды) сенімгерлік басқару шартын жасасқан тұлғадан бас банктің күмәнді және үмітсіз активтеріне ие болатын банктің еншілес ұйымы, оның орналасқан жері, онда қарыз алушының дербес деректерінің болуы, берешектің мөлшері мен құрылымы туралы мәліметтерді алуға;</w:t>
      </w:r>
    </w:p>
    <w:bookmarkEnd w:id="24"/>
    <w:bookmarkStart w:name="z31" w:id="25"/>
    <w:p>
      <w:pPr>
        <w:spacing w:after="0"/>
        <w:ind w:left="0"/>
        <w:jc w:val="both"/>
      </w:pPr>
      <w:r>
        <w:rPr>
          <w:rFonts w:ascii="Times New Roman"/>
          <w:b w:val="false"/>
          <w:i w:val="false"/>
          <w:color w:val="000000"/>
          <w:sz w:val="28"/>
        </w:rPr>
        <w:t>
      2) жүгіну себептерін негіздей отырып, бас банктің күмәнді және үмітсіз активтеріне ие болатын, құқықтарды (талаптарды) сенімгерлік басқару шартына сәйкес сенімгерлік басқаруды жүзеге асыратын банктің еншілес ұйымына банктік қарыз шарты және (немесе) микрокредит беру туралы шарт бойынша міндеттемелерді орындаумен байланысты көрсетілген шарттың талаптарын өзгерту туралы өтінішпен жүгінуге құқылы.</w:t>
      </w:r>
    </w:p>
    <w:bookmarkEnd w:id="25"/>
    <w:bookmarkStart w:name="z32" w:id="26"/>
    <w:p>
      <w:pPr>
        <w:spacing w:after="0"/>
        <w:ind w:left="0"/>
        <w:jc w:val="both"/>
      </w:pPr>
      <w:r>
        <w:rPr>
          <w:rFonts w:ascii="Times New Roman"/>
          <w:b w:val="false"/>
          <w:i w:val="false"/>
          <w:color w:val="000000"/>
          <w:sz w:val="28"/>
        </w:rPr>
        <w:t xml:space="preserve">
      4-2. Бас банктің күмәнді және үмітсіз активтеріне ие болатын банктің еншілес ұйымы "Коллекторлық қызмет туралы" Қазақстан Республикасы Заңының 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3), 4), 5), 6) және 9) тармақшаларында және 6-тармағында көзделген талаптарды ескере отырып, құқықтарды (талаптарды) сенімгерлік басқару шарты шеңберінде қарыз алушылармен өзара іс-қимылды жүзеге асырады және құқықтарды (талаптарды)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 міндетті.</w:t>
      </w:r>
    </w:p>
    <w:bookmarkEnd w:id="26"/>
    <w:bookmarkStart w:name="z33" w:id="27"/>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өзінің қызметін ерікті түрде тоқтату туралы шешім қабылдаған не сот бас банктің күмәнді және үмітсіз активтеріне ие болатын банктің еншілес ұйымының қызметін тоқтату туралы шешім қабылдаған жағдайда:</w:t>
      </w:r>
    </w:p>
    <w:bookmarkEnd w:id="27"/>
    <w:bookmarkStart w:name="z34" w:id="28"/>
    <w:p>
      <w:pPr>
        <w:spacing w:after="0"/>
        <w:ind w:left="0"/>
        <w:jc w:val="both"/>
      </w:pPr>
      <w:r>
        <w:rPr>
          <w:rFonts w:ascii="Times New Roman"/>
          <w:b w:val="false"/>
          <w:i w:val="false"/>
          <w:color w:val="000000"/>
          <w:sz w:val="28"/>
        </w:rPr>
        <w:t>
      1) жоғарыда көрсетілген шешім қабылданғаннан кейін күнтізбелік отыз күн ішінде:</w:t>
      </w:r>
    </w:p>
    <w:bookmarkEnd w:id="28"/>
    <w:bookmarkStart w:name="z35" w:id="29"/>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сервистік компанияға құқықтарды (талаптарды) сенімгерлік басқару шарты негізінде, өз қызметін ерікті түрде тоқтату туралы шешім қабылданған не сот оның қызметін тоқтату туралы шешім қабылдаған күнге бас банктің күмәнді және үмітсіз активтеріне ие болатын банктің еншілес ұйымына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bookmarkEnd w:id="29"/>
    <w:bookmarkStart w:name="z36" w:id="30"/>
    <w:p>
      <w:pPr>
        <w:spacing w:after="0"/>
        <w:ind w:left="0"/>
        <w:jc w:val="both"/>
      </w:pPr>
      <w:r>
        <w:rPr>
          <w:rFonts w:ascii="Times New Roman"/>
          <w:b w:val="false"/>
          <w:i w:val="false"/>
          <w:color w:val="000000"/>
          <w:sz w:val="28"/>
        </w:rPr>
        <w:t>
      құқықтарды (талаптарды) сенімгерлік басқарудың жасалған барлық шарттарын бұзуға міндетті.</w:t>
      </w:r>
    </w:p>
    <w:bookmarkEnd w:id="30"/>
    <w:bookmarkStart w:name="z37" w:id="31"/>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екінші бөлігі 1) тармақшасының екінші абзацында көзделген жағдайда, мәліметтер мен құжаттардың қабылдануын қамтамасыз етуге міндетті;</w:t>
      </w:r>
    </w:p>
    <w:bookmarkEnd w:id="31"/>
    <w:bookmarkStart w:name="z38" w:id="32"/>
    <w:p>
      <w:pPr>
        <w:spacing w:after="0"/>
        <w:ind w:left="0"/>
        <w:jc w:val="both"/>
      </w:pPr>
      <w:r>
        <w:rPr>
          <w:rFonts w:ascii="Times New Roman"/>
          <w:b w:val="false"/>
          <w:i w:val="false"/>
          <w:color w:val="000000"/>
          <w:sz w:val="28"/>
        </w:rPr>
        <w:t>
      2) жоғарыда көрсетілген шешім қабылданған күннен бастап күнтізбелік бес күн ішінде бұл туралы:</w:t>
      </w:r>
    </w:p>
    <w:bookmarkEnd w:id="32"/>
    <w:bookmarkStart w:name="z39" w:id="33"/>
    <w:p>
      <w:pPr>
        <w:spacing w:after="0"/>
        <w:ind w:left="0"/>
        <w:jc w:val="both"/>
      </w:pPr>
      <w:r>
        <w:rPr>
          <w:rFonts w:ascii="Times New Roman"/>
          <w:b w:val="false"/>
          <w:i w:val="false"/>
          <w:color w:val="000000"/>
          <w:sz w:val="28"/>
        </w:rPr>
        <w:t>
      құқықтарды (талаптарды) сенімгерлік басқару шартында көзделген тәсілдермен өздерімен құқықтарды (талаптарды) сенімгерлік басқару шарттары жасалған тұлғаларды;</w:t>
      </w:r>
    </w:p>
    <w:bookmarkEnd w:id="33"/>
    <w:bookmarkStart w:name="z40" w:id="34"/>
    <w:p>
      <w:pPr>
        <w:spacing w:after="0"/>
        <w:ind w:left="0"/>
        <w:jc w:val="both"/>
      </w:pPr>
      <w:r>
        <w:rPr>
          <w:rFonts w:ascii="Times New Roman"/>
          <w:b w:val="false"/>
          <w:i w:val="false"/>
          <w:color w:val="000000"/>
          <w:sz w:val="28"/>
        </w:rPr>
        <w:t>
      өздеріне банктік қарыз шарттары немесе микрокредит беру туралы шарттар бойынша құқықтар (талаптар) құқықтарды (талаптарды) сенімгерлік басқару шарттары негізінде берілген борышкерлерді мына тәсілдердің бірімен:</w:t>
      </w:r>
    </w:p>
    <w:bookmarkEnd w:id="34"/>
    <w:bookmarkStart w:name="z41" w:id="35"/>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ұйымының борышкерлермен байланыстарға арналған телефон нөмірлерінен телефонмен сөйлесу арқылы;</w:t>
      </w:r>
    </w:p>
    <w:bookmarkEnd w:id="35"/>
    <w:bookmarkStart w:name="z42" w:id="36"/>
    <w:p>
      <w:pPr>
        <w:spacing w:after="0"/>
        <w:ind w:left="0"/>
        <w:jc w:val="both"/>
      </w:pPr>
      <w:r>
        <w:rPr>
          <w:rFonts w:ascii="Times New Roman"/>
          <w:b w:val="false"/>
          <w:i w:val="false"/>
          <w:color w:val="000000"/>
          <w:sz w:val="28"/>
        </w:rPr>
        <w:t>
      жеке кездесулер арқылы;</w:t>
      </w:r>
    </w:p>
    <w:bookmarkEnd w:id="36"/>
    <w:bookmarkStart w:name="z43" w:id="37"/>
    <w:p>
      <w:pPr>
        <w:spacing w:after="0"/>
        <w:ind w:left="0"/>
        <w:jc w:val="both"/>
      </w:pPr>
      <w:r>
        <w:rPr>
          <w:rFonts w:ascii="Times New Roman"/>
          <w:b w:val="false"/>
          <w:i w:val="false"/>
          <w:color w:val="000000"/>
          <w:sz w:val="28"/>
        </w:rPr>
        <w:t>
      борышкер – жеке тұлғаға тұрғылықты жері (заңды мекенжайы) бойынша, борышкер – заңды тұлғаға орналасқан жері (нақты мекенжайы) бойынша жіберілетін жазбаша (пошталық) хабарламалар арқылы;</w:t>
      </w:r>
    </w:p>
    <w:bookmarkEnd w:id="37"/>
    <w:bookmarkStart w:name="z44" w:id="38"/>
    <w:p>
      <w:pPr>
        <w:spacing w:after="0"/>
        <w:ind w:left="0"/>
        <w:jc w:val="both"/>
      </w:pPr>
      <w:r>
        <w:rPr>
          <w:rFonts w:ascii="Times New Roman"/>
          <w:b w:val="false"/>
          <w:i w:val="false"/>
          <w:color w:val="000000"/>
          <w:sz w:val="28"/>
        </w:rPr>
        <w:t>
      ұялы байланыс бойынша мәтіндік, дауыстық және өзге де хабарлар арқылы;</w:t>
      </w:r>
    </w:p>
    <w:bookmarkEnd w:id="38"/>
    <w:bookmarkStart w:name="z45" w:id="39"/>
    <w:p>
      <w:pPr>
        <w:spacing w:after="0"/>
        <w:ind w:left="0"/>
        <w:jc w:val="both"/>
      </w:pPr>
      <w:r>
        <w:rPr>
          <w:rFonts w:ascii="Times New Roman"/>
          <w:b w:val="false"/>
          <w:i w:val="false"/>
          <w:color w:val="000000"/>
          <w:sz w:val="28"/>
        </w:rPr>
        <w:t>
      Интернет желісі арқылы хабардар етуге міндетті.";</w:t>
      </w:r>
    </w:p>
    <w:bookmarkEnd w:id="39"/>
    <w:bookmarkStart w:name="z46" w:id="40"/>
    <w:p>
      <w:pPr>
        <w:spacing w:after="0"/>
        <w:ind w:left="0"/>
        <w:jc w:val="both"/>
      </w:pPr>
      <w:r>
        <w:rPr>
          <w:rFonts w:ascii="Times New Roman"/>
          <w:b w:val="false"/>
          <w:i w:val="false"/>
          <w:color w:val="000000"/>
          <w:sz w:val="28"/>
        </w:rPr>
        <w:t xml:space="preserve">
      5) 34-баптың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End w:id="40"/>
    <w:bookmarkStart w:name="z47" w:id="41"/>
    <w:p>
      <w:pPr>
        <w:spacing w:after="0"/>
        <w:ind w:left="0"/>
        <w:jc w:val="both"/>
      </w:pPr>
      <w:r>
        <w:rPr>
          <w:rFonts w:ascii="Times New Roman"/>
          <w:b w:val="false"/>
          <w:i w:val="false"/>
          <w:color w:val="000000"/>
          <w:sz w:val="28"/>
        </w:rPr>
        <w:t>
      "14. Банктік қарыз шарты бойынша құқықтар (талаптар) үшінші тұлғаға берілген кезде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өзіне банктік қарыз шарты бойынша құқықтар (талаптар) берілген үшінші тұлғамен құқықтық қатынастарына қолданылады, ал банктік қарыз шарты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сервистік компаниямен құқықтық қатынастарына қолданылады.</w:t>
      </w:r>
    </w:p>
    <w:bookmarkEnd w:id="41"/>
    <w:bookmarkStart w:name="z48" w:id="42"/>
    <w:p>
      <w:pPr>
        <w:spacing w:after="0"/>
        <w:ind w:left="0"/>
        <w:jc w:val="both"/>
      </w:pPr>
      <w:r>
        <w:rPr>
          <w:rFonts w:ascii="Times New Roman"/>
          <w:b w:val="false"/>
          <w:i w:val="false"/>
          <w:color w:val="000000"/>
          <w:sz w:val="28"/>
        </w:rPr>
        <w:t>
      Өзіне банктік қарыз шарты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End w:id="42"/>
    <w:bookmarkStart w:name="z49" w:id="43"/>
    <w:p>
      <w:pPr>
        <w:spacing w:after="0"/>
        <w:ind w:left="0"/>
        <w:jc w:val="both"/>
      </w:pPr>
      <w:r>
        <w:rPr>
          <w:rFonts w:ascii="Times New Roman"/>
          <w:b w:val="false"/>
          <w:i w:val="false"/>
          <w:color w:val="000000"/>
          <w:sz w:val="28"/>
        </w:rPr>
        <w:t xml:space="preserve">
      6) 36-баптың </w:t>
      </w:r>
      <w:r>
        <w:rPr>
          <w:rFonts w:ascii="Times New Roman"/>
          <w:b w:val="false"/>
          <w:i w:val="false"/>
          <w:color w:val="000000"/>
          <w:sz w:val="28"/>
        </w:rPr>
        <w:t>2-1-тармағының</w:t>
      </w:r>
      <w:r>
        <w:rPr>
          <w:rFonts w:ascii="Times New Roman"/>
          <w:b w:val="false"/>
          <w:i w:val="false"/>
          <w:color w:val="000000"/>
          <w:sz w:val="28"/>
        </w:rPr>
        <w:t xml:space="preserve"> 3) тармақшасы "қарыз алушыда" деген сөздерден кейін "жеке тұлғаның кәсіпкерлік қызметпен байланысты емес" деген сөздермен толықтырылсын;</w:t>
      </w:r>
    </w:p>
    <w:bookmarkEnd w:id="43"/>
    <w:bookmarkStart w:name="z50"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36-1-бапта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2" w:id="45"/>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құқықтарды (талаптарды) мынадай тұлғаларға:</w:t>
      </w:r>
    </w:p>
    <w:bookmarkEnd w:id="45"/>
    <w:bookmarkStart w:name="z53" w:id="46"/>
    <w:p>
      <w:pPr>
        <w:spacing w:after="0"/>
        <w:ind w:left="0"/>
        <w:jc w:val="both"/>
      </w:pPr>
      <w:r>
        <w:rPr>
          <w:rFonts w:ascii="Times New Roman"/>
          <w:b w:val="false"/>
          <w:i w:val="false"/>
          <w:color w:val="000000"/>
          <w:sz w:val="28"/>
        </w:rPr>
        <w:t>
      коллекторлық агенттікке;</w:t>
      </w:r>
    </w:p>
    <w:bookmarkEnd w:id="46"/>
    <w:bookmarkStart w:name="z54" w:id="47"/>
    <w:p>
      <w:pPr>
        <w:spacing w:after="0"/>
        <w:ind w:left="0"/>
        <w:jc w:val="both"/>
      </w:pPr>
      <w:r>
        <w:rPr>
          <w:rFonts w:ascii="Times New Roman"/>
          <w:b w:val="false"/>
          <w:i w:val="false"/>
          <w:color w:val="000000"/>
          <w:sz w:val="28"/>
        </w:rPr>
        <w:t>
      банкке;</w:t>
      </w:r>
    </w:p>
    <w:bookmarkEnd w:id="47"/>
    <w:bookmarkStart w:name="z55" w:id="48"/>
    <w:p>
      <w:pPr>
        <w:spacing w:after="0"/>
        <w:ind w:left="0"/>
        <w:jc w:val="both"/>
      </w:pPr>
      <w:r>
        <w:rPr>
          <w:rFonts w:ascii="Times New Roman"/>
          <w:b w:val="false"/>
          <w:i w:val="false"/>
          <w:color w:val="000000"/>
          <w:sz w:val="28"/>
        </w:rPr>
        <w:t>
      банк операцияларының жекелеген түрлерін жүзеге асыратын ұйымға;</w:t>
      </w:r>
    </w:p>
    <w:bookmarkEnd w:id="48"/>
    <w:bookmarkStart w:name="z56" w:id="49"/>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ұйымына;</w:t>
      </w:r>
    </w:p>
    <w:bookmarkEnd w:id="49"/>
    <w:bookmarkStart w:name="z57" w:id="50"/>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ұйымға;</w:t>
      </w:r>
    </w:p>
    <w:bookmarkEnd w:id="50"/>
    <w:bookmarkStart w:name="z58" w:id="51"/>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bookmarkEnd w:id="51"/>
    <w:bookmarkStart w:name="z59" w:id="52"/>
    <w:p>
      <w:pPr>
        <w:spacing w:after="0"/>
        <w:ind w:left="0"/>
        <w:jc w:val="both"/>
      </w:pPr>
      <w:r>
        <w:rPr>
          <w:rFonts w:ascii="Times New Roman"/>
          <w:b w:val="false"/>
          <w:i w:val="false"/>
          <w:color w:val="000000"/>
          <w:sz w:val="28"/>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bookmarkEnd w:id="52"/>
    <w:bookmarkStart w:name="z60" w:id="53"/>
    <w:p>
      <w:pPr>
        <w:spacing w:after="0"/>
        <w:ind w:left="0"/>
        <w:jc w:val="both"/>
      </w:pPr>
      <w:r>
        <w:rPr>
          <w:rFonts w:ascii="Times New Roman"/>
          <w:b w:val="false"/>
          <w:i w:val="false"/>
          <w:color w:val="000000"/>
          <w:sz w:val="28"/>
        </w:rPr>
        <w:t xml:space="preserve">
      қаражатты банктерде және банк операцияларының жекелеген түрлерін жүзеге асыратын ұйымдарда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 </w:t>
      </w:r>
    </w:p>
    <w:bookmarkEnd w:id="53"/>
    <w:bookmarkStart w:name="z61" w:id="54"/>
    <w:p>
      <w:pPr>
        <w:spacing w:after="0"/>
        <w:ind w:left="0"/>
        <w:jc w:val="both"/>
      </w:pPr>
      <w:r>
        <w:rPr>
          <w:rFonts w:ascii="Times New Roman"/>
          <w:b w:val="false"/>
          <w:i w:val="false"/>
          <w:color w:val="000000"/>
          <w:sz w:val="28"/>
        </w:rPr>
        <w:t>
      жеке тұлғаның кәсіпкерлік қызметті жүзеге асырумен байланысты банктік қарыз шарты бойынша немесе заңды тұлғаның халықаралық қаржылық есептілік стандарттарына сәйкес құнсыздану белгілері, оның ішінде банктік қарыз шарты бойынша құқыққа (талапқа) ие болған немесе ол туындаған (жасалған) кезде анықталған банктік қарыз шарты бойынша құқыққа (талапқа) қатысты өзге тұлғаға беруін қоспағанда, банктік қарыз шарты бойынша құқықтарды (талаптарды) үшінші тұлғаға беруді жүргізуіне тыйым салынады.</w:t>
      </w:r>
    </w:p>
    <w:bookmarkEnd w:id="54"/>
    <w:bookmarkStart w:name="z62" w:id="55"/>
    <w:p>
      <w:pPr>
        <w:spacing w:after="0"/>
        <w:ind w:left="0"/>
        <w:jc w:val="both"/>
      </w:pPr>
      <w:r>
        <w:rPr>
          <w:rFonts w:ascii="Times New Roman"/>
          <w:b w:val="false"/>
          <w:i w:val="false"/>
          <w:color w:val="000000"/>
          <w:sz w:val="28"/>
        </w:rPr>
        <w:t>
      Осы тармақтың бірінші бөлігінің оныншы абзацында аталған тұлға банктік қарыз шарты бойынша алынған құқықтарды (талаптарды) мынадай жағдайлардың бірінде:</w:t>
      </w:r>
    </w:p>
    <w:bookmarkEnd w:id="55"/>
    <w:bookmarkStart w:name="z63" w:id="56"/>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банктік қарыз шарты бойынша алынғанда;</w:t>
      </w:r>
    </w:p>
    <w:bookmarkEnd w:id="56"/>
    <w:bookmarkStart w:name="z64" w:id="57"/>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банктік қарыз шарты бойынша алынғанда;</w:t>
      </w:r>
    </w:p>
    <w:bookmarkEnd w:id="57"/>
    <w:bookmarkStart w:name="z65" w:id="58"/>
    <w:p>
      <w:pPr>
        <w:spacing w:after="0"/>
        <w:ind w:left="0"/>
        <w:jc w:val="both"/>
      </w:pPr>
      <w:r>
        <w:rPr>
          <w:rFonts w:ascii="Times New Roman"/>
          <w:b w:val="false"/>
          <w:i w:val="false"/>
          <w:color w:val="000000"/>
          <w:sz w:val="28"/>
        </w:rPr>
        <w:t>
      егер өзіне банктік қарыз шарты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End w:id="58"/>
    <w:bookmarkStart w:name="z66" w:id="59"/>
    <w:p>
      <w:pPr>
        <w:spacing w:after="0"/>
        <w:ind w:left="0"/>
        <w:jc w:val="both"/>
      </w:pPr>
      <w:r>
        <w:rPr>
          <w:rFonts w:ascii="Times New Roman"/>
          <w:b w:val="false"/>
          <w:i w:val="false"/>
          <w:color w:val="000000"/>
          <w:sz w:val="28"/>
        </w:rPr>
        <w:t>
      Банктік қарыз шарттары бойынша құқықтар (талаптар) мынадай шарттар бір мезгілде орындалған кезде:</w:t>
      </w:r>
    </w:p>
    <w:bookmarkEnd w:id="59"/>
    <w:bookmarkStart w:name="z67" w:id="60"/>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ұйымның меншікті капиталының мөлшері уәкілетті органның нормативтік құқықтық актісінде белгіленген ең аз мәннен төмен емес мәнді құрағанда; </w:t>
      </w:r>
    </w:p>
    <w:bookmarkEnd w:id="60"/>
    <w:bookmarkStart w:name="z68" w:id="61"/>
    <w:p>
      <w:pPr>
        <w:spacing w:after="0"/>
        <w:ind w:left="0"/>
        <w:jc w:val="both"/>
      </w:pPr>
      <w:r>
        <w:rPr>
          <w:rFonts w:ascii="Times New Roman"/>
          <w:b w:val="false"/>
          <w:i w:val="false"/>
          <w:color w:val="000000"/>
          <w:sz w:val="28"/>
        </w:rPr>
        <w:t>
      2) қызметті:</w:t>
      </w:r>
    </w:p>
    <w:bookmarkEnd w:id="61"/>
    <w:bookmarkStart w:name="z69" w:id="62"/>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bookmarkEnd w:id="62"/>
    <w:bookmarkStart w:name="z70" w:id="63"/>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End w:id="63"/>
    <w:bookmarkStart w:name="z71" w:id="64"/>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64"/>
    <w:bookmarkStart w:name="z72" w:id="65"/>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65"/>
    <w:bookmarkStart w:name="z73" w:id="66"/>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66"/>
    <w:bookmarkStart w:name="z74" w:id="67"/>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bookmarkEnd w:id="67"/>
    <w:bookmarkStart w:name="z75" w:id="68"/>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bookmarkEnd w:id="68"/>
    <w:bookmarkStart w:name="z76" w:id="69"/>
    <w:p>
      <w:pPr>
        <w:spacing w:after="0"/>
        <w:ind w:left="0"/>
        <w:jc w:val="both"/>
      </w:pPr>
      <w:r>
        <w:rPr>
          <w:rFonts w:ascii="Times New Roman"/>
          <w:b w:val="false"/>
          <w:i w:val="false"/>
          <w:color w:val="000000"/>
          <w:sz w:val="28"/>
        </w:rPr>
        <w:t>
      Сервистік компанияны сервистік компаниялар тізілімінен шығару құқықтарды (талаптарды) сенімгерлік басқару шартын бұзу үшін негіз болып табылады.</w:t>
      </w:r>
    </w:p>
    <w:bookmarkEnd w:id="69"/>
    <w:bookmarkStart w:name="z77" w:id="70"/>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осы тармақтың бірінші бөлігінің оныншы абзацында аталған тұлға банктік қарыз шарты бойынша өзіне берілген құқыққа (талапқа) қатысты кредитордың құқықтарын сервистік компаниямен жасалған құқықтарды (талаптарды) сенімгерлік басқару шарты шеңберінде не оны осы тармақтың бірінші бөлігінде аталған тұлғаларға қайта беру арқылы іске асырады.</w:t>
      </w:r>
    </w:p>
    <w:bookmarkEnd w:id="70"/>
    <w:bookmarkStart w:name="z78" w:id="71"/>
    <w:p>
      <w:pPr>
        <w:spacing w:after="0"/>
        <w:ind w:left="0"/>
        <w:jc w:val="both"/>
      </w:pPr>
      <w:r>
        <w:rPr>
          <w:rFonts w:ascii="Times New Roman"/>
          <w:b w:val="false"/>
          <w:i w:val="false"/>
          <w:color w:val="000000"/>
          <w:sz w:val="28"/>
        </w:rPr>
        <w:t>
      Сервистік компаниямен құқықтарды (талаптарды) сенімгерлік басқару шарты бұзылған жағдайда, осы тармақтың бірінші бөлігінің оныншы абзацында аталған тұлға басқа сервистік компаниямен құқықтарды (талаптарды) сенімгерлік басқару шартын жасасуға не құқықтарды (талаптарды) осы тармақтың бірінші бөлігінде аталған тұлғаларға қайта беруге міндетті.</w:t>
      </w:r>
    </w:p>
    <w:bookmarkEnd w:id="71"/>
    <w:bookmarkStart w:name="z79" w:id="72"/>
    <w:p>
      <w:pPr>
        <w:spacing w:after="0"/>
        <w:ind w:left="0"/>
        <w:jc w:val="both"/>
      </w:pPr>
      <w:r>
        <w:rPr>
          <w:rFonts w:ascii="Times New Roman"/>
          <w:b w:val="false"/>
          <w:i w:val="false"/>
          <w:color w:val="000000"/>
          <w:sz w:val="28"/>
        </w:rPr>
        <w:t>
      Осы тармақтың талаптары банктің құқықты (талапты) соңғы сатыдағы қарыз бойынша міндеттемелерді орындау мақсатында Қазақстан Республикасының Ұлттық Банкіне беру жағдайларына қолданылмайды.";</w:t>
      </w:r>
    </w:p>
    <w:bookmarkEnd w:id="72"/>
    <w:bookmarkStart w:name="z80" w:id="73"/>
    <w:p>
      <w:pPr>
        <w:spacing w:after="0"/>
        <w:ind w:left="0"/>
        <w:jc w:val="both"/>
      </w:pPr>
      <w:r>
        <w:rPr>
          <w:rFonts w:ascii="Times New Roman"/>
          <w:b w:val="false"/>
          <w:i w:val="false"/>
          <w:color w:val="000000"/>
          <w:sz w:val="28"/>
        </w:rPr>
        <w:t>
      мынадай мазмұндағы 5-1-тармақпен толықтырылсын:</w:t>
      </w:r>
    </w:p>
    <w:bookmarkEnd w:id="73"/>
    <w:bookmarkStart w:name="z81" w:id="74"/>
    <w:p>
      <w:pPr>
        <w:spacing w:after="0"/>
        <w:ind w:left="0"/>
        <w:jc w:val="both"/>
      </w:pPr>
      <w:r>
        <w:rPr>
          <w:rFonts w:ascii="Times New Roman"/>
          <w:b w:val="false"/>
          <w:i w:val="false"/>
          <w:color w:val="000000"/>
          <w:sz w:val="28"/>
        </w:rPr>
        <w:t>
      "5-1. Банк, банк операцияларының жекелеген түрлерін жүзеге асыратын ұйым мүлік кепілімен қамтамасыз етілген банктік қарыз шарты бойынша құқықты (талапты) осы баптың 4-тармағының бірінші бөлігінде аталған тұлғаларға құқық (талап)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83" w:id="75"/>
    <w:p>
      <w:pPr>
        <w:spacing w:after="0"/>
        <w:ind w:left="0"/>
        <w:jc w:val="both"/>
      </w:pPr>
      <w:r>
        <w:rPr>
          <w:rFonts w:ascii="Times New Roman"/>
          <w:b w:val="false"/>
          <w:i w:val="false"/>
          <w:color w:val="000000"/>
          <w:sz w:val="28"/>
        </w:rPr>
        <w:t>
      "6. Бір қарыз алушыға қатысты банктік қарыз шарты бойынша құқықтарды (талаптарды), бұл құқықтар (талаптар) секъюритилендіру мәмілесінің нысанасы болып табылатын жағдайларды қоспағанда, бірнеше тұлғаға беруге жол берілмейді.</w:t>
      </w:r>
    </w:p>
    <w:bookmarkEnd w:id="75"/>
    <w:bookmarkStart w:name="z84" w:id="76"/>
    <w:p>
      <w:pPr>
        <w:spacing w:after="0"/>
        <w:ind w:left="0"/>
        <w:jc w:val="both"/>
      </w:pPr>
      <w:r>
        <w:rPr>
          <w:rFonts w:ascii="Times New Roman"/>
          <w:b w:val="false"/>
          <w:i w:val="false"/>
          <w:color w:val="000000"/>
          <w:sz w:val="28"/>
        </w:rPr>
        <w:t>
      7. Банктік қарыз шарты бойынша құқықтарды (талаптарды) басқаға беру шарты (бұдан әрі – басқаға беру шарты) жасалған кезде, банк, банк операцияларының жекелеген түрлерін жүзеге асыратын ұйым:</w:t>
      </w:r>
    </w:p>
    <w:bookmarkEnd w:id="76"/>
    <w:bookmarkStart w:name="z85" w:id="77"/>
    <w:p>
      <w:pPr>
        <w:spacing w:after="0"/>
        <w:ind w:left="0"/>
        <w:jc w:val="both"/>
      </w:pPr>
      <w:r>
        <w:rPr>
          <w:rFonts w:ascii="Times New Roman"/>
          <w:b w:val="false"/>
          <w:i w:val="false"/>
          <w:color w:val="000000"/>
          <w:sz w:val="28"/>
        </w:rPr>
        <w:t>
      1) басқаға беру шарты жасалғанға дейін қарыз алушыны (немесе оның уәкілетті өкілін) банктік қарыз шартында көзделген не Қазақстан Республикасының заңнамасына қайшы келмейтін тәсілмен, банктік қарыз шарты бойынша құқықтардың (талаптардың) үшінші тұлғаға өту мүмкіндігі туралы, сондай-ақ осындай басқаға берумен байланысты қарыз алушының дербес деректерінің өңделетіні туралы хабардар етуге;</w:t>
      </w:r>
    </w:p>
    <w:bookmarkEnd w:id="77"/>
    <w:bookmarkStart w:name="z86" w:id="78"/>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не Қазақстан Республикасының заңнамасына қайшы келмейтін тәсілмен, үшінші тұлғаға банктік қарыз шарты бойынша құқықтардың (талаптардың)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78"/>
    <w:bookmarkStart w:name="z87" w:id="79"/>
    <w:p>
      <w:pPr>
        <w:spacing w:after="0"/>
        <w:ind w:left="0"/>
        <w:jc w:val="both"/>
      </w:pPr>
      <w:r>
        <w:rPr>
          <w:rFonts w:ascii="Times New Roman"/>
          <w:b w:val="false"/>
          <w:i w:val="false"/>
          <w:color w:val="000000"/>
          <w:sz w:val="28"/>
        </w:rPr>
        <w:t>
      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bookmarkEnd w:id="79"/>
    <w:bookmarkStart w:name="z88" w:id="80"/>
    <w:p>
      <w:pPr>
        <w:spacing w:after="0"/>
        <w:ind w:left="0"/>
        <w:jc w:val="both"/>
      </w:pPr>
      <w:r>
        <w:rPr>
          <w:rFonts w:ascii="Times New Roman"/>
          <w:b w:val="false"/>
          <w:i w:val="false"/>
          <w:color w:val="000000"/>
          <w:sz w:val="28"/>
        </w:rPr>
        <w:t>
      банктік қарыз шартын;</w:t>
      </w:r>
    </w:p>
    <w:bookmarkEnd w:id="80"/>
    <w:bookmarkStart w:name="z89" w:id="81"/>
    <w:p>
      <w:pPr>
        <w:spacing w:after="0"/>
        <w:ind w:left="0"/>
        <w:jc w:val="both"/>
      </w:pPr>
      <w:r>
        <w:rPr>
          <w:rFonts w:ascii="Times New Roman"/>
          <w:b w:val="false"/>
          <w:i w:val="false"/>
          <w:color w:val="000000"/>
          <w:sz w:val="28"/>
        </w:rPr>
        <w:t>
      кепіл шартын және кепіл затына құқық белгілейтін құжаттарды (банктік қарыз шарты бойынша міндеттемелерді орындау кепілмен қамтамасыз етілген жағдайда);</w:t>
      </w:r>
    </w:p>
    <w:bookmarkEnd w:id="81"/>
    <w:bookmarkStart w:name="z90" w:id="82"/>
    <w:p>
      <w:pPr>
        <w:spacing w:after="0"/>
        <w:ind w:left="0"/>
        <w:jc w:val="both"/>
      </w:pPr>
      <w:r>
        <w:rPr>
          <w:rFonts w:ascii="Times New Roman"/>
          <w:b w:val="false"/>
          <w:i w:val="false"/>
          <w:color w:val="000000"/>
          <w:sz w:val="28"/>
        </w:rPr>
        <w:t>
      кепілгерлік немесе кепілдік шартын (банктік қарыз шарты бойынша міндеттемелерді орындау кепілгерлікпен немесе кепілдікпен қамтамасыз етілген жағдайда);</w:t>
      </w:r>
    </w:p>
    <w:bookmarkEnd w:id="82"/>
    <w:bookmarkStart w:name="z91" w:id="83"/>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bookmarkEnd w:id="83"/>
    <w:bookmarkStart w:name="z92" w:id="84"/>
    <w:p>
      <w:pPr>
        <w:spacing w:after="0"/>
        <w:ind w:left="0"/>
        <w:jc w:val="both"/>
      </w:pPr>
      <w:r>
        <w:rPr>
          <w:rFonts w:ascii="Times New Roman"/>
          <w:b w:val="false"/>
          <w:i w:val="false"/>
          <w:color w:val="000000"/>
          <w:sz w:val="28"/>
        </w:rPr>
        <w:t>
      қарыз алушымен наразылық хат алмасуды (бар болса);</w:t>
      </w:r>
    </w:p>
    <w:bookmarkEnd w:id="84"/>
    <w:bookmarkStart w:name="z93" w:id="85"/>
    <w:p>
      <w:pPr>
        <w:spacing w:after="0"/>
        <w:ind w:left="0"/>
        <w:jc w:val="both"/>
      </w:pPr>
      <w:r>
        <w:rPr>
          <w:rFonts w:ascii="Times New Roman"/>
          <w:b w:val="false"/>
          <w:i w:val="false"/>
          <w:color w:val="000000"/>
          <w:sz w:val="28"/>
        </w:rPr>
        <w:t>
      қарыз алушы – заңды тұлғаның құрылтай құжаттарын, қарыз алушы – жеке тұлғаның жеке басын куәландыратын құжатты;</w:t>
      </w:r>
    </w:p>
    <w:bookmarkEnd w:id="85"/>
    <w:bookmarkStart w:name="z94" w:id="86"/>
    <w:p>
      <w:pPr>
        <w:spacing w:after="0"/>
        <w:ind w:left="0"/>
        <w:jc w:val="both"/>
      </w:pPr>
      <w:r>
        <w:rPr>
          <w:rFonts w:ascii="Times New Roman"/>
          <w:b w:val="false"/>
          <w:i w:val="false"/>
          <w:color w:val="000000"/>
          <w:sz w:val="28"/>
        </w:rPr>
        <w:t>
      қарыз алушының берешекті өтегенін растайтын құжаттарды;</w:t>
      </w:r>
    </w:p>
    <w:bookmarkEnd w:id="86"/>
    <w:bookmarkStart w:name="z95" w:id="87"/>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bookmarkEnd w:id="87"/>
    <w:bookmarkStart w:name="z96" w:id="88"/>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bookmarkEnd w:id="88"/>
    <w:bookmarkStart w:name="z97" w:id="89"/>
    <w:p>
      <w:pPr>
        <w:spacing w:after="0"/>
        <w:ind w:left="0"/>
        <w:jc w:val="both"/>
      </w:pPr>
      <w:r>
        <w:rPr>
          <w:rFonts w:ascii="Times New Roman"/>
          <w:b w:val="false"/>
          <w:i w:val="false"/>
          <w:color w:val="000000"/>
          <w:sz w:val="28"/>
        </w:rPr>
        <w:t>
      Барлық құқықтар (талаптар) қарыз алушыға берілген жағдайда, банк, банк операцияларының жекелеген түрлерін жүзеге асыратын ұйым өзіне банктік қарыз шарты бойынша құқық (талап) берілген тұлғаға өздерінде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bookmarkEnd w:id="89"/>
    <w:bookmarkStart w:name="z98" w:id="9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End w:id="90"/>
    <w:bookmarkStart w:name="z99" w:id="91"/>
    <w:p>
      <w:pPr>
        <w:spacing w:after="0"/>
        <w:ind w:left="0"/>
        <w:jc w:val="both"/>
      </w:pPr>
      <w:r>
        <w:rPr>
          <w:rFonts w:ascii="Times New Roman"/>
          <w:b w:val="false"/>
          <w:i w:val="false"/>
          <w:color w:val="000000"/>
          <w:sz w:val="28"/>
        </w:rPr>
        <w:t>
      Құқықтардың (талаптардың) бір бөлігі қарыз алушыға берілген жағдайда, банк, банк операцияларының жекелеген түрлерін жүзеге асыратын ұйым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End w:id="91"/>
    <w:bookmarkStart w:name="z100" w:id="92"/>
    <w:p>
      <w:pPr>
        <w:spacing w:after="0"/>
        <w:ind w:left="0"/>
        <w:jc w:val="both"/>
      </w:pPr>
      <w:r>
        <w:rPr>
          <w:rFonts w:ascii="Times New Roman"/>
          <w:b w:val="false"/>
          <w:i w:val="false"/>
          <w:color w:val="000000"/>
          <w:sz w:val="28"/>
        </w:rPr>
        <w:t>
      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92"/>
    <w:bookmarkStart w:name="z101" w:id="93"/>
    <w:p>
      <w:pPr>
        <w:spacing w:after="0"/>
        <w:ind w:left="0"/>
        <w:jc w:val="both"/>
      </w:pPr>
      <w:r>
        <w:rPr>
          <w:rFonts w:ascii="Times New Roman"/>
          <w:b w:val="false"/>
          <w:i w:val="false"/>
          <w:color w:val="000000"/>
          <w:sz w:val="28"/>
        </w:rPr>
        <w:t>
      8. Өзіне банктік қарыз шарты бойынша банктің, банк операцияларының жекелеген түрлерін жүзеге асыратын ұйымның құқығы (талабы) берілген тұлғаның осындай құқықты (талапты) осы бапта көзделген шарттарды сақтамай, қайта беруіне тыйым салынады.";</w:t>
      </w:r>
    </w:p>
    <w:bookmarkEnd w:id="93"/>
    <w:bookmarkStart w:name="z102" w:id="94"/>
    <w:p>
      <w:pPr>
        <w:spacing w:after="0"/>
        <w:ind w:left="0"/>
        <w:jc w:val="both"/>
      </w:pPr>
      <w:r>
        <w:rPr>
          <w:rFonts w:ascii="Times New Roman"/>
          <w:b w:val="false"/>
          <w:i w:val="false"/>
          <w:color w:val="000000"/>
          <w:sz w:val="28"/>
        </w:rPr>
        <w:t xml:space="preserve">
      8)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"талап ету құқығын" деген сөздер алып тасталсын;</w:t>
      </w:r>
    </w:p>
    <w:bookmarkStart w:name="z104" w:id="95"/>
    <w:p>
      <w:pPr>
        <w:spacing w:after="0"/>
        <w:ind w:left="0"/>
        <w:jc w:val="both"/>
      </w:pPr>
      <w:r>
        <w:rPr>
          <w:rFonts w:ascii="Times New Roman"/>
          <w:b w:val="false"/>
          <w:i w:val="false"/>
          <w:color w:val="000000"/>
          <w:sz w:val="28"/>
        </w:rPr>
        <w:t>
      2), 8) және 8-2) тармақшалар мынадай редакцияда жазылсын:</w:t>
      </w:r>
    </w:p>
    <w:bookmarkEnd w:id="95"/>
    <w:bookmarkStart w:name="z105" w:id="96"/>
    <w:p>
      <w:pPr>
        <w:spacing w:after="0"/>
        <w:ind w:left="0"/>
        <w:jc w:val="both"/>
      </w:pPr>
      <w:r>
        <w:rPr>
          <w:rFonts w:ascii="Times New Roman"/>
          <w:b w:val="false"/>
          <w:i w:val="false"/>
          <w:color w:val="000000"/>
          <w:sz w:val="28"/>
        </w:rPr>
        <w:t>
      "2) ол бойынша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 мәліметтерді бағалы қағаздар эмитентіне және бағалы қағаздарды ұстаушылардың өкіліне ұсыну;";</w:t>
      </w:r>
    </w:p>
    <w:bookmarkEnd w:id="96"/>
    <w:bookmarkStart w:name="z106" w:id="97"/>
    <w:p>
      <w:pPr>
        <w:spacing w:after="0"/>
        <w:ind w:left="0"/>
        <w:jc w:val="both"/>
      </w:pPr>
      <w:r>
        <w:rPr>
          <w:rFonts w:ascii="Times New Roman"/>
          <w:b w:val="false"/>
          <w:i w:val="false"/>
          <w:color w:val="000000"/>
          <w:sz w:val="28"/>
        </w:rPr>
        <w:t>
      "8) банктік қарыз шарты бойынша құқықтар (талаптар) басқаға берілген (қайта берілген) кезде осы Заңның 36-1-бабы 4-тармағының бірінші бөлігінде аталған тұлғалардың осы Заңның 36-1-бабы 4-тармағының бірінші бөлігінде аталған тұлғаларға банктік қарыз шарты (берілген кредит) бойынша ақпарат беруі;";</w:t>
      </w:r>
    </w:p>
    <w:bookmarkEnd w:id="97"/>
    <w:bookmarkStart w:name="z107" w:id="98"/>
    <w:p>
      <w:pPr>
        <w:spacing w:after="0"/>
        <w:ind w:left="0"/>
        <w:jc w:val="both"/>
      </w:pPr>
      <w:r>
        <w:rPr>
          <w:rFonts w:ascii="Times New Roman"/>
          <w:b w:val="false"/>
          <w:i w:val="false"/>
          <w:color w:val="000000"/>
          <w:sz w:val="28"/>
        </w:rPr>
        <w:t xml:space="preserve">
      "8-2) осы Заңның </w:t>
      </w:r>
      <w:r>
        <w:rPr>
          <w:rFonts w:ascii="Times New Roman"/>
          <w:b w:val="false"/>
          <w:i w:val="false"/>
          <w:color w:val="000000"/>
          <w:sz w:val="28"/>
        </w:rPr>
        <w:t>36-1-бабына</w:t>
      </w:r>
      <w:r>
        <w:rPr>
          <w:rFonts w:ascii="Times New Roman"/>
          <w:b w:val="false"/>
          <w:i w:val="false"/>
          <w:color w:val="000000"/>
          <w:sz w:val="28"/>
        </w:rPr>
        <w:t xml:space="preserve"> сәйкес құқықтарды (талаптарды) сенімгерлік басқару шарты шеңберінде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берешекті өндіріп алу туралы шарт шеңберінде осы коллекторлық агенттікке немесе сервистік компанияға кредит (қарыз) бойынша ақпарат беруі;".</w:t>
      </w:r>
    </w:p>
    <w:bookmarkEnd w:id="98"/>
    <w:bookmarkStart w:name="z108" w:id="99"/>
    <w:p>
      <w:pPr>
        <w:spacing w:after="0"/>
        <w:ind w:left="0"/>
        <w:jc w:val="both"/>
      </w:pPr>
      <w:r>
        <w:rPr>
          <w:rFonts w:ascii="Times New Roman"/>
          <w:b w:val="false"/>
          <w:i w:val="false"/>
          <w:color w:val="000000"/>
          <w:sz w:val="28"/>
        </w:rPr>
        <w:t xml:space="preserve">
      2.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
    <w:bookmarkStart w:name="z109"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 ", "Қазақстан Республикасындағы банктер және банк қызметі туралы" Қазақстан Республикасы Заңының 36-1-бабы 4-тармағының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деген сөздермен толықтырылсын;</w:t>
      </w:r>
    </w:p>
    <w:bookmarkEnd w:id="100"/>
    <w:bookmarkStart w:name="z110"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1-тармағының 1) тармақшасы ",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деген сөздермен толықтырылсын;</w:t>
      </w:r>
    </w:p>
    <w:bookmarkEnd w:id="101"/>
    <w:bookmarkStart w:name="z111"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1-1-тармағының бірінші абзацы мынадай редакцияда жазылсын:</w:t>
      </w:r>
    </w:p>
    <w:bookmarkEnd w:id="102"/>
    <w:bookmarkStart w:name="z112" w:id="103"/>
    <w:p>
      <w:pPr>
        <w:spacing w:after="0"/>
        <w:ind w:left="0"/>
        <w:jc w:val="both"/>
      </w:pPr>
      <w:r>
        <w:rPr>
          <w:rFonts w:ascii="Times New Roman"/>
          <w:b w:val="false"/>
          <w:i w:val="false"/>
          <w:color w:val="000000"/>
          <w:sz w:val="28"/>
        </w:rPr>
        <w:t xml:space="preserve">
      "1-1. 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қарыз шарттары, 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36-1-бабының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оныншы абзацында және "Микроқаржылық қызмет туралы" Қазақстан Республикасы Заңының 9-1-бабының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сегізінші абзацында аталған тұлғалар кредиттік бюроларға беретін ақпаратта,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w:t>
      </w:r>
    </w:p>
    <w:bookmarkEnd w:id="103"/>
    <w:bookmarkStart w:name="z113" w:id="104"/>
    <w:p>
      <w:pPr>
        <w:spacing w:after="0"/>
        <w:ind w:left="0"/>
        <w:jc w:val="both"/>
      </w:pPr>
      <w:r>
        <w:rPr>
          <w:rFonts w:ascii="Times New Roman"/>
          <w:b w:val="false"/>
          <w:i w:val="false"/>
          <w:color w:val="000000"/>
          <w:sz w:val="28"/>
        </w:rPr>
        <w:t xml:space="preserve">
      3.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4"/>
    <w:bookmarkStart w:name="z114"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7-1) тармақшамен толықтырылсын:</w:t>
      </w:r>
    </w:p>
    <w:bookmarkEnd w:id="105"/>
    <w:bookmarkStart w:name="z115" w:id="106"/>
    <w:p>
      <w:pPr>
        <w:spacing w:after="0"/>
        <w:ind w:left="0"/>
        <w:jc w:val="both"/>
      </w:pPr>
      <w:r>
        <w:rPr>
          <w:rFonts w:ascii="Times New Roman"/>
          <w:b w:val="false"/>
          <w:i w:val="false"/>
          <w:color w:val="000000"/>
          <w:sz w:val="28"/>
        </w:rPr>
        <w:t xml:space="preserve">
      "7-1) сервистік компания –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106"/>
    <w:bookmarkStart w:name="z116" w:id="1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7-тармақпен толықтырылсын:</w:t>
      </w:r>
    </w:p>
    <w:bookmarkEnd w:id="107"/>
    <w:bookmarkStart w:name="z117" w:id="108"/>
    <w:p>
      <w:pPr>
        <w:spacing w:after="0"/>
        <w:ind w:left="0"/>
        <w:jc w:val="both"/>
      </w:pPr>
      <w:r>
        <w:rPr>
          <w:rFonts w:ascii="Times New Roman"/>
          <w:b w:val="false"/>
          <w:i w:val="false"/>
          <w:color w:val="000000"/>
          <w:sz w:val="28"/>
        </w:rPr>
        <w:t>
      "7. Микрокредит беру туралы шарт бойынша міндеттемелерді орындауды қамтамасыз ету болып табылған кепіл мүлкі оған өндіріп алуды қолдану нәтижесінде микроқаржы ұйымының меншігіне өткен жағдайда, микроқаржы ұйымы көрсетілген мүлік микроқаржы ұйымының меншігіне өткен күннен бастап үш жыл ішінде сауда-саттық (аукцион) өткізу арқылы осындай мүлікті өткізуге міндетті. Жер учаскесін өткізу мерзімі Қазақстан Республикасының Жер кодексінде көзделген ерекшеліктер ескеріле отырып айқындалады.</w:t>
      </w:r>
    </w:p>
    <w:bookmarkEnd w:id="108"/>
    <w:bookmarkStart w:name="z118" w:id="109"/>
    <w:p>
      <w:pPr>
        <w:spacing w:after="0"/>
        <w:ind w:left="0"/>
        <w:jc w:val="both"/>
      </w:pPr>
      <w:r>
        <w:rPr>
          <w:rFonts w:ascii="Times New Roman"/>
          <w:b w:val="false"/>
          <w:i w:val="false"/>
          <w:color w:val="000000"/>
          <w:sz w:val="28"/>
        </w:rPr>
        <w:t xml:space="preserve">
      Осы тармақта белгіленген талап ломбардтарға қолданылмайды."; </w:t>
      </w:r>
    </w:p>
    <w:bookmarkEnd w:id="109"/>
    <w:bookmarkStart w:name="z119"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4-1-тармағы мынадай редакцияда жазылсын:</w:t>
      </w:r>
    </w:p>
    <w:bookmarkEnd w:id="110"/>
    <w:bookmarkStart w:name="z120" w:id="111"/>
    <w:p>
      <w:pPr>
        <w:spacing w:after="0"/>
        <w:ind w:left="0"/>
        <w:jc w:val="both"/>
      </w:pPr>
      <w:r>
        <w:rPr>
          <w:rFonts w:ascii="Times New Roman"/>
          <w:b w:val="false"/>
          <w:i w:val="false"/>
          <w:color w:val="000000"/>
          <w:sz w:val="28"/>
        </w:rPr>
        <w:t xml:space="preserve">
      "4-1. Микрокредит беру туралы шарт бойынша құқықтар (талаптар) үшінші тұлғаға берілген кезде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өзіне микрокредит беру туралы шарт бойынша құқықтар (талаптар) берілген үшінші тұлғамен құқықтық қатынастарына қолданылады, ал микрокредит беру туралы шарт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сервистік компаниямен құқықтық қатынастарына қолданылады. </w:t>
      </w:r>
    </w:p>
    <w:bookmarkEnd w:id="111"/>
    <w:bookmarkStart w:name="z121" w:id="112"/>
    <w:p>
      <w:pPr>
        <w:spacing w:after="0"/>
        <w:ind w:left="0"/>
        <w:jc w:val="both"/>
      </w:pPr>
      <w:r>
        <w:rPr>
          <w:rFonts w:ascii="Times New Roman"/>
          <w:b w:val="false"/>
          <w:i w:val="false"/>
          <w:color w:val="000000"/>
          <w:sz w:val="28"/>
        </w:rPr>
        <w:t>
      Өзіне микрокредит беру туралы шарт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End w:id="112"/>
    <w:bookmarkStart w:name="z122" w:id="1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9-1-бапта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4" w:id="114"/>
    <w:p>
      <w:pPr>
        <w:spacing w:after="0"/>
        <w:ind w:left="0"/>
        <w:jc w:val="both"/>
      </w:pPr>
      <w:r>
        <w:rPr>
          <w:rFonts w:ascii="Times New Roman"/>
          <w:b w:val="false"/>
          <w:i w:val="false"/>
          <w:color w:val="000000"/>
          <w:sz w:val="28"/>
        </w:rPr>
        <w:t>
      "5. Микроқаржы ұйымының құқықтарды (талаптарды) мынадай тұлғаларға:</w:t>
      </w:r>
    </w:p>
    <w:bookmarkEnd w:id="114"/>
    <w:bookmarkStart w:name="z125" w:id="115"/>
    <w:p>
      <w:pPr>
        <w:spacing w:after="0"/>
        <w:ind w:left="0"/>
        <w:jc w:val="both"/>
      </w:pPr>
      <w:r>
        <w:rPr>
          <w:rFonts w:ascii="Times New Roman"/>
          <w:b w:val="false"/>
          <w:i w:val="false"/>
          <w:color w:val="000000"/>
          <w:sz w:val="28"/>
        </w:rPr>
        <w:t>
      екінші деңгейдегі банкке;</w:t>
      </w:r>
    </w:p>
    <w:bookmarkEnd w:id="115"/>
    <w:bookmarkStart w:name="z126" w:id="116"/>
    <w:p>
      <w:pPr>
        <w:spacing w:after="0"/>
        <w:ind w:left="0"/>
        <w:jc w:val="both"/>
      </w:pPr>
      <w:r>
        <w:rPr>
          <w:rFonts w:ascii="Times New Roman"/>
          <w:b w:val="false"/>
          <w:i w:val="false"/>
          <w:color w:val="000000"/>
          <w:sz w:val="28"/>
        </w:rPr>
        <w:t>
      коллекторлық агенттікке;</w:t>
      </w:r>
    </w:p>
    <w:bookmarkEnd w:id="116"/>
    <w:bookmarkStart w:name="z127" w:id="117"/>
    <w:p>
      <w:pPr>
        <w:spacing w:after="0"/>
        <w:ind w:left="0"/>
        <w:jc w:val="both"/>
      </w:pPr>
      <w:r>
        <w:rPr>
          <w:rFonts w:ascii="Times New Roman"/>
          <w:b w:val="false"/>
          <w:i w:val="false"/>
          <w:color w:val="000000"/>
          <w:sz w:val="28"/>
        </w:rPr>
        <w:t>
      микроқаржы ұйымына;</w:t>
      </w:r>
    </w:p>
    <w:bookmarkEnd w:id="117"/>
    <w:bookmarkStart w:name="z128" w:id="118"/>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bookmarkEnd w:id="118"/>
    <w:bookmarkStart w:name="z129" w:id="119"/>
    <w:p>
      <w:pPr>
        <w:spacing w:after="0"/>
        <w:ind w:left="0"/>
        <w:jc w:val="both"/>
      </w:pPr>
      <w:r>
        <w:rPr>
          <w:rFonts w:ascii="Times New Roman"/>
          <w:b w:val="false"/>
          <w:i w:val="false"/>
          <w:color w:val="000000"/>
          <w:sz w:val="28"/>
        </w:rPr>
        <w:t>
      микроқаржы ұйымы қамтамасыз етілген облигацияларды шығарған немесе қарыз алған кезде микрокредит беру туралы шарт бойынша талап ету құқықтарын кепіл ұстаушы – заңды тұлғаға;</w:t>
      </w:r>
    </w:p>
    <w:bookmarkEnd w:id="119"/>
    <w:bookmarkStart w:name="z130" w:id="120"/>
    <w:p>
      <w:pPr>
        <w:spacing w:after="0"/>
        <w:ind w:left="0"/>
        <w:jc w:val="both"/>
      </w:pPr>
      <w:r>
        <w:rPr>
          <w:rFonts w:ascii="Times New Roman"/>
          <w:b w:val="false"/>
          <w:i w:val="false"/>
          <w:color w:val="000000"/>
          <w:sz w:val="28"/>
        </w:rPr>
        <w:t>
      қаражатты микроқаржы ұйымдарында шартты түрде орналастыру арқылы жеке кәсіпкерлік субъектілерін қаржыландыру жөніндегі мәміле шеңберінде жасалған микрокредит беру туралы шарт бойынша – жеке кәсіпкерлікті дамытудың арнайы қорына;</w:t>
      </w:r>
    </w:p>
    <w:bookmarkEnd w:id="120"/>
    <w:bookmarkStart w:name="z131" w:id="121"/>
    <w:p>
      <w:pPr>
        <w:spacing w:after="0"/>
        <w:ind w:left="0"/>
        <w:jc w:val="both"/>
      </w:pPr>
      <w:r>
        <w:rPr>
          <w:rFonts w:ascii="Times New Roman"/>
          <w:b w:val="false"/>
          <w:i w:val="false"/>
          <w:color w:val="000000"/>
          <w:sz w:val="28"/>
        </w:rPr>
        <w:t>
      жеке тұлғаның кәсіпкерлік қызметті жүзеге асырумен байланысты микрокредит беру туралы шарты бойынша немесе заңды тұлғаның халықаралық қаржылық есептілік стандарттарына сәйкес құнсыздану белгілері, оның ішінде микрокредит беру туралы шарт бойынша құқыққа (талапқа) ие болған немесе олар туындаған (жасалған) кезде анықталған микрокредит беру туралы шарты бойынша құқыққа (талапқа) қатысты өзге тұлғаға берілуін қоспағанда, микрокредит беру туралы шарт бойынша құқықтарды (талаптарды) үшінші тұлғаға беруді жүргізуіне тыйым салынады.</w:t>
      </w:r>
    </w:p>
    <w:bookmarkEnd w:id="121"/>
    <w:bookmarkStart w:name="z132" w:id="122"/>
    <w:p>
      <w:pPr>
        <w:spacing w:after="0"/>
        <w:ind w:left="0"/>
        <w:jc w:val="both"/>
      </w:pPr>
      <w:r>
        <w:rPr>
          <w:rFonts w:ascii="Times New Roman"/>
          <w:b w:val="false"/>
          <w:i w:val="false"/>
          <w:color w:val="000000"/>
          <w:sz w:val="28"/>
        </w:rPr>
        <w:t>
      Осы тармақтың бірінші бөлігінің сегізінші абзацында аталған тұлға микрокредит беру туралы шарт бойынша алынған құқықтарды (талаптарды) мынадай жағдайлардың бірінде:</w:t>
      </w:r>
    </w:p>
    <w:bookmarkEnd w:id="122"/>
    <w:bookmarkStart w:name="z133" w:id="123"/>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микрокредит беру туралы шарты бойынша алынғанда;</w:t>
      </w:r>
    </w:p>
    <w:bookmarkEnd w:id="123"/>
    <w:bookmarkStart w:name="z134" w:id="124"/>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микрокредит беру туралы шарты бойынша алынғанда;</w:t>
      </w:r>
    </w:p>
    <w:bookmarkEnd w:id="124"/>
    <w:bookmarkStart w:name="z135" w:id="125"/>
    <w:p>
      <w:pPr>
        <w:spacing w:after="0"/>
        <w:ind w:left="0"/>
        <w:jc w:val="both"/>
      </w:pPr>
      <w:r>
        <w:rPr>
          <w:rFonts w:ascii="Times New Roman"/>
          <w:b w:val="false"/>
          <w:i w:val="false"/>
          <w:color w:val="000000"/>
          <w:sz w:val="28"/>
        </w:rPr>
        <w:t>
      егер өзіне микрокредит беру туралы шарт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End w:id="125"/>
    <w:bookmarkStart w:name="z136" w:id="126"/>
    <w:p>
      <w:pPr>
        <w:spacing w:after="0"/>
        <w:ind w:left="0"/>
        <w:jc w:val="both"/>
      </w:pPr>
      <w:r>
        <w:rPr>
          <w:rFonts w:ascii="Times New Roman"/>
          <w:b w:val="false"/>
          <w:i w:val="false"/>
          <w:color w:val="000000"/>
          <w:sz w:val="28"/>
        </w:rPr>
        <w:t xml:space="preserve">
      Микрокредит беру туралы шарттар бойынша құқықтар (талаптар) мынадай шарттар бір мезгілде орындалған кезде: </w:t>
      </w:r>
    </w:p>
    <w:bookmarkEnd w:id="126"/>
    <w:bookmarkStart w:name="z137" w:id="127"/>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ұйымының меншік капиталының мөлшері уәкілетті органның нормативтік құқықтық актісінде белгіленген ең аз мәннен төмен емес мәнді құрағанда; </w:t>
      </w:r>
    </w:p>
    <w:bookmarkEnd w:id="127"/>
    <w:bookmarkStart w:name="z138" w:id="128"/>
    <w:p>
      <w:pPr>
        <w:spacing w:after="0"/>
        <w:ind w:left="0"/>
        <w:jc w:val="both"/>
      </w:pPr>
      <w:r>
        <w:rPr>
          <w:rFonts w:ascii="Times New Roman"/>
          <w:b w:val="false"/>
          <w:i w:val="false"/>
          <w:color w:val="000000"/>
          <w:sz w:val="28"/>
        </w:rPr>
        <w:t>
      2) қызметті:</w:t>
      </w:r>
    </w:p>
    <w:bookmarkEnd w:id="128"/>
    <w:bookmarkStart w:name="z139" w:id="129"/>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bookmarkEnd w:id="129"/>
    <w:bookmarkStart w:name="z140" w:id="130"/>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End w:id="130"/>
    <w:bookmarkStart w:name="z141" w:id="131"/>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131"/>
    <w:bookmarkStart w:name="z142" w:id="132"/>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132"/>
    <w:bookmarkStart w:name="z143" w:id="133"/>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133"/>
    <w:bookmarkStart w:name="z144" w:id="134"/>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bookmarkEnd w:id="134"/>
    <w:bookmarkStart w:name="z145" w:id="135"/>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bookmarkEnd w:id="135"/>
    <w:bookmarkStart w:name="z146" w:id="136"/>
    <w:p>
      <w:pPr>
        <w:spacing w:after="0"/>
        <w:ind w:left="0"/>
        <w:jc w:val="both"/>
      </w:pPr>
      <w:r>
        <w:rPr>
          <w:rFonts w:ascii="Times New Roman"/>
          <w:b w:val="false"/>
          <w:i w:val="false"/>
          <w:color w:val="000000"/>
          <w:sz w:val="28"/>
        </w:rPr>
        <w:t xml:space="preserve">
      Сервистік компанияны сервистік компаниялар тізілімінен шығару сенімгерлік басқару шартын бұзу үшін негіз болып табылады. </w:t>
      </w:r>
    </w:p>
    <w:bookmarkEnd w:id="136"/>
    <w:bookmarkStart w:name="z147" w:id="137"/>
    <w:p>
      <w:pPr>
        <w:spacing w:after="0"/>
        <w:ind w:left="0"/>
        <w:jc w:val="both"/>
      </w:pPr>
      <w:r>
        <w:rPr>
          <w:rFonts w:ascii="Times New Roman"/>
          <w:b w:val="false"/>
          <w:i w:val="false"/>
          <w:color w:val="000000"/>
          <w:sz w:val="28"/>
        </w:rPr>
        <w:t>
      Микрокредит беру туралы шарт бойынша құқықтар (талаптар) сервистік компанияның сенімгерлік басқаруына берілген жағдайда, осы тармақтың бірінші бөлігінің сегізінші абзацында аталған тұлға микрокредит беру туралы шарт бойынша өзіне берілген құқыққа (талапқа) қатысты кредитордың құқықтарын сервистік компаниямен жасалған сенімгерлік басқару шарты шеңберінде не осы тармақтың бірінші бөлігінде аталған тұлғаларға қайта беру арқылы іске асырады.</w:t>
      </w:r>
    </w:p>
    <w:bookmarkEnd w:id="137"/>
    <w:bookmarkStart w:name="z148" w:id="138"/>
    <w:p>
      <w:pPr>
        <w:spacing w:after="0"/>
        <w:ind w:left="0"/>
        <w:jc w:val="both"/>
      </w:pPr>
      <w:r>
        <w:rPr>
          <w:rFonts w:ascii="Times New Roman"/>
          <w:b w:val="false"/>
          <w:i w:val="false"/>
          <w:color w:val="000000"/>
          <w:sz w:val="28"/>
        </w:rPr>
        <w:t xml:space="preserve">
      Сервистік компаниямен сенімгерлік басқару шарты бұзылған жағдайда, осы тармақтың бірінші бөлігінің сегізінші абзацында аталған тұлға басқа сервистік компаниямен жаңа сенімгерлік басқару шартын жасасуға не құқықтарды (талаптарды) осы тармақтың бірінші бөлігінде аталған тұлғаларға қайта беруге міндетті. </w:t>
      </w:r>
    </w:p>
    <w:bookmarkEnd w:id="138"/>
    <w:bookmarkStart w:name="z149" w:id="139"/>
    <w:p>
      <w:pPr>
        <w:spacing w:after="0"/>
        <w:ind w:left="0"/>
        <w:jc w:val="both"/>
      </w:pPr>
      <w:r>
        <w:rPr>
          <w:rFonts w:ascii="Times New Roman"/>
          <w:b w:val="false"/>
          <w:i w:val="false"/>
          <w:color w:val="000000"/>
          <w:sz w:val="28"/>
        </w:rPr>
        <w:t>
      Осы тармақтың талаптары осы баптың 4-тармағында көзделген жағдайларға қолданылмайды.";</w:t>
      </w:r>
    </w:p>
    <w:bookmarkEnd w:id="139"/>
    <w:bookmarkStart w:name="z150" w:id="140"/>
    <w:p>
      <w:pPr>
        <w:spacing w:after="0"/>
        <w:ind w:left="0"/>
        <w:jc w:val="both"/>
      </w:pPr>
      <w:r>
        <w:rPr>
          <w:rFonts w:ascii="Times New Roman"/>
          <w:b w:val="false"/>
          <w:i w:val="false"/>
          <w:color w:val="000000"/>
          <w:sz w:val="28"/>
        </w:rPr>
        <w:t>
      мынадай мазмұндағы 6-1-тармақпен толықтырылсын:</w:t>
      </w:r>
    </w:p>
    <w:bookmarkEnd w:id="140"/>
    <w:bookmarkStart w:name="z151" w:id="141"/>
    <w:p>
      <w:pPr>
        <w:spacing w:after="0"/>
        <w:ind w:left="0"/>
        <w:jc w:val="both"/>
      </w:pPr>
      <w:r>
        <w:rPr>
          <w:rFonts w:ascii="Times New Roman"/>
          <w:b w:val="false"/>
          <w:i w:val="false"/>
          <w:color w:val="000000"/>
          <w:sz w:val="28"/>
        </w:rPr>
        <w:t>
      "6-1. Микроқаржы ұйымы мүлік кепілімен қамтамасыз етілген микрокредит беру туралы шарт бойынша құқықты (талапты) осы баптың 5-тармағының бірінші бөлігінде аталған тұлғаларға құқық (талап) басқаға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53" w:id="142"/>
    <w:p>
      <w:pPr>
        <w:spacing w:after="0"/>
        <w:ind w:left="0"/>
        <w:jc w:val="both"/>
      </w:pPr>
      <w:r>
        <w:rPr>
          <w:rFonts w:ascii="Times New Roman"/>
          <w:b w:val="false"/>
          <w:i w:val="false"/>
          <w:color w:val="000000"/>
          <w:sz w:val="28"/>
        </w:rPr>
        <w:t xml:space="preserve">
      "7. Бір қарыз алушыға қатысты микрокредит беру туралы шарт бойынша құқықтарды (талаптарды), бұл құқықтар (талаптар) секьюритилендіру мәмілесінің нысанасы болып табылатын жағдайларды қоспағанда, бірнеше тұлғаға беруге жол берілмейді.";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55" w:id="143"/>
    <w:p>
      <w:pPr>
        <w:spacing w:after="0"/>
        <w:ind w:left="0"/>
        <w:jc w:val="both"/>
      </w:pPr>
      <w:r>
        <w:rPr>
          <w:rFonts w:ascii="Times New Roman"/>
          <w:b w:val="false"/>
          <w:i w:val="false"/>
          <w:color w:val="000000"/>
          <w:sz w:val="28"/>
        </w:rPr>
        <w:t>
      бірінші абзацтағы "Микроқаржы ұйымының микрокредит беру туралы шарт бойынша құқығының (талап етуінің) үшінші тұлғаға өтуі талаптары қамтылған шарт (бұдан әрі – талап ету құқығын басқаға беру шарты) жасасылған" деген сөздер "Микрокредит беру туралы шарт бойынша құқықтарды (талаптарды) басқаға беру туралы шарт (бұдан әрі – басқаға беру шарты) жасалған" деген сөздермен ауыстырылсын;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7" w:id="144"/>
    <w:p>
      <w:pPr>
        <w:spacing w:after="0"/>
        <w:ind w:left="0"/>
        <w:jc w:val="both"/>
      </w:pPr>
      <w:r>
        <w:rPr>
          <w:rFonts w:ascii="Times New Roman"/>
          <w:b w:val="false"/>
          <w:i w:val="false"/>
          <w:color w:val="000000"/>
          <w:sz w:val="28"/>
        </w:rPr>
        <w:t>
      "талап ету құқығын" деген сөздер алып тасталсын;</w:t>
      </w:r>
    </w:p>
    <w:bookmarkEnd w:id="144"/>
    <w:bookmarkStart w:name="z158" w:id="145"/>
    <w:p>
      <w:pPr>
        <w:spacing w:after="0"/>
        <w:ind w:left="0"/>
        <w:jc w:val="both"/>
      </w:pPr>
      <w:r>
        <w:rPr>
          <w:rFonts w:ascii="Times New Roman"/>
          <w:b w:val="false"/>
          <w:i w:val="false"/>
          <w:color w:val="000000"/>
          <w:sz w:val="28"/>
        </w:rPr>
        <w:t>
      "құқықтардың (талап етулердің)" деген сөздер "микрокредит беру туралы шарт бойынша құқықтардың (талаптардың)" деген сөздермен ауыстырылсын;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0" w:id="146"/>
    <w:p>
      <w:pPr>
        <w:spacing w:after="0"/>
        <w:ind w:left="0"/>
        <w:jc w:val="both"/>
      </w:pPr>
      <w:r>
        <w:rPr>
          <w:rFonts w:ascii="Times New Roman"/>
          <w:b w:val="false"/>
          <w:i w:val="false"/>
          <w:color w:val="000000"/>
          <w:sz w:val="28"/>
        </w:rPr>
        <w:t>
      "2) қарыз алушыны (немесе оның уәкілетті өкілін) микрокредит беру туралы шартта көзделген не Қазақстан Республикасының заңнамасына қайшы келмейтін тәсілмен, микрокредит беру туралы шарт бойынша құқықтардың (талаптардың) үшінші тұлғаға өтіп кеткені туралы, басқаға беру шарты жасалған күннен бастап күнтізбелік отыз күн ішінде, микрокредит беру туралы шарт бойынша одан әрі төлемдерді үшінші тұлғаға (өзіне микрокредит беру туралы шарт бойынша құқықтар (талаптар) берілген тұлғаның не микрокредит беру туралы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микрокредит беру туралы шарт бойынша берілген құқықтардың (талаптардың) көлемін, микрокредит беру туралы шарт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2" w:id="147"/>
    <w:p>
      <w:pPr>
        <w:spacing w:after="0"/>
        <w:ind w:left="0"/>
        <w:jc w:val="both"/>
      </w:pPr>
      <w:r>
        <w:rPr>
          <w:rFonts w:ascii="Times New Roman"/>
          <w:b w:val="false"/>
          <w:i w:val="false"/>
          <w:color w:val="000000"/>
          <w:sz w:val="28"/>
        </w:rPr>
        <w:t xml:space="preserve">
      бірінші және екінші бөліктер мынадай редакцияда жазылсын: </w:t>
      </w:r>
    </w:p>
    <w:bookmarkEnd w:id="147"/>
    <w:bookmarkStart w:name="z163" w:id="148"/>
    <w:p>
      <w:pPr>
        <w:spacing w:after="0"/>
        <w:ind w:left="0"/>
        <w:jc w:val="both"/>
      </w:pPr>
      <w:r>
        <w:rPr>
          <w:rFonts w:ascii="Times New Roman"/>
          <w:b w:val="false"/>
          <w:i w:val="false"/>
          <w:color w:val="000000"/>
          <w:sz w:val="28"/>
        </w:rPr>
        <w:t>
      "3) өзіне микрокредит беру туралы шарт бойынша құқықтар (талаптар) берілген тұлғаға не сервистік компанияға (микрокредит беру туралы шарт бойынша құқықтар (талаптар) сервистік компанияның сенімгерлік басқаруына берілген жағдайда) мынадай құжаттарды:</w:t>
      </w:r>
    </w:p>
    <w:bookmarkEnd w:id="148"/>
    <w:bookmarkStart w:name="z164" w:id="149"/>
    <w:p>
      <w:pPr>
        <w:spacing w:after="0"/>
        <w:ind w:left="0"/>
        <w:jc w:val="both"/>
      </w:pPr>
      <w:r>
        <w:rPr>
          <w:rFonts w:ascii="Times New Roman"/>
          <w:b w:val="false"/>
          <w:i w:val="false"/>
          <w:color w:val="000000"/>
          <w:sz w:val="28"/>
        </w:rPr>
        <w:t>
      микрокредит беру туралы шартты;</w:t>
      </w:r>
    </w:p>
    <w:bookmarkEnd w:id="149"/>
    <w:bookmarkStart w:name="z165" w:id="150"/>
    <w:p>
      <w:pPr>
        <w:spacing w:after="0"/>
        <w:ind w:left="0"/>
        <w:jc w:val="both"/>
      </w:pPr>
      <w:r>
        <w:rPr>
          <w:rFonts w:ascii="Times New Roman"/>
          <w:b w:val="false"/>
          <w:i w:val="false"/>
          <w:color w:val="000000"/>
          <w:sz w:val="28"/>
        </w:rPr>
        <w:t>
      кепіл шартын және кепіл затына құқық белгілейтін құжаттарды (микрокредит беру туралы шарт бойынша міндеттемелерді орындау кепілмен қамтамасыз етілген жағдайда);</w:t>
      </w:r>
    </w:p>
    <w:bookmarkEnd w:id="150"/>
    <w:bookmarkStart w:name="z166" w:id="151"/>
    <w:p>
      <w:pPr>
        <w:spacing w:after="0"/>
        <w:ind w:left="0"/>
        <w:jc w:val="both"/>
      </w:pPr>
      <w:r>
        <w:rPr>
          <w:rFonts w:ascii="Times New Roman"/>
          <w:b w:val="false"/>
          <w:i w:val="false"/>
          <w:color w:val="000000"/>
          <w:sz w:val="28"/>
        </w:rPr>
        <w:t>
      кепілгерлік немесе кепілдік шартын (микрокредит беру туралы шарт бойынша міндеттемелерді орындау кепілгерлікпен немесе кепілдікпен қамтамасыз етілген жағдайда);</w:t>
      </w:r>
    </w:p>
    <w:bookmarkEnd w:id="151"/>
    <w:bookmarkStart w:name="z167" w:id="152"/>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bookmarkEnd w:id="152"/>
    <w:bookmarkStart w:name="z168" w:id="153"/>
    <w:p>
      <w:pPr>
        <w:spacing w:after="0"/>
        <w:ind w:left="0"/>
        <w:jc w:val="both"/>
      </w:pPr>
      <w:r>
        <w:rPr>
          <w:rFonts w:ascii="Times New Roman"/>
          <w:b w:val="false"/>
          <w:i w:val="false"/>
          <w:color w:val="000000"/>
          <w:sz w:val="28"/>
        </w:rPr>
        <w:t>
      қарыз алушымен наразылық хат алмасуды (бар болса);</w:t>
      </w:r>
    </w:p>
    <w:bookmarkEnd w:id="153"/>
    <w:bookmarkStart w:name="z169" w:id="154"/>
    <w:p>
      <w:pPr>
        <w:spacing w:after="0"/>
        <w:ind w:left="0"/>
        <w:jc w:val="both"/>
      </w:pPr>
      <w:r>
        <w:rPr>
          <w:rFonts w:ascii="Times New Roman"/>
          <w:b w:val="false"/>
          <w:i w:val="false"/>
          <w:color w:val="000000"/>
          <w:sz w:val="28"/>
        </w:rPr>
        <w:t>
      қарыз алушы – заңды тұлғаның құрылтай құжаттарын, қарыз алушы – жеке тұлғаның жеке басын куәландыратын құжатты;</w:t>
      </w:r>
    </w:p>
    <w:bookmarkEnd w:id="154"/>
    <w:bookmarkStart w:name="z170" w:id="155"/>
    <w:p>
      <w:pPr>
        <w:spacing w:after="0"/>
        <w:ind w:left="0"/>
        <w:jc w:val="both"/>
      </w:pPr>
      <w:r>
        <w:rPr>
          <w:rFonts w:ascii="Times New Roman"/>
          <w:b w:val="false"/>
          <w:i w:val="false"/>
          <w:color w:val="000000"/>
          <w:sz w:val="28"/>
        </w:rPr>
        <w:t>
      қарыз алушының берешекті өтегенін растайтын құжаттарды;</w:t>
      </w:r>
    </w:p>
    <w:bookmarkEnd w:id="155"/>
    <w:bookmarkStart w:name="z171" w:id="156"/>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bookmarkEnd w:id="156"/>
    <w:bookmarkStart w:name="z172" w:id="157"/>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bookmarkEnd w:id="157"/>
    <w:bookmarkStart w:name="z173" w:id="158"/>
    <w:p>
      <w:pPr>
        <w:spacing w:after="0"/>
        <w:ind w:left="0"/>
        <w:jc w:val="both"/>
      </w:pPr>
      <w:r>
        <w:rPr>
          <w:rFonts w:ascii="Times New Roman"/>
          <w:b w:val="false"/>
          <w:i w:val="false"/>
          <w:color w:val="000000"/>
          <w:sz w:val="28"/>
        </w:rPr>
        <w:t>
      Барлық құқықтар (талаптар) қарыз алушыға берілген жағдайда, микроқаржы ұйымы өзіне микрокредит беру туралы шарт бойынша құқық (талап) берілген тұлғаға өзінде бар барлық құжаттардың түпнұсқаларын береді, ал микрокредит беру туралы шарт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bookmarkEnd w:id="158"/>
    <w:bookmarkStart w:name="z174" w:id="159"/>
    <w:p>
      <w:pPr>
        <w:spacing w:after="0"/>
        <w:ind w:left="0"/>
        <w:jc w:val="both"/>
      </w:pPr>
      <w:r>
        <w:rPr>
          <w:rFonts w:ascii="Times New Roman"/>
          <w:b w:val="false"/>
          <w:i w:val="false"/>
          <w:color w:val="000000"/>
          <w:sz w:val="28"/>
        </w:rPr>
        <w:t>
      үшінші бөлік ", ал микрокредит беру туралы шарт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 деген сөздермен толықтырылсын;</w:t>
      </w:r>
    </w:p>
    <w:bookmarkEnd w:id="159"/>
    <w:bookmarkStart w:name="z175" w:id="160"/>
    <w:p>
      <w:pPr>
        <w:spacing w:after="0"/>
        <w:ind w:left="0"/>
        <w:jc w:val="both"/>
      </w:pPr>
      <w:r>
        <w:rPr>
          <w:rFonts w:ascii="Times New Roman"/>
          <w:b w:val="false"/>
          <w:i w:val="false"/>
          <w:color w:val="000000"/>
          <w:sz w:val="28"/>
        </w:rPr>
        <w:t>
      төртінші бөлік мынадай редакцияда жазылсын:</w:t>
      </w:r>
    </w:p>
    <w:bookmarkEnd w:id="160"/>
    <w:bookmarkStart w:name="z176" w:id="161"/>
    <w:p>
      <w:pPr>
        <w:spacing w:after="0"/>
        <w:ind w:left="0"/>
        <w:jc w:val="both"/>
      </w:pPr>
      <w:r>
        <w:rPr>
          <w:rFonts w:ascii="Times New Roman"/>
          <w:b w:val="false"/>
          <w:i w:val="false"/>
          <w:color w:val="000000"/>
          <w:sz w:val="28"/>
        </w:rPr>
        <w:t>
      "Микроқаржы ұйымы, өзіне микрокредит беру туралы шарт бойынша құқықтар (талаптар) берілген тұлға, сервистік компания микрокредит беру туралы шарт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8" w:id="162"/>
    <w:p>
      <w:pPr>
        <w:spacing w:after="0"/>
        <w:ind w:left="0"/>
        <w:jc w:val="both"/>
      </w:pPr>
      <w:r>
        <w:rPr>
          <w:rFonts w:ascii="Times New Roman"/>
          <w:b w:val="false"/>
          <w:i w:val="false"/>
          <w:color w:val="000000"/>
          <w:sz w:val="28"/>
        </w:rPr>
        <w:t>
      "4) басқаға беру шарты жасалғаннан кейін микрокредит беру туралы шарт бойынша берешекті өтеу есебіне алынған ақшаны өзіне микрокредит беру туралы шарт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0" w:id="163"/>
    <w:p>
      <w:pPr>
        <w:spacing w:after="0"/>
        <w:ind w:left="0"/>
        <w:jc w:val="both"/>
      </w:pPr>
      <w:r>
        <w:rPr>
          <w:rFonts w:ascii="Times New Roman"/>
          <w:b w:val="false"/>
          <w:i w:val="false"/>
          <w:color w:val="000000"/>
          <w:sz w:val="28"/>
        </w:rPr>
        <w:t>
      "9. Өзіне микрокредит беру туралы шарт бойынша микроқаржы ұйымының құқығы (талабы) берілген тұлғаның осындай құқықты (талапты) осы бапта көзделген шарттарды сақтамай, басқаға беруіне тыйым салынады.";</w:t>
      </w:r>
    </w:p>
    <w:bookmarkEnd w:id="163"/>
    <w:bookmarkStart w:name="z181" w:id="1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83" w:id="165"/>
    <w:p>
      <w:pPr>
        <w:spacing w:after="0"/>
        <w:ind w:left="0"/>
        <w:jc w:val="both"/>
      </w:pPr>
      <w:r>
        <w:rPr>
          <w:rFonts w:ascii="Times New Roman"/>
          <w:b w:val="false"/>
          <w:i w:val="false"/>
          <w:color w:val="000000"/>
          <w:sz w:val="28"/>
        </w:rPr>
        <w:t xml:space="preserve">
      "5-1. Микрокредит беру құпиясы банк омбудсманына өзінің қарауында жатқан, қарыз алушы – жеке тұлғалардың микрокредит беру туралы шарт бойынша құқықтар (талаптар) осы Заңның 9-1-бабының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тұлғаға берілген осы шарттан туындайтын келіспеушіліктерді реттеу жөніндегі өтініштері бойынша ашылуы мүмкін.";</w:t>
      </w:r>
    </w:p>
    <w:bookmarkEnd w:id="165"/>
    <w:bookmarkStart w:name="z184" w:id="16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 мынадай редакцияда жазылсын:</w:t>
      </w:r>
    </w:p>
    <w:bookmarkEnd w:id="166"/>
    <w:bookmarkStart w:name="z185" w:id="167"/>
    <w:p>
      <w:pPr>
        <w:spacing w:after="0"/>
        <w:ind w:left="0"/>
        <w:jc w:val="both"/>
      </w:pPr>
      <w:r>
        <w:rPr>
          <w:rFonts w:ascii="Times New Roman"/>
          <w:b w:val="false"/>
          <w:i w:val="false"/>
          <w:color w:val="000000"/>
          <w:sz w:val="28"/>
        </w:rPr>
        <w:t xml:space="preserve">
      "2) микрокредит беру туралы шарт бойынша құқықтар (талаптар) басқаға берілген (қайта берілген) кезде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микрокредит беру туралы шарт (берілген микрокредит) бойынша ақпаратты осы Заңның 9-1-бабының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тұлғаларға беруі;</w:t>
      </w:r>
    </w:p>
    <w:bookmarkEnd w:id="167"/>
    <w:bookmarkStart w:name="z186" w:id="168"/>
    <w:p>
      <w:pPr>
        <w:spacing w:after="0"/>
        <w:ind w:left="0"/>
        <w:jc w:val="both"/>
      </w:pPr>
      <w:r>
        <w:rPr>
          <w:rFonts w:ascii="Times New Roman"/>
          <w:b w:val="false"/>
          <w:i w:val="false"/>
          <w:color w:val="000000"/>
          <w:sz w:val="28"/>
        </w:rPr>
        <w:t xml:space="preserve">
      3)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берешекті өндіріп алу туралы шарт шеңберінде осы коллекторлық агенттікке немесе осы Заңның </w:t>
      </w:r>
      <w:r>
        <w:rPr>
          <w:rFonts w:ascii="Times New Roman"/>
          <w:b w:val="false"/>
          <w:i w:val="false"/>
          <w:color w:val="000000"/>
          <w:sz w:val="28"/>
        </w:rPr>
        <w:t>9-1-бабына</w:t>
      </w:r>
      <w:r>
        <w:rPr>
          <w:rFonts w:ascii="Times New Roman"/>
          <w:b w:val="false"/>
          <w:i w:val="false"/>
          <w:color w:val="000000"/>
          <w:sz w:val="28"/>
        </w:rPr>
        <w:t xml:space="preserve"> сәйкес сенімгерлік басқару шарты шеңберінде сервистік компанияға микрокредит жөнінде ақпарат беруі;".</w:t>
      </w:r>
    </w:p>
    <w:bookmarkEnd w:id="168"/>
    <w:bookmarkStart w:name="z187" w:id="169"/>
    <w:p>
      <w:pPr>
        <w:spacing w:after="0"/>
        <w:ind w:left="0"/>
        <w:jc w:val="both"/>
      </w:pPr>
      <w:r>
        <w:rPr>
          <w:rFonts w:ascii="Times New Roman"/>
          <w:b w:val="false"/>
          <w:i w:val="false"/>
          <w:color w:val="000000"/>
          <w:sz w:val="28"/>
        </w:rPr>
        <w:t xml:space="preserve">
      4.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9"/>
    <w:bookmarkStart w:name="z188"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9) тармақшамен толықтырылсын:</w:t>
      </w:r>
    </w:p>
    <w:bookmarkEnd w:id="170"/>
    <w:bookmarkStart w:name="z189" w:id="171"/>
    <w:p>
      <w:pPr>
        <w:spacing w:after="0"/>
        <w:ind w:left="0"/>
        <w:jc w:val="both"/>
      </w:pPr>
      <w:r>
        <w:rPr>
          <w:rFonts w:ascii="Times New Roman"/>
          <w:b w:val="false"/>
          <w:i w:val="false"/>
          <w:color w:val="000000"/>
          <w:sz w:val="28"/>
        </w:rPr>
        <w:t xml:space="preserve">
      "9) сервистік компания –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171"/>
    <w:bookmarkStart w:name="z190" w:id="1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8-тармақпен толықтырылсын:</w:t>
      </w:r>
    </w:p>
    <w:bookmarkEnd w:id="172"/>
    <w:bookmarkStart w:name="z191" w:id="173"/>
    <w:p>
      <w:pPr>
        <w:spacing w:after="0"/>
        <w:ind w:left="0"/>
        <w:jc w:val="both"/>
      </w:pPr>
      <w:r>
        <w:rPr>
          <w:rFonts w:ascii="Times New Roman"/>
          <w:b w:val="false"/>
          <w:i w:val="false"/>
          <w:color w:val="000000"/>
          <w:sz w:val="28"/>
        </w:rPr>
        <w:t>
      "8. Осы баптың 1, 2, 4-тармақтарының, 5-тармағы 1), 3), 4), 5), 6) және 9) тармақшаларының және 6-тармағының талаптары сервистік компанияларға қолданылады.";</w:t>
      </w:r>
    </w:p>
    <w:bookmarkEnd w:id="173"/>
    <w:bookmarkStart w:name="z192"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94" w:id="175"/>
    <w:p>
      <w:pPr>
        <w:spacing w:after="0"/>
        <w:ind w:left="0"/>
        <w:jc w:val="both"/>
      </w:pPr>
      <w:r>
        <w:rPr>
          <w:rFonts w:ascii="Times New Roman"/>
          <w:b w:val="false"/>
          <w:i w:val="false"/>
          <w:color w:val="000000"/>
          <w:sz w:val="28"/>
        </w:rPr>
        <w:t>
      бірінші бөлікте:</w:t>
      </w:r>
    </w:p>
    <w:bookmarkEnd w:id="175"/>
    <w:bookmarkStart w:name="z195" w:id="176"/>
    <w:p>
      <w:pPr>
        <w:spacing w:after="0"/>
        <w:ind w:left="0"/>
        <w:jc w:val="both"/>
      </w:pPr>
      <w:r>
        <w:rPr>
          <w:rFonts w:ascii="Times New Roman"/>
          <w:b w:val="false"/>
          <w:i w:val="false"/>
          <w:color w:val="000000"/>
          <w:sz w:val="28"/>
        </w:rPr>
        <w:t xml:space="preserve">
      мынадай мазмұндағы төртінші абзацпен толықтырылсын: </w:t>
      </w:r>
    </w:p>
    <w:bookmarkEnd w:id="176"/>
    <w:bookmarkStart w:name="z196" w:id="177"/>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сенімгерлік басқарудың жаңа шартын жасасқан сервистік компанияға уәкілетті органның оны коллекторлық агенттіктердің тізілімінен шығарылғаны туралы хабарламасын алған не коллекторлық агенттік коллекторлық қызметті жүзеге асыруды ерікті түрде тоқтату туралы шешім қабылдаған күнге,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bookmarkEnd w:id="177"/>
    <w:bookmarkStart w:name="z197" w:id="178"/>
    <w:p>
      <w:pPr>
        <w:spacing w:after="0"/>
        <w:ind w:left="0"/>
        <w:jc w:val="both"/>
      </w:pPr>
      <w:r>
        <w:rPr>
          <w:rFonts w:ascii="Times New Roman"/>
          <w:b w:val="false"/>
          <w:i w:val="false"/>
          <w:color w:val="000000"/>
          <w:sz w:val="28"/>
        </w:rPr>
        <w:t>
      төртінші абзац "шарттарды" деген сөзден кейін "және (немесе) сенімгерлік басқару шарттарын" деген сөздермен толықтырылсын;</w:t>
      </w:r>
    </w:p>
    <w:bookmarkEnd w:id="178"/>
    <w:bookmarkStart w:name="z198" w:id="179"/>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79"/>
    <w:bookmarkStart w:name="z199" w:id="180"/>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сенімгерлік басқарудың жаңа шартын жасасқан сервистік компания осы тармақтың бірінші бөлігінің төртінші абзацында көзделген жағдайда, мәліметтер мен құжаттардың қабылдануын қамтамасыз етуге міндетті.";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абзацпен және төртінші абзацындағы "тәсілдермен хабардар етуге міндетті." деген сөздер "тәсілдермен;" деген сөзбен ауыстырылып, бесінші абзацпен толықтырылсын:</w:t>
      </w:r>
    </w:p>
    <w:bookmarkStart w:name="z201" w:id="181"/>
    <w:p>
      <w:pPr>
        <w:spacing w:after="0"/>
        <w:ind w:left="0"/>
        <w:jc w:val="both"/>
      </w:pPr>
      <w:r>
        <w:rPr>
          <w:rFonts w:ascii="Times New Roman"/>
          <w:b w:val="false"/>
          <w:i w:val="false"/>
          <w:color w:val="000000"/>
          <w:sz w:val="28"/>
        </w:rPr>
        <w:t>
      "сенімгерлік басқару шартында көзделген тәсілдермен өздерімен сенімгерлік басқару шарттары жасалған тұлғаларды;";</w:t>
      </w:r>
    </w:p>
    <w:bookmarkEnd w:id="181"/>
    <w:bookmarkStart w:name="z202" w:id="182"/>
    <w:p>
      <w:pPr>
        <w:spacing w:after="0"/>
        <w:ind w:left="0"/>
        <w:jc w:val="both"/>
      </w:pPr>
      <w:r>
        <w:rPr>
          <w:rFonts w:ascii="Times New Roman"/>
          <w:b w:val="false"/>
          <w:i w:val="false"/>
          <w:color w:val="000000"/>
          <w:sz w:val="28"/>
        </w:rPr>
        <w:t xml:space="preserve">
      "өздеріне банктік қарыз шарттары немесе микрокредит беру туралы шарттар бойынша құқықтар (талаптар) сенімгерлік басқару шарттары негізінде берілген борышкерлерді осы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тәсілдермен хабардар етуге міндетті.";</w:t>
      </w:r>
    </w:p>
    <w:bookmarkEnd w:id="182"/>
    <w:bookmarkStart w:name="z203" w:id="183"/>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1-тармағында</w:t>
      </w:r>
      <w:r>
        <w:rPr>
          <w:rFonts w:ascii="Times New Roman"/>
          <w:b w:val="false"/>
          <w:i w:val="false"/>
          <w:color w:val="000000"/>
          <w:sz w:val="28"/>
        </w:rPr>
        <w:t>:</w:t>
      </w:r>
    </w:p>
    <w:bookmarkEnd w:id="183"/>
    <w:bookmarkStart w:name="z204" w:id="184"/>
    <w:p>
      <w:pPr>
        <w:spacing w:after="0"/>
        <w:ind w:left="0"/>
        <w:jc w:val="both"/>
      </w:pPr>
      <w:r>
        <w:rPr>
          <w:rFonts w:ascii="Times New Roman"/>
          <w:b w:val="false"/>
          <w:i w:val="false"/>
          <w:color w:val="000000"/>
          <w:sz w:val="28"/>
        </w:rPr>
        <w:t>
      бірінші абзац мынадай редакцияда жазылсын:</w:t>
      </w:r>
    </w:p>
    <w:bookmarkEnd w:id="184"/>
    <w:bookmarkStart w:name="z205" w:id="185"/>
    <w:p>
      <w:pPr>
        <w:spacing w:after="0"/>
        <w:ind w:left="0"/>
        <w:jc w:val="both"/>
      </w:pPr>
      <w:r>
        <w:rPr>
          <w:rFonts w:ascii="Times New Roman"/>
          <w:b w:val="false"/>
          <w:i w:val="false"/>
          <w:color w:val="000000"/>
          <w:sz w:val="28"/>
        </w:rPr>
        <w:t>
      "1. Коллекторлық агенттік шарттарды тіркеу журналында берешекті өндіріп алу туралы барлық шарттарды, құқықты (талапты) басқаға беру шарттарын, сенімгерлік басқару шарттарын тіркейді және кредиторлардан қабылданатын құжаттарды:";</w:t>
      </w:r>
    </w:p>
    <w:bookmarkEnd w:id="185"/>
    <w:bookmarkStart w:name="z206" w:id="186"/>
    <w:p>
      <w:pPr>
        <w:spacing w:after="0"/>
        <w:ind w:left="0"/>
        <w:jc w:val="both"/>
      </w:pPr>
      <w:r>
        <w:rPr>
          <w:rFonts w:ascii="Times New Roman"/>
          <w:b w:val="false"/>
          <w:i w:val="false"/>
          <w:color w:val="000000"/>
          <w:sz w:val="28"/>
        </w:rPr>
        <w:t>
      мынадай мазмұндағы 2-1) тармақшамен толықтырылсын:</w:t>
      </w:r>
    </w:p>
    <w:bookmarkEnd w:id="186"/>
    <w:bookmarkStart w:name="z207" w:id="187"/>
    <w:p>
      <w:pPr>
        <w:spacing w:after="0"/>
        <w:ind w:left="0"/>
        <w:jc w:val="both"/>
      </w:pPr>
      <w:r>
        <w:rPr>
          <w:rFonts w:ascii="Times New Roman"/>
          <w:b w:val="false"/>
          <w:i w:val="false"/>
          <w:color w:val="000000"/>
          <w:sz w:val="28"/>
        </w:rPr>
        <w:t>
      "2-1) сенімгерлік басқару шарттарын;";</w:t>
      </w:r>
    </w:p>
    <w:bookmarkEnd w:id="187"/>
    <w:bookmarkStart w:name="z208" w:id="188"/>
    <w:p>
      <w:pPr>
        <w:spacing w:after="0"/>
        <w:ind w:left="0"/>
        <w:jc w:val="both"/>
      </w:pPr>
      <w:r>
        <w:rPr>
          <w:rFonts w:ascii="Times New Roman"/>
          <w:b w:val="false"/>
          <w:i w:val="false"/>
          <w:color w:val="000000"/>
          <w:sz w:val="28"/>
        </w:rPr>
        <w:t>
      11) тармақша мынадай редакцияда жазылсын:</w:t>
      </w:r>
    </w:p>
    <w:bookmarkEnd w:id="188"/>
    <w:bookmarkStart w:name="z209" w:id="189"/>
    <w:p>
      <w:pPr>
        <w:spacing w:after="0"/>
        <w:ind w:left="0"/>
        <w:jc w:val="both"/>
      </w:pPr>
      <w:r>
        <w:rPr>
          <w:rFonts w:ascii="Times New Roman"/>
          <w:b w:val="false"/>
          <w:i w:val="false"/>
          <w:color w:val="000000"/>
          <w:sz w:val="28"/>
        </w:rPr>
        <w:t>
      "11) берешекті өндіріп алу туралы шартта, құқықты (талапты) басқаға беру шартында, сенімгерлік басқару шартында берілуі көзделген өзге де құжаттарды есепке алуды жүргізеді.";</w:t>
      </w:r>
    </w:p>
    <w:bookmarkEnd w:id="189"/>
    <w:bookmarkStart w:name="z210" w:id="1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14-бапта</w:t>
      </w:r>
      <w:r>
        <w:rPr>
          <w:rFonts w:ascii="Times New Roman"/>
          <w:b w:val="false"/>
          <w:i w:val="false"/>
          <w:color w:val="000000"/>
          <w:sz w:val="28"/>
        </w:rPr>
        <w:t>:</w:t>
      </w:r>
    </w:p>
    <w:bookmarkEnd w:id="190"/>
    <w:bookmarkStart w:name="z211" w:id="191"/>
    <w:p>
      <w:pPr>
        <w:spacing w:after="0"/>
        <w:ind w:left="0"/>
        <w:jc w:val="both"/>
      </w:pPr>
      <w:r>
        <w:rPr>
          <w:rFonts w:ascii="Times New Roman"/>
          <w:b w:val="false"/>
          <w:i w:val="false"/>
          <w:color w:val="000000"/>
          <w:sz w:val="28"/>
        </w:rPr>
        <w:t>
      мынадай мазмұндағы 7-1) тармақшамен толықтырылсын:</w:t>
      </w:r>
    </w:p>
    <w:bookmarkEnd w:id="191"/>
    <w:bookmarkStart w:name="z212" w:id="192"/>
    <w:p>
      <w:pPr>
        <w:spacing w:after="0"/>
        <w:ind w:left="0"/>
        <w:jc w:val="both"/>
      </w:pPr>
      <w:r>
        <w:rPr>
          <w:rFonts w:ascii="Times New Roman"/>
          <w:b w:val="false"/>
          <w:i w:val="false"/>
          <w:color w:val="000000"/>
          <w:sz w:val="28"/>
        </w:rPr>
        <w:t>
      "7-1) сенімгерлік басқару шарты шеңберінде сервистік компания ретінде әрекет етуге құқылы.</w:t>
      </w:r>
    </w:p>
    <w:bookmarkEnd w:id="192"/>
    <w:bookmarkStart w:name="z213" w:id="193"/>
    <w:p>
      <w:pPr>
        <w:spacing w:after="0"/>
        <w:ind w:left="0"/>
        <w:jc w:val="both"/>
      </w:pPr>
      <w:r>
        <w:rPr>
          <w:rFonts w:ascii="Times New Roman"/>
          <w:b w:val="false"/>
          <w:i w:val="false"/>
          <w:color w:val="000000"/>
          <w:sz w:val="28"/>
        </w:rPr>
        <w:t xml:space="preserve">
      Коллекторлық агенттік сенімгерлік басқару шарты шеңберінде: </w:t>
      </w:r>
    </w:p>
    <w:bookmarkEnd w:id="193"/>
    <w:bookmarkStart w:name="z214" w:id="194"/>
    <w:p>
      <w:pPr>
        <w:spacing w:after="0"/>
        <w:ind w:left="0"/>
        <w:jc w:val="both"/>
      </w:pPr>
      <w:r>
        <w:rPr>
          <w:rFonts w:ascii="Times New Roman"/>
          <w:b w:val="false"/>
          <w:i w:val="false"/>
          <w:color w:val="000000"/>
          <w:sz w:val="28"/>
        </w:rPr>
        <w:t xml:space="preserve">
      тараптардың келісімі бойынша өзімен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"Қазақстан Республикасындағы банктер және банк қызметі туралы" Қазақстан Республикасы Заңының 34-бабы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3-бабы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қарыз алушы үшін жақсартылған жағдайларда, оларды біржақты тәртіппен өзгертуге жол беріледі;</w:t>
      </w:r>
    </w:p>
    <w:bookmarkEnd w:id="194"/>
    <w:bookmarkStart w:name="z215" w:id="195"/>
    <w:p>
      <w:pPr>
        <w:spacing w:after="0"/>
        <w:ind w:left="0"/>
        <w:jc w:val="both"/>
      </w:pPr>
      <w:r>
        <w:rPr>
          <w:rFonts w:ascii="Times New Roman"/>
          <w:b w:val="false"/>
          <w:i w:val="false"/>
          <w:color w:val="000000"/>
          <w:sz w:val="28"/>
        </w:rPr>
        <w:t xml:space="preserve">
      өзімен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bookmarkEnd w:id="195"/>
    <w:bookmarkStart w:name="z216" w:id="196"/>
    <w:p>
      <w:pPr>
        <w:spacing w:after="0"/>
        <w:ind w:left="0"/>
        <w:jc w:val="both"/>
      </w:pPr>
      <w:r>
        <w:rPr>
          <w:rFonts w:ascii="Times New Roman"/>
          <w:b w:val="false"/>
          <w:i w:val="false"/>
          <w:color w:val="000000"/>
          <w:sz w:val="28"/>
        </w:rPr>
        <w:t>
      борышкерден өзімен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 отырып, қабылдауға;</w:t>
      </w:r>
    </w:p>
    <w:bookmarkEnd w:id="196"/>
    <w:bookmarkStart w:name="z217" w:id="197"/>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 құқылы.</w:t>
      </w:r>
    </w:p>
    <w:bookmarkEnd w:id="197"/>
    <w:bookmarkStart w:name="z218" w:id="198"/>
    <w:p>
      <w:pPr>
        <w:spacing w:after="0"/>
        <w:ind w:left="0"/>
        <w:jc w:val="both"/>
      </w:pPr>
      <w:r>
        <w:rPr>
          <w:rFonts w:ascii="Times New Roman"/>
          <w:b w:val="false"/>
          <w:i w:val="false"/>
          <w:color w:val="000000"/>
          <w:sz w:val="28"/>
        </w:rPr>
        <w:t>
      Сервистік компания ретінде әрекет ететін коллекторлық агенттікке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сенімгерлік басқару шартының талаптарына сәйкес төлейді (өтейді);";</w:t>
      </w:r>
    </w:p>
    <w:bookmarkEnd w:id="198"/>
    <w:bookmarkStart w:name="z219" w:id="199"/>
    <w:p>
      <w:pPr>
        <w:spacing w:after="0"/>
        <w:ind w:left="0"/>
        <w:jc w:val="both"/>
      </w:pPr>
      <w:r>
        <w:rPr>
          <w:rFonts w:ascii="Times New Roman"/>
          <w:b w:val="false"/>
          <w:i w:val="false"/>
          <w:color w:val="000000"/>
          <w:sz w:val="28"/>
        </w:rPr>
        <w:t>
      8) тармақша мынадай редакцияда жазылсын:</w:t>
      </w:r>
    </w:p>
    <w:bookmarkEnd w:id="199"/>
    <w:bookmarkStart w:name="z220" w:id="200"/>
    <w:p>
      <w:pPr>
        <w:spacing w:after="0"/>
        <w:ind w:left="0"/>
        <w:jc w:val="both"/>
      </w:pPr>
      <w:r>
        <w:rPr>
          <w:rFonts w:ascii="Times New Roman"/>
          <w:b w:val="false"/>
          <w:i w:val="false"/>
          <w:color w:val="000000"/>
          <w:sz w:val="28"/>
        </w:rPr>
        <w:t>
      "8) осы Заңда, Қазақстан Республикасының өзге де заңдарында, берешекті өндіріп алу туралы шартта және (немесе) құқықты (талапты) басқаға беру шартында және (немесе) сенімгерлік басқару шартында белгіленген өзге де құқықтарды жүзеге асыруға құқылы.";</w:t>
      </w:r>
    </w:p>
    <w:bookmarkEnd w:id="200"/>
    <w:bookmarkStart w:name="z221" w:id="201"/>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18-1) тармақшамен толықтырылсын: </w:t>
      </w:r>
    </w:p>
    <w:bookmarkEnd w:id="201"/>
    <w:bookmarkStart w:name="z222" w:id="202"/>
    <w:p>
      <w:pPr>
        <w:spacing w:after="0"/>
        <w:ind w:left="0"/>
        <w:jc w:val="both"/>
      </w:pPr>
      <w:r>
        <w:rPr>
          <w:rFonts w:ascii="Times New Roman"/>
          <w:b w:val="false"/>
          <w:i w:val="false"/>
          <w:color w:val="000000"/>
          <w:sz w:val="28"/>
        </w:rPr>
        <w:t>
      "18-1)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w:t>
      </w:r>
    </w:p>
    <w:bookmarkEnd w:id="202"/>
    <w:bookmarkStart w:name="z223" w:id="203"/>
    <w:p>
      <w:pPr>
        <w:spacing w:after="0"/>
        <w:ind w:left="0"/>
        <w:jc w:val="both"/>
      </w:pPr>
      <w:r>
        <w:rPr>
          <w:rFonts w:ascii="Times New Roman"/>
          <w:b w:val="false"/>
          <w:i w:val="false"/>
          <w:color w:val="000000"/>
          <w:sz w:val="28"/>
        </w:rPr>
        <w:t xml:space="preserve">
      7) 16-баптың </w:t>
      </w:r>
      <w:r>
        <w:rPr>
          <w:rFonts w:ascii="Times New Roman"/>
          <w:b w:val="false"/>
          <w:i w:val="false"/>
          <w:color w:val="000000"/>
          <w:sz w:val="28"/>
        </w:rPr>
        <w:t>1-тармағының</w:t>
      </w:r>
      <w:r>
        <w:rPr>
          <w:rFonts w:ascii="Times New Roman"/>
          <w:b w:val="false"/>
          <w:i w:val="false"/>
          <w:color w:val="000000"/>
          <w:sz w:val="28"/>
        </w:rPr>
        <w:t xml:space="preserve"> 1) және 8) тармақшалары мынадай редакцияда жазылсын: </w:t>
      </w:r>
    </w:p>
    <w:bookmarkEnd w:id="203"/>
    <w:bookmarkStart w:name="z224" w:id="204"/>
    <w:p>
      <w:pPr>
        <w:spacing w:after="0"/>
        <w:ind w:left="0"/>
        <w:jc w:val="both"/>
      </w:pPr>
      <w:r>
        <w:rPr>
          <w:rFonts w:ascii="Times New Roman"/>
          <w:b w:val="false"/>
          <w:i w:val="false"/>
          <w:color w:val="000000"/>
          <w:sz w:val="28"/>
        </w:rPr>
        <w:t>
      "1) кредитордан, коллекторлық агенттікпен сенімгерлік басқару шартын жасасқан тұлғадан, берешек бойынша борышкерге талап қою құқығы бар коллекторлық агенттіктен коллекторлық агенттік, оның орналасқан жері, коллекторлық агенттікте борышкердің дербес деректерінің болуы, берешектің мөлшері мен құрылымы туралы мәліметтер алуға;";</w:t>
      </w:r>
    </w:p>
    <w:bookmarkEnd w:id="204"/>
    <w:bookmarkStart w:name="z225" w:id="205"/>
    <w:p>
      <w:pPr>
        <w:spacing w:after="0"/>
        <w:ind w:left="0"/>
        <w:jc w:val="both"/>
      </w:pPr>
      <w:r>
        <w:rPr>
          <w:rFonts w:ascii="Times New Roman"/>
          <w:b w:val="false"/>
          <w:i w:val="false"/>
          <w:color w:val="000000"/>
          <w:sz w:val="28"/>
        </w:rPr>
        <w:t>
      "8) жүгіну себептерін негіздей отырып, кредиторға не сенімгерлік басқару шартына сәйкес сенімгерлік басқаруды жүзеге асыратын коллекторлық агенттікке банктік қарыз шарты және (немесе) микрокредит беру туралы шарт бойынша міндеттемелерді орындаумен байланысты көрсетілген шарттардың талаптарын өзгерту туралы өтінішпен жүгінуге;".</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