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b46" w14:textId="a42c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арасындағы әскери ынтымақтастық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17 наурыздағы № 111-VII ҚРЗ. Қазақстан Республикасы Парламентінің Жаршысы, 2022 ж., № 5-6, 24-құжат;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2020 жылғы 16 қазанда Нұр-Сұлтанда жасалған Қазақстан Республикасы мен Ресей Федерациясы арасындағы әскери ынтымақтастық туралы шарт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