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6b302" w14:textId="cd6b3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2022 жылғы 16 наурыздағы № 110-VII ҚРЗ. Қазақстан Республикасы Парламентінің Жаршысы, 2022 ж., № 5-6, 23-құжат;</w:t>
      </w:r>
    </w:p>
    <w:p>
      <w:pPr>
        <w:spacing w:after="0"/>
        <w:ind w:left="0"/>
        <w:jc w:val="both"/>
      </w:pPr>
      <w:bookmarkStart w:name="z0" w:id="0"/>
      <w:r>
        <w:rPr>
          <w:rFonts w:ascii="Times New Roman"/>
          <w:b w:val="false"/>
          <w:i w:val="false"/>
          <w:color w:val="000000"/>
          <w:sz w:val="28"/>
        </w:rPr>
        <w:t xml:space="preserve">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келісімге өзгерістер енгізу туралы 2021 жылғы 17 ақпанда Мәскеуде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54" w:id="1"/>
    <w:p>
      <w:pPr>
        <w:spacing w:after="0"/>
        <w:ind w:left="0"/>
        <w:jc w:val="left"/>
      </w:pPr>
      <w:r>
        <w:rPr>
          <w:rFonts w:ascii="Times New Roman"/>
          <w:b/>
          <w:i w:val="false"/>
          <w:color w:val="000000"/>
        </w:rPr>
        <w:t xml:space="preserve">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келісімге өзгерістер енгізу туралы ХАТТАМА</w:t>
      </w:r>
    </w:p>
    <w:bookmarkEnd w:id="1"/>
    <w:bookmarkStart w:name="z55" w:id="2"/>
    <w:p>
      <w:pPr>
        <w:spacing w:after="0"/>
        <w:ind w:left="0"/>
        <w:jc w:val="both"/>
      </w:pPr>
      <w:r>
        <w:rPr>
          <w:rFonts w:ascii="Times New Roman"/>
          <w:b w:val="false"/>
          <w:i w:val="false"/>
          <w:color w:val="000000"/>
          <w:sz w:val="28"/>
        </w:rPr>
        <w:t>
      Еуразиялық экономикалық одаққа мүше мемлекеттер 2014 жылғы 29 мамырдағы Еуразиялық экономикалық одақ туралы шарттың ережелерін ескере отырып, төмендегілер туралы келісті:</w:t>
      </w:r>
    </w:p>
    <w:bookmarkEnd w:id="2"/>
    <w:bookmarkStart w:name="z1" w:id="3"/>
    <w:p>
      <w:pPr>
        <w:spacing w:after="0"/>
        <w:ind w:left="0"/>
        <w:jc w:val="left"/>
      </w:pPr>
      <w:r>
        <w:rPr>
          <w:rFonts w:ascii="Times New Roman"/>
          <w:b/>
          <w:i w:val="false"/>
          <w:color w:val="000000"/>
        </w:rPr>
        <w:t xml:space="preserve"> 1-бап</w:t>
      </w:r>
    </w:p>
    <w:bookmarkEnd w:id="3"/>
    <w:bookmarkStart w:name="z2" w:id="4"/>
    <w:p>
      <w:pPr>
        <w:spacing w:after="0"/>
        <w:ind w:left="0"/>
        <w:jc w:val="both"/>
      </w:pPr>
      <w:r>
        <w:rPr>
          <w:rFonts w:ascii="Times New Roman"/>
          <w:b w:val="false"/>
          <w:i w:val="false"/>
          <w:color w:val="000000"/>
          <w:sz w:val="28"/>
        </w:rPr>
        <w:t xml:space="preserve">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w:t>
      </w:r>
      <w:r>
        <w:rPr>
          <w:rFonts w:ascii="Times New Roman"/>
          <w:b w:val="false"/>
          <w:i w:val="false"/>
          <w:color w:val="000000"/>
          <w:sz w:val="28"/>
        </w:rPr>
        <w:t>келісімге</w:t>
      </w:r>
      <w:r>
        <w:rPr>
          <w:rFonts w:ascii="Times New Roman"/>
          <w:b w:val="false"/>
          <w:i w:val="false"/>
          <w:color w:val="000000"/>
          <w:sz w:val="28"/>
        </w:rPr>
        <w:t xml:space="preserve"> мынадай өзгерістер енгізілсін;</w:t>
      </w:r>
    </w:p>
    <w:bookmarkEnd w:id="4"/>
    <w:bookmarkStart w:name="z3"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атауындағы</w:t>
      </w:r>
      <w:r>
        <w:rPr>
          <w:rFonts w:ascii="Times New Roman"/>
          <w:b w:val="false"/>
          <w:i w:val="false"/>
          <w:color w:val="000000"/>
          <w:sz w:val="28"/>
        </w:rPr>
        <w:t xml:space="preserve"> "бірыңғай" деген сөз "ортақ" деген сөзбен ауыстырылсын;</w:t>
      </w:r>
    </w:p>
    <w:bookmarkEnd w:id="5"/>
    <w:bookmarkStart w:name="z4" w:id="6"/>
    <w:p>
      <w:pPr>
        <w:spacing w:after="0"/>
        <w:ind w:left="0"/>
        <w:jc w:val="both"/>
      </w:pPr>
      <w:r>
        <w:rPr>
          <w:rFonts w:ascii="Times New Roman"/>
          <w:b w:val="false"/>
          <w:i w:val="false"/>
          <w:color w:val="000000"/>
          <w:sz w:val="28"/>
        </w:rPr>
        <w:t>
      2) кіріспе мынадай редакцияда жазылсын:</w:t>
      </w:r>
    </w:p>
    <w:bookmarkEnd w:id="6"/>
    <w:bookmarkStart w:name="z5" w:id="7"/>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7"/>
    <w:bookmarkStart w:name="z6" w:id="8"/>
    <w:p>
      <w:pPr>
        <w:spacing w:after="0"/>
        <w:ind w:left="0"/>
        <w:jc w:val="both"/>
      </w:pPr>
      <w:r>
        <w:rPr>
          <w:rFonts w:ascii="Times New Roman"/>
          <w:b w:val="false"/>
          <w:i w:val="false"/>
          <w:color w:val="000000"/>
          <w:sz w:val="28"/>
        </w:rPr>
        <w:t>
      2014 жылғы 29 мамырдағы Еуразиялық экономикалық одақ туралы шартты (бұдан әрі - Шарт) негізге ала отырып,</w:t>
      </w:r>
    </w:p>
    <w:bookmarkEnd w:id="8"/>
    <w:bookmarkStart w:name="z7" w:id="9"/>
    <w:p>
      <w:pPr>
        <w:spacing w:after="0"/>
        <w:ind w:left="0"/>
        <w:jc w:val="both"/>
      </w:pPr>
      <w:r>
        <w:rPr>
          <w:rFonts w:ascii="Times New Roman"/>
          <w:b w:val="false"/>
          <w:i w:val="false"/>
          <w:color w:val="000000"/>
          <w:sz w:val="28"/>
        </w:rPr>
        <w:t>
      төмендегілер туралы келісті:";</w:t>
      </w:r>
    </w:p>
    <w:bookmarkEnd w:id="9"/>
    <w:bookmarkStart w:name="z8"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1-бапта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"Бәсекелестік туралы келісімді" деген сөздер "Шартты" деген сөзбен ауыстырылсын, "Тараптардың мемлекеттік" деген сөздер "мүше мемлекеттердің мемлекеттік" деген сөздермен ауыстырылсын, "Тараптардың заңды" деген сөздер "мүше мемлекеттердің заңды"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"Тараптардың" деген сөз "мүше мемлекеттердің" деген сөздермен ауыстырылсын;</w:t>
      </w:r>
    </w:p>
    <w:bookmarkStart w:name="z11"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2-бапта</w:t>
      </w:r>
      <w:r>
        <w:rPr>
          <w:rFonts w:ascii="Times New Roman"/>
          <w:b w:val="false"/>
          <w:i w:val="false"/>
          <w:color w:val="000000"/>
          <w:sz w:val="28"/>
        </w:rPr>
        <w:t>:</w:t>
      </w:r>
    </w:p>
    <w:bookmarkEnd w:id="11"/>
    <w:bookmarkStart w:name="z12" w:id="12"/>
    <w:p>
      <w:pPr>
        <w:spacing w:after="0"/>
        <w:ind w:left="0"/>
        <w:jc w:val="both"/>
      </w:pPr>
      <w:r>
        <w:rPr>
          <w:rFonts w:ascii="Times New Roman"/>
          <w:b w:val="false"/>
          <w:i w:val="false"/>
          <w:color w:val="000000"/>
          <w:sz w:val="28"/>
        </w:rPr>
        <w:t>
      үшінші абзацтағы "Тараптардың" деген сөз "мүше мемлекеттердің" деген сөздермен ауыстырылсын, "актілерімен қорғалатын" деген сөздер "актілеріне сәйкес оған қол жеткізу шектелген" деген сөздермен ауыстырылсын;</w:t>
      </w:r>
    </w:p>
    <w:bookmarkEnd w:id="12"/>
    <w:bookmarkStart w:name="z13" w:id="13"/>
    <w:p>
      <w:pPr>
        <w:spacing w:after="0"/>
        <w:ind w:left="0"/>
        <w:jc w:val="both"/>
      </w:pPr>
      <w:r>
        <w:rPr>
          <w:rFonts w:ascii="Times New Roman"/>
          <w:b w:val="false"/>
          <w:i w:val="false"/>
          <w:color w:val="000000"/>
          <w:sz w:val="28"/>
        </w:rPr>
        <w:t>
      сегізінші абзацтағы "Бәсекелестік туралы келісімде және Комиссия туралы шартта" деген сөздер "Шартта" деген сөзбен ауыстырылсын;</w:t>
      </w:r>
    </w:p>
    <w:bookmarkEnd w:id="13"/>
    <w:bookmarkStart w:name="z14" w:id="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3-бапта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абзацындағы "Тараптың" деген сөз "мүше мемлекеттің" деген сөздермен ауыстырылсын, "бірыңғай" деген сөз "ортақ" деген сөзбен ауыстырылсын, "Бәсекелестік туралы келісімнің </w:t>
      </w:r>
      <w:r>
        <w:rPr>
          <w:rFonts w:ascii="Times New Roman"/>
          <w:b w:val="false"/>
          <w:i w:val="false"/>
          <w:color w:val="000000"/>
          <w:sz w:val="28"/>
        </w:rPr>
        <w:t>IV бөліміне</w:t>
      </w:r>
      <w:r>
        <w:rPr>
          <w:rFonts w:ascii="Times New Roman"/>
          <w:b w:val="false"/>
          <w:i w:val="false"/>
          <w:color w:val="000000"/>
          <w:sz w:val="28"/>
        </w:rPr>
        <w:t xml:space="preserve"> (бұдан әрі - бәсекелестік қағидалары) және Жоғары Еуразиялық экономикалық кеңестің 2012 жылғы 19 желтоқсандағы № 29 шешімімен бекітілген Нарықты трансшекаралыққа жатқызу критерийлеріне" деген сөздер "Шарттың XVIII бөліміне (бұдан әрі - бәсекелестік қағидалары) және Жоғары Еуразиялық экономикалық кеңес белгілеген нарықты трансшекаралыққа жатқызу өлшемшарттарына"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7" w:id="15"/>
    <w:p>
      <w:pPr>
        <w:spacing w:after="0"/>
        <w:ind w:left="0"/>
        <w:jc w:val="both"/>
      </w:pPr>
      <w:r>
        <w:rPr>
          <w:rFonts w:ascii="Times New Roman"/>
          <w:b w:val="false"/>
          <w:i w:val="false"/>
          <w:color w:val="000000"/>
          <w:sz w:val="28"/>
        </w:rPr>
        <w:t>
      "Комиссия туралы шартқа сәйкес" деген сөздер алып тасталсын;</w:t>
      </w:r>
    </w:p>
    <w:bookmarkEnd w:id="15"/>
    <w:bookmarkStart w:name="z18" w:id="16"/>
    <w:p>
      <w:pPr>
        <w:spacing w:after="0"/>
        <w:ind w:left="0"/>
        <w:jc w:val="both"/>
      </w:pPr>
      <w:r>
        <w:rPr>
          <w:rFonts w:ascii="Times New Roman"/>
          <w:b w:val="false"/>
          <w:i w:val="false"/>
          <w:color w:val="000000"/>
          <w:sz w:val="28"/>
        </w:rPr>
        <w:t>
      "Таратылуы шектеулі құжаттармен" деген сөздер "таратылуы шектеулі (құпия және қызмет бабында пайдалану үшін) құжаттармен" деген сөздермен ауыстырылсын;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20" w:id="17"/>
    <w:p>
      <w:pPr>
        <w:spacing w:after="0"/>
        <w:ind w:left="0"/>
        <w:jc w:val="both"/>
      </w:pPr>
      <w:r>
        <w:rPr>
          <w:rFonts w:ascii="Times New Roman"/>
          <w:b w:val="false"/>
          <w:i w:val="false"/>
          <w:color w:val="000000"/>
          <w:sz w:val="28"/>
        </w:rPr>
        <w:t>
      бірінші абзац мынадай редакцияда жазылсын:</w:t>
      </w:r>
    </w:p>
    <w:bookmarkEnd w:id="17"/>
    <w:bookmarkStart w:name="z21" w:id="18"/>
    <w:p>
      <w:pPr>
        <w:spacing w:after="0"/>
        <w:ind w:left="0"/>
        <w:jc w:val="both"/>
      </w:pPr>
      <w:r>
        <w:rPr>
          <w:rFonts w:ascii="Times New Roman"/>
          <w:b w:val="false"/>
          <w:i w:val="false"/>
          <w:color w:val="000000"/>
          <w:sz w:val="28"/>
        </w:rPr>
        <w:t>
      "5. Комиссия бәсекелестік қағидаларының сақталуын бақылау жөніндегі өкілеттіктерді іске асыру шеңберінде құзыретіне бәсекелестік (монополияға қарсы) саясатты іске асыру кіретін мүше мемлекеттердің жеке және заңды тұлғаларынан, мүше мемлекеттердің билік органдарынан (бұдан әрі - уәкілетті органдар) және мүше мемлекеттердің өзге де мемлекеттік билік органдарынан алған құпия ақпаратты Комиссия осындай ақпарат ұсынылған мақсатта ғана пайдалана алады.";</w:t>
      </w:r>
    </w:p>
    <w:bookmarkEnd w:id="18"/>
    <w:bookmarkStart w:name="z22" w:id="19"/>
    <w:p>
      <w:pPr>
        <w:spacing w:after="0"/>
        <w:ind w:left="0"/>
        <w:jc w:val="both"/>
      </w:pPr>
      <w:r>
        <w:rPr>
          <w:rFonts w:ascii="Times New Roman"/>
          <w:b w:val="false"/>
          <w:i w:val="false"/>
          <w:color w:val="000000"/>
          <w:sz w:val="28"/>
        </w:rPr>
        <w:t>
      екінші абзацтағы "Тараптардың заңды" деген сөздер "мүше мемлекеттердің заңды" деген сөздермен ауыстырылсын, "Тараптардың мемлекеттік" деген сөздер "мүше мемлекеттердің мемлекеттік" деген сөздермен ауыстырылсын, "Бәсекелестік туралы келісімге" деген сөздер "Шартқа" деген сөзбен ауыстырылсын;</w:t>
      </w:r>
    </w:p>
    <w:bookmarkEnd w:id="19"/>
    <w:bookmarkStart w:name="z23" w:id="20"/>
    <w:p>
      <w:pPr>
        <w:spacing w:after="0"/>
        <w:ind w:left="0"/>
        <w:jc w:val="both"/>
      </w:pPr>
      <w:r>
        <w:rPr>
          <w:rFonts w:ascii="Times New Roman"/>
          <w:b w:val="false"/>
          <w:i w:val="false"/>
          <w:color w:val="000000"/>
          <w:sz w:val="28"/>
        </w:rPr>
        <w:t>
      үшінші абзацтағы "бір Тараптың" деген сөздер "бір мүше мемлекеттің" деген сөздермен ауыстырылсын, "басқа Тараптың" деген сөздер "екінші мүше мемлекеттің" деген сөздермен ауыстырылсын;</w:t>
      </w:r>
    </w:p>
    <w:bookmarkEnd w:id="20"/>
    <w:bookmarkStart w:name="z24" w:id="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4-бапта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тармақшасындағы "Комиссия қызметкерлері" деген сөздер "Комиссияның лауазымды адамдары мен қызметкерлері"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"Комиссия қызметкерлерін" деген сөздер "Комиссияның лауазымды адамдарын және қызметкерлерін" деген сөздермен ауыстырылсын және 3-тармақтың екінші абзацындағы "Комиссия қызметкерлері" деген сөздер "Комиссияның лауазымды адамдары және қызметкерлері" деген сөздермен ауыстырылсын;</w:t>
      </w:r>
    </w:p>
    <w:bookmarkStart w:name="z27" w:id="2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5-баптың</w:t>
      </w:r>
      <w:r>
        <w:rPr>
          <w:rFonts w:ascii="Times New Roman"/>
          <w:b w:val="false"/>
          <w:i w:val="false"/>
          <w:color w:val="000000"/>
          <w:sz w:val="28"/>
        </w:rPr>
        <w:t xml:space="preserve"> мәтіні бойынша тиісті түрдегі және септіктегі "Тарап" деген сөз тиісті түрдегі және септіктегі "мүше мемлекет" деген сөздермен ауыстырылсын;</w:t>
      </w:r>
    </w:p>
    <w:bookmarkEnd w:id="22"/>
    <w:bookmarkStart w:name="z28" w:id="2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6-бапта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"Комиссия туралы шартқа" деген сөздер "Шартқа" деген сөзбен ауыстырылсын, "қызметкерлерін" деген сөз "лауазымды адамдарын және қызметкерлерін"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1" w:id="24"/>
    <w:p>
      <w:pPr>
        <w:spacing w:after="0"/>
        <w:ind w:left="0"/>
        <w:jc w:val="both"/>
      </w:pPr>
      <w:r>
        <w:rPr>
          <w:rFonts w:ascii="Times New Roman"/>
          <w:b w:val="false"/>
          <w:i w:val="false"/>
          <w:color w:val="000000"/>
          <w:sz w:val="28"/>
        </w:rPr>
        <w:t>
      екінші абзацтағы "Комиссия туралы шартта" деген сөздер "Шартта" деген сөзбен ауыстырылсын;</w:t>
      </w:r>
    </w:p>
    <w:bookmarkEnd w:id="24"/>
    <w:bookmarkStart w:name="z32" w:id="25"/>
    <w:p>
      <w:pPr>
        <w:spacing w:after="0"/>
        <w:ind w:left="0"/>
        <w:jc w:val="both"/>
      </w:pPr>
      <w:r>
        <w:rPr>
          <w:rFonts w:ascii="Times New Roman"/>
          <w:b w:val="false"/>
          <w:i w:val="false"/>
          <w:color w:val="000000"/>
          <w:sz w:val="28"/>
        </w:rPr>
        <w:t>
      үшінші абзацтағы "Комиссия қызметкерін" деген сөздер "Комиссияның лауазымды адамын немесе қызметкерін" деген сөздермен ауыстырылсын;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4" w:id="26"/>
    <w:p>
      <w:pPr>
        <w:spacing w:after="0"/>
        <w:ind w:left="0"/>
        <w:jc w:val="both"/>
      </w:pPr>
      <w:r>
        <w:rPr>
          <w:rFonts w:ascii="Times New Roman"/>
          <w:b w:val="false"/>
          <w:i w:val="false"/>
          <w:color w:val="000000"/>
          <w:sz w:val="28"/>
        </w:rPr>
        <w:t>
      бірінші абзацтағы "мен Комиссия қызметкерлері" деген сөздер ", Комиссияның лауазымды адамдары және қызметкерлері" деген сөздермен ауыстырылсын;</w:t>
      </w:r>
    </w:p>
    <w:bookmarkEnd w:id="26"/>
    <w:bookmarkStart w:name="z35" w:id="27"/>
    <w:p>
      <w:pPr>
        <w:spacing w:after="0"/>
        <w:ind w:left="0"/>
        <w:jc w:val="both"/>
      </w:pPr>
      <w:r>
        <w:rPr>
          <w:rFonts w:ascii="Times New Roman"/>
          <w:b w:val="false"/>
          <w:i w:val="false"/>
          <w:color w:val="000000"/>
          <w:sz w:val="28"/>
        </w:rPr>
        <w:t>
      үшінші және төртінші абзацтардағы "Тараптың заңнамасына" деген сөздер "мүше мемлекеттің заңнамасына" деген сөздермен ауыстырылсын, "осы Тараптың" деген сөздер "осы мүше мемлекеттің" деген сөздермен ауыстырылсын;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37" w:id="28"/>
    <w:p>
      <w:pPr>
        <w:spacing w:after="0"/>
        <w:ind w:left="0"/>
        <w:jc w:val="both"/>
      </w:pPr>
      <w:r>
        <w:rPr>
          <w:rFonts w:ascii="Times New Roman"/>
          <w:b w:val="false"/>
          <w:i w:val="false"/>
          <w:color w:val="000000"/>
          <w:sz w:val="28"/>
        </w:rPr>
        <w:t>
      бірінші абзацтағы "Тараптармен" деген сөз "мүше мемлекеттермен" деген сөздермен ауыстырылсын;</w:t>
      </w:r>
    </w:p>
    <w:bookmarkEnd w:id="28"/>
    <w:bookmarkStart w:name="z38" w:id="29"/>
    <w:p>
      <w:pPr>
        <w:spacing w:after="0"/>
        <w:ind w:left="0"/>
        <w:jc w:val="both"/>
      </w:pPr>
      <w:r>
        <w:rPr>
          <w:rFonts w:ascii="Times New Roman"/>
          <w:b w:val="false"/>
          <w:i w:val="false"/>
          <w:color w:val="000000"/>
          <w:sz w:val="28"/>
        </w:rPr>
        <w:t>
      екінші абзацтағы "Тараптар" деген сөз "Мүше мемлекеттер" деген сөздермен ауыстырылсын, "тараптар мемлекеттерінде" деген сөздер "мүше мемлекеттерде" деген сөздермен ауыстырылсын;</w:t>
      </w:r>
    </w:p>
    <w:bookmarkEnd w:id="29"/>
    <w:bookmarkStart w:name="z39" w:id="3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7-бапта</w:t>
      </w:r>
      <w:r>
        <w:rPr>
          <w:rFonts w:ascii="Times New Roman"/>
          <w:b w:val="false"/>
          <w:i w:val="false"/>
          <w:color w:val="000000"/>
          <w:sz w:val="28"/>
        </w:rPr>
        <w:t>:</w:t>
      </w:r>
    </w:p>
    <w:bookmarkEnd w:id="30"/>
    <w:bookmarkStart w:name="z40" w:id="31"/>
    <w:p>
      <w:pPr>
        <w:spacing w:after="0"/>
        <w:ind w:left="0"/>
        <w:jc w:val="both"/>
      </w:pPr>
      <w:r>
        <w:rPr>
          <w:rFonts w:ascii="Times New Roman"/>
          <w:b w:val="false"/>
          <w:i w:val="false"/>
          <w:color w:val="000000"/>
          <w:sz w:val="28"/>
        </w:rPr>
        <w:t xml:space="preserve">
      7-баптың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 мынадай редакцияда жазылсын:</w:t>
      </w:r>
    </w:p>
    <w:bookmarkEnd w:id="31"/>
    <w:bookmarkStart w:name="z41" w:id="32"/>
    <w:p>
      <w:pPr>
        <w:spacing w:after="0"/>
        <w:ind w:left="0"/>
        <w:jc w:val="both"/>
      </w:pPr>
      <w:r>
        <w:rPr>
          <w:rFonts w:ascii="Times New Roman"/>
          <w:b w:val="false"/>
          <w:i w:val="false"/>
          <w:color w:val="000000"/>
          <w:sz w:val="28"/>
        </w:rPr>
        <w:t>
      "1. Уәкілетті орган өзі Комиссиядан алған құпия ақпараттың қорғалуын қамтамасыз етеді және мүше мемлекетінің заңнамасына сәйкес оны жария еткені үшін жауаптылықта болады.";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"Бәсекелестік туралы келісімге" деген сөздер "Шартқа" деген сөзбен ауыстырылсын;</w:t>
      </w:r>
    </w:p>
    <w:bookmarkStart w:name="z43" w:id="3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8-бапта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"Тараптардың" деген сөз "мүше мемлекеттердің"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6" w:id="34"/>
    <w:p>
      <w:pPr>
        <w:spacing w:after="0"/>
        <w:ind w:left="0"/>
        <w:jc w:val="both"/>
      </w:pPr>
      <w:r>
        <w:rPr>
          <w:rFonts w:ascii="Times New Roman"/>
          <w:b w:val="false"/>
          <w:i w:val="false"/>
          <w:color w:val="000000"/>
          <w:sz w:val="28"/>
        </w:rPr>
        <w:t>
      "2. Осы Келісімнің ережелерін түсіндіруге және (немесе) қолдануға байланысты мүше мемлекеттер арасындағы даулар Шартқа сәйкес шешіледі.";</w:t>
      </w:r>
    </w:p>
    <w:bookmarkEnd w:id="34"/>
    <w:bookmarkStart w:name="z47" w:id="35"/>
    <w:p>
      <w:pPr>
        <w:spacing w:after="0"/>
        <w:ind w:left="0"/>
        <w:jc w:val="both"/>
      </w:pPr>
      <w:r>
        <w:rPr>
          <w:rFonts w:ascii="Times New Roman"/>
          <w:b w:val="false"/>
          <w:i w:val="false"/>
          <w:color w:val="000000"/>
          <w:sz w:val="28"/>
        </w:rPr>
        <w:t>
      мынадай мазмұндағы 3-тармақпен толықтырылсын:</w:t>
      </w:r>
    </w:p>
    <w:bookmarkEnd w:id="35"/>
    <w:bookmarkStart w:name="z48" w:id="36"/>
    <w:p>
      <w:pPr>
        <w:spacing w:after="0"/>
        <w:ind w:left="0"/>
        <w:jc w:val="both"/>
      </w:pPr>
      <w:r>
        <w:rPr>
          <w:rFonts w:ascii="Times New Roman"/>
          <w:b w:val="false"/>
          <w:i w:val="false"/>
          <w:color w:val="000000"/>
          <w:sz w:val="28"/>
        </w:rPr>
        <w:t>
      "3. Осы Келісім Еуразиялық экономикалық одақ шеңберінде жасалған халықаралық шарт болып табылады және Еуразиялық экономикалық одақтың құқығына кіреді.";</w:t>
      </w:r>
    </w:p>
    <w:bookmarkEnd w:id="36"/>
    <w:bookmarkStart w:name="z49" w:id="3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9-баптағы</w:t>
      </w:r>
      <w:r>
        <w:rPr>
          <w:rFonts w:ascii="Times New Roman"/>
          <w:b w:val="false"/>
          <w:i w:val="false"/>
          <w:color w:val="000000"/>
          <w:sz w:val="28"/>
        </w:rPr>
        <w:t xml:space="preserve"> "Тараптардың" деген сөз "мүше мемлекеттердің" деген сөздермен ауыстырылсын;</w:t>
      </w:r>
    </w:p>
    <w:bookmarkEnd w:id="37"/>
    <w:bookmarkStart w:name="z50" w:id="38"/>
    <w:p>
      <w:pPr>
        <w:spacing w:after="0"/>
        <w:ind w:left="0"/>
        <w:jc w:val="both"/>
      </w:pPr>
      <w:r>
        <w:rPr>
          <w:rFonts w:ascii="Times New Roman"/>
          <w:b w:val="false"/>
          <w:i w:val="false"/>
          <w:color w:val="000000"/>
          <w:sz w:val="28"/>
        </w:rPr>
        <w:t>
      12) қорытынды бөліктің екінші абзацындағы "әрбір Тарапқа" деген сөздер "әрбір мүше мемлекетке" деген сөздермен ауыстырылсын.</w:t>
      </w:r>
    </w:p>
    <w:bookmarkEnd w:id="38"/>
    <w:bookmarkStart w:name="z51" w:id="39"/>
    <w:p>
      <w:pPr>
        <w:spacing w:after="0"/>
        <w:ind w:left="0"/>
        <w:jc w:val="left"/>
      </w:pPr>
      <w:r>
        <w:rPr>
          <w:rFonts w:ascii="Times New Roman"/>
          <w:b/>
          <w:i w:val="false"/>
          <w:color w:val="000000"/>
        </w:rPr>
        <w:t xml:space="preserve"> 2-бап</w:t>
      </w:r>
    </w:p>
    <w:bookmarkEnd w:id="39"/>
    <w:bookmarkStart w:name="z52" w:id="40"/>
    <w:p>
      <w:pPr>
        <w:spacing w:after="0"/>
        <w:ind w:left="0"/>
        <w:jc w:val="both"/>
      </w:pPr>
      <w:r>
        <w:rPr>
          <w:rFonts w:ascii="Times New Roman"/>
          <w:b w:val="false"/>
          <w:i w:val="false"/>
          <w:color w:val="000000"/>
          <w:sz w:val="28"/>
        </w:rPr>
        <w:t>
      Осы Хаттама Еуразиялық экономикалық одаққа мүше мемлекеттердің оның күшіне енуі үшін қажетті мемлекетішілік рәсімдерді орындағаны туралы соңғы жазбаша хабарламаны депозитарий алған күннен бастап күшіне енеді, бірақ ол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келісімге Армения Республикасының қосылуы туралы 2018 жылғы 3 желтоқсанда қол қойылған Хаттама күшіне енген күнінен бұрын енбейді.</w:t>
      </w:r>
    </w:p>
    <w:bookmarkEnd w:id="40"/>
    <w:bookmarkStart w:name="z53" w:id="41"/>
    <w:p>
      <w:pPr>
        <w:spacing w:after="0"/>
        <w:ind w:left="0"/>
        <w:jc w:val="both"/>
      </w:pPr>
      <w:r>
        <w:rPr>
          <w:rFonts w:ascii="Times New Roman"/>
          <w:b w:val="false"/>
          <w:i w:val="false"/>
          <w:color w:val="000000"/>
          <w:sz w:val="28"/>
        </w:rPr>
        <w:t>
      2021 жылғы 17 ақпанда Мәскеу қаласында орыс тілінде бір төлнұсқа данада жасалды.</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Еуразиялық экономикалық одаққа мүше мемлекеттің әрқайсысына оның куәландырылған көшірмесін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бұл мәтін 2021 жылғы 17 ақпанда Мәскеу қаласында қол қойылған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келісімге өзгерістер енгізу туралы хаттаманың толық және теңтүпнұсқалы көшірмесі болып табылатынын куәландырамын:</w:t>
      </w:r>
    </w:p>
    <w:p>
      <w:pPr>
        <w:spacing w:after="0"/>
        <w:ind w:left="0"/>
        <w:jc w:val="both"/>
      </w:pPr>
      <w:r>
        <w:rPr>
          <w:rFonts w:ascii="Times New Roman"/>
          <w:b w:val="false"/>
          <w:i w:val="false"/>
          <w:color w:val="000000"/>
          <w:sz w:val="28"/>
        </w:rPr>
        <w:t>
      Армения Республикасы үшін - Армения Республикасының Вице-премьер - министрі М.Г. Григорян;</w:t>
      </w:r>
    </w:p>
    <w:p>
      <w:pPr>
        <w:spacing w:after="0"/>
        <w:ind w:left="0"/>
        <w:jc w:val="both"/>
      </w:pPr>
      <w:r>
        <w:rPr>
          <w:rFonts w:ascii="Times New Roman"/>
          <w:b w:val="false"/>
          <w:i w:val="false"/>
          <w:color w:val="000000"/>
          <w:sz w:val="28"/>
        </w:rPr>
        <w:t>
      Беларусь Республикасы үшін - Беларусь Республикасы Премьер - министрінің орынбасары И.В. Петришенко;</w:t>
      </w:r>
    </w:p>
    <w:p>
      <w:pPr>
        <w:spacing w:after="0"/>
        <w:ind w:left="0"/>
        <w:jc w:val="both"/>
      </w:pPr>
      <w:r>
        <w:rPr>
          <w:rFonts w:ascii="Times New Roman"/>
          <w:b w:val="false"/>
          <w:i w:val="false"/>
          <w:color w:val="000000"/>
          <w:sz w:val="28"/>
        </w:rPr>
        <w:t>
      Қазақстан Республикасы үшін - Қазақстан Республикасы Премьер - Министрінің Бірінші орынбасары - Ә.А. Смайылов;</w:t>
      </w:r>
    </w:p>
    <w:p>
      <w:pPr>
        <w:spacing w:after="0"/>
        <w:ind w:left="0"/>
        <w:jc w:val="both"/>
      </w:pPr>
      <w:r>
        <w:rPr>
          <w:rFonts w:ascii="Times New Roman"/>
          <w:b w:val="false"/>
          <w:i w:val="false"/>
          <w:color w:val="000000"/>
          <w:sz w:val="28"/>
        </w:rPr>
        <w:t>
      Қырғыз Республикасы үшін - Қырғыз Республикасының Бірінші вице-премьер-министрі А.Э. Новиков;</w:t>
      </w:r>
    </w:p>
    <w:p>
      <w:pPr>
        <w:spacing w:after="0"/>
        <w:ind w:left="0"/>
        <w:jc w:val="both"/>
      </w:pPr>
      <w:r>
        <w:rPr>
          <w:rFonts w:ascii="Times New Roman"/>
          <w:b w:val="false"/>
          <w:i w:val="false"/>
          <w:color w:val="000000"/>
          <w:sz w:val="28"/>
        </w:rPr>
        <w:t>
      Ресей Федерациясы үшін - Ресей Федерациясы Үкіметі Төрағасының орынбасары - А.Л. Оверчук.</w:t>
      </w:r>
    </w:p>
    <w:p>
      <w:pPr>
        <w:spacing w:after="0"/>
        <w:ind w:left="0"/>
        <w:jc w:val="both"/>
      </w:pPr>
      <w:r>
        <w:rPr>
          <w:rFonts w:ascii="Times New Roman"/>
          <w:b w:val="false"/>
          <w:i w:val="false"/>
          <w:color w:val="000000"/>
          <w:sz w:val="28"/>
        </w:rPr>
        <w:t>
      Төлнұсқа данасы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Құқық департаментінің 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И.Тараскин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келісімге өзгерістер енгізу туралы хаттаманың қазақ тіліндегі мәтіні орыс тіліндегі тең тұпнұсқалы мәтініне сәйкес келетінін растаймын.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Бәсекелестікті қорғау және дамыту</w:t>
            </w:r>
          </w:p>
          <w:p>
            <w:pPr>
              <w:spacing w:after="20"/>
              <w:ind w:left="20"/>
              <w:jc w:val="both"/>
            </w:pPr>
            <w:r>
              <w:rPr>
                <w:rFonts w:ascii="Times New Roman"/>
                <w:b w:val="false"/>
                <w:i/>
                <w:color w:val="000000"/>
                <w:sz w:val="20"/>
              </w:rPr>
              <w:t>агенттігінің төрағасының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