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2675" w14:textId="16f2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бәсекелестікті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 қаңтардағы № 101-VII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2-11) тармақшамен толықтырылсын: </w:t>
      </w:r>
    </w:p>
    <w:bookmarkEnd w:id="2"/>
    <w:bookmarkStart w:name="z7" w:id="3"/>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92-баптың</w:t>
      </w:r>
      <w:r>
        <w:rPr>
          <w:rFonts w:ascii="Times New Roman"/>
          <w:b w:val="false"/>
          <w:i w:val="false"/>
          <w:color w:val="000000"/>
          <w:sz w:val="28"/>
        </w:rPr>
        <w:t xml:space="preserve"> 3-тармағында:</w:t>
      </w:r>
    </w:p>
    <w:bookmarkEnd w:id="4"/>
    <w:bookmarkStart w:name="z9" w:id="5"/>
    <w:p>
      <w:pPr>
        <w:spacing w:after="0"/>
        <w:ind w:left="0"/>
        <w:jc w:val="both"/>
      </w:pPr>
      <w:r>
        <w:rPr>
          <w:rFonts w:ascii="Times New Roman"/>
          <w:b w:val="false"/>
          <w:i w:val="false"/>
          <w:color w:val="000000"/>
          <w:sz w:val="28"/>
        </w:rPr>
        <w:t>
      "қатарынан екі жыл" деген сөздер "бір жыл" деген сөздермен ауыстырылсын;</w:t>
      </w:r>
    </w:p>
    <w:bookmarkEnd w:id="5"/>
    <w:bookmarkStart w:name="z10" w:id="6"/>
    <w:p>
      <w:pPr>
        <w:spacing w:after="0"/>
        <w:ind w:left="0"/>
        <w:jc w:val="both"/>
      </w:pPr>
      <w:r>
        <w:rPr>
          <w:rFonts w:ascii="Times New Roman"/>
          <w:b w:val="false"/>
          <w:i w:val="false"/>
          <w:color w:val="000000"/>
          <w:sz w:val="28"/>
        </w:rPr>
        <w:t>
      мынадай мазмұндағы екінші бөлікпен толықтырылсын:</w:t>
      </w:r>
    </w:p>
    <w:bookmarkEnd w:id="6"/>
    <w:bookmarkStart w:name="z11" w:id="7"/>
    <w:p>
      <w:pPr>
        <w:spacing w:after="0"/>
        <w:ind w:left="0"/>
        <w:jc w:val="both"/>
      </w:pPr>
      <w:r>
        <w:rPr>
          <w:rFonts w:ascii="Times New Roman"/>
          <w:b w:val="false"/>
          <w:i w:val="false"/>
          <w:color w:val="000000"/>
          <w:sz w:val="28"/>
        </w:rPr>
        <w:t>
      "Жер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94-баптың</w:t>
      </w:r>
      <w:r>
        <w:rPr>
          <w:rFonts w:ascii="Times New Roman"/>
          <w:b w:val="false"/>
          <w:i w:val="false"/>
          <w:color w:val="000000"/>
          <w:sz w:val="28"/>
        </w:rPr>
        <w:t xml:space="preserve"> 2-тармағында:</w:t>
      </w:r>
    </w:p>
    <w:bookmarkEnd w:id="8"/>
    <w:bookmarkStart w:name="z13" w:id="9"/>
    <w:p>
      <w:pPr>
        <w:spacing w:after="0"/>
        <w:ind w:left="0"/>
        <w:jc w:val="both"/>
      </w:pPr>
      <w:r>
        <w:rPr>
          <w:rFonts w:ascii="Times New Roman"/>
          <w:b w:val="false"/>
          <w:i w:val="false"/>
          <w:color w:val="000000"/>
          <w:sz w:val="28"/>
        </w:rPr>
        <w:t>
      мынадай мазмұндағы екінші бөлікпен толықтырылсын:</w:t>
      </w:r>
    </w:p>
    <w:bookmarkEnd w:id="9"/>
    <w:bookmarkStart w:name="z14" w:id="10"/>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bookmarkEnd w:id="10"/>
    <w:bookmarkStart w:name="z15" w:id="11"/>
    <w:p>
      <w:pPr>
        <w:spacing w:after="0"/>
        <w:ind w:left="0"/>
        <w:jc w:val="both"/>
      </w:pPr>
      <w:r>
        <w:rPr>
          <w:rFonts w:ascii="Times New Roman"/>
          <w:b w:val="false"/>
          <w:i w:val="false"/>
          <w:color w:val="000000"/>
          <w:sz w:val="28"/>
        </w:rPr>
        <w:t>
      екінші бөлік мынадай редакцияда жазылсын:</w:t>
      </w:r>
    </w:p>
    <w:bookmarkEnd w:id="11"/>
    <w:bookmarkStart w:name="z16" w:id="12"/>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bookmarkEnd w:id="12"/>
    <w:bookmarkStart w:name="z17" w:id="13"/>
    <w:p>
      <w:pPr>
        <w:spacing w:after="0"/>
        <w:ind w:left="0"/>
        <w:jc w:val="both"/>
      </w:pPr>
      <w:r>
        <w:rPr>
          <w:rFonts w:ascii="Times New Roman"/>
          <w:b w:val="false"/>
          <w:i w:val="false"/>
          <w:color w:val="000000"/>
          <w:sz w:val="28"/>
        </w:rPr>
        <w:t>
      мынадай мазмұндағы үшінші бөлікпен толықтырылсын:</w:t>
      </w:r>
    </w:p>
    <w:bookmarkEnd w:id="13"/>
    <w:bookmarkStart w:name="z18" w:id="14"/>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bookmarkEnd w:id="14"/>
    <w:bookmarkStart w:name="z19" w:id="15"/>
    <w:p>
      <w:pPr>
        <w:spacing w:after="0"/>
        <w:ind w:left="0"/>
        <w:jc w:val="both"/>
      </w:pPr>
      <w:r>
        <w:rPr>
          <w:rFonts w:ascii="Times New Roman"/>
          <w:b w:val="false"/>
          <w:i w:val="false"/>
          <w:color w:val="000000"/>
          <w:sz w:val="28"/>
        </w:rPr>
        <w:t>
      төртінші бөліктегі "үшінші" деген сөз "бесінші" деген сөзбен ауыстырылсын;</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145-баптың</w:t>
      </w:r>
      <w:r>
        <w:rPr>
          <w:rFonts w:ascii="Times New Roman"/>
          <w:b w:val="false"/>
          <w:i w:val="false"/>
          <w:color w:val="000000"/>
          <w:sz w:val="28"/>
        </w:rPr>
        <w:t xml:space="preserve"> 3-тармағының бірінші бөлігі мынадай редакцияда жазылсын:</w:t>
      </w:r>
    </w:p>
    <w:bookmarkEnd w:id="16"/>
    <w:bookmarkStart w:name="z21" w:id="17"/>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7"/>
    <w:bookmarkStart w:name="z22" w:id="18"/>
    <w:p>
      <w:pPr>
        <w:spacing w:after="0"/>
        <w:ind w:left="0"/>
        <w:jc w:val="both"/>
      </w:pPr>
      <w:r>
        <w:rPr>
          <w:rFonts w:ascii="Times New Roman"/>
          <w:b w:val="false"/>
          <w:i w:val="false"/>
          <w:color w:val="000000"/>
          <w:sz w:val="28"/>
        </w:rPr>
        <w:t xml:space="preserve">
      Қазақстан Республикасының Кәсіпкерлік кодексіне сәйкес тексеру және бақылау субъектісіне (объектісіне) бару арқылы профилактикалық бақылау; </w:t>
      </w:r>
    </w:p>
    <w:bookmarkEnd w:id="18"/>
    <w:bookmarkStart w:name="z23" w:id="19"/>
    <w:p>
      <w:pPr>
        <w:spacing w:after="0"/>
        <w:ind w:left="0"/>
        <w:jc w:val="both"/>
      </w:pPr>
      <w:r>
        <w:rPr>
          <w:rFonts w:ascii="Times New Roman"/>
          <w:b w:val="false"/>
          <w:i w:val="false"/>
          <w:color w:val="000000"/>
          <w:sz w:val="28"/>
        </w:rPr>
        <w:t>
      осы Кодекске және Қазақстан Республикасының Кәсіпкерлік кодексіне сәйкес бақылау субъектісіне (объектісіне) бармай профилактикалық бақылау нысанында жүзеге асырылады.";</w:t>
      </w:r>
    </w:p>
    <w:bookmarkEnd w:id="19"/>
    <w:bookmarkStart w:name="z24" w:id="20"/>
    <w:p>
      <w:pPr>
        <w:spacing w:after="0"/>
        <w:ind w:left="0"/>
        <w:jc w:val="both"/>
      </w:pPr>
      <w:r>
        <w:rPr>
          <w:rFonts w:ascii="Times New Roman"/>
          <w:b w:val="false"/>
          <w:i w:val="false"/>
          <w:color w:val="000000"/>
          <w:sz w:val="28"/>
        </w:rPr>
        <w:t>
      5) мынадай мазмұндағы 145-1-баппен толықтырылсын:</w:t>
      </w:r>
    </w:p>
    <w:bookmarkEnd w:id="20"/>
    <w:bookmarkStart w:name="z25" w:id="21"/>
    <w:p>
      <w:pPr>
        <w:spacing w:after="0"/>
        <w:ind w:left="0"/>
        <w:jc w:val="both"/>
      </w:pPr>
      <w:r>
        <w:rPr>
          <w:rFonts w:ascii="Times New Roman"/>
          <w:b w:val="false"/>
          <w:i w:val="false"/>
          <w:color w:val="000000"/>
          <w:sz w:val="28"/>
        </w:rPr>
        <w:t>
      "145-1-бап. Бақылау субъектісіне (объектісіне) бармай профилактикалық бақылау жүргізу тәртібі</w:t>
      </w:r>
    </w:p>
    <w:bookmarkEnd w:id="21"/>
    <w:bookmarkStart w:name="z26" w:id="22"/>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22"/>
    <w:bookmarkStart w:name="z27" w:id="23"/>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23"/>
    <w:bookmarkStart w:name="z28" w:id="2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мақсаты бойынша пайдаланбау және (немесе) оларды ұтымсыз пайдалану фактілері бойынша ауыл шаруашылығы мақсатындағы жерлерді қашықтан зондтау деректері негізінде жүргізіледі.</w:t>
      </w:r>
    </w:p>
    <w:bookmarkEnd w:id="24"/>
    <w:bookmarkStart w:name="z29" w:id="25"/>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бақылау субъектісіне (объектісіне) бармай профилактикалық бақылауды тіркеудің арнаулы журналында аумақтық бөлімшенің есепке алуына жатады, ол нөмірленген, тігілген және аумақтық бөлімшенің мөрімен бекемделген болуға тиіс.</w:t>
      </w:r>
    </w:p>
    <w:bookmarkEnd w:id="25"/>
    <w:bookmarkStart w:name="z30" w:id="26"/>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26"/>
    <w:bookmarkStart w:name="z31" w:id="27"/>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27"/>
    <w:bookmarkStart w:name="z32" w:id="28"/>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28"/>
    <w:bookmarkStart w:name="z33" w:id="29"/>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29"/>
    <w:bookmarkStart w:name="z34" w:id="30"/>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бақылау субъектісіне қолма-қол табыс етіледі немесе табыс етілгені туралы хабарламасы бар тапсырысты пошта жөнелтілімі нысанында және аумақтық бөлімшенің жердің пайдаланылуы мен қорғалуы жөніндегі мемлекеттік инспекторының электрондық цифрлық қолтаңбасымен қол қойылған электрондық құжат арқылы жіберіледі.</w:t>
      </w:r>
    </w:p>
    <w:bookmarkEnd w:id="30"/>
    <w:bookmarkStart w:name="z35" w:id="31"/>
    <w:p>
      <w:pPr>
        <w:spacing w:after="0"/>
        <w:ind w:left="0"/>
        <w:jc w:val="both"/>
      </w:pPr>
      <w:r>
        <w:rPr>
          <w:rFonts w:ascii="Times New Roman"/>
          <w:b w:val="false"/>
          <w:i w:val="false"/>
          <w:color w:val="000000"/>
          <w:sz w:val="28"/>
        </w:rPr>
        <w:t>
      Осы тармақтың бірінші бөлігінде көрсетілген тәсілдердің бірімен жіберілген Қазақстан Республикасы жер заңнамасының талаптарын бұзушылықтарды жою туралы нұсқауды алғаны туралы бірінші белгі қойылған күн оны алған күн болып есептеледі.</w:t>
      </w:r>
    </w:p>
    <w:bookmarkEnd w:id="31"/>
    <w:bookmarkStart w:name="z36" w:id="32"/>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32"/>
    <w:bookmarkStart w:name="z37" w:id="33"/>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жазбаша түрде хабарлауға міндетті.</w:t>
      </w:r>
    </w:p>
    <w:bookmarkEnd w:id="33"/>
    <w:bookmarkStart w:name="z38" w:id="34"/>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деректерін қолдану арқылы оның анықтығына бақылау жүргізеді.</w:t>
      </w:r>
    </w:p>
    <w:bookmarkEnd w:id="34"/>
    <w:bookmarkStart w:name="z39" w:id="35"/>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35"/>
    <w:bookmarkStart w:name="z40"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146-баптың</w:t>
      </w:r>
      <w:r>
        <w:rPr>
          <w:rFonts w:ascii="Times New Roman"/>
          <w:b w:val="false"/>
          <w:i w:val="false"/>
          <w:color w:val="000000"/>
          <w:sz w:val="28"/>
        </w:rPr>
        <w:t xml:space="preserve"> 3-тармағы мынадай редакцияда жазылсын: </w:t>
      </w:r>
    </w:p>
    <w:bookmarkEnd w:id="36"/>
    <w:bookmarkStart w:name="z41" w:id="37"/>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37"/>
    <w:bookmarkStart w:name="z42"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148-баптың</w:t>
      </w:r>
      <w:r>
        <w:rPr>
          <w:rFonts w:ascii="Times New Roman"/>
          <w:b w:val="false"/>
          <w:i w:val="false"/>
          <w:color w:val="000000"/>
          <w:sz w:val="28"/>
        </w:rPr>
        <w:t xml:space="preserve"> 1-тармағы мынадай мазмұндағы 6-1) тармақшамен толықтырылсын:</w:t>
      </w:r>
    </w:p>
    <w:bookmarkEnd w:id="38"/>
    <w:bookmarkStart w:name="z43" w:id="39"/>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39"/>
    <w:bookmarkStart w:name="z44" w:id="40"/>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57-1) тармақшасы алып тасталсын;</w:t>
      </w:r>
    </w:p>
    <w:bookmarkEnd w:id="41"/>
    <w:bookmarkStart w:name="z46"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36-баптың</w:t>
      </w:r>
      <w:r>
        <w:rPr>
          <w:rFonts w:ascii="Times New Roman"/>
          <w:b w:val="false"/>
          <w:i w:val="false"/>
          <w:color w:val="000000"/>
          <w:sz w:val="28"/>
        </w:rPr>
        <w:t xml:space="preserve"> 20-2) тармақшасы алып тасталсын.</w:t>
      </w:r>
    </w:p>
    <w:bookmarkEnd w:id="42"/>
    <w:bookmarkStart w:name="z47" w:id="43"/>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1-тармағының 68-1) тармақшасы алып тасталсын;</w:t>
      </w:r>
    </w:p>
    <w:bookmarkEnd w:id="44"/>
    <w:bookmarkStart w:name="z49"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41-бапта</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1-тармақ мынадай редакцияда жазылсын:</w:t>
      </w:r>
    </w:p>
    <w:bookmarkEnd w:id="46"/>
    <w:bookmarkStart w:name="z51" w:id="47"/>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47"/>
    <w:bookmarkStart w:name="z52" w:id="48"/>
    <w:p>
      <w:pPr>
        <w:spacing w:after="0"/>
        <w:ind w:left="0"/>
        <w:jc w:val="both"/>
      </w:pPr>
      <w:r>
        <w:rPr>
          <w:rFonts w:ascii="Times New Roman"/>
          <w:b w:val="false"/>
          <w:i w:val="false"/>
          <w:color w:val="000000"/>
          <w:sz w:val="28"/>
        </w:rPr>
        <w:t>
      Жарғылық капиталына мемлекет қатысатын заңды тұлғаларға мемлекеттік тапсырманы орындауға бюджет қаражатын бөлу жарғылық капитал ұлғайтылмай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4" w:id="49"/>
    <w:p>
      <w:pPr>
        <w:spacing w:after="0"/>
        <w:ind w:left="0"/>
        <w:jc w:val="both"/>
      </w:pPr>
      <w:r>
        <w:rPr>
          <w:rFonts w:ascii="Times New Roman"/>
          <w:b w:val="false"/>
          <w:i w:val="false"/>
          <w:color w:val="000000"/>
          <w:sz w:val="28"/>
        </w:rPr>
        <w:t>
      2) тармақша мынадай редакцияда жазылсын:</w:t>
      </w:r>
    </w:p>
    <w:bookmarkEnd w:id="49"/>
    <w:bookmarkStart w:name="z55" w:id="50"/>
    <w:p>
      <w:pPr>
        <w:spacing w:after="0"/>
        <w:ind w:left="0"/>
        <w:jc w:val="both"/>
      </w:pPr>
      <w:r>
        <w:rPr>
          <w:rFonts w:ascii="Times New Roman"/>
          <w:b w:val="false"/>
          <w:i w:val="false"/>
          <w:color w:val="000000"/>
          <w:sz w:val="28"/>
        </w:rPr>
        <w:t>
      "2) монополияға қарсы орган айқындайтын тәртіппен берілетін, Қазақстан Республикасының бәсекелестікті қорғау саласындағы заңнамасына сәйкестігі тұрғысынан монополияға қарсы органның оң қорытындылары ескеріле отырып, жүзеге асырылады.";</w:t>
      </w:r>
    </w:p>
    <w:bookmarkEnd w:id="50"/>
    <w:bookmarkStart w:name="z56" w:id="51"/>
    <w:p>
      <w:pPr>
        <w:spacing w:after="0"/>
        <w:ind w:left="0"/>
        <w:jc w:val="both"/>
      </w:pPr>
      <w:r>
        <w:rPr>
          <w:rFonts w:ascii="Times New Roman"/>
          <w:b w:val="false"/>
          <w:i w:val="false"/>
          <w:color w:val="000000"/>
          <w:sz w:val="28"/>
        </w:rPr>
        <w:t>
      мынадай мазмұндағы екінші бөлікпен толықтырылсын:</w:t>
      </w:r>
    </w:p>
    <w:bookmarkEnd w:id="51"/>
    <w:bookmarkStart w:name="z57" w:id="52"/>
    <w:p>
      <w:pPr>
        <w:spacing w:after="0"/>
        <w:ind w:left="0"/>
        <w:jc w:val="both"/>
      </w:pPr>
      <w:r>
        <w:rPr>
          <w:rFonts w:ascii="Times New Roman"/>
          <w:b w:val="false"/>
          <w:i w:val="false"/>
          <w:color w:val="000000"/>
          <w:sz w:val="28"/>
        </w:rPr>
        <w:t>
      "Монополияға қарсы органның қорытындысында мемлекеттік тапсырманы орындауға жауапты заңды тұлға Қазақстан Республикасының мемлекеттік сатып алу туралы заңнамасында көзделген конкурстық рәсімдерді сақтай отырып, қосалқы мердігерлікке беретін мемлекеттік тапсырманың міндетті көлемі айқындалуы мүмкін.";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9" w:id="53"/>
    <w:p>
      <w:pPr>
        <w:spacing w:after="0"/>
        <w:ind w:left="0"/>
        <w:jc w:val="both"/>
      </w:pPr>
      <w:r>
        <w:rPr>
          <w:rFonts w:ascii="Times New Roman"/>
          <w:b w:val="false"/>
          <w:i w:val="false"/>
          <w:color w:val="000000"/>
          <w:sz w:val="28"/>
        </w:rPr>
        <w:t>
      бірінші бөлік мынадай редакцияда жазылсын:</w:t>
      </w:r>
    </w:p>
    <w:bookmarkEnd w:id="53"/>
    <w:bookmarkStart w:name="z60" w:id="54"/>
    <w:p>
      <w:pPr>
        <w:spacing w:after="0"/>
        <w:ind w:left="0"/>
        <w:jc w:val="both"/>
      </w:pPr>
      <w:r>
        <w:rPr>
          <w:rFonts w:ascii="Times New Roman"/>
          <w:b w:val="false"/>
          <w:i w:val="false"/>
          <w:color w:val="000000"/>
          <w:sz w:val="28"/>
        </w:rPr>
        <w:t>
      "3. Мемлекеттік тапсырманы орындау бекітілген республикалық үш жылдық бюджеттік бағдарламаларды республикалық бюджеттік бағдарламалардың әкімшісі мен мемлекеттік тапсырманы орындаушы арасында азаматтық-құқықтық мәміле жасау арқылы іске асыру шеңберінде, онда нәтижелердің көрсеткіштері көрсетіле отырып, жүзеге асырылады.";</w:t>
      </w:r>
    </w:p>
    <w:bookmarkEnd w:id="54"/>
    <w:bookmarkStart w:name="z61" w:id="55"/>
    <w:p>
      <w:pPr>
        <w:spacing w:after="0"/>
        <w:ind w:left="0"/>
        <w:jc w:val="both"/>
      </w:pPr>
      <w:r>
        <w:rPr>
          <w:rFonts w:ascii="Times New Roman"/>
          <w:b w:val="false"/>
          <w:i w:val="false"/>
          <w:color w:val="000000"/>
          <w:sz w:val="28"/>
        </w:rPr>
        <w:t>
      мынадай мазмұндағы төртінші бөлікпен толықтырылсын:</w:t>
      </w:r>
    </w:p>
    <w:bookmarkEnd w:id="55"/>
    <w:bookmarkStart w:name="z62" w:id="56"/>
    <w:p>
      <w:pPr>
        <w:spacing w:after="0"/>
        <w:ind w:left="0"/>
        <w:jc w:val="both"/>
      </w:pPr>
      <w:r>
        <w:rPr>
          <w:rFonts w:ascii="Times New Roman"/>
          <w:b w:val="false"/>
          <w:i w:val="false"/>
          <w:color w:val="000000"/>
          <w:sz w:val="28"/>
        </w:rPr>
        <w:t>
      "Осы тармақтың үшінші бөлігінің ережесі қызметін денсаулық сақтау саласында, мемлекеттік ақпараттық саясатты іске асыру саласында жүзеге асыратын квазимемлекеттік сектор субъектілеріне және "Елбасы Академиясы" корпоративтік қорына қолданылмайды.";</w:t>
      </w:r>
    </w:p>
    <w:bookmarkEnd w:id="56"/>
    <w:bookmarkStart w:name="z63" w:id="57"/>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57"/>
    <w:bookmarkStart w:name="z64" w:id="58"/>
    <w:p>
      <w:pPr>
        <w:spacing w:after="0"/>
        <w:ind w:left="0"/>
        <w:jc w:val="both"/>
      </w:pPr>
      <w:r>
        <w:rPr>
          <w:rFonts w:ascii="Times New Roman"/>
          <w:b w:val="false"/>
          <w:i w:val="false"/>
          <w:color w:val="000000"/>
          <w:sz w:val="28"/>
        </w:rPr>
        <w:t>
      "4-1. Мемлекеттік тапсырмаларға:</w:t>
      </w:r>
    </w:p>
    <w:bookmarkEnd w:id="58"/>
    <w:bookmarkStart w:name="z65" w:id="59"/>
    <w:p>
      <w:pPr>
        <w:spacing w:after="0"/>
        <w:ind w:left="0"/>
        <w:jc w:val="both"/>
      </w:pPr>
      <w:r>
        <w:rPr>
          <w:rFonts w:ascii="Times New Roman"/>
          <w:b w:val="false"/>
          <w:i w:val="false"/>
          <w:color w:val="000000"/>
          <w:sz w:val="28"/>
        </w:rPr>
        <w:t>
      1) оны техникалық және әдістемелік қамтамасыз ету жөніндегі жұмыстарды қоса алғанда, мемлекеттік ақпараттық саясатты жүргізу бойынша;</w:t>
      </w:r>
    </w:p>
    <w:bookmarkEnd w:id="59"/>
    <w:bookmarkStart w:name="z66" w:id="60"/>
    <w:p>
      <w:pPr>
        <w:spacing w:after="0"/>
        <w:ind w:left="0"/>
        <w:jc w:val="both"/>
      </w:pPr>
      <w:r>
        <w:rPr>
          <w:rFonts w:ascii="Times New Roman"/>
          <w:b w:val="false"/>
          <w:i w:val="false"/>
          <w:color w:val="000000"/>
          <w:sz w:val="28"/>
        </w:rPr>
        <w:t>
      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bookmarkEnd w:id="60"/>
    <w:bookmarkStart w:name="z67" w:id="61"/>
    <w:p>
      <w:pPr>
        <w:spacing w:after="0"/>
        <w:ind w:left="0"/>
        <w:jc w:val="both"/>
      </w:pPr>
      <w:r>
        <w:rPr>
          <w:rFonts w:ascii="Times New Roman"/>
          <w:b w:val="false"/>
          <w:i w:val="false"/>
          <w:color w:val="000000"/>
          <w:sz w:val="28"/>
        </w:rPr>
        <w:t>
      3) аэроғарыш қызметі саласындағы;</w:t>
      </w:r>
    </w:p>
    <w:bookmarkEnd w:id="61"/>
    <w:bookmarkStart w:name="z68" w:id="62"/>
    <w:p>
      <w:pPr>
        <w:spacing w:after="0"/>
        <w:ind w:left="0"/>
        <w:jc w:val="both"/>
      </w:pPr>
      <w:r>
        <w:rPr>
          <w:rFonts w:ascii="Times New Roman"/>
          <w:b w:val="false"/>
          <w:i w:val="false"/>
          <w:color w:val="000000"/>
          <w:sz w:val="28"/>
        </w:rPr>
        <w:t>
      4) қоршаған ортаны қорғау саласындағы;</w:t>
      </w:r>
    </w:p>
    <w:bookmarkEnd w:id="62"/>
    <w:bookmarkStart w:name="z69" w:id="63"/>
    <w:p>
      <w:pPr>
        <w:spacing w:after="0"/>
        <w:ind w:left="0"/>
        <w:jc w:val="both"/>
      </w:pPr>
      <w:r>
        <w:rPr>
          <w:rFonts w:ascii="Times New Roman"/>
          <w:b w:val="false"/>
          <w:i w:val="false"/>
          <w:color w:val="000000"/>
          <w:sz w:val="28"/>
        </w:rPr>
        <w:t xml:space="preserve">
      5) діни қызмет және діни бірлестіктермен өзара іс-қимыл саласындағы мемлекеттік саясатты іске асыру бойынша; </w:t>
      </w:r>
    </w:p>
    <w:bookmarkEnd w:id="63"/>
    <w:bookmarkStart w:name="z70" w:id="64"/>
    <w:p>
      <w:pPr>
        <w:spacing w:after="0"/>
        <w:ind w:left="0"/>
        <w:jc w:val="both"/>
      </w:pPr>
      <w:r>
        <w:rPr>
          <w:rFonts w:ascii="Times New Roman"/>
          <w:b w:val="false"/>
          <w:i w:val="false"/>
          <w:color w:val="000000"/>
          <w:sz w:val="28"/>
        </w:rPr>
        <w:t>
      6) Қазақстан Республикасының Ұлттық олимпиада және паралимпиада комитеттеріне берілетін;</w:t>
      </w:r>
    </w:p>
    <w:bookmarkEnd w:id="64"/>
    <w:bookmarkStart w:name="z71" w:id="65"/>
    <w:p>
      <w:pPr>
        <w:spacing w:after="0"/>
        <w:ind w:left="0"/>
        <w:jc w:val="both"/>
      </w:pPr>
      <w:r>
        <w:rPr>
          <w:rFonts w:ascii="Times New Roman"/>
          <w:b w:val="false"/>
          <w:i w:val="false"/>
          <w:color w:val="000000"/>
          <w:sz w:val="28"/>
        </w:rPr>
        <w:t>
      7) мәдениет және туристік қызмет салаларындағы, тарихи-мәдени мұра объектілерін қорғау және пайдалану саласындағы;</w:t>
      </w:r>
    </w:p>
    <w:bookmarkEnd w:id="65"/>
    <w:bookmarkStart w:name="z72" w:id="66"/>
    <w:p>
      <w:pPr>
        <w:spacing w:after="0"/>
        <w:ind w:left="0"/>
        <w:jc w:val="both"/>
      </w:pPr>
      <w:r>
        <w:rPr>
          <w:rFonts w:ascii="Times New Roman"/>
          <w:b w:val="false"/>
          <w:i w:val="false"/>
          <w:color w:val="000000"/>
          <w:sz w:val="28"/>
        </w:rPr>
        <w:t>
      8) білім, ғылым салаларындағы;</w:t>
      </w:r>
    </w:p>
    <w:bookmarkEnd w:id="66"/>
    <w:bookmarkStart w:name="z73" w:id="67"/>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Республикасының мемлекеттік қызметшілері мен азаматтарының жекелеген санаттарын медициналық қамтамасыз ету жөніндегі көрсетілетін қызметтерді қоса алғанда, денсаулық сақтау саласындағы;</w:t>
      </w:r>
    </w:p>
    <w:bookmarkEnd w:id="67"/>
    <w:bookmarkStart w:name="z74" w:id="68"/>
    <w:p>
      <w:pPr>
        <w:spacing w:after="0"/>
        <w:ind w:left="0"/>
        <w:jc w:val="both"/>
      </w:pPr>
      <w:r>
        <w:rPr>
          <w:rFonts w:ascii="Times New Roman"/>
          <w:b w:val="false"/>
          <w:i w:val="false"/>
          <w:color w:val="000000"/>
          <w:sz w:val="28"/>
        </w:rPr>
        <w:t>
      10) Қазақстан Республикасы Президентінің Іс Басқармасы жүйесінің медицина қызметкерлері мен өзге де қызметкерлері үшін оқытуды ұйымдастыру және өткізу бойынша;</w:t>
      </w:r>
    </w:p>
    <w:bookmarkEnd w:id="68"/>
    <w:bookmarkStart w:name="z75" w:id="69"/>
    <w:p>
      <w:pPr>
        <w:spacing w:after="0"/>
        <w:ind w:left="0"/>
        <w:jc w:val="both"/>
      </w:pPr>
      <w:r>
        <w:rPr>
          <w:rFonts w:ascii="Times New Roman"/>
          <w:b w:val="false"/>
          <w:i w:val="false"/>
          <w:color w:val="000000"/>
          <w:sz w:val="28"/>
        </w:rPr>
        <w:t>
      11) кеме қатынасы мен теңізде жүзу қауіпсіздігін қамтамасыз ету, кеме қатынасының су жолдары мен шлюздерін күтіп-ұстау бойынша;</w:t>
      </w:r>
    </w:p>
    <w:bookmarkEnd w:id="69"/>
    <w:bookmarkStart w:name="z76" w:id="70"/>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bookmarkEnd w:id="70"/>
    <w:bookmarkStart w:name="z77" w:id="71"/>
    <w:p>
      <w:pPr>
        <w:spacing w:after="0"/>
        <w:ind w:left="0"/>
        <w:jc w:val="both"/>
      </w:pPr>
      <w:r>
        <w:rPr>
          <w:rFonts w:ascii="Times New Roman"/>
          <w:b w:val="false"/>
          <w:i w:val="false"/>
          <w:color w:val="000000"/>
          <w:sz w:val="28"/>
        </w:rPr>
        <w:t>
      13) жер қойнауын мемлекеттік геологиялық зерделеу, сондай-ақ геологиялық ақпаратты жинау, сақтау, өңдеу және беру бойынша;</w:t>
      </w:r>
    </w:p>
    <w:bookmarkEnd w:id="71"/>
    <w:bookmarkStart w:name="z78" w:id="72"/>
    <w:p>
      <w:pPr>
        <w:spacing w:after="0"/>
        <w:ind w:left="0"/>
        <w:jc w:val="both"/>
      </w:pPr>
      <w:r>
        <w:rPr>
          <w:rFonts w:ascii="Times New Roman"/>
          <w:b w:val="false"/>
          <w:i w:val="false"/>
          <w:color w:val="000000"/>
          <w:sz w:val="28"/>
        </w:rPr>
        <w:t>
      14) нормативтік құқықтық актілердің жобаларына ғылыми экономикалық сараптама жүргізу бойынша;</w:t>
      </w:r>
    </w:p>
    <w:bookmarkEnd w:id="72"/>
    <w:bookmarkStart w:name="z79" w:id="73"/>
    <w:p>
      <w:pPr>
        <w:spacing w:after="0"/>
        <w:ind w:left="0"/>
        <w:jc w:val="both"/>
      </w:pPr>
      <w:r>
        <w:rPr>
          <w:rFonts w:ascii="Times New Roman"/>
          <w:b w:val="false"/>
          <w:i w:val="false"/>
          <w:color w:val="000000"/>
          <w:sz w:val="28"/>
        </w:rPr>
        <w:t>
      15) сәулет, қала құрылысы және құрылыс, сондай-ақ тұрғын үй-коммуналдық шаруашылық саласындағы нормативтік-техникалық құжаттарды жетілдіру бойынша;</w:t>
      </w:r>
    </w:p>
    <w:bookmarkEnd w:id="73"/>
    <w:bookmarkStart w:name="z80" w:id="74"/>
    <w:p>
      <w:pPr>
        <w:spacing w:after="0"/>
        <w:ind w:left="0"/>
        <w:jc w:val="both"/>
      </w:pPr>
      <w:r>
        <w:rPr>
          <w:rFonts w:ascii="Times New Roman"/>
          <w:b w:val="false"/>
          <w:i w:val="false"/>
          <w:color w:val="000000"/>
          <w:sz w:val="28"/>
        </w:rPr>
        <w:t>
      16) елді мекендердің құрылыс салынған аумағындағы жерасты және жерүсті коммуникацияларын түгендеу бойынша;</w:t>
      </w:r>
    </w:p>
    <w:bookmarkEnd w:id="74"/>
    <w:bookmarkStart w:name="z81" w:id="75"/>
    <w:p>
      <w:pPr>
        <w:spacing w:after="0"/>
        <w:ind w:left="0"/>
        <w:jc w:val="both"/>
      </w:pPr>
      <w:r>
        <w:rPr>
          <w:rFonts w:ascii="Times New Roman"/>
          <w:b w:val="false"/>
          <w:i w:val="false"/>
          <w:color w:val="000000"/>
          <w:sz w:val="28"/>
        </w:rPr>
        <w:t>
      17) жер ресурстары туралы ақпараттың қолжетімділігін арттыру бойынша;</w:t>
      </w:r>
    </w:p>
    <w:bookmarkEnd w:id="75"/>
    <w:bookmarkStart w:name="z82" w:id="76"/>
    <w:p>
      <w:pPr>
        <w:spacing w:after="0"/>
        <w:ind w:left="0"/>
        <w:jc w:val="both"/>
      </w:pPr>
      <w:r>
        <w:rPr>
          <w:rFonts w:ascii="Times New Roman"/>
          <w:b w:val="false"/>
          <w:i w:val="false"/>
          <w:color w:val="000000"/>
          <w:sz w:val="28"/>
        </w:rPr>
        <w:t>
      18) жалпы мемлекеттік маңызы бар қала құрылысы құжаттарын әзірлеу және жетілдіру бойынша;</w:t>
      </w:r>
    </w:p>
    <w:bookmarkEnd w:id="76"/>
    <w:bookmarkStart w:name="z83" w:id="77"/>
    <w:p>
      <w:pPr>
        <w:spacing w:after="0"/>
        <w:ind w:left="0"/>
        <w:jc w:val="both"/>
      </w:pPr>
      <w:r>
        <w:rPr>
          <w:rFonts w:ascii="Times New Roman"/>
          <w:b w:val="false"/>
          <w:i w:val="false"/>
          <w:color w:val="000000"/>
          <w:sz w:val="28"/>
        </w:rPr>
        <w:t>
      19) тұрғын үй-коммуналдық шаруашылық саласында энергия үнемдеу шеңберінде іс-шаралар өткізу және энергия тиімділігін арттыру бойынша;</w:t>
      </w:r>
    </w:p>
    <w:bookmarkEnd w:id="77"/>
    <w:bookmarkStart w:name="z84" w:id="78"/>
    <w:p>
      <w:pPr>
        <w:spacing w:after="0"/>
        <w:ind w:left="0"/>
        <w:jc w:val="both"/>
      </w:pPr>
      <w:r>
        <w:rPr>
          <w:rFonts w:ascii="Times New Roman"/>
          <w:b w:val="false"/>
          <w:i w:val="false"/>
          <w:color w:val="000000"/>
          <w:sz w:val="28"/>
        </w:rPr>
        <w:t>
      20) ядролық, радиациялық және ядролық физикалық қауіпсіздік саласындағы;</w:t>
      </w:r>
    </w:p>
    <w:bookmarkEnd w:id="78"/>
    <w:bookmarkStart w:name="z85" w:id="79"/>
    <w:p>
      <w:pPr>
        <w:spacing w:after="0"/>
        <w:ind w:left="0"/>
        <w:jc w:val="both"/>
      </w:pPr>
      <w:r>
        <w:rPr>
          <w:rFonts w:ascii="Times New Roman"/>
          <w:b w:val="false"/>
          <w:i w:val="false"/>
          <w:color w:val="000000"/>
          <w:sz w:val="28"/>
        </w:rPr>
        <w:t>
      21) мемлекеттік топографиялық карталар мен жоспарларды жасау, жаңарту және басып шығару, мемлекеттік геодезиялық желілерді жасау, дамыту және жұмыс жағдайында ұстау, техникалық жобаларды жасау, Ұлттық картографиялық-геодезиялық қорды қалыптастыру және жүргізу, Кеңістіктік деректердің ұлттық инфрақұрылымын жасау және дамыту бойынша;</w:t>
      </w:r>
    </w:p>
    <w:bookmarkEnd w:id="79"/>
    <w:bookmarkStart w:name="z86" w:id="80"/>
    <w:p>
      <w:pPr>
        <w:spacing w:after="0"/>
        <w:ind w:left="0"/>
        <w:jc w:val="both"/>
      </w:pPr>
      <w:r>
        <w:rPr>
          <w:rFonts w:ascii="Times New Roman"/>
          <w:b w:val="false"/>
          <w:i w:val="false"/>
          <w:color w:val="000000"/>
          <w:sz w:val="28"/>
        </w:rPr>
        <w:t>
      22) әлеуметтік-еңбек саласындағы;</w:t>
      </w:r>
    </w:p>
    <w:bookmarkEnd w:id="80"/>
    <w:bookmarkStart w:name="z87" w:id="81"/>
    <w:p>
      <w:pPr>
        <w:spacing w:after="0"/>
        <w:ind w:left="0"/>
        <w:jc w:val="both"/>
      </w:pPr>
      <w:r>
        <w:rPr>
          <w:rFonts w:ascii="Times New Roman"/>
          <w:b w:val="false"/>
          <w:i w:val="false"/>
          <w:color w:val="000000"/>
          <w:sz w:val="28"/>
        </w:rPr>
        <w:t>
      23) мұнай және газ конденсатын есепке алу, Қазақстан Республикасы мұнай-газ саласы өндірістік көрсеткіштерінің диспетчерлік қызметтерін көрсету бойынша;</w:t>
      </w:r>
    </w:p>
    <w:bookmarkEnd w:id="81"/>
    <w:bookmarkStart w:name="z88" w:id="82"/>
    <w:p>
      <w:pPr>
        <w:spacing w:after="0"/>
        <w:ind w:left="0"/>
        <w:jc w:val="both"/>
      </w:pPr>
      <w:r>
        <w:rPr>
          <w:rFonts w:ascii="Times New Roman"/>
          <w:b w:val="false"/>
          <w:i w:val="false"/>
          <w:color w:val="000000"/>
          <w:sz w:val="28"/>
        </w:rPr>
        <w:t>
      24) көмірсутектерге және уранға қатысты қазақстандық кадрлар мен өндірушілерді қолдау саласындағы;</w:t>
      </w:r>
    </w:p>
    <w:bookmarkEnd w:id="82"/>
    <w:bookmarkStart w:name="z89" w:id="83"/>
    <w:p>
      <w:pPr>
        <w:spacing w:after="0"/>
        <w:ind w:left="0"/>
        <w:jc w:val="both"/>
      </w:pPr>
      <w:r>
        <w:rPr>
          <w:rFonts w:ascii="Times New Roman"/>
          <w:b w:val="false"/>
          <w:i w:val="false"/>
          <w:color w:val="000000"/>
          <w:sz w:val="28"/>
        </w:rPr>
        <w:t>
      25) халықтың көші-қоны саласындағы;</w:t>
      </w:r>
    </w:p>
    <w:bookmarkEnd w:id="83"/>
    <w:bookmarkStart w:name="z90" w:id="84"/>
    <w:p>
      <w:pPr>
        <w:spacing w:after="0"/>
        <w:ind w:left="0"/>
        <w:jc w:val="both"/>
      </w:pPr>
      <w:r>
        <w:rPr>
          <w:rFonts w:ascii="Times New Roman"/>
          <w:b w:val="false"/>
          <w:i w:val="false"/>
          <w:color w:val="000000"/>
          <w:sz w:val="28"/>
        </w:rPr>
        <w:t>
      26) мемлекеттік қызметтер көрсету, бюджеттік инвестициялық жобаларды іске асыру және Қазақстан Республикасы Президентінің тапсырмасы және (немесе) келісуі бойынша өзге де міндеттерді орындау бойынша тапсырыстар жатқызылуы мүмкін.</w:t>
      </w:r>
    </w:p>
    <w:bookmarkEnd w:id="84"/>
    <w:bookmarkStart w:name="z91" w:id="85"/>
    <w:p>
      <w:pPr>
        <w:spacing w:after="0"/>
        <w:ind w:left="0"/>
        <w:jc w:val="both"/>
      </w:pPr>
      <w:r>
        <w:rPr>
          <w:rFonts w:ascii="Times New Roman"/>
          <w:b w:val="false"/>
          <w:i w:val="false"/>
          <w:color w:val="000000"/>
          <w:sz w:val="28"/>
        </w:rPr>
        <w:t>
      Бұл тізбе түпкілікті болып табылады және кеңінен түсіндірілуге жатпайды.</w:t>
      </w:r>
    </w:p>
    <w:bookmarkEnd w:id="85"/>
    <w:bookmarkStart w:name="z92" w:id="86"/>
    <w:p>
      <w:pPr>
        <w:spacing w:after="0"/>
        <w:ind w:left="0"/>
        <w:jc w:val="both"/>
      </w:pPr>
      <w:r>
        <w:rPr>
          <w:rFonts w:ascii="Times New Roman"/>
          <w:b w:val="false"/>
          <w:i w:val="false"/>
          <w:color w:val="000000"/>
          <w:sz w:val="28"/>
        </w:rPr>
        <w:t>
      4-2. Мемлекеттік тапсырмалар тізбесіне қосу үшін осы баптың 4-1-тармағында көрсетілген тапсырыстар мынадай өлшемшарттардың біріне сәйкес келуге тиіс:</w:t>
      </w:r>
    </w:p>
    <w:bookmarkEnd w:id="86"/>
    <w:bookmarkStart w:name="z93" w:id="87"/>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87"/>
    <w:bookmarkStart w:name="z94" w:id="88"/>
    <w:p>
      <w:pPr>
        <w:spacing w:after="0"/>
        <w:ind w:left="0"/>
        <w:jc w:val="both"/>
      </w:pPr>
      <w:r>
        <w:rPr>
          <w:rFonts w:ascii="Times New Roman"/>
          <w:b w:val="false"/>
          <w:i w:val="false"/>
          <w:color w:val="000000"/>
          <w:sz w:val="28"/>
        </w:rPr>
        <w:t>
      2) мемлекеттік меншіктегі стратегиялық объектілерді, аса маңызды инфрақұрылым объектілерін, оның ішінде ақпараттық-коммуникациялық инфрақұрылым объектілерін қоғамдық мүдделер мен ұлттық қауіпсіздікті қамтамасыз етуге байланысты қолдану, пайдалану және күтіп-ұстау;</w:t>
      </w:r>
    </w:p>
    <w:bookmarkEnd w:id="88"/>
    <w:bookmarkStart w:name="z95" w:id="89"/>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89"/>
    <w:bookmarkStart w:name="z96" w:id="90"/>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90"/>
    <w:bookmarkStart w:name="z97" w:id="91"/>
    <w:p>
      <w:pPr>
        <w:spacing w:after="0"/>
        <w:ind w:left="0"/>
        <w:jc w:val="both"/>
      </w:pPr>
      <w:r>
        <w:rPr>
          <w:rFonts w:ascii="Times New Roman"/>
          <w:b w:val="false"/>
          <w:i w:val="false"/>
          <w:color w:val="000000"/>
          <w:sz w:val="28"/>
        </w:rPr>
        <w:t>
      Мемлекеттік тапсырманы жоспарлауға және осы тармақтың бірінші бөлігінде көзделген белгілерге сай келмейтін тапсырыстарды мемлекеттік тапсырмалар тізбесіне қосуға тыйым салынады. Осы тармақты бұза отырып жасалған мәмілелерді мүдделі тұлғалардың талап қоюы бойынша сот жарамсыз деп тануы мүмкін.";</w:t>
      </w:r>
    </w:p>
    <w:bookmarkEnd w:id="91"/>
    <w:bookmarkStart w:name="z98"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154-3-баптың</w:t>
      </w:r>
      <w:r>
        <w:rPr>
          <w:rFonts w:ascii="Times New Roman"/>
          <w:b w:val="false"/>
          <w:i w:val="false"/>
          <w:color w:val="000000"/>
          <w:sz w:val="28"/>
        </w:rPr>
        <w:t xml:space="preserve"> 2-тармағында:</w:t>
      </w:r>
    </w:p>
    <w:bookmarkEnd w:id="92"/>
    <w:bookmarkStart w:name="z99" w:id="93"/>
    <w:p>
      <w:pPr>
        <w:spacing w:after="0"/>
        <w:ind w:left="0"/>
        <w:jc w:val="both"/>
      </w:pPr>
      <w:r>
        <w:rPr>
          <w:rFonts w:ascii="Times New Roman"/>
          <w:b w:val="false"/>
          <w:i w:val="false"/>
          <w:color w:val="000000"/>
          <w:sz w:val="28"/>
        </w:rPr>
        <w:t>
      екінші бөлік мынадай редакцияда жазылсын:</w:t>
      </w:r>
    </w:p>
    <w:bookmarkEnd w:id="93"/>
    <w:bookmarkStart w:name="z100" w:id="94"/>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жобаларының конкурстық құжаттамаларын әзiрлеуге немесе түзетуге білікті заңды тұлғалар тартылады.";</w:t>
      </w:r>
    </w:p>
    <w:bookmarkEnd w:id="94"/>
    <w:bookmarkStart w:name="z101" w:id="95"/>
    <w:p>
      <w:pPr>
        <w:spacing w:after="0"/>
        <w:ind w:left="0"/>
        <w:jc w:val="both"/>
      </w:pPr>
      <w:r>
        <w:rPr>
          <w:rFonts w:ascii="Times New Roman"/>
          <w:b w:val="false"/>
          <w:i w:val="false"/>
          <w:color w:val="000000"/>
          <w:sz w:val="28"/>
        </w:rPr>
        <w:t>
      үшінші бөлік алып тасталсын;</w:t>
      </w:r>
    </w:p>
    <w:bookmarkEnd w:id="95"/>
    <w:bookmarkStart w:name="z102"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154-4-баптың</w:t>
      </w:r>
      <w:r>
        <w:rPr>
          <w:rFonts w:ascii="Times New Roman"/>
          <w:b w:val="false"/>
          <w:i w:val="false"/>
          <w:color w:val="000000"/>
          <w:sz w:val="28"/>
        </w:rPr>
        <w:t xml:space="preserve"> 3-тармағында:</w:t>
      </w:r>
    </w:p>
    <w:bookmarkEnd w:id="96"/>
    <w:bookmarkStart w:name="z103" w:id="97"/>
    <w:p>
      <w:pPr>
        <w:spacing w:after="0"/>
        <w:ind w:left="0"/>
        <w:jc w:val="both"/>
      </w:pPr>
      <w:r>
        <w:rPr>
          <w:rFonts w:ascii="Times New Roman"/>
          <w:b w:val="false"/>
          <w:i w:val="false"/>
          <w:color w:val="000000"/>
          <w:sz w:val="28"/>
        </w:rPr>
        <w:t>
      екінші бөлік мынадай редакцияда жазылсын:</w:t>
      </w:r>
    </w:p>
    <w:bookmarkEnd w:id="97"/>
    <w:bookmarkStart w:name="z104" w:id="98"/>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 консультативтік қолдап отыруға, қажет болған жағдайда, білікті заңды тұлғалар тартылады.";</w:t>
      </w:r>
    </w:p>
    <w:bookmarkEnd w:id="98"/>
    <w:bookmarkStart w:name="z105" w:id="99"/>
    <w:p>
      <w:pPr>
        <w:spacing w:after="0"/>
        <w:ind w:left="0"/>
        <w:jc w:val="both"/>
      </w:pPr>
      <w:r>
        <w:rPr>
          <w:rFonts w:ascii="Times New Roman"/>
          <w:b w:val="false"/>
          <w:i w:val="false"/>
          <w:color w:val="000000"/>
          <w:sz w:val="28"/>
        </w:rPr>
        <w:t>
      үшінші бөлік алып тасталсын;</w:t>
      </w:r>
    </w:p>
    <w:bookmarkEnd w:id="99"/>
    <w:bookmarkStart w:name="z106"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155-2-баптың</w:t>
      </w:r>
      <w:r>
        <w:rPr>
          <w:rFonts w:ascii="Times New Roman"/>
          <w:b w:val="false"/>
          <w:i w:val="false"/>
          <w:color w:val="000000"/>
          <w:sz w:val="28"/>
        </w:rPr>
        <w:t xml:space="preserve"> 2-тармағында:</w:t>
      </w:r>
    </w:p>
    <w:bookmarkEnd w:id="100"/>
    <w:bookmarkStart w:name="z107" w:id="101"/>
    <w:p>
      <w:pPr>
        <w:spacing w:after="0"/>
        <w:ind w:left="0"/>
        <w:jc w:val="both"/>
      </w:pPr>
      <w:r>
        <w:rPr>
          <w:rFonts w:ascii="Times New Roman"/>
          <w:b w:val="false"/>
          <w:i w:val="false"/>
          <w:color w:val="000000"/>
          <w:sz w:val="28"/>
        </w:rPr>
        <w:t>
      екінші бөлік мынадай редакцияда жазылсын:</w:t>
      </w:r>
    </w:p>
    <w:bookmarkEnd w:id="101"/>
    <w:bookmarkStart w:name="z108" w:id="102"/>
    <w:p>
      <w:pPr>
        <w:spacing w:after="0"/>
        <w:ind w:left="0"/>
        <w:jc w:val="both"/>
      </w:pPr>
      <w:r>
        <w:rPr>
          <w:rFonts w:ascii="Times New Roman"/>
          <w:b w:val="false"/>
          <w:i w:val="false"/>
          <w:color w:val="000000"/>
          <w:sz w:val="28"/>
        </w:rPr>
        <w:t>
      "Республикалық және жергілікті концессиялық жобалардың конкурстық құжаттамаларын әзірлеуге немесе түзетуге, осы баптың 7-тармағында көзделген жағдайларды қоспағанда, білікті заңды тұлғалар тартылады.";</w:t>
      </w:r>
    </w:p>
    <w:bookmarkEnd w:id="102"/>
    <w:bookmarkStart w:name="z109" w:id="103"/>
    <w:p>
      <w:pPr>
        <w:spacing w:after="0"/>
        <w:ind w:left="0"/>
        <w:jc w:val="both"/>
      </w:pPr>
      <w:r>
        <w:rPr>
          <w:rFonts w:ascii="Times New Roman"/>
          <w:b w:val="false"/>
          <w:i w:val="false"/>
          <w:color w:val="000000"/>
          <w:sz w:val="28"/>
        </w:rPr>
        <w:t>
      үшінші бөлік алып тасталсын;</w:t>
      </w:r>
    </w:p>
    <w:bookmarkEnd w:id="103"/>
    <w:bookmarkStart w:name="z110" w:id="1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155-3-баптың</w:t>
      </w:r>
      <w:r>
        <w:rPr>
          <w:rFonts w:ascii="Times New Roman"/>
          <w:b w:val="false"/>
          <w:i w:val="false"/>
          <w:color w:val="000000"/>
          <w:sz w:val="28"/>
        </w:rPr>
        <w:t xml:space="preserve"> 3-тармағында:</w:t>
      </w:r>
    </w:p>
    <w:bookmarkEnd w:id="104"/>
    <w:bookmarkStart w:name="z111" w:id="105"/>
    <w:p>
      <w:pPr>
        <w:spacing w:after="0"/>
        <w:ind w:left="0"/>
        <w:jc w:val="both"/>
      </w:pPr>
      <w:r>
        <w:rPr>
          <w:rFonts w:ascii="Times New Roman"/>
          <w:b w:val="false"/>
          <w:i w:val="false"/>
          <w:color w:val="000000"/>
          <w:sz w:val="28"/>
        </w:rPr>
        <w:t>
      екінші бөлік мынадай редакцияда жазылсын:</w:t>
      </w:r>
    </w:p>
    <w:bookmarkEnd w:id="105"/>
    <w:bookmarkStart w:name="z112" w:id="106"/>
    <w:p>
      <w:pPr>
        <w:spacing w:after="0"/>
        <w:ind w:left="0"/>
        <w:jc w:val="both"/>
      </w:pPr>
      <w:r>
        <w:rPr>
          <w:rFonts w:ascii="Times New Roman"/>
          <w:b w:val="false"/>
          <w:i w:val="false"/>
          <w:color w:val="000000"/>
          <w:sz w:val="28"/>
        </w:rPr>
        <w:t>
      "Республикалық және жергілікті концессиялық жобаларды консультативтік қолдап отыруға, қажет болған жағдайда, білікті заңды тұлғалар тартылады.";</w:t>
      </w:r>
    </w:p>
    <w:bookmarkEnd w:id="106"/>
    <w:bookmarkStart w:name="z113" w:id="107"/>
    <w:p>
      <w:pPr>
        <w:spacing w:after="0"/>
        <w:ind w:left="0"/>
        <w:jc w:val="both"/>
      </w:pPr>
      <w:r>
        <w:rPr>
          <w:rFonts w:ascii="Times New Roman"/>
          <w:b w:val="false"/>
          <w:i w:val="false"/>
          <w:color w:val="000000"/>
          <w:sz w:val="28"/>
        </w:rPr>
        <w:t>
      үшінші бөлік алып тасталсын;</w:t>
      </w:r>
    </w:p>
    <w:bookmarkEnd w:id="107"/>
    <w:bookmarkStart w:name="z114" w:id="1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176-баптың</w:t>
      </w:r>
      <w:r>
        <w:rPr>
          <w:rFonts w:ascii="Times New Roman"/>
          <w:b w:val="false"/>
          <w:i w:val="false"/>
          <w:color w:val="000000"/>
          <w:sz w:val="28"/>
        </w:rPr>
        <w:t xml:space="preserve"> 1) тармақшасындағы "және тұрғын үй-коммуналдық шаруашылықты жаңғырту және дамыту жөніндегі ұйымды" деген сөздер алып тасталсын;</w:t>
      </w:r>
    </w:p>
    <w:bookmarkEnd w:id="108"/>
    <w:bookmarkStart w:name="z115" w:id="1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179-баптың</w:t>
      </w:r>
      <w:r>
        <w:rPr>
          <w:rFonts w:ascii="Times New Roman"/>
          <w:b w:val="false"/>
          <w:i w:val="false"/>
          <w:color w:val="000000"/>
          <w:sz w:val="28"/>
        </w:rPr>
        <w:t xml:space="preserve"> 4-тармағындағы "және тұрғын үй-коммуналдық шаруашылықты жаңғырту және дамыту жөніндегі ұйымды" деген сөздер алып тасталсын.</w:t>
      </w:r>
    </w:p>
    <w:bookmarkEnd w:id="109"/>
    <w:bookmarkStart w:name="z116" w:id="110"/>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83-баптың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111"/>
    <w:bookmarkStart w:name="z118" w:id="112"/>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bookmarkEnd w:id="112"/>
    <w:bookmarkStart w:name="z119" w:id="113"/>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End w:id="113"/>
    <w:bookmarkStart w:name="z120" w:id="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90-1-бапта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"атқарушы орган, оның ведомствосы" деген сөздер "мемлекеттік орган" деген сөздермен ауыстырылсын;</w:t>
      </w:r>
    </w:p>
    <w:bookmarkStart w:name="z122" w:id="115"/>
    <w:p>
      <w:pPr>
        <w:spacing w:after="0"/>
        <w:ind w:left="0"/>
        <w:jc w:val="both"/>
      </w:pPr>
      <w:r>
        <w:rPr>
          <w:rFonts w:ascii="Times New Roman"/>
          <w:b w:val="false"/>
          <w:i w:val="false"/>
          <w:color w:val="000000"/>
          <w:sz w:val="28"/>
        </w:rPr>
        <w:t>
      2-тармақтағы "атқарушы" деген сөз "мемлекеттік" деген сөзбен ауыстырылсын;</w:t>
      </w:r>
    </w:p>
    <w:bookmarkEnd w:id="115"/>
    <w:bookmarkStart w:name="z123"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90-3-бап</w:t>
      </w:r>
      <w:r>
        <w:rPr>
          <w:rFonts w:ascii="Times New Roman"/>
          <w:b w:val="false"/>
          <w:i w:val="false"/>
          <w:color w:val="000000"/>
          <w:sz w:val="28"/>
        </w:rPr>
        <w:t xml:space="preserve"> мынадай редакцияда жазылсын:</w:t>
      </w:r>
    </w:p>
    <w:bookmarkEnd w:id="116"/>
    <w:bookmarkStart w:name="z124" w:id="117"/>
    <w:p>
      <w:pPr>
        <w:spacing w:after="0"/>
        <w:ind w:left="0"/>
        <w:jc w:val="both"/>
      </w:pPr>
      <w:r>
        <w:rPr>
          <w:rFonts w:ascii="Times New Roman"/>
          <w:b w:val="false"/>
          <w:i w:val="false"/>
          <w:color w:val="000000"/>
          <w:sz w:val="28"/>
        </w:rPr>
        <w:t xml:space="preserve">
      "90-3-бап. Монополияға қарсы органға басшылық </w:t>
      </w:r>
    </w:p>
    <w:bookmarkEnd w:id="117"/>
    <w:bookmarkStart w:name="z125" w:id="118"/>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bookmarkEnd w:id="118"/>
    <w:bookmarkStart w:name="z126"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90-6-бапта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128" w:id="120"/>
    <w:p>
      <w:pPr>
        <w:spacing w:after="0"/>
        <w:ind w:left="0"/>
        <w:jc w:val="both"/>
      </w:pPr>
      <w:r>
        <w:rPr>
          <w:rFonts w:ascii="Times New Roman"/>
          <w:b w:val="false"/>
          <w:i w:val="false"/>
          <w:color w:val="000000"/>
          <w:sz w:val="28"/>
        </w:rPr>
        <w:t>
      мынадай мазмұндағы 20-1) және 20-2) тармақшалармен толықтырылсын:</w:t>
      </w:r>
    </w:p>
    <w:bookmarkEnd w:id="120"/>
    <w:bookmarkStart w:name="z129" w:id="121"/>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121"/>
    <w:bookmarkStart w:name="z130" w:id="122"/>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"ұсыныстарды және" деген сөздерден кейін "мемлекеттік кәсіпорындар,"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"мемлекеттік монополия" деген сөздерден кейін ", арнайы құқық"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және </w:t>
      </w:r>
      <w:r>
        <w:rPr>
          <w:rFonts w:ascii="Times New Roman"/>
          <w:b w:val="false"/>
          <w:i w:val="false"/>
          <w:color w:val="000000"/>
          <w:sz w:val="28"/>
        </w:rPr>
        <w:t>39-3) тармақшалардағы</w:t>
      </w:r>
      <w:r>
        <w:rPr>
          <w:rFonts w:ascii="Times New Roman"/>
          <w:b w:val="false"/>
          <w:i w:val="false"/>
          <w:color w:val="000000"/>
          <w:sz w:val="28"/>
        </w:rPr>
        <w:t xml:space="preserve"> "және монополияға қарсы ден қою шараларын қабылдау" деген сөздер алып тасталсын;</w:t>
      </w:r>
    </w:p>
    <w:bookmarkStart w:name="z135" w:id="123"/>
    <w:p>
      <w:pPr>
        <w:spacing w:after="0"/>
        <w:ind w:left="0"/>
        <w:jc w:val="both"/>
      </w:pPr>
      <w:r>
        <w:rPr>
          <w:rFonts w:ascii="Times New Roman"/>
          <w:b w:val="false"/>
          <w:i w:val="false"/>
          <w:color w:val="000000"/>
          <w:sz w:val="28"/>
        </w:rPr>
        <w:t>
      мынадай мазмұндағы 39-4) тармақшамен толықтырылсын:</w:t>
      </w:r>
    </w:p>
    <w:bookmarkEnd w:id="123"/>
    <w:bookmarkStart w:name="z136" w:id="124"/>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124"/>
    <w:bookmarkStart w:name="z137"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90-7-баптың</w:t>
      </w:r>
      <w:r>
        <w:rPr>
          <w:rFonts w:ascii="Times New Roman"/>
          <w:b w:val="false"/>
          <w:i w:val="false"/>
          <w:color w:val="000000"/>
          <w:sz w:val="28"/>
        </w:rPr>
        <w:t xml:space="preserve"> 2) тармақшасы мынадай редакцияда жазылсын:</w:t>
      </w:r>
    </w:p>
    <w:bookmarkEnd w:id="125"/>
    <w:bookmarkStart w:name="z138" w:id="126"/>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126"/>
    <w:bookmarkStart w:name="z139" w:id="127"/>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bookmarkEnd w:id="127"/>
    <w:bookmarkStart w:name="z140" w:id="128"/>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End w:id="128"/>
    <w:bookmarkStart w:name="z141"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116-баптың</w:t>
      </w:r>
      <w:r>
        <w:rPr>
          <w:rFonts w:ascii="Times New Roman"/>
          <w:b w:val="false"/>
          <w:i w:val="false"/>
          <w:color w:val="000000"/>
          <w:sz w:val="28"/>
        </w:rPr>
        <w:t xml:space="preserve"> 3-тармағының 3) тармақшасы "мемлекеттік монополия" деген сөздерден кейін ", арнайы құқық" деген сөздермен толықтырылсын;</w:t>
      </w:r>
    </w:p>
    <w:bookmarkEnd w:id="129"/>
    <w:bookmarkStart w:name="z142"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120-бап</w:t>
      </w:r>
      <w:r>
        <w:rPr>
          <w:rFonts w:ascii="Times New Roman"/>
          <w:b w:val="false"/>
          <w:i w:val="false"/>
          <w:color w:val="000000"/>
          <w:sz w:val="28"/>
        </w:rPr>
        <w:t xml:space="preserve"> мынадай редакцияда жазылсын:</w:t>
      </w:r>
    </w:p>
    <w:bookmarkEnd w:id="130"/>
    <w:bookmarkStart w:name="z143" w:id="131"/>
    <w:p>
      <w:pPr>
        <w:spacing w:after="0"/>
        <w:ind w:left="0"/>
        <w:jc w:val="both"/>
      </w:pPr>
      <w:r>
        <w:rPr>
          <w:rFonts w:ascii="Times New Roman"/>
          <w:b w:val="false"/>
          <w:i w:val="false"/>
          <w:color w:val="000000"/>
          <w:sz w:val="28"/>
        </w:rPr>
        <w:t>
      "120-бап. Мемлекеттік монополия, арнайы құқық субъектілері өндіретін және өткізетін тауарларға баға белгілеу</w:t>
      </w:r>
    </w:p>
    <w:bookmarkEnd w:id="131"/>
    <w:bookmarkStart w:name="z144" w:id="132"/>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bookmarkEnd w:id="132"/>
    <w:bookmarkStart w:name="z145" w:id="133"/>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End w:id="133"/>
    <w:bookmarkStart w:name="z146" w:id="134"/>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134"/>
    <w:bookmarkStart w:name="z147" w:id="135"/>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135"/>
    <w:bookmarkStart w:name="z148" w:id="136"/>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136"/>
    <w:bookmarkStart w:name="z149" w:id="137"/>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137"/>
    <w:bookmarkStart w:name="z150" w:id="138"/>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138"/>
    <w:bookmarkStart w:name="z151" w:id="139"/>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139"/>
    <w:bookmarkStart w:name="z152" w:id="140"/>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140"/>
    <w:bookmarkStart w:name="z153" w:id="141"/>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141"/>
    <w:bookmarkStart w:name="z154" w:id="142"/>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142"/>
    <w:bookmarkStart w:name="z155"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168-баптың</w:t>
      </w:r>
      <w:r>
        <w:rPr>
          <w:rFonts w:ascii="Times New Roman"/>
          <w:b w:val="false"/>
          <w:i w:val="false"/>
          <w:color w:val="000000"/>
          <w:sz w:val="28"/>
        </w:rPr>
        <w:t xml:space="preserve"> 1-тармағының бірінші бөлігі "нарық субъектілері)" деген сөздерден кейін "немесе әлеуетті бәсекелестер" деген сөздермен толықтырылсын;</w:t>
      </w:r>
    </w:p>
    <w:bookmarkEnd w:id="143"/>
    <w:bookmarkStart w:name="z156" w:id="1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172-бапта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"бәсекелестiктiң жай-күйiне талдау және бағалау" деген сөздер "бәсекелестiктiң жай-күйiне талдау"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"мемлекеттік монополия" деген сөздерден кейін ", арнайы құқық" деген сөздермен толықтырылсын;</w:t>
      </w:r>
    </w:p>
    <w:bookmarkStart w:name="z159" w:id="1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174-баптың</w:t>
      </w:r>
      <w:r>
        <w:rPr>
          <w:rFonts w:ascii="Times New Roman"/>
          <w:b w:val="false"/>
          <w:i w:val="false"/>
          <w:color w:val="000000"/>
          <w:sz w:val="28"/>
        </w:rPr>
        <w:t xml:space="preserve"> 11) тармақшасындағы "жасау сияқты әрекеттерiне тыйым салынады." деген сөздер "жасау;" деген сөзбен ауыстырылып, мынадай мазмұндағы 12) тармақшамен толықтырылсын:</w:t>
      </w:r>
    </w:p>
    <w:bookmarkEnd w:id="145"/>
    <w:bookmarkStart w:name="z160" w:id="146"/>
    <w:p>
      <w:pPr>
        <w:spacing w:after="0"/>
        <w:ind w:left="0"/>
        <w:jc w:val="both"/>
      </w:pPr>
      <w:r>
        <w:rPr>
          <w:rFonts w:ascii="Times New Roman"/>
          <w:b w:val="false"/>
          <w:i w:val="false"/>
          <w:color w:val="000000"/>
          <w:sz w:val="28"/>
        </w:rPr>
        <w:t>
      "12) негізгі қуатқа тең қолжетімділік бермеу сияқты әрекеттерiне тыйым салынады.";</w:t>
      </w:r>
    </w:p>
    <w:bookmarkEnd w:id="146"/>
    <w:bookmarkStart w:name="z161" w:id="1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175-баптың</w:t>
      </w:r>
      <w:r>
        <w:rPr>
          <w:rFonts w:ascii="Times New Roman"/>
          <w:b w:val="false"/>
          <w:i w:val="false"/>
          <w:color w:val="000000"/>
          <w:sz w:val="28"/>
        </w:rPr>
        <w:t xml:space="preserve"> 1-тармағында:</w:t>
      </w:r>
    </w:p>
    <w:bookmarkEnd w:id="147"/>
    <w:bookmarkStart w:name="z162" w:id="148"/>
    <w:p>
      <w:pPr>
        <w:spacing w:after="0"/>
        <w:ind w:left="0"/>
        <w:jc w:val="both"/>
      </w:pPr>
      <w:r>
        <w:rPr>
          <w:rFonts w:ascii="Times New Roman"/>
          <w:b w:val="false"/>
          <w:i w:val="false"/>
          <w:color w:val="000000"/>
          <w:sz w:val="28"/>
        </w:rPr>
        <w:t>
      бірінші абзацта түзету орыс тіліндегі мәтінге енгізіледі, қазақ тіліндегі мәтін өзгермейді;</w:t>
      </w:r>
    </w:p>
    <w:bookmarkEnd w:id="148"/>
    <w:bookmarkStart w:name="z163" w:id="149"/>
    <w:p>
      <w:pPr>
        <w:spacing w:after="0"/>
        <w:ind w:left="0"/>
        <w:jc w:val="both"/>
      </w:pPr>
      <w:r>
        <w:rPr>
          <w:rFonts w:ascii="Times New Roman"/>
          <w:b w:val="false"/>
          <w:i w:val="false"/>
          <w:color w:val="000000"/>
          <w:sz w:val="28"/>
        </w:rPr>
        <w:t>
      2) тармақшаның төртінші абзацындағы "салыстырмалы" деген сөз "тиісті немесе салыстырмалы" деген сөздермен ауыстырылсын;</w:t>
      </w:r>
    </w:p>
    <w:bookmarkEnd w:id="149"/>
    <w:bookmarkStart w:name="z164" w:id="1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15-тарау</w:t>
      </w:r>
      <w:r>
        <w:rPr>
          <w:rFonts w:ascii="Times New Roman"/>
          <w:b w:val="false"/>
          <w:i w:val="false"/>
          <w:color w:val="000000"/>
          <w:sz w:val="28"/>
        </w:rPr>
        <w:t xml:space="preserve"> мынадай мазмұндағы 176-1-баппен толықтырылсын:</w:t>
      </w:r>
    </w:p>
    <w:bookmarkEnd w:id="150"/>
    <w:bookmarkStart w:name="z165" w:id="151"/>
    <w:p>
      <w:pPr>
        <w:spacing w:after="0"/>
        <w:ind w:left="0"/>
        <w:jc w:val="both"/>
      </w:pPr>
      <w:r>
        <w:rPr>
          <w:rFonts w:ascii="Times New Roman"/>
          <w:b w:val="false"/>
          <w:i w:val="false"/>
          <w:color w:val="000000"/>
          <w:sz w:val="28"/>
        </w:rPr>
        <w:t>
      "176-1-бап. Негізгі қуатқа тең қолжетімділікті қамтамасыз ету</w:t>
      </w:r>
    </w:p>
    <w:bookmarkEnd w:id="151"/>
    <w:bookmarkStart w:name="z166" w:id="152"/>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52"/>
    <w:bookmarkStart w:name="z167" w:id="153"/>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53"/>
    <w:bookmarkStart w:name="z168" w:id="154"/>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54"/>
    <w:bookmarkStart w:name="z169" w:id="155"/>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55"/>
    <w:bookmarkStart w:name="z170" w:id="156"/>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56"/>
    <w:bookmarkStart w:name="z171" w:id="157"/>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57"/>
    <w:bookmarkStart w:name="z172" w:id="158"/>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58"/>
    <w:bookmarkStart w:name="z173" w:id="159"/>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59"/>
    <w:bookmarkStart w:name="z174" w:id="160"/>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bookmarkEnd w:id="160"/>
    <w:bookmarkStart w:name="z175" w:id="161"/>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End w:id="161"/>
    <w:bookmarkStart w:name="z176" w:id="162"/>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62"/>
    <w:bookmarkStart w:name="z177" w:id="163"/>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63"/>
    <w:bookmarkStart w:name="z178" w:id="164"/>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bookmarkEnd w:id="164"/>
    <w:bookmarkStart w:name="z179" w:id="1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177-бапта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1" w:id="166"/>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3" w:id="167"/>
    <w:p>
      <w:pPr>
        <w:spacing w:after="0"/>
        <w:ind w:left="0"/>
        <w:jc w:val="both"/>
      </w:pPr>
      <w:r>
        <w:rPr>
          <w:rFonts w:ascii="Times New Roman"/>
          <w:b w:val="false"/>
          <w:i w:val="false"/>
          <w:color w:val="000000"/>
          <w:sz w:val="28"/>
        </w:rPr>
        <w:t>
      бірінші абзац мынадай редакцияда жазылсын:</w:t>
      </w:r>
    </w:p>
    <w:bookmarkEnd w:id="167"/>
    <w:bookmarkStart w:name="z184" w:id="168"/>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68"/>
    <w:bookmarkStart w:name="z185" w:id="169"/>
    <w:p>
      <w:pPr>
        <w:spacing w:after="0"/>
        <w:ind w:left="0"/>
        <w:jc w:val="both"/>
      </w:pPr>
      <w:r>
        <w:rPr>
          <w:rFonts w:ascii="Times New Roman"/>
          <w:b w:val="false"/>
          <w:i w:val="false"/>
          <w:color w:val="000000"/>
          <w:sz w:val="28"/>
        </w:rPr>
        <w:t>
      мынадай мазмұндағы 15) тармақшамен толықтырылсын:</w:t>
      </w:r>
    </w:p>
    <w:bookmarkEnd w:id="169"/>
    <w:bookmarkStart w:name="z186" w:id="170"/>
    <w:p>
      <w:pPr>
        <w:spacing w:after="0"/>
        <w:ind w:left="0"/>
        <w:jc w:val="both"/>
      </w:pPr>
      <w:r>
        <w:rPr>
          <w:rFonts w:ascii="Times New Roman"/>
          <w:b w:val="false"/>
          <w:i w:val="false"/>
          <w:color w:val="000000"/>
          <w:sz w:val="28"/>
        </w:rPr>
        <w:t>
      "15) тауар сатушыны (берушіні) ауыстыруға кедергі жасау.";</w:t>
      </w:r>
    </w:p>
    <w:bookmarkEnd w:id="170"/>
    <w:bookmarkStart w:name="z187" w:id="1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16-тарау</w:t>
      </w:r>
      <w:r>
        <w:rPr>
          <w:rFonts w:ascii="Times New Roman"/>
          <w:b w:val="false"/>
          <w:i w:val="false"/>
          <w:color w:val="000000"/>
          <w:sz w:val="28"/>
        </w:rPr>
        <w:t xml:space="preserve"> мынадай мазмұндағы 191-1-баппен толықтырылсын:</w:t>
      </w:r>
    </w:p>
    <w:bookmarkEnd w:id="171"/>
    <w:bookmarkStart w:name="z188" w:id="172"/>
    <w:p>
      <w:pPr>
        <w:spacing w:after="0"/>
        <w:ind w:left="0"/>
        <w:jc w:val="both"/>
      </w:pPr>
      <w:r>
        <w:rPr>
          <w:rFonts w:ascii="Times New Roman"/>
          <w:b w:val="false"/>
          <w:i w:val="false"/>
          <w:color w:val="000000"/>
          <w:sz w:val="28"/>
        </w:rPr>
        <w:t>
      "191-1-бап. Тауар сатушыны (берушіні) ауыстыруға кедергі жасау</w:t>
      </w:r>
    </w:p>
    <w:bookmarkEnd w:id="172"/>
    <w:bookmarkStart w:name="z189" w:id="173"/>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сондай-ақ тауар сатушыны (берушіні) еркін ауыстыруды қамтамасыз ету үшін қажетті ақпаратты жария қолжетімділікте орналастырмау тауар сатушыны (берушіні) ауыстыруға кедергі жасау болып табылады.</w:t>
      </w:r>
    </w:p>
    <w:bookmarkEnd w:id="173"/>
    <w:bookmarkStart w:name="z190" w:id="174"/>
    <w:p>
      <w:pPr>
        <w:spacing w:after="0"/>
        <w:ind w:left="0"/>
        <w:jc w:val="both"/>
      </w:pPr>
      <w:r>
        <w:rPr>
          <w:rFonts w:ascii="Times New Roman"/>
          <w:b w:val="false"/>
          <w:i w:val="false"/>
          <w:color w:val="000000"/>
          <w:sz w:val="28"/>
        </w:rPr>
        <w:t>
      Тауар сатушыны (берушіні) еркін ауыстыруды қамтамасыз ету үшін қажетті ақпаратты жария қолжетімділікте орналастыру тәртібін монополияға қарсы орган айқындайды.";</w:t>
      </w:r>
    </w:p>
    <w:bookmarkEnd w:id="174"/>
    <w:bookmarkStart w:name="z191" w:id="1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192-бапта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3" w:id="176"/>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76"/>
    <w:bookmarkStart w:name="z194" w:id="177"/>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bookmarkEnd w:id="177"/>
    <w:bookmarkStart w:name="z195" w:id="178"/>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End w:id="178"/>
    <w:bookmarkStart w:name="z196" w:id="179"/>
    <w:p>
      <w:pPr>
        <w:spacing w:after="0"/>
        <w:ind w:left="0"/>
        <w:jc w:val="both"/>
      </w:pPr>
      <w:r>
        <w:rPr>
          <w:rFonts w:ascii="Times New Roman"/>
          <w:b w:val="false"/>
          <w:i w:val="false"/>
          <w:color w:val="000000"/>
          <w:sz w:val="28"/>
        </w:rPr>
        <w:t>
      мынадай мазмұндағы 4-1-тармақпен толықтырлсын:</w:t>
      </w:r>
    </w:p>
    <w:bookmarkEnd w:id="179"/>
    <w:bookmarkStart w:name="z197" w:id="180"/>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9" w:id="181"/>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1"/>
    <w:bookmarkStart w:name="z200" w:id="182"/>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End w:id="182"/>
    <w:bookmarkStart w:name="z201" w:id="1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193-бап</w:t>
      </w:r>
      <w:r>
        <w:rPr>
          <w:rFonts w:ascii="Times New Roman"/>
          <w:b w:val="false"/>
          <w:i w:val="false"/>
          <w:color w:val="000000"/>
          <w:sz w:val="28"/>
        </w:rPr>
        <w:t xml:space="preserve"> мынадай редакцияда жазылсын:</w:t>
      </w:r>
    </w:p>
    <w:bookmarkEnd w:id="183"/>
    <w:bookmarkStart w:name="z202" w:id="184"/>
    <w:p>
      <w:pPr>
        <w:spacing w:after="0"/>
        <w:ind w:left="0"/>
        <w:jc w:val="both"/>
      </w:pPr>
      <w:r>
        <w:rPr>
          <w:rFonts w:ascii="Times New Roman"/>
          <w:b w:val="false"/>
          <w:i w:val="false"/>
          <w:color w:val="000000"/>
          <w:sz w:val="28"/>
        </w:rPr>
        <w:t>
      "193-бап. Мемлекеттік монополия және арнайы құқық</w:t>
      </w:r>
    </w:p>
    <w:bookmarkEnd w:id="184"/>
    <w:bookmarkStart w:name="z203" w:id="185"/>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5"/>
    <w:bookmarkStart w:name="z204" w:id="186"/>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End w:id="186"/>
    <w:bookmarkStart w:name="z205" w:id="187"/>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7"/>
    <w:bookmarkStart w:name="z206" w:id="188"/>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8"/>
    <w:bookmarkStart w:name="z207" w:id="189"/>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акционерлік қоғам, жауапкершілігі шектеулі серіктестік арнайы құқық субъектісі бола алады.</w:t>
      </w:r>
    </w:p>
    <w:bookmarkEnd w:id="189"/>
    <w:bookmarkStart w:name="z208" w:id="190"/>
    <w:p>
      <w:pPr>
        <w:spacing w:after="0"/>
        <w:ind w:left="0"/>
        <w:jc w:val="both"/>
      </w:pPr>
      <w:r>
        <w:rPr>
          <w:rFonts w:ascii="Times New Roman"/>
          <w:b w:val="false"/>
          <w:i w:val="false"/>
          <w:color w:val="000000"/>
          <w:sz w:val="28"/>
        </w:rPr>
        <w:t>
      4. Акцияларының (жарғылық капиталға қатысу үлестерінің) бір жүз пайыздан азы тікелей немесе жанама түрде мемлекетке тиесілі заңды тұлғаны арнайы құқық субъектісі деп айқындауға акцияларының (жарғылық капиталға қатысу үлестерінің) бір жүз пайызы тікелей немесе жанама түрде мемлекетке тиесілі заңды тұлғаны арнайы құқық субъектісі деп айқындау мүмкін болмаған кезде ғана жол беріледі.</w:t>
      </w:r>
    </w:p>
    <w:bookmarkEnd w:id="190"/>
    <w:bookmarkStart w:name="z209" w:id="191"/>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91"/>
    <w:bookmarkStart w:name="z210" w:id="192"/>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92"/>
    <w:bookmarkStart w:name="z211" w:id="193"/>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93"/>
    <w:bookmarkStart w:name="z212" w:id="194"/>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94"/>
    <w:bookmarkStart w:name="z213" w:id="195"/>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95"/>
    <w:bookmarkStart w:name="z214" w:id="196"/>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96"/>
    <w:bookmarkStart w:name="z215" w:id="197"/>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bookmarkEnd w:id="197"/>
    <w:bookmarkStart w:name="z216" w:id="198"/>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End w:id="198"/>
    <w:bookmarkStart w:name="z217" w:id="199"/>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99"/>
    <w:bookmarkStart w:name="z218" w:id="200"/>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End w:id="200"/>
    <w:bookmarkStart w:name="z219" w:id="201"/>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201"/>
    <w:bookmarkStart w:name="z220" w:id="202"/>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202"/>
    <w:bookmarkStart w:name="z221" w:id="203"/>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203"/>
    <w:bookmarkStart w:name="z222" w:id="204"/>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204"/>
    <w:bookmarkStart w:name="z223" w:id="205"/>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205"/>
    <w:bookmarkStart w:name="z224" w:id="206"/>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206"/>
    <w:bookmarkStart w:name="z225" w:id="207"/>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207"/>
    <w:bookmarkStart w:name="z226" w:id="208"/>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208"/>
    <w:bookmarkStart w:name="z227" w:id="209"/>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209"/>
    <w:bookmarkStart w:name="z228" w:id="210"/>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End w:id="210"/>
    <w:bookmarkStart w:name="z229" w:id="211"/>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өзіне жүктелген функцияларды жүзеге асыруға ықпал ететін және (немесе) қаржы нарығы инфрақұрылымының бір бөлігі болып табылатын еншілес ұйымдарының, табиғи монополия субъектілерінің қызметіне қолданылмайды.";</w:t>
      </w:r>
    </w:p>
    <w:bookmarkEnd w:id="211"/>
    <w:bookmarkStart w:name="z230" w:id="21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194-бапта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2" w:id="213"/>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234" w:id="214"/>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214"/>
    <w:bookmarkStart w:name="z235" w:id="21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215"/>
    <w:bookmarkStart w:name="z236" w:id="216"/>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216"/>
    <w:bookmarkStart w:name="z237" w:id="217"/>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217"/>
    <w:bookmarkStart w:name="z238" w:id="218"/>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218"/>
    <w:bookmarkStart w:name="z239" w:id="219"/>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219"/>
    <w:bookmarkStart w:name="z240" w:id="220"/>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220"/>
    <w:bookmarkStart w:name="z241" w:id="221"/>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221"/>
    <w:bookmarkStart w:name="z242" w:id="222"/>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End w:id="222"/>
    <w:bookmarkStart w:name="z243" w:id="223"/>
    <w:p>
      <w:pPr>
        <w:spacing w:after="0"/>
        <w:ind w:left="0"/>
        <w:jc w:val="both"/>
      </w:pPr>
      <w:r>
        <w:rPr>
          <w:rFonts w:ascii="Times New Roman"/>
          <w:b w:val="false"/>
          <w:i w:val="false"/>
          <w:color w:val="000000"/>
          <w:sz w:val="28"/>
        </w:rPr>
        <w:t>
      1) тауар нарығының шоғырлану деңгейі;</w:t>
      </w:r>
    </w:p>
    <w:bookmarkEnd w:id="223"/>
    <w:bookmarkStart w:name="z244" w:id="224"/>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224"/>
    <w:bookmarkStart w:name="z245" w:id="225"/>
    <w:p>
      <w:pPr>
        <w:spacing w:after="0"/>
        <w:ind w:left="0"/>
        <w:jc w:val="both"/>
      </w:pPr>
      <w:r>
        <w:rPr>
          <w:rFonts w:ascii="Times New Roman"/>
          <w:b w:val="false"/>
          <w:i w:val="false"/>
          <w:color w:val="000000"/>
          <w:sz w:val="28"/>
        </w:rPr>
        <w:t>
      3) шағын, орта кәсіпкерліктің қатысу үлесі;</w:t>
      </w:r>
    </w:p>
    <w:bookmarkEnd w:id="225"/>
    <w:bookmarkStart w:name="z246" w:id="226"/>
    <w:p>
      <w:pPr>
        <w:spacing w:after="0"/>
        <w:ind w:left="0"/>
        <w:jc w:val="both"/>
      </w:pPr>
      <w:r>
        <w:rPr>
          <w:rFonts w:ascii="Times New Roman"/>
          <w:b w:val="false"/>
          <w:i w:val="false"/>
          <w:color w:val="000000"/>
          <w:sz w:val="28"/>
        </w:rPr>
        <w:t>
      4) нарықтың жаңа субъектілерінің пайда болу серпіні;</w:t>
      </w:r>
    </w:p>
    <w:bookmarkEnd w:id="226"/>
    <w:bookmarkStart w:name="z247" w:id="227"/>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227"/>
    <w:bookmarkStart w:name="z248" w:id="228"/>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228"/>
    <w:bookmarkStart w:name="z249" w:id="229"/>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229"/>
    <w:bookmarkStart w:name="z250" w:id="230"/>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230"/>
    <w:bookmarkStart w:name="z251" w:id="231"/>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231"/>
    <w:bookmarkStart w:name="z252" w:id="23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195-1-бапта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"тәртібін көздейтін" деген сөздерден кейін ", монополияға қарсы орган бекітетін әдістемелік ұсынымдарға сәйкес әзірленетін" деген сөздермен толықтырылсын;</w:t>
      </w:r>
    </w:p>
    <w:bookmarkStart w:name="z254" w:id="233"/>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233"/>
    <w:bookmarkStart w:name="z255" w:id="234"/>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234"/>
    <w:bookmarkStart w:name="z256" w:id="235"/>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235"/>
    <w:bookmarkStart w:name="z257" w:id="236"/>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236"/>
    <w:bookmarkStart w:name="z258" w:id="237"/>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237"/>
    <w:bookmarkStart w:name="z259" w:id="238"/>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238"/>
    <w:bookmarkStart w:name="z260" w:id="239"/>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239"/>
    <w:bookmarkStart w:name="z261" w:id="240"/>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240"/>
    <w:bookmarkStart w:name="z262" w:id="241"/>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241"/>
    <w:bookmarkStart w:name="z263" w:id="2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196-бапта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5" w:id="243"/>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243"/>
    <w:bookmarkStart w:name="z266" w:id="244"/>
    <w:p>
      <w:pPr>
        <w:spacing w:after="0"/>
        <w:ind w:left="0"/>
        <w:jc w:val="both"/>
      </w:pPr>
      <w:r>
        <w:rPr>
          <w:rFonts w:ascii="Times New Roman"/>
          <w:b w:val="false"/>
          <w:i w:val="false"/>
          <w:color w:val="000000"/>
          <w:sz w:val="28"/>
        </w:rPr>
        <w:t>
      1) тауар нарықтарында;</w:t>
      </w:r>
    </w:p>
    <w:bookmarkEnd w:id="244"/>
    <w:bookmarkStart w:name="z267" w:id="24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69" w:id="246"/>
    <w:p>
      <w:pPr>
        <w:spacing w:after="0"/>
        <w:ind w:left="0"/>
        <w:jc w:val="both"/>
      </w:pPr>
      <w:r>
        <w:rPr>
          <w:rFonts w:ascii="Times New Roman"/>
          <w:b w:val="false"/>
          <w:i w:val="false"/>
          <w:color w:val="000000"/>
          <w:sz w:val="28"/>
        </w:rPr>
        <w:t>
      екінші бөлікте:</w:t>
      </w:r>
    </w:p>
    <w:bookmarkEnd w:id="246"/>
    <w:bookmarkStart w:name="z270" w:id="247"/>
    <w:p>
      <w:pPr>
        <w:spacing w:after="0"/>
        <w:ind w:left="0"/>
        <w:jc w:val="both"/>
      </w:pPr>
      <w:r>
        <w:rPr>
          <w:rFonts w:ascii="Times New Roman"/>
          <w:b w:val="false"/>
          <w:i w:val="false"/>
          <w:color w:val="000000"/>
          <w:sz w:val="28"/>
        </w:rPr>
        <w:t>
      "бәсекелестік ортаның жай-күйін талдау және бағалау" деген сөздер "бәсекелестіктің жай-күйін талдау" деген сөздермен ауыстырылсын;</w:t>
      </w:r>
    </w:p>
    <w:bookmarkEnd w:id="247"/>
    <w:bookmarkStart w:name="z271" w:id="248"/>
    <w:p>
      <w:pPr>
        <w:spacing w:after="0"/>
        <w:ind w:left="0"/>
        <w:jc w:val="both"/>
      </w:pPr>
      <w:r>
        <w:rPr>
          <w:rFonts w:ascii="Times New Roman"/>
          <w:b w:val="false"/>
          <w:i w:val="false"/>
          <w:color w:val="000000"/>
          <w:sz w:val="28"/>
        </w:rPr>
        <w:t>
      түзету орыс тіліндегі мәтінге енгізіледі, қазақ тіліндегі мәтін өзгермейді;</w:t>
      </w:r>
    </w:p>
    <w:bookmarkEnd w:id="248"/>
    <w:bookmarkStart w:name="z272" w:id="249"/>
    <w:p>
      <w:pPr>
        <w:spacing w:after="0"/>
        <w:ind w:left="0"/>
        <w:jc w:val="both"/>
      </w:pPr>
      <w:r>
        <w:rPr>
          <w:rFonts w:ascii="Times New Roman"/>
          <w:b w:val="false"/>
          <w:i w:val="false"/>
          <w:color w:val="000000"/>
          <w:sz w:val="28"/>
        </w:rPr>
        <w:t>
      үшінші бөлік мынадай редакцияда жазылсын:</w:t>
      </w:r>
    </w:p>
    <w:bookmarkEnd w:id="249"/>
    <w:bookmarkStart w:name="z273" w:id="250"/>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End w:id="250"/>
    <w:bookmarkStart w:name="z274" w:id="2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199-баптың</w:t>
      </w:r>
      <w:r>
        <w:rPr>
          <w:rFonts w:ascii="Times New Roman"/>
          <w:b w:val="false"/>
          <w:i w:val="false"/>
          <w:color w:val="000000"/>
          <w:sz w:val="28"/>
        </w:rPr>
        <w:t xml:space="preserve"> 3-тармағы мынадай редакцияда жазылсын:</w:t>
      </w:r>
    </w:p>
    <w:bookmarkEnd w:id="251"/>
    <w:bookmarkStart w:name="z275" w:id="252"/>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252"/>
    <w:bookmarkStart w:name="z276" w:id="253"/>
    <w:p>
      <w:pPr>
        <w:spacing w:after="0"/>
        <w:ind w:left="0"/>
        <w:jc w:val="both"/>
      </w:pPr>
      <w:r>
        <w:rPr>
          <w:rFonts w:ascii="Times New Roman"/>
          <w:b w:val="false"/>
          <w:i w:val="false"/>
          <w:color w:val="000000"/>
          <w:sz w:val="28"/>
        </w:rPr>
        <w:t>
      21) мынадай мазмұндағы 210-1-баппен толықтырылсын:</w:t>
      </w:r>
    </w:p>
    <w:bookmarkEnd w:id="253"/>
    <w:bookmarkStart w:name="z277" w:id="254"/>
    <w:p>
      <w:pPr>
        <w:spacing w:after="0"/>
        <w:ind w:left="0"/>
        <w:jc w:val="both"/>
      </w:pPr>
      <w:r>
        <w:rPr>
          <w:rFonts w:ascii="Times New Roman"/>
          <w:b w:val="false"/>
          <w:i w:val="false"/>
          <w:color w:val="000000"/>
          <w:sz w:val="28"/>
        </w:rPr>
        <w:t>
      "210-1-бап. Сенім білдірілген адам</w:t>
      </w:r>
    </w:p>
    <w:bookmarkEnd w:id="254"/>
    <w:bookmarkStart w:name="z278" w:id="255"/>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55"/>
    <w:bookmarkStart w:name="z279" w:id="256"/>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56"/>
    <w:bookmarkStart w:name="z280" w:id="257"/>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57"/>
    <w:bookmarkStart w:name="z281" w:id="258"/>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End w:id="258"/>
    <w:bookmarkStart w:name="z282" w:id="259"/>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59"/>
    <w:bookmarkStart w:name="z283" w:id="260"/>
    <w:p>
      <w:pPr>
        <w:spacing w:after="0"/>
        <w:ind w:left="0"/>
        <w:jc w:val="both"/>
      </w:pPr>
      <w:r>
        <w:rPr>
          <w:rFonts w:ascii="Times New Roman"/>
          <w:b w:val="false"/>
          <w:i w:val="false"/>
          <w:color w:val="000000"/>
          <w:sz w:val="28"/>
        </w:rPr>
        <w:t>
      Мынадай:</w:t>
      </w:r>
    </w:p>
    <w:bookmarkEnd w:id="260"/>
    <w:bookmarkStart w:name="z284" w:id="261"/>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61"/>
    <w:bookmarkStart w:name="z285" w:id="262"/>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62"/>
    <w:bookmarkStart w:name="z286" w:id="263"/>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63"/>
    <w:bookmarkStart w:name="z287" w:id="264"/>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64"/>
    <w:bookmarkStart w:name="z288" w:id="265"/>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65"/>
    <w:bookmarkStart w:name="z289" w:id="266"/>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66"/>
    <w:bookmarkStart w:name="z290" w:id="267"/>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67"/>
    <w:bookmarkStart w:name="z291" w:id="268"/>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68"/>
    <w:bookmarkStart w:name="z292" w:id="269"/>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69"/>
    <w:bookmarkStart w:name="z293" w:id="270"/>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70"/>
    <w:bookmarkStart w:name="z294" w:id="271"/>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71"/>
    <w:bookmarkStart w:name="z295" w:id="272"/>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72"/>
    <w:bookmarkStart w:name="z296" w:id="273"/>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73"/>
    <w:bookmarkStart w:name="z297" w:id="274"/>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74"/>
    <w:bookmarkStart w:name="z298" w:id="275"/>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End w:id="275"/>
    <w:bookmarkStart w:name="z299" w:id="276"/>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76"/>
    <w:bookmarkStart w:name="z300" w:id="2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216-баптың</w:t>
      </w:r>
      <w:r>
        <w:rPr>
          <w:rFonts w:ascii="Times New Roman"/>
          <w:b w:val="false"/>
          <w:i w:val="false"/>
          <w:color w:val="000000"/>
          <w:sz w:val="28"/>
        </w:rPr>
        <w:t xml:space="preserve"> 2-тармағының 1) тармақшасы "бұзылуы" деген сөзден кейін "немесе оның белгілері" деген сөздермен толықтырылсын;</w:t>
      </w:r>
    </w:p>
    <w:bookmarkEnd w:id="277"/>
    <w:bookmarkStart w:name="z301" w:id="2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218-бапта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"тергеп-тексеруді тағайындау туралы актіні" деген сөздер "тергеп-тексеру жүргізу туралы бұйрықты" деген сөздермен ауыстырылсын;</w:t>
      </w:r>
    </w:p>
    <w:bookmarkStart w:name="z303" w:id="279"/>
    <w:p>
      <w:pPr>
        <w:spacing w:after="0"/>
        <w:ind w:left="0"/>
        <w:jc w:val="both"/>
      </w:pPr>
      <w:r>
        <w:rPr>
          <w:rFonts w:ascii="Times New Roman"/>
          <w:b w:val="false"/>
          <w:i w:val="false"/>
          <w:color w:val="000000"/>
          <w:sz w:val="28"/>
        </w:rPr>
        <w:t>
      мынадай мазмұндағы 7-тармақпен толықтырылсын:</w:t>
      </w:r>
    </w:p>
    <w:bookmarkEnd w:id="279"/>
    <w:bookmarkStart w:name="z304" w:id="280"/>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80"/>
    <w:bookmarkStart w:name="z305" w:id="28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221-баптың</w:t>
      </w:r>
      <w:r>
        <w:rPr>
          <w:rFonts w:ascii="Times New Roman"/>
          <w:b w:val="false"/>
          <w:i w:val="false"/>
          <w:color w:val="000000"/>
          <w:sz w:val="28"/>
        </w:rPr>
        <w:t xml:space="preserve"> тақырыбындағы "мен міндеттері" деген сөздер алып тасталсын;</w:t>
      </w:r>
    </w:p>
    <w:bookmarkEnd w:id="281"/>
    <w:bookmarkStart w:name="z306" w:id="28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222-бапта</w:t>
      </w:r>
      <w:r>
        <w:rPr>
          <w:rFonts w:ascii="Times New Roman"/>
          <w:b w:val="false"/>
          <w:i w:val="false"/>
          <w:color w:val="000000"/>
          <w:sz w:val="28"/>
        </w:rPr>
        <w:t>:</w:t>
      </w:r>
    </w:p>
    <w:bookmarkEnd w:id="282"/>
    <w:bookmarkStart w:name="z307" w:id="283"/>
    <w:p>
      <w:pPr>
        <w:spacing w:after="0"/>
        <w:ind w:left="0"/>
        <w:jc w:val="both"/>
      </w:pPr>
      <w:r>
        <w:rPr>
          <w:rFonts w:ascii="Times New Roman"/>
          <w:b w:val="false"/>
          <w:i w:val="false"/>
          <w:color w:val="000000"/>
          <w:sz w:val="28"/>
        </w:rPr>
        <w:t>
      тақырып "және қайта бастау" деген сөздермен толықтырылсын;</w:t>
      </w:r>
    </w:p>
    <w:bookmarkEnd w:id="283"/>
    <w:bookmarkStart w:name="z308" w:id="284"/>
    <w:p>
      <w:pPr>
        <w:spacing w:after="0"/>
        <w:ind w:left="0"/>
        <w:jc w:val="both"/>
      </w:pPr>
      <w:r>
        <w:rPr>
          <w:rFonts w:ascii="Times New Roman"/>
          <w:b w:val="false"/>
          <w:i w:val="false"/>
          <w:color w:val="000000"/>
          <w:sz w:val="28"/>
        </w:rPr>
        <w:t>
      мынадай мазмұндағы 1-1-тармақпен толықтырылсын:</w:t>
      </w:r>
    </w:p>
    <w:bookmarkEnd w:id="284"/>
    <w:bookmarkStart w:name="z309" w:id="285"/>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85"/>
    <w:bookmarkStart w:name="z310" w:id="286"/>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bookmarkEnd w:id="286"/>
    <w:bookmarkStart w:name="z311" w:id="287"/>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bookmarkEnd w:id="287"/>
    <w:bookmarkStart w:name="z312" w:id="288"/>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bookmarkEnd w:id="288"/>
    <w:bookmarkStart w:name="z313" w:id="289"/>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5" w:id="290"/>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90"/>
    <w:bookmarkStart w:name="z316" w:id="29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bookmarkEnd w:id="291"/>
    <w:bookmarkStart w:name="z317" w:id="29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224-баптың</w:t>
      </w:r>
      <w:r>
        <w:rPr>
          <w:rFonts w:ascii="Times New Roman"/>
          <w:b w:val="false"/>
          <w:i w:val="false"/>
          <w:color w:val="000000"/>
          <w:sz w:val="28"/>
        </w:rPr>
        <w:t xml:space="preserve"> 2-тармағы мынадай редакцияда жазылсын:</w:t>
      </w:r>
    </w:p>
    <w:bookmarkEnd w:id="292"/>
    <w:bookmarkStart w:name="z318" w:id="293"/>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93"/>
    <w:bookmarkStart w:name="z319" w:id="294"/>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bookmarkEnd w:id="294"/>
    <w:bookmarkStart w:name="z320" w:id="295"/>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bookmarkEnd w:id="295"/>
    <w:bookmarkStart w:name="z321" w:id="296"/>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End w:id="296"/>
    <w:bookmarkStart w:name="z322" w:id="297"/>
    <w:p>
      <w:pPr>
        <w:spacing w:after="0"/>
        <w:ind w:left="0"/>
        <w:jc w:val="both"/>
      </w:pPr>
      <w:r>
        <w:rPr>
          <w:rFonts w:ascii="Times New Roman"/>
          <w:b w:val="false"/>
          <w:i w:val="false"/>
          <w:color w:val="000000"/>
          <w:sz w:val="28"/>
        </w:rPr>
        <w:t xml:space="preserve">
      5.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97"/>
    <w:bookmarkStart w:name="z323" w:id="2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w:t>
      </w:r>
      <w:r>
        <w:rPr>
          <w:rFonts w:ascii="Times New Roman"/>
          <w:b w:val="false"/>
          <w:i w:val="false"/>
          <w:color w:val="000000"/>
          <w:sz w:val="28"/>
        </w:rPr>
        <w:t xml:space="preserve"> мынадай мазмұндағы 3-1) және 3-2) тармақшалармен толықтырылсын:</w:t>
      </w:r>
    </w:p>
    <w:bookmarkEnd w:id="298"/>
    <w:bookmarkStart w:name="z324" w:id="299"/>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299"/>
    <w:bookmarkStart w:name="z325" w:id="300"/>
    <w:p>
      <w:pPr>
        <w:spacing w:after="0"/>
        <w:ind w:left="0"/>
        <w:jc w:val="both"/>
      </w:pPr>
      <w:r>
        <w:rPr>
          <w:rFonts w:ascii="Times New Roman"/>
          <w:b w:val="false"/>
          <w:i w:val="false"/>
          <w:color w:val="000000"/>
          <w:sz w:val="28"/>
        </w:rPr>
        <w:t>
      3-2) көмірсутектер саласындағы уәкілетті орган айқындайтын тәртіппен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300"/>
    <w:bookmarkStart w:name="z326"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w:t>
      </w:r>
      <w:r>
        <w:rPr>
          <w:rFonts w:ascii="Times New Roman"/>
          <w:b w:val="false"/>
          <w:i w:val="false"/>
          <w:color w:val="000000"/>
          <w:sz w:val="28"/>
        </w:rPr>
        <w:t xml:space="preserve"> мынадай мазмұндағы 3-1) және 3-2) тармақшалармен толықтырылсын:</w:t>
      </w:r>
    </w:p>
    <w:bookmarkEnd w:id="301"/>
    <w:bookmarkStart w:name="z327" w:id="302"/>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302"/>
    <w:bookmarkStart w:name="z328" w:id="303"/>
    <w:p>
      <w:pPr>
        <w:spacing w:after="0"/>
        <w:ind w:left="0"/>
        <w:jc w:val="both"/>
      </w:pPr>
      <w:r>
        <w:rPr>
          <w:rFonts w:ascii="Times New Roman"/>
          <w:b w:val="false"/>
          <w:i w:val="false"/>
          <w:color w:val="000000"/>
          <w:sz w:val="28"/>
        </w:rPr>
        <w:t>
      3-2) уран өндіру саласындағы уәкілетті орган айқындайтын тәртіппен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303"/>
    <w:bookmarkStart w:name="z329"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131-баптың</w:t>
      </w:r>
      <w:r>
        <w:rPr>
          <w:rFonts w:ascii="Times New Roman"/>
          <w:b w:val="false"/>
          <w:i w:val="false"/>
          <w:color w:val="000000"/>
          <w:sz w:val="28"/>
        </w:rPr>
        <w:t xml:space="preserve"> 4 және 5-тармақтары алып тасталсын;</w:t>
      </w:r>
    </w:p>
    <w:bookmarkEnd w:id="304"/>
    <w:bookmarkStart w:name="z330" w:id="3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140-бапта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32" w:id="306"/>
    <w:p>
      <w:pPr>
        <w:spacing w:after="0"/>
        <w:ind w:left="0"/>
        <w:jc w:val="both"/>
      </w:pPr>
      <w:r>
        <w:rPr>
          <w:rFonts w:ascii="Times New Roman"/>
          <w:b w:val="false"/>
          <w:i w:val="false"/>
          <w:color w:val="000000"/>
          <w:sz w:val="28"/>
        </w:rPr>
        <w:t>
      "Тәуелсіз сарапшыларды тарту тәртібін көмірсутектер саласындағы уәкілетті орган айқындайды.";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bookmarkStart w:name="z334" w:id="3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144-бапта</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6" w:id="308"/>
    <w:p>
      <w:pPr>
        <w:spacing w:after="0"/>
        <w:ind w:left="0"/>
        <w:jc w:val="both"/>
      </w:pPr>
      <w:r>
        <w:rPr>
          <w:rFonts w:ascii="Times New Roman"/>
          <w:b w:val="false"/>
          <w:i w:val="false"/>
          <w:color w:val="000000"/>
          <w:sz w:val="28"/>
        </w:rPr>
        <w:t>
       "2. Көмірсутектер саласындағы уәкілетті орган шикі мұнайды және газ конденсатын есепке алудың ақпараттық жүйесіне қосу үшін ақпаратты өңдеу, сақтау, пайдалану, оның ішінде беру және тарату мақсатында ақпарат жинауды шикі мұнайды және газ конденсатын есепке алудың ақпараттық жүйесін қалыптастырудың және оның жұмыс істеуінің өзі бекітетін тәртібіне сәйкес жүзеге асырады.";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"мұнай және газ конденсатын есепке алудың ақпараттық жүйесі операторына" деген сөздер "көмірсутектер саласындағы уәкілетті органға" деген сөздермен ауыстырылсын;</w:t>
      </w:r>
    </w:p>
    <w:bookmarkStart w:name="z338" w:id="3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179-баптың</w:t>
      </w:r>
      <w:r>
        <w:rPr>
          <w:rFonts w:ascii="Times New Roman"/>
          <w:b w:val="false"/>
          <w:i w:val="false"/>
          <w:color w:val="000000"/>
          <w:sz w:val="28"/>
        </w:rPr>
        <w:t xml:space="preserve"> 4 және 5-тармақтары алып тасталсын.</w:t>
      </w:r>
    </w:p>
    <w:bookmarkEnd w:id="309"/>
    <w:bookmarkStart w:name="z339" w:id="310"/>
    <w:p>
      <w:pPr>
        <w:spacing w:after="0"/>
        <w:ind w:left="0"/>
        <w:jc w:val="both"/>
      </w:pPr>
      <w:r>
        <w:rPr>
          <w:rFonts w:ascii="Times New Roman"/>
          <w:b w:val="false"/>
          <w:i w:val="false"/>
          <w:color w:val="000000"/>
          <w:sz w:val="28"/>
        </w:rPr>
        <w:t xml:space="preserve">
      6.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96-баптың</w:t>
      </w:r>
      <w:r>
        <w:rPr>
          <w:rFonts w:ascii="Times New Roman"/>
          <w:b w:val="false"/>
          <w:i w:val="false"/>
          <w:color w:val="000000"/>
          <w:sz w:val="28"/>
        </w:rPr>
        <w:t xml:space="preserve"> 2) тармақшасында:</w:t>
      </w:r>
    </w:p>
    <w:bookmarkStart w:name="z341" w:id="311"/>
    <w:p>
      <w:pPr>
        <w:spacing w:after="0"/>
        <w:ind w:left="0"/>
        <w:jc w:val="both"/>
      </w:pPr>
      <w:r>
        <w:rPr>
          <w:rFonts w:ascii="Times New Roman"/>
          <w:b w:val="false"/>
          <w:i w:val="false"/>
          <w:color w:val="000000"/>
          <w:sz w:val="28"/>
        </w:rPr>
        <w:t xml:space="preserve">
      "банкті" деген сөзден кейін ", Қазақстан Республикасы бейрезидент банкінің филиалын" деген сөздермен толықтырылып, "банктер санатына" деген сөздер "банктер, Қазақстан Республикасы бейрезидент банктерінің филиалдары санатына" деген сөздермен ауыстырылсын; </w:t>
      </w:r>
    </w:p>
    <w:bookmarkEnd w:id="311"/>
    <w:bookmarkStart w:name="z342" w:id="312"/>
    <w:p>
      <w:pPr>
        <w:spacing w:after="0"/>
        <w:ind w:left="0"/>
        <w:jc w:val="both"/>
      </w:pPr>
      <w:r>
        <w:rPr>
          <w:rFonts w:ascii="Times New Roman"/>
          <w:b w:val="false"/>
          <w:i w:val="false"/>
          <w:color w:val="000000"/>
          <w:sz w:val="28"/>
        </w:rPr>
        <w:t>
      "оған" деген сөз "оларға" деген сөзбен ауыстырылсын.</w:t>
      </w:r>
    </w:p>
    <w:bookmarkEnd w:id="312"/>
    <w:bookmarkStart w:name="z343" w:id="313"/>
    <w:p>
      <w:pPr>
        <w:spacing w:after="0"/>
        <w:ind w:left="0"/>
        <w:jc w:val="both"/>
      </w:pPr>
      <w:r>
        <w:rPr>
          <w:rFonts w:ascii="Times New Roman"/>
          <w:b w:val="false"/>
          <w:i w:val="false"/>
          <w:color w:val="000000"/>
          <w:sz w:val="28"/>
        </w:rPr>
        <w:t xml:space="preserve">
      7. "Халық денсаулығы және денсаулық сақтау жүйесі туралы" 2020 жылғы 7 шiлдедегi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13"/>
    <w:bookmarkStart w:name="z344"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 </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135) тармақшалар</w:t>
      </w:r>
      <w:r>
        <w:rPr>
          <w:rFonts w:ascii="Times New Roman"/>
          <w:b w:val="false"/>
          <w:i w:val="false"/>
          <w:color w:val="000000"/>
          <w:sz w:val="28"/>
        </w:rPr>
        <w:t xml:space="preserve"> "жүзеге асыруға болмайтын," деген сөздерден кейін "бағалық реттеуге жататын дәрілік заттардың тізбесіне енгізілген"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тармақшадағы</w:t>
      </w:r>
      <w:r>
        <w:rPr>
          <w:rFonts w:ascii="Times New Roman"/>
          <w:b w:val="false"/>
          <w:i w:val="false"/>
          <w:color w:val="000000"/>
          <w:sz w:val="28"/>
        </w:rPr>
        <w:t xml:space="preserve"> "қағидаларына сәйкес" деген сөздерден кейін "бағалық реттеуге жататын дәрілік заттардың тізбесіне енгізілген"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 тармақшалар</w:t>
      </w:r>
      <w:r>
        <w:rPr>
          <w:rFonts w:ascii="Times New Roman"/>
          <w:b w:val="false"/>
          <w:i w:val="false"/>
          <w:color w:val="000000"/>
          <w:sz w:val="28"/>
        </w:rPr>
        <w:t xml:space="preserve"> мынадай редакцияда жазылсын:</w:t>
      </w:r>
    </w:p>
    <w:bookmarkStart w:name="z348" w:id="315"/>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w:t>
      </w:r>
    </w:p>
    <w:bookmarkEnd w:id="315"/>
    <w:bookmarkStart w:name="z349" w:id="316"/>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316"/>
    <w:bookmarkStart w:name="z350"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196-баптың</w:t>
      </w:r>
      <w:r>
        <w:rPr>
          <w:rFonts w:ascii="Times New Roman"/>
          <w:b w:val="false"/>
          <w:i w:val="false"/>
          <w:color w:val="000000"/>
          <w:sz w:val="28"/>
        </w:rPr>
        <w:t xml:space="preserve"> 5-тармағының екінші бөлігі мынадай редакцияда жазылсын:</w:t>
      </w:r>
    </w:p>
    <w:bookmarkEnd w:id="317"/>
    <w:bookmarkStart w:name="z351" w:id="318"/>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318"/>
    <w:bookmarkStart w:name="z352" w:id="3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245-баптың</w:t>
      </w:r>
      <w:r>
        <w:rPr>
          <w:rFonts w:ascii="Times New Roman"/>
          <w:b w:val="false"/>
          <w:i w:val="false"/>
          <w:color w:val="000000"/>
          <w:sz w:val="28"/>
        </w:rPr>
        <w:t xml:space="preserve"> 1, 2, 3 және 7-тармақтары мынадай редакцияда жазылсын:</w:t>
      </w:r>
    </w:p>
    <w:bookmarkEnd w:id="319"/>
    <w:bookmarkStart w:name="z353" w:id="320"/>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бұйымдарға жүзеге асырылады.</w:t>
      </w:r>
    </w:p>
    <w:bookmarkEnd w:id="320"/>
    <w:bookmarkStart w:name="z354" w:id="321"/>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End w:id="321"/>
    <w:bookmarkStart w:name="z355" w:id="322"/>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322"/>
    <w:bookmarkStart w:name="z356" w:id="323"/>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bookmarkEnd w:id="323"/>
    <w:bookmarkStart w:name="z357" w:id="324"/>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324"/>
    <w:bookmarkStart w:name="z358" w:id="325"/>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шекті бағасыз сатып алуға және бірлесіп төлеуге жол берілмейді.";</w:t>
      </w:r>
    </w:p>
    <w:bookmarkEnd w:id="325"/>
    <w:bookmarkStart w:name="z359" w:id="3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246-баптың</w:t>
      </w:r>
      <w:r>
        <w:rPr>
          <w:rFonts w:ascii="Times New Roman"/>
          <w:b w:val="false"/>
          <w:i w:val="false"/>
          <w:color w:val="000000"/>
          <w:sz w:val="28"/>
        </w:rPr>
        <w:t xml:space="preserve"> 1-тармағы мынадай редакцияда жазылсын:</w:t>
      </w:r>
    </w:p>
    <w:bookmarkEnd w:id="326"/>
    <w:bookmarkStart w:name="z360" w:id="327"/>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327"/>
    <w:bookmarkStart w:name="z361" w:id="328"/>
    <w:p>
      <w:pPr>
        <w:spacing w:after="0"/>
        <w:ind w:left="0"/>
        <w:jc w:val="both"/>
      </w:pPr>
      <w:r>
        <w:rPr>
          <w:rFonts w:ascii="Times New Roman"/>
          <w:b w:val="false"/>
          <w:i w:val="false"/>
          <w:color w:val="000000"/>
          <w:sz w:val="28"/>
        </w:rPr>
        <w:t>
      5) 270-баптың 1-тармағының 6) тармақшасы мынадай редакцияда жазылсын:</w:t>
      </w:r>
    </w:p>
    <w:bookmarkEnd w:id="328"/>
    <w:bookmarkStart w:name="z362" w:id="329"/>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29"/>
    <w:bookmarkStart w:name="z363" w:id="330"/>
    <w:p>
      <w:pPr>
        <w:spacing w:after="0"/>
        <w:ind w:left="0"/>
        <w:jc w:val="both"/>
      </w:pPr>
      <w:r>
        <w:rPr>
          <w:rFonts w:ascii="Times New Roman"/>
          <w:b w:val="false"/>
          <w:i w:val="false"/>
          <w:color w:val="000000"/>
          <w:sz w:val="28"/>
        </w:rPr>
        <w:t xml:space="preserve">
      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бесінші бөлігі мынадай редакцияда жазылсын:</w:t>
      </w:r>
    </w:p>
    <w:bookmarkStart w:name="z365" w:id="331"/>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bookmarkEnd w:id="331"/>
    <w:bookmarkStart w:name="z366" w:id="332"/>
    <w:p>
      <w:pPr>
        <w:spacing w:after="0"/>
        <w:ind w:left="0"/>
        <w:jc w:val="both"/>
      </w:pP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2"/>
    <w:bookmarkStart w:name="z367"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10-5-бап</w:t>
      </w:r>
      <w:r>
        <w:rPr>
          <w:rFonts w:ascii="Times New Roman"/>
          <w:b w:val="false"/>
          <w:i w:val="false"/>
          <w:color w:val="000000"/>
          <w:sz w:val="28"/>
        </w:rPr>
        <w:t xml:space="preserve"> алып тасталсын;</w:t>
      </w:r>
    </w:p>
    <w:bookmarkEnd w:id="333"/>
    <w:bookmarkStart w:name="z368" w:id="3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10-6-баптың</w:t>
      </w:r>
      <w:r>
        <w:rPr>
          <w:rFonts w:ascii="Times New Roman"/>
          <w:b w:val="false"/>
          <w:i w:val="false"/>
          <w:color w:val="000000"/>
          <w:sz w:val="28"/>
        </w:rPr>
        <w:t xml:space="preserve"> 2-тармағы мынадай редакцияда жазылсын:</w:t>
      </w:r>
    </w:p>
    <w:bookmarkEnd w:id="334"/>
    <w:bookmarkStart w:name="z369" w:id="335"/>
    <w:p>
      <w:pPr>
        <w:spacing w:after="0"/>
        <w:ind w:left="0"/>
        <w:jc w:val="both"/>
      </w:pPr>
      <w:r>
        <w:rPr>
          <w:rFonts w:ascii="Times New Roman"/>
          <w:b w:val="false"/>
          <w:i w:val="false"/>
          <w:color w:val="000000"/>
          <w:sz w:val="28"/>
        </w:rPr>
        <w:t>
      "2. Уәкілетті орган, жергілікті атқарушы органдар, табиғи монополиялар субъектілері, мүліктің меншік иелерінің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bookmarkEnd w:id="335"/>
    <w:bookmarkStart w:name="z370" w:id="336"/>
    <w:p>
      <w:pPr>
        <w:spacing w:after="0"/>
        <w:ind w:left="0"/>
        <w:jc w:val="both"/>
      </w:pPr>
      <w:r>
        <w:rPr>
          <w:rFonts w:ascii="Times New Roman"/>
          <w:b w:val="false"/>
          <w:i w:val="false"/>
          <w:color w:val="000000"/>
          <w:sz w:val="28"/>
        </w:rPr>
        <w:t xml:space="preserve">
      10.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4-тармағы 1) тармақшасының бірінші бөлігіндегі "тапсырысқа" деген сөз "тапсырмаға" деген сөзбен ауыстырылсын.</w:t>
      </w:r>
    </w:p>
    <w:bookmarkStart w:name="z372" w:id="337"/>
    <w:p>
      <w:pPr>
        <w:spacing w:after="0"/>
        <w:ind w:left="0"/>
        <w:jc w:val="both"/>
      </w:pPr>
      <w:r>
        <w:rPr>
          <w:rFonts w:ascii="Times New Roman"/>
          <w:b w:val="false"/>
          <w:i w:val="false"/>
          <w:color w:val="000000"/>
          <w:sz w:val="28"/>
        </w:rPr>
        <w:t xml:space="preserve">
      11.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7"/>
    <w:bookmarkStart w:name="z373" w:id="3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376" w:id="339"/>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(операторлары), жаңартылатын энергия көздерін қолдау жөніндегі қаржы-есеп айырысу орталығы;";</w:t>
      </w:r>
    </w:p>
    <w:bookmarkEnd w:id="339"/>
    <w:bookmarkStart w:name="z377" w:id="3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1-2) тармақшасы алып тасталсын;</w:t>
      </w:r>
    </w:p>
    <w:bookmarkEnd w:id="340"/>
    <w:bookmarkStart w:name="z378" w:id="3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53) тармақшасы мынадай редакцияда жазылсын:</w:t>
      </w:r>
    </w:p>
    <w:bookmarkEnd w:id="341"/>
    <w:bookmarkStart w:name="z379" w:id="342"/>
    <w:p>
      <w:pPr>
        <w:spacing w:after="0"/>
        <w:ind w:left="0"/>
        <w:jc w:val="both"/>
      </w:pPr>
      <w:r>
        <w:rPr>
          <w:rFonts w:ascii="Times New Roman"/>
          <w:b w:val="false"/>
          <w:i w:val="false"/>
          <w:color w:val="000000"/>
          <w:sz w:val="28"/>
        </w:rPr>
        <w:t>
      "53) электр энергиясының орталықтандырылған сауда-саттығын ұйымдастыру қағидаларына сәйкес орталықтандырылған сауда нарығының операторын (операторларын) конкурстық негізде айқындайды;";</w:t>
      </w:r>
    </w:p>
    <w:bookmarkEnd w:id="342"/>
    <w:bookmarkStart w:name="z380" w:id="3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1-1-тармағы мынадай мазмұндағы төртінші бөлікпен толықтырылсын:</w:t>
      </w:r>
    </w:p>
    <w:bookmarkEnd w:id="343"/>
    <w:bookmarkStart w:name="z381" w:id="344"/>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үшінші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w:t>
      </w:r>
    </w:p>
    <w:bookmarkEnd w:id="344"/>
    <w:bookmarkStart w:name="z382" w:id="3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"аспайтын)" деген сөзден кейін "және осы Заңның 13-бабы 3-1-тармағының 2) тармақшасында көзделген тәртіппен орта мерзімді (апта, ай) және ұзақ мерзімді (тоқсан, жыл) кезеңдерге"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"аспайтын)" деген сөзден кейін "және осы Заңның 13-бабы 3-1-тармағының 2) тармақшасында көзделген тәртіппен орта мерзімді (апта, ай) және ұзақ мерзімді (тоқсан, жыл) кезеңдерге" деген сөздермен толықтырылсын;</w:t>
      </w:r>
    </w:p>
    <w:bookmarkStart w:name="z385" w:id="3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346"/>
    <w:bookmarkStart w:name="z386" w:id="347"/>
    <w:p>
      <w:pPr>
        <w:spacing w:after="0"/>
        <w:ind w:left="0"/>
        <w:jc w:val="both"/>
      </w:pPr>
      <w:r>
        <w:rPr>
          <w:rFonts w:ascii="Times New Roman"/>
          <w:b w:val="false"/>
          <w:i w:val="false"/>
          <w:color w:val="000000"/>
          <w:sz w:val="28"/>
        </w:rPr>
        <w:t>
      3-1-тармақтың 2) тармақшасы мынадай редакцияда жазылсын:</w:t>
      </w:r>
    </w:p>
    <w:bookmarkEnd w:id="347"/>
    <w:bookmarkStart w:name="z387" w:id="348"/>
    <w:p>
      <w:pPr>
        <w:spacing w:after="0"/>
        <w:ind w:left="0"/>
        <w:jc w:val="both"/>
      </w:pPr>
      <w:r>
        <w:rPr>
          <w:rFonts w:ascii="Times New Roman"/>
          <w:b w:val="false"/>
          <w:i w:val="false"/>
          <w:color w:val="000000"/>
          <w:sz w:val="28"/>
        </w:rPr>
        <w:t>
      "2) электр энергиясының орталықтандырылған сауда нарығында, оның ішінде орта мерзімді (апта, ай) және ұзақ мерзімді (тоқсан, жыл) кезеңдерге сатуды жүзеге асыруға міндетті.</w:t>
      </w:r>
    </w:p>
    <w:bookmarkEnd w:id="348"/>
    <w:bookmarkStart w:name="z388" w:id="349"/>
    <w:p>
      <w:pPr>
        <w:spacing w:after="0"/>
        <w:ind w:left="0"/>
        <w:jc w:val="both"/>
      </w:pPr>
      <w:r>
        <w:rPr>
          <w:rFonts w:ascii="Times New Roman"/>
          <w:b w:val="false"/>
          <w:i w:val="false"/>
          <w:color w:val="000000"/>
          <w:sz w:val="28"/>
        </w:rPr>
        <w:t>
      Орта мерзімді және ұзақ мерзімді кезеңдерге арналған орталықтандырылған сауда-саттық арқылы міндетті түрде сатылуға жататын электр энергиясының үлесін уәкілетті орган монополияға қарсы органмен келісу бойынша айқындайды.</w:t>
      </w:r>
    </w:p>
    <w:bookmarkEnd w:id="349"/>
    <w:bookmarkStart w:name="z389" w:id="350"/>
    <w:p>
      <w:pPr>
        <w:spacing w:after="0"/>
        <w:ind w:left="0"/>
        <w:jc w:val="both"/>
      </w:pPr>
      <w:r>
        <w:rPr>
          <w:rFonts w:ascii="Times New Roman"/>
          <w:b w:val="false"/>
          <w:i w:val="false"/>
          <w:color w:val="000000"/>
          <w:sz w:val="28"/>
        </w:rPr>
        <w:t>
      Орталықтандырылған сауда-саттық арқылы міндетті түрде сатылуға жататын электр энергиясының нақты көлемін есептеу тәртібі, сондай-ақ осы талаптың орындалуын мониторингтеу және бағаларды қалыптастыру тәртібі электр энергиясының орталықтандырылған сауда-саттығын ұйымдастыру қағидаларына сәйкес айқындалады.</w:t>
      </w:r>
    </w:p>
    <w:bookmarkEnd w:id="350"/>
    <w:bookmarkStart w:name="z390" w:id="351"/>
    <w:p>
      <w:pPr>
        <w:spacing w:after="0"/>
        <w:ind w:left="0"/>
        <w:jc w:val="both"/>
      </w:pPr>
      <w:r>
        <w:rPr>
          <w:rFonts w:ascii="Times New Roman"/>
          <w:b w:val="false"/>
          <w:i w:val="false"/>
          <w:color w:val="000000"/>
          <w:sz w:val="28"/>
        </w:rPr>
        <w:t>
      Электр энергиясын өздерімен бір тұлғалар тобына кіретін тұтынушыларға өткізетін энергия өндіруші ұйымдар үшін орта мерзімді және ұзақ мерзімді кезеңдерге арналған орталықтандырылған сауда-саттық арқылы міндетті түрде сатылуға жататын электр энергиясының көлемі уәкілетті орган монополияға қарсы органмен келісу бойынша айқындаған үлес және өздерімен бір тұлғалар тобына кіретін тұтынушыларға өткізілген электр энергиясы шегеріле отырып, өткізілген электр энергиясының көлемі негізге алына отырып есептеледі.</w:t>
      </w:r>
    </w:p>
    <w:bookmarkEnd w:id="351"/>
    <w:bookmarkStart w:name="z391" w:id="352"/>
    <w:p>
      <w:pPr>
        <w:spacing w:after="0"/>
        <w:ind w:left="0"/>
        <w:jc w:val="both"/>
      </w:pPr>
      <w:r>
        <w:rPr>
          <w:rFonts w:ascii="Times New Roman"/>
          <w:b w:val="false"/>
          <w:i w:val="false"/>
          <w:color w:val="000000"/>
          <w:sz w:val="28"/>
        </w:rPr>
        <w:t>
      Бұл ретте электр энергиясын одан әрі сатусыз өз мұқтажы үшін сатып алатын заңды тұлға тұтынушы деп танылады.</w:t>
      </w:r>
    </w:p>
    <w:bookmarkEnd w:id="352"/>
    <w:bookmarkStart w:name="z392" w:id="353"/>
    <w:p>
      <w:pPr>
        <w:spacing w:after="0"/>
        <w:ind w:left="0"/>
        <w:jc w:val="both"/>
      </w:pPr>
      <w:r>
        <w:rPr>
          <w:rFonts w:ascii="Times New Roman"/>
          <w:b w:val="false"/>
          <w:i w:val="false"/>
          <w:color w:val="000000"/>
          <w:sz w:val="28"/>
        </w:rPr>
        <w:t>
      Егер энергия өндіруші ұйым сауда-саттық қорытындылары бойынша осы тармақшаның үшінші бөлігінде көрсетілген көлемді өткізбеген жағдайда, энергия өндіруші ұйым мұндай көлемді орталықтандырылған сауда-саттықтан тыс өткізуге құқылы;";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394" w:id="354"/>
    <w:p>
      <w:pPr>
        <w:spacing w:after="0"/>
        <w:ind w:left="0"/>
        <w:jc w:val="both"/>
      </w:pPr>
      <w:r>
        <w:rPr>
          <w:rFonts w:ascii="Times New Roman"/>
          <w:b w:val="false"/>
          <w:i w:val="false"/>
          <w:color w:val="000000"/>
          <w:sz w:val="28"/>
        </w:rPr>
        <w:t>
      "3-3. Энергиямен жабдықтаушы ұйымға:</w:t>
      </w:r>
    </w:p>
    <w:bookmarkEnd w:id="354"/>
    <w:bookmarkStart w:name="z395" w:id="355"/>
    <w:p>
      <w:pPr>
        <w:spacing w:after="0"/>
        <w:ind w:left="0"/>
        <w:jc w:val="both"/>
      </w:pPr>
      <w:r>
        <w:rPr>
          <w:rFonts w:ascii="Times New Roman"/>
          <w:b w:val="false"/>
          <w:i w:val="false"/>
          <w:color w:val="000000"/>
          <w:sz w:val="28"/>
        </w:rPr>
        <w:t>
      1) электр энергиясын энергиямен жабдықтаушы басқа ұйымға өткізуге (сатуға), сондай-ақ оны энергиямен жабдықтаушы басқа ұйымнан алуға (сатып алуға);</w:t>
      </w:r>
    </w:p>
    <w:bookmarkEnd w:id="355"/>
    <w:bookmarkStart w:name="z396" w:id="356"/>
    <w:p>
      <w:pPr>
        <w:spacing w:after="0"/>
        <w:ind w:left="0"/>
        <w:jc w:val="both"/>
      </w:pPr>
      <w:r>
        <w:rPr>
          <w:rFonts w:ascii="Times New Roman"/>
          <w:b w:val="false"/>
          <w:i w:val="false"/>
          <w:color w:val="000000"/>
          <w:sz w:val="28"/>
        </w:rPr>
        <w:t>
      2) жүйелік оператор қалыптастыратын қуат нарығын тұтынушылардың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bookmarkEnd w:id="356"/>
    <w:bookmarkStart w:name="z397" w:id="357"/>
    <w:p>
      <w:pPr>
        <w:spacing w:after="0"/>
        <w:ind w:left="0"/>
        <w:jc w:val="both"/>
      </w:pPr>
      <w:r>
        <w:rPr>
          <w:rFonts w:ascii="Times New Roman"/>
          <w:b w:val="false"/>
          <w:i w:val="false"/>
          <w:color w:val="000000"/>
          <w:sz w:val="28"/>
        </w:rPr>
        <w:t>
      Қуат нарығын тұтынушылардың тізбесі жүйелік оператордың интернет-ресурсында орналастырылады және оны жүйелік оператор қуат нарығын тұтынушылар құрамының өзгеру фактісі бойынша жаңартып отырады.</w:t>
      </w:r>
    </w:p>
    <w:bookmarkEnd w:id="357"/>
    <w:bookmarkStart w:name="z398" w:id="358"/>
    <w:p>
      <w:pPr>
        <w:spacing w:after="0"/>
        <w:ind w:left="0"/>
        <w:jc w:val="both"/>
      </w:pPr>
      <w:r>
        <w:rPr>
          <w:rFonts w:ascii="Times New Roman"/>
          <w:b w:val="false"/>
          <w:i w:val="false"/>
          <w:color w:val="000000"/>
          <w:sz w:val="28"/>
        </w:rPr>
        <w:t>
      Осы тармақтың бірінші бөлігінің 2) тармақшасында көзделген тыйым салу электр энергиясының көтерме сауда нарығының субъектілері болып табылатын тұтынушыларға электр энергиясын өткізудің мынадай жағдайларына:</w:t>
      </w:r>
    </w:p>
    <w:bookmarkEnd w:id="358"/>
    <w:bookmarkStart w:name="z399" w:id="359"/>
    <w:p>
      <w:pPr>
        <w:spacing w:after="0"/>
        <w:ind w:left="0"/>
        <w:jc w:val="both"/>
      </w:pPr>
      <w:r>
        <w:rPr>
          <w:rFonts w:ascii="Times New Roman"/>
          <w:b w:val="false"/>
          <w:i w:val="false"/>
          <w:color w:val="000000"/>
          <w:sz w:val="28"/>
        </w:rPr>
        <w:t>
      қуаттардың авариялық істен шығу жағдайларын қоспағанда, Қазақстан Республикасының заңнамасында белгіленген тәртіппен жүйелік оператор растаған, электр энергиясын өндірудің, берудің техникалық мүмкіндігінің болмауы немесе шектелуі себебінен, тұтынушы электр энергиясын сатуға шарт жасасқан энергия өндіруші ұйымның электр энергиясын өндіруді қысқарту немесе тоқтату кезеңіне қолданылмайды.</w:t>
      </w:r>
    </w:p>
    <w:bookmarkEnd w:id="359"/>
    <w:bookmarkStart w:name="z400" w:id="360"/>
    <w:p>
      <w:pPr>
        <w:spacing w:after="0"/>
        <w:ind w:left="0"/>
        <w:jc w:val="both"/>
      </w:pPr>
      <w:r>
        <w:rPr>
          <w:rFonts w:ascii="Times New Roman"/>
          <w:b w:val="false"/>
          <w:i w:val="false"/>
          <w:color w:val="000000"/>
          <w:sz w:val="28"/>
        </w:rPr>
        <w:t>
      Энергиямен жабдықтаушы ұйым энергия өндіруші ұйым тарапынан электр энергиясын беруді тоқтатудың жүйелік оператор растаған себептері жойылғанға дейін электр энергиясын тұтынушыға өткізуге құқылы;</w:t>
      </w:r>
    </w:p>
    <w:bookmarkEnd w:id="360"/>
    <w:bookmarkStart w:name="z401" w:id="361"/>
    <w:p>
      <w:pPr>
        <w:spacing w:after="0"/>
        <w:ind w:left="0"/>
        <w:jc w:val="both"/>
      </w:pPr>
      <w:r>
        <w:rPr>
          <w:rFonts w:ascii="Times New Roman"/>
          <w:b w:val="false"/>
          <w:i w:val="false"/>
          <w:color w:val="000000"/>
          <w:sz w:val="28"/>
        </w:rPr>
        <w:t>
      тиісті тұлғалар тобының Тізіліміне енгізілген тұтынушыларға;</w:t>
      </w:r>
    </w:p>
    <w:bookmarkEnd w:id="361"/>
    <w:bookmarkStart w:name="z402" w:id="362"/>
    <w:p>
      <w:pPr>
        <w:spacing w:after="0"/>
        <w:ind w:left="0"/>
        <w:jc w:val="both"/>
      </w:pPr>
      <w:r>
        <w:rPr>
          <w:rFonts w:ascii="Times New Roman"/>
          <w:b w:val="false"/>
          <w:i w:val="false"/>
          <w:color w:val="000000"/>
          <w:sz w:val="28"/>
        </w:rPr>
        <w:t>
      тұтынушының оқшауланған құрылымдық бөлімшелеріне беру үшін орташа тәуліктік (базалық) қуаты 1 мегаваттан аспайтын жиынтық көлемде;</w:t>
      </w:r>
    </w:p>
    <w:bookmarkEnd w:id="362"/>
    <w:bookmarkStart w:name="z403" w:id="363"/>
    <w:p>
      <w:pPr>
        <w:spacing w:after="0"/>
        <w:ind w:left="0"/>
        <w:jc w:val="both"/>
      </w:pPr>
      <w:r>
        <w:rPr>
          <w:rFonts w:ascii="Times New Roman"/>
          <w:b w:val="false"/>
          <w:i w:val="false"/>
          <w:color w:val="000000"/>
          <w:sz w:val="28"/>
        </w:rPr>
        <w:t>
      тұтынушы қуат нарығын тұтынушылардың тізбесіне енгізілген кезден бастап күнтізбелік қырық бес күннен аспайтын мерзімге қолданылмайды.";</w:t>
      </w:r>
    </w:p>
    <w:bookmarkEnd w:id="363"/>
    <w:bookmarkStart w:name="z404" w:id="3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15-5-бапта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үшінші" деген сөздер ", үшінші және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және 2) тармақшаларындағы "және үшінші" деген сөздер ", үшінші және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15-тармақтардағы</w:t>
      </w:r>
      <w:r>
        <w:rPr>
          <w:rFonts w:ascii="Times New Roman"/>
          <w:b w:val="false"/>
          <w:i w:val="false"/>
          <w:color w:val="000000"/>
          <w:sz w:val="28"/>
        </w:rPr>
        <w:t xml:space="preserve"> "және үшінші" деген сөздер ", үшінші және төртінші" деген сөздермен ауыстырылсын. </w:t>
      </w:r>
    </w:p>
    <w:bookmarkStart w:name="z408" w:id="365"/>
    <w:p>
      <w:pPr>
        <w:spacing w:after="0"/>
        <w:ind w:left="0"/>
        <w:jc w:val="both"/>
      </w:pPr>
      <w:r>
        <w:rPr>
          <w:rFonts w:ascii="Times New Roman"/>
          <w:b w:val="false"/>
          <w:i w:val="false"/>
          <w:color w:val="000000"/>
          <w:sz w:val="28"/>
        </w:rPr>
        <w:t xml:space="preserve">
      12.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5"/>
    <w:bookmarkStart w:name="z409" w:id="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 тармақшасы мынадай редакцияда жазылсын:</w:t>
      </w:r>
    </w:p>
    <w:bookmarkEnd w:id="366"/>
    <w:bookmarkStart w:name="z410" w:id="367"/>
    <w:p>
      <w:pPr>
        <w:spacing w:after="0"/>
        <w:ind w:left="0"/>
        <w:jc w:val="both"/>
      </w:pPr>
      <w:r>
        <w:rPr>
          <w:rFonts w:ascii="Times New Roman"/>
          <w:b w:val="false"/>
          <w:i w:val="false"/>
          <w:color w:val="000000"/>
          <w:sz w:val="28"/>
        </w:rPr>
        <w:t>
      "9) концессиялық жобаларды консультативтік қолдап отыру – концессиялық жобаларды қолдап отыру бойынша заңды тұлғалар көрсететін, конкурстық (аукциондық) құжаттаманы, концессия шарттарының жобаларын әзірлеуді және (немесе) түзетуді, комиссияның конкурсқа (аукционға) қатысушымен келіссөз процесінде консультациялық қызметтер көрсетуді қамтитын көрсетілетін қызметтер;";</w:t>
      </w:r>
    </w:p>
    <w:bookmarkEnd w:id="367"/>
    <w:bookmarkStart w:name="z411"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6-1) тармақшасы алып тасталсын;</w:t>
      </w:r>
    </w:p>
    <w:bookmarkEnd w:id="368"/>
    <w:bookmarkStart w:name="z412" w:id="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8) тармақшасы мынадай редакцияда жазылсын:</w:t>
      </w:r>
    </w:p>
    <w:bookmarkEnd w:id="369"/>
    <w:bookmarkStart w:name="z413" w:id="370"/>
    <w:p>
      <w:pPr>
        <w:spacing w:after="0"/>
        <w:ind w:left="0"/>
        <w:jc w:val="both"/>
      </w:pPr>
      <w:r>
        <w:rPr>
          <w:rFonts w:ascii="Times New Roman"/>
          <w:b w:val="false"/>
          <w:i w:val="false"/>
          <w:color w:val="000000"/>
          <w:sz w:val="28"/>
        </w:rPr>
        <w:t>
      "8) қажет болған жағдайда, қаржыландырылуы Қазақстан Республикасының бюджет заңнамасына сәйкес жүзеге асырылатын концессиялық жобаларды консультативтік қолдап отыру бойынша заңды тұлғаларды тартады;";</w:t>
      </w:r>
    </w:p>
    <w:bookmarkEnd w:id="370"/>
    <w:bookmarkStart w:name="z414" w:id="3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3-1) тармақшасы мынадай редакцияда жазылсын:</w:t>
      </w:r>
    </w:p>
    <w:bookmarkEnd w:id="371"/>
    <w:bookmarkStart w:name="z415" w:id="372"/>
    <w:p>
      <w:pPr>
        <w:spacing w:after="0"/>
        <w:ind w:left="0"/>
        <w:jc w:val="both"/>
      </w:pPr>
      <w:r>
        <w:rPr>
          <w:rFonts w:ascii="Times New Roman"/>
          <w:b w:val="false"/>
          <w:i w:val="false"/>
          <w:color w:val="000000"/>
          <w:sz w:val="28"/>
        </w:rPr>
        <w:t>
      "3-1) осы баптың 3-2) тармақшасында белгіленген жағдайларда сараптама жүргізу үшін заңды тұлғаларды айқындайды;";</w:t>
      </w:r>
    </w:p>
    <w:bookmarkEnd w:id="372"/>
    <w:bookmarkStart w:name="z416" w:id="3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1-тармағының үшінші бөлігіндегі "Қазақстан Республикасының Үкіметі немесе жергілікті атқарушы органдар айқындайтын" деген сөздер алып тасталып, төртінші бөлігіндегі "Қазақстан Республикасының Үкіметі немесе жергілікті атқарушы органдар айқындайтын концессиялық" деген сөздер "Концессиялық" деген сөзбен ауыстырылсын.</w:t>
      </w:r>
    </w:p>
    <w:bookmarkEnd w:id="373"/>
    <w:bookmarkStart w:name="z417" w:id="374"/>
    <w:p>
      <w:pPr>
        <w:spacing w:after="0"/>
        <w:ind w:left="0"/>
        <w:jc w:val="both"/>
      </w:pPr>
      <w:r>
        <w:rPr>
          <w:rFonts w:ascii="Times New Roman"/>
          <w:b w:val="false"/>
          <w:i w:val="false"/>
          <w:color w:val="000000"/>
          <w:sz w:val="28"/>
        </w:rPr>
        <w:t xml:space="preserve">
      13.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4"/>
    <w:bookmarkStart w:name="z418" w:id="375"/>
    <w:p>
      <w:pPr>
        <w:spacing w:after="0"/>
        <w:ind w:left="0"/>
        <w:jc w:val="both"/>
      </w:pPr>
      <w:r>
        <w:rPr>
          <w:rFonts w:ascii="Times New Roman"/>
          <w:b w:val="false"/>
          <w:i w:val="false"/>
          <w:color w:val="000000"/>
          <w:sz w:val="28"/>
        </w:rPr>
        <w:t>
      1-баптың 7) тармақшасындағы "сондай-ақ шаруашылық жүргізу құқығына негізделген мемлекеттік кәсіпорындар" деген сөздер "шаруашылық жүргізу құқығына негізделген мемлекеттік кәсіпорындар, сондай-ақ мемлекеттік монополия, арнайы құқық субъектілері" деген сөздермен ауыстырылсын.</w:t>
      </w:r>
    </w:p>
    <w:bookmarkEnd w:id="375"/>
    <w:bookmarkStart w:name="z419" w:id="376"/>
    <w:p>
      <w:pPr>
        <w:spacing w:after="0"/>
        <w:ind w:left="0"/>
        <w:jc w:val="both"/>
      </w:pPr>
      <w:r>
        <w:rPr>
          <w:rFonts w:ascii="Times New Roman"/>
          <w:b w:val="false"/>
          <w:i w:val="false"/>
          <w:color w:val="000000"/>
          <w:sz w:val="28"/>
        </w:rPr>
        <w:t xml:space="preserve">
      14.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3-2-тармағы мынадай мазмұндағы үшінші бөлікпен толықтырылсын:</w:t>
      </w:r>
    </w:p>
    <w:bookmarkStart w:name="z421" w:id="377"/>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екінші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w:t>
      </w:r>
    </w:p>
    <w:bookmarkEnd w:id="377"/>
    <w:bookmarkStart w:name="z422" w:id="378"/>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8"/>
    <w:bookmarkStart w:name="z423"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4-5) тармақшасы алып тасталсын;</w:t>
      </w:r>
    </w:p>
    <w:bookmarkEnd w:id="379"/>
    <w:bookmarkStart w:name="z424" w:id="3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133-бапта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тармақшасындағы "төмен болған;" деген сөздер "төмен болған жағдайларда мемлекеттік кәсіпорындар құрады." деген сөздермен ауыстырылып,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27" w:id="381"/>
    <w:p>
      <w:pPr>
        <w:spacing w:after="0"/>
        <w:ind w:left="0"/>
        <w:jc w:val="both"/>
      </w:pPr>
      <w:r>
        <w:rPr>
          <w:rFonts w:ascii="Times New Roman"/>
          <w:b w:val="false"/>
          <w:i w:val="false"/>
          <w:color w:val="000000"/>
          <w:sz w:val="28"/>
        </w:rPr>
        <w:t>
      "Осы баптың 2-тармағының 3) тармақшасында көрсетiлген жағдайларда, мемлекеттiк кәсiпорындар Қазақстан Республикасы Үкіметінің шешімімен құрылады.".</w:t>
      </w:r>
    </w:p>
    <w:bookmarkEnd w:id="381"/>
    <w:bookmarkStart w:name="z428" w:id="382"/>
    <w:p>
      <w:pPr>
        <w:spacing w:after="0"/>
        <w:ind w:left="0"/>
        <w:jc w:val="both"/>
      </w:pPr>
      <w:r>
        <w:rPr>
          <w:rFonts w:ascii="Times New Roman"/>
          <w:b w:val="false"/>
          <w:i w:val="false"/>
          <w:color w:val="000000"/>
          <w:sz w:val="28"/>
        </w:rPr>
        <w:t xml:space="preserve">
      16.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2-тармағы алып тасталсын.</w:t>
      </w:r>
    </w:p>
    <w:bookmarkStart w:name="z430" w:id="383"/>
    <w:p>
      <w:pPr>
        <w:spacing w:after="0"/>
        <w:ind w:left="0"/>
        <w:jc w:val="both"/>
      </w:pPr>
      <w:r>
        <w:rPr>
          <w:rFonts w:ascii="Times New Roman"/>
          <w:b w:val="false"/>
          <w:i w:val="false"/>
          <w:color w:val="000000"/>
          <w:sz w:val="28"/>
        </w:rPr>
        <w:t xml:space="preserve">
      17.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15-жолы 3-бағанының 2-тармағындағы "адамның иммун тапшылығы вирусының зертханалық диагностикасы (АИТВ-диагностикасы)," деген сөздер алып тасталсын.</w:t>
      </w:r>
    </w:p>
    <w:bookmarkStart w:name="z432" w:id="384"/>
    <w:p>
      <w:pPr>
        <w:spacing w:after="0"/>
        <w:ind w:left="0"/>
        <w:jc w:val="both"/>
      </w:pPr>
      <w:r>
        <w:rPr>
          <w:rFonts w:ascii="Times New Roman"/>
          <w:b w:val="false"/>
          <w:i w:val="false"/>
          <w:color w:val="000000"/>
          <w:sz w:val="28"/>
        </w:rPr>
        <w:t xml:space="preserve">
      18.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2-тармағы алып тасталсын.</w:t>
      </w:r>
    </w:p>
    <w:bookmarkStart w:name="z434" w:id="385"/>
    <w:p>
      <w:pPr>
        <w:spacing w:after="0"/>
        <w:ind w:left="0"/>
        <w:jc w:val="both"/>
      </w:pPr>
      <w:r>
        <w:rPr>
          <w:rFonts w:ascii="Times New Roman"/>
          <w:b w:val="false"/>
          <w:i w:val="false"/>
          <w:color w:val="000000"/>
          <w:sz w:val="28"/>
        </w:rPr>
        <w:t xml:space="preserve">
      19.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5"/>
    <w:bookmarkStart w:name="z435" w:id="3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7) тармақшасы мынадай редакцияда жазылсын:</w:t>
      </w:r>
    </w:p>
    <w:bookmarkEnd w:id="386"/>
    <w:bookmarkStart w:name="z436" w:id="387"/>
    <w:p>
      <w:pPr>
        <w:spacing w:after="0"/>
        <w:ind w:left="0"/>
        <w:jc w:val="both"/>
      </w:pPr>
      <w:r>
        <w:rPr>
          <w:rFonts w:ascii="Times New Roman"/>
          <w:b w:val="false"/>
          <w:i w:val="false"/>
          <w:color w:val="000000"/>
          <w:sz w:val="28"/>
        </w:rPr>
        <w:t>
      "7) мемлекеттік-жекешелік әріптестік жобаларын консультативтік қолдап отыру – мемлекеттік-жекешелік әріптестік жобаларын қолдап отыру бойынша заңды тұлғалар көрсететiн, мемлекеттік-жекешелік әріптестік жобасының конкурстық (аукциондық)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қызметтерді қамтитын көрсетілетін қызметтер;";</w:t>
      </w:r>
    </w:p>
    <w:bookmarkEnd w:id="387"/>
    <w:bookmarkStart w:name="z437" w:id="3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3) тармақшасы алып тасталсын;</w:t>
      </w:r>
    </w:p>
    <w:bookmarkEnd w:id="388"/>
    <w:bookmarkStart w:name="z438" w:id="3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25-баптың</w:t>
      </w:r>
      <w:r>
        <w:rPr>
          <w:rFonts w:ascii="Times New Roman"/>
          <w:b w:val="false"/>
          <w:i w:val="false"/>
          <w:color w:val="000000"/>
          <w:sz w:val="28"/>
        </w:rPr>
        <w:t xml:space="preserve"> 7) тармақшасы алып тасталсын.</w:t>
      </w:r>
    </w:p>
    <w:bookmarkEnd w:id="389"/>
    <w:bookmarkStart w:name="z439" w:id="390"/>
    <w:p>
      <w:pPr>
        <w:spacing w:after="0"/>
        <w:ind w:left="0"/>
        <w:jc w:val="both"/>
      </w:pPr>
      <w:r>
        <w:rPr>
          <w:rFonts w:ascii="Times New Roman"/>
          <w:b w:val="false"/>
          <w:i w:val="false"/>
          <w:color w:val="000000"/>
          <w:sz w:val="28"/>
        </w:rPr>
        <w:t xml:space="preserve">
      20.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5) тармақшасы "монополия" деген сөзден кейін ", арнайы құқық" деген сөздермен толықтырылсын.</w:t>
      </w:r>
    </w:p>
    <w:bookmarkStart w:name="z441" w:id="391"/>
    <w:p>
      <w:pPr>
        <w:spacing w:after="0"/>
        <w:ind w:left="0"/>
        <w:jc w:val="both"/>
      </w:pPr>
      <w:r>
        <w:rPr>
          <w:rFonts w:ascii="Times New Roman"/>
          <w:b w:val="false"/>
          <w:i w:val="false"/>
          <w:color w:val="000000"/>
          <w:sz w:val="28"/>
        </w:rPr>
        <w:t xml:space="preserve">
      21.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1"/>
    <w:bookmarkStart w:name="z442" w:id="3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18-1) тармақшасы алып тасталсын;</w:t>
      </w:r>
    </w:p>
    <w:bookmarkEnd w:id="392"/>
    <w:bookmarkStart w:name="z443" w:id="3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2-тармағының 22-1) тармақшасы алып тасталсын.</w:t>
      </w:r>
    </w:p>
    <w:bookmarkEnd w:id="393"/>
    <w:bookmarkStart w:name="z444" w:id="394"/>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4"/>
    <w:bookmarkStart w:name="z445" w:id="3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8) тармақшасының екінші бөлігіндегі "2)," деген цифр алып тасталсын;</w:t>
      </w:r>
    </w:p>
    <w:bookmarkEnd w:id="395"/>
    <w:bookmarkStart w:name="z446"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10-тармағындағы "2)," деген цифр алып тасталсын;</w:t>
      </w:r>
    </w:p>
    <w:bookmarkEnd w:id="396"/>
    <w:bookmarkStart w:name="z447" w:id="3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49" w:id="398"/>
    <w:p>
      <w:pPr>
        <w:spacing w:after="0"/>
        <w:ind w:left="0"/>
        <w:jc w:val="both"/>
      </w:pPr>
      <w:r>
        <w:rPr>
          <w:rFonts w:ascii="Times New Roman"/>
          <w:b w:val="false"/>
          <w:i w:val="false"/>
          <w:color w:val="000000"/>
          <w:sz w:val="28"/>
        </w:rPr>
        <w:t>
      1) тармақша мынадай редакцияда жазылсын:</w:t>
      </w:r>
    </w:p>
    <w:bookmarkEnd w:id="398"/>
    <w:bookmarkStart w:name="z450" w:id="399"/>
    <w:p>
      <w:pPr>
        <w:spacing w:after="0"/>
        <w:ind w:left="0"/>
        <w:jc w:val="both"/>
      </w:pPr>
      <w:r>
        <w:rPr>
          <w:rFonts w:ascii="Times New Roman"/>
          <w:b w:val="false"/>
          <w:i w:val="false"/>
          <w:color w:val="000000"/>
          <w:sz w:val="28"/>
        </w:rPr>
        <w:t xml:space="preserve">
      "1) табиғи монополиялар салаларына жататын көрсетілетін қызметтерді сатып алу;"; </w:t>
      </w:r>
    </w:p>
    <w:bookmarkEnd w:id="399"/>
    <w:bookmarkStart w:name="z451" w:id="400"/>
    <w:p>
      <w:pPr>
        <w:spacing w:after="0"/>
        <w:ind w:left="0"/>
        <w:jc w:val="both"/>
      </w:pPr>
      <w:r>
        <w:rPr>
          <w:rFonts w:ascii="Times New Roman"/>
          <w:b w:val="false"/>
          <w:i w:val="false"/>
          <w:color w:val="000000"/>
          <w:sz w:val="28"/>
        </w:rPr>
        <w:t>
      2) тармақша алып тасталсын;</w:t>
      </w:r>
    </w:p>
    <w:bookmarkEnd w:id="400"/>
    <w:bookmarkStart w:name="z452" w:id="401"/>
    <w:p>
      <w:pPr>
        <w:spacing w:after="0"/>
        <w:ind w:left="0"/>
        <w:jc w:val="both"/>
      </w:pPr>
      <w:r>
        <w:rPr>
          <w:rFonts w:ascii="Times New Roman"/>
          <w:b w:val="false"/>
          <w:i w:val="false"/>
          <w:color w:val="000000"/>
          <w:sz w:val="28"/>
        </w:rPr>
        <w:t>
      4) тармақшада:</w:t>
      </w:r>
    </w:p>
    <w:bookmarkEnd w:id="401"/>
    <w:bookmarkStart w:name="z453" w:id="402"/>
    <w:p>
      <w:pPr>
        <w:spacing w:after="0"/>
        <w:ind w:left="0"/>
        <w:jc w:val="both"/>
      </w:pPr>
      <w:r>
        <w:rPr>
          <w:rFonts w:ascii="Times New Roman"/>
          <w:b w:val="false"/>
          <w:i w:val="false"/>
          <w:color w:val="000000"/>
          <w:sz w:val="28"/>
        </w:rPr>
        <w:t>
      "еңсерілмейтін күш мән-жайлары туындауы салдарынан, оның ішінде" деген сөздер алып тасталсын;</w:t>
      </w:r>
    </w:p>
    <w:bookmarkEnd w:id="402"/>
    <w:bookmarkStart w:name="z454" w:id="403"/>
    <w:p>
      <w:pPr>
        <w:spacing w:after="0"/>
        <w:ind w:left="0"/>
        <w:jc w:val="both"/>
      </w:pPr>
      <w:r>
        <w:rPr>
          <w:rFonts w:ascii="Times New Roman"/>
          <w:b w:val="false"/>
          <w:i w:val="false"/>
          <w:color w:val="000000"/>
          <w:sz w:val="28"/>
        </w:rPr>
        <w:t>
      "аварияларды", "туындаған кезде" деген сөздер тиісінше "технологиялық бұзылуларды", "туындаған кезде қажетті" деген сөздермен ауыстырылсын;</w:t>
      </w:r>
    </w:p>
    <w:bookmarkEnd w:id="403"/>
    <w:bookmarkStart w:name="z455" w:id="404"/>
    <w:p>
      <w:pPr>
        <w:spacing w:after="0"/>
        <w:ind w:left="0"/>
        <w:jc w:val="both"/>
      </w:pPr>
      <w:r>
        <w:rPr>
          <w:rFonts w:ascii="Times New Roman"/>
          <w:b w:val="false"/>
          <w:i w:val="false"/>
          <w:color w:val="000000"/>
          <w:sz w:val="28"/>
        </w:rPr>
        <w:t>
      24) және 27) тармақшалар мынадай редакцияда жазылсын:</w:t>
      </w:r>
    </w:p>
    <w:bookmarkEnd w:id="404"/>
    <w:bookmarkStart w:name="z456" w:id="405"/>
    <w:p>
      <w:pPr>
        <w:spacing w:after="0"/>
        <w:ind w:left="0"/>
        <w:jc w:val="both"/>
      </w:pPr>
      <w:r>
        <w:rPr>
          <w:rFonts w:ascii="Times New Roman"/>
          <w:b w:val="false"/>
          <w:i w:val="false"/>
          <w:color w:val="000000"/>
          <w:sz w:val="28"/>
        </w:rPr>
        <w:t>
      "24) осы мемлекеттік сатып алу мемлекеттік сатып алудың жылдық жоспарына оны нақтылау кезінде енгізілген жағдайда, өкілдік ету шығыстарына байланысты тауарларды, көрсетілетін қызметтерді сатып алу;";</w:t>
      </w:r>
    </w:p>
    <w:bookmarkEnd w:id="405"/>
    <w:bookmarkStart w:name="z457" w:id="406"/>
    <w:p>
      <w:pPr>
        <w:spacing w:after="0"/>
        <w:ind w:left="0"/>
        <w:jc w:val="both"/>
      </w:pPr>
      <w:r>
        <w:rPr>
          <w:rFonts w:ascii="Times New Roman"/>
          <w:b w:val="false"/>
          <w:i w:val="false"/>
          <w:color w:val="000000"/>
          <w:sz w:val="28"/>
        </w:rPr>
        <w:t>
      "27)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 болған кезде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мемлекеттік органның сатып алуы.</w:t>
      </w:r>
    </w:p>
    <w:bookmarkEnd w:id="406"/>
    <w:bookmarkStart w:name="z458" w:id="407"/>
    <w:p>
      <w:pPr>
        <w:spacing w:after="0"/>
        <w:ind w:left="0"/>
        <w:jc w:val="both"/>
      </w:pPr>
      <w:r>
        <w:rPr>
          <w:rFonts w:ascii="Times New Roman"/>
          <w:b w:val="false"/>
          <w:i w:val="false"/>
          <w:color w:val="000000"/>
          <w:sz w:val="28"/>
        </w:rPr>
        <w:t>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w:t>
      </w:r>
    </w:p>
    <w:bookmarkEnd w:id="407"/>
    <w:bookmarkStart w:name="z459" w:id="408"/>
    <w:p>
      <w:pPr>
        <w:spacing w:after="0"/>
        <w:ind w:left="0"/>
        <w:jc w:val="both"/>
      </w:pPr>
      <w:r>
        <w:rPr>
          <w:rFonts w:ascii="Times New Roman"/>
          <w:b w:val="false"/>
          <w:i w:val="false"/>
          <w:color w:val="000000"/>
          <w:sz w:val="28"/>
        </w:rPr>
        <w:t>
      38) тармақша алып тасталсын;</w:t>
      </w:r>
    </w:p>
    <w:bookmarkEnd w:id="408"/>
    <w:bookmarkStart w:name="z460" w:id="409"/>
    <w:p>
      <w:pPr>
        <w:spacing w:after="0"/>
        <w:ind w:left="0"/>
        <w:jc w:val="both"/>
      </w:pPr>
      <w:r>
        <w:rPr>
          <w:rFonts w:ascii="Times New Roman"/>
          <w:b w:val="false"/>
          <w:i w:val="false"/>
          <w:color w:val="000000"/>
          <w:sz w:val="28"/>
        </w:rPr>
        <w:t>
      39) тармақшаның төртінші абзацындағы "өткізілетін;" деген сөз "сауда-саттықта (аукциондарда) өткізілетін мүлікті (активтерді) сатып алу;" деген сөздермен ауыстырылып, бесінші абзацы алып тасталсын;</w:t>
      </w:r>
    </w:p>
    <w:bookmarkEnd w:id="409"/>
    <w:bookmarkStart w:name="z461" w:id="410"/>
    <w:p>
      <w:pPr>
        <w:spacing w:after="0"/>
        <w:ind w:left="0"/>
        <w:jc w:val="both"/>
      </w:pPr>
      <w:r>
        <w:rPr>
          <w:rFonts w:ascii="Times New Roman"/>
          <w:b w:val="false"/>
          <w:i w:val="false"/>
          <w:color w:val="000000"/>
          <w:sz w:val="28"/>
        </w:rPr>
        <w:t>
      45) тармақша "көрмелердің" деген сөздің алдынан "осы мемлекеттік сатып алу мемлекеттік сатып алудың жылдық жоспарына оны нақтылау кезінде енгізілген жағдайда," деген сөздермен толықтырылсын.</w:t>
      </w:r>
    </w:p>
    <w:bookmarkEnd w:id="410"/>
    <w:bookmarkStart w:name="z462" w:id="411"/>
    <w:p>
      <w:pPr>
        <w:spacing w:after="0"/>
        <w:ind w:left="0"/>
        <w:jc w:val="both"/>
      </w:pPr>
      <w:r>
        <w:rPr>
          <w:rFonts w:ascii="Times New Roman"/>
          <w:b w:val="false"/>
          <w:i w:val="false"/>
          <w:color w:val="000000"/>
          <w:sz w:val="28"/>
        </w:rPr>
        <w:t xml:space="preserve">
      23.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1"/>
    <w:bookmarkStart w:name="z463" w:id="4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 тармақшасындағы ", еңбек ресурстарын дамыту орталығының" деген сөздер алып тасталсын;</w:t>
      </w:r>
    </w:p>
    <w:bookmarkEnd w:id="412"/>
    <w:bookmarkStart w:name="z464"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p>
    <w:bookmarkEnd w:id="413"/>
    <w:bookmarkStart w:name="z465" w:id="414"/>
    <w:p>
      <w:pPr>
        <w:spacing w:after="0"/>
        <w:ind w:left="0"/>
        <w:jc w:val="both"/>
      </w:pPr>
      <w:r>
        <w:rPr>
          <w:rFonts w:ascii="Times New Roman"/>
          <w:b w:val="false"/>
          <w:i w:val="false"/>
          <w:color w:val="000000"/>
          <w:sz w:val="28"/>
        </w:rPr>
        <w:t>
      "1) халықты жұмыспен қамту мәселелері бойынша жергілікті атқарушы органдарды үйлестіруді жүзеге асырады;";</w:t>
      </w:r>
    </w:p>
    <w:bookmarkEnd w:id="414"/>
    <w:bookmarkStart w:name="z466"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415"/>
    <w:bookmarkStart w:name="z467"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1-тармағының бірінші абзацы мынадай редакцияда жазылсын: </w:t>
      </w:r>
    </w:p>
    <w:bookmarkEnd w:id="416"/>
    <w:bookmarkStart w:name="z468" w:id="417"/>
    <w:p>
      <w:pPr>
        <w:spacing w:after="0"/>
        <w:ind w:left="0"/>
        <w:jc w:val="both"/>
      </w:pPr>
      <w:r>
        <w:rPr>
          <w:rFonts w:ascii="Times New Roman"/>
          <w:b w:val="false"/>
          <w:i w:val="false"/>
          <w:color w:val="000000"/>
          <w:sz w:val="28"/>
        </w:rPr>
        <w:t>
      "1.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халықты жұмыспен қамту мәселелері жөніндегі уәкілетті орган айқындайтын тәртіппен тіркелетін және есептен шығарылатын адамдарды қоспағанда) мынадай жағдайларда:";</w:t>
      </w:r>
    </w:p>
    <w:bookmarkEnd w:id="417"/>
    <w:bookmarkStart w:name="z469" w:id="4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25-баптың</w:t>
      </w:r>
      <w:r>
        <w:rPr>
          <w:rFonts w:ascii="Times New Roman"/>
          <w:b w:val="false"/>
          <w:i w:val="false"/>
          <w:color w:val="000000"/>
          <w:sz w:val="28"/>
        </w:rPr>
        <w:t xml:space="preserve"> 2-тармағы "жұмыс беруші" деген сөздерден кейін ", оның ішінде өтемақы жарналары есебінен," деген сөздермен толықтырылсын.</w:t>
      </w:r>
    </w:p>
    <w:bookmarkEnd w:id="418"/>
    <w:bookmarkStart w:name="z470" w:id="419"/>
    <w:p>
      <w:pPr>
        <w:spacing w:after="0"/>
        <w:ind w:left="0"/>
        <w:jc w:val="both"/>
      </w:pPr>
      <w:r>
        <w:rPr>
          <w:rFonts w:ascii="Times New Roman"/>
          <w:b w:val="false"/>
          <w:i w:val="false"/>
          <w:color w:val="000000"/>
          <w:sz w:val="28"/>
        </w:rPr>
        <w:t>
      2-бап. Осы Заң:</w:t>
      </w:r>
    </w:p>
    <w:bookmarkEnd w:id="419"/>
    <w:bookmarkStart w:name="z471" w:id="420"/>
    <w:p>
      <w:pPr>
        <w:spacing w:after="0"/>
        <w:ind w:left="0"/>
        <w:jc w:val="both"/>
      </w:pPr>
      <w:r>
        <w:rPr>
          <w:rFonts w:ascii="Times New Roman"/>
          <w:b w:val="false"/>
          <w:i w:val="false"/>
          <w:color w:val="000000"/>
          <w:sz w:val="28"/>
        </w:rPr>
        <w:t xml:space="preserve">
      1) 2022 жылғы 1 мамырдан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w:t>
      </w:r>
    </w:p>
    <w:bookmarkEnd w:id="420"/>
    <w:bookmarkStart w:name="z472" w:id="421"/>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4-тармағы</w:t>
      </w:r>
      <w:r>
        <w:rPr>
          <w:rFonts w:ascii="Times New Roman"/>
          <w:b w:val="false"/>
          <w:i w:val="false"/>
          <w:color w:val="000000"/>
          <w:sz w:val="28"/>
        </w:rPr>
        <w:t xml:space="preserve"> 4) тармақшасының жетінші абзацын, 6) және 7) тармақшаларын, 9) тармақшасының үшінші абзацын және 16) тармақшасын,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20-тармақтарын</w:t>
      </w:r>
      <w:r>
        <w:rPr>
          <w:rFonts w:ascii="Times New Roman"/>
          <w:b w:val="false"/>
          <w:i w:val="false"/>
          <w:color w:val="000000"/>
          <w:sz w:val="28"/>
        </w:rPr>
        <w:t>;</w:t>
      </w:r>
    </w:p>
    <w:bookmarkEnd w:id="421"/>
    <w:bookmarkStart w:name="z473" w:id="422"/>
    <w:p>
      <w:pPr>
        <w:spacing w:after="0"/>
        <w:ind w:left="0"/>
        <w:jc w:val="both"/>
      </w:pPr>
      <w:r>
        <w:rPr>
          <w:rFonts w:ascii="Times New Roman"/>
          <w:b w:val="false"/>
          <w:i w:val="false"/>
          <w:color w:val="000000"/>
          <w:sz w:val="28"/>
        </w:rPr>
        <w:t xml:space="preserve">
      3) 2023 жылғы 1 қаңтардан бастап қолданысқа енгізілетін 1-баптың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 және 23-тармағынының 5) тармақшасын;</w:t>
      </w:r>
    </w:p>
    <w:bookmarkEnd w:id="422"/>
    <w:bookmarkStart w:name="z474" w:id="423"/>
    <w:p>
      <w:pPr>
        <w:spacing w:after="0"/>
        <w:ind w:left="0"/>
        <w:jc w:val="both"/>
      </w:pPr>
      <w:r>
        <w:rPr>
          <w:rFonts w:ascii="Times New Roman"/>
          <w:b w:val="false"/>
          <w:i w:val="false"/>
          <w:color w:val="000000"/>
          <w:sz w:val="28"/>
        </w:rPr>
        <w:t xml:space="preserve">
      4) 2023 жылғы 31 желтоқсаннан бастап қолданысқа енгізілетін 1-баптың </w:t>
      </w:r>
      <w:r>
        <w:rPr>
          <w:rFonts w:ascii="Times New Roman"/>
          <w:b w:val="false"/>
          <w:i w:val="false"/>
          <w:color w:val="000000"/>
          <w:sz w:val="28"/>
        </w:rPr>
        <w:t>21-тармағын</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2026 жылғы 1 қаңтардан бастап қолданысқа енгізілетін 1-баптың </w:t>
      </w:r>
      <w:r>
        <w:rPr>
          <w:rFonts w:ascii="Times New Roman"/>
          <w:b w:val="false"/>
          <w:i w:val="false"/>
          <w:color w:val="000000"/>
          <w:sz w:val="28"/>
        </w:rPr>
        <w:t>22-тармағы</w:t>
      </w:r>
      <w:r>
        <w:rPr>
          <w:rFonts w:ascii="Times New Roman"/>
          <w:b w:val="false"/>
          <w:i w:val="false"/>
          <w:color w:val="000000"/>
          <w:sz w:val="28"/>
        </w:rPr>
        <w:t xml:space="preserve"> 3) тармақшасының үшінші және төртінші абзацтарын қоспағанда, алғашқы ресми жарияланған күнінен кейін күнтізбелік алпыс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