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d15f" w14:textId="8e3d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2022 жылғы 8 маусымдағы Заңы. (2022 жылғы 5 маусымдағы республикалық референдумда қабылданды (республикалық референдумның қорытындылары туралы ресми хабарлама "Егемен Қазақстан" газетінде 08.06.2022 ж., № 107 (30336), "Казахстанская правда" 08.06.2022 ж. №107 (29734) жарияланды)</w:t>
      </w:r>
    </w:p>
    <w:p>
      <w:pPr>
        <w:spacing w:after="0"/>
        <w:ind w:left="0"/>
        <w:jc w:val="both"/>
      </w:pPr>
      <w:bookmarkStart w:name="z1" w:id="0"/>
      <w:r>
        <w:rPr>
          <w:rFonts w:ascii="Times New Roman"/>
          <w:b w:val="false"/>
          <w:i w:val="false"/>
          <w:color w:val="000000"/>
          <w:sz w:val="28"/>
        </w:rPr>
        <w:t xml:space="preserve">
      1-бап.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1-тармағындағы</w:t>
      </w:r>
      <w:r>
        <w:rPr>
          <w:rFonts w:ascii="Times New Roman"/>
          <w:b w:val="false"/>
          <w:i w:val="false"/>
          <w:color w:val="000000"/>
          <w:sz w:val="28"/>
        </w:rPr>
        <w:t xml:space="preserve"> "Кеңесінің" деген сөз "Сотының" деген сөзбен ауыстырылсын.</w:t>
      </w:r>
    </w:p>
    <w:bookmarkEnd w:id="1"/>
    <w:bookmarkStart w:name="z3" w:id="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bookmarkEnd w:id="3"/>
    <w:bookmarkStart w:name="z5" w:id="4"/>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Ешкімнің өз бетінше адам өмірін қиюға хақысы жоқ. Өлім жазасына тыйым салынады.".</w:t>
      </w:r>
    </w:p>
    <w:bookmarkEnd w:id="5"/>
    <w:bookmarkStart w:name="z7" w:id="6"/>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bookmarkEnd w:id="7"/>
    <w:bookmarkStart w:name="z9" w:id="8"/>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42-бапта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w:t>
      </w:r>
      <w:r>
        <w:rPr>
          <w:rFonts w:ascii="Times New Roman"/>
          <w:b w:val="false"/>
          <w:i w:val="false"/>
          <w:color w:val="000000"/>
          <w:sz w:val="28"/>
        </w:rPr>
        <w:t xml:space="preserve"> мынадай мазмұндағы 3 жəне 4-тармақтармен толықтырылсын:</w:t>
      </w:r>
    </w:p>
    <w:bookmarkEnd w:id="14"/>
    <w:bookmarkStart w:name="z16" w:id="15"/>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5"/>
    <w:bookmarkStart w:name="z17" w:id="16"/>
    <w:p>
      <w:pPr>
        <w:spacing w:after="0"/>
        <w:ind w:left="0"/>
        <w:jc w:val="both"/>
      </w:pPr>
      <w:r>
        <w:rPr>
          <w:rFonts w:ascii="Times New Roman"/>
          <w:b w:val="false"/>
          <w:i w:val="false"/>
          <w:color w:val="000000"/>
          <w:sz w:val="28"/>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bookmarkEnd w:id="16"/>
    <w:bookmarkStart w:name="z18"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тармақшадағы</w:t>
      </w:r>
      <w:r>
        <w:rPr>
          <w:rFonts w:ascii="Times New Roman"/>
          <w:b w:val="false"/>
          <w:i w:val="false"/>
          <w:color w:val="000000"/>
          <w:sz w:val="28"/>
        </w:rPr>
        <w:t xml:space="preserve"> "Парламент Сенаты" деген сөздер "Парламент" деген сөзбен ауыстырылсын;</w:t>
      </w:r>
    </w:p>
    <w:bookmarkEnd w:id="18"/>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тармақшадағы</w:t>
      </w:r>
      <w:r>
        <w:rPr>
          <w:rFonts w:ascii="Times New Roman"/>
          <w:b w:val="false"/>
          <w:i w:val="false"/>
          <w:color w:val="000000"/>
          <w:sz w:val="28"/>
        </w:rPr>
        <w:t xml:space="preserve"> "облыстар, республикалық маңызы бар қалалар мен астана əкімдері актілерінің күшін жояды не қолданылуын толық немесе ішінара тоқтата тұрады;" деген сөздер алып тасталсын;</w:t>
      </w:r>
    </w:p>
    <w:bookmarkEnd w:id="19"/>
    <w:bookmarkStart w:name="z2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bookmarkEnd w:id="21"/>
    <w:bookmarkStart w:name="z23"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 тармақшадағы</w:t>
      </w:r>
      <w:r>
        <w:rPr>
          <w:rFonts w:ascii="Times New Roman"/>
          <w:b w:val="false"/>
          <w:i w:val="false"/>
          <w:color w:val="000000"/>
          <w:sz w:val="28"/>
        </w:rPr>
        <w:t xml:space="preserve">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 тармақшадағы</w:t>
      </w:r>
      <w:r>
        <w:rPr>
          <w:rFonts w:ascii="Times New Roman"/>
          <w:b w:val="false"/>
          <w:i w:val="false"/>
          <w:color w:val="000000"/>
          <w:sz w:val="28"/>
        </w:rPr>
        <w:t xml:space="preserve"> "Кеңеске" деген сөз "Сотқа" деген сөзбен ауыстырылсын;</w:t>
      </w:r>
    </w:p>
    <w:bookmarkEnd w:id="23"/>
    <w:bookmarkStart w:name="z25"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 тармақшадағы</w:t>
      </w:r>
      <w:r>
        <w:rPr>
          <w:rFonts w:ascii="Times New Roman"/>
          <w:b w:val="false"/>
          <w:i w:val="false"/>
          <w:color w:val="000000"/>
          <w:sz w:val="28"/>
        </w:rPr>
        <w:t xml:space="preserve"> "Хатшысын" деген сөз "кеңесшісін" деген сөзбен ауыстырылсын.</w:t>
      </w:r>
    </w:p>
    <w:bookmarkEnd w:id="24"/>
    <w:bookmarkStart w:name="z26" w:id="25"/>
    <w:p>
      <w:pPr>
        <w:spacing w:after="0"/>
        <w:ind w:left="0"/>
        <w:jc w:val="both"/>
      </w:pPr>
      <w:r>
        <w:rPr>
          <w:rFonts w:ascii="Times New Roman"/>
          <w:b w:val="false"/>
          <w:i w:val="false"/>
          <w:color w:val="000000"/>
          <w:sz w:val="28"/>
        </w:rPr>
        <w:t xml:space="preserve">
      9. 46-баптың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25"/>
    <w:bookmarkStart w:name="z27"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47-бапта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"Кеңес" деген сөз "Сот" деген сөзбен ауыстырылсын;</w:t>
      </w:r>
    </w:p>
    <w:bookmarkEnd w:id="27"/>
    <w:bookmarkStart w:name="z2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"Кеңестің" деген сөз "Соттың" деген сөзбен ауыстырылсын.</w:t>
      </w:r>
    </w:p>
    <w:bookmarkEnd w:id="28"/>
    <w:bookmarkStart w:name="z30"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50-бапта</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сөйлемі мынадай редакцияда жазылсын:</w:t>
      </w:r>
    </w:p>
    <w:bookmarkEnd w:id="30"/>
    <w:bookmarkStart w:name="z32" w:id="31"/>
    <w:p>
      <w:pPr>
        <w:spacing w:after="0"/>
        <w:ind w:left="0"/>
        <w:jc w:val="both"/>
      </w:pPr>
      <w:r>
        <w:rPr>
          <w:rFonts w:ascii="Times New Roman"/>
          <w:b w:val="false"/>
          <w:i w:val="false"/>
          <w:color w:val="000000"/>
          <w:sz w:val="28"/>
        </w:rPr>
        <w:t>
      "Сенаттың он депутатын, оның ішінде бесеуін Қазақстан халқы Ассамблеясының ұсынысы бойынша Республика Президенті тағайындайды.";</w:t>
      </w:r>
    </w:p>
    <w:bookmarkEnd w:id="31"/>
    <w:bookmarkStart w:name="z33"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bookmarkEnd w:id="33"/>
    <w:bookmarkStart w:name="z35" w:id="34"/>
    <w:p>
      <w:pPr>
        <w:spacing w:after="0"/>
        <w:ind w:left="0"/>
        <w:jc w:val="both"/>
      </w:pPr>
      <w:r>
        <w:rPr>
          <w:rFonts w:ascii="Times New Roman"/>
          <w:b w:val="false"/>
          <w:i w:val="false"/>
          <w:color w:val="000000"/>
          <w:sz w:val="28"/>
        </w:rPr>
        <w:t xml:space="preserve">
      12. 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bookmarkEnd w:id="35"/>
    <w:bookmarkStart w:name="z37" w:id="36"/>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36"/>
    <w:bookmarkStart w:name="z38" w:id="37"/>
    <w:p>
      <w:pPr>
        <w:spacing w:after="0"/>
        <w:ind w:left="0"/>
        <w:jc w:val="both"/>
      </w:pPr>
      <w:r>
        <w:rPr>
          <w:rFonts w:ascii="Times New Roman"/>
          <w:b w:val="false"/>
          <w:i w:val="false"/>
          <w:color w:val="000000"/>
          <w:sz w:val="28"/>
        </w:rPr>
        <w:t>
      "Парламент Мəжілісінің депутаты:</w:t>
      </w:r>
    </w:p>
    <w:bookmarkEnd w:id="37"/>
    <w:bookmarkStart w:name="z39" w:id="38"/>
    <w:p>
      <w:pPr>
        <w:spacing w:after="0"/>
        <w:ind w:left="0"/>
        <w:jc w:val="both"/>
      </w:pPr>
      <w:r>
        <w:rPr>
          <w:rFonts w:ascii="Times New Roman"/>
          <w:b w:val="false"/>
          <w:i w:val="false"/>
          <w:color w:val="000000"/>
          <w:sz w:val="28"/>
        </w:rPr>
        <w:t>
      1) депутат конституциялық заңға сəйкес партиялық тізім негізінде өзін сайлаған саяси партиядан шыққан немесе шығарылған;</w:t>
      </w:r>
    </w:p>
    <w:bookmarkEnd w:id="38"/>
    <w:bookmarkStart w:name="z40" w:id="39"/>
    <w:p>
      <w:pPr>
        <w:spacing w:after="0"/>
        <w:ind w:left="0"/>
        <w:jc w:val="both"/>
      </w:pPr>
      <w:r>
        <w:rPr>
          <w:rFonts w:ascii="Times New Roman"/>
          <w:b w:val="false"/>
          <w:i w:val="false"/>
          <w:color w:val="000000"/>
          <w:sz w:val="28"/>
        </w:rPr>
        <w:t>
      2) конституциялық заңға сəйкес партиялық тізім негізінде депутатты сайлаған саяси партия қызметін тоқтатқан;</w:t>
      </w:r>
    </w:p>
    <w:bookmarkEnd w:id="39"/>
    <w:bookmarkStart w:name="z41" w:id="40"/>
    <w:p>
      <w:pPr>
        <w:spacing w:after="0"/>
        <w:ind w:left="0"/>
        <w:jc w:val="both"/>
      </w:pPr>
      <w:r>
        <w:rPr>
          <w:rFonts w:ascii="Times New Roman"/>
          <w:b w:val="false"/>
          <w:i w:val="false"/>
          <w:color w:val="000000"/>
          <w:sz w:val="28"/>
        </w:rPr>
        <w:t>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w:t>
      </w:r>
    </w:p>
    <w:bookmarkEnd w:id="40"/>
    <w:bookmarkStart w:name="z4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53-бапта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1) мынадай мазмұндағы 1-1) жəне 1-2) тармақшалармен толықтырылсын:</w:t>
      </w:r>
    </w:p>
    <w:bookmarkEnd w:id="42"/>
    <w:bookmarkStart w:name="z44" w:id="43"/>
    <w:p>
      <w:pPr>
        <w:spacing w:after="0"/>
        <w:ind w:left="0"/>
        <w:jc w:val="both"/>
      </w:pPr>
      <w:r>
        <w:rPr>
          <w:rFonts w:ascii="Times New Roman"/>
          <w:b w:val="false"/>
          <w:i w:val="false"/>
          <w:color w:val="000000"/>
          <w:sz w:val="28"/>
        </w:rPr>
        <w:t>
      "1-1) конституциялық заңдарды қабылдайды;</w:t>
      </w:r>
    </w:p>
    <w:bookmarkEnd w:id="43"/>
    <w:bookmarkStart w:name="z45" w:id="44"/>
    <w:p>
      <w:pPr>
        <w:spacing w:after="0"/>
        <w:ind w:left="0"/>
        <w:jc w:val="both"/>
      </w:pPr>
      <w:r>
        <w:rPr>
          <w:rFonts w:ascii="Times New Roman"/>
          <w:b w:val="false"/>
          <w:i w:val="false"/>
          <w:color w:val="000000"/>
          <w:sz w:val="28"/>
        </w:rPr>
        <w:t>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44"/>
    <w:bookmarkStart w:name="z46" w:id="45"/>
    <w:p>
      <w:pPr>
        <w:spacing w:after="0"/>
        <w:ind w:left="0"/>
        <w:jc w:val="both"/>
      </w:pPr>
      <w:r>
        <w:rPr>
          <w:rFonts w:ascii="Times New Roman"/>
          <w:b w:val="false"/>
          <w:i w:val="false"/>
          <w:color w:val="000000"/>
          <w:sz w:val="28"/>
        </w:rPr>
        <w:t>
      2) 2)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45"/>
    <w:bookmarkStart w:name="z47"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тармақшадағы</w:t>
      </w:r>
      <w:r>
        <w:rPr>
          <w:rFonts w:ascii="Times New Roman"/>
          <w:b w:val="false"/>
          <w:i w:val="false"/>
          <w:color w:val="000000"/>
          <w:sz w:val="28"/>
        </w:rPr>
        <w:t xml:space="preserve"> "Кеңестің" деген сөз "Соттың" деген сөзбен ауыстырылсын.</w:t>
      </w:r>
    </w:p>
    <w:bookmarkEnd w:id="46"/>
    <w:bookmarkStart w:name="z48" w:id="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54-бапта</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1) 1-тармақтың бірінші абзацы мынадай редакцияда жазылсын:</w:t>
      </w:r>
    </w:p>
    <w:bookmarkEnd w:id="48"/>
    <w:bookmarkStart w:name="z50" w:id="49"/>
    <w:p>
      <w:pPr>
        <w:spacing w:after="0"/>
        <w:ind w:left="0"/>
        <w:jc w:val="both"/>
      </w:pPr>
      <w:r>
        <w:rPr>
          <w:rFonts w:ascii="Times New Roman"/>
          <w:b w:val="false"/>
          <w:i w:val="false"/>
          <w:color w:val="000000"/>
          <w:sz w:val="28"/>
        </w:rPr>
        <w:t>
      "1. Парламент Палаталардың бөлек отырысында мəселелерді əуелі - Мəжілісте, ал содан кейін Сенатта өз кезегімен қарау арқылы заңдар қабылдайды, оның ішінде:";</w:t>
      </w:r>
    </w:p>
    <w:bookmarkEnd w:id="49"/>
    <w:bookmarkStart w:name="z51" w:id="50"/>
    <w:p>
      <w:pPr>
        <w:spacing w:after="0"/>
        <w:ind w:left="0"/>
        <w:jc w:val="both"/>
      </w:pPr>
      <w:r>
        <w:rPr>
          <w:rFonts w:ascii="Times New Roman"/>
          <w:b w:val="false"/>
          <w:i w:val="false"/>
          <w:color w:val="000000"/>
          <w:sz w:val="28"/>
        </w:rPr>
        <w:t xml:space="preserve">
      2)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Мəжіліс пен Сенат 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bookmarkEnd w:id="51"/>
    <w:bookmarkStart w:name="z53" w:id="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55-бапта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53"/>
    <w:bookmarkStart w:name="z55" w:id="54"/>
    <w:p>
      <w:pPr>
        <w:spacing w:after="0"/>
        <w:ind w:left="0"/>
        <w:jc w:val="both"/>
      </w:pPr>
      <w:r>
        <w:rPr>
          <w:rFonts w:ascii="Times New Roman"/>
          <w:b w:val="false"/>
          <w:i w:val="false"/>
          <w:color w:val="000000"/>
          <w:sz w:val="28"/>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bookmarkEnd w:id="54"/>
    <w:bookmarkStart w:name="z56"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тармақша</w:t>
      </w:r>
      <w:r>
        <w:rPr>
          <w:rFonts w:ascii="Times New Roman"/>
          <w:b w:val="false"/>
          <w:i w:val="false"/>
          <w:color w:val="000000"/>
          <w:sz w:val="28"/>
        </w:rPr>
        <w:t xml:space="preserve"> "судьяларын" деген сөзден кейін ", Қазақстан Республикасындағы Адам құқықтары жөніндегі уəкілді" деген сөздермен толықтырылсын.</w:t>
      </w:r>
    </w:p>
    <w:bookmarkEnd w:id="55"/>
    <w:bookmarkStart w:name="z57" w:id="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56-баптың</w:t>
      </w:r>
      <w:r>
        <w:rPr>
          <w:rFonts w:ascii="Times New Roman"/>
          <w:b w:val="false"/>
          <w:i w:val="false"/>
          <w:color w:val="000000"/>
          <w:sz w:val="28"/>
        </w:rPr>
        <w:t xml:space="preserve"> 1-тармағында:</w:t>
      </w:r>
    </w:p>
    <w:bookmarkEnd w:id="56"/>
    <w:bookmarkStart w:name="z5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тармақшадағы</w:t>
      </w:r>
      <w:r>
        <w:rPr>
          <w:rFonts w:ascii="Times New Roman"/>
          <w:b w:val="false"/>
          <w:i w:val="false"/>
          <w:color w:val="000000"/>
          <w:sz w:val="28"/>
        </w:rPr>
        <w:t xml:space="preserve"> "жəне осы жобаларды қарау" деген сөздер алып тасталсын;</w:t>
      </w:r>
    </w:p>
    <w:bookmarkEnd w:id="57"/>
    <w:bookmarkStart w:name="z59" w:id="58"/>
    <w:p>
      <w:pPr>
        <w:spacing w:after="0"/>
        <w:ind w:left="0"/>
        <w:jc w:val="both"/>
      </w:pPr>
      <w:r>
        <w:rPr>
          <w:rFonts w:ascii="Times New Roman"/>
          <w:b w:val="false"/>
          <w:i w:val="false"/>
          <w:color w:val="000000"/>
          <w:sz w:val="28"/>
        </w:rPr>
        <w:t>
      2) мынадай мазмұндағы 3-1) тармақшамен толықтырылсын:</w:t>
      </w:r>
    </w:p>
    <w:bookmarkEnd w:id="58"/>
    <w:bookmarkStart w:name="z60" w:id="59"/>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59"/>
    <w:bookmarkStart w:name="z61" w:id="60"/>
    <w:p>
      <w:pPr>
        <w:spacing w:after="0"/>
        <w:ind w:left="0"/>
        <w:jc w:val="both"/>
      </w:pPr>
      <w:r>
        <w:rPr>
          <w:rFonts w:ascii="Times New Roman"/>
          <w:b w:val="false"/>
          <w:i w:val="false"/>
          <w:color w:val="000000"/>
          <w:sz w:val="28"/>
        </w:rPr>
        <w:t xml:space="preserve">
      18. 57-баптың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
    <w:bookmarkStart w:name="z62" w:id="61"/>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61"/>
    <w:bookmarkStart w:name="z63" w:id="62"/>
    <w:p>
      <w:pPr>
        <w:spacing w:after="0"/>
        <w:ind w:left="0"/>
        <w:jc w:val="both"/>
      </w:pPr>
      <w:r>
        <w:rPr>
          <w:rFonts w:ascii="Times New Roman"/>
          <w:b w:val="false"/>
          <w:i w:val="false"/>
          <w:color w:val="000000"/>
          <w:sz w:val="28"/>
        </w:rPr>
        <w:t xml:space="preserve">
      19. 58-баптың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2"/>
    <w:bookmarkStart w:name="z64" w:id="63"/>
    <w:p>
      <w:pPr>
        <w:spacing w:after="0"/>
        <w:ind w:left="0"/>
        <w:jc w:val="both"/>
      </w:pPr>
      <w:r>
        <w:rPr>
          <w:rFonts w:ascii="Times New Roman"/>
          <w:b w:val="false"/>
          <w:i w:val="false"/>
          <w:color w:val="000000"/>
          <w:sz w:val="28"/>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63"/>
    <w:bookmarkStart w:name="z65" w:id="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61-бапта</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End w:id="65"/>
    <w:bookmarkStart w:name="z67" w:id="66"/>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тəртібімен енгізілген заң жобалары Палаталардың бірлескен отырысында Парламенттің дереу қарауына жатады.";</w:t>
      </w:r>
    </w:p>
    <w:bookmarkEnd w:id="66"/>
    <w:bookmarkStart w:name="z68"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End w:id="67"/>
    <w:bookmarkStart w:name="z69" w:id="68"/>
    <w:p>
      <w:pPr>
        <w:spacing w:after="0"/>
        <w:ind w:left="0"/>
        <w:jc w:val="both"/>
      </w:pPr>
      <w:r>
        <w:rPr>
          <w:rFonts w:ascii="Times New Roman"/>
          <w:b w:val="false"/>
          <w:i w:val="false"/>
          <w:color w:val="000000"/>
          <w:sz w:val="28"/>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bookmarkEnd w:id="68"/>
    <w:bookmarkStart w:name="z70"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69"/>
    <w:bookmarkStart w:name="z71" w:id="70"/>
    <w:p>
      <w:pPr>
        <w:spacing w:after="0"/>
        <w:ind w:left="0"/>
        <w:jc w:val="both"/>
      </w:pPr>
      <w:r>
        <w:rPr>
          <w:rFonts w:ascii="Times New Roman"/>
          <w:b w:val="false"/>
          <w:i w:val="false"/>
          <w:color w:val="000000"/>
          <w:sz w:val="28"/>
        </w:rPr>
        <w:t>
      "4. Мəжіліс депутаттары жалпы санының көпшілік даусымен қабылданған заң Сенатқа беріледі, ол онда алпыс күннен асырылмай қаралады.</w:t>
      </w:r>
    </w:p>
    <w:bookmarkEnd w:id="70"/>
    <w:bookmarkStart w:name="z72" w:id="71"/>
    <w:p>
      <w:pPr>
        <w:spacing w:after="0"/>
        <w:ind w:left="0"/>
        <w:jc w:val="both"/>
      </w:pPr>
      <w:r>
        <w:rPr>
          <w:rFonts w:ascii="Times New Roman"/>
          <w:b w:val="false"/>
          <w:i w:val="false"/>
          <w:color w:val="000000"/>
          <w:sz w:val="28"/>
        </w:rPr>
        <w:t>
      Мəжіліс заң жобасын депутаттардың жалпы санының көпшілік даусымен тұтастай қабылдамауға хақылы. Бас тартылған заң жобасы қабылданбады деп есептеледі жəне бастамашыға қайтарылады.</w:t>
      </w:r>
    </w:p>
    <w:bookmarkEnd w:id="71"/>
    <w:bookmarkStart w:name="z73" w:id="72"/>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Мəжіліске қайтарылады. Бұл ретте Сенат Мəжіліске заңның жекелеген баптарының редакциясын ұсынуға құқылы.</w:t>
      </w:r>
    </w:p>
    <w:bookmarkEnd w:id="72"/>
    <w:bookmarkStart w:name="z74" w:id="73"/>
    <w:p>
      <w:pPr>
        <w:spacing w:after="0"/>
        <w:ind w:left="0"/>
        <w:jc w:val="both"/>
      </w:pPr>
      <w:r>
        <w:rPr>
          <w:rFonts w:ascii="Times New Roman"/>
          <w:b w:val="false"/>
          <w:i w:val="false"/>
          <w:color w:val="000000"/>
          <w:sz w:val="28"/>
        </w:rPr>
        <w:t>
      Егер Сенат алпыс күннің ішінде тиісті шешім қабылдамаған жағдайда, заң Президенттің қол қоюына беріледі.</w:t>
      </w:r>
    </w:p>
    <w:bookmarkEnd w:id="73"/>
    <w:bookmarkStart w:name="z75" w:id="74"/>
    <w:p>
      <w:pPr>
        <w:spacing w:after="0"/>
        <w:ind w:left="0"/>
        <w:jc w:val="both"/>
      </w:pPr>
      <w:r>
        <w:rPr>
          <w:rFonts w:ascii="Times New Roman"/>
          <w:b w:val="false"/>
          <w:i w:val="false"/>
          <w:color w:val="000000"/>
          <w:sz w:val="28"/>
        </w:rPr>
        <w:t>
      5. Егер Мəжіліс заңның жекелеген баптарының Сенат ұсынған редакциясына депутаттардың жалпы санының көпшілік даусымен келіссе, Мəжіліс заңды жаңа редакцияда қабылдаған жəне Сенат мақұлдаған болып есептеледі жəне он күннің ішінде Президенттің қол қоюына беріледі.</w:t>
      </w:r>
    </w:p>
    <w:bookmarkEnd w:id="74"/>
    <w:bookmarkStart w:name="z76" w:id="75"/>
    <w:p>
      <w:pPr>
        <w:spacing w:after="0"/>
        <w:ind w:left="0"/>
        <w:jc w:val="both"/>
      </w:pPr>
      <w:r>
        <w:rPr>
          <w:rFonts w:ascii="Times New Roman"/>
          <w:b w:val="false"/>
          <w:i w:val="false"/>
          <w:color w:val="000000"/>
          <w:sz w:val="28"/>
        </w:rPr>
        <w:t>
      Егер Мəжіліс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рəсімдері арқылы шешіледі.</w:t>
      </w:r>
    </w:p>
    <w:bookmarkEnd w:id="75"/>
    <w:bookmarkStart w:name="z77" w:id="76"/>
    <w:p>
      <w:pPr>
        <w:spacing w:after="0"/>
        <w:ind w:left="0"/>
        <w:jc w:val="both"/>
      </w:pPr>
      <w:r>
        <w:rPr>
          <w:rFonts w:ascii="Times New Roman"/>
          <w:b w:val="false"/>
          <w:i w:val="false"/>
          <w:color w:val="000000"/>
          <w:sz w:val="28"/>
        </w:rPr>
        <w:t>
      Заңның келісу комиссиясы тұжырымдаған редакциясы осы баптың 4-тармағында белгіленген тəртіппен Мəжілістің жəне Сенаттың қарауына жатады.</w:t>
      </w:r>
    </w:p>
    <w:bookmarkEnd w:id="76"/>
    <w:bookmarkStart w:name="z78" w:id="77"/>
    <w:p>
      <w:pPr>
        <w:spacing w:after="0"/>
        <w:ind w:left="0"/>
        <w:jc w:val="both"/>
      </w:pPr>
      <w:r>
        <w:rPr>
          <w:rFonts w:ascii="Times New Roman"/>
          <w:b w:val="false"/>
          <w:i w:val="false"/>
          <w:color w:val="000000"/>
          <w:sz w:val="28"/>
        </w:rPr>
        <w:t>
      Мəжіліс келісу комиссиясы ұсынған редакциядағы заңды Палата депутаттары жалпы санының көпшілік даусымен қабылдамаған жағдайларда, Мəжіліс бұрын қабылданған редакциядағы заң бойынша қайтадан дауысқа салуды жүргізеді.</w:t>
      </w:r>
    </w:p>
    <w:bookmarkEnd w:id="77"/>
    <w:bookmarkStart w:name="z79" w:id="78"/>
    <w:p>
      <w:pPr>
        <w:spacing w:after="0"/>
        <w:ind w:left="0"/>
        <w:jc w:val="both"/>
      </w:pPr>
      <w:r>
        <w:rPr>
          <w:rFonts w:ascii="Times New Roman"/>
          <w:b w:val="false"/>
          <w:i w:val="false"/>
          <w:color w:val="000000"/>
          <w:sz w:val="28"/>
        </w:rPr>
        <w:t>
      Егер қайтадан дауысқа салу кезінде Мəжіліс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bookmarkEnd w:id="78"/>
    <w:bookmarkStart w:name="z80" w:id="79"/>
    <w:p>
      <w:pPr>
        <w:spacing w:after="0"/>
        <w:ind w:left="0"/>
        <w:jc w:val="both"/>
      </w:pPr>
      <w:r>
        <w:rPr>
          <w:rFonts w:ascii="Times New Roman"/>
          <w:b w:val="false"/>
          <w:i w:val="false"/>
          <w:color w:val="000000"/>
          <w:sz w:val="28"/>
        </w:rPr>
        <w:t>
      Егер заң Мəжіліс депутаттарының көрсетілген көпшілік даусын алмаса, заң қабылданбады деп есептеледі жəне бастамашыға қайтарылады.";</w:t>
      </w:r>
    </w:p>
    <w:bookmarkEnd w:id="79"/>
    <w:bookmarkStart w:name="z81"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End w:id="80"/>
    <w:bookmarkStart w:name="z82" w:id="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62-бапта</w:t>
      </w:r>
      <w:r>
        <w:rPr>
          <w:rFonts w:ascii="Times New Roman"/>
          <w:b w:val="false"/>
          <w:i w:val="false"/>
          <w:color w:val="000000"/>
          <w:sz w:val="28"/>
        </w:rPr>
        <w:t>:</w:t>
      </w:r>
    </w:p>
    <w:bookmarkEnd w:id="81"/>
    <w:bookmarkStart w:name="z83"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82"/>
    <w:bookmarkStart w:name="z84" w:id="83"/>
    <w:p>
      <w:pPr>
        <w:spacing w:after="0"/>
        <w:ind w:left="0"/>
        <w:jc w:val="both"/>
      </w:pPr>
      <w:r>
        <w:rPr>
          <w:rFonts w:ascii="Times New Roman"/>
          <w:b w:val="false"/>
          <w:i w:val="false"/>
          <w:color w:val="000000"/>
          <w:sz w:val="28"/>
        </w:rPr>
        <w:t>
      "5. Егер Конституцияда өзгеше көзделмесе, Палаталар депутаттарының жалпы санының көпшілік даусымен заңдарды Мəжіліс қабылдайды, Сенат мақұлдайды.</w:t>
      </w:r>
    </w:p>
    <w:bookmarkEnd w:id="83"/>
    <w:p>
      <w:pPr>
        <w:spacing w:after="0"/>
        <w:ind w:left="0"/>
        <w:jc w:val="both"/>
      </w:pPr>
      <w:r>
        <w:rPr>
          <w:rFonts w:ascii="Times New Roman"/>
          <w:b w:val="false"/>
          <w:i w:val="false"/>
          <w:color w:val="000000"/>
          <w:sz w:val="28"/>
        </w:rPr>
        <w:t>
      Егер Конституцияда өзгеше көзделмесе, Парламенттің жəне оның Палаталарының қаулылары Палата депутаттары жалпы санының көпшілік даусымен қабылданады.";</w:t>
      </w:r>
    </w:p>
    <w:bookmarkStart w:name="z85"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"бойынша" деген сөзден кейін ", конституциялық заңдардың жобалары бойынша" деген сөздермен толықтырылсын.</w:t>
      </w:r>
    </w:p>
    <w:bookmarkEnd w:id="84"/>
    <w:bookmarkStart w:name="z86" w:id="85"/>
    <w:p>
      <w:pPr>
        <w:spacing w:after="0"/>
        <w:ind w:left="0"/>
        <w:jc w:val="both"/>
      </w:pPr>
      <w:r>
        <w:rPr>
          <w:rFonts w:ascii="Times New Roman"/>
          <w:b w:val="false"/>
          <w:i w:val="false"/>
          <w:color w:val="000000"/>
          <w:sz w:val="28"/>
        </w:rPr>
        <w:t>
      22. VI бөлімнің тақырыбындағы "Кеңес" деген сөз "Сот" деген сөзбен ауыстырылсын.</w:t>
      </w:r>
    </w:p>
    <w:bookmarkEnd w:id="85"/>
    <w:bookmarkStart w:name="z87" w:id="8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"71-бап</w:t>
      </w:r>
    </w:p>
    <w:bookmarkEnd w:id="87"/>
    <w:bookmarkStart w:name="z89" w:id="88"/>
    <w:p>
      <w:pPr>
        <w:spacing w:after="0"/>
        <w:ind w:left="0"/>
        <w:jc w:val="both"/>
      </w:pPr>
      <w:r>
        <w:rPr>
          <w:rFonts w:ascii="Times New Roman"/>
          <w:b w:val="false"/>
          <w:i w:val="false"/>
          <w:color w:val="000000"/>
          <w:sz w:val="28"/>
        </w:rPr>
        <w:t>
      1. Қазақстан Республикасының Конституциялық Соты Төрағаны қоса алғанда, он бір судьядан тұрады, олардың өкілеттігі алты жылға созылады.</w:t>
      </w:r>
    </w:p>
    <w:bookmarkEnd w:id="88"/>
    <w:p>
      <w:pPr>
        <w:spacing w:after="0"/>
        <w:ind w:left="0"/>
        <w:jc w:val="both"/>
      </w:pPr>
      <w:r>
        <w:rPr>
          <w:rFonts w:ascii="Times New Roman"/>
          <w:b w:val="false"/>
          <w:i w:val="false"/>
          <w:color w:val="000000"/>
          <w:sz w:val="28"/>
        </w:rPr>
        <w:t>
      Бір адам Конституциялық Соттың судьясы болып қатарынан екі реттен артық тағайындала алмайды.</w:t>
      </w:r>
    </w:p>
    <w:bookmarkStart w:name="z90" w:id="89"/>
    <w:p>
      <w:pPr>
        <w:spacing w:after="0"/>
        <w:ind w:left="0"/>
        <w:jc w:val="both"/>
      </w:pPr>
      <w:r>
        <w:rPr>
          <w:rFonts w:ascii="Times New Roman"/>
          <w:b w:val="false"/>
          <w:i w:val="false"/>
          <w:color w:val="000000"/>
          <w:sz w:val="28"/>
        </w:rPr>
        <w:t>
      2. Конституциялық Соттың Төрағасын Парламент Сенатының келісімімен Республиканың Президенті тағайындайды.</w:t>
      </w:r>
    </w:p>
    <w:bookmarkEnd w:id="89"/>
    <w:bookmarkStart w:name="z91" w:id="90"/>
    <w:p>
      <w:pPr>
        <w:spacing w:after="0"/>
        <w:ind w:left="0"/>
        <w:jc w:val="both"/>
      </w:pPr>
      <w:r>
        <w:rPr>
          <w:rFonts w:ascii="Times New Roman"/>
          <w:b w:val="false"/>
          <w:i w:val="false"/>
          <w:color w:val="000000"/>
          <w:sz w:val="28"/>
        </w:rPr>
        <w:t>
      3. Конституциялық Соттың төрт судьясын – Республика Президенті, Конституциялық Соттың үш-үш судьясын тиісінше Сенат пен Мəжіліс тағайындайды.</w:t>
      </w:r>
    </w:p>
    <w:bookmarkEnd w:id="90"/>
    <w:bookmarkStart w:name="z92" w:id="91"/>
    <w:p>
      <w:pPr>
        <w:spacing w:after="0"/>
        <w:ind w:left="0"/>
        <w:jc w:val="both"/>
      </w:pPr>
      <w:r>
        <w:rPr>
          <w:rFonts w:ascii="Times New Roman"/>
          <w:b w:val="false"/>
          <w:i w:val="false"/>
          <w:color w:val="000000"/>
          <w:sz w:val="28"/>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bookmarkEnd w:id="91"/>
    <w:bookmarkStart w:name="z93" w:id="92"/>
    <w:p>
      <w:pPr>
        <w:spacing w:after="0"/>
        <w:ind w:left="0"/>
        <w:jc w:val="both"/>
      </w:pPr>
      <w:r>
        <w:rPr>
          <w:rFonts w:ascii="Times New Roman"/>
          <w:b w:val="false"/>
          <w:i w:val="false"/>
          <w:color w:val="000000"/>
          <w:sz w:val="28"/>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bookmarkEnd w:id="92"/>
    <w:bookmarkStart w:name="z94" w:id="93"/>
    <w:p>
      <w:pPr>
        <w:spacing w:after="0"/>
        <w:ind w:left="0"/>
        <w:jc w:val="both"/>
      </w:pPr>
      <w:r>
        <w:rPr>
          <w:rFonts w:ascii="Times New Roman"/>
          <w:b w:val="false"/>
          <w:i w:val="false"/>
          <w:color w:val="000000"/>
          <w:sz w:val="28"/>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bookmarkEnd w:id="93"/>
    <w:bookmarkStart w:name="z95" w:id="94"/>
    <w:p>
      <w:pPr>
        <w:spacing w:after="0"/>
        <w:ind w:left="0"/>
        <w:jc w:val="both"/>
      </w:pPr>
      <w:r>
        <w:rPr>
          <w:rFonts w:ascii="Times New Roman"/>
          <w:b w:val="false"/>
          <w:i w:val="false"/>
          <w:color w:val="000000"/>
          <w:sz w:val="28"/>
        </w:rPr>
        <w:t>
      6. Конституциялық Соттың ұйымдастырылуы мен қызметі конституциялық заңмен реттеледі.".</w:t>
      </w:r>
    </w:p>
    <w:bookmarkEnd w:id="94"/>
    <w:bookmarkStart w:name="z96" w:id="9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72-бапта</w:t>
      </w:r>
      <w:r>
        <w:rPr>
          <w:rFonts w:ascii="Times New Roman"/>
          <w:b w:val="false"/>
          <w:i w:val="false"/>
          <w:color w:val="000000"/>
          <w:sz w:val="28"/>
        </w:rPr>
        <w:t>:</w:t>
      </w:r>
    </w:p>
    <w:bookmarkEnd w:id="95"/>
    <w:bookmarkStart w:name="z97" w:id="96"/>
    <w:p>
      <w:pPr>
        <w:spacing w:after="0"/>
        <w:ind w:left="0"/>
        <w:jc w:val="both"/>
      </w:pPr>
      <w:r>
        <w:rPr>
          <w:rFonts w:ascii="Times New Roman"/>
          <w:b w:val="false"/>
          <w:i w:val="false"/>
          <w:color w:val="000000"/>
          <w:sz w:val="28"/>
        </w:rPr>
        <w:t xml:space="preserve">
      1) 1 жəне </w:t>
      </w:r>
      <w:r>
        <w:rPr>
          <w:rFonts w:ascii="Times New Roman"/>
          <w:b w:val="false"/>
          <w:i w:val="false"/>
          <w:color w:val="000000"/>
          <w:sz w:val="28"/>
        </w:rPr>
        <w:t>2-тармақтардағы</w:t>
      </w:r>
      <w:r>
        <w:rPr>
          <w:rFonts w:ascii="Times New Roman"/>
          <w:b w:val="false"/>
          <w:i w:val="false"/>
          <w:color w:val="000000"/>
          <w:sz w:val="28"/>
        </w:rPr>
        <w:t xml:space="preserve"> "Кеңес" деген сөз "Сот" деген сөзбен ауыстырылсын;</w:t>
      </w:r>
    </w:p>
    <w:bookmarkEnd w:id="96"/>
    <w:bookmarkStart w:name="z98" w:id="97"/>
    <w:p>
      <w:pPr>
        <w:spacing w:after="0"/>
        <w:ind w:left="0"/>
        <w:jc w:val="both"/>
      </w:pPr>
      <w:r>
        <w:rPr>
          <w:rFonts w:ascii="Times New Roman"/>
          <w:b w:val="false"/>
          <w:i w:val="false"/>
          <w:color w:val="000000"/>
          <w:sz w:val="28"/>
        </w:rPr>
        <w:t>
      2) мынадай мазмұндағы 3, 4 жəне 5-тармақтармен толықтырылсын:</w:t>
      </w:r>
    </w:p>
    <w:bookmarkEnd w:id="97"/>
    <w:bookmarkStart w:name="z99" w:id="98"/>
    <w:p>
      <w:pPr>
        <w:spacing w:after="0"/>
        <w:ind w:left="0"/>
        <w:jc w:val="both"/>
      </w:pPr>
      <w:r>
        <w:rPr>
          <w:rFonts w:ascii="Times New Roman"/>
          <w:b w:val="false"/>
          <w:i w:val="false"/>
          <w:color w:val="000000"/>
          <w:sz w:val="28"/>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сəйкестігін олардың өтініштері бойынша қарайды.</w:t>
      </w:r>
    </w:p>
    <w:bookmarkEnd w:id="98"/>
    <w:p>
      <w:pPr>
        <w:spacing w:after="0"/>
        <w:ind w:left="0"/>
        <w:jc w:val="both"/>
      </w:pPr>
      <w:r>
        <w:rPr>
          <w:rFonts w:ascii="Times New Roman"/>
          <w:b w:val="false"/>
          <w:i w:val="false"/>
          <w:color w:val="000000"/>
          <w:sz w:val="28"/>
        </w:rPr>
        <w:t>
      Азаматтардың Конституциялық Сотқа жүгіну тəртібі мен шарттары конституциялық заңда айқындалады.</w:t>
      </w:r>
    </w:p>
    <w:bookmarkStart w:name="z100" w:id="99"/>
    <w:p>
      <w:pPr>
        <w:spacing w:after="0"/>
        <w:ind w:left="0"/>
        <w:jc w:val="both"/>
      </w:pPr>
      <w:r>
        <w:rPr>
          <w:rFonts w:ascii="Times New Roman"/>
          <w:b w:val="false"/>
          <w:i w:val="false"/>
          <w:color w:val="000000"/>
          <w:sz w:val="28"/>
        </w:rPr>
        <w:t>
      4. Конституциялық Сот осы баптың 1-тармағының 3) жəне 4) тармақшаларында көрсетілген мəселелерді, сондай-ақ Қазақстан Республикасының нормативтік құқықтық актілерінің Республика Конституциясына сəйкестігін Республика Бас Прокурорының өтініштері бойынша қарайды.</w:t>
      </w:r>
    </w:p>
    <w:bookmarkEnd w:id="99"/>
    <w:bookmarkStart w:name="z101" w:id="100"/>
    <w:p>
      <w:pPr>
        <w:spacing w:after="0"/>
        <w:ind w:left="0"/>
        <w:jc w:val="both"/>
      </w:pPr>
      <w:r>
        <w:rPr>
          <w:rFonts w:ascii="Times New Roman"/>
          <w:b w:val="false"/>
          <w:i w:val="false"/>
          <w:color w:val="000000"/>
          <w:sz w:val="28"/>
        </w:rPr>
        <w:t>
      5. Конституциялық Сот Конституцияда бекітілген адамның жəне азаматтың құқықтары мен бостандықтарын қозғайтын нормативтік құқықтық актілердің Республика Конституциясына сəйкестігін Адам құқықтары жөніндегі уəкілдің өтініші бойынша қарайды.".</w:t>
      </w:r>
    </w:p>
    <w:bookmarkEnd w:id="100"/>
    <w:bookmarkStart w:name="z102" w:id="1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73-бапта</w:t>
      </w:r>
      <w:r>
        <w:rPr>
          <w:rFonts w:ascii="Times New Roman"/>
          <w:b w:val="false"/>
          <w:i w:val="false"/>
          <w:color w:val="000000"/>
          <w:sz w:val="28"/>
        </w:rPr>
        <w:t>:</w:t>
      </w:r>
    </w:p>
    <w:bookmarkEnd w:id="101"/>
    <w:bookmarkStart w:name="z103" w:id="102"/>
    <w:p>
      <w:pPr>
        <w:spacing w:after="0"/>
        <w:ind w:left="0"/>
        <w:jc w:val="both"/>
      </w:pPr>
      <w:r>
        <w:rPr>
          <w:rFonts w:ascii="Times New Roman"/>
          <w:b w:val="false"/>
          <w:i w:val="false"/>
          <w:color w:val="000000"/>
          <w:sz w:val="28"/>
        </w:rPr>
        <w:t xml:space="preserve">
      1) 1 жəне </w:t>
      </w:r>
      <w:r>
        <w:rPr>
          <w:rFonts w:ascii="Times New Roman"/>
          <w:b w:val="false"/>
          <w:i w:val="false"/>
          <w:color w:val="000000"/>
          <w:sz w:val="28"/>
        </w:rPr>
        <w:t>2-тармақтардағы</w:t>
      </w:r>
      <w:r>
        <w:rPr>
          <w:rFonts w:ascii="Times New Roman"/>
          <w:b w:val="false"/>
          <w:i w:val="false"/>
          <w:color w:val="000000"/>
          <w:sz w:val="28"/>
        </w:rPr>
        <w:t xml:space="preserve"> "Кеңеске" деген сөз "Сотқа" деген сөзбен ауыстырылсын;</w:t>
      </w:r>
    </w:p>
    <w:bookmarkEnd w:id="102"/>
    <w:bookmarkStart w:name="z104"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03"/>
    <w:bookmarkStart w:name="z105" w:id="104"/>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мерзімдерде шығарады.".</w:t>
      </w:r>
    </w:p>
    <w:bookmarkEnd w:id="104"/>
    <w:bookmarkStart w:name="z106" w:id="1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74-бапта</w:t>
      </w:r>
      <w:r>
        <w:rPr>
          <w:rFonts w:ascii="Times New Roman"/>
          <w:b w:val="false"/>
          <w:i w:val="false"/>
          <w:color w:val="000000"/>
          <w:sz w:val="28"/>
        </w:rPr>
        <w:t>:</w:t>
      </w:r>
    </w:p>
    <w:bookmarkEnd w:id="105"/>
    <w:bookmarkStart w:name="z107"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06"/>
    <w:bookmarkStart w:name="z108" w:id="107"/>
    <w:p>
      <w:pPr>
        <w:spacing w:after="0"/>
        <w:ind w:left="0"/>
        <w:jc w:val="both"/>
      </w:pPr>
      <w:r>
        <w:rPr>
          <w:rFonts w:ascii="Times New Roman"/>
          <w:b w:val="false"/>
          <w:i w:val="false"/>
          <w:color w:val="000000"/>
          <w:sz w:val="28"/>
        </w:rPr>
        <w:t>
      "2. Конституциялық Сот шешім қабылдаған күннен немесе ол белгілеген күннен бастап конституциялық емес деп танылған, оның ішінде адамның жəне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жəне қолданылуға жатпайды.";</w:t>
      </w:r>
    </w:p>
    <w:bookmarkEnd w:id="107"/>
    <w:bookmarkStart w:name="z109"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"Кеңестің" деген сөз "Соттың" деген сөзбен ауыстырылсын.</w:t>
      </w:r>
    </w:p>
    <w:bookmarkEnd w:id="108"/>
    <w:bookmarkStart w:name="z110" w:id="10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VII бөлімнің</w:t>
      </w:r>
      <w:r>
        <w:rPr>
          <w:rFonts w:ascii="Times New Roman"/>
          <w:b w:val="false"/>
          <w:i w:val="false"/>
          <w:color w:val="000000"/>
          <w:sz w:val="28"/>
        </w:rPr>
        <w:t xml:space="preserve"> тақырыбы мынадай редакцияда жазылсын:</w:t>
      </w:r>
    </w:p>
    <w:bookmarkEnd w:id="109"/>
    <w:bookmarkStart w:name="z111" w:id="110"/>
    <w:p>
      <w:pPr>
        <w:spacing w:after="0"/>
        <w:ind w:left="0"/>
        <w:jc w:val="both"/>
      </w:pPr>
      <w:r>
        <w:rPr>
          <w:rFonts w:ascii="Times New Roman"/>
          <w:b w:val="false"/>
          <w:i w:val="false"/>
          <w:color w:val="000000"/>
          <w:sz w:val="28"/>
        </w:rPr>
        <w:t>
      "VII бөлім</w:t>
      </w:r>
    </w:p>
    <w:bookmarkEnd w:id="110"/>
    <w:bookmarkStart w:name="z112" w:id="111"/>
    <w:p>
      <w:pPr>
        <w:spacing w:after="0"/>
        <w:ind w:left="0"/>
        <w:jc w:val="both"/>
      </w:pPr>
      <w:r>
        <w:rPr>
          <w:rFonts w:ascii="Times New Roman"/>
          <w:b w:val="false"/>
          <w:i w:val="false"/>
          <w:color w:val="000000"/>
          <w:sz w:val="28"/>
        </w:rPr>
        <w:t>
      Соттар жəне сот төрелiгi. Прокуратура. Адам құқықтары жөніндегі уəкіл".</w:t>
      </w:r>
    </w:p>
    <w:bookmarkEnd w:id="111"/>
    <w:bookmarkStart w:name="z113" w:id="11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78-баптағы</w:t>
      </w:r>
      <w:r>
        <w:rPr>
          <w:rFonts w:ascii="Times New Roman"/>
          <w:b w:val="false"/>
          <w:i w:val="false"/>
          <w:color w:val="000000"/>
          <w:sz w:val="28"/>
        </w:rPr>
        <w:t xml:space="preserve"> "Кеңеске" деген сөз "Сотқа" деген сөзбен ауыстырылсын.</w:t>
      </w:r>
    </w:p>
    <w:bookmarkEnd w:id="112"/>
    <w:bookmarkStart w:name="z114" w:id="113"/>
    <w:p>
      <w:pPr>
        <w:spacing w:after="0"/>
        <w:ind w:left="0"/>
        <w:jc w:val="both"/>
      </w:pPr>
      <w:r>
        <w:rPr>
          <w:rFonts w:ascii="Times New Roman"/>
          <w:b w:val="false"/>
          <w:i w:val="false"/>
          <w:color w:val="000000"/>
          <w:sz w:val="28"/>
        </w:rPr>
        <w:t xml:space="preserve">
      29. 82-баптың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13"/>
    <w:bookmarkStart w:name="z115" w:id="114"/>
    <w:p>
      <w:pPr>
        <w:spacing w:after="0"/>
        <w:ind w:left="0"/>
        <w:jc w:val="both"/>
      </w:pPr>
      <w:r>
        <w:rPr>
          <w:rFonts w:ascii="Times New Roman"/>
          <w:b w:val="false"/>
          <w:i w:val="false"/>
          <w:color w:val="000000"/>
          <w:sz w:val="28"/>
        </w:rPr>
        <w:t>
      "4. Жоғары Сот Кеңесінің Төрағасын Республика Президенті Парламент Сенатының келісімімен тағайындайды.</w:t>
      </w:r>
    </w:p>
    <w:bookmarkEnd w:id="114"/>
    <w:bookmarkStart w:name="z116" w:id="115"/>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115"/>
    <w:bookmarkStart w:name="z117" w:id="116"/>
    <w:p>
      <w:pPr>
        <w:spacing w:after="0"/>
        <w:ind w:left="0"/>
        <w:jc w:val="both"/>
      </w:pPr>
      <w:r>
        <w:rPr>
          <w:rFonts w:ascii="Times New Roman"/>
          <w:b w:val="false"/>
          <w:i w:val="false"/>
          <w:color w:val="000000"/>
          <w:sz w:val="28"/>
        </w:rPr>
        <w:t xml:space="preserve">
      30. 83-баптың </w:t>
      </w:r>
      <w:r>
        <w:rPr>
          <w:rFonts w:ascii="Times New Roman"/>
          <w:b w:val="false"/>
          <w:i w:val="false"/>
          <w:color w:val="000000"/>
          <w:sz w:val="28"/>
        </w:rPr>
        <w:t>4-тармағындағы</w:t>
      </w:r>
      <w:r>
        <w:rPr>
          <w:rFonts w:ascii="Times New Roman"/>
          <w:b w:val="false"/>
          <w:i w:val="false"/>
          <w:color w:val="000000"/>
          <w:sz w:val="28"/>
        </w:rPr>
        <w:t xml:space="preserve"> "заңмен" деген сөздер "конституциялық заңда" деген сөздермен ауыстырылсын.</w:t>
      </w:r>
    </w:p>
    <w:bookmarkEnd w:id="116"/>
    <w:bookmarkStart w:name="z118" w:id="117"/>
    <w:p>
      <w:pPr>
        <w:spacing w:after="0"/>
        <w:ind w:left="0"/>
        <w:jc w:val="both"/>
      </w:pPr>
      <w:r>
        <w:rPr>
          <w:rFonts w:ascii="Times New Roman"/>
          <w:b w:val="false"/>
          <w:i w:val="false"/>
          <w:color w:val="000000"/>
          <w:sz w:val="28"/>
        </w:rPr>
        <w:t>
      31. Мынадай мазмұндағы 83-1-баппен толықтырылсын:</w:t>
      </w:r>
    </w:p>
    <w:bookmarkEnd w:id="117"/>
    <w:bookmarkStart w:name="z119" w:id="118"/>
    <w:p>
      <w:pPr>
        <w:spacing w:after="0"/>
        <w:ind w:left="0"/>
        <w:jc w:val="both"/>
      </w:pPr>
      <w:r>
        <w:rPr>
          <w:rFonts w:ascii="Times New Roman"/>
          <w:b w:val="false"/>
          <w:i w:val="false"/>
          <w:color w:val="000000"/>
          <w:sz w:val="28"/>
        </w:rPr>
        <w:t>
      "83-1-бап</w:t>
      </w:r>
    </w:p>
    <w:bookmarkEnd w:id="118"/>
    <w:bookmarkStart w:name="z120" w:id="119"/>
    <w:p>
      <w:pPr>
        <w:spacing w:after="0"/>
        <w:ind w:left="0"/>
        <w:jc w:val="both"/>
      </w:pPr>
      <w:r>
        <w:rPr>
          <w:rFonts w:ascii="Times New Roman"/>
          <w:b w:val="false"/>
          <w:i w:val="false"/>
          <w:color w:val="000000"/>
          <w:sz w:val="28"/>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bookmarkEnd w:id="119"/>
    <w:bookmarkStart w:name="z121" w:id="120"/>
    <w:p>
      <w:pPr>
        <w:spacing w:after="0"/>
        <w:ind w:left="0"/>
        <w:jc w:val="both"/>
      </w:pPr>
      <w:r>
        <w:rPr>
          <w:rFonts w:ascii="Times New Roman"/>
          <w:b w:val="false"/>
          <w:i w:val="false"/>
          <w:color w:val="000000"/>
          <w:sz w:val="28"/>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bookmarkEnd w:id="120"/>
    <w:bookmarkStart w:name="z122" w:id="121"/>
    <w:p>
      <w:pPr>
        <w:spacing w:after="0"/>
        <w:ind w:left="0"/>
        <w:jc w:val="both"/>
      </w:pPr>
      <w:r>
        <w:rPr>
          <w:rFonts w:ascii="Times New Roman"/>
          <w:b w:val="false"/>
          <w:i w:val="false"/>
          <w:color w:val="000000"/>
          <w:sz w:val="28"/>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bookmarkEnd w:id="121"/>
    <w:bookmarkStart w:name="z123" w:id="122"/>
    <w:p>
      <w:pPr>
        <w:spacing w:after="0"/>
        <w:ind w:left="0"/>
        <w:jc w:val="both"/>
      </w:pPr>
      <w:r>
        <w:rPr>
          <w:rFonts w:ascii="Times New Roman"/>
          <w:b w:val="false"/>
          <w:i w:val="false"/>
          <w:color w:val="000000"/>
          <w:sz w:val="28"/>
        </w:rPr>
        <w:t>
      4. Адам құқықтары жөніндегі уəкілдің құқықтық жағдайы жəне қызметін ұйымдастыру конституциялық заңда айқындалады.".</w:t>
      </w:r>
    </w:p>
    <w:bookmarkEnd w:id="122"/>
    <w:bookmarkStart w:name="z124" w:id="12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87-бапта</w:t>
      </w:r>
      <w:r>
        <w:rPr>
          <w:rFonts w:ascii="Times New Roman"/>
          <w:b w:val="false"/>
          <w:i w:val="false"/>
          <w:color w:val="000000"/>
          <w:sz w:val="28"/>
        </w:rPr>
        <w:t>:</w:t>
      </w:r>
    </w:p>
    <w:bookmarkEnd w:id="123"/>
    <w:bookmarkStart w:name="z125"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24"/>
    <w:bookmarkStart w:name="z126" w:id="125"/>
    <w:p>
      <w:pPr>
        <w:spacing w:after="0"/>
        <w:ind w:left="0"/>
        <w:jc w:val="both"/>
      </w:pPr>
      <w:r>
        <w:rPr>
          <w:rFonts w:ascii="Times New Roman"/>
          <w:b w:val="false"/>
          <w:i w:val="false"/>
          <w:color w:val="000000"/>
          <w:sz w:val="28"/>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bookmarkEnd w:id="125"/>
    <w:bookmarkStart w:name="z127" w:id="126"/>
    <w:p>
      <w:pPr>
        <w:spacing w:after="0"/>
        <w:ind w:left="0"/>
        <w:jc w:val="both"/>
      </w:pPr>
      <w:r>
        <w:rPr>
          <w:rFonts w:ascii="Times New Roman"/>
          <w:b w:val="false"/>
          <w:i w:val="false"/>
          <w:color w:val="000000"/>
          <w:sz w:val="28"/>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bookmarkEnd w:id="126"/>
    <w:bookmarkStart w:name="z128" w:id="127"/>
    <w:p>
      <w:pPr>
        <w:spacing w:after="0"/>
        <w:ind w:left="0"/>
        <w:jc w:val="both"/>
      </w:pPr>
      <w:r>
        <w:rPr>
          <w:rFonts w:ascii="Times New Roman"/>
          <w:b w:val="false"/>
          <w:i w:val="false"/>
          <w:color w:val="000000"/>
          <w:sz w:val="28"/>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bookmarkEnd w:id="127"/>
    <w:bookmarkStart w:name="z129"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сөйлемі мынадай редакцияда жазылсын:</w:t>
      </w:r>
    </w:p>
    <w:bookmarkEnd w:id="128"/>
    <w:bookmarkStart w:name="z130" w:id="129"/>
    <w:p>
      <w:pPr>
        <w:spacing w:after="0"/>
        <w:ind w:left="0"/>
        <w:jc w:val="both"/>
      </w:pPr>
      <w:r>
        <w:rPr>
          <w:rFonts w:ascii="Times New Roman"/>
          <w:b w:val="false"/>
          <w:i w:val="false"/>
          <w:color w:val="000000"/>
          <w:sz w:val="28"/>
        </w:rPr>
        <w:t>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w:t>
      </w:r>
    </w:p>
    <w:bookmarkEnd w:id="129"/>
    <w:bookmarkStart w:name="z131" w:id="130"/>
    <w:p>
      <w:pPr>
        <w:spacing w:after="0"/>
        <w:ind w:left="0"/>
        <w:jc w:val="both"/>
      </w:pPr>
      <w:r>
        <w:rPr>
          <w:rFonts w:ascii="Times New Roman"/>
          <w:b w:val="false"/>
          <w:i w:val="false"/>
          <w:color w:val="000000"/>
          <w:sz w:val="28"/>
        </w:rPr>
        <w:t xml:space="preserve">
      33. 88-баптың </w:t>
      </w:r>
      <w:r>
        <w:rPr>
          <w:rFonts w:ascii="Times New Roman"/>
          <w:b w:val="false"/>
          <w:i w:val="false"/>
          <w:color w:val="000000"/>
          <w:sz w:val="28"/>
        </w:rPr>
        <w:t>4-тармағындағы</w:t>
      </w:r>
      <w:r>
        <w:rPr>
          <w:rFonts w:ascii="Times New Roman"/>
          <w:b w:val="false"/>
          <w:i w:val="false"/>
          <w:color w:val="000000"/>
          <w:sz w:val="28"/>
        </w:rPr>
        <w:t xml:space="preserve"> "Президенті," деген сөз алып тасталсын.</w:t>
      </w:r>
    </w:p>
    <w:bookmarkEnd w:id="130"/>
    <w:bookmarkStart w:name="z132" w:id="13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91-бапта</w:t>
      </w:r>
      <w:r>
        <w:rPr>
          <w:rFonts w:ascii="Times New Roman"/>
          <w:b w:val="false"/>
          <w:i w:val="false"/>
          <w:color w:val="000000"/>
          <w:sz w:val="28"/>
        </w:rPr>
        <w:t>:</w:t>
      </w:r>
    </w:p>
    <w:bookmarkEnd w:id="131"/>
    <w:bookmarkStart w:name="z13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32"/>
    <w:bookmarkStart w:name="z134" w:id="133"/>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өзгермейді.";</w:t>
      </w:r>
    </w:p>
    <w:bookmarkEnd w:id="133"/>
    <w:bookmarkStart w:name="z13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"Кеңестің" деген сөз "Соттың" деген сөзбен ауыстырылсын.</w:t>
      </w:r>
    </w:p>
    <w:bookmarkEnd w:id="134"/>
    <w:bookmarkStart w:name="z136" w:id="135"/>
    <w:p>
      <w:pPr>
        <w:spacing w:after="0"/>
        <w:ind w:left="0"/>
        <w:jc w:val="both"/>
      </w:pPr>
      <w:r>
        <w:rPr>
          <w:rFonts w:ascii="Times New Roman"/>
          <w:b w:val="false"/>
          <w:i w:val="false"/>
          <w:color w:val="000000"/>
          <w:sz w:val="28"/>
        </w:rPr>
        <w:t>
      35. Мынадай мазмұндағы 99-баппен толықтырылсын:</w:t>
      </w:r>
    </w:p>
    <w:bookmarkEnd w:id="135"/>
    <w:bookmarkStart w:name="z137" w:id="136"/>
    <w:p>
      <w:pPr>
        <w:spacing w:after="0"/>
        <w:ind w:left="0"/>
        <w:jc w:val="both"/>
      </w:pPr>
      <w:r>
        <w:rPr>
          <w:rFonts w:ascii="Times New Roman"/>
          <w:b w:val="false"/>
          <w:i w:val="false"/>
          <w:color w:val="000000"/>
          <w:sz w:val="28"/>
        </w:rPr>
        <w:t>
      "99-бап</w:t>
      </w:r>
    </w:p>
    <w:bookmarkEnd w:id="136"/>
    <w:bookmarkStart w:name="z138" w:id="137"/>
    <w:p>
      <w:pPr>
        <w:spacing w:after="0"/>
        <w:ind w:left="0"/>
        <w:jc w:val="both"/>
      </w:pPr>
      <w:r>
        <w:rPr>
          <w:rFonts w:ascii="Times New Roman"/>
          <w:b w:val="false"/>
          <w:i w:val="false"/>
          <w:color w:val="000000"/>
          <w:sz w:val="28"/>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bookmarkEnd w:id="137"/>
    <w:bookmarkStart w:name="z139" w:id="138"/>
    <w:p>
      <w:pPr>
        <w:spacing w:after="0"/>
        <w:ind w:left="0"/>
        <w:jc w:val="both"/>
      </w:pPr>
      <w:r>
        <w:rPr>
          <w:rFonts w:ascii="Times New Roman"/>
          <w:b w:val="false"/>
          <w:i w:val="false"/>
          <w:color w:val="000000"/>
          <w:sz w:val="28"/>
        </w:rPr>
        <w:t xml:space="preserve">
      Конституциялық Сот құрылғанға дейін Конституцияның </w:t>
      </w:r>
      <w:r>
        <w:rPr>
          <w:rFonts w:ascii="Times New Roman"/>
          <w:b w:val="false"/>
          <w:i w:val="false"/>
          <w:color w:val="000000"/>
          <w:sz w:val="28"/>
        </w:rPr>
        <w:t>72-бабының</w:t>
      </w:r>
      <w:r>
        <w:rPr>
          <w:rFonts w:ascii="Times New Roman"/>
          <w:b w:val="false"/>
          <w:i w:val="false"/>
          <w:color w:val="000000"/>
          <w:sz w:val="28"/>
        </w:rPr>
        <w:t xml:space="preserve"> 1 жəне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Конституциялық Соттың функцияларын Конституциялық Кеңес жүзеге асырады.</w:t>
      </w:r>
    </w:p>
    <w:bookmarkEnd w:id="138"/>
    <w:bookmarkStart w:name="z140" w:id="139"/>
    <w:p>
      <w:pPr>
        <w:spacing w:after="0"/>
        <w:ind w:left="0"/>
        <w:jc w:val="both"/>
      </w:pPr>
      <w:r>
        <w:rPr>
          <w:rFonts w:ascii="Times New Roman"/>
          <w:b w:val="false"/>
          <w:i w:val="false"/>
          <w:color w:val="000000"/>
          <w:sz w:val="28"/>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bookmarkEnd w:id="139"/>
    <w:bookmarkStart w:name="z141" w:id="140"/>
    <w:p>
      <w:pPr>
        <w:spacing w:after="0"/>
        <w:ind w:left="0"/>
        <w:jc w:val="both"/>
      </w:pPr>
      <w:r>
        <w:rPr>
          <w:rFonts w:ascii="Times New Roman"/>
          <w:b w:val="false"/>
          <w:i w:val="false"/>
          <w:color w:val="000000"/>
          <w:sz w:val="28"/>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bookmarkEnd w:id="140"/>
    <w:bookmarkStart w:name="z142" w:id="141"/>
    <w:p>
      <w:pPr>
        <w:spacing w:after="0"/>
        <w:ind w:left="0"/>
        <w:jc w:val="both"/>
      </w:pPr>
      <w:r>
        <w:rPr>
          <w:rFonts w:ascii="Times New Roman"/>
          <w:b w:val="false"/>
          <w:i w:val="false"/>
          <w:color w:val="000000"/>
          <w:sz w:val="28"/>
        </w:rPr>
        <w:t>
      2-бап.</w:t>
      </w:r>
    </w:p>
    <w:bookmarkEnd w:id="141"/>
    <w:bookmarkStart w:name="z143" w:id="142"/>
    <w:p>
      <w:pPr>
        <w:spacing w:after="0"/>
        <w:ind w:left="0"/>
        <w:jc w:val="both"/>
      </w:pPr>
      <w:r>
        <w:rPr>
          <w:rFonts w:ascii="Times New Roman"/>
          <w:b w:val="false"/>
          <w:i w:val="false"/>
          <w:color w:val="000000"/>
          <w:sz w:val="28"/>
        </w:rPr>
        <w:t>
      1. Қазақстан Республикасы Конституциясының конституциялық заңдарды жəне заңдарды қабылдау тəртібін, сондай-ақ Конституциялық Соттың қызметін айқындайтын ережелері 2023 жылғы 1 қаңтардан бастап қолданысқа енгізіледі.</w:t>
      </w:r>
    </w:p>
    <w:bookmarkEnd w:id="142"/>
    <w:p>
      <w:pPr>
        <w:spacing w:after="0"/>
        <w:ind w:left="0"/>
        <w:jc w:val="both"/>
      </w:pPr>
      <w:r>
        <w:rPr>
          <w:rFonts w:ascii="Times New Roman"/>
          <w:b w:val="false"/>
          <w:i w:val="false"/>
          <w:color w:val="000000"/>
          <w:sz w:val="28"/>
        </w:rPr>
        <w:t xml:space="preserve">
      2023 жылдың 1 қаңтарына Мəжіліс мақұлдаған жəне Парламенттің қарауындағы заң жобалары заңдар болып есептеледі жəне Қазақстан Республикасы Конституциясының </w:t>
      </w:r>
      <w:r>
        <w:rPr>
          <w:rFonts w:ascii="Times New Roman"/>
          <w:b w:val="false"/>
          <w:i w:val="false"/>
          <w:color w:val="000000"/>
          <w:sz w:val="28"/>
        </w:rPr>
        <w:t>61-бабында</w:t>
      </w:r>
      <w:r>
        <w:rPr>
          <w:rFonts w:ascii="Times New Roman"/>
          <w:b w:val="false"/>
          <w:i w:val="false"/>
          <w:color w:val="000000"/>
          <w:sz w:val="28"/>
        </w:rPr>
        <w:t xml:space="preserve"> белгіленген тəртіппен қаралады.</w:t>
      </w:r>
    </w:p>
    <w:bookmarkStart w:name="z144" w:id="143"/>
    <w:p>
      <w:pPr>
        <w:spacing w:after="0"/>
        <w:ind w:left="0"/>
        <w:jc w:val="both"/>
      </w:pPr>
      <w:r>
        <w:rPr>
          <w:rFonts w:ascii="Times New Roman"/>
          <w:b w:val="false"/>
          <w:i w:val="false"/>
          <w:color w:val="000000"/>
          <w:sz w:val="28"/>
        </w:rPr>
        <w:t>
      2. Қазақстан Республикасы Конституциясының лауазымды адамдарға өкілеттіктер берудің жаңа тəртібін белгілейтін нормалары, егер Қазақстан Республикасының Конституциясында өзгеше көзделмесе, осы лауазымды адамдардың өкілеттік мерзімінің өтуіне немесе өкілеттігінің тоқтатылуына қарай қолданысқа енгізіледі.</w:t>
      </w:r>
    </w:p>
    <w:bookmarkEnd w:id="143"/>
    <w:bookmarkStart w:name="z145" w:id="144"/>
    <w:p>
      <w:pPr>
        <w:spacing w:after="0"/>
        <w:ind w:left="0"/>
        <w:jc w:val="both"/>
      </w:pPr>
      <w:r>
        <w:rPr>
          <w:rFonts w:ascii="Times New Roman"/>
          <w:b w:val="false"/>
          <w:i w:val="false"/>
          <w:color w:val="000000"/>
          <w:sz w:val="28"/>
        </w:rPr>
        <w:t>
      3. Жоғарғы аудиторлық палатаның құрамы қалыптастырылғанға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w:t>
      </w:r>
    </w:p>
    <w:bookmarkEnd w:id="144"/>
    <w:bookmarkStart w:name="z146" w:id="145"/>
    <w:p>
      <w:pPr>
        <w:spacing w:after="0"/>
        <w:ind w:left="0"/>
        <w:jc w:val="both"/>
      </w:pPr>
      <w:r>
        <w:rPr>
          <w:rFonts w:ascii="Times New Roman"/>
          <w:b w:val="false"/>
          <w:i w:val="false"/>
          <w:color w:val="000000"/>
          <w:sz w:val="28"/>
        </w:rPr>
        <w:t xml:space="preserve">
      3-бап. Осы Заң референдумның қорытындылары туралы хабарлама ресми жарияланған күнінен бастап, осы Заңның </w:t>
      </w:r>
      <w:r>
        <w:rPr>
          <w:rFonts w:ascii="Times New Roman"/>
          <w:b w:val="false"/>
          <w:i w:val="false"/>
          <w:color w:val="000000"/>
          <w:sz w:val="28"/>
        </w:rPr>
        <w:t>2-бабының</w:t>
      </w:r>
      <w:r>
        <w:rPr>
          <w:rFonts w:ascii="Times New Roman"/>
          <w:b w:val="false"/>
          <w:i w:val="false"/>
          <w:color w:val="000000"/>
          <w:sz w:val="28"/>
        </w:rPr>
        <w:t xml:space="preserve"> ережелері ескеріле отырып қолданысқа енгізіледі.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