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f189" w14:textId="90cf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білім беру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8 қаңтардағы № 410-VI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 22-IV, 151-құжат; 2016 ж., № 7-I, 49-құжат; 2017 ж., № 11, 29-құжат; № 12, 34-құжат; № 13, 45-құжат; № 20, 96-құжат; 2018 ж., № 1, 4-құжат; № 7-8, 22-құжат; № 10, 32-құжат; № 14, 42-құжат; № 15, 47, 48-құжаттар; 2019 ж., № 15-16, 67-құжат; № 21-22, 91-құжат; 2020 ж., № 9, 29-құжат; № 10, 39-құжат; № 11, 57-құжат; № 12, 63-құжат; № 16, 77-құжат):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35-бап</w:t>
      </w:r>
      <w:r>
        <w:rPr>
          <w:rFonts w:ascii="Times New Roman"/>
          <w:b w:val="false"/>
          <w:i w:val="false"/>
          <w:color w:val="000000"/>
          <w:sz w:val="28"/>
        </w:rPr>
        <w:t xml:space="preserve"> мынадай мазмұндағы 7-1) тармақшамен толықтырылсын: </w:t>
      </w:r>
    </w:p>
    <w:p>
      <w:pPr>
        <w:spacing w:after="0"/>
        <w:ind w:left="0"/>
        <w:jc w:val="both"/>
      </w:pPr>
      <w:r>
        <w:rPr>
          <w:rFonts w:ascii="Times New Roman"/>
          <w:b w:val="false"/>
          <w:i w:val="false"/>
          <w:color w:val="000000"/>
          <w:sz w:val="28"/>
        </w:rPr>
        <w:t>
      "7-1) дуальды оқыту туралы шарт;".</w:t>
      </w:r>
    </w:p>
    <w:bookmarkStart w:name="z4" w:id="2"/>
    <w:p>
      <w:pPr>
        <w:spacing w:after="0"/>
        <w:ind w:left="0"/>
        <w:jc w:val="both"/>
      </w:pPr>
      <w:r>
        <w:rPr>
          <w:rFonts w:ascii="Times New Roman"/>
          <w:b w:val="false"/>
          <w:i w:val="false"/>
          <w:color w:val="000000"/>
          <w:sz w:val="28"/>
        </w:rPr>
        <w:t xml:space="preserve">
      2.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2020 ж., № 15-I, 15-II, 76-құжат):</w:t>
      </w:r>
    </w:p>
    <w:bookmarkEnd w:id="2"/>
    <w:bookmarkStart w:name="z5"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27-баптың</w:t>
      </w:r>
      <w:r>
        <w:rPr>
          <w:rFonts w:ascii="Times New Roman"/>
          <w:b w:val="false"/>
          <w:i w:val="false"/>
          <w:color w:val="000000"/>
          <w:sz w:val="28"/>
        </w:rPr>
        <w:t xml:space="preserve"> 4-тармағының 1) тармақшасындағы "нострификацияланған" деген сөз "танылған" деген сөзбен ауыстырылсын;</w:t>
      </w:r>
    </w:p>
    <w:bookmarkEnd w:id="3"/>
    <w:bookmarkStart w:name="z6"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270-баптың</w:t>
      </w:r>
      <w:r>
        <w:rPr>
          <w:rFonts w:ascii="Times New Roman"/>
          <w:b w:val="false"/>
          <w:i w:val="false"/>
          <w:color w:val="000000"/>
          <w:sz w:val="28"/>
        </w:rPr>
        <w:t xml:space="preserve"> 4-тармағының бірінші бөлігіндегі "нострификациялаудың оң нәтижелерінен", "даярлығы бағаланғаннан" деген сөздер тиісінше "білім туралы құжаттары танылғаннан", "даярлығын бағалаудың оң нәтижесінен" деген сөздермен ауыстырылсын.</w:t>
      </w:r>
    </w:p>
    <w:bookmarkEnd w:id="4"/>
    <w:bookmarkStart w:name="z7" w:id="5"/>
    <w:p>
      <w:pPr>
        <w:spacing w:after="0"/>
        <w:ind w:left="0"/>
        <w:jc w:val="both"/>
      </w:pPr>
      <w:r>
        <w:rPr>
          <w:rFonts w:ascii="Times New Roman"/>
          <w:b w:val="false"/>
          <w:i w:val="false"/>
          <w:color w:val="000000"/>
          <w:sz w:val="28"/>
        </w:rPr>
        <w:t xml:space="preserve">
      3.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 № 22-III, 109-құжат; № 24, 115-құжат; 2018 ж., № 9, 31-құжат; № 10, 32-құжат; № 14, 42-құжат; № 15, 47, 48-құжаттар; № 22, 83-құжат; 2019 ж., № 3-4, 16-құжат; № 7, 36-құжат; № 8, 46-құжат; № 19-20, 86-құжат; № 21-22, 90, 91-құжаттар; № 23, 106-құжат; № 24-I, 119-құжат; № 24-II, 122-құжат; 2020 ж., № 9, 31-құжат; № 10, 39-құжат; № 11, 57-құжат; № 12, 61-құжат; № 13, 67-құжат; № 16, 77-құжат; 2020 жылғы 20 желтоқсанда "Егемен Қазақстан" және "Казахстанская правда" газеттерінде жарияланған "Қазақстан Республикасының кейбір заңнамалық актілеріне персонал беру жөніндегі қызметтерді көрсету мәселелері бойынша өзгерістер мен толықтырулар енгізу туралы" 2020 жылғы 19 желтоқсандағы Қазақстан Республикасының Заңы):</w:t>
      </w:r>
    </w:p>
    <w:bookmarkEnd w:id="5"/>
    <w:bookmarkStart w:name="z8"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алып тасталсын; </w:t>
      </w:r>
    </w:p>
    <w:bookmarkStart w:name="z10" w:id="7"/>
    <w:p>
      <w:pPr>
        <w:spacing w:after="0"/>
        <w:ind w:left="0"/>
        <w:jc w:val="both"/>
      </w:pPr>
      <w:r>
        <w:rPr>
          <w:rFonts w:ascii="Times New Roman"/>
          <w:b w:val="false"/>
          <w:i w:val="false"/>
          <w:color w:val="000000"/>
          <w:sz w:val="28"/>
        </w:rPr>
        <w:t xml:space="preserve">
      мынадай мазмұндағы 17-2) тармақшамен толықтырылсын: </w:t>
      </w:r>
    </w:p>
    <w:bookmarkEnd w:id="7"/>
    <w:p>
      <w:pPr>
        <w:spacing w:after="0"/>
        <w:ind w:left="0"/>
        <w:jc w:val="both"/>
      </w:pPr>
      <w:r>
        <w:rPr>
          <w:rFonts w:ascii="Times New Roman"/>
          <w:b w:val="false"/>
          <w:i w:val="false"/>
          <w:color w:val="000000"/>
          <w:sz w:val="28"/>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38) тармақшалар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pPr>
        <w:spacing w:after="0"/>
        <w:ind w:left="0"/>
        <w:jc w:val="both"/>
      </w:pPr>
      <w:r>
        <w:rPr>
          <w:rFonts w:ascii="Times New Roman"/>
          <w:b w:val="false"/>
          <w:i w:val="false"/>
          <w:color w:val="000000"/>
          <w:sz w:val="28"/>
        </w:rPr>
        <w:t>
      "35) колледж – жалпы орта, техникалық және кәсіптік білімнің білім беру бағдарламаларын іске асыратын оқу орны;";</w:t>
      </w:r>
    </w:p>
    <w:p>
      <w:pPr>
        <w:spacing w:after="0"/>
        <w:ind w:left="0"/>
        <w:jc w:val="both"/>
      </w:pPr>
      <w:r>
        <w:rPr>
          <w:rFonts w:ascii="Times New Roman"/>
          <w:b w:val="false"/>
          <w:i w:val="false"/>
          <w:color w:val="000000"/>
          <w:sz w:val="28"/>
        </w:rPr>
        <w:t xml:space="preserve">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 </w:t>
      </w:r>
    </w:p>
    <w:bookmarkStart w:name="z12" w:id="8"/>
    <w:p>
      <w:pPr>
        <w:spacing w:after="0"/>
        <w:ind w:left="0"/>
        <w:jc w:val="both"/>
      </w:pPr>
      <w:r>
        <w:rPr>
          <w:rFonts w:ascii="Times New Roman"/>
          <w:b w:val="false"/>
          <w:i w:val="false"/>
          <w:color w:val="000000"/>
          <w:sz w:val="28"/>
        </w:rPr>
        <w:t xml:space="preserve">
      38-3) тармақшадағы "білім алушылар мен тәрбиеленушілерге" деген сөздер "балаларға балалар мен жасөспірімдер шығармашылығын, спорт, мәдениет және өнер саласындағы қызығушылықтарды дамытуға бағытталған" деген сөздермен ауыстырылсын; </w:t>
      </w:r>
    </w:p>
    <w:bookmarkEnd w:id="8"/>
    <w:bookmarkStart w:name="z13" w:id="9"/>
    <w:p>
      <w:pPr>
        <w:spacing w:after="0"/>
        <w:ind w:left="0"/>
        <w:jc w:val="both"/>
      </w:pPr>
      <w:r>
        <w:rPr>
          <w:rFonts w:ascii="Times New Roman"/>
          <w:b w:val="false"/>
          <w:i w:val="false"/>
          <w:color w:val="000000"/>
          <w:sz w:val="28"/>
        </w:rPr>
        <w:t xml:space="preserve">
      мынадай мазмұндағы 44-1) тармақшамен толықтырылсын: </w:t>
      </w:r>
    </w:p>
    <w:bookmarkEnd w:id="9"/>
    <w:p>
      <w:pPr>
        <w:spacing w:after="0"/>
        <w:ind w:left="0"/>
        <w:jc w:val="both"/>
      </w:pPr>
      <w:r>
        <w:rPr>
          <w:rFonts w:ascii="Times New Roman"/>
          <w:b w:val="false"/>
          <w:i w:val="false"/>
          <w:color w:val="000000"/>
          <w:sz w:val="28"/>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w:t>
      </w:r>
      <w:r>
        <w:rPr>
          <w:rFonts w:ascii="Times New Roman"/>
          <w:b w:val="false"/>
          <w:i w:val="false"/>
          <w:color w:val="000000"/>
          <w:sz w:val="28"/>
        </w:rPr>
        <w:t xml:space="preserve"> "орта білім беру" деген сөздерден кейін ", балаларға қосымша білім беру" деген сөздермен толықтырылсын; </w:t>
      </w:r>
    </w:p>
    <w:bookmarkStart w:name="z15"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3-тармағының 2) тармақшасы мынадай редакцияда жазылсын: </w:t>
      </w:r>
    </w:p>
    <w:bookmarkEnd w:id="10"/>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бөлігінде Қазақстан Республикасының мемлекеттік сатып алу туралы заңнамасының күші қолданылмайды.";</w:t>
      </w:r>
    </w:p>
    <w:bookmarkStart w:name="z16"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bookmarkStart w:name="z19"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5-баптың</w:t>
      </w:r>
      <w:r>
        <w:rPr>
          <w:rFonts w:ascii="Times New Roman"/>
          <w:b w:val="false"/>
          <w:i w:val="false"/>
          <w:color w:val="000000"/>
          <w:sz w:val="28"/>
        </w:rPr>
        <w:t xml:space="preserve"> бірінші бөлігінде:</w:t>
      </w:r>
    </w:p>
    <w:bookmarkEnd w:id="12"/>
    <w:bookmarkStart w:name="z20" w:id="13"/>
    <w:p>
      <w:pPr>
        <w:spacing w:after="0"/>
        <w:ind w:left="0"/>
        <w:jc w:val="both"/>
      </w:pPr>
      <w:r>
        <w:rPr>
          <w:rFonts w:ascii="Times New Roman"/>
          <w:b w:val="false"/>
          <w:i w:val="false"/>
          <w:color w:val="000000"/>
          <w:sz w:val="28"/>
        </w:rPr>
        <w:t xml:space="preserve">
      2-2), 2-5), 2-6) және 6-3) тармақшалар мынадай редакцияда жазылсын: </w:t>
      </w:r>
    </w:p>
    <w:bookmarkEnd w:id="13"/>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p>
      <w:pPr>
        <w:spacing w:after="0"/>
        <w:ind w:left="0"/>
        <w:jc w:val="both"/>
      </w:pPr>
      <w:r>
        <w:rPr>
          <w:rFonts w:ascii="Times New Roman"/>
          <w:b w:val="false"/>
          <w:i w:val="false"/>
          <w:color w:val="000000"/>
          <w:sz w:val="28"/>
        </w:rPr>
        <w:t>
      "2-5)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p>
      <w:pPr>
        <w:spacing w:after="0"/>
        <w:ind w:left="0"/>
        <w:jc w:val="both"/>
      </w:pPr>
      <w:r>
        <w:rPr>
          <w:rFonts w:ascii="Times New Roman"/>
          <w:b w:val="false"/>
          <w:i w:val="false"/>
          <w:color w:val="000000"/>
          <w:sz w:val="28"/>
        </w:rPr>
        <w:t>
      2-6)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әзірлейді және бекітеді;";</w:t>
      </w:r>
    </w:p>
    <w:p>
      <w:pPr>
        <w:spacing w:after="0"/>
        <w:ind w:left="0"/>
        <w:jc w:val="both"/>
      </w:pPr>
      <w:r>
        <w:rPr>
          <w:rFonts w:ascii="Times New Roman"/>
          <w:b w:val="false"/>
          <w:i w:val="false"/>
          <w:color w:val="000000"/>
          <w:sz w:val="28"/>
        </w:rPr>
        <w:t>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bookmarkStart w:name="z21" w:id="14"/>
    <w:p>
      <w:pPr>
        <w:spacing w:after="0"/>
        <w:ind w:left="0"/>
        <w:jc w:val="both"/>
      </w:pPr>
      <w:r>
        <w:rPr>
          <w:rFonts w:ascii="Times New Roman"/>
          <w:b w:val="false"/>
          <w:i w:val="false"/>
          <w:color w:val="000000"/>
          <w:sz w:val="28"/>
        </w:rPr>
        <w:t>
      мынадай мазмұндағы 7-2) тармақшамен толықтырылсын:</w:t>
      </w:r>
    </w:p>
    <w:bookmarkEnd w:id="14"/>
    <w:p>
      <w:pPr>
        <w:spacing w:after="0"/>
        <w:ind w:left="0"/>
        <w:jc w:val="both"/>
      </w:pPr>
      <w:r>
        <w:rPr>
          <w:rFonts w:ascii="Times New Roman"/>
          <w:b w:val="false"/>
          <w:i w:val="false"/>
          <w:color w:val="000000"/>
          <w:sz w:val="28"/>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меншік нысанына және ведомстволық бағыныстылығына қарамастан, мыналарды:</w:t>
      </w:r>
    </w:p>
    <w:bookmarkStart w:name="z23" w:id="15"/>
    <w:p>
      <w:pPr>
        <w:spacing w:after="0"/>
        <w:ind w:left="0"/>
        <w:jc w:val="both"/>
      </w:pPr>
      <w:r>
        <w:rPr>
          <w:rFonts w:ascii="Times New Roman"/>
          <w:b w:val="false"/>
          <w:i w:val="false"/>
          <w:color w:val="000000"/>
          <w:sz w:val="28"/>
        </w:rPr>
        <w:t>
      мектепке дейінгі тәрбие мен оқытудың жалпы білім беретін оқу бағдарламаларын;</w:t>
      </w:r>
    </w:p>
    <w:bookmarkEnd w:id="15"/>
    <w:bookmarkStart w:name="z24" w:id="16"/>
    <w:p>
      <w:pPr>
        <w:spacing w:after="0"/>
        <w:ind w:left="0"/>
        <w:jc w:val="both"/>
      </w:pPr>
      <w:r>
        <w:rPr>
          <w:rFonts w:ascii="Times New Roman"/>
          <w:b w:val="false"/>
          <w:i w:val="false"/>
          <w:color w:val="000000"/>
          <w:sz w:val="28"/>
        </w:rPr>
        <w:t>
      бастауыш, негізгі орта және жалпы орта білімнің жалпы білім беретін оқу бағдарламаларын;</w:t>
      </w:r>
    </w:p>
    <w:bookmarkEnd w:id="16"/>
    <w:bookmarkStart w:name="z25" w:id="17"/>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bookmarkEnd w:id="17"/>
    <w:bookmarkStart w:name="z26" w:id="18"/>
    <w:p>
      <w:pPr>
        <w:spacing w:after="0"/>
        <w:ind w:left="0"/>
        <w:jc w:val="both"/>
      </w:pPr>
      <w:r>
        <w:rPr>
          <w:rFonts w:ascii="Times New Roman"/>
          <w:b w:val="false"/>
          <w:i w:val="false"/>
          <w:color w:val="000000"/>
          <w:sz w:val="28"/>
        </w:rPr>
        <w:t xml:space="preserve">
      әскери, арнаулы оқу орындарында жоғары және (немесе) жоғары оқу орнынан кейінгі білімінің білім беру бағдарламаларын іске асыратын білім беру ұйымдарын мемлекеттік аттестаттауды жүргізеді;"; </w:t>
      </w:r>
    </w:p>
    <w:bookmarkEnd w:id="18"/>
    <w:bookmarkStart w:name="z27" w:id="19"/>
    <w:p>
      <w:pPr>
        <w:spacing w:after="0"/>
        <w:ind w:left="0"/>
        <w:jc w:val="both"/>
      </w:pPr>
      <w:r>
        <w:rPr>
          <w:rFonts w:ascii="Times New Roman"/>
          <w:b w:val="false"/>
          <w:i w:val="false"/>
          <w:color w:val="000000"/>
          <w:sz w:val="28"/>
        </w:rPr>
        <w:t xml:space="preserve">
      11-1) тармақша "үлгілердегі" деген сөзден кейін "және түрлердегі" деген сөздермен толықтырылсын;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w:t>
      </w:r>
    </w:p>
    <w:bookmarkStart w:name="z29" w:id="20"/>
    <w:p>
      <w:pPr>
        <w:spacing w:after="0"/>
        <w:ind w:left="0"/>
        <w:jc w:val="both"/>
      </w:pPr>
      <w:r>
        <w:rPr>
          <w:rFonts w:ascii="Times New Roman"/>
          <w:b w:val="false"/>
          <w:i w:val="false"/>
          <w:color w:val="000000"/>
          <w:sz w:val="28"/>
        </w:rPr>
        <w:t>
      мынадай мазмұндағы 12-3) тармақшамен толықтырылсын:</w:t>
      </w:r>
    </w:p>
    <w:bookmarkEnd w:id="20"/>
    <w:p>
      <w:pPr>
        <w:spacing w:after="0"/>
        <w:ind w:left="0"/>
        <w:jc w:val="both"/>
      </w:pPr>
      <w:r>
        <w:rPr>
          <w:rFonts w:ascii="Times New Roman"/>
          <w:b w:val="false"/>
          <w:i w:val="false"/>
          <w:color w:val="000000"/>
          <w:sz w:val="28"/>
        </w:rPr>
        <w:t>
      "12-3)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14) тармақшалар мынадай редакцияда жазылсын:</w:t>
      </w:r>
    </w:p>
    <w:p>
      <w:pPr>
        <w:spacing w:after="0"/>
        <w:ind w:left="0"/>
        <w:jc w:val="both"/>
      </w:pPr>
      <w:r>
        <w:rPr>
          <w:rFonts w:ascii="Times New Roman"/>
          <w:b w:val="false"/>
          <w:i w:val="false"/>
          <w:color w:val="000000"/>
          <w:sz w:val="28"/>
        </w:rPr>
        <w:t>
      "13)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әзірлейді және бекітеді;</w:t>
      </w:r>
    </w:p>
    <w:bookmarkStart w:name="z31" w:id="21"/>
    <w:p>
      <w:pPr>
        <w:spacing w:after="0"/>
        <w:ind w:left="0"/>
        <w:jc w:val="both"/>
      </w:pPr>
      <w:r>
        <w:rPr>
          <w:rFonts w:ascii="Times New Roman"/>
          <w:b w:val="false"/>
          <w:i w:val="false"/>
          <w:color w:val="000000"/>
          <w:sz w:val="28"/>
        </w:rPr>
        <w:t>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 тармақша</w:t>
      </w:r>
      <w:r>
        <w:rPr>
          <w:rFonts w:ascii="Times New Roman"/>
          <w:b w:val="false"/>
          <w:i w:val="false"/>
          <w:color w:val="000000"/>
          <w:sz w:val="28"/>
        </w:rPr>
        <w:t xml:space="preserve"> алып тасталсын; </w:t>
      </w:r>
    </w:p>
    <w:bookmarkStart w:name="z33" w:id="22"/>
    <w:p>
      <w:pPr>
        <w:spacing w:after="0"/>
        <w:ind w:left="0"/>
        <w:jc w:val="both"/>
      </w:pPr>
      <w:r>
        <w:rPr>
          <w:rFonts w:ascii="Times New Roman"/>
          <w:b w:val="false"/>
          <w:i w:val="false"/>
          <w:color w:val="000000"/>
          <w:sz w:val="28"/>
        </w:rPr>
        <w:t>
      мынадай мазмұндағы 19-4) тармақшамен толықтырылсын:</w:t>
      </w:r>
    </w:p>
    <w:bookmarkEnd w:id="22"/>
    <w:p>
      <w:pPr>
        <w:spacing w:after="0"/>
        <w:ind w:left="0"/>
        <w:jc w:val="both"/>
      </w:pPr>
      <w:r>
        <w:rPr>
          <w:rFonts w:ascii="Times New Roman"/>
          <w:b w:val="false"/>
          <w:i w:val="false"/>
          <w:color w:val="000000"/>
          <w:sz w:val="28"/>
        </w:rPr>
        <w:t>
      "19-4)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әзірлейді және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тармақшадағы</w:t>
      </w:r>
      <w:r>
        <w:rPr>
          <w:rFonts w:ascii="Times New Roman"/>
          <w:b w:val="false"/>
          <w:i w:val="false"/>
          <w:color w:val="000000"/>
          <w:sz w:val="28"/>
        </w:rPr>
        <w:t xml:space="preserve"> "нысанын әзірлейді және бекітеді, білім туралы құжаттарды ресімдеуге қойылатын талаптарды айқындайды; білім алуды аяқтамаған адамдарға берілетін анықтама нысанын бекітеді" деген сөздер "нысандарын әзірлейді және бекітеді"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тармақшадағы</w:t>
      </w:r>
      <w:r>
        <w:rPr>
          <w:rFonts w:ascii="Times New Roman"/>
          <w:b w:val="false"/>
          <w:i w:val="false"/>
          <w:color w:val="000000"/>
          <w:sz w:val="28"/>
        </w:rPr>
        <w:t xml:space="preserve"> "бекітеді және қашықтықтан білім беру технологиялары бойынша оқу процесін ұйымдастыру қағидаларын әзірлейді және бекітеді" деген сөздер ", сондай-ақ қашықтан оқытуды ұсыну бойынша білім беру ұйымдарына қойылатын талаптар мен қашықтан оқыту бойынша оқу процесін ұйымдастыру қағидаларын бекітеді"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27-1)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әзірлейді және бекітеді;</w:t>
      </w:r>
    </w:p>
    <w:p>
      <w:pPr>
        <w:spacing w:after="0"/>
        <w:ind w:left="0"/>
        <w:jc w:val="both"/>
      </w:pPr>
      <w:r>
        <w:rPr>
          <w:rFonts w:ascii="Times New Roman"/>
          <w:b w:val="false"/>
          <w:i w:val="false"/>
          <w:color w:val="000000"/>
          <w:sz w:val="28"/>
        </w:rPr>
        <w:t>
      27-1)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"орта білім беруге" деген сөздерден кейін "және балаларға қосымша білім беруге"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44-5) тармақшадағы</w:t>
      </w:r>
      <w:r>
        <w:rPr>
          <w:rFonts w:ascii="Times New Roman"/>
          <w:b w:val="false"/>
          <w:i w:val="false"/>
          <w:color w:val="000000"/>
          <w:sz w:val="28"/>
        </w:rPr>
        <w:t xml:space="preserve"> "ұйымы түрлерінің номенклатурасын және олардың қызметінің, оның ішінде шағын жинақталған мектептердегі қызметтің үлгілік қағидаларын" деген сөздер "ұйымдары, оның ішінде шағын жинақталған мектептер түрлерінің номенклатурасын" деген сөздермен ауыстырылсын;</w:t>
      </w:r>
    </w:p>
    <w:bookmarkStart w:name="z39" w:id="23"/>
    <w:p>
      <w:pPr>
        <w:spacing w:after="0"/>
        <w:ind w:left="0"/>
        <w:jc w:val="both"/>
      </w:pPr>
      <w:r>
        <w:rPr>
          <w:rFonts w:ascii="Times New Roman"/>
          <w:b w:val="false"/>
          <w:i w:val="false"/>
          <w:color w:val="000000"/>
          <w:sz w:val="28"/>
        </w:rPr>
        <w:t xml:space="preserve">
      46-1) және </w:t>
      </w:r>
      <w:r>
        <w:rPr>
          <w:rFonts w:ascii="Times New Roman"/>
          <w:b w:val="false"/>
          <w:i w:val="false"/>
          <w:color w:val="000000"/>
          <w:sz w:val="28"/>
        </w:rPr>
        <w:t>46-2)</w:t>
      </w:r>
      <w:r>
        <w:rPr>
          <w:rFonts w:ascii="Times New Roman"/>
          <w:b w:val="false"/>
          <w:i w:val="false"/>
          <w:color w:val="000000"/>
          <w:sz w:val="28"/>
        </w:rPr>
        <w:t xml:space="preserve"> тармақшалардағы ", техникалық және кәсіптік, орта білімнен кейінгі білім берудің, сондай-ақ кредиттік оқыту технологиясын ескере отырып," деген сөздер "білім берудің, сондай-ақ кредиттік оқыту технологиясын ескере отырып, техникалық және кәсіптік, орта білімнен кейінгі," деген сөздермен ауыстырылсын;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46-4) тармақша</w:t>
      </w:r>
      <w:r>
        <w:rPr>
          <w:rFonts w:ascii="Times New Roman"/>
          <w:b w:val="false"/>
          <w:i w:val="false"/>
          <w:color w:val="000000"/>
          <w:sz w:val="28"/>
        </w:rPr>
        <w:t xml:space="preserve"> алып тасталсын;</w:t>
      </w:r>
    </w:p>
    <w:bookmarkStart w:name="z41" w:id="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5-1-бап</w:t>
      </w:r>
      <w:r>
        <w:rPr>
          <w:rFonts w:ascii="Times New Roman"/>
          <w:b w:val="false"/>
          <w:i w:val="false"/>
          <w:color w:val="000000"/>
          <w:sz w:val="28"/>
        </w:rPr>
        <w:t xml:space="preserve"> мынадай мазмұндағы 4-1) тармақшамен толықтырылсын: </w:t>
      </w:r>
    </w:p>
    <w:bookmarkEnd w:id="24"/>
    <w:p>
      <w:pPr>
        <w:spacing w:after="0"/>
        <w:ind w:left="0"/>
        <w:jc w:val="both"/>
      </w:pPr>
      <w:r>
        <w:rPr>
          <w:rFonts w:ascii="Times New Roman"/>
          <w:b w:val="false"/>
          <w:i w:val="false"/>
          <w:color w:val="000000"/>
          <w:sz w:val="28"/>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bookmarkStart w:name="z42" w:id="2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5-2-бап</w:t>
      </w:r>
      <w:r>
        <w:rPr>
          <w:rFonts w:ascii="Times New Roman"/>
          <w:b w:val="false"/>
          <w:i w:val="false"/>
          <w:color w:val="000000"/>
          <w:sz w:val="28"/>
        </w:rPr>
        <w:t xml:space="preserve"> мынадай мазмұндағы 14-1) және 14-2) тармақшалармен толықтырылсын: </w:t>
      </w:r>
    </w:p>
    <w:bookmarkEnd w:id="25"/>
    <w:p>
      <w:pPr>
        <w:spacing w:after="0"/>
        <w:ind w:left="0"/>
        <w:jc w:val="both"/>
      </w:pPr>
      <w:r>
        <w:rPr>
          <w:rFonts w:ascii="Times New Roman"/>
          <w:b w:val="false"/>
          <w:i w:val="false"/>
          <w:color w:val="000000"/>
          <w:sz w:val="28"/>
        </w:rPr>
        <w:t>
      "14-1) Сот төрелігі академиясында қашықтан оқыту бойынша оқу процесін ұйымдастыру қағидаларын әзірлейді және бекітеді;</w:t>
      </w:r>
    </w:p>
    <w:bookmarkStart w:name="z43" w:id="26"/>
    <w:p>
      <w:pPr>
        <w:spacing w:after="0"/>
        <w:ind w:left="0"/>
        <w:jc w:val="both"/>
      </w:pPr>
      <w:r>
        <w:rPr>
          <w:rFonts w:ascii="Times New Roman"/>
          <w:b w:val="false"/>
          <w:i w:val="false"/>
          <w:color w:val="000000"/>
          <w:sz w:val="28"/>
        </w:rPr>
        <w:t>
      14-2) Сот төрелігі академиясын мемлекеттік аттестаттауды жүргізеді;";</w:t>
      </w:r>
    </w:p>
    <w:bookmarkEnd w:id="26"/>
    <w:bookmarkStart w:name="z44" w:id="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6-бапта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8-4) тармақшамен толықтырылсын: </w:t>
      </w:r>
    </w:p>
    <w:p>
      <w:pPr>
        <w:spacing w:after="0"/>
        <w:ind w:left="0"/>
        <w:jc w:val="both"/>
      </w:pPr>
      <w:r>
        <w:rPr>
          <w:rFonts w:ascii="Times New Roman"/>
          <w:b w:val="false"/>
          <w:i w:val="false"/>
          <w:color w:val="000000"/>
          <w:sz w:val="28"/>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7-4) тармақшамен толықтырылсын: </w:t>
      </w:r>
    </w:p>
    <w:p>
      <w:pPr>
        <w:spacing w:after="0"/>
        <w:ind w:left="0"/>
        <w:jc w:val="both"/>
      </w:pPr>
      <w:r>
        <w:rPr>
          <w:rFonts w:ascii="Times New Roman"/>
          <w:b w:val="false"/>
          <w:i w:val="false"/>
          <w:color w:val="000000"/>
          <w:sz w:val="28"/>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Start w:name="z47" w:id="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7-баптың</w:t>
      </w:r>
      <w:r>
        <w:rPr>
          <w:rFonts w:ascii="Times New Roman"/>
          <w:b w:val="false"/>
          <w:i w:val="false"/>
          <w:color w:val="000000"/>
          <w:sz w:val="28"/>
        </w:rPr>
        <w:t xml:space="preserve"> 2-тармағындағы "оның ішінде", "тізілімін" деген сөздер тиісінше "оның ішінде техникалық және кәсіптік, орта білімнен кейінгі,", "тізілімдерін" деген сөздермен ауыстырылсын;</w:t>
      </w:r>
    </w:p>
    <w:bookmarkEnd w:id="28"/>
    <w:bookmarkStart w:name="z48" w:id="2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8-2-бапта</w:t>
      </w:r>
      <w:r>
        <w:rPr>
          <w:rFonts w:ascii="Times New Roman"/>
          <w:b w:val="false"/>
          <w:i w:val="false"/>
          <w:color w:val="000000"/>
          <w:sz w:val="28"/>
        </w:rPr>
        <w:t>:</w:t>
      </w:r>
    </w:p>
    <w:bookmarkEnd w:id="29"/>
    <w:p>
      <w:pPr>
        <w:spacing w:after="0"/>
        <w:ind w:left="0"/>
        <w:jc w:val="both"/>
      </w:pPr>
      <w:r>
        <w:rPr>
          <w:rFonts w:ascii="Times New Roman"/>
          <w:b w:val="false"/>
          <w:i w:val="false"/>
          <w:color w:val="000000"/>
          <w:sz w:val="28"/>
        </w:rPr>
        <w:t>
      "кешендер мен құралдарға" деген сөздер "кешендерге" деген сөзбен ауыстырылсын;</w:t>
      </w:r>
    </w:p>
    <w:p>
      <w:pPr>
        <w:spacing w:after="0"/>
        <w:ind w:left="0"/>
        <w:jc w:val="both"/>
      </w:pPr>
      <w:r>
        <w:rPr>
          <w:rFonts w:ascii="Times New Roman"/>
          <w:b w:val="false"/>
          <w:i w:val="false"/>
          <w:color w:val="000000"/>
          <w:sz w:val="28"/>
        </w:rPr>
        <w:t>
      "оқу жоспарлары, оқу бағдарламалары" деген сөздер "үлгілік оқу жоспарлары, үлгілік оқу бағдарламалары" деген сөздермен ауыстырылсын;</w:t>
      </w:r>
    </w:p>
    <w:bookmarkStart w:name="z49" w:id="3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11-баптың</w:t>
      </w:r>
      <w:r>
        <w:rPr>
          <w:rFonts w:ascii="Times New Roman"/>
          <w:b w:val="false"/>
          <w:i w:val="false"/>
          <w:color w:val="000000"/>
          <w:sz w:val="28"/>
        </w:rPr>
        <w:t xml:space="preserve"> 9) тармақшасындағы "қашықтан оқыту," деген сөздер алып тасталсын;</w:t>
      </w:r>
    </w:p>
    <w:bookmarkEnd w:id="30"/>
    <w:bookmarkStart w:name="z50" w:id="3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17-баптың</w:t>
      </w:r>
      <w:r>
        <w:rPr>
          <w:rFonts w:ascii="Times New Roman"/>
          <w:b w:val="false"/>
          <w:i w:val="false"/>
          <w:color w:val="000000"/>
          <w:sz w:val="28"/>
        </w:rPr>
        <w:t xml:space="preserve"> 2-тармағы мынадай мазмұндағы екінші бөлікпен толықтырылсын: </w:t>
      </w:r>
    </w:p>
    <w:bookmarkEnd w:id="31"/>
    <w:p>
      <w:pPr>
        <w:spacing w:after="0"/>
        <w:ind w:left="0"/>
        <w:jc w:val="both"/>
      </w:pPr>
      <w:r>
        <w:rPr>
          <w:rFonts w:ascii="Times New Roman"/>
          <w:b w:val="false"/>
          <w:i w:val="false"/>
          <w:color w:val="000000"/>
          <w:sz w:val="28"/>
        </w:rPr>
        <w:t>
      "Техникалық және кәсіптік білімнің білім беру бағдарламаларының тізбесі білім беру бағдарламаларының тізілімінде қамтылады.";</w:t>
      </w:r>
    </w:p>
    <w:bookmarkStart w:name="z51" w:id="3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20-баптың</w:t>
      </w:r>
      <w:r>
        <w:rPr>
          <w:rFonts w:ascii="Times New Roman"/>
          <w:b w:val="false"/>
          <w:i w:val="false"/>
          <w:color w:val="000000"/>
          <w:sz w:val="28"/>
        </w:rPr>
        <w:t xml:space="preserve"> 2-тармағы мынадай мазмұндағы екінші бөлікпен толықтырылсын:</w:t>
      </w:r>
    </w:p>
    <w:bookmarkEnd w:id="32"/>
    <w:p>
      <w:pPr>
        <w:spacing w:after="0"/>
        <w:ind w:left="0"/>
        <w:jc w:val="both"/>
      </w:pPr>
      <w:r>
        <w:rPr>
          <w:rFonts w:ascii="Times New Roman"/>
          <w:b w:val="false"/>
          <w:i w:val="false"/>
          <w:color w:val="000000"/>
          <w:sz w:val="28"/>
        </w:rPr>
        <w:t>
      "Орта білімнен кейінгі білімнің білім беру бағдарламаларының тізбесі білім беру бағдарламаларының тізілімінде қамтылады.";</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27-баптағы</w:t>
      </w:r>
      <w:r>
        <w:rPr>
          <w:rFonts w:ascii="Times New Roman"/>
          <w:b w:val="false"/>
          <w:i w:val="false"/>
          <w:color w:val="000000"/>
          <w:sz w:val="28"/>
        </w:rPr>
        <w:t xml:space="preserve"> "оқу, экстернат және ерекше білім берілуіне қажеттілігі бар адамдар (балалар) үшін қашықтықтан оқыту" деген сөздер "оқыту және экстернат" деген сөздермен ауыстырылсын;</w:t>
      </w:r>
    </w:p>
    <w:bookmarkStart w:name="z52" w:id="3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32-баптың</w:t>
      </w:r>
      <w:r>
        <w:rPr>
          <w:rFonts w:ascii="Times New Roman"/>
          <w:b w:val="false"/>
          <w:i w:val="false"/>
          <w:color w:val="000000"/>
          <w:sz w:val="28"/>
        </w:rPr>
        <w:t xml:space="preserve"> 3-тармағы алып тасталсын;</w:t>
      </w:r>
    </w:p>
    <w:bookmarkEnd w:id="33"/>
    <w:bookmarkStart w:name="z53" w:id="3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33-бапта</w:t>
      </w:r>
      <w:r>
        <w:rPr>
          <w:rFonts w:ascii="Times New Roman"/>
          <w:b w:val="false"/>
          <w:i w:val="false"/>
          <w:color w:val="000000"/>
          <w:sz w:val="28"/>
        </w:rPr>
        <w:t>:</w:t>
      </w:r>
    </w:p>
    <w:bookmarkEnd w:id="34"/>
    <w:bookmarkStart w:name="z54" w:id="35"/>
    <w:p>
      <w:pPr>
        <w:spacing w:after="0"/>
        <w:ind w:left="0"/>
        <w:jc w:val="both"/>
      </w:pPr>
      <w:r>
        <w:rPr>
          <w:rFonts w:ascii="Times New Roman"/>
          <w:b w:val="false"/>
          <w:i w:val="false"/>
          <w:color w:val="000000"/>
          <w:sz w:val="28"/>
        </w:rPr>
        <w:t xml:space="preserve">
      бірінші бөлік мынадай редакцияда жазылсын: </w:t>
      </w:r>
    </w:p>
    <w:bookmarkEnd w:id="35"/>
    <w:p>
      <w:pPr>
        <w:spacing w:after="0"/>
        <w:ind w:left="0"/>
        <w:jc w:val="both"/>
      </w:pPr>
      <w:r>
        <w:rPr>
          <w:rFonts w:ascii="Times New Roman"/>
          <w:b w:val="false"/>
          <w:i w:val="false"/>
          <w:color w:val="000000"/>
          <w:sz w:val="28"/>
        </w:rPr>
        <w:t>
      "Орта білімнен кейінгі білімнің білім беру бағдарламалары жоғары колледждерде немесе училищелерде іске асырылады.";</w:t>
      </w:r>
    </w:p>
    <w:bookmarkStart w:name="z55" w:id="36"/>
    <w:p>
      <w:pPr>
        <w:spacing w:after="0"/>
        <w:ind w:left="0"/>
        <w:jc w:val="both"/>
      </w:pPr>
      <w:r>
        <w:rPr>
          <w:rFonts w:ascii="Times New Roman"/>
          <w:b w:val="false"/>
          <w:i w:val="false"/>
          <w:color w:val="000000"/>
          <w:sz w:val="28"/>
        </w:rPr>
        <w:t xml:space="preserve">
      екінші бөлік алып тасталсын; </w:t>
      </w:r>
    </w:p>
    <w:bookmarkEnd w:id="36"/>
    <w:bookmarkStart w:name="z56" w:id="3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35-баптың</w:t>
      </w:r>
      <w:r>
        <w:rPr>
          <w:rFonts w:ascii="Times New Roman"/>
          <w:b w:val="false"/>
          <w:i w:val="false"/>
          <w:color w:val="000000"/>
          <w:sz w:val="28"/>
        </w:rPr>
        <w:t xml:space="preserve"> 2-тармағының бесінші бөлігі алып тасталсын;</w:t>
      </w:r>
    </w:p>
    <w:bookmarkEnd w:id="37"/>
    <w:bookmarkStart w:name="z57" w:id="38"/>
    <w:p>
      <w:pPr>
        <w:spacing w:after="0"/>
        <w:ind w:left="0"/>
        <w:jc w:val="both"/>
      </w:pPr>
      <w:r>
        <w:rPr>
          <w:rFonts w:ascii="Times New Roman"/>
          <w:b w:val="false"/>
          <w:i w:val="false"/>
          <w:color w:val="000000"/>
          <w:sz w:val="28"/>
        </w:rPr>
        <w:t>
      17) мынадай мазмұндағы 37-2-баппен толықтырылсын:</w:t>
      </w:r>
    </w:p>
    <w:bookmarkEnd w:id="38"/>
    <w:p>
      <w:pPr>
        <w:spacing w:after="0"/>
        <w:ind w:left="0"/>
        <w:jc w:val="both"/>
      </w:pPr>
      <w:r>
        <w:rPr>
          <w:rFonts w:ascii="Times New Roman"/>
          <w:b w:val="false"/>
          <w:i w:val="false"/>
          <w:color w:val="000000"/>
          <w:sz w:val="28"/>
        </w:rPr>
        <w:t>
      "37-2-бап. Қашықтан оқыту</w:t>
      </w:r>
    </w:p>
    <w:bookmarkStart w:name="z58" w:id="39"/>
    <w:p>
      <w:pPr>
        <w:spacing w:after="0"/>
        <w:ind w:left="0"/>
        <w:jc w:val="both"/>
      </w:pPr>
      <w:r>
        <w:rPr>
          <w:rFonts w:ascii="Times New Roman"/>
          <w:b w:val="false"/>
          <w:i w:val="false"/>
          <w:color w:val="000000"/>
          <w:sz w:val="28"/>
        </w:rPr>
        <w:t>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bookmarkEnd w:id="39"/>
    <w:bookmarkStart w:name="z59" w:id="40"/>
    <w:p>
      <w:pPr>
        <w:spacing w:after="0"/>
        <w:ind w:left="0"/>
        <w:jc w:val="both"/>
      </w:pPr>
      <w:r>
        <w:rPr>
          <w:rFonts w:ascii="Times New Roman"/>
          <w:b w:val="false"/>
          <w:i w:val="false"/>
          <w:color w:val="000000"/>
          <w:sz w:val="28"/>
        </w:rPr>
        <w:t xml:space="preserve">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 </w:t>
      </w:r>
    </w:p>
    <w:bookmarkEnd w:id="40"/>
    <w:bookmarkStart w:name="z60" w:id="4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39-бапта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2" w:id="42"/>
    <w:p>
      <w:pPr>
        <w:spacing w:after="0"/>
        <w:ind w:left="0"/>
        <w:jc w:val="both"/>
      </w:pPr>
      <w:r>
        <w:rPr>
          <w:rFonts w:ascii="Times New Roman"/>
          <w:b w:val="false"/>
          <w:i w:val="false"/>
          <w:color w:val="000000"/>
          <w:sz w:val="28"/>
        </w:rPr>
        <w:t>
      бірінші бөлік мынадай редакцияда жазылсын:</w:t>
      </w:r>
    </w:p>
    <w:bookmarkEnd w:id="42"/>
    <w:p>
      <w:pPr>
        <w:spacing w:after="0"/>
        <w:ind w:left="0"/>
        <w:jc w:val="both"/>
      </w:pPr>
      <w:r>
        <w:rPr>
          <w:rFonts w:ascii="Times New Roman"/>
          <w:b w:val="false"/>
          <w:i w:val="false"/>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bookmarkStart w:name="z63" w:id="43"/>
    <w:p>
      <w:pPr>
        <w:spacing w:after="0"/>
        <w:ind w:left="0"/>
        <w:jc w:val="both"/>
      </w:pPr>
      <w:r>
        <w:rPr>
          <w:rFonts w:ascii="Times New Roman"/>
          <w:b w:val="false"/>
          <w:i w:val="false"/>
          <w:color w:val="000000"/>
          <w:sz w:val="28"/>
        </w:rPr>
        <w:t>
      1) білім туралы мемлекеттік үлгідегі құжат;</w:t>
      </w:r>
    </w:p>
    <w:bookmarkEnd w:id="43"/>
    <w:bookmarkStart w:name="z64" w:id="44"/>
    <w:p>
      <w:pPr>
        <w:spacing w:after="0"/>
        <w:ind w:left="0"/>
        <w:jc w:val="both"/>
      </w:pPr>
      <w:r>
        <w:rPr>
          <w:rFonts w:ascii="Times New Roman"/>
          <w:b w:val="false"/>
          <w:i w:val="false"/>
          <w:color w:val="000000"/>
          <w:sz w:val="28"/>
        </w:rPr>
        <w:t>
      2) дербес білім беру ұйымдарының білім туралы құжаты;</w:t>
      </w:r>
    </w:p>
    <w:bookmarkEnd w:id="44"/>
    <w:bookmarkStart w:name="z65" w:id="45"/>
    <w:p>
      <w:pPr>
        <w:spacing w:after="0"/>
        <w:ind w:left="0"/>
        <w:jc w:val="both"/>
      </w:pPr>
      <w:r>
        <w:rPr>
          <w:rFonts w:ascii="Times New Roman"/>
          <w:b w:val="false"/>
          <w:i w:val="false"/>
          <w:color w:val="000000"/>
          <w:sz w:val="28"/>
        </w:rPr>
        <w:t>
      3) білім туралы өзіндік үлгідегі құжат.";</w:t>
      </w:r>
    </w:p>
    <w:bookmarkEnd w:id="45"/>
    <w:bookmarkStart w:name="z66" w:id="46"/>
    <w:p>
      <w:pPr>
        <w:spacing w:after="0"/>
        <w:ind w:left="0"/>
        <w:jc w:val="both"/>
      </w:pPr>
      <w:r>
        <w:rPr>
          <w:rFonts w:ascii="Times New Roman"/>
          <w:b w:val="false"/>
          <w:i w:val="false"/>
          <w:color w:val="000000"/>
          <w:sz w:val="28"/>
        </w:rPr>
        <w:t>
      үшінші бөліктегі "барлық түрлерінің" деген сөздер алып тасталсын;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68" w:id="47"/>
    <w:p>
      <w:pPr>
        <w:spacing w:after="0"/>
        <w:ind w:left="0"/>
        <w:jc w:val="both"/>
      </w:pPr>
      <w:r>
        <w:rPr>
          <w:rFonts w:ascii="Times New Roman"/>
          <w:b w:val="false"/>
          <w:i w:val="false"/>
          <w:color w:val="000000"/>
          <w:sz w:val="28"/>
        </w:rPr>
        <w:t>
      "3. Білім туралы мемлекеттік үлгідегі құжаттарды:</w:t>
      </w:r>
    </w:p>
    <w:bookmarkEnd w:id="47"/>
    <w:bookmarkStart w:name="z69" w:id="48"/>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bookmarkEnd w:id="48"/>
    <w:bookmarkStart w:name="z70" w:id="49"/>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bookmarkEnd w:id="49"/>
    <w:bookmarkStart w:name="z71" w:id="50"/>
    <w:p>
      <w:pPr>
        <w:spacing w:after="0"/>
        <w:ind w:left="0"/>
        <w:jc w:val="both"/>
      </w:pPr>
      <w:r>
        <w:rPr>
          <w:rFonts w:ascii="Times New Roman"/>
          <w:b w:val="false"/>
          <w:i w:val="false"/>
          <w:color w:val="000000"/>
          <w:sz w:val="28"/>
        </w:rPr>
        <w:t>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bookmarkEnd w:id="50"/>
    <w:bookmarkStart w:name="z72" w:id="51"/>
    <w:p>
      <w:pPr>
        <w:spacing w:after="0"/>
        <w:ind w:left="0"/>
        <w:jc w:val="both"/>
      </w:pPr>
      <w:r>
        <w:rPr>
          <w:rFonts w:ascii="Times New Roman"/>
          <w:b w:val="false"/>
          <w:i w:val="false"/>
          <w:color w:val="000000"/>
          <w:sz w:val="28"/>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bookmarkEnd w:id="51"/>
    <w:bookmarkStart w:name="z73" w:id="52"/>
    <w:p>
      <w:pPr>
        <w:spacing w:after="0"/>
        <w:ind w:left="0"/>
        <w:jc w:val="both"/>
      </w:pPr>
      <w:r>
        <w:rPr>
          <w:rFonts w:ascii="Times New Roman"/>
          <w:b w:val="false"/>
          <w:i w:val="false"/>
          <w:color w:val="000000"/>
          <w:sz w:val="28"/>
        </w:rPr>
        <w:t>
      Білім туралы мемлекеттік үлгідегі құжаттарды толтыруға қойылатын талаптарды білім беру саласындағы уәкілетті орган айқындайды.</w:t>
      </w:r>
    </w:p>
    <w:bookmarkEnd w:id="52"/>
    <w:bookmarkStart w:name="z74" w:id="53"/>
    <w:p>
      <w:pPr>
        <w:spacing w:after="0"/>
        <w:ind w:left="0"/>
        <w:jc w:val="both"/>
      </w:pPr>
      <w:r>
        <w:rPr>
          <w:rFonts w:ascii="Times New Roman"/>
          <w:b w:val="false"/>
          <w:i w:val="false"/>
          <w:color w:val="000000"/>
          <w:sz w:val="28"/>
        </w:rPr>
        <w:t>
      4. Дербес білім беру ұйымдарының білім туралы құжаттарын дербес білім беру ұйымдары береді.</w:t>
      </w:r>
    </w:p>
    <w:bookmarkEnd w:id="53"/>
    <w:bookmarkStart w:name="z75" w:id="54"/>
    <w:p>
      <w:pPr>
        <w:spacing w:after="0"/>
        <w:ind w:left="0"/>
        <w:jc w:val="both"/>
      </w:pPr>
      <w:r>
        <w:rPr>
          <w:rFonts w:ascii="Times New Roman"/>
          <w:b w:val="false"/>
          <w:i w:val="false"/>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bookmarkEnd w:id="54"/>
    <w:bookmarkStart w:name="z76" w:id="55"/>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bookmarkEnd w:id="55"/>
    <w:bookmarkStart w:name="z77" w:id="56"/>
    <w:p>
      <w:pPr>
        <w:spacing w:after="0"/>
        <w:ind w:left="0"/>
        <w:jc w:val="both"/>
      </w:pPr>
      <w:r>
        <w:rPr>
          <w:rFonts w:ascii="Times New Roman"/>
          <w:b w:val="false"/>
          <w:i w:val="false"/>
          <w:color w:val="000000"/>
          <w:sz w:val="28"/>
        </w:rPr>
        <w:t xml:space="preserve">
      мынадай мазмұндағы 5-1-тармақпен толықтырылсын: </w:t>
      </w:r>
    </w:p>
    <w:bookmarkEnd w:id="56"/>
    <w:p>
      <w:pPr>
        <w:spacing w:after="0"/>
        <w:ind w:left="0"/>
        <w:jc w:val="both"/>
      </w:pPr>
      <w:r>
        <w:rPr>
          <w:rFonts w:ascii="Times New Roman"/>
          <w:b w:val="false"/>
          <w:i w:val="false"/>
          <w:color w:val="000000"/>
          <w:sz w:val="28"/>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bookmarkStart w:name="z78" w:id="57"/>
    <w:p>
      <w:pPr>
        <w:spacing w:after="0"/>
        <w:ind w:left="0"/>
        <w:jc w:val="both"/>
      </w:pPr>
      <w:r>
        <w:rPr>
          <w:rFonts w:ascii="Times New Roman"/>
          <w:b w:val="false"/>
          <w:i w:val="false"/>
          <w:color w:val="000000"/>
          <w:sz w:val="28"/>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bookmarkEnd w:id="57"/>
    <w:bookmarkStart w:name="z79" w:id="58"/>
    <w:p>
      <w:pPr>
        <w:spacing w:after="0"/>
        <w:ind w:left="0"/>
        <w:jc w:val="both"/>
      </w:pPr>
      <w:r>
        <w:rPr>
          <w:rFonts w:ascii="Times New Roman"/>
          <w:b w:val="false"/>
          <w:i w:val="false"/>
          <w:color w:val="000000"/>
          <w:sz w:val="28"/>
        </w:rPr>
        <w:t>
      7-тармақ мынадай редакцияда жазылсын:</w:t>
      </w:r>
    </w:p>
    <w:bookmarkEnd w:id="58"/>
    <w:p>
      <w:pPr>
        <w:spacing w:after="0"/>
        <w:ind w:left="0"/>
        <w:jc w:val="both"/>
      </w:pPr>
      <w:r>
        <w:rPr>
          <w:rFonts w:ascii="Times New Roman"/>
          <w:b w:val="false"/>
          <w:i w:val="false"/>
          <w:color w:val="000000"/>
          <w:sz w:val="28"/>
        </w:rPr>
        <w:t xml:space="preserve">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 </w:t>
      </w:r>
    </w:p>
    <w:bookmarkStart w:name="z80" w:id="59"/>
    <w:p>
      <w:pPr>
        <w:spacing w:after="0"/>
        <w:ind w:left="0"/>
        <w:jc w:val="both"/>
      </w:pPr>
      <w:r>
        <w:rPr>
          <w:rFonts w:ascii="Times New Roman"/>
          <w:b w:val="false"/>
          <w:i w:val="false"/>
          <w:color w:val="000000"/>
          <w:sz w:val="28"/>
        </w:rPr>
        <w:t>
      8-тармақтағы "тану немесе нострификациялау" деген сөздер "білім туралы құжаттарды тану" деген сөздермен ауыстырылсын;</w:t>
      </w:r>
    </w:p>
    <w:bookmarkEnd w:id="59"/>
    <w:bookmarkStart w:name="z81" w:id="6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43-баптың</w:t>
      </w:r>
      <w:r>
        <w:rPr>
          <w:rFonts w:ascii="Times New Roman"/>
          <w:b w:val="false"/>
          <w:i w:val="false"/>
          <w:color w:val="000000"/>
          <w:sz w:val="28"/>
        </w:rPr>
        <w:t xml:space="preserve"> 3-тармағында: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тармақшаның</w:t>
      </w:r>
      <w:r>
        <w:rPr>
          <w:rFonts w:ascii="Times New Roman"/>
          <w:b w:val="false"/>
          <w:i w:val="false"/>
          <w:color w:val="000000"/>
          <w:sz w:val="28"/>
        </w:rPr>
        <w:t xml:space="preserve"> екінші абзацындағы ", құралдары мен" деген сөздер "және басқа да"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"және қашықтықтан білім беру технологияларын" деген сөздер алып тасталсын;</w:t>
      </w:r>
    </w:p>
    <w:bookmarkStart w:name="z84" w:id="6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43-1-баптың</w:t>
      </w:r>
      <w:r>
        <w:rPr>
          <w:rFonts w:ascii="Times New Roman"/>
          <w:b w:val="false"/>
          <w:i w:val="false"/>
          <w:color w:val="000000"/>
          <w:sz w:val="28"/>
        </w:rPr>
        <w:t xml:space="preserve"> 2-тармағының 14) тармақшасындағы "және қашықтықтан білім беру технологияларын" деген сөздер алып тасталсын;</w:t>
      </w:r>
    </w:p>
    <w:bookmarkEnd w:id="61"/>
    <w:bookmarkStart w:name="z85" w:id="6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45-баптың</w:t>
      </w:r>
      <w:r>
        <w:rPr>
          <w:rFonts w:ascii="Times New Roman"/>
          <w:b w:val="false"/>
          <w:i w:val="false"/>
          <w:color w:val="000000"/>
          <w:sz w:val="28"/>
        </w:rPr>
        <w:t xml:space="preserve"> 3-тармағы мынадай мазмұндағы 5-1) тармақшамен толықтырылсын: </w:t>
      </w:r>
    </w:p>
    <w:bookmarkEnd w:id="62"/>
    <w:p>
      <w:pPr>
        <w:spacing w:after="0"/>
        <w:ind w:left="0"/>
        <w:jc w:val="both"/>
      </w:pPr>
      <w:r>
        <w:rPr>
          <w:rFonts w:ascii="Times New Roman"/>
          <w:b w:val="false"/>
          <w:i w:val="false"/>
          <w:color w:val="000000"/>
          <w:sz w:val="28"/>
        </w:rPr>
        <w:t>
      "5-1) білім беру саласындағы ақпараттандыру объектілеріне әкімшілік деректерді анық және (немесе) уақтылы ұсынбағаны;";</w:t>
      </w:r>
    </w:p>
    <w:bookmarkStart w:name="z86" w:id="6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47-бапта</w:t>
      </w:r>
      <w:r>
        <w:rPr>
          <w:rFonts w:ascii="Times New Roman"/>
          <w:b w:val="false"/>
          <w:i w:val="false"/>
          <w:color w:val="000000"/>
          <w:sz w:val="28"/>
        </w:rPr>
        <w:t xml:space="preserve">: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7) тармақшасындағы "және оқу-әдістемелік құралдармен"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89" w:id="64"/>
    <w:p>
      <w:pPr>
        <w:spacing w:after="0"/>
        <w:ind w:left="0"/>
        <w:jc w:val="both"/>
      </w:pPr>
      <w:r>
        <w:rPr>
          <w:rFonts w:ascii="Times New Roman"/>
          <w:b w:val="false"/>
          <w:i w:val="false"/>
          <w:color w:val="000000"/>
          <w:sz w:val="28"/>
        </w:rPr>
        <w:t xml:space="preserve">
      бірінші бөлікте: </w:t>
      </w:r>
    </w:p>
    <w:bookmarkEnd w:id="64"/>
    <w:p>
      <w:pPr>
        <w:spacing w:after="0"/>
        <w:ind w:left="0"/>
        <w:jc w:val="both"/>
      </w:pPr>
      <w:r>
        <w:rPr>
          <w:rFonts w:ascii="Times New Roman"/>
          <w:b w:val="false"/>
          <w:i w:val="false"/>
          <w:color w:val="000000"/>
          <w:sz w:val="28"/>
        </w:rPr>
        <w:t xml:space="preserve">
      "азаматтар" деген сөз "Қазақстан Республикасының азаматтары" деген сөздермен ауыстырылсын; </w:t>
      </w:r>
    </w:p>
    <w:p>
      <w:pPr>
        <w:spacing w:after="0"/>
        <w:ind w:left="0"/>
        <w:jc w:val="both"/>
      </w:pPr>
      <w:r>
        <w:rPr>
          <w:rFonts w:ascii="Times New Roman"/>
          <w:b w:val="false"/>
          <w:i w:val="false"/>
          <w:color w:val="000000"/>
          <w:sz w:val="28"/>
        </w:rPr>
        <w:t xml:space="preserve">
      "мемлекеттік білім беру ұйымдарында, мемлекеттік медицина ұйымдарында", "мемлекеттік ветеринария ұйымдарында" деген сөздер тиісінше "білім беру ұйымдарында, денсаулық сақтау ұйымдарында", "ветеринария ұйымдарында" деген сөздермен ауыстырылсын; </w:t>
      </w:r>
    </w:p>
    <w:bookmarkStart w:name="z90" w:id="65"/>
    <w:p>
      <w:pPr>
        <w:spacing w:after="0"/>
        <w:ind w:left="0"/>
        <w:jc w:val="both"/>
      </w:pPr>
      <w:r>
        <w:rPr>
          <w:rFonts w:ascii="Times New Roman"/>
          <w:b w:val="false"/>
          <w:i w:val="false"/>
          <w:color w:val="000000"/>
          <w:sz w:val="28"/>
        </w:rPr>
        <w:t>
      екінші бөлікте:</w:t>
      </w:r>
    </w:p>
    <w:bookmarkEnd w:id="65"/>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ұйымын" деген сөздерден кейін "немесе денсаулық сақтау саласындағы ғылыми ұйымдарды" деген сөздермен толықтырылсын; </w:t>
      </w:r>
    </w:p>
    <w:p>
      <w:pPr>
        <w:spacing w:after="0"/>
        <w:ind w:left="0"/>
        <w:jc w:val="both"/>
      </w:pPr>
      <w:r>
        <w:rPr>
          <w:rFonts w:ascii="Times New Roman"/>
          <w:b w:val="false"/>
          <w:i w:val="false"/>
          <w:color w:val="000000"/>
          <w:sz w:val="28"/>
        </w:rPr>
        <w:t>
      "мемлекеттік" деген сөз алып тасталсын;</w:t>
      </w:r>
    </w:p>
    <w:bookmarkStart w:name="z91" w:id="66"/>
    <w:p>
      <w:pPr>
        <w:spacing w:after="0"/>
        <w:ind w:left="0"/>
        <w:jc w:val="both"/>
      </w:pPr>
      <w:r>
        <w:rPr>
          <w:rFonts w:ascii="Times New Roman"/>
          <w:b w:val="false"/>
          <w:i w:val="false"/>
          <w:color w:val="000000"/>
          <w:sz w:val="28"/>
        </w:rPr>
        <w:t xml:space="preserve">
      төртінші бөліктегі "азаматтар" деген сөз "Қазақстан Республикасының азаматтары" деген сөздермен ауыстырылсын; </w:t>
      </w:r>
    </w:p>
    <w:bookmarkEnd w:id="66"/>
    <w:bookmarkStart w:name="z92" w:id="67"/>
    <w:p>
      <w:pPr>
        <w:spacing w:after="0"/>
        <w:ind w:left="0"/>
        <w:jc w:val="both"/>
      </w:pPr>
      <w:r>
        <w:rPr>
          <w:rFonts w:ascii="Times New Roman"/>
          <w:b w:val="false"/>
          <w:i w:val="false"/>
          <w:color w:val="000000"/>
          <w:sz w:val="28"/>
        </w:rPr>
        <w:t>
      мынадай мазмұндағы бесінші және жетінші бөліктермен толықтырылсын:</w:t>
      </w:r>
    </w:p>
    <w:bookmarkEnd w:id="67"/>
    <w:p>
      <w:pPr>
        <w:spacing w:after="0"/>
        <w:ind w:left="0"/>
        <w:jc w:val="both"/>
      </w:pPr>
      <w:r>
        <w:rPr>
          <w:rFonts w:ascii="Times New Roman"/>
          <w:b w:val="false"/>
          <w:i w:val="false"/>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оқуын аяқтағаннан кейін мемлекеттік органдарда немесе жоғарғы және (немесе) жоғарғы оқу орнынан кейінгі білім беру ұйымдарында немесе ғылыми ұйымдарда кемінде үш жыл жұмыспен өтеуге міндетті.";</w:t>
      </w:r>
    </w:p>
    <w:p>
      <w:pPr>
        <w:spacing w:after="0"/>
        <w:ind w:left="0"/>
        <w:jc w:val="both"/>
      </w:pPr>
      <w:r>
        <w:rPr>
          <w:rFonts w:ascii="Times New Roman"/>
          <w:b w:val="false"/>
          <w:i w:val="false"/>
          <w:color w:val="000000"/>
          <w:sz w:val="28"/>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bookmarkStart w:name="z93" w:id="68"/>
    <w:p>
      <w:pPr>
        <w:spacing w:after="0"/>
        <w:ind w:left="0"/>
        <w:jc w:val="both"/>
      </w:pPr>
      <w:r>
        <w:rPr>
          <w:rFonts w:ascii="Times New Roman"/>
          <w:b w:val="false"/>
          <w:i w:val="false"/>
          <w:color w:val="000000"/>
          <w:sz w:val="28"/>
        </w:rPr>
        <w:t>
      1) ақылы негіздегі оқудан мемлекеттік білім беру тапсырысы бойынша оқуға ауысқан;</w:t>
      </w:r>
    </w:p>
    <w:bookmarkEnd w:id="68"/>
    <w:bookmarkStart w:name="z94" w:id="69"/>
    <w:p>
      <w:pPr>
        <w:spacing w:after="0"/>
        <w:ind w:left="0"/>
        <w:jc w:val="both"/>
      </w:pPr>
      <w:r>
        <w:rPr>
          <w:rFonts w:ascii="Times New Roman"/>
          <w:b w:val="false"/>
          <w:i w:val="false"/>
          <w:color w:val="000000"/>
          <w:sz w:val="28"/>
        </w:rPr>
        <w:t>
      2) мемлекеттік білім беру тапсырысы бойынша оқудан ақылы негіздегі оқуға ауысқан;</w:t>
      </w:r>
    </w:p>
    <w:bookmarkEnd w:id="69"/>
    <w:bookmarkStart w:name="z95" w:id="70"/>
    <w:p>
      <w:pPr>
        <w:spacing w:after="0"/>
        <w:ind w:left="0"/>
        <w:jc w:val="both"/>
      </w:pPr>
      <w:r>
        <w:rPr>
          <w:rFonts w:ascii="Times New Roman"/>
          <w:b w:val="false"/>
          <w:i w:val="false"/>
          <w:color w:val="000000"/>
          <w:sz w:val="28"/>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осы тармақта көзделген мерзім шегінде мемлекеттік білім беру тапсырысы бойынша іс жүзінде оқу уақытына мөлшерлес жұмыспен өтейді.";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одан әрі оқу үшін мемлекеттік білім беру тапсырысы негізінде резидентураға, магистратураға, докторантураға түскен адамдарға;";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17-4-тармақ</w:t>
      </w:r>
      <w:r>
        <w:rPr>
          <w:rFonts w:ascii="Times New Roman"/>
          <w:b w:val="false"/>
          <w:i w:val="false"/>
          <w:color w:val="000000"/>
          <w:sz w:val="28"/>
        </w:rPr>
        <w:t xml:space="preserve"> мынадай мазмұндағы екінші бөлікпен толықтырылсын: </w:t>
      </w:r>
    </w:p>
    <w:p>
      <w:pPr>
        <w:spacing w:after="0"/>
        <w:ind w:left="0"/>
        <w:jc w:val="both"/>
      </w:pPr>
      <w:r>
        <w:rPr>
          <w:rFonts w:ascii="Times New Roman"/>
          <w:b w:val="false"/>
          <w:i w:val="false"/>
          <w:color w:val="000000"/>
          <w:sz w:val="28"/>
        </w:rPr>
        <w:t>
      "Бюджет қаражаты есебінен шеккен шығыстарды өтеу іс жүзінде жұмыспен өтелген кезеңге мөлшерлес жүзеге асырылады.";</w:t>
      </w:r>
    </w:p>
    <w:bookmarkStart w:name="z98" w:id="71"/>
    <w:p>
      <w:pPr>
        <w:spacing w:after="0"/>
        <w:ind w:left="0"/>
        <w:jc w:val="both"/>
      </w:pPr>
      <w:r>
        <w:rPr>
          <w:rFonts w:ascii="Times New Roman"/>
          <w:b w:val="false"/>
          <w:i w:val="false"/>
          <w:color w:val="000000"/>
          <w:sz w:val="28"/>
        </w:rPr>
        <w:t xml:space="preserve">
      23) мынадай мазмұндағы 48-1-баппен толықтырылсын: </w:t>
      </w:r>
    </w:p>
    <w:bookmarkEnd w:id="71"/>
    <w:p>
      <w:pPr>
        <w:spacing w:after="0"/>
        <w:ind w:left="0"/>
        <w:jc w:val="both"/>
      </w:pPr>
      <w:r>
        <w:rPr>
          <w:rFonts w:ascii="Times New Roman"/>
          <w:b w:val="false"/>
          <w:i w:val="false"/>
          <w:color w:val="000000"/>
          <w:sz w:val="28"/>
        </w:rPr>
        <w:t>
      "48-1-бап.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bookmarkStart w:name="z99" w:id="72"/>
    <w:p>
      <w:pPr>
        <w:spacing w:after="0"/>
        <w:ind w:left="0"/>
        <w:jc w:val="both"/>
      </w:pPr>
      <w:r>
        <w:rPr>
          <w:rFonts w:ascii="Times New Roman"/>
          <w:b w:val="false"/>
          <w:i w:val="false"/>
          <w:color w:val="000000"/>
          <w:sz w:val="28"/>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bookmarkEnd w:id="72"/>
    <w:bookmarkStart w:name="z100" w:id="73"/>
    <w:p>
      <w:pPr>
        <w:spacing w:after="0"/>
        <w:ind w:left="0"/>
        <w:jc w:val="both"/>
      </w:pPr>
      <w:r>
        <w:rPr>
          <w:rFonts w:ascii="Times New Roman"/>
          <w:b w:val="false"/>
          <w:i w:val="false"/>
          <w:color w:val="000000"/>
          <w:sz w:val="28"/>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p>
    <w:bookmarkEnd w:id="73"/>
    <w:bookmarkStart w:name="z101" w:id="74"/>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bookmarkEnd w:id="74"/>
    <w:bookmarkStart w:name="z102" w:id="75"/>
    <w:p>
      <w:pPr>
        <w:spacing w:after="0"/>
        <w:ind w:left="0"/>
        <w:jc w:val="both"/>
      </w:pPr>
      <w:r>
        <w:rPr>
          <w:rFonts w:ascii="Times New Roman"/>
          <w:b w:val="false"/>
          <w:i w:val="false"/>
          <w:color w:val="000000"/>
          <w:sz w:val="28"/>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bookmarkEnd w:id="75"/>
    <w:bookmarkStart w:name="z103" w:id="76"/>
    <w:p>
      <w:pPr>
        <w:spacing w:after="0"/>
        <w:ind w:left="0"/>
        <w:jc w:val="both"/>
      </w:pPr>
      <w:r>
        <w:rPr>
          <w:rFonts w:ascii="Times New Roman"/>
          <w:b w:val="false"/>
          <w:i w:val="false"/>
          <w:color w:val="000000"/>
          <w:sz w:val="28"/>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bookmarkEnd w:id="76"/>
    <w:bookmarkStart w:name="z104" w:id="77"/>
    <w:p>
      <w:pPr>
        <w:spacing w:after="0"/>
        <w:ind w:left="0"/>
        <w:jc w:val="both"/>
      </w:pPr>
      <w:r>
        <w:rPr>
          <w:rFonts w:ascii="Times New Roman"/>
          <w:b w:val="false"/>
          <w:i w:val="false"/>
          <w:color w:val="000000"/>
          <w:sz w:val="28"/>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bookmarkEnd w:id="77"/>
    <w:bookmarkStart w:name="z105" w:id="78"/>
    <w:p>
      <w:pPr>
        <w:spacing w:after="0"/>
        <w:ind w:left="0"/>
        <w:jc w:val="both"/>
      </w:pPr>
      <w:r>
        <w:rPr>
          <w:rFonts w:ascii="Times New Roman"/>
          <w:b w:val="false"/>
          <w:i w:val="false"/>
          <w:color w:val="000000"/>
          <w:sz w:val="28"/>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bookmarkEnd w:id="78"/>
    <w:bookmarkStart w:name="z106" w:id="79"/>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bookmarkEnd w:id="79"/>
    <w:bookmarkStart w:name="z107" w:id="80"/>
    <w:p>
      <w:pPr>
        <w:spacing w:after="0"/>
        <w:ind w:left="0"/>
        <w:jc w:val="both"/>
      </w:pPr>
      <w:r>
        <w:rPr>
          <w:rFonts w:ascii="Times New Roman"/>
          <w:b w:val="false"/>
          <w:i w:val="false"/>
          <w:color w:val="000000"/>
          <w:sz w:val="28"/>
        </w:rPr>
        <w:t>
      1) тамақтандыруды ұйымдастыру қағидаларына сәйкес сатып алынатын көрсетілетін қызметтерді лоттарға бөлу тәртібін сақтауға;</w:t>
      </w:r>
    </w:p>
    <w:bookmarkEnd w:id="80"/>
    <w:bookmarkStart w:name="z108" w:id="81"/>
    <w:p>
      <w:pPr>
        <w:spacing w:after="0"/>
        <w:ind w:left="0"/>
        <w:jc w:val="both"/>
      </w:pPr>
      <w:r>
        <w:rPr>
          <w:rFonts w:ascii="Times New Roman"/>
          <w:b w:val="false"/>
          <w:i w:val="false"/>
          <w:color w:val="000000"/>
          <w:sz w:val="28"/>
        </w:rPr>
        <w:t>
      2) мынадай:</w:t>
      </w:r>
    </w:p>
    <w:bookmarkEnd w:id="81"/>
    <w:p>
      <w:pPr>
        <w:spacing w:after="0"/>
        <w:ind w:left="0"/>
        <w:jc w:val="both"/>
      </w:pPr>
      <w:r>
        <w:rPr>
          <w:rFonts w:ascii="Times New Roman"/>
          <w:b w:val="false"/>
          <w:i w:val="false"/>
          <w:color w:val="000000"/>
          <w:sz w:val="28"/>
        </w:rPr>
        <w:t>
      әлеуетті өнім беруші конкурс жеңімпазы деп танылған жағдайда оның шарт жасасудан жалтару;</w:t>
      </w:r>
    </w:p>
    <w:p>
      <w:pPr>
        <w:spacing w:after="0"/>
        <w:ind w:left="0"/>
        <w:jc w:val="both"/>
      </w:pPr>
      <w:r>
        <w:rPr>
          <w:rFonts w:ascii="Times New Roman"/>
          <w:b w:val="false"/>
          <w:i w:val="false"/>
          <w:color w:val="000000"/>
          <w:sz w:val="2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pPr>
        <w:spacing w:after="0"/>
        <w:ind w:left="0"/>
        <w:jc w:val="both"/>
      </w:pPr>
      <w:r>
        <w:rPr>
          <w:rFonts w:ascii="Times New Roman"/>
          <w:b w:val="false"/>
          <w:i w:val="false"/>
          <w:color w:val="000000"/>
          <w:sz w:val="28"/>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bookmarkStart w:name="z109" w:id="82"/>
    <w:p>
      <w:pPr>
        <w:spacing w:after="0"/>
        <w:ind w:left="0"/>
        <w:jc w:val="both"/>
      </w:pPr>
      <w:r>
        <w:rPr>
          <w:rFonts w:ascii="Times New Roman"/>
          <w:b w:val="false"/>
          <w:i w:val="false"/>
          <w:color w:val="000000"/>
          <w:sz w:val="28"/>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bookmarkEnd w:id="82"/>
    <w:bookmarkStart w:name="z110" w:id="83"/>
    <w:p>
      <w:pPr>
        <w:spacing w:after="0"/>
        <w:ind w:left="0"/>
        <w:jc w:val="both"/>
      </w:pPr>
      <w:r>
        <w:rPr>
          <w:rFonts w:ascii="Times New Roman"/>
          <w:b w:val="false"/>
          <w:i w:val="false"/>
          <w:color w:val="000000"/>
          <w:sz w:val="28"/>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bookmarkEnd w:id="83"/>
    <w:bookmarkStart w:name="z111" w:id="84"/>
    <w:p>
      <w:pPr>
        <w:spacing w:after="0"/>
        <w:ind w:left="0"/>
        <w:jc w:val="both"/>
      </w:pPr>
      <w:r>
        <w:rPr>
          <w:rFonts w:ascii="Times New Roman"/>
          <w:b w:val="false"/>
          <w:i w:val="false"/>
          <w:color w:val="000000"/>
          <w:sz w:val="28"/>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bookmarkEnd w:id="84"/>
    <w:bookmarkStart w:name="z112" w:id="85"/>
    <w:p>
      <w:pPr>
        <w:spacing w:after="0"/>
        <w:ind w:left="0"/>
        <w:jc w:val="both"/>
      </w:pPr>
      <w:r>
        <w:rPr>
          <w:rFonts w:ascii="Times New Roman"/>
          <w:b w:val="false"/>
          <w:i w:val="false"/>
          <w:color w:val="000000"/>
          <w:sz w:val="28"/>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bookmarkEnd w:id="85"/>
    <w:bookmarkStart w:name="z113" w:id="8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49-бап</w:t>
      </w:r>
      <w:r>
        <w:rPr>
          <w:rFonts w:ascii="Times New Roman"/>
          <w:b w:val="false"/>
          <w:i w:val="false"/>
          <w:color w:val="000000"/>
          <w:sz w:val="28"/>
        </w:rPr>
        <w:t xml:space="preserve"> мынадай мазмұндағы 3-тармақпен толықтырылсын:</w:t>
      </w:r>
    </w:p>
    <w:bookmarkEnd w:id="86"/>
    <w:p>
      <w:pPr>
        <w:spacing w:after="0"/>
        <w:ind w:left="0"/>
        <w:jc w:val="both"/>
      </w:pPr>
      <w:r>
        <w:rPr>
          <w:rFonts w:ascii="Times New Roman"/>
          <w:b w:val="false"/>
          <w:i w:val="false"/>
          <w:color w:val="000000"/>
          <w:sz w:val="28"/>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bookmarkStart w:name="z114" w:id="8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52-баптың</w:t>
      </w:r>
      <w:r>
        <w:rPr>
          <w:rFonts w:ascii="Times New Roman"/>
          <w:b w:val="false"/>
          <w:i w:val="false"/>
          <w:color w:val="000000"/>
          <w:sz w:val="28"/>
        </w:rPr>
        <w:t xml:space="preserve"> 6-тармағының бірінші абзацы мынадай редакцияда жазылсын:</w:t>
      </w:r>
    </w:p>
    <w:bookmarkEnd w:id="87"/>
    <w:p>
      <w:pPr>
        <w:spacing w:after="0"/>
        <w:ind w:left="0"/>
        <w:jc w:val="both"/>
      </w:pPr>
      <w:r>
        <w:rPr>
          <w:rFonts w:ascii="Times New Roman"/>
          <w:b w:val="false"/>
          <w:i w:val="false"/>
          <w:color w:val="000000"/>
          <w:sz w:val="2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bookmarkStart w:name="z115" w:id="8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55-бапта</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"техникалық және кәсіптік, орта білімнен кейінгі, жоғары оқу орнынан кейінгі білім беруді қоспағанда,"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 Білім алушылардың білім жетістіктерінің мониторингі білім беру ұйымдарынан тәуелсіз, оқыту сапасын жүйелі байқау болып табылады.</w:t>
      </w:r>
    </w:p>
    <w:p>
      <w:pPr>
        <w:spacing w:after="0"/>
        <w:ind w:left="0"/>
        <w:jc w:val="both"/>
      </w:pPr>
      <w:r>
        <w:rPr>
          <w:rFonts w:ascii="Times New Roman"/>
          <w:b w:val="false"/>
          <w:i w:val="false"/>
          <w:color w:val="000000"/>
          <w:sz w:val="28"/>
        </w:rPr>
        <w:t xml:space="preserve">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21" w:id="89"/>
    <w:p>
      <w:pPr>
        <w:spacing w:after="0"/>
        <w:ind w:left="0"/>
        <w:jc w:val="both"/>
      </w:pPr>
      <w:r>
        <w:rPr>
          <w:rFonts w:ascii="Times New Roman"/>
          <w:b w:val="false"/>
          <w:i w:val="false"/>
          <w:color w:val="000000"/>
          <w:sz w:val="28"/>
        </w:rPr>
        <w:t xml:space="preserve">
      бірінші абзац мынадай редакцияда жазылсын: </w:t>
      </w:r>
    </w:p>
    <w:bookmarkEnd w:id="89"/>
    <w:p>
      <w:pPr>
        <w:spacing w:after="0"/>
        <w:ind w:left="0"/>
        <w:jc w:val="both"/>
      </w:pPr>
      <w:r>
        <w:rPr>
          <w:rFonts w:ascii="Times New Roman"/>
          <w:b w:val="false"/>
          <w:i w:val="false"/>
          <w:color w:val="000000"/>
          <w:sz w:val="28"/>
        </w:rPr>
        <w:t>
      "7. Білім алушылардың білім жетістіктеріне мониторинг жүргізу жөніндегі іс-шаралар кешенін жүзеге асыратын ұйым:";</w:t>
      </w:r>
    </w:p>
    <w:bookmarkStart w:name="z122" w:id="90"/>
    <w:p>
      <w:pPr>
        <w:spacing w:after="0"/>
        <w:ind w:left="0"/>
        <w:jc w:val="both"/>
      </w:pPr>
      <w:r>
        <w:rPr>
          <w:rFonts w:ascii="Times New Roman"/>
          <w:b w:val="false"/>
          <w:i w:val="false"/>
          <w:color w:val="000000"/>
          <w:sz w:val="28"/>
        </w:rPr>
        <w:t xml:space="preserve">
      1) тармақша алып тасталсын; </w:t>
      </w:r>
    </w:p>
    <w:bookmarkEnd w:id="90"/>
    <w:bookmarkStart w:name="z123" w:id="9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57-бапта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және екінші бөліктеріндегі "Сот төрелігі академиясы,"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үшінші және төртінші бөліктермен толықтырылсын: </w:t>
      </w:r>
    </w:p>
    <w:p>
      <w:pPr>
        <w:spacing w:after="0"/>
        <w:ind w:left="0"/>
        <w:jc w:val="both"/>
      </w:pPr>
      <w:r>
        <w:rPr>
          <w:rFonts w:ascii="Times New Roman"/>
          <w:b w:val="false"/>
          <w:i w:val="false"/>
          <w:color w:val="000000"/>
          <w:sz w:val="28"/>
        </w:rPr>
        <w:t>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p>
    <w:p>
      <w:pPr>
        <w:spacing w:after="0"/>
        <w:ind w:left="0"/>
        <w:jc w:val="both"/>
      </w:pPr>
      <w:r>
        <w:rPr>
          <w:rFonts w:ascii="Times New Roman"/>
          <w:b w:val="false"/>
          <w:i w:val="false"/>
          <w:color w:val="000000"/>
          <w:sz w:val="28"/>
        </w:rPr>
        <w:t>
      Білім беру қызметімен айналысуға лицензияның қолданысы тоқтатыла тұрған кезде лицензиат:</w:t>
      </w:r>
    </w:p>
    <w:bookmarkStart w:name="z126" w:id="92"/>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bookmarkEnd w:id="92"/>
    <w:bookmarkStart w:name="z127" w:id="93"/>
    <w:p>
      <w:pPr>
        <w:spacing w:after="0"/>
        <w:ind w:left="0"/>
        <w:jc w:val="both"/>
      </w:pPr>
      <w:r>
        <w:rPr>
          <w:rFonts w:ascii="Times New Roman"/>
          <w:b w:val="false"/>
          <w:i w:val="false"/>
          <w:color w:val="000000"/>
          <w:sz w:val="28"/>
        </w:rPr>
        <w:t>
      2) білім беру қызметімен айналысуға лицензиямен және (немесе) лицензияға қосымшамен әрекеттер жасауға (тоқтату, қайта ресімдеу, тоқтатыла тұрған білім беру қызметімен айналысуға лицензияға жаңа қосымшалар алу);</w:t>
      </w:r>
    </w:p>
    <w:bookmarkEnd w:id="93"/>
    <w:bookmarkStart w:name="z128" w:id="94"/>
    <w:p>
      <w:pPr>
        <w:spacing w:after="0"/>
        <w:ind w:left="0"/>
        <w:jc w:val="both"/>
      </w:pPr>
      <w:r>
        <w:rPr>
          <w:rFonts w:ascii="Times New Roman"/>
          <w:b w:val="false"/>
          <w:i w:val="false"/>
          <w:color w:val="000000"/>
          <w:sz w:val="28"/>
        </w:rPr>
        <w:t>
      3) оқуға қабылдауды жүзеге асыруға құқылы емес.";</w:t>
      </w:r>
    </w:p>
    <w:bookmarkEnd w:id="94"/>
    <w:bookmarkStart w:name="z129" w:id="9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59-бапта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"білім саласындағы уәкілетті орган," деген сөздер "білім саласындағы уәкілетті орган, оның ведомствосы және ведомствоның аумақтық бөлімшелері," деген сөздермен ауыстырылсын; </w:t>
      </w:r>
    </w:p>
    <w:bookmarkStart w:name="z131" w:id="96"/>
    <w:p>
      <w:pPr>
        <w:spacing w:after="0"/>
        <w:ind w:left="0"/>
        <w:jc w:val="both"/>
      </w:pPr>
      <w:r>
        <w:rPr>
          <w:rFonts w:ascii="Times New Roman"/>
          <w:b w:val="false"/>
          <w:i w:val="false"/>
          <w:color w:val="000000"/>
          <w:sz w:val="28"/>
        </w:rPr>
        <w:t>
      мынадай мазмұндағы екінші бөлікпен толықтырылсын:</w:t>
      </w:r>
    </w:p>
    <w:bookmarkEnd w:id="96"/>
    <w:p>
      <w:pPr>
        <w:spacing w:after="0"/>
        <w:ind w:left="0"/>
        <w:jc w:val="both"/>
      </w:pPr>
      <w:r>
        <w:rPr>
          <w:rFonts w:ascii="Times New Roman"/>
          <w:b w:val="false"/>
          <w:i w:val="false"/>
          <w:color w:val="000000"/>
          <w:sz w:val="28"/>
        </w:rPr>
        <w:t>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2) тармақшасындағы "деңгейі болып табылады." деген сөздер "деңгейі;" деген сөзбен ауыстырылып, мынадай мазмұндағы 3) тармақшамен толықтырылсын:</w:t>
      </w:r>
    </w:p>
    <w:p>
      <w:pPr>
        <w:spacing w:after="0"/>
        <w:ind w:left="0"/>
        <w:jc w:val="both"/>
      </w:pPr>
      <w:r>
        <w:rPr>
          <w:rFonts w:ascii="Times New Roman"/>
          <w:b w:val="false"/>
          <w:i w:val="false"/>
          <w:color w:val="000000"/>
          <w:sz w:val="28"/>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Білім беру жүйесіндегі мемлекеттік бақылау Қазақстан Республикасының Кәсіпкерлік кодексіне сәйкес мынадай нысандарда жүзеге асырылады:</w:t>
      </w:r>
    </w:p>
    <w:bookmarkStart w:name="z134" w:id="97"/>
    <w:p>
      <w:pPr>
        <w:spacing w:after="0"/>
        <w:ind w:left="0"/>
        <w:jc w:val="both"/>
      </w:pPr>
      <w:r>
        <w:rPr>
          <w:rFonts w:ascii="Times New Roman"/>
          <w:b w:val="false"/>
          <w:i w:val="false"/>
          <w:color w:val="000000"/>
          <w:sz w:val="28"/>
        </w:rPr>
        <w:t>
      1) Қазақстан Республикасының білім туралы заңнамасының сақталуын жоспардан тыс тексеру;</w:t>
      </w:r>
    </w:p>
    <w:bookmarkEnd w:id="97"/>
    <w:bookmarkStart w:name="z135" w:id="98"/>
    <w:p>
      <w:pPr>
        <w:spacing w:after="0"/>
        <w:ind w:left="0"/>
        <w:jc w:val="both"/>
      </w:pPr>
      <w:r>
        <w:rPr>
          <w:rFonts w:ascii="Times New Roman"/>
          <w:b w:val="false"/>
          <w:i w:val="false"/>
          <w:color w:val="000000"/>
          <w:sz w:val="28"/>
        </w:rPr>
        <w:t>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bookmarkEnd w:id="98"/>
    <w:bookmarkStart w:name="z136" w:id="99"/>
    <w:p>
      <w:pPr>
        <w:spacing w:after="0"/>
        <w:ind w:left="0"/>
        <w:jc w:val="both"/>
      </w:pPr>
      <w:r>
        <w:rPr>
          <w:rFonts w:ascii="Times New Roman"/>
          <w:b w:val="false"/>
          <w:i w:val="false"/>
          <w:color w:val="000000"/>
          <w:sz w:val="28"/>
        </w:rPr>
        <w:t>
      3) осы Заңда айқындалатын тәртіппен бақылау субъектісіне (объектісіне) бармай профилактикалық бақылау.</w:t>
      </w:r>
    </w:p>
    <w:bookmarkEnd w:id="99"/>
    <w:bookmarkStart w:name="z137" w:id="100"/>
    <w:p>
      <w:pPr>
        <w:spacing w:after="0"/>
        <w:ind w:left="0"/>
        <w:jc w:val="both"/>
      </w:pPr>
      <w:r>
        <w:rPr>
          <w:rFonts w:ascii="Times New Roman"/>
          <w:b w:val="false"/>
          <w:i w:val="false"/>
          <w:color w:val="000000"/>
          <w:sz w:val="28"/>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bookmarkEnd w:id="100"/>
    <w:p>
      <w:pPr>
        <w:spacing w:after="0"/>
        <w:ind w:left="0"/>
        <w:jc w:val="both"/>
      </w:pPr>
      <w:r>
        <w:rPr>
          <w:rFonts w:ascii="Times New Roman"/>
          <w:b w:val="false"/>
          <w:i w:val="false"/>
          <w:color w:val="000000"/>
          <w:sz w:val="28"/>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және танылған аккредиттеу органдарының тізіліміне енгізілген аккредиттеу органдарында аккредиттеуден өткен білім беру ұйымдары аккредиттеу мерзіміне мемлекеттік аттестаттаудан босатылады.</w:t>
      </w:r>
    </w:p>
    <w:p>
      <w:pPr>
        <w:spacing w:after="0"/>
        <w:ind w:left="0"/>
        <w:jc w:val="both"/>
      </w:pPr>
      <w:r>
        <w:rPr>
          <w:rFonts w:ascii="Times New Roman"/>
          <w:b w:val="false"/>
          <w:i w:val="false"/>
          <w:color w:val="000000"/>
          <w:sz w:val="28"/>
        </w:rPr>
        <w:t>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pPr>
        <w:spacing w:after="0"/>
        <w:ind w:left="0"/>
        <w:jc w:val="both"/>
      </w:pPr>
      <w:r>
        <w:rPr>
          <w:rFonts w:ascii="Times New Roman"/>
          <w:b w:val="false"/>
          <w:i w:val="false"/>
          <w:color w:val="000000"/>
          <w:sz w:val="28"/>
        </w:rPr>
        <w:t>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bookmarkStart w:name="z138" w:id="101"/>
    <w:p>
      <w:pPr>
        <w:spacing w:after="0"/>
        <w:ind w:left="0"/>
        <w:jc w:val="both"/>
      </w:pPr>
      <w:r>
        <w:rPr>
          <w:rFonts w:ascii="Times New Roman"/>
          <w:b w:val="false"/>
          <w:i w:val="false"/>
          <w:color w:val="000000"/>
          <w:sz w:val="28"/>
        </w:rPr>
        <w:t>
      Мемлекеттік аттестаттау нәтижелері бойынша мынадай қорытындылардың бірі беріледі:</w:t>
      </w:r>
    </w:p>
    <w:bookmarkEnd w:id="101"/>
    <w:bookmarkStart w:name="z139" w:id="102"/>
    <w:p>
      <w:pPr>
        <w:spacing w:after="0"/>
        <w:ind w:left="0"/>
        <w:jc w:val="both"/>
      </w:pPr>
      <w:r>
        <w:rPr>
          <w:rFonts w:ascii="Times New Roman"/>
          <w:b w:val="false"/>
          <w:i w:val="false"/>
          <w:color w:val="000000"/>
          <w:sz w:val="28"/>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bookmarkEnd w:id="102"/>
    <w:bookmarkStart w:name="z140" w:id="103"/>
    <w:p>
      <w:pPr>
        <w:spacing w:after="0"/>
        <w:ind w:left="0"/>
        <w:jc w:val="both"/>
      </w:pPr>
      <w:r>
        <w:rPr>
          <w:rFonts w:ascii="Times New Roman"/>
          <w:b w:val="false"/>
          <w:i w:val="false"/>
          <w:color w:val="000000"/>
          <w:sz w:val="28"/>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bookmarkEnd w:id="103"/>
    <w:bookmarkStart w:name="z141" w:id="104"/>
    <w:p>
      <w:pPr>
        <w:spacing w:after="0"/>
        <w:ind w:left="0"/>
        <w:jc w:val="both"/>
      </w:pPr>
      <w:r>
        <w:rPr>
          <w:rFonts w:ascii="Times New Roman"/>
          <w:b w:val="false"/>
          <w:i w:val="false"/>
          <w:color w:val="000000"/>
          <w:sz w:val="28"/>
        </w:rPr>
        <w:t>
      Бірінші мемлекеттік аттестаттау жаңадан құрылған, мынадай:</w:t>
      </w:r>
    </w:p>
    <w:bookmarkEnd w:id="104"/>
    <w:bookmarkStart w:name="z142" w:id="105"/>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бағдарламаларын іске асыратын білім беру ұйымдарында үш жылдан кейін;</w:t>
      </w:r>
    </w:p>
    <w:bookmarkEnd w:id="105"/>
    <w:bookmarkStart w:name="z143" w:id="106"/>
    <w:p>
      <w:pPr>
        <w:spacing w:after="0"/>
        <w:ind w:left="0"/>
        <w:jc w:val="both"/>
      </w:pPr>
      <w:r>
        <w:rPr>
          <w:rFonts w:ascii="Times New Roman"/>
          <w:b w:val="false"/>
          <w:i w:val="false"/>
          <w:color w:val="000000"/>
          <w:sz w:val="28"/>
        </w:rPr>
        <w:t xml:space="preserve">
      2) бастауыш, негізгі орта, жалпы орта білім берудің жалпы білім беретін оқу бағдарламаларын іске асыратын білім беру ұйымдарында төрт жылдан кейін; </w:t>
      </w:r>
    </w:p>
    <w:bookmarkEnd w:id="106"/>
    <w:bookmarkStart w:name="z144" w:id="107"/>
    <w:p>
      <w:pPr>
        <w:spacing w:after="0"/>
        <w:ind w:left="0"/>
        <w:jc w:val="both"/>
      </w:pPr>
      <w:r>
        <w:rPr>
          <w:rFonts w:ascii="Times New Roman"/>
          <w:b w:val="false"/>
          <w:i w:val="false"/>
          <w:color w:val="000000"/>
          <w:sz w:val="28"/>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4-1-тармақтағы</w:t>
      </w:r>
      <w:r>
        <w:rPr>
          <w:rFonts w:ascii="Times New Roman"/>
          <w:b w:val="false"/>
          <w:i w:val="false"/>
          <w:color w:val="000000"/>
          <w:sz w:val="28"/>
        </w:rPr>
        <w:t xml:space="preserve"> "білім беруді басқарудың мемлекеттік органдарына" деген сөздер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8-3-тармақтың</w:t>
      </w:r>
      <w:r>
        <w:rPr>
          <w:rFonts w:ascii="Times New Roman"/>
          <w:b w:val="false"/>
          <w:i w:val="false"/>
          <w:color w:val="000000"/>
          <w:sz w:val="28"/>
        </w:rPr>
        <w:t xml:space="preserve"> 2) тармақшасындағы "білім беру саласындағы уәкілетті орган" деген сөздер "білім беру саласындағы уәкілетті орган ведомствосының аумақтық бөлімшесі"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8-4-тармақтағы</w:t>
      </w:r>
      <w:r>
        <w:rPr>
          <w:rFonts w:ascii="Times New Roman"/>
          <w:b w:val="false"/>
          <w:i w:val="false"/>
          <w:color w:val="000000"/>
          <w:sz w:val="28"/>
        </w:rPr>
        <w:t xml:space="preserve"> "уәкілетті органның" және "уәкілетті орган" деген сөздер тиісінше "уәкілетті орган ведомствосы аумақтық бөлімшесінің" және "уәкілетті орган ведомствосының аумақтық бөлімшесі" деген сөздермен ауыстырылсын; </w:t>
      </w:r>
    </w:p>
    <w:bookmarkStart w:name="z149" w:id="108"/>
    <w:p>
      <w:pPr>
        <w:spacing w:after="0"/>
        <w:ind w:left="0"/>
        <w:jc w:val="both"/>
      </w:pPr>
      <w:r>
        <w:rPr>
          <w:rFonts w:ascii="Times New Roman"/>
          <w:b w:val="false"/>
          <w:i w:val="false"/>
          <w:color w:val="000000"/>
          <w:sz w:val="28"/>
        </w:rPr>
        <w:t>
      мынадай мазмұндағы 8-5, 8-6, 8-7, 8-8, 8-9, 8-10, 8-11, 8-12 және 8-13-тармақтармен толықтырылсын:</w:t>
      </w:r>
    </w:p>
    <w:bookmarkEnd w:id="108"/>
    <w:p>
      <w:pPr>
        <w:spacing w:after="0"/>
        <w:ind w:left="0"/>
        <w:jc w:val="both"/>
      </w:pPr>
      <w:r>
        <w:rPr>
          <w:rFonts w:ascii="Times New Roman"/>
          <w:b w:val="false"/>
          <w:i w:val="false"/>
          <w:color w:val="000000"/>
          <w:sz w:val="28"/>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bookmarkStart w:name="z150" w:id="109"/>
    <w:p>
      <w:pPr>
        <w:spacing w:after="0"/>
        <w:ind w:left="0"/>
        <w:jc w:val="both"/>
      </w:pPr>
      <w:r>
        <w:rPr>
          <w:rFonts w:ascii="Times New Roman"/>
          <w:b w:val="false"/>
          <w:i w:val="false"/>
          <w:color w:val="000000"/>
          <w:sz w:val="28"/>
        </w:rPr>
        <w:t>
      8-6. Бақылау субъектісіне (объектісіне) бармай профилактикалық бақылау мынадай деректерді талдау, зерделеу және салыстыру арқылы жүргізіледі:</w:t>
      </w:r>
    </w:p>
    <w:bookmarkEnd w:id="109"/>
    <w:bookmarkStart w:name="z151" w:id="110"/>
    <w:p>
      <w:pPr>
        <w:spacing w:after="0"/>
        <w:ind w:left="0"/>
        <w:jc w:val="both"/>
      </w:pPr>
      <w:r>
        <w:rPr>
          <w:rFonts w:ascii="Times New Roman"/>
          <w:b w:val="false"/>
          <w:i w:val="false"/>
          <w:color w:val="000000"/>
          <w:sz w:val="28"/>
        </w:rPr>
        <w:t>
      1) білім беру ұйымдарының ресми интернет-ресурстарында орналастырылған білім беру қызметінің өзін-өзі бағалау материалдары;</w:t>
      </w:r>
    </w:p>
    <w:bookmarkEnd w:id="110"/>
    <w:bookmarkStart w:name="z152" w:id="111"/>
    <w:p>
      <w:pPr>
        <w:spacing w:after="0"/>
        <w:ind w:left="0"/>
        <w:jc w:val="both"/>
      </w:pPr>
      <w:r>
        <w:rPr>
          <w:rFonts w:ascii="Times New Roman"/>
          <w:b w:val="false"/>
          <w:i w:val="false"/>
          <w:color w:val="000000"/>
          <w:sz w:val="28"/>
        </w:rPr>
        <w:t>
      2) білім беру саласындағы ақпараттандыру объектісі;</w:t>
      </w:r>
    </w:p>
    <w:bookmarkEnd w:id="111"/>
    <w:bookmarkStart w:name="z153" w:id="112"/>
    <w:p>
      <w:pPr>
        <w:spacing w:after="0"/>
        <w:ind w:left="0"/>
        <w:jc w:val="both"/>
      </w:pPr>
      <w:r>
        <w:rPr>
          <w:rFonts w:ascii="Times New Roman"/>
          <w:b w:val="false"/>
          <w:i w:val="false"/>
          <w:color w:val="000000"/>
          <w:sz w:val="28"/>
        </w:rPr>
        <w:t>
      3) ұйымдар мен уәкілетті мемлекеттік органдардан алынған мәліметтер.</w:t>
      </w:r>
    </w:p>
    <w:bookmarkEnd w:id="112"/>
    <w:bookmarkStart w:name="z154" w:id="113"/>
    <w:p>
      <w:pPr>
        <w:spacing w:after="0"/>
        <w:ind w:left="0"/>
        <w:jc w:val="both"/>
      </w:pPr>
      <w:r>
        <w:rPr>
          <w:rFonts w:ascii="Times New Roman"/>
          <w:b w:val="false"/>
          <w:i w:val="false"/>
          <w:color w:val="000000"/>
          <w:sz w:val="28"/>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bookmarkEnd w:id="113"/>
    <w:bookmarkStart w:name="z155" w:id="114"/>
    <w:p>
      <w:pPr>
        <w:spacing w:after="0"/>
        <w:ind w:left="0"/>
        <w:jc w:val="both"/>
      </w:pPr>
      <w:r>
        <w:rPr>
          <w:rFonts w:ascii="Times New Roman"/>
          <w:b w:val="false"/>
          <w:i w:val="false"/>
          <w:color w:val="000000"/>
          <w:sz w:val="28"/>
        </w:rPr>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bookmarkEnd w:id="114"/>
    <w:bookmarkStart w:name="z156" w:id="115"/>
    <w:p>
      <w:pPr>
        <w:spacing w:after="0"/>
        <w:ind w:left="0"/>
        <w:jc w:val="both"/>
      </w:pPr>
      <w:r>
        <w:rPr>
          <w:rFonts w:ascii="Times New Roman"/>
          <w:b w:val="false"/>
          <w:i w:val="false"/>
          <w:color w:val="000000"/>
          <w:sz w:val="28"/>
        </w:rPr>
        <w:t>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bookmarkEnd w:id="115"/>
    <w:bookmarkStart w:name="z157" w:id="116"/>
    <w:p>
      <w:pPr>
        <w:spacing w:after="0"/>
        <w:ind w:left="0"/>
        <w:jc w:val="both"/>
      </w:pPr>
      <w:r>
        <w:rPr>
          <w:rFonts w:ascii="Times New Roman"/>
          <w:b w:val="false"/>
          <w:i w:val="false"/>
          <w:color w:val="000000"/>
          <w:sz w:val="28"/>
        </w:rPr>
        <w:t>
      8-10. Қорытынды бақылау субъектісіне (объектісіне) төменде санамаланған тәсілдердің бірі арқылы:</w:t>
      </w:r>
    </w:p>
    <w:bookmarkEnd w:id="116"/>
    <w:bookmarkStart w:name="z158" w:id="117"/>
    <w:p>
      <w:pPr>
        <w:spacing w:after="0"/>
        <w:ind w:left="0"/>
        <w:jc w:val="both"/>
      </w:pPr>
      <w:r>
        <w:rPr>
          <w:rFonts w:ascii="Times New Roman"/>
          <w:b w:val="false"/>
          <w:i w:val="false"/>
          <w:color w:val="000000"/>
          <w:sz w:val="28"/>
        </w:rPr>
        <w:t>
      1) пошта арқылы – тапсырысты хатпен;</w:t>
      </w:r>
    </w:p>
    <w:bookmarkEnd w:id="117"/>
    <w:bookmarkStart w:name="z159" w:id="118"/>
    <w:p>
      <w:pPr>
        <w:spacing w:after="0"/>
        <w:ind w:left="0"/>
        <w:jc w:val="both"/>
      </w:pPr>
      <w:r>
        <w:rPr>
          <w:rFonts w:ascii="Times New Roman"/>
          <w:b w:val="false"/>
          <w:i w:val="false"/>
          <w:color w:val="000000"/>
          <w:sz w:val="28"/>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bookmarkEnd w:id="118"/>
    <w:bookmarkStart w:name="z160" w:id="119"/>
    <w:p>
      <w:pPr>
        <w:spacing w:after="0"/>
        <w:ind w:left="0"/>
        <w:jc w:val="both"/>
      </w:pPr>
      <w:r>
        <w:rPr>
          <w:rFonts w:ascii="Times New Roman"/>
          <w:b w:val="false"/>
          <w:i w:val="false"/>
          <w:color w:val="000000"/>
          <w:sz w:val="28"/>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bookmarkEnd w:id="119"/>
    <w:bookmarkStart w:name="z161" w:id="120"/>
    <w:p>
      <w:pPr>
        <w:spacing w:after="0"/>
        <w:ind w:left="0"/>
        <w:jc w:val="both"/>
      </w:pPr>
      <w:r>
        <w:rPr>
          <w:rFonts w:ascii="Times New Roman"/>
          <w:b w:val="false"/>
          <w:i w:val="false"/>
          <w:color w:val="000000"/>
          <w:sz w:val="28"/>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bookmarkEnd w:id="120"/>
    <w:bookmarkStart w:name="z162" w:id="121"/>
    <w:p>
      <w:pPr>
        <w:spacing w:after="0"/>
        <w:ind w:left="0"/>
        <w:jc w:val="both"/>
      </w:pPr>
      <w:r>
        <w:rPr>
          <w:rFonts w:ascii="Times New Roman"/>
          <w:b w:val="false"/>
          <w:i w:val="false"/>
          <w:color w:val="000000"/>
          <w:sz w:val="28"/>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bookmarkEnd w:id="121"/>
    <w:p>
      <w:pPr>
        <w:spacing w:after="0"/>
        <w:ind w:left="0"/>
        <w:jc w:val="both"/>
      </w:pPr>
      <w:r>
        <w:rPr>
          <w:rFonts w:ascii="Times New Roman"/>
          <w:b w:val="false"/>
          <w:i w:val="false"/>
          <w:color w:val="000000"/>
          <w:sz w:val="28"/>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bookmarkStart w:name="z163" w:id="12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62-бапта</w:t>
      </w:r>
      <w:r>
        <w:rPr>
          <w:rFonts w:ascii="Times New Roman"/>
          <w:b w:val="false"/>
          <w:i w:val="false"/>
          <w:color w:val="000000"/>
          <w:sz w:val="28"/>
        </w:rPr>
        <w:t>:</w:t>
      </w:r>
    </w:p>
    <w:bookmarkEnd w:id="122"/>
    <w:bookmarkStart w:name="z164" w:id="123"/>
    <w:p>
      <w:pPr>
        <w:spacing w:after="0"/>
        <w:ind w:left="0"/>
        <w:jc w:val="both"/>
      </w:pPr>
      <w:r>
        <w:rPr>
          <w:rFonts w:ascii="Times New Roman"/>
          <w:b w:val="false"/>
          <w:i w:val="false"/>
          <w:color w:val="000000"/>
          <w:sz w:val="28"/>
        </w:rPr>
        <w:t>
      мынадай мазмұндағы 4-4-тармақпен толықтырылсын:</w:t>
      </w:r>
    </w:p>
    <w:bookmarkEnd w:id="123"/>
    <w:bookmarkStart w:name="z165" w:id="124"/>
    <w:p>
      <w:pPr>
        <w:spacing w:after="0"/>
        <w:ind w:left="0"/>
        <w:jc w:val="both"/>
      </w:pPr>
      <w:r>
        <w:rPr>
          <w:rFonts w:ascii="Times New Roman"/>
          <w:b w:val="false"/>
          <w:i w:val="false"/>
          <w:color w:val="000000"/>
          <w:sz w:val="28"/>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екінші бөлігіндегі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деген сөздер "әскери, арнаулы оқу орындарын қоспағанда, білім беру саласындағы уәкілетті орган белгілеген талаптарға сәйкес келетін" деген сөздермен ауыстырылсын;</w:t>
      </w:r>
    </w:p>
    <w:bookmarkStart w:name="z167" w:id="125"/>
    <w:p>
      <w:pPr>
        <w:spacing w:after="0"/>
        <w:ind w:left="0"/>
        <w:jc w:val="both"/>
      </w:pPr>
      <w:r>
        <w:rPr>
          <w:rFonts w:ascii="Times New Roman"/>
          <w:b w:val="false"/>
          <w:i w:val="false"/>
          <w:color w:val="000000"/>
          <w:sz w:val="28"/>
        </w:rPr>
        <w:t>
      мынадай мазмұндағы 6-2-тармақпен толықтырылсын:</w:t>
      </w:r>
    </w:p>
    <w:bookmarkEnd w:id="125"/>
    <w:bookmarkStart w:name="z168" w:id="126"/>
    <w:p>
      <w:pPr>
        <w:spacing w:after="0"/>
        <w:ind w:left="0"/>
        <w:jc w:val="both"/>
      </w:pPr>
      <w:r>
        <w:rPr>
          <w:rFonts w:ascii="Times New Roman"/>
          <w:b w:val="false"/>
          <w:i w:val="false"/>
          <w:color w:val="000000"/>
          <w:sz w:val="28"/>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126"/>
    <w:bookmarkStart w:name="z169" w:id="127"/>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63-бап</w:t>
      </w:r>
      <w:r>
        <w:rPr>
          <w:rFonts w:ascii="Times New Roman"/>
          <w:b w:val="false"/>
          <w:i w:val="false"/>
          <w:color w:val="000000"/>
          <w:sz w:val="28"/>
        </w:rPr>
        <w:t xml:space="preserve"> мынадай мазмұндағы 3-2-тармақпен толықтырылсын:</w:t>
      </w:r>
    </w:p>
    <w:bookmarkEnd w:id="127"/>
    <w:bookmarkStart w:name="z170" w:id="128"/>
    <w:p>
      <w:pPr>
        <w:spacing w:after="0"/>
        <w:ind w:left="0"/>
        <w:jc w:val="both"/>
      </w:pPr>
      <w:r>
        <w:rPr>
          <w:rFonts w:ascii="Times New Roman"/>
          <w:b w:val="false"/>
          <w:i w:val="false"/>
          <w:color w:val="000000"/>
          <w:sz w:val="28"/>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128"/>
    <w:bookmarkStart w:name="z171" w:id="129"/>
    <w:p>
      <w:pPr>
        <w:spacing w:after="0"/>
        <w:ind w:left="0"/>
        <w:jc w:val="both"/>
      </w:pPr>
      <w:r>
        <w:rPr>
          <w:rFonts w:ascii="Times New Roman"/>
          <w:b w:val="false"/>
          <w:i w:val="false"/>
          <w:color w:val="000000"/>
          <w:sz w:val="28"/>
        </w:rPr>
        <w:t>
      1) кәсіптік білім беруді ұйымдастыру (жұмысшы кадрлар мен орта буын мамандарын қайта даярлау және олардың біліктілігін арттыру);</w:t>
      </w:r>
    </w:p>
    <w:bookmarkEnd w:id="129"/>
    <w:bookmarkStart w:name="z172" w:id="130"/>
    <w:p>
      <w:pPr>
        <w:spacing w:after="0"/>
        <w:ind w:left="0"/>
        <w:jc w:val="both"/>
      </w:pPr>
      <w:r>
        <w:rPr>
          <w:rFonts w:ascii="Times New Roman"/>
          <w:b w:val="false"/>
          <w:i w:val="false"/>
          <w:color w:val="000000"/>
          <w:sz w:val="28"/>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bookmarkEnd w:id="130"/>
    <w:bookmarkStart w:name="z173" w:id="131"/>
    <w:p>
      <w:pPr>
        <w:spacing w:after="0"/>
        <w:ind w:left="0"/>
        <w:jc w:val="both"/>
      </w:pPr>
      <w:r>
        <w:rPr>
          <w:rFonts w:ascii="Times New Roman"/>
          <w:b w:val="false"/>
          <w:i w:val="false"/>
          <w:color w:val="000000"/>
          <w:sz w:val="28"/>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bookmarkEnd w:id="131"/>
    <w:bookmarkStart w:name="z174" w:id="132"/>
    <w:p>
      <w:pPr>
        <w:spacing w:after="0"/>
        <w:ind w:left="0"/>
        <w:jc w:val="both"/>
      </w:pPr>
      <w:r>
        <w:rPr>
          <w:rFonts w:ascii="Times New Roman"/>
          <w:b w:val="false"/>
          <w:i w:val="false"/>
          <w:color w:val="000000"/>
          <w:sz w:val="28"/>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bookmarkEnd w:id="132"/>
    <w:bookmarkStart w:name="z175" w:id="133"/>
    <w:p>
      <w:pPr>
        <w:spacing w:after="0"/>
        <w:ind w:left="0"/>
        <w:jc w:val="both"/>
      </w:pPr>
      <w:r>
        <w:rPr>
          <w:rFonts w:ascii="Times New Roman"/>
          <w:b w:val="false"/>
          <w:i w:val="false"/>
          <w:color w:val="000000"/>
          <w:sz w:val="28"/>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bookmarkEnd w:id="133"/>
    <w:bookmarkStart w:name="z176" w:id="134"/>
    <w:p>
      <w:pPr>
        <w:spacing w:after="0"/>
        <w:ind w:left="0"/>
        <w:jc w:val="both"/>
      </w:pPr>
      <w:r>
        <w:rPr>
          <w:rFonts w:ascii="Times New Roman"/>
          <w:b w:val="false"/>
          <w:i w:val="false"/>
          <w:color w:val="000000"/>
          <w:sz w:val="28"/>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bookmarkEnd w:id="134"/>
    <w:bookmarkStart w:name="z177" w:id="135"/>
    <w:p>
      <w:pPr>
        <w:spacing w:after="0"/>
        <w:ind w:left="0"/>
        <w:jc w:val="both"/>
      </w:pPr>
      <w:r>
        <w:rPr>
          <w:rFonts w:ascii="Times New Roman"/>
          <w:b w:val="false"/>
          <w:i w:val="false"/>
          <w:color w:val="000000"/>
          <w:sz w:val="2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bookmarkEnd w:id="135"/>
    <w:bookmarkStart w:name="z178" w:id="136"/>
    <w:p>
      <w:pPr>
        <w:spacing w:after="0"/>
        <w:ind w:left="0"/>
        <w:jc w:val="both"/>
      </w:pPr>
      <w:r>
        <w:rPr>
          <w:rFonts w:ascii="Times New Roman"/>
          <w:b w:val="false"/>
          <w:i w:val="false"/>
          <w:color w:val="000000"/>
          <w:sz w:val="28"/>
        </w:rPr>
        <w:t>
      8) цифрлық интерактивті білім беру ресурстары мен оқу фильмдерін ұйымдастыру, жасау және дамыту;</w:t>
      </w:r>
    </w:p>
    <w:bookmarkEnd w:id="136"/>
    <w:bookmarkStart w:name="z179" w:id="137"/>
    <w:p>
      <w:pPr>
        <w:spacing w:after="0"/>
        <w:ind w:left="0"/>
        <w:jc w:val="both"/>
      </w:pPr>
      <w:r>
        <w:rPr>
          <w:rFonts w:ascii="Times New Roman"/>
          <w:b w:val="false"/>
          <w:i w:val="false"/>
          <w:color w:val="000000"/>
          <w:sz w:val="28"/>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bookmarkEnd w:id="137"/>
    <w:bookmarkStart w:name="z180" w:id="138"/>
    <w:p>
      <w:pPr>
        <w:spacing w:after="0"/>
        <w:ind w:left="0"/>
        <w:jc w:val="both"/>
      </w:pPr>
      <w:r>
        <w:rPr>
          <w:rFonts w:ascii="Times New Roman"/>
          <w:b w:val="false"/>
          <w:i w:val="false"/>
          <w:color w:val="000000"/>
          <w:sz w:val="28"/>
        </w:rPr>
        <w:t xml:space="preserve">
      4.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19-І, 19-II, 96-құжат; 2015 ж., № 11, 56-құжат; № 15, 78-құжат; № 19-І, 100-құжат; № 21-III, 135-құжат; № 23-II, 170-құжат; 2017 ж., № 11, 29-құжат; № 13, 45-құжат; № 16, 56-құжат; № 21, 98-құжат; 2018 ж., № 14, 42-құжат; № 15, 47-құжат; 2019 ж., № 24-II, 120, 122-құжаттар; 2020 ж., № 9, 29, 31-құжаттар; № 11, 57-құжат; № 13, 67-құжат; № 16, 77-құжат; № 19-20, 81-құжат; 2020 жылғы 7 қазанда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2020 жылғы 6 қазандағы Қазақстан Республикасының Заңы; 2020 жылғы 17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8"/>
    <w:bookmarkStart w:name="z181" w:id="1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21-баптың</w:t>
      </w:r>
      <w:r>
        <w:rPr>
          <w:rFonts w:ascii="Times New Roman"/>
          <w:b w:val="false"/>
          <w:i w:val="false"/>
          <w:color w:val="000000"/>
          <w:sz w:val="28"/>
        </w:rPr>
        <w:t xml:space="preserve"> 4-2-тармағының екінші бөлігіндегі "Қашықтықтан білім беру технологияларын пайдалана отырып", "келісімшарт бойынша қабылданған" деген сөздер тиісінше "Қашықтан оқытуды қолдана отырып", "қабылданған келісімшарт бойынша" деген сөздермен ауыстырылсын;</w:t>
      </w:r>
    </w:p>
    <w:bookmarkEnd w:id="139"/>
    <w:bookmarkStart w:name="z182" w:id="1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35-баптың</w:t>
      </w:r>
      <w:r>
        <w:rPr>
          <w:rFonts w:ascii="Times New Roman"/>
          <w:b w:val="false"/>
          <w:i w:val="false"/>
          <w:color w:val="000000"/>
          <w:sz w:val="28"/>
        </w:rPr>
        <w:t xml:space="preserve"> 3-тармағының екінші бөлігіндегі "білім беру технологияларын пайдалану арқылы" деген сөздер "оқытуды қолдана отырып" деген сөздермен ауыстырылсын; </w:t>
      </w:r>
    </w:p>
    <w:bookmarkEnd w:id="140"/>
    <w:bookmarkStart w:name="z183" w:id="1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39-1-баптың</w:t>
      </w:r>
      <w:r>
        <w:rPr>
          <w:rFonts w:ascii="Times New Roman"/>
          <w:b w:val="false"/>
          <w:i w:val="false"/>
          <w:color w:val="000000"/>
          <w:sz w:val="28"/>
        </w:rPr>
        <w:t xml:space="preserve"> 2-тармағындағы "қашықтықтан білім беру технологияларын қолдану арқылы ғана" деген сөздер "қашықтан оқытуды қолдана отырып қана" деген сөздермен ауыстырылсын.</w:t>
      </w:r>
    </w:p>
    <w:bookmarkEnd w:id="141"/>
    <w:bookmarkStart w:name="z184" w:id="142"/>
    <w:p>
      <w:pPr>
        <w:spacing w:after="0"/>
        <w:ind w:left="0"/>
        <w:jc w:val="both"/>
      </w:pPr>
      <w:r>
        <w:rPr>
          <w:rFonts w:ascii="Times New Roman"/>
          <w:b w:val="false"/>
          <w:i w:val="false"/>
          <w:color w:val="000000"/>
          <w:sz w:val="28"/>
        </w:rPr>
        <w:t xml:space="preserve">
      5.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 № 19-І, 101-құжат; № 20-ІV, 113-құжат; № 22-ІІ, 144-құжат; 2016 ж., № 6, 45-құжат; 2017 ж., № 11, 29-құжат; № 14, 49-құжат; № 23-III, 111-құжат; 2018 ж., № 10, 32-құжат; № 13, 41-құжат; № 19, 62-құжат; № 24, 94-құжат; 2019 ж., № 8, 45-құжат; № 21-22, 90-құжат; № 24-I, 119-құжат; 2020 ж., № 9, 33-құжат; № 12, 61-құжат; № 14, 68-құжат; № 16, 77-құжат):</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13-баптың</w:t>
      </w:r>
      <w:r>
        <w:rPr>
          <w:rFonts w:ascii="Times New Roman"/>
          <w:b w:val="false"/>
          <w:i w:val="false"/>
          <w:color w:val="000000"/>
          <w:sz w:val="28"/>
        </w:rPr>
        <w:t xml:space="preserve"> 3) тармақшасы алып тасталсын.</w:t>
      </w:r>
    </w:p>
    <w:bookmarkStart w:name="z186" w:id="143"/>
    <w:p>
      <w:pPr>
        <w:spacing w:after="0"/>
        <w:ind w:left="0"/>
        <w:jc w:val="both"/>
      </w:pPr>
      <w:r>
        <w:rPr>
          <w:rFonts w:ascii="Times New Roman"/>
          <w:b w:val="false"/>
          <w:i w:val="false"/>
          <w:color w:val="000000"/>
          <w:sz w:val="28"/>
        </w:rPr>
        <w:t>
      2-бап.</w:t>
      </w:r>
    </w:p>
    <w:bookmarkEnd w:id="143"/>
    <w:bookmarkStart w:name="z187" w:id="144"/>
    <w:p>
      <w:pPr>
        <w:spacing w:after="0"/>
        <w:ind w:left="0"/>
        <w:jc w:val="both"/>
      </w:pPr>
      <w:r>
        <w:rPr>
          <w:rFonts w:ascii="Times New Roman"/>
          <w:b w:val="false"/>
          <w:i w:val="false"/>
          <w:color w:val="000000"/>
          <w:sz w:val="28"/>
        </w:rPr>
        <w:t>
      1. Осы Заң:</w:t>
      </w:r>
    </w:p>
    <w:bookmarkEnd w:id="144"/>
    <w:bookmarkStart w:name="z188" w:id="145"/>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3-тармағы 1) тармақшасының он екінші абзацын, 7) тармақшасын және 29) тармақшасының екінші, үшінші, бесінші және алтыншы абзацтарын;</w:t>
      </w:r>
    </w:p>
    <w:bookmarkEnd w:id="145"/>
    <w:bookmarkStart w:name="z189" w:id="146"/>
    <w:p>
      <w:pPr>
        <w:spacing w:after="0"/>
        <w:ind w:left="0"/>
        <w:jc w:val="both"/>
      </w:pPr>
      <w:r>
        <w:rPr>
          <w:rFonts w:ascii="Times New Roman"/>
          <w:b w:val="false"/>
          <w:i w:val="false"/>
          <w:color w:val="000000"/>
          <w:sz w:val="28"/>
        </w:rPr>
        <w:t xml:space="preserve">
      2) 2021 жылғы 2 қаңтардан бастап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3-тармағы 18) тармақшасының екінші – жиырма бірінші абзацтарын қоспағанда, алғашқы ресми жарияланған күнінен кейін күнтізбелік он күн өткен соң қолданысқа енгізіледі.</w:t>
      </w:r>
    </w:p>
    <w:bookmarkEnd w:id="146"/>
    <w:bookmarkStart w:name="z190" w:id="147"/>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1-бабының</w:t>
      </w:r>
      <w:r>
        <w:rPr>
          <w:rFonts w:ascii="Times New Roman"/>
          <w:b w:val="false"/>
          <w:i w:val="false"/>
          <w:color w:val="000000"/>
          <w:sz w:val="28"/>
        </w:rPr>
        <w:t xml:space="preserve"> 3-тармағы 18) тармақшасының он үшінші абзацының қолданысы 2021 жылғы 2 қаңтардан бастап 2023 жылғы 1 қаңтарға дейін тоқтатыла тұрсын, тоқтатыла тұру кезеңінде осы абзац мынадай редакцияда қолданылады деп белгіленсін:</w:t>
      </w:r>
    </w:p>
    <w:bookmarkEnd w:id="147"/>
    <w:bookmarkStart w:name="z191" w:id="148"/>
    <w:p>
      <w:pPr>
        <w:spacing w:after="0"/>
        <w:ind w:left="0"/>
        <w:jc w:val="both"/>
      </w:pPr>
      <w:r>
        <w:rPr>
          <w:rFonts w:ascii="Times New Roman"/>
          <w:b w:val="false"/>
          <w:i w:val="false"/>
          <w:color w:val="000000"/>
          <w:sz w:val="28"/>
        </w:rPr>
        <w:t>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немесе танылған аккредиттеу органдарының тізіліміне енгізілген аккредиттеу органдарында аккредиттеуден өткен білім беру ұйымдары;".</w:t>
      </w:r>
    </w:p>
    <w:bookmarkEnd w:id="148"/>
    <w:bookmarkStart w:name="z192" w:id="149"/>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1-бабының</w:t>
      </w:r>
      <w:r>
        <w:rPr>
          <w:rFonts w:ascii="Times New Roman"/>
          <w:b w:val="false"/>
          <w:i w:val="false"/>
          <w:color w:val="000000"/>
          <w:sz w:val="28"/>
        </w:rPr>
        <w:t xml:space="preserve"> 3-тармағы 28) тармақшасының он жетінші абзацы 2023 жылғы 1 қаңтарға дейін қолданылады деп белгіленсін.</w:t>
      </w:r>
    </w:p>
    <w:bookmarkEnd w:id="1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