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3361" w14:textId="3233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5 қаңтардағы № 407-VI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19-І, 100-құжат; № 19-ІІ, 106-құжат; № 20-ІV, 113-құжат; № 20-VІІ, 117-құжат; № 21-І, 121, 124-құжаттар; № 21-ІІ, 130, 132-құжаттар; № 22-І, 140, 143-құжаттар; № 22-ІІ, 144-құжат; № 22-V, 156-құжат; № 22-VІ, 159-құжат; № 23-ІІ, 172-құжат; 2016 ж., № 7-ІІ, 53-құжат; № 8-І,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24-І, 118, 119-құжаттар; 2020 ж., № 9, 31-құжат; № 10, 39, 44-құжаттар; № 11, 54-құжат; № 12, 61, 63-құжаттар; № 14, 68, 75-құжаттар; № 16, 77-құжат):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3-2) тармақшамен толықтырылсын:</w:t>
      </w:r>
    </w:p>
    <w:p>
      <w:pPr>
        <w:spacing w:after="0"/>
        <w:ind w:left="0"/>
        <w:jc w:val="both"/>
      </w:pPr>
      <w:r>
        <w:rPr>
          <w:rFonts w:ascii="Times New Roman"/>
          <w:b w:val="false"/>
          <w:i w:val="false"/>
          <w:color w:val="000000"/>
          <w:sz w:val="28"/>
        </w:rPr>
        <w:t>
      "3-2) екінші деңгейдегі банктердің кредиттік портфельдерінің сапасын жақсартуға маманданатын ұйымның осы Кодекстің 39-2-бабы 1-тармағының 3) тармақшасына сәйкес сатып алынған активтерді сатуынан түсетін түсімдерден;";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Мұнай секторы ұйымдарына:</w:t>
      </w:r>
    </w:p>
    <w:bookmarkStart w:name="z6" w:id="2"/>
    <w:p>
      <w:pPr>
        <w:spacing w:after="0"/>
        <w:ind w:left="0"/>
        <w:jc w:val="both"/>
      </w:pPr>
      <w:r>
        <w:rPr>
          <w:rFonts w:ascii="Times New Roman"/>
          <w:b w:val="false"/>
          <w:i w:val="false"/>
          <w:color w:val="000000"/>
          <w:sz w:val="28"/>
        </w:rPr>
        <w:t>
      1) шикі мұнайды, газ конденсатын өндірумен айналысатын заңды тұлғалар;</w:t>
      </w:r>
    </w:p>
    <w:bookmarkEnd w:id="2"/>
    <w:bookmarkStart w:name="z7" w:id="3"/>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3"/>
    <w:bookmarkStart w:name="z8" w:id="4"/>
    <w:p>
      <w:pPr>
        <w:spacing w:after="0"/>
        <w:ind w:left="0"/>
        <w:jc w:val="both"/>
      </w:pPr>
      <w:r>
        <w:rPr>
          <w:rFonts w:ascii="Times New Roman"/>
          <w:b w:val="false"/>
          <w:i w:val="false"/>
          <w:color w:val="000000"/>
          <w:sz w:val="28"/>
        </w:rPr>
        <w:t>
      3) жер қойнауын пайдаланушы салықтық міндеттемені орындау есебіне заттай нысанда берген пайдалы қазбаларды мемлекет атынан алушы жатады.</w:t>
      </w:r>
    </w:p>
    <w:bookmarkEnd w:id="4"/>
    <w:bookmarkStart w:name="z9" w:id="5"/>
    <w:p>
      <w:pPr>
        <w:spacing w:after="0"/>
        <w:ind w:left="0"/>
        <w:jc w:val="both"/>
      </w:pPr>
      <w:r>
        <w:rPr>
          <w:rFonts w:ascii="Times New Roman"/>
          <w:b w:val="false"/>
          <w:i w:val="false"/>
          <w:color w:val="000000"/>
          <w:sz w:val="28"/>
        </w:rPr>
        <w:t>
      Келесі қаржы жылына мұнай секторы ұйымдарының тізбесін бюджетті атқару жөніндегі орталық уәкілетті орган мен жер қойнауын пайдалану, мұнай келісімшарттарын жасасу және орындау саласындағы мемлекеттік саясатты іске асыруды жүзеге асыратын құзыретті орган бірлесе отырып, ағымдағы қаржы жылының 20 желтоқсанына қарай бекітеді.".</w:t>
      </w:r>
    </w:p>
    <w:bookmarkEnd w:id="5"/>
    <w:bookmarkStart w:name="z10" w:id="6"/>
    <w:p>
      <w:pPr>
        <w:spacing w:after="0"/>
        <w:ind w:left="0"/>
        <w:jc w:val="both"/>
      </w:pPr>
      <w:r>
        <w:rPr>
          <w:rFonts w:ascii="Times New Roman"/>
          <w:b w:val="false"/>
          <w:i w:val="false"/>
          <w:color w:val="000000"/>
          <w:sz w:val="28"/>
        </w:rPr>
        <w:t xml:space="preserve">
      2.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 23-ІІ, 110-құжат; 2018 ж., № 15, 50-құжат; № 19, 62-құжат; № 24, 93-құжат; 2019 ж., № 7, 37, 39-құжаттар; № 15-16, 67-құжат; № 19-20, 86-құжат; № 21-22, 91-құжат; № 24-І, 118-құжат; 2020 ж., № 10, 39-құжат; № 12, 61-құжат; № 13, 67-құжат):</w:t>
      </w:r>
    </w:p>
    <w:bookmarkEnd w:id="6"/>
    <w:bookmarkStart w:name="z11" w:id="7"/>
    <w:p>
      <w:pPr>
        <w:spacing w:after="0"/>
        <w:ind w:left="0"/>
        <w:jc w:val="both"/>
      </w:pPr>
      <w:r>
        <w:rPr>
          <w:rFonts w:ascii="Times New Roman"/>
          <w:b w:val="false"/>
          <w:i w:val="false"/>
          <w:color w:val="000000"/>
          <w:sz w:val="28"/>
        </w:rPr>
        <w:t>
      1) мазмұнында: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"168-бап. Өз тауарларын сақтау қоймалары иелерінің тізіліміне енгізілген тұлғалардың қызметін тоқтата тұру және қайта бастау негіздері мен тәртібі";</w:t>
      </w:r>
    </w:p>
    <w:bookmarkStart w:name="z13" w:id="8"/>
    <w:p>
      <w:pPr>
        <w:spacing w:after="0"/>
        <w:ind w:left="0"/>
        <w:jc w:val="both"/>
      </w:pPr>
      <w:r>
        <w:rPr>
          <w:rFonts w:ascii="Times New Roman"/>
          <w:b w:val="false"/>
          <w:i w:val="false"/>
          <w:color w:val="000000"/>
          <w:sz w:val="28"/>
        </w:rPr>
        <w:t>
      мынадай мазмұндағы 416-1-баптың тақырыбымен толықтырылсын:</w:t>
      </w:r>
    </w:p>
    <w:bookmarkEnd w:id="8"/>
    <w:p>
      <w:pPr>
        <w:spacing w:after="0"/>
        <w:ind w:left="0"/>
        <w:jc w:val="both"/>
      </w:pPr>
      <w:r>
        <w:rPr>
          <w:rFonts w:ascii="Times New Roman"/>
          <w:b w:val="false"/>
          <w:i w:val="false"/>
          <w:color w:val="000000"/>
          <w:sz w:val="28"/>
        </w:rPr>
        <w:t>
      "416-1-бап. Кедендік тексеруді ұйымдастыру және жүргізу жөніндегі талаптарды өрескел бұза отырып жүргізілген кедендік тексерудің жарамсыздығы";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55-тараудың</w:t>
      </w:r>
      <w:r>
        <w:rPr>
          <w:rFonts w:ascii="Times New Roman"/>
          <w:b w:val="false"/>
          <w:i w:val="false"/>
          <w:color w:val="000000"/>
          <w:sz w:val="28"/>
        </w:rPr>
        <w:t xml:space="preserve"> және 505, 512, 519 және 526-баптардың тақырыптары мынадай редакцияда жазылсын:</w:t>
      </w:r>
    </w:p>
    <w:p>
      <w:pPr>
        <w:spacing w:after="0"/>
        <w:ind w:left="0"/>
        <w:jc w:val="both"/>
      </w:pPr>
      <w:r>
        <w:rPr>
          <w:rFonts w:ascii="Times New Roman"/>
          <w:b w:val="false"/>
          <w:i w:val="false"/>
          <w:color w:val="000000"/>
          <w:sz w:val="28"/>
        </w:rPr>
        <w:t>
      "55-тарау. Тексеру нәтижелері туралы хабарламаға шағым жасау тәртібі";</w:t>
      </w:r>
    </w:p>
    <w:p>
      <w:pPr>
        <w:spacing w:after="0"/>
        <w:ind w:left="0"/>
        <w:jc w:val="both"/>
      </w:pPr>
      <w:r>
        <w:rPr>
          <w:rFonts w:ascii="Times New Roman"/>
          <w:b w:val="false"/>
          <w:i w:val="false"/>
          <w:color w:val="000000"/>
          <w:sz w:val="28"/>
        </w:rPr>
        <w:t>
      "505-бап. Уақытша сақтау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000000"/>
          <w:sz w:val="28"/>
        </w:rPr>
        <w:t>
      "512-бап. Кеден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000000"/>
          <w:sz w:val="28"/>
        </w:rPr>
        <w:t>
      "519-бап. Еркін қоймалар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000000"/>
          <w:sz w:val="28"/>
        </w:rPr>
        <w:t>
      "526-бап. Бажсыз сауда дүкендері иелерінің тізіліміне енгізілген тұлғалардың қызметін тоқтата тұру және қайта бастау негіздері мен тәртібі";</w:t>
      </w:r>
    </w:p>
    <w:bookmarkStart w:name="z15" w:id="9"/>
    <w:p>
      <w:pPr>
        <w:spacing w:after="0"/>
        <w:ind w:left="0"/>
        <w:jc w:val="both"/>
      </w:pPr>
      <w:r>
        <w:rPr>
          <w:rFonts w:ascii="Times New Roman"/>
          <w:b w:val="false"/>
          <w:i w:val="false"/>
          <w:color w:val="000000"/>
          <w:sz w:val="28"/>
        </w:rPr>
        <w:t>
      мынадай мазмұндағы 571-баптың тақырыбымен толықтырылсын:</w:t>
      </w:r>
    </w:p>
    <w:bookmarkEnd w:id="9"/>
    <w:p>
      <w:pPr>
        <w:spacing w:after="0"/>
        <w:ind w:left="0"/>
        <w:jc w:val="both"/>
      </w:pPr>
      <w:r>
        <w:rPr>
          <w:rFonts w:ascii="Times New Roman"/>
          <w:b w:val="false"/>
          <w:i w:val="false"/>
          <w:color w:val="000000"/>
          <w:sz w:val="28"/>
        </w:rPr>
        <w:t>
      "571-бап. Камералдық кедендік тексерулердің нәтижелері бойынша бұзушылықтарды жою туралы хабарламалар бойынша туындайтын құқықтық қатынастар жөніндегі өтпелі ережелер";</w:t>
      </w:r>
    </w:p>
    <w:bookmarkStart w:name="z16"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2-тармағы мынадай мазмұндағы 3-1) тармақшамен толықтырылсын: </w:t>
      </w:r>
    </w:p>
    <w:bookmarkEnd w:id="10"/>
    <w:p>
      <w:pPr>
        <w:spacing w:after="0"/>
        <w:ind w:left="0"/>
        <w:jc w:val="both"/>
      </w:pPr>
      <w:r>
        <w:rPr>
          <w:rFonts w:ascii="Times New Roman"/>
          <w:b w:val="false"/>
          <w:i w:val="false"/>
          <w:color w:val="000000"/>
          <w:sz w:val="28"/>
        </w:rPr>
        <w:t>
      "3-1) уәкілетті органға жүктелген міндеттерді шешу үшін осы Кодекстің 54-тарауында көзделмеген сараптамаларды жүргізу қағидаларын әзірлейді және бекітеді;";</w:t>
      </w:r>
    </w:p>
    <w:bookmarkStart w:name="z17"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мазмұндағы 3-тармақпен толықтырылсын:</w:t>
      </w:r>
    </w:p>
    <w:bookmarkEnd w:id="11"/>
    <w:p>
      <w:pPr>
        <w:spacing w:after="0"/>
        <w:ind w:left="0"/>
        <w:jc w:val="both"/>
      </w:pPr>
      <w:r>
        <w:rPr>
          <w:rFonts w:ascii="Times New Roman"/>
          <w:b w:val="false"/>
          <w:i w:val="false"/>
          <w:color w:val="000000"/>
          <w:sz w:val="28"/>
        </w:rPr>
        <w:t>
      "3. Әкімшілік рәсімдерді жүзеге асыру тәртібіне байланысты кедендік құқықтық қатынастар осы Кодексте реттелмеген бөлігінде Қазақстан Республикасының Әкімшілік рәсімдік-процестік кодексімен реттеледі.";</w:t>
      </w:r>
    </w:p>
    <w:bookmarkStart w:name="z18"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2-тармағы мынадай мазмұндағы 20-1) тармақшамен толықтырылсын:</w:t>
      </w:r>
    </w:p>
    <w:bookmarkEnd w:id="12"/>
    <w:p>
      <w:pPr>
        <w:spacing w:after="0"/>
        <w:ind w:left="0"/>
        <w:jc w:val="both"/>
      </w:pPr>
      <w:r>
        <w:rPr>
          <w:rFonts w:ascii="Times New Roman"/>
          <w:b w:val="false"/>
          <w:i w:val="false"/>
          <w:color w:val="000000"/>
          <w:sz w:val="28"/>
        </w:rPr>
        <w:t>
      "20-1) Қазақстан Республикасының заңнамасында көзделген жағдайларда тауарларды сыныптауды жүзеге асыру;";</w:t>
      </w:r>
    </w:p>
    <w:bookmarkStart w:name="z19"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13-баптың </w:t>
      </w:r>
      <w:r>
        <w:rPr>
          <w:rFonts w:ascii="Times New Roman"/>
          <w:b w:val="false"/>
          <w:i w:val="false"/>
          <w:color w:val="000000"/>
          <w:sz w:val="28"/>
        </w:rPr>
        <w:t xml:space="preserve">1-тармағы мынадай мазмұндағы 14-1) тармақшамен толықтырылсын: </w:t>
      </w:r>
    </w:p>
    <w:bookmarkEnd w:id="13"/>
    <w:p>
      <w:pPr>
        <w:spacing w:after="0"/>
        <w:ind w:left="0"/>
        <w:jc w:val="both"/>
      </w:pPr>
      <w:r>
        <w:rPr>
          <w:rFonts w:ascii="Times New Roman"/>
          <w:b w:val="false"/>
          <w:i w:val="false"/>
          <w:color w:val="000000"/>
          <w:sz w:val="28"/>
        </w:rPr>
        <w:t>
      "14-1) уәкілетті органға жүктелген міндеттерді шешу үшін осы Кодекстің 54-тарауында көзделмеген сараптамаларды жүргізу;";</w:t>
      </w:r>
    </w:p>
    <w:bookmarkStart w:name="z20"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45-бапта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"Электрондық құжат түрінде берілген тауарды сыныптау туралы алдын ала шешім қабылдау туралы өтінішке осы тармақтың бірінші, төртінші және бесінші бөліктерінде көрсетілген мәліметтер мен ақпаратты растайтын құжаттардың электрондық не сканерленген көшірмелері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"он" деген сөз "бес" деген сөзбен ауыстырылсын;</w:t>
      </w:r>
    </w:p>
    <w:bookmarkStart w:name="z23"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46-баптың</w:t>
      </w:r>
      <w:r>
        <w:rPr>
          <w:rFonts w:ascii="Times New Roman"/>
          <w:b w:val="false"/>
          <w:i w:val="false"/>
          <w:color w:val="000000"/>
          <w:sz w:val="28"/>
        </w:rPr>
        <w:t xml:space="preserve"> 1-тармағының бірінші бөлігі мынадай редакцияда жазылсын:</w:t>
      </w:r>
    </w:p>
    <w:bookmarkEnd w:id="15"/>
    <w:p>
      <w:pPr>
        <w:spacing w:after="0"/>
        <w:ind w:left="0"/>
        <w:jc w:val="both"/>
      </w:pPr>
      <w:r>
        <w:rPr>
          <w:rFonts w:ascii="Times New Roman"/>
          <w:b w:val="false"/>
          <w:i w:val="false"/>
          <w:color w:val="000000"/>
          <w:sz w:val="28"/>
        </w:rPr>
        <w:t>
      "1. Тауарды сыныптау туралы алдын ала шешім кеден органында тауарды сыныптау туралы алдын ала шешім қабылдау туралы өтініш тіркелген күннен бастап он жұмыс күнінен кешіктірілмей қабылданады. Бұл ретте бұрын дәл сол бір марканы, модельді, артикул мен модификацияны қамтитын нақ сол бір атауы (коммерциялық атау, фирмалық атау (тауар белгісі) бар тауарды сыныптау туралы алдын ала шешімдер қабылданған тауарлар бойынша тауарды сыныптау туралы алдын ала шешім кеден органында тауарды сыныптау туралы алдын ала шешім қабылдау туралы өтініш тіркелген күннен бастап бес жұмыс күнінен кешіктірілмей қабылданады.";</w:t>
      </w:r>
    </w:p>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49-бапта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"жазбаша өтініші негізінде" деген сөздер "электрондық құжат немесе қағаз жеткізгіштегі құжат түріндегі өтініші негізінде"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"4. Құрастырылмаған түрдегі тауарды сыныптау туралы шешім қабылдау туралы қағаз жеткізгіште берілген өтінішке – қағаз жеткізгіштегі құжаттар, ал электрондық құжат түрінде берілгеніне мынадай құжаттардың электрондық не сканерленген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"хабардар етілген" деген сөздерден кейін "не электрондық нысанда хабардар етілген" деген сөздермен толықтырылсын;</w:t>
      </w:r>
    </w:p>
    <w:bookmarkStart w:name="z28"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50-баптың</w:t>
      </w:r>
      <w:r>
        <w:rPr>
          <w:rFonts w:ascii="Times New Roman"/>
          <w:b w:val="false"/>
          <w:i w:val="false"/>
          <w:color w:val="000000"/>
          <w:sz w:val="28"/>
        </w:rPr>
        <w:t xml:space="preserve"> 1-тармағының бірінші бөлігіндегі "отыз" деген сөз "жиырма" деген сөзбен ауыстырылсын;</w:t>
      </w:r>
    </w:p>
    <w:bookmarkEnd w:id="17"/>
    <w:bookmarkStart w:name="z29"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51-баптың</w:t>
      </w:r>
      <w:r>
        <w:rPr>
          <w:rFonts w:ascii="Times New Roman"/>
          <w:b w:val="false"/>
          <w:i w:val="false"/>
          <w:color w:val="000000"/>
          <w:sz w:val="28"/>
        </w:rPr>
        <w:t xml:space="preserve"> 3-тармағы бірінші бөлігінің 3) тармақшасы "жазбаша түрде" деген сөздерден кейін "не электрондық нысанда" деген сөздермен толықтырылсын;</w:t>
      </w:r>
    </w:p>
    <w:bookmarkEnd w:id="18"/>
    <w:bookmarkStart w:name="z30"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54-баптың</w:t>
      </w:r>
      <w:r>
        <w:rPr>
          <w:rFonts w:ascii="Times New Roman"/>
          <w:b w:val="false"/>
          <w:i w:val="false"/>
          <w:color w:val="000000"/>
          <w:sz w:val="28"/>
        </w:rPr>
        <w:t xml:space="preserve"> 2-тармағының бірінші абзацындағы "жазбаша өтініштерінде" деген сөздер "берілген құрастырылмаған түрдегі тауарды сыныптау туралы шешімнің қолданылу мерзімін ұзарту туралы өтінішінде" деген сөздермен ауыстырылсын;</w:t>
      </w:r>
    </w:p>
    <w:bookmarkEnd w:id="19"/>
    <w:bookmarkStart w:name="z31" w:id="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89-баптың</w:t>
      </w:r>
      <w:r>
        <w:rPr>
          <w:rFonts w:ascii="Times New Roman"/>
          <w:b w:val="false"/>
          <w:i w:val="false"/>
          <w:color w:val="000000"/>
          <w:sz w:val="28"/>
        </w:rPr>
        <w:t xml:space="preserve"> 3-тармағының үшінші абзацындағы "қолданылған, ішкі тұтыну үшін шығару кедендік рәсімімен орналастырылған тауарларға қатысты кеден органдарының және төлеушілердің талаптары бойынша талап қоюдың ескіру мерзімі бес жылды құрайды." деген сөздер "қолданылған;" деген сөзбен ауыстырылып, мынадай мазмұндағы төртінші абзацпен толықтырылсын: </w:t>
      </w:r>
    </w:p>
    <w:bookmarkEnd w:id="20"/>
    <w:p>
      <w:pPr>
        <w:spacing w:after="0"/>
        <w:ind w:left="0"/>
        <w:jc w:val="both"/>
      </w:pPr>
      <w:r>
        <w:rPr>
          <w:rFonts w:ascii="Times New Roman"/>
          <w:b w:val="false"/>
          <w:i w:val="false"/>
          <w:color w:val="000000"/>
          <w:sz w:val="28"/>
        </w:rPr>
        <w:t>
      "2001 жылғы 12 маусымдағы "Салық және бюджетке төленетін басқа да міндетті төлемдер туралы" Қазақстан Республикасы Кодексінің (Салық кодексі) 250-бабына және 2017 жылғы 25 желтоқсандағы "Салық және бюджетке төленетін басқа да міндетті төлемдер туралы" Қазақстан Республикасы Кодексінің (Салық кодексі) 427-бабына сәйкес қосылған құн салығы есепке жатқызу әдісімен төленген, ішкі тұтыну үшін шығару кедендік рәсімімен орналастырылған тауарларға қатысты кеден органдарының және төлеушілердің талаптары бойынша талап қоюдың ескіру мерзімі бес жылды құрайды.";</w:t>
      </w:r>
    </w:p>
    <w:bookmarkStart w:name="z32" w:id="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92-баптың</w:t>
      </w:r>
      <w:r>
        <w:rPr>
          <w:rFonts w:ascii="Times New Roman"/>
          <w:b w:val="false"/>
          <w:i w:val="false"/>
          <w:color w:val="000000"/>
          <w:sz w:val="28"/>
        </w:rPr>
        <w:t xml:space="preserve"> 6-тармағының сегізінші бөлігіндегі "1 және 3-тармақтарында" деген сөздер "1-тармағында" деген сөздермен ауыстырылсын;</w:t>
      </w:r>
    </w:p>
    <w:bookmarkEnd w:id="21"/>
    <w:bookmarkStart w:name="z33" w:id="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96-баптың</w:t>
      </w:r>
      <w:r>
        <w:rPr>
          <w:rFonts w:ascii="Times New Roman"/>
          <w:b w:val="false"/>
          <w:i w:val="false"/>
          <w:color w:val="000000"/>
          <w:sz w:val="28"/>
        </w:rPr>
        <w:t xml:space="preserve"> 2-тармағының 3) тармақшасы алып тасталсын;</w:t>
      </w:r>
    </w:p>
    <w:bookmarkEnd w:id="22"/>
    <w:bookmarkStart w:name="z34" w:id="2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101-баптың</w:t>
      </w:r>
      <w:r>
        <w:rPr>
          <w:rFonts w:ascii="Times New Roman"/>
          <w:b w:val="false"/>
          <w:i w:val="false"/>
          <w:color w:val="000000"/>
          <w:sz w:val="28"/>
        </w:rPr>
        <w:t xml:space="preserve"> 8-тармағы мынадай редакцияда жазылсын:</w:t>
      </w:r>
    </w:p>
    <w:bookmarkEnd w:id="23"/>
    <w:p>
      <w:pPr>
        <w:spacing w:after="0"/>
        <w:ind w:left="0"/>
        <w:jc w:val="both"/>
      </w:pPr>
      <w:r>
        <w:rPr>
          <w:rFonts w:ascii="Times New Roman"/>
          <w:b w:val="false"/>
          <w:i w:val="false"/>
          <w:color w:val="000000"/>
          <w:sz w:val="28"/>
        </w:rPr>
        <w:t>
      "8. Кеден органы кепіл ресімделген күннен бастап үш жұмыс күнінен кешіктірмей кедендік баждарды, салықтарды төлеу жөніндегі міндеттің орындалуын қамтамасыз ету ретінде мүлік кепілі шартын тіркейді.";</w:t>
      </w:r>
    </w:p>
    <w:bookmarkStart w:name="z35" w:id="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106-баптың</w:t>
      </w:r>
      <w:r>
        <w:rPr>
          <w:rFonts w:ascii="Times New Roman"/>
          <w:b w:val="false"/>
          <w:i w:val="false"/>
          <w:color w:val="000000"/>
          <w:sz w:val="28"/>
        </w:rPr>
        <w:t xml:space="preserve"> 6-тармағының бірінші абзацындағы "органы:" деген сөз "органы есептеген кедендік баждардың, кедендік алымдардың, салықтардың, өсімпұлдардың, пайыздардың, оның ішінде кедендік баждар, кедендік алымдар, салықтар, өсімпұлдар, пайыздар сомасының ұлғайтылуын немесе азайтылуын қамтитын сомасы кедендік баждардың, кедендік алымдардың, салықтардың, өсімпұлдардың, пайыздардың есепке жазылған сомасы болып табылады." деген сөздермен ауыстырылып, 1), 2), 3) және 4) тармақшалары алып тасталсын;</w:t>
      </w:r>
    </w:p>
    <w:bookmarkEnd w:id="24"/>
    <w:bookmarkStart w:name="z36" w:id="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107-баптың</w:t>
      </w:r>
      <w:r>
        <w:rPr>
          <w:rFonts w:ascii="Times New Roman"/>
          <w:b w:val="false"/>
          <w:i w:val="false"/>
          <w:color w:val="000000"/>
          <w:sz w:val="28"/>
        </w:rPr>
        <w:t xml:space="preserve"> 1-тармағының бірінші бөлігінде:</w:t>
      </w:r>
    </w:p>
    <w:bookmarkEnd w:id="25"/>
    <w:bookmarkStart w:name="z37" w:id="26"/>
    <w:p>
      <w:pPr>
        <w:spacing w:after="0"/>
        <w:ind w:left="0"/>
        <w:jc w:val="both"/>
      </w:pPr>
      <w:r>
        <w:rPr>
          <w:rFonts w:ascii="Times New Roman"/>
          <w:b w:val="false"/>
          <w:i w:val="false"/>
          <w:color w:val="000000"/>
          <w:sz w:val="28"/>
        </w:rPr>
        <w:t>
      1) тармақшадағы "әділет органына", "бес" деген сөздер тиісінше "тіркеуші органға", "үш" деген сөздермен ауыстырылсын;</w:t>
      </w:r>
    </w:p>
    <w:bookmarkEnd w:id="26"/>
    <w:bookmarkStart w:name="z38" w:id="27"/>
    <w:p>
      <w:pPr>
        <w:spacing w:after="0"/>
        <w:ind w:left="0"/>
        <w:jc w:val="both"/>
      </w:pPr>
      <w:r>
        <w:rPr>
          <w:rFonts w:ascii="Times New Roman"/>
          <w:b w:val="false"/>
          <w:i w:val="false"/>
          <w:color w:val="000000"/>
          <w:sz w:val="28"/>
        </w:rPr>
        <w:t xml:space="preserve">
      2) тармақшадағы "әділет органдарын" деген сөздер "тіркеуші органды" деген сөздермен ауыстырылсын; </w:t>
      </w:r>
    </w:p>
    <w:bookmarkEnd w:id="27"/>
    <w:bookmarkStart w:name="z39" w:id="2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110-баптың</w:t>
      </w:r>
      <w:r>
        <w:rPr>
          <w:rFonts w:ascii="Times New Roman"/>
          <w:b w:val="false"/>
          <w:i w:val="false"/>
          <w:color w:val="000000"/>
          <w:sz w:val="28"/>
        </w:rPr>
        <w:t xml:space="preserve"> 5-тармағындағы "он" деген сөз "бес" деген сөзбен ауыстырылсын;</w:t>
      </w:r>
    </w:p>
    <w:bookmarkEnd w:id="28"/>
    <w:bookmarkStart w:name="z40" w:id="2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111-баптың</w:t>
      </w:r>
      <w:r>
        <w:rPr>
          <w:rFonts w:ascii="Times New Roman"/>
          <w:b w:val="false"/>
          <w:i w:val="false"/>
          <w:color w:val="000000"/>
          <w:sz w:val="28"/>
        </w:rPr>
        <w:t xml:space="preserve"> 2-тармағындағы "он" деген сөз "бес" деген сөзбен ауыстырылсын;</w:t>
      </w:r>
    </w:p>
    <w:bookmarkEnd w:id="29"/>
    <w:bookmarkStart w:name="z41" w:id="3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112-баптың</w:t>
      </w:r>
      <w:r>
        <w:rPr>
          <w:rFonts w:ascii="Times New Roman"/>
          <w:b w:val="false"/>
          <w:i w:val="false"/>
          <w:color w:val="000000"/>
          <w:sz w:val="28"/>
        </w:rPr>
        <w:t xml:space="preserve"> 3-тармағының үшінші абзацындағы "он" деген сөз "бес" деген сөзбен ауыстырылсын;</w:t>
      </w:r>
    </w:p>
    <w:bookmarkEnd w:id="30"/>
    <w:bookmarkStart w:name="z42" w:id="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115-баптың</w:t>
      </w:r>
      <w:r>
        <w:rPr>
          <w:rFonts w:ascii="Times New Roman"/>
          <w:b w:val="false"/>
          <w:i w:val="false"/>
          <w:color w:val="000000"/>
          <w:sz w:val="28"/>
        </w:rPr>
        <w:t xml:space="preserve"> үшінші бөлігіндегі "он" деген сөз "бес" деген сөзбен ауыстырылсын;</w:t>
      </w:r>
    </w:p>
    <w:bookmarkEnd w:id="31"/>
    <w:bookmarkStart w:name="z43" w:id="3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117-баптың</w:t>
      </w:r>
      <w:r>
        <w:rPr>
          <w:rFonts w:ascii="Times New Roman"/>
          <w:b w:val="false"/>
          <w:i w:val="false"/>
          <w:color w:val="000000"/>
          <w:sz w:val="28"/>
        </w:rPr>
        <w:t xml:space="preserve"> 2-тармағында:</w:t>
      </w:r>
    </w:p>
    <w:bookmarkEnd w:id="32"/>
    <w:bookmarkStart w:name="z44" w:id="33"/>
    <w:p>
      <w:pPr>
        <w:spacing w:after="0"/>
        <w:ind w:left="0"/>
        <w:jc w:val="both"/>
      </w:pPr>
      <w:r>
        <w:rPr>
          <w:rFonts w:ascii="Times New Roman"/>
          <w:b w:val="false"/>
          <w:i w:val="false"/>
          <w:color w:val="000000"/>
          <w:sz w:val="28"/>
        </w:rPr>
        <w:t>
      бірінші абзац мынадай редакцияда жазылсын:</w:t>
      </w:r>
    </w:p>
    <w:bookmarkEnd w:id="33"/>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берешекті, өсімпұлдарды, пайыздарды өтеу туралы хабарлама төлеушіге:";</w:t>
      </w:r>
    </w:p>
    <w:bookmarkStart w:name="z45" w:id="34"/>
    <w:p>
      <w:pPr>
        <w:spacing w:after="0"/>
        <w:ind w:left="0"/>
        <w:jc w:val="both"/>
      </w:pPr>
      <w:r>
        <w:rPr>
          <w:rFonts w:ascii="Times New Roman"/>
          <w:b w:val="false"/>
          <w:i w:val="false"/>
          <w:color w:val="000000"/>
          <w:sz w:val="28"/>
        </w:rPr>
        <w:t>
      2) тармақша алып тасталсын;</w:t>
      </w:r>
    </w:p>
    <w:bookmarkEnd w:id="34"/>
    <w:bookmarkStart w:name="z46" w:id="35"/>
    <w:p>
      <w:pPr>
        <w:spacing w:after="0"/>
        <w:ind w:left="0"/>
        <w:jc w:val="both"/>
      </w:pPr>
      <w:r>
        <w:rPr>
          <w:rFonts w:ascii="Times New Roman"/>
          <w:b w:val="false"/>
          <w:i w:val="false"/>
          <w:color w:val="000000"/>
          <w:sz w:val="28"/>
        </w:rPr>
        <w:t xml:space="preserve">
      4) тармақшадағы "және бұзушылықтарды жою туралы хабарламаға шағымды қараудың қорытындылары туралы хабарлама жіберілген күннен бастап үш жұмыс күні өткеннен кейін, бірақ он бес жұмыс күнінен кешіктірмей төлеушіге" деген сөздер "шағымды қарау қорытындылары туралы хабарлама жіберілген күннен бастап бес жұмыс күнінен кешіктірмей" деген сөздермен ауыстырылсын; </w:t>
      </w:r>
    </w:p>
    <w:bookmarkEnd w:id="35"/>
    <w:bookmarkStart w:name="z47" w:id="3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125-бапта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Төлеушінің банктік шоттары бойынша шығыс операцияларын тоқтата тұру мынадай жағдайларда:</w:t>
      </w:r>
    </w:p>
    <w:bookmarkStart w:name="z49" w:id="37"/>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бойынша берешек, өсімпұлдар, пайыздар өтелмеген жағдайда – кедендік төлемдер, салықтар, арнайы, демпингке қарсы, өтемақы баждары бойынша берешекті, өсімпұлдарды, пайыздарды өтеу туралы хабарлама табыс етілген күннен кейінгі он жұмыс күні ішінде;</w:t>
      </w:r>
    </w:p>
    <w:bookmarkEnd w:id="37"/>
    <w:bookmarkStart w:name="z50" w:id="38"/>
    <w:p>
      <w:pPr>
        <w:spacing w:after="0"/>
        <w:ind w:left="0"/>
        <w:jc w:val="both"/>
      </w:pPr>
      <w:r>
        <w:rPr>
          <w:rFonts w:ascii="Times New Roman"/>
          <w:b w:val="false"/>
          <w:i w:val="false"/>
          <w:color w:val="000000"/>
          <w:sz w:val="28"/>
        </w:rPr>
        <w:t>
      2) бұзушылықтарды жою туралы хабарлама орындалмаған жағдайда – осы Кодекстің 417-бабының 3-5-тармағында көзделген жағдайды қоспағанда, бұзушылықтарды жою туралы хабарламаны орындау мерзімі өткен күннен бастап бес жұмыс күні ішінде;</w:t>
      </w:r>
    </w:p>
    <w:bookmarkEnd w:id="38"/>
    <w:bookmarkStart w:name="z51" w:id="39"/>
    <w:p>
      <w:pPr>
        <w:spacing w:after="0"/>
        <w:ind w:left="0"/>
        <w:jc w:val="both"/>
      </w:pPr>
      <w:r>
        <w:rPr>
          <w:rFonts w:ascii="Times New Roman"/>
          <w:b w:val="false"/>
          <w:i w:val="false"/>
          <w:color w:val="000000"/>
          <w:sz w:val="28"/>
        </w:rPr>
        <w:t>
      3) осы Кодекстің 420-бабының 3-тармағында көзделген, тексерілетін тұлғаның объектісіне кіруден бас тарту жағдайларынан басқа, осы Кодекстің 420-бабы 4-тармағының бірінші бөлігінде аталған лауазымды адамдардың тексерілетін тұлғаның объектісіне кіруінен негізсіз бас тартылған жағдайда – лауазымды адамдардың кіруінен бас тарту туралы хаттама жасалған күннен бастап бес жұмыс күні ішінде;</w:t>
      </w:r>
    </w:p>
    <w:bookmarkEnd w:id="39"/>
    <w:bookmarkStart w:name="z52" w:id="40"/>
    <w:p>
      <w:pPr>
        <w:spacing w:after="0"/>
        <w:ind w:left="0"/>
        <w:jc w:val="both"/>
      </w:pPr>
      <w:r>
        <w:rPr>
          <w:rFonts w:ascii="Times New Roman"/>
          <w:b w:val="false"/>
          <w:i w:val="false"/>
          <w:color w:val="000000"/>
          <w:sz w:val="28"/>
        </w:rPr>
        <w:t>
      4) төлеушінің тіркеу деректерінде көрсетілген орналасқан жерінде болмауына байланысты, пошта немесе өзге де байланыс ұйымы жіберілген: бұзушылықтарды жою туралы хабарламаны, тексеру нәтижелері туралы хабарламаны және (немесе) кедендік баждардың, салықтардың, өсімпұлдардың, пайыздардың белгіленген мерзімде төленбеген сомалары туралы хабарламаны қайтарған жағдайда – қайтарылған күннен бастап бес жұмыс күні ішінде төлеушінің банктік шоттары бойынша шығыс операцияларын тоқтата тұру туралы өкім шығару арқылы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"Банктік шоттар" деген сөздер "Төлеушінің банктік шоттары" деген сөздермен ауыстырылып, 2) тармақшасының төртінші абзацы мынадай редакцияда жазылсын:</w:t>
      </w:r>
    </w:p>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бойынша берешекті, өсімпұлдарды, пайыздарды өтеу бойынша, сондай-ақ мемлекет кірісіне өндіріп алу туралы атқару құжаттары бойынша алып қою жағдайларынан басқа, төлеушінің барлық шығыс операцияларына, ал осы баптың 1-тармағының 1) және 2) тармақшаларында көзделген жағдайларда кедендік төлемдердің, салықтардың, арнайы, демпингке қарсы, өтемақы баждарының, өсімпұлдардың, пайыздардың көрсетілген сомалары шегінде қолданылады.";</w:t>
      </w:r>
    </w:p>
    <w:bookmarkStart w:name="z54" w:id="4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147-бап</w:t>
      </w:r>
      <w:r>
        <w:rPr>
          <w:rFonts w:ascii="Times New Roman"/>
          <w:b w:val="false"/>
          <w:i w:val="false"/>
          <w:color w:val="000000"/>
          <w:sz w:val="28"/>
        </w:rPr>
        <w:t xml:space="preserve"> мынадай мазмұндағы 4-тармақпен толықтырылсын:</w:t>
      </w:r>
    </w:p>
    <w:bookmarkEnd w:id="41"/>
    <w:p>
      <w:pPr>
        <w:spacing w:after="0"/>
        <w:ind w:left="0"/>
        <w:jc w:val="both"/>
      </w:pPr>
      <w:r>
        <w:rPr>
          <w:rFonts w:ascii="Times New Roman"/>
          <w:b w:val="false"/>
          <w:i w:val="false"/>
          <w:color w:val="000000"/>
          <w:sz w:val="28"/>
        </w:rPr>
        <w:t>
      "4. Осы бапта көзделген тауарлардың жекелеген санаттарына қатысты кедендік операцияларды жасау ерекшеліктерін уәкілетті орган белгілейді.";</w:t>
      </w:r>
    </w:p>
    <w:bookmarkStart w:name="z55" w:id="4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150-баптың</w:t>
      </w:r>
      <w:r>
        <w:rPr>
          <w:rFonts w:ascii="Times New Roman"/>
          <w:b w:val="false"/>
          <w:i w:val="false"/>
          <w:color w:val="000000"/>
          <w:sz w:val="28"/>
        </w:rPr>
        <w:t xml:space="preserve"> 3-тармағында:</w:t>
      </w:r>
    </w:p>
    <w:bookmarkEnd w:id="42"/>
    <w:bookmarkStart w:name="z56" w:id="43"/>
    <w:p>
      <w:pPr>
        <w:spacing w:after="0"/>
        <w:ind w:left="0"/>
        <w:jc w:val="both"/>
      </w:pPr>
      <w:r>
        <w:rPr>
          <w:rFonts w:ascii="Times New Roman"/>
          <w:b w:val="false"/>
          <w:i w:val="false"/>
          <w:color w:val="000000"/>
          <w:sz w:val="28"/>
        </w:rPr>
        <w:t>
      екінші бөлікте:</w:t>
      </w:r>
    </w:p>
    <w:bookmarkEnd w:id="43"/>
    <w:bookmarkStart w:name="z57" w:id="44"/>
    <w:p>
      <w:pPr>
        <w:spacing w:after="0"/>
        <w:ind w:left="0"/>
        <w:jc w:val="both"/>
      </w:pPr>
      <w:r>
        <w:rPr>
          <w:rFonts w:ascii="Times New Roman"/>
          <w:b w:val="false"/>
          <w:i w:val="false"/>
          <w:color w:val="000000"/>
          <w:sz w:val="28"/>
        </w:rPr>
        <w:t>
      мынадай мазмұндағы 3-1) тармақшамен толықтырылсын:</w:t>
      </w:r>
    </w:p>
    <w:bookmarkEnd w:id="44"/>
    <w:p>
      <w:pPr>
        <w:spacing w:after="0"/>
        <w:ind w:left="0"/>
        <w:jc w:val="both"/>
      </w:pPr>
      <w:r>
        <w:rPr>
          <w:rFonts w:ascii="Times New Roman"/>
          <w:b w:val="false"/>
          <w:i w:val="false"/>
          <w:color w:val="000000"/>
          <w:sz w:val="28"/>
        </w:rPr>
        <w:t>
      "3-1) егер кеден органы лауазымды адамының тауардың кедендік құнын қате айқындау және (немесе) растау фактісі анықталған болса, кедендік декларацияда мәлімделген мәліметтерге өзгерістер (толықтырулар) енгізу туралы талап және (немесе) шешім қайта қаралған және (немесе) осы Кодекстің 410-бабының 10 және 19-тармақтарына сәйкес бұрын расталған тауардың кедендік құны қайта қаралған;";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көрсетілген хабарламалармен келіскен жағдайда, бұзушылықтарды жою туралы хабарламада, тексеру нәтижелері туралы хабарламада немесе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хабарламада көзделген мерзімдерде бұзушылықтарды өз бетінше жойған;";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"төлеген жағдайларда тартылмайды." деген сөздер "төлеген;" деген сөзбен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электрондық нысанда кедендік декларациялау жөніндегі ақпараттық жүйенің жұмысында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мерзімдерде және тәртіппен орындалмауына алып келген қателер туындаған кезде тартылмайды.</w:t>
      </w:r>
    </w:p>
    <w:p>
      <w:pPr>
        <w:spacing w:after="0"/>
        <w:ind w:left="0"/>
        <w:jc w:val="both"/>
      </w:pPr>
      <w:r>
        <w:rPr>
          <w:rFonts w:ascii="Times New Roman"/>
          <w:b w:val="false"/>
          <w:i w:val="false"/>
          <w:color w:val="000000"/>
          <w:sz w:val="28"/>
        </w:rPr>
        <w:t>
      Бұл ретте уәкілетті органның қателердің туындау фактісін растау мерзімі декларант электрондық нысанда кедендік декларациялау жөніндегі ақпараттық жүйенің жұмысында қателердің туындағаны туралы өтініш жасаған күннен бастап бес жұмыс күнінен аспауға тиіс.";</w:t>
      </w:r>
    </w:p>
    <w:bookmarkStart w:name="z60" w:id="45"/>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45"/>
    <w:p>
      <w:pPr>
        <w:spacing w:after="0"/>
        <w:ind w:left="0"/>
        <w:jc w:val="both"/>
      </w:pPr>
      <w:r>
        <w:rPr>
          <w:rFonts w:ascii="Times New Roman"/>
          <w:b w:val="false"/>
          <w:i w:val="false"/>
          <w:color w:val="000000"/>
          <w:sz w:val="28"/>
        </w:rPr>
        <w:t>
      "Осы тармақтың екінші бөлігінің ережелері кеден өкіліне және уәкілетті экономикалық операторға қолданылады.";</w:t>
      </w:r>
    </w:p>
    <w:bookmarkStart w:name="z61" w:id="4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154-баптың</w:t>
      </w:r>
      <w:r>
        <w:rPr>
          <w:rFonts w:ascii="Times New Roman"/>
          <w:b w:val="false"/>
          <w:i w:val="false"/>
          <w:color w:val="000000"/>
          <w:sz w:val="28"/>
        </w:rPr>
        <w:t xml:space="preserve"> 5-тармағында:</w:t>
      </w:r>
    </w:p>
    <w:bookmarkEnd w:id="46"/>
    <w:bookmarkStart w:name="z62" w:id="47"/>
    <w:p>
      <w:pPr>
        <w:spacing w:after="0"/>
        <w:ind w:left="0"/>
        <w:jc w:val="both"/>
      </w:pPr>
      <w:r>
        <w:rPr>
          <w:rFonts w:ascii="Times New Roman"/>
          <w:b w:val="false"/>
          <w:i w:val="false"/>
          <w:color w:val="000000"/>
          <w:sz w:val="28"/>
        </w:rPr>
        <w:t xml:space="preserve">
      бірінші абзац "өзге де тұлғалар" деген сөздерден кейін "теміржол көлігімен тасымалданатын тауарларды қоспағанда," деген сөздермен толықтырылсын; </w:t>
      </w:r>
    </w:p>
    <w:bookmarkEnd w:id="47"/>
    <w:bookmarkStart w:name="z63" w:id="48"/>
    <w:p>
      <w:pPr>
        <w:spacing w:after="0"/>
        <w:ind w:left="0"/>
        <w:jc w:val="both"/>
      </w:pPr>
      <w:r>
        <w:rPr>
          <w:rFonts w:ascii="Times New Roman"/>
          <w:b w:val="false"/>
          <w:i w:val="false"/>
          <w:color w:val="000000"/>
          <w:sz w:val="28"/>
        </w:rPr>
        <w:t>
      мынадай мазмұндағы екінші бөлікпен толықтырылсын:</w:t>
      </w:r>
    </w:p>
    <w:bookmarkEnd w:id="48"/>
    <w:p>
      <w:pPr>
        <w:spacing w:after="0"/>
        <w:ind w:left="0"/>
        <w:jc w:val="both"/>
      </w:pPr>
      <w:r>
        <w:rPr>
          <w:rFonts w:ascii="Times New Roman"/>
          <w:b w:val="false"/>
          <w:i w:val="false"/>
          <w:color w:val="000000"/>
          <w:sz w:val="28"/>
        </w:rPr>
        <w:t>
      "Теміржол көлігімен тасымалданатын тауарларға қатысты осы тармақтың бірінші бөлігінде көзделген кедендік операциялар тауарлар келетін жерде кедендік бақылауды жүзеге асыратын кеден органымен келісілген теміржол станциясы жұмысының технологиялық процесінде белгіленген уақыт ішінде жасалады.";</w:t>
      </w:r>
    </w:p>
    <w:bookmarkStart w:name="z64" w:id="4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166-бапта</w:t>
      </w:r>
      <w:r>
        <w:rPr>
          <w:rFonts w:ascii="Times New Roman"/>
          <w:b w:val="false"/>
          <w:i w:val="false"/>
          <w:color w:val="000000"/>
          <w:sz w:val="28"/>
        </w:rPr>
        <w:t>:</w:t>
      </w:r>
    </w:p>
    <w:bookmarkEnd w:id="49"/>
    <w:bookmarkStart w:name="z65" w:id="50"/>
    <w:p>
      <w:pPr>
        <w:spacing w:after="0"/>
        <w:ind w:left="0"/>
        <w:jc w:val="both"/>
      </w:pPr>
      <w:r>
        <w:rPr>
          <w:rFonts w:ascii="Times New Roman"/>
          <w:b w:val="false"/>
          <w:i w:val="false"/>
          <w:color w:val="000000"/>
          <w:sz w:val="28"/>
        </w:rPr>
        <w:t>
      2-тармақтағы "Үй-жайларды немесе ашық алаңдарды өз", "уәкілетті орган бекіткен нысан бойынша" деген сөздер тиісінше "Өз", "кеден органдарының ақпараттық жүйесі арқылы" деген сөздермен ауыстырылсын;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Өз тауарларын сақтау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p>
      <w:pPr>
        <w:spacing w:after="0"/>
        <w:ind w:left="0"/>
        <w:jc w:val="both"/>
      </w:pPr>
      <w:r>
        <w:rPr>
          <w:rFonts w:ascii="Times New Roman"/>
          <w:b w:val="false"/>
          <w:i w:val="false"/>
          <w:color w:val="000000"/>
          <w:sz w:val="28"/>
        </w:rPr>
        <w:t>
      Өз тауарларын сақтау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өз тауарларын сақтау қоймалары иелерінің тізіліміне енгізілгені туралы хабардар етеді.";</w:t>
      </w:r>
    </w:p>
    <w:p>
      <w:pPr>
        <w:spacing w:after="0"/>
        <w:ind w:left="0"/>
        <w:jc w:val="both"/>
      </w:pPr>
      <w:r>
        <w:rPr>
          <w:rFonts w:ascii="Times New Roman"/>
          <w:b w:val="false"/>
          <w:i w:val="false"/>
          <w:color w:val="000000"/>
          <w:sz w:val="28"/>
        </w:rPr>
        <w:t>
      "7. Заңды тұлғаны өз тауарларын сақтау қоймалары иелерінің тізіліміне енгізуден бас тартылған жағдайда аумақтық кеден органы осы баптың 3-тармағында белгіленген мерзім ішінде оны бас тарту себептерін көрсете отырып, кеден органдарының ақпараттық жүйесі арқылы хабардар етеді.";</w:t>
      </w:r>
    </w:p>
    <w:bookmarkStart w:name="z67" w:id="5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168-бапта</w:t>
      </w:r>
      <w:r>
        <w:rPr>
          <w:rFonts w:ascii="Times New Roman"/>
          <w:b w:val="false"/>
          <w:i w:val="false"/>
          <w:color w:val="000000"/>
          <w:sz w:val="28"/>
        </w:rPr>
        <w:t>:</w:t>
      </w:r>
    </w:p>
    <w:bookmarkEnd w:id="51"/>
    <w:bookmarkStart w:name="z68" w:id="52"/>
    <w:p>
      <w:pPr>
        <w:spacing w:after="0"/>
        <w:ind w:left="0"/>
        <w:jc w:val="both"/>
      </w:pPr>
      <w:r>
        <w:rPr>
          <w:rFonts w:ascii="Times New Roman"/>
          <w:b w:val="false"/>
          <w:i w:val="false"/>
          <w:color w:val="000000"/>
          <w:sz w:val="28"/>
        </w:rPr>
        <w:t>
      тақырып мынадай редакцияда жазылсын:</w:t>
      </w:r>
    </w:p>
    <w:bookmarkEnd w:id="52"/>
    <w:p>
      <w:pPr>
        <w:spacing w:after="0"/>
        <w:ind w:left="0"/>
        <w:jc w:val="both"/>
      </w:pPr>
      <w:r>
        <w:rPr>
          <w:rFonts w:ascii="Times New Roman"/>
          <w:b w:val="false"/>
          <w:i w:val="false"/>
          <w:color w:val="000000"/>
          <w:sz w:val="28"/>
        </w:rPr>
        <w:t>
      "168-бап. Өз тауарларын сақтау қоймалары иелерінің тізіліміне енгізілген тұлғалардың қызметін тоқтата тұру және қайта бастау негіздері мен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Өз тауарларын сақтау қоймасы иесінің қызметін тоқтата тұру туралы шешімді заңды тұлғаны өз тауарларын сақтау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p>
      <w:pPr>
        <w:spacing w:after="0"/>
        <w:ind w:left="0"/>
        <w:jc w:val="both"/>
      </w:pPr>
      <w:r>
        <w:rPr>
          <w:rFonts w:ascii="Times New Roman"/>
          <w:b w:val="false"/>
          <w:i w:val="false"/>
          <w:color w:val="000000"/>
          <w:sz w:val="28"/>
        </w:rPr>
        <w:t>
      осы баптың 1-тармағының 1) тармақшасына сәйкес өтініш заңды тұлғаны өз тауарларын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тармақшасына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Өз тауарларын сақтау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тоқтата тұру туралы хабардар етеді.";</w:t>
      </w:r>
    </w:p>
    <w:bookmarkStart w:name="z70" w:id="53"/>
    <w:p>
      <w:pPr>
        <w:spacing w:after="0"/>
        <w:ind w:left="0"/>
        <w:jc w:val="both"/>
      </w:pPr>
      <w:r>
        <w:rPr>
          <w:rFonts w:ascii="Times New Roman"/>
          <w:b w:val="false"/>
          <w:i w:val="false"/>
          <w:color w:val="000000"/>
          <w:sz w:val="28"/>
        </w:rPr>
        <w:t>
      мынадай мазмұндағы 2-1-тармақпен толықтырылсын:</w:t>
      </w:r>
    </w:p>
    <w:bookmarkEnd w:id="53"/>
    <w:p>
      <w:pPr>
        <w:spacing w:after="0"/>
        <w:ind w:left="0"/>
        <w:jc w:val="both"/>
      </w:pPr>
      <w:r>
        <w:rPr>
          <w:rFonts w:ascii="Times New Roman"/>
          <w:b w:val="false"/>
          <w:i w:val="false"/>
          <w:color w:val="000000"/>
          <w:sz w:val="28"/>
        </w:rPr>
        <w:t>
      "2-1. Осы баптың 2-тармағында көзделген өз тауарларын сақтау қоймасы иесінің қызметін тоқтата тұру туралы шешім күшіне енген күннен бастап заңды тұлғаның өз тауарларын сақтау қоймасының иесі ретіндегі қызметті жүзеге асыруына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"3. Заңды тұлға өз тауарларын сақтау қоймасының иесі ретіндегі қызметті қайта бастау үшін заңды тұлғаны өз тауарларын сақтау қоймалары иелерінің тізіліміне енгізген аумақтық кеден органына кеден органдарының ақпараттық жүйесі арқылы мынадай:</w:t>
      </w:r>
    </w:p>
    <w:bookmarkEnd w:id="54"/>
    <w:p>
      <w:pPr>
        <w:spacing w:after="0"/>
        <w:ind w:left="0"/>
        <w:jc w:val="both"/>
      </w:pPr>
      <w:r>
        <w:rPr>
          <w:rFonts w:ascii="Times New Roman"/>
          <w:b w:val="false"/>
          <w:i w:val="false"/>
          <w:color w:val="000000"/>
          <w:sz w:val="28"/>
        </w:rPr>
        <w:t>
      осы баптың 1-тармағының 1) тармақшасына сәйкес заңды тұлғаның өз тауарларын сақтау қоймасының иесі ретіндегі қызметі тоқтатыла тұрған жағдайда қайта бастау үшін қажетті құжаттарды қоса бере отырып (қажет болған кезде), заңды тұлғаның өз тауарларын сақтау қоймасының иесі ретіндегі қызметін қайта бастау;</w:t>
      </w:r>
    </w:p>
    <w:bookmarkStart w:name="z73" w:id="55"/>
    <w:p>
      <w:pPr>
        <w:spacing w:after="0"/>
        <w:ind w:left="0"/>
        <w:jc w:val="both"/>
      </w:pPr>
      <w:r>
        <w:rPr>
          <w:rFonts w:ascii="Times New Roman"/>
          <w:b w:val="false"/>
          <w:i w:val="false"/>
          <w:color w:val="000000"/>
          <w:sz w:val="28"/>
        </w:rPr>
        <w:t>
      осы баптың 1-тармағының 2) тармақшасына сәйкес заңды тұлғаның өз тауарларын сақтау қоймасының иесі ретіндегі қызметі тоқтатыла тұрған жағдайда өз тауарларын сақтау қоймасы иесінің қызметін тоқтата тұруға алып келген себептердің жойылғанын растайтын құжаттарды қоса бере отырып, заңды тұлғаның өз тауарларын сақтау қоймасының иесі ретіндегі қызметін қайта бастау туралы өтініштердің бірін береді.</w:t>
      </w:r>
    </w:p>
    <w:bookmarkEnd w:id="55"/>
    <w:bookmarkStart w:name="z74" w:id="56"/>
    <w:p>
      <w:pPr>
        <w:spacing w:after="0"/>
        <w:ind w:left="0"/>
        <w:jc w:val="both"/>
      </w:pPr>
      <w:r>
        <w:rPr>
          <w:rFonts w:ascii="Times New Roman"/>
          <w:b w:val="false"/>
          <w:i w:val="false"/>
          <w:color w:val="000000"/>
          <w:sz w:val="28"/>
        </w:rPr>
        <w:t>
      Заңды тұлғаның өз тауарларын сақтау қоймасының иесі ретіндегі қызметі заңды тұлғаны өз тауарларын сақтау қоймалары иелерінің тізіліміне енгізген аумақтық кеден органының өз тауарларын сақтау қоймасы иесінің қызметін қайта бастау туралы шешімі негізінде қайта басталады, ол өз тауарларын сақтау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bookmarkEnd w:id="56"/>
    <w:bookmarkStart w:name="z75" w:id="57"/>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өз тауарларын сақтау қоймасы иесі қызметінің қайта басталғаны туралы хабардар етеді.";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77" w:id="58"/>
    <w:p>
      <w:pPr>
        <w:spacing w:after="0"/>
        <w:ind w:left="0"/>
        <w:jc w:val="both"/>
      </w:pPr>
      <w:r>
        <w:rPr>
          <w:rFonts w:ascii="Times New Roman"/>
          <w:b w:val="false"/>
          <w:i w:val="false"/>
          <w:color w:val="000000"/>
          <w:sz w:val="28"/>
        </w:rPr>
        <w:t>
      мынадай мазмұндағы 5-тармақпен толықтырылсын:</w:t>
      </w:r>
    </w:p>
    <w:bookmarkEnd w:id="58"/>
    <w:p>
      <w:pPr>
        <w:spacing w:after="0"/>
        <w:ind w:left="0"/>
        <w:jc w:val="both"/>
      </w:pPr>
      <w:r>
        <w:rPr>
          <w:rFonts w:ascii="Times New Roman"/>
          <w:b w:val="false"/>
          <w:i w:val="false"/>
          <w:color w:val="000000"/>
          <w:sz w:val="28"/>
        </w:rPr>
        <w:t>
      "5. Өз тауарларын сақтау қоймасы иесінің қызметін қайта бастау туралы өтінішті қараған кезде заңды тұлғаны өз тауарларын сақтау қоймалары иелерінің тізіліміне енгізген аумақтық кеден органы заңды тұлғаның өз тауарларын сақтау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Start w:name="z78" w:id="5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169-бапта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6) тармақшасы "иесінің" деген сөзден кейін "кеден органдарының ақпараттық жүйесі арқылы берілген"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1" w:id="60"/>
    <w:p>
      <w:pPr>
        <w:spacing w:after="0"/>
        <w:ind w:left="0"/>
        <w:jc w:val="both"/>
      </w:pPr>
      <w:r>
        <w:rPr>
          <w:rFonts w:ascii="Times New Roman"/>
          <w:b w:val="false"/>
          <w:i w:val="false"/>
          <w:color w:val="000000"/>
          <w:sz w:val="28"/>
        </w:rPr>
        <w:t>
      "2. Өз тауарларын сақтау қоймасының иесін өз тауарларын сақтау қоймалары иелерінің тізілімінен алып тастау туралы шешімді заңды тұлғаны өз тауарларын сақтау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0"/>
    <w:p>
      <w:pPr>
        <w:spacing w:after="0"/>
        <w:ind w:left="0"/>
        <w:jc w:val="both"/>
      </w:pPr>
      <w:r>
        <w:rPr>
          <w:rFonts w:ascii="Times New Roman"/>
          <w:b w:val="false"/>
          <w:i w:val="false"/>
          <w:color w:val="000000"/>
          <w:sz w:val="28"/>
        </w:rPr>
        <w:t>
      осы баптың 1-тармағының 6) тармақшасына сәйкес өтініш заңды тұлғаны өз тауарларын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2), 3), 4), 5) және 7)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Өз тауарларын сақтау қоймасының иесін өз тауарларын сақтау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қоймасының иесін өз тауарларын сақтау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Start w:name="z82" w:id="61"/>
    <w:p>
      <w:pPr>
        <w:spacing w:after="0"/>
        <w:ind w:left="0"/>
        <w:jc w:val="both"/>
      </w:pPr>
      <w:r>
        <w:rPr>
          <w:rFonts w:ascii="Times New Roman"/>
          <w:b w:val="false"/>
          <w:i w:val="false"/>
          <w:color w:val="000000"/>
          <w:sz w:val="28"/>
        </w:rPr>
        <w:t>
      3. Заңды тұлға өз тауарларын сақтау қоймалары иелерінің тізілімінен алып тасталған кезде, оларда сақталатын тауарлар осы баптың 2-тармағында көзделген өз тауарларын сақтау қоймасының иесін өз тауарларын сақтау қоймалары иелерінің тізілімінен алып тастау туралы шешім күшіне енген күннен бастап күнтізбелік отыз күннен кешіктірілмей уақытша сақтау қоймасына орналастырылуға не осы Кодексте көзделген кедендік рәсімдермен орналастырылуға тиіс.</w:t>
      </w:r>
    </w:p>
    <w:bookmarkEnd w:id="61"/>
    <w:bookmarkStart w:name="z83" w:id="62"/>
    <w:p>
      <w:pPr>
        <w:spacing w:after="0"/>
        <w:ind w:left="0"/>
        <w:jc w:val="both"/>
      </w:pPr>
      <w:r>
        <w:rPr>
          <w:rFonts w:ascii="Times New Roman"/>
          <w:b w:val="false"/>
          <w:i w:val="false"/>
          <w:color w:val="000000"/>
          <w:sz w:val="28"/>
        </w:rPr>
        <w:t>
      4. Заңды тұлға осы баптың 1-тармағының 1) тармақшасында көзделген негіз бойынша өз тауарларын сақтау қоймалары иелерінің тізілімінен алып тасталған кезде өз тауарларын сақтау қоймалары иелерінің тізіліміне енгізу туралы қайта берілген өтінішті аумақтық кеден органы өз тауарларын сақтау қоймасының иесін өз тауарларын сақтау қоймалары иелерінің тізілімінен алып тастау туралы шешім күшіне енген күннен бастап бір жыл өткен соң қарайды.";</w:t>
      </w:r>
    </w:p>
    <w:bookmarkEnd w:id="62"/>
    <w:bookmarkStart w:name="z84" w:id="63"/>
    <w:p>
      <w:pPr>
        <w:spacing w:after="0"/>
        <w:ind w:left="0"/>
        <w:jc w:val="both"/>
      </w:pPr>
      <w:r>
        <w:rPr>
          <w:rFonts w:ascii="Times New Roman"/>
          <w:b w:val="false"/>
          <w:i w:val="false"/>
          <w:color w:val="000000"/>
          <w:sz w:val="28"/>
        </w:rPr>
        <w:t>
      мынадай мазмұндағы 5-тармақпен толықтырылсын:</w:t>
      </w:r>
    </w:p>
    <w:bookmarkEnd w:id="63"/>
    <w:p>
      <w:pPr>
        <w:spacing w:after="0"/>
        <w:ind w:left="0"/>
        <w:jc w:val="both"/>
      </w:pPr>
      <w:r>
        <w:rPr>
          <w:rFonts w:ascii="Times New Roman"/>
          <w:b w:val="false"/>
          <w:i w:val="false"/>
          <w:color w:val="000000"/>
          <w:sz w:val="28"/>
        </w:rPr>
        <w:t>
      "5. Осы баптың 2-тармағында көзделген өз тауарларын сақтау қоймасының иесін өз тауарларын сақтау қоймалары иелерінің тізілімінен алып тастау туралы шешім күшіне енген күннен бастап заңды тұлғаның өз тауарларын сақтау қоймасының иесі ретіндегі қызметті жүзеге асыруына жол берілмейді.";</w:t>
      </w:r>
    </w:p>
    <w:bookmarkStart w:name="z85" w:id="6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202-бапта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"Шартты" деген сөз "Осы баптың 1-тармағының 2) тармақшасына сәйкес шартты"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тармақшасындағы "3" деген цифр "4" деген цифрмен ауыстырылсын;</w:t>
      </w:r>
    </w:p>
    <w:bookmarkStart w:name="z88" w:id="6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253-баптың</w:t>
      </w:r>
      <w:r>
        <w:rPr>
          <w:rFonts w:ascii="Times New Roman"/>
          <w:b w:val="false"/>
          <w:i w:val="false"/>
          <w:color w:val="000000"/>
          <w:sz w:val="28"/>
        </w:rPr>
        <w:t xml:space="preserve"> 6-тармағының бірінші бөлігіндегі "Еуразиялық экономикалық одақтың кедендік аумағында" деген сөздер "кедендік аумақта" деген сөздермен ауыстырылсын;</w:t>
      </w:r>
    </w:p>
    <w:bookmarkEnd w:id="65"/>
    <w:bookmarkStart w:name="z89" w:id="6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264-баптың</w:t>
      </w:r>
      <w:r>
        <w:rPr>
          <w:rFonts w:ascii="Times New Roman"/>
          <w:b w:val="false"/>
          <w:i w:val="false"/>
          <w:color w:val="000000"/>
          <w:sz w:val="28"/>
        </w:rPr>
        <w:t xml:space="preserve"> 9-тармағының бірінші бөлігіндегі "қайта өңдеу мерзімі аяқталған" деген сөздер "кедендік аумақтан тыс қайта өңдеу кедендік рәсімінің қолданылу мерзімі өткен" деген сөздермен ауыстырылсын;</w:t>
      </w:r>
    </w:p>
    <w:bookmarkEnd w:id="66"/>
    <w:bookmarkStart w:name="z90" w:id="6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277-баптың</w:t>
      </w:r>
      <w:r>
        <w:rPr>
          <w:rFonts w:ascii="Times New Roman"/>
          <w:b w:val="false"/>
          <w:i w:val="false"/>
          <w:color w:val="000000"/>
          <w:sz w:val="28"/>
        </w:rPr>
        <w:t xml:space="preserve"> 5-тармағының бірінші бөлігіндегі "қайта өңдеу мерзімі аяқталған" деген сөздер "ішкі тұтыну үшін қайта өңдеу кедендік рәсімінің қолданылу мерзімі өткен" деген сөздермен ауыстырылсын;</w:t>
      </w:r>
    </w:p>
    <w:bookmarkEnd w:id="67"/>
    <w:bookmarkStart w:name="z91" w:id="6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415-баптың</w:t>
      </w:r>
      <w:r>
        <w:rPr>
          <w:rFonts w:ascii="Times New Roman"/>
          <w:b w:val="false"/>
          <w:i w:val="false"/>
          <w:color w:val="000000"/>
          <w:sz w:val="28"/>
        </w:rPr>
        <w:t xml:space="preserve"> 10-тармағы мынадай мазмұндағы екінші бөлікпен толықтырылсын:</w:t>
      </w:r>
    </w:p>
    <w:bookmarkEnd w:id="68"/>
    <w:p>
      <w:pPr>
        <w:spacing w:after="0"/>
        <w:ind w:left="0"/>
        <w:jc w:val="both"/>
      </w:pPr>
      <w:r>
        <w:rPr>
          <w:rFonts w:ascii="Times New Roman"/>
          <w:b w:val="false"/>
          <w:i w:val="false"/>
          <w:color w:val="000000"/>
          <w:sz w:val="28"/>
        </w:rPr>
        <w:t>
      "Бұл ретте осы баптың 3-тармағына сәйкес жүргізілген үй-жайлар мен аумақтарды кедендік қарап-тексеру актісі жасалады және үй-жайлары және (немесе) аумақтары қарап-тексерілген тұлғаға кеден органдарының ақпараттық жүйесі арқылы жіберіледі.";</w:t>
      </w:r>
    </w:p>
    <w:bookmarkStart w:name="z92" w:id="6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416-бап</w:t>
      </w:r>
      <w:r>
        <w:rPr>
          <w:rFonts w:ascii="Times New Roman"/>
          <w:b w:val="false"/>
          <w:i w:val="false"/>
          <w:color w:val="000000"/>
          <w:sz w:val="28"/>
        </w:rPr>
        <w:t xml:space="preserve"> мынадай мазмұндағы 6-1, 11 және 12-тармақтармен толықтырылсын:</w:t>
      </w:r>
    </w:p>
    <w:bookmarkEnd w:id="69"/>
    <w:p>
      <w:pPr>
        <w:spacing w:after="0"/>
        <w:ind w:left="0"/>
        <w:jc w:val="both"/>
      </w:pPr>
      <w:r>
        <w:rPr>
          <w:rFonts w:ascii="Times New Roman"/>
          <w:b w:val="false"/>
          <w:i w:val="false"/>
          <w:color w:val="000000"/>
          <w:sz w:val="28"/>
        </w:rPr>
        <w:t>
      "6-1. Тексерілетін тұлға тарату туралы шешім қабылданған күннен бастап үш жұмыс күні ішінде бұл туралы өзінің орналасқан жеріндегі кеден органына таратуға құжаттардың берілуіне байланысты кедендік тексеру жүргізу туралы өтінішті бір мезгілде ұсына отырып жазбаша хабарлайды.</w:t>
      </w:r>
    </w:p>
    <w:p>
      <w:pPr>
        <w:spacing w:after="0"/>
        <w:ind w:left="0"/>
        <w:jc w:val="both"/>
      </w:pPr>
      <w:r>
        <w:rPr>
          <w:rFonts w:ascii="Times New Roman"/>
          <w:b w:val="false"/>
          <w:i w:val="false"/>
          <w:color w:val="000000"/>
          <w:sz w:val="28"/>
        </w:rPr>
        <w:t>
      Бұл ретте кедендік тексеру тексерілетін тұлғаның орналасқан жеріндегі кеден органы таратуға құжаттардың берілуіне байланысты кедендік тексеру жүргізу туралы өтінішті алғаннан кейін он жұмыс күнінен кешіктірмей басталуға тиіс.";</w:t>
      </w:r>
    </w:p>
    <w:p>
      <w:pPr>
        <w:spacing w:after="0"/>
        <w:ind w:left="0"/>
        <w:jc w:val="both"/>
      </w:pPr>
      <w:r>
        <w:rPr>
          <w:rFonts w:ascii="Times New Roman"/>
          <w:b w:val="false"/>
          <w:i w:val="false"/>
          <w:color w:val="000000"/>
          <w:sz w:val="28"/>
        </w:rPr>
        <w:t xml:space="preserve">
      "11. Осы баптың 12-тармағында, сондай-ақ осы Кодекстің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және </w:t>
      </w:r>
      <w:r>
        <w:rPr>
          <w:rFonts w:ascii="Times New Roman"/>
          <w:b w:val="false"/>
          <w:i w:val="false"/>
          <w:color w:val="000000"/>
          <w:sz w:val="28"/>
        </w:rPr>
        <w:t>419-баптарында</w:t>
      </w:r>
      <w:r>
        <w:rPr>
          <w:rFonts w:ascii="Times New Roman"/>
          <w:b w:val="false"/>
          <w:i w:val="false"/>
          <w:color w:val="000000"/>
          <w:sz w:val="28"/>
        </w:rPr>
        <w:t xml:space="preserve"> көзделген құжаттарды кеден органы жібереді немесе қолын қойғызып табыс етеді.</w:t>
      </w:r>
    </w:p>
    <w:p>
      <w:pPr>
        <w:spacing w:after="0"/>
        <w:ind w:left="0"/>
        <w:jc w:val="both"/>
      </w:pPr>
      <w:r>
        <w:rPr>
          <w:rFonts w:ascii="Times New Roman"/>
          <w:b w:val="false"/>
          <w:i w:val="false"/>
          <w:color w:val="000000"/>
          <w:sz w:val="28"/>
        </w:rPr>
        <w:t>
      Бұл ретте төменде санамаланған тәсілдердің бірі арқылы жіберілген құжаттар мынадай жағдайларда:</w:t>
      </w:r>
    </w:p>
    <w:bookmarkStart w:name="z93" w:id="70"/>
    <w:p>
      <w:pPr>
        <w:spacing w:after="0"/>
        <w:ind w:left="0"/>
        <w:jc w:val="both"/>
      </w:pPr>
      <w:r>
        <w:rPr>
          <w:rFonts w:ascii="Times New Roman"/>
          <w:b w:val="false"/>
          <w:i w:val="false"/>
          <w:color w:val="000000"/>
          <w:sz w:val="28"/>
        </w:rPr>
        <w:t>
      1) хабарламасы бар тапсырысты хатпен пошта арқылы жіберілгенде – пошта немесе өзге де байланыс ұйымының хабарламасына белгі қойылған күннен бастап;</w:t>
      </w:r>
    </w:p>
    <w:bookmarkEnd w:id="70"/>
    <w:bookmarkStart w:name="z94" w:id="71"/>
    <w:p>
      <w:pPr>
        <w:spacing w:after="0"/>
        <w:ind w:left="0"/>
        <w:jc w:val="both"/>
      </w:pPr>
      <w:r>
        <w:rPr>
          <w:rFonts w:ascii="Times New Roman"/>
          <w:b w:val="false"/>
          <w:i w:val="false"/>
          <w:color w:val="000000"/>
          <w:sz w:val="28"/>
        </w:rPr>
        <w:t>
      2) электрондық тәсілмен жіберілгенде:</w:t>
      </w:r>
    </w:p>
    <w:bookmarkEnd w:id="71"/>
    <w:p>
      <w:pPr>
        <w:spacing w:after="0"/>
        <w:ind w:left="0"/>
        <w:jc w:val="both"/>
      </w:pPr>
      <w:r>
        <w:rPr>
          <w:rFonts w:ascii="Times New Roman"/>
          <w:b w:val="false"/>
          <w:i w:val="false"/>
          <w:color w:val="000000"/>
          <w:sz w:val="28"/>
        </w:rPr>
        <w:t>
      құжат веб-қосымшаға жеткізілген күннен бастап табыс етілді деп есептеледі.</w:t>
      </w:r>
    </w:p>
    <w:p>
      <w:pPr>
        <w:spacing w:after="0"/>
        <w:ind w:left="0"/>
        <w:jc w:val="both"/>
      </w:pPr>
      <w:r>
        <w:rPr>
          <w:rFonts w:ascii="Times New Roman"/>
          <w:b w:val="false"/>
          <w:i w:val="false"/>
          <w:color w:val="000000"/>
          <w:sz w:val="28"/>
        </w:rPr>
        <w:t>
      Көрсетілген тәсіл:</w:t>
      </w:r>
    </w:p>
    <w:p>
      <w:pPr>
        <w:spacing w:after="0"/>
        <w:ind w:left="0"/>
        <w:jc w:val="both"/>
      </w:pPr>
      <w:r>
        <w:rPr>
          <w:rFonts w:ascii="Times New Roman"/>
          <w:b w:val="false"/>
          <w:i w:val="false"/>
          <w:color w:val="000000"/>
          <w:sz w:val="28"/>
        </w:rPr>
        <w:t>
      уәкілетті орган айқындаған тәртіппен кеден органының ақпараттық жүйесін пайдаланушы ретінде тіркелген;</w:t>
      </w:r>
    </w:p>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төлеуші ретінде тіркелген төлеушіге қолданылады;</w:t>
      </w:r>
    </w:p>
    <w:p>
      <w:pPr>
        <w:spacing w:after="0"/>
        <w:ind w:left="0"/>
        <w:jc w:val="both"/>
      </w:pPr>
      <w:r>
        <w:rPr>
          <w:rFonts w:ascii="Times New Roman"/>
          <w:b w:val="false"/>
          <w:i w:val="false"/>
          <w:color w:val="000000"/>
          <w:sz w:val="28"/>
        </w:rPr>
        <w:t>
      құжат "электрондық үкімет" веб-порталындағы пайдаланушының жеке кабинетіне жеткізілген күннен бастап табыс етілді деп есептеледі.</w:t>
      </w:r>
    </w:p>
    <w:p>
      <w:pPr>
        <w:spacing w:after="0"/>
        <w:ind w:left="0"/>
        <w:jc w:val="both"/>
      </w:pPr>
      <w:r>
        <w:rPr>
          <w:rFonts w:ascii="Times New Roman"/>
          <w:b w:val="false"/>
          <w:i w:val="false"/>
          <w:color w:val="000000"/>
          <w:sz w:val="28"/>
        </w:rPr>
        <w:t>
      Көрсетілген тәсіл "электрондық үкімет" веб-порталында тіркелген салық төлеушіге қолданылады.</w:t>
      </w:r>
    </w:p>
    <w:bookmarkStart w:name="z95" w:id="72"/>
    <w:p>
      <w:pPr>
        <w:spacing w:after="0"/>
        <w:ind w:left="0"/>
        <w:jc w:val="both"/>
      </w:pPr>
      <w:r>
        <w:rPr>
          <w:rFonts w:ascii="Times New Roman"/>
          <w:b w:val="false"/>
          <w:i w:val="false"/>
          <w:color w:val="000000"/>
          <w:sz w:val="28"/>
        </w:rPr>
        <w:t>
      12. Кедендік баждарды, салықтарды, арнайы, демпингке қарсы, өтемақы баждарын, өсімпұлдарды, пайыздарды төлеу бойынша ынтымақты міндет туындаған жағдайда кедендік тексеруді жүргізген кеден органы кеден өкіліне жіберу үшін тексеру нәтижелері туралы хабарламадан және кедендік тексеру актісінен үзінді көшірме жасайды.</w:t>
      </w:r>
    </w:p>
    <w:bookmarkEnd w:id="72"/>
    <w:p>
      <w:pPr>
        <w:spacing w:after="0"/>
        <w:ind w:left="0"/>
        <w:jc w:val="both"/>
      </w:pPr>
      <w:r>
        <w:rPr>
          <w:rFonts w:ascii="Times New Roman"/>
          <w:b w:val="false"/>
          <w:i w:val="false"/>
          <w:color w:val="000000"/>
          <w:sz w:val="28"/>
        </w:rPr>
        <w:t>
      Бұл ретте біреуден артық кеден өкілінде ынтымақты міндет туындаған жағдайда үзінді көшірме әрбір кеден өкілі үшін бөлек жасалады.</w:t>
      </w:r>
    </w:p>
    <w:p>
      <w:pPr>
        <w:spacing w:after="0"/>
        <w:ind w:left="0"/>
        <w:jc w:val="both"/>
      </w:pPr>
      <w:r>
        <w:rPr>
          <w:rFonts w:ascii="Times New Roman"/>
          <w:b w:val="false"/>
          <w:i w:val="false"/>
          <w:color w:val="000000"/>
          <w:sz w:val="28"/>
        </w:rPr>
        <w:t>
      Тексеру нәтижелері туралы хабарламадан және кедендік тексеру актісінен үзінді көшірменің нысанын уәкілетті орган бекітеді.</w:t>
      </w:r>
    </w:p>
    <w:p>
      <w:pPr>
        <w:spacing w:after="0"/>
        <w:ind w:left="0"/>
        <w:jc w:val="both"/>
      </w:pPr>
      <w:r>
        <w:rPr>
          <w:rFonts w:ascii="Times New Roman"/>
          <w:b w:val="false"/>
          <w:i w:val="false"/>
          <w:color w:val="000000"/>
          <w:sz w:val="28"/>
        </w:rPr>
        <w:t>
      Бұл ретте тексеру нәтижелері туралы хабарламадан және кедендік тексеру актісінен үзінді көшірме кеден өкіліне тексерілетін тұлғаға тексеру нәтижелері туралы хабарламаны және кедендік тексеру актісін жіберумен бір мезгілде жіберіледі немесе табыс етіледі.</w:t>
      </w:r>
    </w:p>
    <w:p>
      <w:pPr>
        <w:spacing w:after="0"/>
        <w:ind w:left="0"/>
        <w:jc w:val="both"/>
      </w:pPr>
      <w:r>
        <w:rPr>
          <w:rFonts w:ascii="Times New Roman"/>
          <w:b w:val="false"/>
          <w:i w:val="false"/>
          <w:color w:val="000000"/>
          <w:sz w:val="28"/>
        </w:rPr>
        <w:t>
      Пошта операторы немесе байланыс операторы кеден өкілінің тіркеу деректерінде көрсетілген орналасқан жерінде болмауы себебінен тексеру нәтижелері туралы хабарламадан және кедендік тексеру актісінен үзінді көшірмені қайтарған жағдайда кеден органы тексеру нәтижелері туралы хабарламадан және кедендік тексеру актісінен үзінді көшірме қайтарылған күннен бастап бес жұмыс күні ішінде екі куәгерді тарта отырып, кеден өкілінің орналасқан жерінде зерттеп-қарау жүргізеді.</w:t>
      </w:r>
    </w:p>
    <w:p>
      <w:pPr>
        <w:spacing w:after="0"/>
        <w:ind w:left="0"/>
        <w:jc w:val="both"/>
      </w:pPr>
      <w:r>
        <w:rPr>
          <w:rFonts w:ascii="Times New Roman"/>
          <w:b w:val="false"/>
          <w:i w:val="false"/>
          <w:color w:val="000000"/>
          <w:sz w:val="28"/>
        </w:rPr>
        <w:t>
      Зерттеп-қарау актісінде мынадай мәліметтер көрсетіледі:</w:t>
      </w:r>
    </w:p>
    <w:p>
      <w:pPr>
        <w:spacing w:after="0"/>
        <w:ind w:left="0"/>
        <w:jc w:val="both"/>
      </w:pPr>
      <w:r>
        <w:rPr>
          <w:rFonts w:ascii="Times New Roman"/>
          <w:b w:val="false"/>
          <w:i w:val="false"/>
          <w:color w:val="000000"/>
          <w:sz w:val="28"/>
        </w:rPr>
        <w:t>
      жасалған орны, күні және уақыты;</w:t>
      </w:r>
    </w:p>
    <w:p>
      <w:pPr>
        <w:spacing w:after="0"/>
        <w:ind w:left="0"/>
        <w:jc w:val="both"/>
      </w:pPr>
      <w:r>
        <w:rPr>
          <w:rFonts w:ascii="Times New Roman"/>
          <w:b w:val="false"/>
          <w:i w:val="false"/>
          <w:color w:val="000000"/>
          <w:sz w:val="28"/>
        </w:rPr>
        <w:t>
      зерттеп-қарау актісін жасаған кеден органы лауазымды адамының лауазымы, тегі, аты және әкесінің аты (егер ол жеке басты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куәгердің тегі, аты және әкесінің аты (егер ол жеке басты куәландыратын құжатта көрсетілген болса),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кеден өкілінің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w:t>
      </w:r>
    </w:p>
    <w:p>
      <w:pPr>
        <w:spacing w:after="0"/>
        <w:ind w:left="0"/>
        <w:jc w:val="both"/>
      </w:pPr>
      <w:r>
        <w:rPr>
          <w:rFonts w:ascii="Times New Roman"/>
          <w:b w:val="false"/>
          <w:i w:val="false"/>
          <w:color w:val="000000"/>
          <w:sz w:val="28"/>
        </w:rPr>
        <w:t>
      Кеден органының лауазымды адамы мен кеден өкілі әрекеттерінің нәтижесіне мүдделі емес, саны кемінде екі адам болатын кәмелетке толған әрекетке қабілетті азаматтар куәгерлер ретінде шақырылуы мүмкін. Қазақстан Республикасы мемлекеттік органдарының лауазымды адамдары мен кеден өкілі жұмыскерлерінің, құрылтайшыларының (қатысушыларының) куәгерлер ретінде қатысуына жол берілмейді.</w:t>
      </w:r>
    </w:p>
    <w:p>
      <w:pPr>
        <w:spacing w:after="0"/>
        <w:ind w:left="0"/>
        <w:jc w:val="both"/>
      </w:pPr>
      <w:r>
        <w:rPr>
          <w:rFonts w:ascii="Times New Roman"/>
          <w:b w:val="false"/>
          <w:i w:val="false"/>
          <w:color w:val="000000"/>
          <w:sz w:val="28"/>
        </w:rPr>
        <w:t>
      Зерттеп-қарау нәтижесінде кеден өкілінің тіркеу деректерінде көрсетілген орналасқан жерінде іс жүзінде болмауы анықталған жағдайда зерттеп-қарау актісі жасалған күн үзінді көшірмені табыс ету күні болып табылады.";</w:t>
      </w:r>
    </w:p>
    <w:bookmarkStart w:name="z96" w:id="73"/>
    <w:p>
      <w:pPr>
        <w:spacing w:after="0"/>
        <w:ind w:left="0"/>
        <w:jc w:val="both"/>
      </w:pPr>
      <w:r>
        <w:rPr>
          <w:rFonts w:ascii="Times New Roman"/>
          <w:b w:val="false"/>
          <w:i w:val="false"/>
          <w:color w:val="000000"/>
          <w:sz w:val="28"/>
        </w:rPr>
        <w:t>
      36) мынадай мазмұндағы 416-1-баппен толықтырылсын:</w:t>
      </w:r>
    </w:p>
    <w:bookmarkEnd w:id="73"/>
    <w:p>
      <w:pPr>
        <w:spacing w:after="0"/>
        <w:ind w:left="0"/>
        <w:jc w:val="both"/>
      </w:pPr>
      <w:r>
        <w:rPr>
          <w:rFonts w:ascii="Times New Roman"/>
          <w:b w:val="false"/>
          <w:i w:val="false"/>
          <w:color w:val="000000"/>
          <w:sz w:val="28"/>
        </w:rPr>
        <w:t>
      "416-1-бап. Кедендік тексеруді ұйымдастыру және жүргізу жөніндегі</w:t>
      </w:r>
    </w:p>
    <w:p>
      <w:pPr>
        <w:spacing w:after="0"/>
        <w:ind w:left="0"/>
        <w:jc w:val="both"/>
      </w:pPr>
      <w:r>
        <w:rPr>
          <w:rFonts w:ascii="Times New Roman"/>
          <w:b w:val="false"/>
          <w:i w:val="false"/>
          <w:color w:val="000000"/>
          <w:sz w:val="28"/>
        </w:rPr>
        <w:t>
      талаптарды өрескел бұза отырып жүргізілген</w:t>
      </w:r>
    </w:p>
    <w:p>
      <w:pPr>
        <w:spacing w:after="0"/>
        <w:ind w:left="0"/>
        <w:jc w:val="both"/>
      </w:pPr>
      <w:r>
        <w:rPr>
          <w:rFonts w:ascii="Times New Roman"/>
          <w:b w:val="false"/>
          <w:i w:val="false"/>
          <w:color w:val="000000"/>
          <w:sz w:val="28"/>
        </w:rPr>
        <w:t xml:space="preserve">
      кедендік тексерудің жарамсыздығы </w:t>
      </w:r>
    </w:p>
    <w:bookmarkStart w:name="z97" w:id="74"/>
    <w:p>
      <w:pPr>
        <w:spacing w:after="0"/>
        <w:ind w:left="0"/>
        <w:jc w:val="both"/>
      </w:pPr>
      <w:r>
        <w:rPr>
          <w:rFonts w:ascii="Times New Roman"/>
          <w:b w:val="false"/>
          <w:i w:val="false"/>
          <w:color w:val="000000"/>
          <w:sz w:val="28"/>
        </w:rPr>
        <w:t>
      1. Егер кедендік тексеруді кеден органдары осы баптың 2-тармағында белгіленген, кедендік тексеруді ұйымдастыру және жүргізу жөніндегі талаптарды өрескел бұза отырып жүргізсе, ол жарамсыз деп танылады.</w:t>
      </w:r>
    </w:p>
    <w:bookmarkEnd w:id="74"/>
    <w:bookmarkStart w:name="z98" w:id="75"/>
    <w:p>
      <w:pPr>
        <w:spacing w:after="0"/>
        <w:ind w:left="0"/>
        <w:jc w:val="both"/>
      </w:pPr>
      <w:r>
        <w:rPr>
          <w:rFonts w:ascii="Times New Roman"/>
          <w:b w:val="false"/>
          <w:i w:val="false"/>
          <w:color w:val="000000"/>
          <w:sz w:val="28"/>
        </w:rPr>
        <w:t>
      2. Кедендік тексеруді ұйымдастыру және жүргізу жөніндегі талаптарды өрескел бұзушылықтарға мыналар жатады:</w:t>
      </w:r>
    </w:p>
    <w:bookmarkEnd w:id="75"/>
    <w:p>
      <w:pPr>
        <w:spacing w:after="0"/>
        <w:ind w:left="0"/>
        <w:jc w:val="both"/>
      </w:pPr>
      <w:r>
        <w:rPr>
          <w:rFonts w:ascii="Times New Roman"/>
          <w:b w:val="false"/>
          <w:i w:val="false"/>
          <w:color w:val="000000"/>
          <w:sz w:val="28"/>
        </w:rPr>
        <w:t>
      осы Кодексте белгіленген кедендік тексеру жүргізу мерзімдерін бұзу;</w:t>
      </w:r>
    </w:p>
    <w:p>
      <w:pPr>
        <w:spacing w:after="0"/>
        <w:ind w:left="0"/>
        <w:jc w:val="both"/>
      </w:pPr>
      <w:r>
        <w:rPr>
          <w:rFonts w:ascii="Times New Roman"/>
          <w:b w:val="false"/>
          <w:i w:val="false"/>
          <w:color w:val="000000"/>
          <w:sz w:val="28"/>
        </w:rPr>
        <w:t>
      тексерілетін тұлғаға кедендік тексерудің алдын ала актісін жібермеу немесе табыс етпеу;</w:t>
      </w:r>
    </w:p>
    <w:p>
      <w:pPr>
        <w:spacing w:after="0"/>
        <w:ind w:left="0"/>
        <w:jc w:val="both"/>
      </w:pPr>
      <w:r>
        <w:rPr>
          <w:rFonts w:ascii="Times New Roman"/>
          <w:b w:val="false"/>
          <w:i w:val="false"/>
          <w:color w:val="000000"/>
          <w:sz w:val="28"/>
        </w:rPr>
        <w:t>
      нәтижелері бойынша Еуразиялық экономикалық одақ кеден заңнамасының және (немесе) Қазақстан Республикасы кеден заңнамасының талаптарын құжаттардың және (немесе) мәліметтердің болмауына және (немесе) тексерілетін тұлғаның оларды ұсынбауына байланысты бұзу фактілері анықталған камералдық кедендік тексеруді осындай құжаттарды және (немесе) мәліметтерді ұсынудың кеден органы белгілеген мерзімі өткенге дейін аяқтау.</w:t>
      </w:r>
    </w:p>
    <w:bookmarkStart w:name="z99" w:id="76"/>
    <w:p>
      <w:pPr>
        <w:spacing w:after="0"/>
        <w:ind w:left="0"/>
        <w:jc w:val="both"/>
      </w:pPr>
      <w:r>
        <w:rPr>
          <w:rFonts w:ascii="Times New Roman"/>
          <w:b w:val="false"/>
          <w:i w:val="false"/>
          <w:color w:val="000000"/>
          <w:sz w:val="28"/>
        </w:rPr>
        <w:t>
      3. Кедендік тексеруді жарамсыз деп тану уәкілетті органның және (немесе) соттың кедендік тексеру актісі мен тексеру нәтижелері туралы хабарламаның күшін жоюы үшін негіз болып табылады.";</w:t>
      </w:r>
    </w:p>
    <w:bookmarkEnd w:id="76"/>
    <w:bookmarkStart w:name="z100" w:id="7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417-бапта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2" w:id="78"/>
    <w:p>
      <w:pPr>
        <w:spacing w:after="0"/>
        <w:ind w:left="0"/>
        <w:jc w:val="both"/>
      </w:pPr>
      <w:r>
        <w:rPr>
          <w:rFonts w:ascii="Times New Roman"/>
          <w:b w:val="false"/>
          <w:i w:val="false"/>
          <w:color w:val="000000"/>
          <w:sz w:val="28"/>
        </w:rPr>
        <w:t>
      бесінші бөлік мынадай редакцияда жазылсын:</w:t>
      </w:r>
    </w:p>
    <w:bookmarkEnd w:id="78"/>
    <w:p>
      <w:pPr>
        <w:spacing w:after="0"/>
        <w:ind w:left="0"/>
        <w:jc w:val="both"/>
      </w:pPr>
      <w:r>
        <w:rPr>
          <w:rFonts w:ascii="Times New Roman"/>
          <w:b w:val="false"/>
          <w:i w:val="false"/>
          <w:color w:val="000000"/>
          <w:sz w:val="28"/>
        </w:rPr>
        <w:t>
      "Осы баптың 3-1-тармағында көзделген жағдайда, камералдық кедендік тексеруді жүргізудің басталғаны туралы хабарлама және құжаттарды және (немесе) мәліметтерді ұсыну жөніндегі талап тексерілетін тұлғаға жіберілмейді.";</w:t>
      </w:r>
    </w:p>
    <w:p>
      <w:pPr>
        <w:spacing w:after="0"/>
        <w:ind w:left="0"/>
        <w:jc w:val="both"/>
      </w:pPr>
      <w:r>
        <w:rPr>
          <w:rFonts w:ascii="Times New Roman"/>
          <w:b w:val="false"/>
          <w:i w:val="false"/>
          <w:color w:val="000000"/>
          <w:sz w:val="28"/>
        </w:rPr>
        <w:t>
      мынадай мазмұндағы алтыншы бөлікпен толықтырылсын:</w:t>
      </w:r>
    </w:p>
    <w:p>
      <w:pPr>
        <w:spacing w:after="0"/>
        <w:ind w:left="0"/>
        <w:jc w:val="both"/>
      </w:pPr>
      <w:r>
        <w:rPr>
          <w:rFonts w:ascii="Times New Roman"/>
          <w:b w:val="false"/>
          <w:i w:val="false"/>
          <w:color w:val="000000"/>
          <w:sz w:val="28"/>
        </w:rPr>
        <w:t>
      "Камералдық кедендік тексеруді жүргізу мерзімі тексерілетін тұлғаға осы тармақтың екінші бөлігінде көзделген хабарлама жіберілген күннен бастап күнтізбелік алпыс күннен аспауға тиіс. Көрсетілген мерзімге құжаттарды және (немесе) мәліметтерді ұсыну жөніндегі талаптарды, камералдық кедендік тексерудің алдын ала актісін, Қазақстан Республикасының басқа мемлекеттік органдарына, екінші деңгейдегі банктерге және банк операцияларының жекелеген түрлерін жүзеге асыратын ұйымдарға, өзге де ұйымдарға, Еуразиялық экономикалық одаққа мүше басқа мемлекеттің немесе Еуразиялық экономикалық одаққа мүше болып табылмайтын мемлекеттің мемлекеттік органдары мен өзге де ұйымдарына сұрау салуларды жіберу күні мен құжаттарды және (немесе) мәліметтерді, камералдық кедендік тексерудің алдын ала актісіне жазбаша қарсылықты алу күні арасындағы уақыт кезеңі қосылмайды.";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4" w:id="79"/>
    <w:p>
      <w:pPr>
        <w:spacing w:after="0"/>
        <w:ind w:left="0"/>
        <w:jc w:val="both"/>
      </w:pPr>
      <w:r>
        <w:rPr>
          <w:rFonts w:ascii="Times New Roman"/>
          <w:b w:val="false"/>
          <w:i w:val="false"/>
          <w:color w:val="000000"/>
          <w:sz w:val="28"/>
        </w:rPr>
        <w:t>
      мынадай мазмұндағы 1-1) тармақшамен толықтырылсын:</w:t>
      </w:r>
    </w:p>
    <w:bookmarkEnd w:id="79"/>
    <w:p>
      <w:pPr>
        <w:spacing w:after="0"/>
        <w:ind w:left="0"/>
        <w:jc w:val="both"/>
      </w:pPr>
      <w:r>
        <w:rPr>
          <w:rFonts w:ascii="Times New Roman"/>
          <w:b w:val="false"/>
          <w:i w:val="false"/>
          <w:color w:val="000000"/>
          <w:sz w:val="28"/>
        </w:rPr>
        <w:t>
      "1-1) тәуекелдерді басқару жүйесін қолдану нәтижелері;";</w:t>
      </w:r>
    </w:p>
    <w:bookmarkStart w:name="z105" w:id="80"/>
    <w:p>
      <w:pPr>
        <w:spacing w:after="0"/>
        <w:ind w:left="0"/>
        <w:jc w:val="both"/>
      </w:pPr>
      <w:r>
        <w:rPr>
          <w:rFonts w:ascii="Times New Roman"/>
          <w:b w:val="false"/>
          <w:i w:val="false"/>
          <w:color w:val="000000"/>
          <w:sz w:val="28"/>
        </w:rPr>
        <w:t>
      3) тармақша ", сондай-ақ шет мемлекеттердің салық, кеден және құқық қорғау органдарымен ақпарат алмасу нәтижесінде алынған деректер" деген сөздермен толықтырылсын;</w:t>
      </w:r>
    </w:p>
    <w:bookmarkEnd w:id="80"/>
    <w:bookmarkStart w:name="z106" w:id="81"/>
    <w:p>
      <w:pPr>
        <w:spacing w:after="0"/>
        <w:ind w:left="0"/>
        <w:jc w:val="both"/>
      </w:pPr>
      <w:r>
        <w:rPr>
          <w:rFonts w:ascii="Times New Roman"/>
          <w:b w:val="false"/>
          <w:i w:val="false"/>
          <w:color w:val="000000"/>
          <w:sz w:val="28"/>
        </w:rPr>
        <w:t>
      4) және 5) тармақшалар алып тасталсын;</w:t>
      </w:r>
    </w:p>
    <w:bookmarkEnd w:id="81"/>
    <w:bookmarkStart w:name="z107" w:id="82"/>
    <w:p>
      <w:pPr>
        <w:spacing w:after="0"/>
        <w:ind w:left="0"/>
        <w:jc w:val="both"/>
      </w:pPr>
      <w:r>
        <w:rPr>
          <w:rFonts w:ascii="Times New Roman"/>
          <w:b w:val="false"/>
          <w:i w:val="false"/>
          <w:color w:val="000000"/>
          <w:sz w:val="28"/>
        </w:rPr>
        <w:t>
      7) тармақша ", сондай-ақ бұзушылықтарды жою туралы хабарламаны орындамау" деген сөздермен толықтырылсын;</w:t>
      </w:r>
    </w:p>
    <w:bookmarkEnd w:id="82"/>
    <w:bookmarkStart w:name="z108" w:id="83"/>
    <w:p>
      <w:pPr>
        <w:spacing w:after="0"/>
        <w:ind w:left="0"/>
        <w:jc w:val="both"/>
      </w:pPr>
      <w:r>
        <w:rPr>
          <w:rFonts w:ascii="Times New Roman"/>
          <w:b w:val="false"/>
          <w:i w:val="false"/>
          <w:color w:val="000000"/>
          <w:sz w:val="28"/>
        </w:rPr>
        <w:t>
      мынадай мазмұндағы 3-1, 3-2, 3-3, 3-4, 3-5, 3-6 және 3-7-тармақтармен толықтырылсын:</w:t>
      </w:r>
    </w:p>
    <w:bookmarkEnd w:id="83"/>
    <w:p>
      <w:pPr>
        <w:spacing w:after="0"/>
        <w:ind w:left="0"/>
        <w:jc w:val="both"/>
      </w:pPr>
      <w:r>
        <w:rPr>
          <w:rFonts w:ascii="Times New Roman"/>
          <w:b w:val="false"/>
          <w:i w:val="false"/>
          <w:color w:val="000000"/>
          <w:sz w:val="28"/>
        </w:rPr>
        <w:t>
      "3-1. Осы баптың 3-тармағының 1-1) тармақшасында көзделген негіз бойынша камералдық кедендік тексеруді жүргізу кезінде кеден органы тексерілетін тұлғаға анықталған бұзушылықтардың сипаттамасын қоса бере отырып, уәкілетті орган белгілеген нысан бойынша бұзушылықтарды жою туралы хабарламаны жібереді немесе табыс етеді.</w:t>
      </w:r>
    </w:p>
    <w:p>
      <w:pPr>
        <w:spacing w:after="0"/>
        <w:ind w:left="0"/>
        <w:jc w:val="both"/>
      </w:pPr>
      <w:r>
        <w:rPr>
          <w:rFonts w:ascii="Times New Roman"/>
          <w:b w:val="false"/>
          <w:i w:val="false"/>
          <w:color w:val="000000"/>
          <w:sz w:val="28"/>
        </w:rPr>
        <w:t>
      Бұзушылықтарды жою туралы хабарлама тексерілетін тұлғаға анықталған бұзушылықтарды кедендік декларацияға өзгерістер және (немесе) толықтырулар енгізу және (немесе) кедендік төлемдерді, салықтарды, арнайы, демпингке қарсы, өтемақы баждарын, өсімпұлдарды, пайыздарды төлеу арқылы өз бетінше жою құқығын беру мақсатында жіберіледі немесе табыс етіледі.</w:t>
      </w:r>
    </w:p>
    <w:p>
      <w:pPr>
        <w:spacing w:after="0"/>
        <w:ind w:left="0"/>
        <w:jc w:val="both"/>
      </w:pPr>
      <w:r>
        <w:rPr>
          <w:rFonts w:ascii="Times New Roman"/>
          <w:b w:val="false"/>
          <w:i w:val="false"/>
          <w:color w:val="000000"/>
          <w:sz w:val="28"/>
        </w:rPr>
        <w:t>
      Бұзушылықтарды жою туралы хабарлама тексерілетін тұлғаға осы Кодекстің 416-бабында белгіленген тәртіппен жіберіледі немесе табыс етіледі.</w:t>
      </w:r>
    </w:p>
    <w:p>
      <w:pPr>
        <w:spacing w:after="0"/>
        <w:ind w:left="0"/>
        <w:jc w:val="both"/>
      </w:pPr>
      <w:r>
        <w:rPr>
          <w:rFonts w:ascii="Times New Roman"/>
          <w:b w:val="false"/>
          <w:i w:val="false"/>
          <w:color w:val="000000"/>
          <w:sz w:val="28"/>
        </w:rPr>
        <w:t>
      Пошта операторы немесе байланыс операторы тексерілетін тұлғаның тіркеу деректерінде көрсетілген орналасқан жерінде болмауы себебінен бұзушылықтарды жою туралы хабарламаны қайтарған жағдайда, кеден органы мұндай хабарлама қайтарылған күннен бастап бес жұмыс күні ішінде екі куәгерді тарта отырып, осындай тұлғаның орналасқан жерінде зерттеп-қарау жүргізеді.</w:t>
      </w:r>
    </w:p>
    <w:p>
      <w:pPr>
        <w:spacing w:after="0"/>
        <w:ind w:left="0"/>
        <w:jc w:val="both"/>
      </w:pPr>
      <w:r>
        <w:rPr>
          <w:rFonts w:ascii="Times New Roman"/>
          <w:b w:val="false"/>
          <w:i w:val="false"/>
          <w:color w:val="000000"/>
          <w:sz w:val="28"/>
        </w:rPr>
        <w:t>
      Зерттеп-қарау актісінде мынадай мәліметтер көрсетіледі:</w:t>
      </w:r>
    </w:p>
    <w:p>
      <w:pPr>
        <w:spacing w:after="0"/>
        <w:ind w:left="0"/>
        <w:jc w:val="both"/>
      </w:pPr>
      <w:r>
        <w:rPr>
          <w:rFonts w:ascii="Times New Roman"/>
          <w:b w:val="false"/>
          <w:i w:val="false"/>
          <w:color w:val="000000"/>
          <w:sz w:val="28"/>
        </w:rPr>
        <w:t>
      жасалған орны, күні және уақыты;</w:t>
      </w:r>
    </w:p>
    <w:p>
      <w:pPr>
        <w:spacing w:after="0"/>
        <w:ind w:left="0"/>
        <w:jc w:val="both"/>
      </w:pPr>
      <w:r>
        <w:rPr>
          <w:rFonts w:ascii="Times New Roman"/>
          <w:b w:val="false"/>
          <w:i w:val="false"/>
          <w:color w:val="000000"/>
          <w:sz w:val="28"/>
        </w:rPr>
        <w:t>
      зерттеп-қарау актісін жасаған кеден органы лауазымды адамының лауазымы, тегі, аты және әкесінің аты (егер ол жеке басты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куәгердің тегі, аты және әкесінің аты (егер ол жеке басты куәландыратын құжатта көрсетілген болса),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w:t>
      </w:r>
    </w:p>
    <w:p>
      <w:pPr>
        <w:spacing w:after="0"/>
        <w:ind w:left="0"/>
        <w:jc w:val="both"/>
      </w:pPr>
      <w:r>
        <w:rPr>
          <w:rFonts w:ascii="Times New Roman"/>
          <w:b w:val="false"/>
          <w:i w:val="false"/>
          <w:color w:val="000000"/>
          <w:sz w:val="28"/>
        </w:rPr>
        <w:t>
      Кеден органының лауазымды адамы мен тексерілетін тұлға әрекеттерінің нәтижесіне мүдделі емес, саны кемінде екі адам болатын кәмелетке толған әрекетке қабілетті азаматтар куәгерлер ретінде шақырылуы мүмкін. Қазақстан Республикасы мемлекеттік органдарының лауазымды адамдары мен тексерілетін тұлға жұмыскерлерінің, құрылтайшыларының (қатысушыларының) куәгерлер ретінде қатысуына жол берілмейді.</w:t>
      </w:r>
    </w:p>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жерінде іс жүзінде болмауы анықталған жағдайда зерттеп-қарау актісі жасалған күн хабарламаны табыс ету күні болып табылады.</w:t>
      </w:r>
    </w:p>
    <w:p>
      <w:pPr>
        <w:spacing w:after="0"/>
        <w:ind w:left="0"/>
        <w:jc w:val="both"/>
      </w:pPr>
      <w:r>
        <w:rPr>
          <w:rFonts w:ascii="Times New Roman"/>
          <w:b w:val="false"/>
          <w:i w:val="false"/>
          <w:color w:val="000000"/>
          <w:sz w:val="28"/>
        </w:rPr>
        <w:t>
      Бұзушылықтарды жою туралы хабарламаны орындау мерзімі тексерілетін тұлғаға осындай хабарлама табыс етілген күннен кейінгі күннен бастап жиырма жұмыс күнін құрайды.</w:t>
      </w:r>
    </w:p>
    <w:bookmarkStart w:name="z109" w:id="84"/>
    <w:p>
      <w:pPr>
        <w:spacing w:after="0"/>
        <w:ind w:left="0"/>
        <w:jc w:val="both"/>
      </w:pPr>
      <w:r>
        <w:rPr>
          <w:rFonts w:ascii="Times New Roman"/>
          <w:b w:val="false"/>
          <w:i w:val="false"/>
          <w:color w:val="000000"/>
          <w:sz w:val="28"/>
        </w:rPr>
        <w:t>
      3-2. Мыналар бұзушылықтарды жою туралы хабарламаның орындалуы болып танылады:</w:t>
      </w:r>
    </w:p>
    <w:bookmarkEnd w:id="84"/>
    <w:bookmarkStart w:name="z110" w:id="85"/>
    <w:p>
      <w:pPr>
        <w:spacing w:after="0"/>
        <w:ind w:left="0"/>
        <w:jc w:val="both"/>
      </w:pPr>
      <w:r>
        <w:rPr>
          <w:rFonts w:ascii="Times New Roman"/>
          <w:b w:val="false"/>
          <w:i w:val="false"/>
          <w:color w:val="000000"/>
          <w:sz w:val="28"/>
        </w:rPr>
        <w:t>
      1) хабарламада көрсетілген бұзушылықтармен келіскен жағдайда – бұзушылықтарды жою туралы хабарламада қамтылған анықталған бұзушылықтарды кедендік декларацияға өзгерістер және (немесе) толықтырулар енгізу және (немесе) кедендік төлемдерді, салықтарды, арнайы, демпингке қарсы, өтемақы баждарын, өсімпұлдарды, пайыздарды төлеу арқылы жою;</w:t>
      </w:r>
    </w:p>
    <w:bookmarkEnd w:id="85"/>
    <w:bookmarkStart w:name="z111" w:id="86"/>
    <w:p>
      <w:pPr>
        <w:spacing w:after="0"/>
        <w:ind w:left="0"/>
        <w:jc w:val="both"/>
      </w:pPr>
      <w:r>
        <w:rPr>
          <w:rFonts w:ascii="Times New Roman"/>
          <w:b w:val="false"/>
          <w:i w:val="false"/>
          <w:color w:val="000000"/>
          <w:sz w:val="28"/>
        </w:rPr>
        <w:t>
      2) хабарламада көрсетілген бұзушылықтармен келіспеген жағдайда – тексерілетін тұлғаның анықталған бұзушылықтар бойынша растайтын құжаттарды, оның ішінде кедендік декларацияда мәлімделген мәліметтерді қоса бере отырып, электрондық құжат немесе қағаз жеткізгіштегі құжат түрінде түсінік ұсынуы.</w:t>
      </w:r>
    </w:p>
    <w:bookmarkEnd w:id="86"/>
    <w:p>
      <w:pPr>
        <w:spacing w:after="0"/>
        <w:ind w:left="0"/>
        <w:jc w:val="both"/>
      </w:pPr>
      <w:r>
        <w:rPr>
          <w:rFonts w:ascii="Times New Roman"/>
          <w:b w:val="false"/>
          <w:i w:val="false"/>
          <w:color w:val="000000"/>
          <w:sz w:val="28"/>
        </w:rPr>
        <w:t>
      Түсінікте мыналар көрсетілуге тиіс:</w:t>
      </w:r>
    </w:p>
    <w:p>
      <w:pPr>
        <w:spacing w:after="0"/>
        <w:ind w:left="0"/>
        <w:jc w:val="both"/>
      </w:pPr>
      <w:r>
        <w:rPr>
          <w:rFonts w:ascii="Times New Roman"/>
          <w:b w:val="false"/>
          <w:i w:val="false"/>
          <w:color w:val="000000"/>
          <w:sz w:val="28"/>
        </w:rPr>
        <w:t>
      тексерілетін тұлға түсінікке қол қойған күн;</w:t>
      </w:r>
    </w:p>
    <w:p>
      <w:pPr>
        <w:spacing w:after="0"/>
        <w:ind w:left="0"/>
        <w:jc w:val="both"/>
      </w:pPr>
      <w:r>
        <w:rPr>
          <w:rFonts w:ascii="Times New Roman"/>
          <w:b w:val="false"/>
          <w:i w:val="false"/>
          <w:color w:val="000000"/>
          <w:sz w:val="28"/>
        </w:rPr>
        <w:t>
      түсінік ұсынған тексерілетін тұлғаның тегі, аты және әкесінің аты (егер ол жеке басты куәландыратын құжатта көрсетілген болса) не толық атауы, оның тұрғылықты жері (орналасқан жері);</w:t>
      </w:r>
    </w:p>
    <w:p>
      <w:pPr>
        <w:spacing w:after="0"/>
        <w:ind w:left="0"/>
        <w:jc w:val="both"/>
      </w:pPr>
      <w:r>
        <w:rPr>
          <w:rFonts w:ascii="Times New Roman"/>
          <w:b w:val="false"/>
          <w:i w:val="false"/>
          <w:color w:val="000000"/>
          <w:sz w:val="28"/>
        </w:rPr>
        <w:t>
      тексерілетін тұлғаның сәйкестендіру нөмірі;</w:t>
      </w:r>
    </w:p>
    <w:p>
      <w:pPr>
        <w:spacing w:after="0"/>
        <w:ind w:left="0"/>
        <w:jc w:val="both"/>
      </w:pPr>
      <w:r>
        <w:rPr>
          <w:rFonts w:ascii="Times New Roman"/>
          <w:b w:val="false"/>
          <w:i w:val="false"/>
          <w:color w:val="000000"/>
          <w:sz w:val="28"/>
        </w:rPr>
        <w:t>
      бұзушылықтарды жою туралы хабарлама жіберген кеден органының атауы;</w:t>
      </w:r>
    </w:p>
    <w:p>
      <w:pPr>
        <w:spacing w:after="0"/>
        <w:ind w:left="0"/>
        <w:jc w:val="both"/>
      </w:pPr>
      <w:r>
        <w:rPr>
          <w:rFonts w:ascii="Times New Roman"/>
          <w:b w:val="false"/>
          <w:i w:val="false"/>
          <w:color w:val="000000"/>
          <w:sz w:val="28"/>
        </w:rPr>
        <w:t>
      түсінік ұсынылып отырған бұзушылықтарды жою туралы хабарламаның нөмірі мен күні;</w:t>
      </w:r>
    </w:p>
    <w:p>
      <w:pPr>
        <w:spacing w:after="0"/>
        <w:ind w:left="0"/>
        <w:jc w:val="both"/>
      </w:pPr>
      <w:r>
        <w:rPr>
          <w:rFonts w:ascii="Times New Roman"/>
          <w:b w:val="false"/>
          <w:i w:val="false"/>
          <w:color w:val="000000"/>
          <w:sz w:val="28"/>
        </w:rPr>
        <w:t>
      түсінік ұсынған тексерілетін тұлғаның келіспеу негіздері мен дәлелдемелері болып табылатын мән-жайлар.</w:t>
      </w:r>
    </w:p>
    <w:p>
      <w:pPr>
        <w:spacing w:after="0"/>
        <w:ind w:left="0"/>
        <w:jc w:val="both"/>
      </w:pPr>
      <w:r>
        <w:rPr>
          <w:rFonts w:ascii="Times New Roman"/>
          <w:b w:val="false"/>
          <w:i w:val="false"/>
          <w:color w:val="000000"/>
          <w:sz w:val="28"/>
        </w:rPr>
        <w:t>
      Электрондық құжат түрінде ұсынылған түсінікке осы тармақтың бірінші бөлігінің 2) тармақшасында көрсетілген құжаттардың электрондық не сканерленген көшірмелері қоса беріледі.</w:t>
      </w:r>
    </w:p>
    <w:bookmarkStart w:name="z112" w:id="87"/>
    <w:p>
      <w:pPr>
        <w:spacing w:after="0"/>
        <w:ind w:left="0"/>
        <w:jc w:val="both"/>
      </w:pPr>
      <w:r>
        <w:rPr>
          <w:rFonts w:ascii="Times New Roman"/>
          <w:b w:val="false"/>
          <w:i w:val="false"/>
          <w:color w:val="000000"/>
          <w:sz w:val="28"/>
        </w:rPr>
        <w:t>
      3-3. Тексерілетін тұлға ұсынған түсінікпен келіскен кезде кеден органы мұндай түсінікті алған күннен бастап он жұмыс күні ішінде бұл туралы уәкілетті орган бекіткен нысан бойынша тексерілетін тұлғаға хабар береді.</w:t>
      </w:r>
    </w:p>
    <w:bookmarkEnd w:id="87"/>
    <w:p>
      <w:pPr>
        <w:spacing w:after="0"/>
        <w:ind w:left="0"/>
        <w:jc w:val="both"/>
      </w:pPr>
      <w:r>
        <w:rPr>
          <w:rFonts w:ascii="Times New Roman"/>
          <w:b w:val="false"/>
          <w:i w:val="false"/>
          <w:color w:val="000000"/>
          <w:sz w:val="28"/>
        </w:rPr>
        <w:t>
      Бұзушылықтарды жою туралы хабарлама орындалмады деп танылған кезде кеден органы уәкілетті орган белгілеген нысан бойынша бұзушылықтарды жою туралы хабарламаны орындалмады деп тану туралы шешім шығарады және оны тексерілетін тұлғаға:</w:t>
      </w:r>
    </w:p>
    <w:p>
      <w:pPr>
        <w:spacing w:after="0"/>
        <w:ind w:left="0"/>
        <w:jc w:val="both"/>
      </w:pPr>
      <w:r>
        <w:rPr>
          <w:rFonts w:ascii="Times New Roman"/>
          <w:b w:val="false"/>
          <w:i w:val="false"/>
          <w:color w:val="000000"/>
          <w:sz w:val="28"/>
        </w:rPr>
        <w:t>
      тексерілетін тұлға түсінік пен құжаттарды ұсынған күннен бастап он жұмыс күнінен кешіктірмей;</w:t>
      </w:r>
    </w:p>
    <w:p>
      <w:pPr>
        <w:spacing w:after="0"/>
        <w:ind w:left="0"/>
        <w:jc w:val="both"/>
      </w:pPr>
      <w:r>
        <w:rPr>
          <w:rFonts w:ascii="Times New Roman"/>
          <w:b w:val="false"/>
          <w:i w:val="false"/>
          <w:color w:val="000000"/>
          <w:sz w:val="28"/>
        </w:rPr>
        <w:t>
      тексерілетін тұлға түсінік пен құжаттарды ұсынбаған жағдайда, бұзушылықтарды жою туралы хабарламаны орындау мерзімі өткен күннен бастап екі жұмыс күнінен кешіктірмей жібереді немесе табыс етеді.</w:t>
      </w:r>
    </w:p>
    <w:p>
      <w:pPr>
        <w:spacing w:after="0"/>
        <w:ind w:left="0"/>
        <w:jc w:val="both"/>
      </w:pPr>
      <w:r>
        <w:rPr>
          <w:rFonts w:ascii="Times New Roman"/>
          <w:b w:val="false"/>
          <w:i w:val="false"/>
          <w:color w:val="000000"/>
          <w:sz w:val="28"/>
        </w:rPr>
        <w:t>
      Бұл ретте бұзушылықтарды жою туралы хабарлама, хабархат немесе бұзушылықтарды жою туралы хабарламаны орындалмады деп тану туралы шешім тексерілетін тұлғаға осы Кодекстің 416-бабында белгіленген тәртіппен жіберіледі немесе табыс етіледі.</w:t>
      </w:r>
    </w:p>
    <w:p>
      <w:pPr>
        <w:spacing w:after="0"/>
        <w:ind w:left="0"/>
        <w:jc w:val="both"/>
      </w:pPr>
      <w:r>
        <w:rPr>
          <w:rFonts w:ascii="Times New Roman"/>
          <w:b w:val="false"/>
          <w:i w:val="false"/>
          <w:color w:val="000000"/>
          <w:sz w:val="28"/>
        </w:rPr>
        <w:t>
      Тексерілетін тұлға уәкілетті органға немесе сотқа бұзушылықтарды жою туралы хабарламаны орындалмады деп тану туралы шешімге шағым жасауды ол табыс етілген күннен бастап бес жұмыс күні ішінде шағымның (арыздың) көшірмесін бұзушылықтарды жою туралы хабарламаны орындалмады деп тану туралы шешім шығарған кеден органына жібере отырып жүзеге асырады.</w:t>
      </w:r>
    </w:p>
    <w:p>
      <w:pPr>
        <w:spacing w:after="0"/>
        <w:ind w:left="0"/>
        <w:jc w:val="both"/>
      </w:pPr>
      <w:r>
        <w:rPr>
          <w:rFonts w:ascii="Times New Roman"/>
          <w:b w:val="false"/>
          <w:i w:val="false"/>
          <w:color w:val="000000"/>
          <w:sz w:val="28"/>
        </w:rPr>
        <w:t>
      Шағым берудің белгіленген мерзімі дәлелді себеппен өткізіп алынған жағдайда уәкілетті орган тексерілетін тұлғаның өтінішхаты бойынша шағым беру мерзімін қалпына келтіреді.</w:t>
      </w:r>
    </w:p>
    <w:p>
      <w:pPr>
        <w:spacing w:after="0"/>
        <w:ind w:left="0"/>
        <w:jc w:val="both"/>
      </w:pPr>
      <w:r>
        <w:rPr>
          <w:rFonts w:ascii="Times New Roman"/>
          <w:b w:val="false"/>
          <w:i w:val="false"/>
          <w:color w:val="000000"/>
          <w:sz w:val="28"/>
        </w:rPr>
        <w:t>
      Бұзушылықтарды жою туралы хабарламаны орындалмады деп тану туралы шешім жіберілген тұлғаның, сондай-ақ тексерілетін тұлға басшысының және (немесе) бас бухгалтерінің (ол болған кезде) еңбекке уақытша қабілетсіздігі дәлелді себеп ретінде танылады.</w:t>
      </w:r>
    </w:p>
    <w:p>
      <w:pPr>
        <w:spacing w:after="0"/>
        <w:ind w:left="0"/>
        <w:jc w:val="both"/>
      </w:pPr>
      <w:r>
        <w:rPr>
          <w:rFonts w:ascii="Times New Roman"/>
          <w:b w:val="false"/>
          <w:i w:val="false"/>
          <w:color w:val="000000"/>
          <w:sz w:val="28"/>
        </w:rPr>
        <w:t>
      Осы тармақтың ережелері бұзушылықтарды жою туралы хабарламаны орындалмады деп тану туралы шешім жіберілген жеке тұлғаларға, сондай-ақ ұйымдық құрылымы жоғарыда аталған адамдар болмаған кезде оларды алмастыратын адамдардың болуын көздемейтін тексерілетін тұлғаларға қолданылады.</w:t>
      </w:r>
    </w:p>
    <w:p>
      <w:pPr>
        <w:spacing w:after="0"/>
        <w:ind w:left="0"/>
        <w:jc w:val="both"/>
      </w:pPr>
      <w:r>
        <w:rPr>
          <w:rFonts w:ascii="Times New Roman"/>
          <w:b w:val="false"/>
          <w:i w:val="false"/>
          <w:color w:val="000000"/>
          <w:sz w:val="28"/>
        </w:rPr>
        <w:t>
      Бұл ретте тексерілетін тұлға шағым берудің өткізіп алған мерзімін қалпына келтіру туралы өтінішхатқа осы тармақта аталған адамдардың еңбекке уақытша қабілетсіздік кезеңін растайтын құжатты және тексерілетін тұлғаның ұйымдық құрылымын белгілейтін құжатты қоса беруге тиіс.</w:t>
      </w:r>
    </w:p>
    <w:p>
      <w:pPr>
        <w:spacing w:after="0"/>
        <w:ind w:left="0"/>
        <w:jc w:val="both"/>
      </w:pPr>
      <w:r>
        <w:rPr>
          <w:rFonts w:ascii="Times New Roman"/>
          <w:b w:val="false"/>
          <w:i w:val="false"/>
          <w:color w:val="000000"/>
          <w:sz w:val="28"/>
        </w:rPr>
        <w:t>
      Тексерілетін тұлғаның шағым берудің өткізіп алған мерзімін қалпына келтіру туралы өтінішхатын уәкілетті орган шағым мен өтінішхатты тексерілетін тұлға осы тармақта аталған адамдардың еңбекке уақытша қабілетсіздік кезеңі аяқталған күннен бастап он жұмыс күнінен кешіктірмей берген жағдайда қанағаттандырады.</w:t>
      </w:r>
    </w:p>
    <w:bookmarkStart w:name="z113" w:id="88"/>
    <w:p>
      <w:pPr>
        <w:spacing w:after="0"/>
        <w:ind w:left="0"/>
        <w:jc w:val="both"/>
      </w:pPr>
      <w:r>
        <w:rPr>
          <w:rFonts w:ascii="Times New Roman"/>
          <w:b w:val="false"/>
          <w:i w:val="false"/>
          <w:color w:val="000000"/>
          <w:sz w:val="28"/>
        </w:rPr>
        <w:t>
      3-4. Бұзушылықтарды жою туралы хабарламаны белгіленген мерзімде орындамау осы Кодекстің 125-бабына сәйкес төлеушінің банктік шоттары бойынша шығыс операцияларын тоқтата тұруға алып келеді.</w:t>
      </w:r>
    </w:p>
    <w:bookmarkEnd w:id="88"/>
    <w:bookmarkStart w:name="z114" w:id="89"/>
    <w:p>
      <w:pPr>
        <w:spacing w:after="0"/>
        <w:ind w:left="0"/>
        <w:jc w:val="both"/>
      </w:pPr>
      <w:r>
        <w:rPr>
          <w:rFonts w:ascii="Times New Roman"/>
          <w:b w:val="false"/>
          <w:i w:val="false"/>
          <w:color w:val="000000"/>
          <w:sz w:val="28"/>
        </w:rPr>
        <w:t>
      3-5. Төлеушінің банктік шоттары бойынша шығыс операцияларын тоқтата тұру ол осы баптың 3-3-тармағының екінші бөлігінде көзделген бұзушылықтарды жою туралы хабарламаны орындалмады деп тану туралы шешімге шағым (арыз) берген кезде:</w:t>
      </w:r>
    </w:p>
    <w:bookmarkEnd w:id="89"/>
    <w:bookmarkStart w:name="z116" w:id="90"/>
    <w:p>
      <w:pPr>
        <w:spacing w:after="0"/>
        <w:ind w:left="0"/>
        <w:jc w:val="both"/>
      </w:pPr>
      <w:r>
        <w:rPr>
          <w:rFonts w:ascii="Times New Roman"/>
          <w:b w:val="false"/>
          <w:i w:val="false"/>
          <w:color w:val="000000"/>
          <w:sz w:val="28"/>
        </w:rPr>
        <w:t>
      1) уәкілетті орган шағымды қабылдаған күннен бастап – уәкілетті орган жазбаша шешім шығарғанға дейін;</w:t>
      </w:r>
    </w:p>
    <w:bookmarkEnd w:id="90"/>
    <w:bookmarkStart w:name="z115" w:id="91"/>
    <w:p>
      <w:pPr>
        <w:spacing w:after="0"/>
        <w:ind w:left="0"/>
        <w:jc w:val="both"/>
      </w:pPr>
      <w:r>
        <w:rPr>
          <w:rFonts w:ascii="Times New Roman"/>
          <w:b w:val="false"/>
          <w:i w:val="false"/>
          <w:color w:val="000000"/>
          <w:sz w:val="28"/>
        </w:rPr>
        <w:t>
      2) сот арызды іс жүргізуге қабылдаған күннен бастап сот актісі заңды күшіне енгенге дейін жүзеге асырылмайды.</w:t>
      </w:r>
    </w:p>
    <w:bookmarkEnd w:id="91"/>
    <w:p>
      <w:pPr>
        <w:spacing w:after="0"/>
        <w:ind w:left="0"/>
        <w:jc w:val="both"/>
      </w:pPr>
      <w:r>
        <w:rPr>
          <w:rFonts w:ascii="Times New Roman"/>
          <w:b w:val="false"/>
          <w:i w:val="false"/>
          <w:color w:val="000000"/>
          <w:sz w:val="28"/>
        </w:rPr>
        <w:t>
      Уәкілетті органға немесе сотқа бұзушылықтарды жою туралы хабарламаға шағым (арыз) берілген кезде бұзушылықтарды жою туралы хабарламаны орындау мерзімінің өтуі:</w:t>
      </w:r>
    </w:p>
    <w:bookmarkStart w:name="z117" w:id="92"/>
    <w:p>
      <w:pPr>
        <w:spacing w:after="0"/>
        <w:ind w:left="0"/>
        <w:jc w:val="both"/>
      </w:pPr>
      <w:r>
        <w:rPr>
          <w:rFonts w:ascii="Times New Roman"/>
          <w:b w:val="false"/>
          <w:i w:val="false"/>
          <w:color w:val="000000"/>
          <w:sz w:val="28"/>
        </w:rPr>
        <w:t>
      1) уәкілетті орган шағымды қабылдаған күннен бастап – уәкілетті орган жазбаша шешім шығарғанға дейін;</w:t>
      </w:r>
    </w:p>
    <w:bookmarkEnd w:id="92"/>
    <w:bookmarkStart w:name="z118" w:id="93"/>
    <w:p>
      <w:pPr>
        <w:spacing w:after="0"/>
        <w:ind w:left="0"/>
        <w:jc w:val="both"/>
      </w:pPr>
      <w:r>
        <w:rPr>
          <w:rFonts w:ascii="Times New Roman"/>
          <w:b w:val="false"/>
          <w:i w:val="false"/>
          <w:color w:val="000000"/>
          <w:sz w:val="28"/>
        </w:rPr>
        <w:t>
      2) сот арызды іс жүргізуге қабылдаған күннен бастап сот актісі заңды күшіне енгенге дейін тоқтатыла тұрады.</w:t>
      </w:r>
    </w:p>
    <w:bookmarkEnd w:id="93"/>
    <w:bookmarkStart w:name="z119" w:id="94"/>
    <w:p>
      <w:pPr>
        <w:spacing w:after="0"/>
        <w:ind w:left="0"/>
        <w:jc w:val="both"/>
      </w:pPr>
      <w:r>
        <w:rPr>
          <w:rFonts w:ascii="Times New Roman"/>
          <w:b w:val="false"/>
          <w:i w:val="false"/>
          <w:color w:val="000000"/>
          <w:sz w:val="28"/>
        </w:rPr>
        <w:t>
      3-6. Бұзушылықтарды жою туралы хабарлама орындалмаған кезде кеден органы осы баптың 3-1, 3-2, 3-3, 3-4 және 3-5-тармақтарын қоспағанда, осы бапта көзделген тәртіппен камералдық кедендік тексеруді тағайындауға және жүргізуге құқылы.</w:t>
      </w:r>
    </w:p>
    <w:bookmarkEnd w:id="94"/>
    <w:bookmarkStart w:name="z120" w:id="95"/>
    <w:p>
      <w:pPr>
        <w:spacing w:after="0"/>
        <w:ind w:left="0"/>
        <w:jc w:val="both"/>
      </w:pPr>
      <w:r>
        <w:rPr>
          <w:rFonts w:ascii="Times New Roman"/>
          <w:b w:val="false"/>
          <w:i w:val="false"/>
          <w:color w:val="000000"/>
          <w:sz w:val="28"/>
        </w:rPr>
        <w:t>
      3-7. Республикалық бюджет туралы заңда белгіленген және тиісті қаржы жылының 1 қаңтарына қолданыста болатын 5000 еселенген айлық есептік көрсеткіштен астам сомаға бұзушылықтарды жою туралы хабарлама орындалмаған кезде кеден органы көшпелі кедендік тексеру тағайындауға құқылы.";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"3), 4), 5), 6)" деген цифрлар "7)" деген цифрмен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23" w:id="96"/>
    <w:p>
      <w:pPr>
        <w:spacing w:after="0"/>
        <w:ind w:left="0"/>
        <w:jc w:val="both"/>
      </w:pPr>
      <w:r>
        <w:rPr>
          <w:rFonts w:ascii="Times New Roman"/>
          <w:b w:val="false"/>
          <w:i w:val="false"/>
          <w:color w:val="000000"/>
          <w:sz w:val="28"/>
        </w:rPr>
        <w:t>
      екінші бөлік мынадай редакцияда жазылсын:</w:t>
      </w:r>
    </w:p>
    <w:bookmarkEnd w:id="96"/>
    <w:p>
      <w:pPr>
        <w:spacing w:after="0"/>
        <w:ind w:left="0"/>
        <w:jc w:val="both"/>
      </w:pPr>
      <w:r>
        <w:rPr>
          <w:rFonts w:ascii="Times New Roman"/>
          <w:b w:val="false"/>
          <w:i w:val="false"/>
          <w:color w:val="000000"/>
          <w:sz w:val="28"/>
        </w:rPr>
        <w:t>
      "Құжаттарды және (немесе) мәліметтерді ұсыну мерзімі құжаттарды және (немесе) мәліметтерді ұсыну жөніндегі талап табыс етілген күннен кейінгі күннен бастап он жұмыс күнінен аспауға тиіс. Қажет болған кезде кеден органы кедендік декларацияда мәлімделген құжаттарды ұсыну мерзімін тексерілетін тұлғаның уәжді өтінішін негізге ала отырып, құжаттарды және (немесе) мәліметтерді ұсынудың кеден органы белгілеген мерзімі өткен күннен бастап күнтізбелік жиырма күнге дейін ұзарта алады.";</w:t>
      </w:r>
    </w:p>
    <w:bookmarkStart w:name="z124" w:id="97"/>
    <w:p>
      <w:pPr>
        <w:spacing w:after="0"/>
        <w:ind w:left="0"/>
        <w:jc w:val="both"/>
      </w:pPr>
      <w:r>
        <w:rPr>
          <w:rFonts w:ascii="Times New Roman"/>
          <w:b w:val="false"/>
          <w:i w:val="false"/>
          <w:color w:val="000000"/>
          <w:sz w:val="28"/>
        </w:rPr>
        <w:t>
      мынадай мазмұндағы үшінші бөлікпен толықтырылсын:</w:t>
      </w:r>
    </w:p>
    <w:bookmarkEnd w:id="97"/>
    <w:p>
      <w:pPr>
        <w:spacing w:after="0"/>
        <w:ind w:left="0"/>
        <w:jc w:val="both"/>
      </w:pPr>
      <w:r>
        <w:rPr>
          <w:rFonts w:ascii="Times New Roman"/>
          <w:b w:val="false"/>
          <w:i w:val="false"/>
          <w:color w:val="000000"/>
          <w:sz w:val="28"/>
        </w:rPr>
        <w:t>
      "Өзге құжаттарды және (немесе) мәліметтерді ұсыну ұзартылатын мерзімді кеден органы тексерілетін тұлғаның уәжді өтінішін негізге ала отырып айқындайды, бірақ ол құжаттарды және (немесе) мәліметтерді ұсынудың кеден органы белгілеген мерзімі өткен күннен бастап екі айдан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"Бұл ретте кедендік баждарды, салықтарды, арнайы, демпингке қарсы, өтемақы баждарын есептеу осы Кодекстің 399-бабында белгіленген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29" w:id="98"/>
    <w:p>
      <w:pPr>
        <w:spacing w:after="0"/>
        <w:ind w:left="0"/>
        <w:jc w:val="both"/>
      </w:pPr>
      <w:r>
        <w:rPr>
          <w:rFonts w:ascii="Times New Roman"/>
          <w:b w:val="false"/>
          <w:i w:val="false"/>
          <w:color w:val="000000"/>
          <w:sz w:val="28"/>
        </w:rPr>
        <w:t xml:space="preserve">
      бірінші бөліктегі "бұзушылықтарды жою туралы хабарламадағы" деген сөздер "тексеру нәтижелері туралы хабарламада қамтылған" деген сөздермен ауыстырылсын; </w:t>
      </w:r>
    </w:p>
    <w:bookmarkEnd w:id="98"/>
    <w:bookmarkStart w:name="z128" w:id="99"/>
    <w:p>
      <w:pPr>
        <w:spacing w:after="0"/>
        <w:ind w:left="0"/>
        <w:jc w:val="both"/>
      </w:pPr>
      <w:r>
        <w:rPr>
          <w:rFonts w:ascii="Times New Roman"/>
          <w:b w:val="false"/>
          <w:i w:val="false"/>
          <w:color w:val="000000"/>
          <w:sz w:val="28"/>
        </w:rPr>
        <w:t>
      екінші және үшінші бөліктердегі "Камералдық кедендік тексеру нәтижелері бойынша бұзушылықтарды жою туралы хабарламаны", "Камералдық кедендік тексеру нәтижелері бойынша бұзушылықтарды жою туралы хабарламаның" деген сөздер тиісінше "Тексеру нәтижелері туралы хабарламаны", "Тексеру нәтижелері туралы хабарламаның" деген сөздермен ауыстырылсын;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бірінші бөліктегі "бұзушылықтарды жою туралы хабарлама" деген сөздер "тексеру нәтижелері туралы хабарлама" деген сөздермен ауыстырылсын; </w:t>
      </w:r>
    </w:p>
    <w:bookmarkStart w:name="z130" w:id="100"/>
    <w:p>
      <w:pPr>
        <w:spacing w:after="0"/>
        <w:ind w:left="0"/>
        <w:jc w:val="both"/>
      </w:pPr>
      <w:r>
        <w:rPr>
          <w:rFonts w:ascii="Times New Roman"/>
          <w:b w:val="false"/>
          <w:i w:val="false"/>
          <w:color w:val="000000"/>
          <w:sz w:val="28"/>
        </w:rPr>
        <w:t>
      төртінші бөлік мынадай редакцияда жазылсын:</w:t>
      </w:r>
    </w:p>
    <w:bookmarkEnd w:id="100"/>
    <w:p>
      <w:pPr>
        <w:spacing w:after="0"/>
        <w:ind w:left="0"/>
        <w:jc w:val="both"/>
      </w:pPr>
      <w:r>
        <w:rPr>
          <w:rFonts w:ascii="Times New Roman"/>
          <w:b w:val="false"/>
          <w:i w:val="false"/>
          <w:color w:val="000000"/>
          <w:sz w:val="28"/>
        </w:rPr>
        <w:t>
      "Камералдық кедендік тексеру актісінің бірінші данасы камералдық кедендік тексеру материалдарына қоса тігіледі, актінің екінші данасы камералдық кедендік тексеру аяқталған күннен бастап күнтізбелік бес күннен кешіктірілмей тексерілген тұлғаға осы Кодекстің 416-бабында белгіленген тәртіппен жіберіледі немесе табыс етіледі.";</w:t>
      </w:r>
    </w:p>
    <w:bookmarkStart w:name="z131" w:id="101"/>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101"/>
    <w:p>
      <w:pPr>
        <w:spacing w:after="0"/>
        <w:ind w:left="0"/>
        <w:jc w:val="both"/>
      </w:pPr>
      <w:r>
        <w:rPr>
          <w:rFonts w:ascii="Times New Roman"/>
          <w:b w:val="false"/>
          <w:i w:val="false"/>
          <w:color w:val="000000"/>
          <w:sz w:val="28"/>
        </w:rPr>
        <w:t>
      "9-1. Осы баптың 9-тармағында көзделген камералдық кедендік тексеру актісі жасалғанға дейін кеден органы тексерілетін тұлғаға осы Кодекстің 416-бабында белгіленген тәртіппен камералдық кедендік тексерудің алдын ала актісін жібереді немесе табыс етеді.</w:t>
      </w:r>
    </w:p>
    <w:bookmarkStart w:name="z132" w:id="102"/>
    <w:p>
      <w:pPr>
        <w:spacing w:after="0"/>
        <w:ind w:left="0"/>
        <w:jc w:val="both"/>
      </w:pPr>
      <w:r>
        <w:rPr>
          <w:rFonts w:ascii="Times New Roman"/>
          <w:b w:val="false"/>
          <w:i w:val="false"/>
          <w:color w:val="000000"/>
          <w:sz w:val="28"/>
        </w:rPr>
        <w:t>
      Осы Кодекстің мақсаттары үшін камералдық кедендік тексерудің алдын ала актісі деп кеден органы жасаған камералдық кедендік тексерудің алдын ала нәтижелері туралы құжат түсініледі.</w:t>
      </w:r>
    </w:p>
    <w:bookmarkEnd w:id="102"/>
    <w:bookmarkStart w:name="z133" w:id="103"/>
    <w:p>
      <w:pPr>
        <w:spacing w:after="0"/>
        <w:ind w:left="0"/>
        <w:jc w:val="both"/>
      </w:pPr>
      <w:r>
        <w:rPr>
          <w:rFonts w:ascii="Times New Roman"/>
          <w:b w:val="false"/>
          <w:i w:val="false"/>
          <w:color w:val="000000"/>
          <w:sz w:val="28"/>
        </w:rPr>
        <w:t xml:space="preserve">
      Камералдық кедендік тексерудің алдын ала актісі уәкілетті орган бекіткен нысан бойынша жасалады. </w:t>
      </w:r>
    </w:p>
    <w:bookmarkEnd w:id="103"/>
    <w:bookmarkStart w:name="z134" w:id="104"/>
    <w:p>
      <w:pPr>
        <w:spacing w:after="0"/>
        <w:ind w:left="0"/>
        <w:jc w:val="both"/>
      </w:pPr>
      <w:r>
        <w:rPr>
          <w:rFonts w:ascii="Times New Roman"/>
          <w:b w:val="false"/>
          <w:i w:val="false"/>
          <w:color w:val="000000"/>
          <w:sz w:val="28"/>
        </w:rPr>
        <w:t>
      Бұл ретте тексерілетін тұлға камералдық кедендік тексерудің алдын ала актісіне жазбаша қарсылық ұсынуға құқылы.</w:t>
      </w:r>
    </w:p>
    <w:bookmarkEnd w:id="104"/>
    <w:bookmarkStart w:name="z135" w:id="105"/>
    <w:p>
      <w:pPr>
        <w:spacing w:after="0"/>
        <w:ind w:left="0"/>
        <w:jc w:val="both"/>
      </w:pPr>
      <w:r>
        <w:rPr>
          <w:rFonts w:ascii="Times New Roman"/>
          <w:b w:val="false"/>
          <w:i w:val="false"/>
          <w:color w:val="000000"/>
          <w:sz w:val="28"/>
        </w:rPr>
        <w:t>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тәртібі мен мерзімдерін уәкілетті орган бекітеді.";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 Тексеру нәтижелері туралы хабарлама тексерілетін тұлғаға осы Кодекстің 416-бабында белгіленген тәртіппен камералдық кедендік тексеру актісімен бір мезгілде жіберіледі немесе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бөлігіндегі "Осы баптың 9 және 10-тармақтарында" деген сөздер "Осы бапта"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139" w:id="10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418-бапта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"Тексерілетін тұлғаның орналасқан жеріндегі кеден органы көшпелі кедендік тексеруді жүзеге асыратын кеден органы болып табылады.</w:t>
      </w:r>
    </w:p>
    <w:p>
      <w:pPr>
        <w:spacing w:after="0"/>
        <w:ind w:left="0"/>
        <w:jc w:val="both"/>
      </w:pPr>
      <w:r>
        <w:rPr>
          <w:rFonts w:ascii="Times New Roman"/>
          <w:b w:val="false"/>
          <w:i w:val="false"/>
          <w:color w:val="000000"/>
          <w:sz w:val="28"/>
        </w:rPr>
        <w:t>
      Бұл ретте осы тармақтың екінші бөлігінің ережелері уәкілетті органның тапсырмасы бойынша көшпелі кедендік тексерулер жүргізу жағдайларына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 тармақшамен толықтырылсын:</w:t>
      </w:r>
    </w:p>
    <w:p>
      <w:pPr>
        <w:spacing w:after="0"/>
        <w:ind w:left="0"/>
        <w:jc w:val="both"/>
      </w:pPr>
      <w:r>
        <w:rPr>
          <w:rFonts w:ascii="Times New Roman"/>
          <w:b w:val="false"/>
          <w:i w:val="false"/>
          <w:color w:val="000000"/>
          <w:sz w:val="28"/>
        </w:rPr>
        <w:t>
      "3) кешенді көшпелі кедендік тексеру.";</w:t>
      </w:r>
    </w:p>
    <w:bookmarkStart w:name="z142" w:id="107"/>
    <w:p>
      <w:pPr>
        <w:spacing w:after="0"/>
        <w:ind w:left="0"/>
        <w:jc w:val="both"/>
      </w:pPr>
      <w:r>
        <w:rPr>
          <w:rFonts w:ascii="Times New Roman"/>
          <w:b w:val="false"/>
          <w:i w:val="false"/>
          <w:color w:val="000000"/>
          <w:sz w:val="28"/>
        </w:rPr>
        <w:t>
      мынадай мазмұндағы 11-1-тармақпен толықтырылсын:</w:t>
      </w:r>
    </w:p>
    <w:bookmarkEnd w:id="107"/>
    <w:p>
      <w:pPr>
        <w:spacing w:after="0"/>
        <w:ind w:left="0"/>
        <w:jc w:val="both"/>
      </w:pPr>
      <w:r>
        <w:rPr>
          <w:rFonts w:ascii="Times New Roman"/>
          <w:b w:val="false"/>
          <w:i w:val="false"/>
          <w:color w:val="000000"/>
          <w:sz w:val="28"/>
        </w:rPr>
        <w:t>
      "11-1. Кешенді көшпелі кедендік тексеру тәуекелдерді басқару жүйесі негізінде жүргізіледі.</w:t>
      </w:r>
    </w:p>
    <w:p>
      <w:pPr>
        <w:spacing w:after="0"/>
        <w:ind w:left="0"/>
        <w:jc w:val="both"/>
      </w:pPr>
      <w:r>
        <w:rPr>
          <w:rFonts w:ascii="Times New Roman"/>
          <w:b w:val="false"/>
          <w:i w:val="false"/>
          <w:color w:val="000000"/>
          <w:sz w:val="28"/>
        </w:rPr>
        <w:t>
      Кешенді көшпелі кедендік тексерулерді тағайындау үшін тәуекелдерді басқару жүйесін қолдана отырып, тексерілетін тұлғаларды таңдау тәртібін уәкілетті орган айқындайды.</w:t>
      </w:r>
    </w:p>
    <w:p>
      <w:pPr>
        <w:spacing w:after="0"/>
        <w:ind w:left="0"/>
        <w:jc w:val="both"/>
      </w:pPr>
      <w:r>
        <w:rPr>
          <w:rFonts w:ascii="Times New Roman"/>
          <w:b w:val="false"/>
          <w:i w:val="false"/>
          <w:color w:val="000000"/>
          <w:sz w:val="28"/>
        </w:rPr>
        <w:t>
      Кешенді көшпелі кедендік тексерулер кешенді көшпелі кедендік тексерулердің жартыжылдық графигі бойынша жүргізіледі.</w:t>
      </w:r>
    </w:p>
    <w:p>
      <w:pPr>
        <w:spacing w:after="0"/>
        <w:ind w:left="0"/>
        <w:jc w:val="both"/>
      </w:pPr>
      <w:r>
        <w:rPr>
          <w:rFonts w:ascii="Times New Roman"/>
          <w:b w:val="false"/>
          <w:i w:val="false"/>
          <w:color w:val="000000"/>
          <w:sz w:val="28"/>
        </w:rPr>
        <w:t>
      Тәуекелдерді басқару жүйесі негізінде жүргізілетін кешенді көшпелі кедендік тексерулердің мерзімділігі тексерілетін тұлғаға қатысты жылына бір реттен жиі болмауға тиіс.</w:t>
      </w:r>
    </w:p>
    <w:p>
      <w:pPr>
        <w:spacing w:after="0"/>
        <w:ind w:left="0"/>
        <w:jc w:val="both"/>
      </w:pPr>
      <w:r>
        <w:rPr>
          <w:rFonts w:ascii="Times New Roman"/>
          <w:b w:val="false"/>
          <w:i w:val="false"/>
          <w:color w:val="000000"/>
          <w:sz w:val="28"/>
        </w:rPr>
        <w:t>
      Кешенді көшпелі кедендік тексерулердің жартыжылдық графиктерінің нысанын уәкілетті орган айқындайды.</w:t>
      </w:r>
    </w:p>
    <w:p>
      <w:pPr>
        <w:spacing w:after="0"/>
        <w:ind w:left="0"/>
        <w:jc w:val="both"/>
      </w:pPr>
      <w:r>
        <w:rPr>
          <w:rFonts w:ascii="Times New Roman"/>
          <w:b w:val="false"/>
          <w:i w:val="false"/>
          <w:color w:val="000000"/>
          <w:sz w:val="28"/>
        </w:rPr>
        <w:t>
      Кешенді көшпелі кедендік тексерулердің жартыжылдық графиктеріне өзгерістер енгізуге жол берілмейді.</w:t>
      </w:r>
    </w:p>
    <w:p>
      <w:pPr>
        <w:spacing w:after="0"/>
        <w:ind w:left="0"/>
        <w:jc w:val="both"/>
      </w:pPr>
      <w:r>
        <w:rPr>
          <w:rFonts w:ascii="Times New Roman"/>
          <w:b w:val="false"/>
          <w:i w:val="false"/>
          <w:color w:val="000000"/>
          <w:sz w:val="28"/>
        </w:rPr>
        <w:t xml:space="preserve">
      Уәкілетті орган кешенді көшпелі кедендік тексерулердің графигін өзінің интернет-ресурсында: </w:t>
      </w:r>
    </w:p>
    <w:p>
      <w:pPr>
        <w:spacing w:after="0"/>
        <w:ind w:left="0"/>
        <w:jc w:val="both"/>
      </w:pPr>
      <w:r>
        <w:rPr>
          <w:rFonts w:ascii="Times New Roman"/>
          <w:b w:val="false"/>
          <w:i w:val="false"/>
          <w:color w:val="000000"/>
          <w:sz w:val="28"/>
        </w:rPr>
        <w:t>
      бірінші жартыжылдыққа – кешенді көшпелі кедендік тексерулер жүргізілетін жылдың алдындағы жылдың 25 желтоқсанына дейін;</w:t>
      </w:r>
    </w:p>
    <w:p>
      <w:pPr>
        <w:spacing w:after="0"/>
        <w:ind w:left="0"/>
        <w:jc w:val="both"/>
      </w:pPr>
      <w:r>
        <w:rPr>
          <w:rFonts w:ascii="Times New Roman"/>
          <w:b w:val="false"/>
          <w:i w:val="false"/>
          <w:color w:val="000000"/>
          <w:sz w:val="28"/>
        </w:rPr>
        <w:t>
      екінші жартыжылдыққа – кешенді көшпелі кедендік тексерулер жүргізілетін ағымдағы күнтізбелік жылдың 25 мамырына дейін орналастырады.</w:t>
      </w:r>
    </w:p>
    <w:p>
      <w:pPr>
        <w:spacing w:after="0"/>
        <w:ind w:left="0"/>
        <w:jc w:val="both"/>
      </w:pPr>
      <w:r>
        <w:rPr>
          <w:rFonts w:ascii="Times New Roman"/>
          <w:b w:val="false"/>
          <w:i w:val="false"/>
          <w:color w:val="000000"/>
          <w:sz w:val="28"/>
        </w:rPr>
        <w:t>
      Кеден органдары кешенді көшпелі кедендік тексеруді жүргізу басталардан кемінде күнтізбелік отыз күн бұрын тексерілетін тұлғаға нысанын уәкілетті орган белгілеген кешенді көшпелі кедендік тексеру жүргізу туралы хабархатты жібереді немесе табыс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"Кеден органының лауазымды адамы кедендік тексеру жүргізу туралы нұсқаманың көшірмесін тексерілетін тұлғаға осы Кодекстің 416-бабында белгіленген тәртіппен жібереді немесе табыс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бөлігінде:</w:t>
      </w:r>
    </w:p>
    <w:p>
      <w:pPr>
        <w:spacing w:after="0"/>
        <w:ind w:left="0"/>
        <w:jc w:val="both"/>
      </w:pPr>
      <w:r>
        <w:rPr>
          <w:rFonts w:ascii="Times New Roman"/>
          <w:b w:val="false"/>
          <w:i w:val="false"/>
          <w:color w:val="000000"/>
          <w:sz w:val="28"/>
        </w:rPr>
        <w:t xml:space="preserve">
      "хабарлама" деген сөз "хабархат" деген сөзбен ауыстырылсын; </w:t>
      </w:r>
    </w:p>
    <w:p>
      <w:pPr>
        <w:spacing w:after="0"/>
        <w:ind w:left="0"/>
        <w:jc w:val="both"/>
      </w:pPr>
      <w:r>
        <w:rPr>
          <w:rFonts w:ascii="Times New Roman"/>
          <w:b w:val="false"/>
          <w:i w:val="false"/>
          <w:color w:val="000000"/>
          <w:sz w:val="28"/>
        </w:rPr>
        <w:t xml:space="preserve">
      "қолын қойдырып тапсырылады немесе хабарламасы бар тапсырыс хатпен пошта арқылы жіберіледі" деген сөздер "осы Кодекстің 416-бабында белгіленген тәртіппен жіберіледі немесе табыс етіледі" деген сөздермен ауыстырылсын; </w:t>
      </w:r>
    </w:p>
    <w:bookmarkStart w:name="z145" w:id="108"/>
    <w:p>
      <w:pPr>
        <w:spacing w:after="0"/>
        <w:ind w:left="0"/>
        <w:jc w:val="both"/>
      </w:pPr>
      <w:r>
        <w:rPr>
          <w:rFonts w:ascii="Times New Roman"/>
          <w:b w:val="false"/>
          <w:i w:val="false"/>
          <w:color w:val="000000"/>
          <w:sz w:val="28"/>
        </w:rPr>
        <w:t>
      20-тармақта:</w:t>
      </w:r>
    </w:p>
    <w:bookmarkEnd w:id="108"/>
    <w:p>
      <w:pPr>
        <w:spacing w:after="0"/>
        <w:ind w:left="0"/>
        <w:jc w:val="both"/>
      </w:pPr>
      <w:r>
        <w:rPr>
          <w:rFonts w:ascii="Times New Roman"/>
          <w:b w:val="false"/>
          <w:i w:val="false"/>
          <w:color w:val="000000"/>
          <w:sz w:val="28"/>
        </w:rPr>
        <w:t>
      бірінші бөлік:</w:t>
      </w:r>
    </w:p>
    <w:p>
      <w:pPr>
        <w:spacing w:after="0"/>
        <w:ind w:left="0"/>
        <w:jc w:val="both"/>
      </w:pPr>
      <w:r>
        <w:rPr>
          <w:rFonts w:ascii="Times New Roman"/>
          <w:b w:val="false"/>
          <w:i w:val="false"/>
          <w:color w:val="000000"/>
          <w:sz w:val="28"/>
        </w:rPr>
        <w:t>
      "актісін" деген сөзден кейін "осы Кодекстің 416-бабында белгіленген тәртіппен" деген сөздермен толықтырылсын;</w:t>
      </w:r>
    </w:p>
    <w:p>
      <w:pPr>
        <w:spacing w:after="0"/>
        <w:ind w:left="0"/>
        <w:jc w:val="both"/>
      </w:pPr>
      <w:r>
        <w:rPr>
          <w:rFonts w:ascii="Times New Roman"/>
          <w:b w:val="false"/>
          <w:i w:val="false"/>
          <w:color w:val="000000"/>
          <w:sz w:val="28"/>
        </w:rPr>
        <w:t>
      "табыс етеді" деген сөздердің алдынан "жібереді немесе" деген сөздермен толықтырылсын;</w:t>
      </w:r>
    </w:p>
    <w:bookmarkStart w:name="z146" w:id="109"/>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109"/>
    <w:p>
      <w:pPr>
        <w:spacing w:after="0"/>
        <w:ind w:left="0"/>
        <w:jc w:val="both"/>
      </w:pPr>
      <w:r>
        <w:rPr>
          <w:rFonts w:ascii="Times New Roman"/>
          <w:b w:val="false"/>
          <w:i w:val="false"/>
          <w:color w:val="000000"/>
          <w:sz w:val="28"/>
        </w:rPr>
        <w:t>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тәртібі мен мерзімдерін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үшінші бөлігінде:</w:t>
      </w:r>
    </w:p>
    <w:p>
      <w:pPr>
        <w:spacing w:after="0"/>
        <w:ind w:left="0"/>
        <w:jc w:val="both"/>
      </w:pPr>
      <w:r>
        <w:rPr>
          <w:rFonts w:ascii="Times New Roman"/>
          <w:b w:val="false"/>
          <w:i w:val="false"/>
          <w:color w:val="000000"/>
          <w:sz w:val="28"/>
        </w:rPr>
        <w:t>
      "тексерілетін тұлғаға" деген сөздерден кейін "осы Кодекстің 416-бабында белгіленген тәртіппен жіберіледі немесе" деген сөздермен толықтырылсын;</w:t>
      </w:r>
    </w:p>
    <w:p>
      <w:pPr>
        <w:spacing w:after="0"/>
        <w:ind w:left="0"/>
        <w:jc w:val="both"/>
      </w:pPr>
      <w:r>
        <w:rPr>
          <w:rFonts w:ascii="Times New Roman"/>
          <w:b w:val="false"/>
          <w:i w:val="false"/>
          <w:color w:val="000000"/>
          <w:sz w:val="28"/>
        </w:rPr>
        <w:t>
      "немесе табыс етілгені туралы хабарламасы бар тапсырысты пошта жөнелтілімімен жіберіледі"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bookmarkStart w:name="z149" w:id="110"/>
    <w:p>
      <w:pPr>
        <w:spacing w:after="0"/>
        <w:ind w:left="0"/>
        <w:jc w:val="both"/>
      </w:pPr>
      <w:r>
        <w:rPr>
          <w:rFonts w:ascii="Times New Roman"/>
          <w:b w:val="false"/>
          <w:i w:val="false"/>
          <w:color w:val="000000"/>
          <w:sz w:val="28"/>
        </w:rPr>
        <w:t xml:space="preserve">
      бірінші бөліктегі "Осы тармақта" деген сөздер "Осы бапта" деген сөздермен ауыстырылсын; </w:t>
      </w:r>
    </w:p>
    <w:bookmarkEnd w:id="110"/>
    <w:bookmarkStart w:name="z150" w:id="111"/>
    <w:p>
      <w:pPr>
        <w:spacing w:after="0"/>
        <w:ind w:left="0"/>
        <w:jc w:val="both"/>
      </w:pPr>
      <w:r>
        <w:rPr>
          <w:rFonts w:ascii="Times New Roman"/>
          <w:b w:val="false"/>
          <w:i w:val="false"/>
          <w:color w:val="000000"/>
          <w:sz w:val="28"/>
        </w:rPr>
        <w:t>
      екінші бөлік алып тасталсын;</w:t>
      </w:r>
    </w:p>
    <w:bookmarkEnd w:id="111"/>
    <w:bookmarkStart w:name="z151" w:id="11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419-бапта</w:t>
      </w:r>
      <w:r>
        <w:rPr>
          <w:rFonts w:ascii="Times New Roman"/>
          <w:b w:val="false"/>
          <w:i w:val="false"/>
          <w:color w:val="000000"/>
          <w:sz w:val="28"/>
        </w:rPr>
        <w:t>:</w:t>
      </w:r>
    </w:p>
    <w:bookmarkEnd w:id="112"/>
    <w:bookmarkStart w:name="z152" w:id="113"/>
    <w:p>
      <w:pPr>
        <w:spacing w:after="0"/>
        <w:ind w:left="0"/>
        <w:jc w:val="both"/>
      </w:pPr>
      <w:r>
        <w:rPr>
          <w:rFonts w:ascii="Times New Roman"/>
          <w:b w:val="false"/>
          <w:i w:val="false"/>
          <w:color w:val="000000"/>
          <w:sz w:val="28"/>
        </w:rPr>
        <w:t xml:space="preserve">
      4-тармақ мынадай редакцияда жазылсын: </w:t>
      </w:r>
    </w:p>
    <w:bookmarkEnd w:id="113"/>
    <w:p>
      <w:pPr>
        <w:spacing w:after="0"/>
        <w:ind w:left="0"/>
        <w:jc w:val="both"/>
      </w:pPr>
      <w:r>
        <w:rPr>
          <w:rFonts w:ascii="Times New Roman"/>
          <w:b w:val="false"/>
          <w:i w:val="false"/>
          <w:color w:val="000000"/>
          <w:sz w:val="28"/>
        </w:rPr>
        <w:t>
      "4. Тексеру нәтижелері туралы хабарлама тексерілетін тұлғаға осы Кодекстің 416-бабында белгіленген тәртіппен жіберіледі немесе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154" w:id="11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437-баптың</w:t>
      </w:r>
      <w:r>
        <w:rPr>
          <w:rFonts w:ascii="Times New Roman"/>
          <w:b w:val="false"/>
          <w:i w:val="false"/>
          <w:color w:val="000000"/>
          <w:sz w:val="28"/>
        </w:rPr>
        <w:t xml:space="preserve"> 3, 5 және 6-тармақтары мынадай редакцияда жазылсын: </w:t>
      </w:r>
    </w:p>
    <w:bookmarkEnd w:id="114"/>
    <w:bookmarkStart w:name="z155" w:id="115"/>
    <w:p>
      <w:pPr>
        <w:spacing w:after="0"/>
        <w:ind w:left="0"/>
        <w:jc w:val="both"/>
      </w:pPr>
      <w:r>
        <w:rPr>
          <w:rFonts w:ascii="Times New Roman"/>
          <w:b w:val="false"/>
          <w:i w:val="false"/>
          <w:color w:val="000000"/>
          <w:sz w:val="28"/>
        </w:rPr>
        <w:t>
      "3. Электрондық кедендік алып жүруді Қазақстан Республикасының Үкіметі Қазақстан Республикасының автомобиль көлігі туралы заңнамасына сәйкес айқындайтын халықаралық автомобиль тасымалдарын қадағалаудың ақпараттық жүйесінің ұлттық операторы байланыс арналары бойынша сигнал беру арқылы көлік құралының орналасқан жерін айқындауға мүмкіндік беретін спутниктік навигация жүйесінің техникалық жабдығы орнатылған көлік құралын қадағалау, оның жүріп-тұруын бақылау мүмкіндігін қамтамасыз ету арқылы жүзеге асырады.";</w:t>
      </w:r>
    </w:p>
    <w:bookmarkEnd w:id="115"/>
    <w:bookmarkStart w:name="z156" w:id="116"/>
    <w:p>
      <w:pPr>
        <w:spacing w:after="0"/>
        <w:ind w:left="0"/>
        <w:jc w:val="both"/>
      </w:pPr>
      <w:r>
        <w:rPr>
          <w:rFonts w:ascii="Times New Roman"/>
          <w:b w:val="false"/>
          <w:i w:val="false"/>
          <w:color w:val="000000"/>
          <w:sz w:val="28"/>
        </w:rPr>
        <w:t>
      "5. Кеден органы электрондық кедендік алып жүруді қолдану туралы шешім қабылдаған жағдайда, кеден органы декларантты, тасымалдаушыны және халықаралық автомобиль тасымалдарын қадағалаудың ақпараттық жүйесінің ұлттық операторын осындай шешім қабылдағаны туралы хабардар етеді және осындай шешім қабылданған кезден бастап жиырма төрт сағаттан кешіктірмей электрондық кедендік алып жүруді ұйымдастырады.</w:t>
      </w:r>
    </w:p>
    <w:bookmarkEnd w:id="116"/>
    <w:bookmarkStart w:name="z157" w:id="117"/>
    <w:p>
      <w:pPr>
        <w:spacing w:after="0"/>
        <w:ind w:left="0"/>
        <w:jc w:val="both"/>
      </w:pPr>
      <w:r>
        <w:rPr>
          <w:rFonts w:ascii="Times New Roman"/>
          <w:b w:val="false"/>
          <w:i w:val="false"/>
          <w:color w:val="000000"/>
          <w:sz w:val="28"/>
        </w:rPr>
        <w:t>
      6. Көлік құралдарын электрондық кедендік алып жүруді қолдану, сондай-ақ кеден органының, декларанттың, халықаралық автомобиль тасымалдарын қадағалаудың ақпараттық жүйесінің ұлттық операторы мен тасымалдаушының электрондық кедендік алып жүру кезінде өзара іс-қимыл жасау тәртібін уәкілетті орган айқындайды.";</w:t>
      </w:r>
    </w:p>
    <w:bookmarkEnd w:id="117"/>
    <w:bookmarkStart w:name="z158" w:id="11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450-баптың</w:t>
      </w:r>
      <w:r>
        <w:rPr>
          <w:rFonts w:ascii="Times New Roman"/>
          <w:b w:val="false"/>
          <w:i w:val="false"/>
          <w:color w:val="000000"/>
          <w:sz w:val="28"/>
        </w:rPr>
        <w:t xml:space="preserve"> 2-тармағы мынадай мазмұндағы 2-1) тармақшамен толықтырылсын:</w:t>
      </w:r>
    </w:p>
    <w:bookmarkEnd w:id="118"/>
    <w:p>
      <w:pPr>
        <w:spacing w:after="0"/>
        <w:ind w:left="0"/>
        <w:jc w:val="both"/>
      </w:pPr>
      <w:r>
        <w:rPr>
          <w:rFonts w:ascii="Times New Roman"/>
          <w:b w:val="false"/>
          <w:i w:val="false"/>
          <w:color w:val="000000"/>
          <w:sz w:val="28"/>
        </w:rPr>
        <w:t>
      "2-1) тәуекел дәрежесінің өлшемшарттары – кедендік бақылау нысандарын және (немесе) кедендік бақылау жүргізуді қамтамасыз ететін шараларды қолдану мақсаттары үшін кедендік операцияларды жасайтын тұлғаларды бағалау жүргізілетін белгілер жиынтығы;";</w:t>
      </w:r>
    </w:p>
    <w:bookmarkStart w:name="z159" w:id="11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452-баптың</w:t>
      </w:r>
      <w:r>
        <w:rPr>
          <w:rFonts w:ascii="Times New Roman"/>
          <w:b w:val="false"/>
          <w:i w:val="false"/>
          <w:color w:val="000000"/>
          <w:sz w:val="28"/>
        </w:rPr>
        <w:t xml:space="preserve"> 2 және 5-тармақтары мынадай редакцияда жазылсын:</w:t>
      </w:r>
    </w:p>
    <w:bookmarkEnd w:id="119"/>
    <w:p>
      <w:pPr>
        <w:spacing w:after="0"/>
        <w:ind w:left="0"/>
        <w:jc w:val="both"/>
      </w:pPr>
      <w:r>
        <w:rPr>
          <w:rFonts w:ascii="Times New Roman"/>
          <w:b w:val="false"/>
          <w:i w:val="false"/>
          <w:color w:val="000000"/>
          <w:sz w:val="28"/>
        </w:rPr>
        <w:t xml:space="preserve">
      "2. Тәуекелдерді барынша азайту жөніндегі шараларды саралап қолдану мақсатында кеден органдары кедендік операцияларды жасайтын тұлғаларды тәуекел дәрежесінің өлшемшарттары негізінде төмен, орташа немесе жоғары тәуекел деңгейінің санаттарына жатқызу арқылы оларды санаттауды жүзеге асыра алады. </w:t>
      </w:r>
    </w:p>
    <w:p>
      <w:pPr>
        <w:spacing w:after="0"/>
        <w:ind w:left="0"/>
        <w:jc w:val="both"/>
      </w:pPr>
      <w:r>
        <w:rPr>
          <w:rFonts w:ascii="Times New Roman"/>
          <w:b w:val="false"/>
          <w:i w:val="false"/>
          <w:color w:val="000000"/>
          <w:sz w:val="28"/>
        </w:rPr>
        <w:t>
      Тәуекел дәрежесінің өлшемшарттарын кеден органы айқындайды және ол Қазақстан Республикасының заңнамасында қолжетімділігі шектелген құпия ақпарат болып табылады.</w:t>
      </w:r>
    </w:p>
    <w:p>
      <w:pPr>
        <w:spacing w:after="0"/>
        <w:ind w:left="0"/>
        <w:jc w:val="both"/>
      </w:pPr>
      <w:r>
        <w:rPr>
          <w:rFonts w:ascii="Times New Roman"/>
          <w:b w:val="false"/>
          <w:i w:val="false"/>
          <w:color w:val="000000"/>
          <w:sz w:val="28"/>
        </w:rPr>
        <w:t>
      Уәкілетті орган айқындайтын тәуекел дәрежесінің өлшемшарттары құпия ақпарат болып табылмайды.";</w:t>
      </w:r>
    </w:p>
    <w:bookmarkStart w:name="z160" w:id="120"/>
    <w:p>
      <w:pPr>
        <w:spacing w:after="0"/>
        <w:ind w:left="0"/>
        <w:jc w:val="both"/>
      </w:pPr>
      <w:r>
        <w:rPr>
          <w:rFonts w:ascii="Times New Roman"/>
          <w:b w:val="false"/>
          <w:i w:val="false"/>
          <w:color w:val="000000"/>
          <w:sz w:val="28"/>
        </w:rPr>
        <w:t>
      "5. Тәуекелдердің бейіндері мен индикаторларында қамтылған ақпарат:</w:t>
      </w:r>
    </w:p>
    <w:bookmarkEnd w:id="120"/>
    <w:bookmarkStart w:name="z161" w:id="121"/>
    <w:p>
      <w:pPr>
        <w:spacing w:after="0"/>
        <w:ind w:left="0"/>
        <w:jc w:val="both"/>
      </w:pPr>
      <w:r>
        <w:rPr>
          <w:rFonts w:ascii="Times New Roman"/>
          <w:b w:val="false"/>
          <w:i w:val="false"/>
          <w:color w:val="000000"/>
          <w:sz w:val="28"/>
        </w:rPr>
        <w:t>
      1) Қазақстан Республикасының кеден заңнамасын бұзғаны үшін қылмыстық және (немесе) әкімшілік жауаптылыққа тарту фактілері;</w:t>
      </w:r>
    </w:p>
    <w:bookmarkEnd w:id="121"/>
    <w:bookmarkStart w:name="z162" w:id="122"/>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берешектің, өсімпұлдардың, пайыздардың болуы;</w:t>
      </w:r>
    </w:p>
    <w:bookmarkEnd w:id="122"/>
    <w:bookmarkStart w:name="z163" w:id="123"/>
    <w:p>
      <w:pPr>
        <w:spacing w:after="0"/>
        <w:ind w:left="0"/>
        <w:jc w:val="both"/>
      </w:pPr>
      <w:r>
        <w:rPr>
          <w:rFonts w:ascii="Times New Roman"/>
          <w:b w:val="false"/>
          <w:i w:val="false"/>
          <w:color w:val="000000"/>
          <w:sz w:val="28"/>
        </w:rPr>
        <w:t>
      3) уәкілетті орган бекітетін, тауарлардың кедендік құнын бақылау кезінде пайдаланылатын тәуекелдердің құндық индикаторларын қалыптастыру әдістемесі;</w:t>
      </w:r>
    </w:p>
    <w:bookmarkEnd w:id="123"/>
    <w:bookmarkStart w:name="z164" w:id="124"/>
    <w:p>
      <w:pPr>
        <w:spacing w:after="0"/>
        <w:ind w:left="0"/>
        <w:jc w:val="both"/>
      </w:pPr>
      <w:r>
        <w:rPr>
          <w:rFonts w:ascii="Times New Roman"/>
          <w:b w:val="false"/>
          <w:i w:val="false"/>
          <w:color w:val="000000"/>
          <w:sz w:val="28"/>
        </w:rPr>
        <w:t>
      4) уәкілетті орган бекітетін, тауарлардың кедендік құнын бақылау кезінде пайдаланылатын бағалық ақпаратты қалыптастыру әдістемесі туралы ақпаратты қоспағанда, құпия болып табылады.";</w:t>
      </w:r>
    </w:p>
    <w:bookmarkEnd w:id="124"/>
    <w:bookmarkStart w:name="z165" w:id="12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461-бапта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"уәкілетті органға" деген сөздерден кейін "кеден органдарының ақпараттық жүйесі арқылы"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bookmarkStart w:name="z169" w:id="126"/>
    <w:p>
      <w:pPr>
        <w:spacing w:after="0"/>
        <w:ind w:left="0"/>
        <w:jc w:val="both"/>
      </w:pPr>
      <w:r>
        <w:rPr>
          <w:rFonts w:ascii="Times New Roman"/>
          <w:b w:val="false"/>
          <w:i w:val="false"/>
          <w:color w:val="000000"/>
          <w:sz w:val="28"/>
        </w:rPr>
        <w:t>
      бірінші абзацтағы "Өтінішке" деген сөз "Электрондық түрдегі өтінішке" деген сөздермен ауыстырылсын;</w:t>
      </w:r>
    </w:p>
    <w:bookmarkEnd w:id="126"/>
    <w:bookmarkStart w:name="z170" w:id="127"/>
    <w:p>
      <w:pPr>
        <w:spacing w:after="0"/>
        <w:ind w:left="0"/>
        <w:jc w:val="both"/>
      </w:pPr>
      <w:r>
        <w:rPr>
          <w:rFonts w:ascii="Times New Roman"/>
          <w:b w:val="false"/>
          <w:i w:val="false"/>
          <w:color w:val="000000"/>
          <w:sz w:val="28"/>
        </w:rPr>
        <w:t>
      екінші абзацтағы "(түпнұсқалар не олардың нотариат куәландырған көшірмелері)" деген сөздер алып тасталсын;</w:t>
      </w:r>
    </w:p>
    <w:bookmarkEnd w:id="127"/>
    <w:bookmarkStart w:name="z171" w:id="128"/>
    <w:p>
      <w:pPr>
        <w:spacing w:after="0"/>
        <w:ind w:left="0"/>
        <w:jc w:val="both"/>
      </w:pPr>
      <w:r>
        <w:rPr>
          <w:rFonts w:ascii="Times New Roman"/>
          <w:b w:val="false"/>
          <w:i w:val="false"/>
          <w:color w:val="000000"/>
          <w:sz w:val="28"/>
        </w:rPr>
        <w:t xml:space="preserve">
      алтыншы абзац мынадай редакцияда жазылсын: </w:t>
      </w:r>
    </w:p>
    <w:bookmarkEnd w:id="128"/>
    <w:p>
      <w:pPr>
        <w:spacing w:after="0"/>
        <w:ind w:left="0"/>
        <w:jc w:val="both"/>
      </w:pPr>
      <w:r>
        <w:rPr>
          <w:rFonts w:ascii="Times New Roman"/>
          <w:b w:val="false"/>
          <w:i w:val="false"/>
          <w:color w:val="000000"/>
          <w:sz w:val="28"/>
        </w:rPr>
        <w:t>
      "сақтандырушының интернет-ресурсын және (немесе) басқа да ұйымдардың интернет-ресурстарын пайдалана отырып, электрондық нысанда жасалатын өтініш иесінің басқа тұлғаларға зиян келтіргені үшін жауапкершілікті сақтандыру шарты қоса беріледі.";</w:t>
      </w:r>
    </w:p>
    <w:bookmarkStart w:name="z172" w:id="129"/>
    <w:p>
      <w:pPr>
        <w:spacing w:after="0"/>
        <w:ind w:left="0"/>
        <w:jc w:val="both"/>
      </w:pPr>
      <w:r>
        <w:rPr>
          <w:rFonts w:ascii="Times New Roman"/>
          <w:b w:val="false"/>
          <w:i w:val="false"/>
          <w:color w:val="000000"/>
          <w:sz w:val="28"/>
        </w:rPr>
        <w:t>
      мынадай мазмұндағы 4-1-тармақпен толықтырылсын:</w:t>
      </w:r>
    </w:p>
    <w:bookmarkEnd w:id="129"/>
    <w:p>
      <w:pPr>
        <w:spacing w:after="0"/>
        <w:ind w:left="0"/>
        <w:jc w:val="both"/>
      </w:pPr>
      <w:r>
        <w:rPr>
          <w:rFonts w:ascii="Times New Roman"/>
          <w:b w:val="false"/>
          <w:i w:val="false"/>
          <w:color w:val="000000"/>
          <w:sz w:val="28"/>
        </w:rPr>
        <w:t>
      "4-1. Осы баптың 4-тармағында көзделген құжаттарда қамтылатын ақпаратты Қазақстан Республикасы мемлекеттік органдарының, ұйымдардың ақпараттық жүйелерінен және (немесе) мәліметтер нысанынан алу мүмкін болған жағдайда оларды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75" w:id="130"/>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130"/>
    <w:p>
      <w:pPr>
        <w:spacing w:after="0"/>
        <w:ind w:left="0"/>
        <w:jc w:val="both"/>
      </w:pPr>
      <w:r>
        <w:rPr>
          <w:rFonts w:ascii="Times New Roman"/>
          <w:b w:val="false"/>
          <w:i w:val="false"/>
          <w:color w:val="000000"/>
          <w:sz w:val="28"/>
        </w:rPr>
        <w:t>
      "Зияткерлік меншік объектілерін кедендік тізілімге енгізу туралы шешімді уәкілетті орган қабылдайды және ол кеден органдарының ақпараттық жүйесінде қалыптастырылады.";</w:t>
      </w:r>
    </w:p>
    <w:bookmarkStart w:name="z176" w:id="131"/>
    <w:p>
      <w:pPr>
        <w:spacing w:after="0"/>
        <w:ind w:left="0"/>
        <w:jc w:val="both"/>
      </w:pPr>
      <w:r>
        <w:rPr>
          <w:rFonts w:ascii="Times New Roman"/>
          <w:b w:val="false"/>
          <w:i w:val="false"/>
          <w:color w:val="000000"/>
          <w:sz w:val="28"/>
        </w:rPr>
        <w:t>
      мынадай мазмұндағы бесінші бөлікпен толықтырылсын:</w:t>
      </w:r>
    </w:p>
    <w:bookmarkEnd w:id="131"/>
    <w:p>
      <w:pPr>
        <w:spacing w:after="0"/>
        <w:ind w:left="0"/>
        <w:jc w:val="both"/>
      </w:pPr>
      <w:r>
        <w:rPr>
          <w:rFonts w:ascii="Times New Roman"/>
          <w:b w:val="false"/>
          <w:i w:val="false"/>
          <w:color w:val="000000"/>
          <w:sz w:val="28"/>
        </w:rPr>
        <w:t>
      "Зияткерлік меншік объектілерін кедендік тізілімге енгізу туралы шешім кеден органдарының ақпараттық жүйесінде тіркелген күнінен бастап күшіне енеді.";</w:t>
      </w:r>
    </w:p>
    <w:bookmarkStart w:name="z177" w:id="132"/>
    <w:p>
      <w:pPr>
        <w:spacing w:after="0"/>
        <w:ind w:left="0"/>
        <w:jc w:val="both"/>
      </w:pPr>
      <w:r>
        <w:rPr>
          <w:rFonts w:ascii="Times New Roman"/>
          <w:b w:val="false"/>
          <w:i w:val="false"/>
          <w:color w:val="000000"/>
          <w:sz w:val="28"/>
        </w:rPr>
        <w:t>
      алтыншы бөлікте:</w:t>
      </w:r>
    </w:p>
    <w:bookmarkEnd w:id="132"/>
    <w:bookmarkStart w:name="z178" w:id="133"/>
    <w:p>
      <w:pPr>
        <w:spacing w:after="0"/>
        <w:ind w:left="0"/>
        <w:jc w:val="both"/>
      </w:pPr>
      <w:r>
        <w:rPr>
          <w:rFonts w:ascii="Times New Roman"/>
          <w:b w:val="false"/>
          <w:i w:val="false"/>
          <w:color w:val="000000"/>
          <w:sz w:val="28"/>
        </w:rPr>
        <w:t>
      бірінші сөйлемдегі "жазбаша немесе электрондық нысанда" деген сөздер "кеден органдарының ақпараттық жүйесі арқылы" деген сөздермен ауыстырылсын;</w:t>
      </w:r>
    </w:p>
    <w:bookmarkEnd w:id="133"/>
    <w:bookmarkStart w:name="z179" w:id="134"/>
    <w:p>
      <w:pPr>
        <w:spacing w:after="0"/>
        <w:ind w:left="0"/>
        <w:jc w:val="both"/>
      </w:pPr>
      <w:r>
        <w:rPr>
          <w:rFonts w:ascii="Times New Roman"/>
          <w:b w:val="false"/>
          <w:i w:val="false"/>
          <w:color w:val="000000"/>
          <w:sz w:val="28"/>
        </w:rPr>
        <w:t xml:space="preserve">
      екінші сөйлем алып тасталсын; </w:t>
      </w:r>
    </w:p>
    <w:bookmarkEnd w:id="134"/>
    <w:bookmarkStart w:name="z180" w:id="13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463-бапта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2" w:id="136"/>
    <w:p>
      <w:pPr>
        <w:spacing w:after="0"/>
        <w:ind w:left="0"/>
        <w:jc w:val="both"/>
      </w:pPr>
      <w:r>
        <w:rPr>
          <w:rFonts w:ascii="Times New Roman"/>
          <w:b w:val="false"/>
          <w:i w:val="false"/>
          <w:color w:val="000000"/>
          <w:sz w:val="28"/>
        </w:rPr>
        <w:t>
      1) тармақша мынадай редакцияда жазылсын:</w:t>
      </w:r>
    </w:p>
    <w:bookmarkEnd w:id="136"/>
    <w:p>
      <w:pPr>
        <w:spacing w:after="0"/>
        <w:ind w:left="0"/>
        <w:jc w:val="both"/>
      </w:pPr>
      <w:r>
        <w:rPr>
          <w:rFonts w:ascii="Times New Roman"/>
          <w:b w:val="false"/>
          <w:i w:val="false"/>
          <w:color w:val="000000"/>
          <w:sz w:val="28"/>
        </w:rPr>
        <w:t>
      "1) құқық иеленушінің немесе құқық иеленушінің мүдделерін білдіретін өзге тұлғаның кеден органдарының ақпараттық жүйесі арқылы берілген өтініші бойынша;";</w:t>
      </w:r>
    </w:p>
    <w:bookmarkStart w:name="z183" w:id="137"/>
    <w:p>
      <w:pPr>
        <w:spacing w:after="0"/>
        <w:ind w:left="0"/>
        <w:jc w:val="both"/>
      </w:pPr>
      <w:r>
        <w:rPr>
          <w:rFonts w:ascii="Times New Roman"/>
          <w:b w:val="false"/>
          <w:i w:val="false"/>
          <w:color w:val="000000"/>
          <w:sz w:val="28"/>
        </w:rPr>
        <w:t>
      5) тармақшаның екінші бөлігіндегі "жазбаша немесе" деген сөздер алып тасталсын;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85" w:id="138"/>
    <w:p>
      <w:pPr>
        <w:spacing w:after="0"/>
        <w:ind w:left="0"/>
        <w:jc w:val="both"/>
      </w:pPr>
      <w:r>
        <w:rPr>
          <w:rFonts w:ascii="Times New Roman"/>
          <w:b w:val="false"/>
          <w:i w:val="false"/>
          <w:color w:val="000000"/>
          <w:sz w:val="28"/>
        </w:rPr>
        <w:t>
      "2. Зияткерлік меншік объектілерін кедендік тізілімнен алып тастау туралы шешімді уәкілетті орган қабылдайды және ол алып тастау себептері көрсетіле отырып, кеден органдарының ақпараттық жүйесінде:</w:t>
      </w:r>
    </w:p>
    <w:bookmarkEnd w:id="138"/>
    <w:bookmarkStart w:name="z186" w:id="139"/>
    <w:p>
      <w:pPr>
        <w:spacing w:after="0"/>
        <w:ind w:left="0"/>
        <w:jc w:val="both"/>
      </w:pPr>
      <w:r>
        <w:rPr>
          <w:rFonts w:ascii="Times New Roman"/>
          <w:b w:val="false"/>
          <w:i w:val="false"/>
          <w:color w:val="000000"/>
          <w:sz w:val="28"/>
        </w:rPr>
        <w:t>
      осы баптың 1-тармағының 1) тармақшасына сәйкес өтініш уәкілетті органда тіркелген;</w:t>
      </w:r>
    </w:p>
    <w:bookmarkEnd w:id="139"/>
    <w:bookmarkStart w:name="z187" w:id="140"/>
    <w:p>
      <w:pPr>
        <w:spacing w:after="0"/>
        <w:ind w:left="0"/>
        <w:jc w:val="both"/>
      </w:pPr>
      <w:r>
        <w:rPr>
          <w:rFonts w:ascii="Times New Roman"/>
          <w:b w:val="false"/>
          <w:i w:val="false"/>
          <w:color w:val="000000"/>
          <w:sz w:val="28"/>
        </w:rPr>
        <w:t>
      кеден органы осы баптың 1-тармағының 2), 3), 4), 5) және 6) тармақшаларына сәйкес мән-жайларды анықтаған күннен бастап үш жұмыс күні ішінде қалыптастырылады.</w:t>
      </w:r>
    </w:p>
    <w:bookmarkEnd w:id="140"/>
    <w:bookmarkStart w:name="z188" w:id="141"/>
    <w:p>
      <w:pPr>
        <w:spacing w:after="0"/>
        <w:ind w:left="0"/>
        <w:jc w:val="both"/>
      </w:pPr>
      <w:r>
        <w:rPr>
          <w:rFonts w:ascii="Times New Roman"/>
          <w:b w:val="false"/>
          <w:i w:val="false"/>
          <w:color w:val="000000"/>
          <w:sz w:val="28"/>
        </w:rPr>
        <w:t>
      Уәкілетті органның зияткерлік меншік объектілерін кедендік тізілімнен алып тастау туралы шешімі кеден органдарының ақпараттық жүйесінде тіркелген күнінен бастап күшіне енеді.</w:t>
      </w:r>
    </w:p>
    <w:bookmarkEnd w:id="141"/>
    <w:bookmarkStart w:name="z189" w:id="142"/>
    <w:p>
      <w:pPr>
        <w:spacing w:after="0"/>
        <w:ind w:left="0"/>
        <w:jc w:val="both"/>
      </w:pPr>
      <w:r>
        <w:rPr>
          <w:rFonts w:ascii="Times New Roman"/>
          <w:b w:val="false"/>
          <w:i w:val="false"/>
          <w:color w:val="000000"/>
          <w:sz w:val="28"/>
        </w:rPr>
        <w:t>
      Уәкілетті орган зияткерлік меншік объектілерін кедендік тізілімнен алып тастау туралы шешім тіркелген күннен бастап бір жұмыс күнінен кешіктірмей құқық иеленушіні немесе құқық иеленушінің мүдделерін білдіретін өзге тұлғаны себептерін көрсете отырып, кеден органдарының ақпараттық жүйесі арқылы алып тасталғаны туралы хабардар етеді.";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91" w:id="14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55-тараудың</w:t>
      </w:r>
      <w:r>
        <w:rPr>
          <w:rFonts w:ascii="Times New Roman"/>
          <w:b w:val="false"/>
          <w:i w:val="false"/>
          <w:color w:val="000000"/>
          <w:sz w:val="28"/>
        </w:rPr>
        <w:t xml:space="preserve"> тақырыбы мынадай редакцияда жазылсын:</w:t>
      </w:r>
    </w:p>
    <w:bookmarkEnd w:id="143"/>
    <w:bookmarkStart w:name="z192" w:id="144"/>
    <w:p>
      <w:pPr>
        <w:spacing w:after="0"/>
        <w:ind w:left="0"/>
        <w:jc w:val="both"/>
      </w:pPr>
      <w:r>
        <w:rPr>
          <w:rFonts w:ascii="Times New Roman"/>
          <w:b w:val="false"/>
          <w:i w:val="false"/>
          <w:color w:val="000000"/>
          <w:sz w:val="28"/>
        </w:rPr>
        <w:t>
      "55-тарау. Тексеру нәтижелері туралы хабарламаға шағым жасау тәртібі";</w:t>
      </w:r>
    </w:p>
    <w:bookmarkEnd w:id="144"/>
    <w:bookmarkStart w:name="z193" w:id="145"/>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475-баптың</w:t>
      </w:r>
      <w:r>
        <w:rPr>
          <w:rFonts w:ascii="Times New Roman"/>
          <w:b w:val="false"/>
          <w:i w:val="false"/>
          <w:color w:val="000000"/>
          <w:sz w:val="28"/>
        </w:rPr>
        <w:t xml:space="preserve"> 1-тармағындағы "және (немесе) бұзушылықтарды жою туралы хабарламаға" деген сөздер алып тасталсын; </w:t>
      </w:r>
    </w:p>
    <w:bookmarkEnd w:id="145"/>
    <w:bookmarkStart w:name="z194" w:id="146"/>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485-бапта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"тиісті бұйрық қабылданған күннен кейінгі екі жұмыс күнінен кешіктірілмей" деген сөздер "тиісті шешім күшіне енген күні" деген сөздермен ауыстырылсын; </w:t>
      </w:r>
    </w:p>
    <w:bookmarkStart w:name="z196" w:id="147"/>
    <w:p>
      <w:pPr>
        <w:spacing w:after="0"/>
        <w:ind w:left="0"/>
        <w:jc w:val="both"/>
      </w:pPr>
      <w:r>
        <w:rPr>
          <w:rFonts w:ascii="Times New Roman"/>
          <w:b w:val="false"/>
          <w:i w:val="false"/>
          <w:color w:val="000000"/>
          <w:sz w:val="28"/>
        </w:rPr>
        <w:t>
      мынадай мазмұндағы 3-тармақпен толықтырылсын:</w:t>
      </w:r>
    </w:p>
    <w:bookmarkEnd w:id="147"/>
    <w:bookmarkStart w:name="z197" w:id="148"/>
    <w:p>
      <w:pPr>
        <w:spacing w:after="0"/>
        <w:ind w:left="0"/>
        <w:jc w:val="both"/>
      </w:pPr>
      <w:r>
        <w:rPr>
          <w:rFonts w:ascii="Times New Roman"/>
          <w:b w:val="false"/>
          <w:i w:val="false"/>
          <w:color w:val="000000"/>
          <w:sz w:val="28"/>
        </w:rPr>
        <w:t>
      "3. Уәкілетті экономикалық операторлардың тізіліміне енгізу туралы өтінішті қоспағанда, заңды тұлғаларды кеден ісі саласындағы қызметті жүзеге асыратын тұлғалардың тізіліміне енгізу туралы өтініштердің нысандарын уәкілетті орган бекітеді.";</w:t>
      </w:r>
    </w:p>
    <w:bookmarkEnd w:id="148"/>
    <w:bookmarkStart w:name="z198" w:id="149"/>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486-бапта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"496-бабының 1-тармағы бірінші бөлігінің" деген сөздер "496-бабы 1-тармағының" деген сөздермен ауыстырылсын;</w:t>
      </w:r>
    </w:p>
    <w:p>
      <w:pPr>
        <w:spacing w:after="0"/>
        <w:ind w:left="0"/>
        <w:jc w:val="both"/>
      </w:pPr>
      <w:r>
        <w:rPr>
          <w:rFonts w:ascii="Times New Roman"/>
          <w:b w:val="false"/>
          <w:i w:val="false"/>
          <w:color w:val="000000"/>
          <w:sz w:val="28"/>
        </w:rPr>
        <w:t>
      "535-бабының" деген сөздерден кейін "10, 11," деген цифрлармен толықтырылсын;</w:t>
      </w:r>
    </w:p>
    <w:p>
      <w:pPr>
        <w:spacing w:after="0"/>
        <w:ind w:left="0"/>
        <w:jc w:val="both"/>
      </w:pPr>
      <w:r>
        <w:rPr>
          <w:rFonts w:ascii="Times New Roman"/>
          <w:b w:val="false"/>
          <w:i w:val="false"/>
          <w:color w:val="000000"/>
          <w:sz w:val="28"/>
        </w:rPr>
        <w:t xml:space="preserve">
      ", 19, 20 және 21-тармақтарына" деген сөздер "және 19-тармақтарына"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w:t>
      </w:r>
    </w:p>
    <w:p>
      <w:pPr>
        <w:spacing w:after="0"/>
        <w:ind w:left="0"/>
        <w:jc w:val="both"/>
      </w:pPr>
      <w:r>
        <w:rPr>
          <w:rFonts w:ascii="Times New Roman"/>
          <w:b w:val="false"/>
          <w:i w:val="false"/>
          <w:color w:val="000000"/>
          <w:sz w:val="28"/>
        </w:rPr>
        <w:t>
      "кепілгерге" деген сөзден кейін "және (немесе) сақтандыру ұйымына" деген сөздермен толықтырылсын;</w:t>
      </w:r>
    </w:p>
    <w:p>
      <w:pPr>
        <w:spacing w:after="0"/>
        <w:ind w:left="0"/>
        <w:jc w:val="both"/>
      </w:pPr>
      <w:r>
        <w:rPr>
          <w:rFonts w:ascii="Times New Roman"/>
          <w:b w:val="false"/>
          <w:i w:val="false"/>
          <w:color w:val="000000"/>
          <w:sz w:val="28"/>
        </w:rPr>
        <w:t xml:space="preserve">
      "шартында" деген сөзден кейін "және (немесе) сақтандыру шартында" деген сөздермен толықтырылсын; </w:t>
      </w:r>
    </w:p>
    <w:p>
      <w:pPr>
        <w:spacing w:after="0"/>
        <w:ind w:left="0"/>
        <w:jc w:val="both"/>
      </w:pPr>
      <w:r>
        <w:rPr>
          <w:rFonts w:ascii="Times New Roman"/>
          <w:b w:val="false"/>
          <w:i w:val="false"/>
          <w:color w:val="000000"/>
          <w:sz w:val="28"/>
        </w:rPr>
        <w:t>
      екінші бөлік үшінші абзацындағы "кепілгердің бұлжытпай және міндетті орындауына жатады." деген сөздер "– кепілгердің;" деген сөзбен ауыстырылып, мынадай мазмұндағы төртінші абзацпен толықтырылсын:</w:t>
      </w:r>
    </w:p>
    <w:p>
      <w:pPr>
        <w:spacing w:after="0"/>
        <w:ind w:left="0"/>
        <w:jc w:val="both"/>
      </w:pPr>
      <w:r>
        <w:rPr>
          <w:rFonts w:ascii="Times New Roman"/>
          <w:b w:val="false"/>
          <w:i w:val="false"/>
          <w:color w:val="000000"/>
          <w:sz w:val="28"/>
        </w:rPr>
        <w:t>
      "мұндай талапты алған күннен бастап екі жұмыс күні ішінде сақтандыру ұйымының бұлжытпай және міндетті орындауына жатады.";</w:t>
      </w:r>
    </w:p>
    <w:bookmarkStart w:name="z201" w:id="150"/>
    <w:p>
      <w:pPr>
        <w:spacing w:after="0"/>
        <w:ind w:left="0"/>
        <w:jc w:val="both"/>
      </w:pPr>
      <w:r>
        <w:rPr>
          <w:rFonts w:ascii="Times New Roman"/>
          <w:b w:val="false"/>
          <w:i w:val="false"/>
          <w:color w:val="000000"/>
          <w:sz w:val="28"/>
        </w:rPr>
        <w:t>
      үшінші бөлікте:</w:t>
      </w:r>
    </w:p>
    <w:bookmarkEnd w:id="150"/>
    <w:p>
      <w:pPr>
        <w:spacing w:after="0"/>
        <w:ind w:left="0"/>
        <w:jc w:val="both"/>
      </w:pPr>
      <w:r>
        <w:rPr>
          <w:rFonts w:ascii="Times New Roman"/>
          <w:b w:val="false"/>
          <w:i w:val="false"/>
          <w:color w:val="000000"/>
          <w:sz w:val="28"/>
        </w:rPr>
        <w:t>
      "банк" деген сөзден кейін ", сақтандыру ұйымы" деген сөздермен толықтырылсын;</w:t>
      </w:r>
    </w:p>
    <w:bookmarkStart w:name="z202" w:id="151"/>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51"/>
    <w:bookmarkStart w:name="z203" w:id="15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489-бап</w:t>
      </w:r>
      <w:r>
        <w:rPr>
          <w:rFonts w:ascii="Times New Roman"/>
          <w:b w:val="false"/>
          <w:i w:val="false"/>
          <w:color w:val="000000"/>
          <w:sz w:val="28"/>
        </w:rPr>
        <w:t xml:space="preserve"> мынадай мазмұндағы 5) тармақшамен толықтырылсын:</w:t>
      </w:r>
    </w:p>
    <w:bookmarkEnd w:id="152"/>
    <w:p>
      <w:pPr>
        <w:spacing w:after="0"/>
        <w:ind w:left="0"/>
        <w:jc w:val="both"/>
      </w:pPr>
      <w:r>
        <w:rPr>
          <w:rFonts w:ascii="Times New Roman"/>
          <w:b w:val="false"/>
          <w:i w:val="false"/>
          <w:color w:val="000000"/>
          <w:sz w:val="28"/>
        </w:rPr>
        <w:t>
      "5) кеден өкілдерінің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Start w:name="z204" w:id="153"/>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490-бапта</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Уәкілетті органға кеден өкілдерінің тізіліміне енгізу туралы өтінішті заңды тұлға кеден органдарының ақпараттық жүйесі арқылы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бірінші абзац "растайтын" деген сөзден кейін "электрондық түрдегі" деген сөздермен толықтырылсын; </w:t>
      </w:r>
    </w:p>
    <w:bookmarkStart w:name="z207" w:id="154"/>
    <w:p>
      <w:pPr>
        <w:spacing w:after="0"/>
        <w:ind w:left="0"/>
        <w:jc w:val="both"/>
      </w:pPr>
      <w:r>
        <w:rPr>
          <w:rFonts w:ascii="Times New Roman"/>
          <w:b w:val="false"/>
          <w:i w:val="false"/>
          <w:color w:val="000000"/>
          <w:sz w:val="28"/>
        </w:rPr>
        <w:t xml:space="preserve">
      2) тармақша "азаматтық-құқықтық" деген сөздердің алдынан "сақтандырушының интернет-ресурсын және (немесе) басқа да ұйымдардың интернет-ресурстарын пайдалана отырып, электрондық нысанда жасалатын" деген сөздермен толықтырылсын; </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баптың 2-тармағында көзделген құжаттарда қамтылатын ақпаратты Қазақстан Республикасы мемлекеттік органдарының, ұйымдардың ақпараттық жүйелерінен және (немесе) мәліметтер нысанынан алу мүмкін болған жағдайда оларды ұсыну талап етілмейді.";</w:t>
      </w:r>
    </w:p>
    <w:p>
      <w:pPr>
        <w:spacing w:after="0"/>
        <w:ind w:left="0"/>
        <w:jc w:val="both"/>
      </w:pPr>
      <w:r>
        <w:rPr>
          <w:rFonts w:ascii="Times New Roman"/>
          <w:b w:val="false"/>
          <w:i w:val="false"/>
          <w:color w:val="000000"/>
          <w:sz w:val="28"/>
        </w:rPr>
        <w:t>
      "5. Кеден өкілдерінің тізіліміне енгізу туралы шешімді уәкілетті орган қабылдайды және ол кеден органдарының ақпараттық жүйесінде қалыптастырылады.</w:t>
      </w:r>
    </w:p>
    <w:bookmarkStart w:name="z209" w:id="155"/>
    <w:p>
      <w:pPr>
        <w:spacing w:after="0"/>
        <w:ind w:left="0"/>
        <w:jc w:val="both"/>
      </w:pPr>
      <w:r>
        <w:rPr>
          <w:rFonts w:ascii="Times New Roman"/>
          <w:b w:val="false"/>
          <w:i w:val="false"/>
          <w:color w:val="000000"/>
          <w:sz w:val="28"/>
        </w:rPr>
        <w:t>
      Кеден өкілдерінің тізіліміне енгізу туралы шешім кеден органдарының ақпараттық жүйесінде тіркелген күнінен бастап күшіне енеді.</w:t>
      </w:r>
    </w:p>
    <w:bookmarkEnd w:id="155"/>
    <w:bookmarkStart w:name="z210" w:id="156"/>
    <w:p>
      <w:pPr>
        <w:spacing w:after="0"/>
        <w:ind w:left="0"/>
        <w:jc w:val="both"/>
      </w:pPr>
      <w:r>
        <w:rPr>
          <w:rFonts w:ascii="Times New Roman"/>
          <w:b w:val="false"/>
          <w:i w:val="false"/>
          <w:color w:val="000000"/>
          <w:sz w:val="28"/>
        </w:rPr>
        <w:t xml:space="preserve">
      Уәкілетті орган кеден өкілдерінің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 өкілдерінің тізіліміне енгізілгені туралы хабардар етеді."; </w:t>
      </w:r>
    </w:p>
    <w:bookmarkEnd w:id="156"/>
    <w:bookmarkStart w:name="z211" w:id="157"/>
    <w:p>
      <w:pPr>
        <w:spacing w:after="0"/>
        <w:ind w:left="0"/>
        <w:jc w:val="both"/>
      </w:pPr>
      <w:r>
        <w:rPr>
          <w:rFonts w:ascii="Times New Roman"/>
          <w:b w:val="false"/>
          <w:i w:val="false"/>
          <w:color w:val="000000"/>
          <w:sz w:val="28"/>
        </w:rPr>
        <w:t>
      "7. Заңды тұлғаны кеден өкілдерінің тізіліміне енгізуден бас тартылған жағдайда уәкілетті орган осы баптың 4-тармағында белгіленген мерзім ішінде оны бас тарту себептерін көрсете отырып, кеден органдарының ақпараттық жүйесі арқылы хабардар етеді.";</w:t>
      </w:r>
    </w:p>
    <w:bookmarkEnd w:id="157"/>
    <w:bookmarkStart w:name="z212" w:id="15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491-бапта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14" w:id="159"/>
    <w:p>
      <w:pPr>
        <w:spacing w:after="0"/>
        <w:ind w:left="0"/>
        <w:jc w:val="both"/>
      </w:pPr>
      <w:r>
        <w:rPr>
          <w:rFonts w:ascii="Times New Roman"/>
          <w:b w:val="false"/>
          <w:i w:val="false"/>
          <w:color w:val="000000"/>
          <w:sz w:val="28"/>
        </w:rPr>
        <w:t>
      1) тармақша мынадай редакцияда жазылсын:</w:t>
      </w:r>
    </w:p>
    <w:bookmarkEnd w:id="159"/>
    <w:p>
      <w:pPr>
        <w:spacing w:after="0"/>
        <w:ind w:left="0"/>
        <w:jc w:val="both"/>
      </w:pPr>
      <w:r>
        <w:rPr>
          <w:rFonts w:ascii="Times New Roman"/>
          <w:b w:val="false"/>
          <w:i w:val="false"/>
          <w:color w:val="000000"/>
          <w:sz w:val="28"/>
        </w:rPr>
        <w:t>
      "1) кеден өкілінің кеден өкілі ретінде қызметін тоқтата тұру туралы кеден органдарының ақпараттық жүйесі арқылы берілген өтініші;";</w:t>
      </w:r>
    </w:p>
    <w:bookmarkStart w:name="z215" w:id="160"/>
    <w:p>
      <w:pPr>
        <w:spacing w:after="0"/>
        <w:ind w:left="0"/>
        <w:jc w:val="both"/>
      </w:pPr>
      <w:r>
        <w:rPr>
          <w:rFonts w:ascii="Times New Roman"/>
          <w:b w:val="false"/>
          <w:i w:val="false"/>
          <w:color w:val="000000"/>
          <w:sz w:val="28"/>
        </w:rPr>
        <w:t>
      3) тармақшадағы "және 137-бабының 4-тармағына" деген сөздер ", 137-бабының 4-тармағына және 353-бабының 4-тармағына" деген сөздермен ауыстырылсын;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Кеден өкілінің қызметін тоқтата тұру туралы шешімді уәкілетті орган қабылдайды және ол тоқтата тұру себептері көрсетіле отырып, кеден органдарының ақпараттық жүйесінде:</w:t>
      </w:r>
    </w:p>
    <w:bookmarkStart w:name="z217" w:id="161"/>
    <w:p>
      <w:pPr>
        <w:spacing w:after="0"/>
        <w:ind w:left="0"/>
        <w:jc w:val="both"/>
      </w:pPr>
      <w:r>
        <w:rPr>
          <w:rFonts w:ascii="Times New Roman"/>
          <w:b w:val="false"/>
          <w:i w:val="false"/>
          <w:color w:val="000000"/>
          <w:sz w:val="28"/>
        </w:rPr>
        <w:t>
      осы баптың 1-тармағының 1) тармақшасына сәйкес өтініш уәкілетті органда тіркелген;</w:t>
      </w:r>
    </w:p>
    <w:bookmarkEnd w:id="161"/>
    <w:bookmarkStart w:name="z218" w:id="162"/>
    <w:p>
      <w:pPr>
        <w:spacing w:after="0"/>
        <w:ind w:left="0"/>
        <w:jc w:val="both"/>
      </w:pPr>
      <w:r>
        <w:rPr>
          <w:rFonts w:ascii="Times New Roman"/>
          <w:b w:val="false"/>
          <w:i w:val="false"/>
          <w:color w:val="000000"/>
          <w:sz w:val="28"/>
        </w:rPr>
        <w:t>
      осы баптың 1-тармағының 2), 3), 4) және 5) тармақшаларына сәйкес кеден органы мән-жайларды анықтаған күннен бастап үш жұмыс күні ішінде қалыптастырылады.</w:t>
      </w:r>
    </w:p>
    <w:bookmarkEnd w:id="162"/>
    <w:bookmarkStart w:name="z219" w:id="163"/>
    <w:p>
      <w:pPr>
        <w:spacing w:after="0"/>
        <w:ind w:left="0"/>
        <w:jc w:val="both"/>
      </w:pPr>
      <w:r>
        <w:rPr>
          <w:rFonts w:ascii="Times New Roman"/>
          <w:b w:val="false"/>
          <w:i w:val="false"/>
          <w:color w:val="000000"/>
          <w:sz w:val="28"/>
        </w:rPr>
        <w:t>
      Кеден өкілінің қызметін тоқтата тұру туралы шешім кеден органдарының ақпараттық жүйесінде тіркелген күнінен бастап күшіне енеді.</w:t>
      </w:r>
    </w:p>
    <w:bookmarkEnd w:id="163"/>
    <w:bookmarkStart w:name="z220" w:id="164"/>
    <w:p>
      <w:pPr>
        <w:spacing w:after="0"/>
        <w:ind w:left="0"/>
        <w:jc w:val="both"/>
      </w:pPr>
      <w:r>
        <w:rPr>
          <w:rFonts w:ascii="Times New Roman"/>
          <w:b w:val="false"/>
          <w:i w:val="false"/>
          <w:color w:val="000000"/>
          <w:sz w:val="28"/>
        </w:rPr>
        <w:t xml:space="preserve">
      Уәкілетті орган кеден өкілінің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 </w:t>
      </w:r>
    </w:p>
    <w:bookmarkEnd w:id="164"/>
    <w:bookmarkStart w:name="z221" w:id="165"/>
    <w:p>
      <w:pPr>
        <w:spacing w:after="0"/>
        <w:ind w:left="0"/>
        <w:jc w:val="both"/>
      </w:pPr>
      <w:r>
        <w:rPr>
          <w:rFonts w:ascii="Times New Roman"/>
          <w:b w:val="false"/>
          <w:i w:val="false"/>
          <w:color w:val="000000"/>
          <w:sz w:val="28"/>
        </w:rPr>
        <w:t>
      4. Осы баптың 3-тармағында көзделген кеден өкілінің қызметін тоқтата тұру туралы шешім күшіне енген күннен бастап заңды тұлғаның кеден өкілі ретіндегі қызметті жүзеге асыруына жол берілмейді.</w:t>
      </w:r>
    </w:p>
    <w:bookmarkEnd w:id="165"/>
    <w:bookmarkStart w:name="z222" w:id="166"/>
    <w:p>
      <w:pPr>
        <w:spacing w:after="0"/>
        <w:ind w:left="0"/>
        <w:jc w:val="both"/>
      </w:pPr>
      <w:r>
        <w:rPr>
          <w:rFonts w:ascii="Times New Roman"/>
          <w:b w:val="false"/>
          <w:i w:val="false"/>
          <w:color w:val="000000"/>
          <w:sz w:val="28"/>
        </w:rPr>
        <w:t>
      5. Заңды тұлға кеден өкілі ретіндегі қызметті қайта бастау үшін уәкілетті органға кеден органдарының ақпараттық жүйесі арқылы мынадай:</w:t>
      </w:r>
    </w:p>
    <w:bookmarkEnd w:id="166"/>
    <w:bookmarkStart w:name="z223" w:id="167"/>
    <w:p>
      <w:pPr>
        <w:spacing w:after="0"/>
        <w:ind w:left="0"/>
        <w:jc w:val="both"/>
      </w:pPr>
      <w:r>
        <w:rPr>
          <w:rFonts w:ascii="Times New Roman"/>
          <w:b w:val="false"/>
          <w:i w:val="false"/>
          <w:color w:val="000000"/>
          <w:sz w:val="28"/>
        </w:rPr>
        <w:t>
      осы баптың 1-тармағының 1) тармақшасына сәйкес заңды тұлғаның кеден өкілі ретіндегі қызметі тоқтатыла тұрған жағдайда, қайта бастау үшін қажетті құжаттарды қоса бере отырып (қажет болған кезде), заңды тұлғаның кеден өкілі ретіндегі қызметін қайта бастау;</w:t>
      </w:r>
    </w:p>
    <w:bookmarkEnd w:id="167"/>
    <w:bookmarkStart w:name="z224" w:id="168"/>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 өкілі ретіндегі қызметі тоқтатыла тұрған жағдайда, мұндай тоқтата тұруға алып келген себептердің жойылғанын растайтын құжаттарды қоса бере отырып, заңды тұлғаның кеден өкілі ретіндегі қызметін қайта бастау туралы өтініштердің бірін береді.</w:t>
      </w:r>
    </w:p>
    <w:bookmarkEnd w:id="168"/>
    <w:bookmarkStart w:name="z225" w:id="169"/>
    <w:p>
      <w:pPr>
        <w:spacing w:after="0"/>
        <w:ind w:left="0"/>
        <w:jc w:val="both"/>
      </w:pPr>
      <w:r>
        <w:rPr>
          <w:rFonts w:ascii="Times New Roman"/>
          <w:b w:val="false"/>
          <w:i w:val="false"/>
          <w:color w:val="000000"/>
          <w:sz w:val="28"/>
        </w:rPr>
        <w:t>
      Заңды тұлғаның кеден өкілі ретіндегі қызметі кеден өкілінің қызметін қайта бастау туралы шешім негізінде қайта басталады, ол кеден өкілінің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bookmarkEnd w:id="169"/>
    <w:bookmarkStart w:name="z226" w:id="170"/>
    <w:p>
      <w:pPr>
        <w:spacing w:after="0"/>
        <w:ind w:left="0"/>
        <w:jc w:val="both"/>
      </w:pPr>
      <w:r>
        <w:rPr>
          <w:rFonts w:ascii="Times New Roman"/>
          <w:b w:val="false"/>
          <w:i w:val="false"/>
          <w:color w:val="000000"/>
          <w:sz w:val="28"/>
        </w:rPr>
        <w:t>
      Уәкілетті орган кеден өкілінің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 өкілі қызметінің қайта басталғаны туралы хабардар етеді.</w:t>
      </w:r>
    </w:p>
    <w:bookmarkEnd w:id="170"/>
    <w:bookmarkStart w:name="z227" w:id="171"/>
    <w:p>
      <w:pPr>
        <w:spacing w:after="0"/>
        <w:ind w:left="0"/>
        <w:jc w:val="both"/>
      </w:pPr>
      <w:r>
        <w:rPr>
          <w:rFonts w:ascii="Times New Roman"/>
          <w:b w:val="false"/>
          <w:i w:val="false"/>
          <w:color w:val="000000"/>
          <w:sz w:val="28"/>
        </w:rPr>
        <w:t xml:space="preserve">
      Осы баптың 1-тармағының 1) тармақшасында көзделген, заңды тұлғаның кеден өкілі ретіндегі қызметі тоқтатыла тұрған жағдайда кеден өкілінің осы баптың 2-тармағының бірінші бөлігінде белгіленген мерзім өткенге дейін кеден органдарының ақпараттық жүйесі арқылы берілген кеден өкілі ретіндегі қызметін қайта бастайтыны туралы өтініші кеден өкілінің қызметін қайта бастау үшін негіз болып табылады."; </w:t>
      </w:r>
    </w:p>
    <w:bookmarkEnd w:id="171"/>
    <w:bookmarkStart w:name="z228" w:id="172"/>
    <w:p>
      <w:pPr>
        <w:spacing w:after="0"/>
        <w:ind w:left="0"/>
        <w:jc w:val="both"/>
      </w:pPr>
      <w:r>
        <w:rPr>
          <w:rFonts w:ascii="Times New Roman"/>
          <w:b w:val="false"/>
          <w:i w:val="false"/>
          <w:color w:val="000000"/>
          <w:sz w:val="28"/>
        </w:rPr>
        <w:t>
      6-тармақ алып тасталсын;</w:t>
      </w:r>
    </w:p>
    <w:bookmarkEnd w:id="172"/>
    <w:bookmarkStart w:name="z229" w:id="17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492-бапта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"өкілінің" деген сөзден кейін "кеден органдарының ақпараттық жүйесі арқылы берілген"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"551-бабына сәйкес әкімшілік құқық бұзушылықтары үшін" деген сөздер "536 және 551-баптары бойынша"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тұлғалардың кеден өкілдері ретіндегі қызметі шеңберінде кеден өкілдерінің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5" w:id="174"/>
    <w:p>
      <w:pPr>
        <w:spacing w:after="0"/>
        <w:ind w:left="0"/>
        <w:jc w:val="both"/>
      </w:pPr>
      <w:r>
        <w:rPr>
          <w:rFonts w:ascii="Times New Roman"/>
          <w:b w:val="false"/>
          <w:i w:val="false"/>
          <w:color w:val="000000"/>
          <w:sz w:val="28"/>
        </w:rPr>
        <w:t>
      "2. Кеден өкілін кеден өкілдерінің тізілімінен алып тастау туралы шешімді уәкілетті орган қабылдайды және ол алып тастау себептері көрсетіле отырып, кеден органдарының ақпараттық жүйесінде:</w:t>
      </w:r>
    </w:p>
    <w:bookmarkEnd w:id="174"/>
    <w:bookmarkStart w:name="z236" w:id="175"/>
    <w:p>
      <w:pPr>
        <w:spacing w:after="0"/>
        <w:ind w:left="0"/>
        <w:jc w:val="both"/>
      </w:pPr>
      <w:r>
        <w:rPr>
          <w:rFonts w:ascii="Times New Roman"/>
          <w:b w:val="false"/>
          <w:i w:val="false"/>
          <w:color w:val="000000"/>
          <w:sz w:val="28"/>
        </w:rPr>
        <w:t>
      осы баптың 1-тармағының 2) тармақшасына сәйкес өтініш уәкілетті органда тіркелген;</w:t>
      </w:r>
    </w:p>
    <w:bookmarkEnd w:id="175"/>
    <w:bookmarkStart w:name="z237" w:id="176"/>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bookmarkEnd w:id="176"/>
    <w:bookmarkStart w:name="z238" w:id="177"/>
    <w:p>
      <w:pPr>
        <w:spacing w:after="0"/>
        <w:ind w:left="0"/>
        <w:jc w:val="both"/>
      </w:pPr>
      <w:r>
        <w:rPr>
          <w:rFonts w:ascii="Times New Roman"/>
          <w:b w:val="false"/>
          <w:i w:val="false"/>
          <w:color w:val="000000"/>
          <w:sz w:val="28"/>
        </w:rPr>
        <w:t>
      Кеден өкілін кеден өкілдерінің тізілімінен алып тастау туралы шешім кеден органдарының ақпараттық жүйесінде тіркелген күнінен бастап күшіне енеді.</w:t>
      </w:r>
    </w:p>
    <w:bookmarkEnd w:id="177"/>
    <w:bookmarkStart w:name="z239" w:id="178"/>
    <w:p>
      <w:pPr>
        <w:spacing w:after="0"/>
        <w:ind w:left="0"/>
        <w:jc w:val="both"/>
      </w:pPr>
      <w:r>
        <w:rPr>
          <w:rFonts w:ascii="Times New Roman"/>
          <w:b w:val="false"/>
          <w:i w:val="false"/>
          <w:color w:val="000000"/>
          <w:sz w:val="28"/>
        </w:rPr>
        <w:t>
      Уәкілетті орган кеден өкілін кеден өкілдерінің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"аталған тұлғаның тиісті тізілімге енгізу туралы қайта берген өтінішін уәкілетті орган тұлғаны осындай тізілімнен алып тастау туралы бұйрық қабылданған күннен бастап бір жыл өткен соң қарайды" деген сөздер "кеден өкілдерінің тізіліміне енгізу туралы қайта берілген өтінішті уәкілетті орган кеден өкілін кеден өкілдерінің тізілімінен алып тастау туралы шешім күшіне енген күннен бастап бір жыл өткен соң қарайды" деген сөздермен ауыстырылсын; </w:t>
      </w:r>
    </w:p>
    <w:bookmarkStart w:name="z242" w:id="179"/>
    <w:p>
      <w:pPr>
        <w:spacing w:after="0"/>
        <w:ind w:left="0"/>
        <w:jc w:val="both"/>
      </w:pPr>
      <w:r>
        <w:rPr>
          <w:rFonts w:ascii="Times New Roman"/>
          <w:b w:val="false"/>
          <w:i w:val="false"/>
          <w:color w:val="000000"/>
          <w:sz w:val="28"/>
        </w:rPr>
        <w:t>
      мынадай мазмұндағы 5-тармақпен толықтырылсын:</w:t>
      </w:r>
    </w:p>
    <w:bookmarkEnd w:id="179"/>
    <w:p>
      <w:pPr>
        <w:spacing w:after="0"/>
        <w:ind w:left="0"/>
        <w:jc w:val="both"/>
      </w:pPr>
      <w:r>
        <w:rPr>
          <w:rFonts w:ascii="Times New Roman"/>
          <w:b w:val="false"/>
          <w:i w:val="false"/>
          <w:color w:val="000000"/>
          <w:sz w:val="28"/>
        </w:rPr>
        <w:t>
      "5. Осы баптың 2-тармағында көзделген кеден өкілін кеден өкілдерінің тізілімінен алып тастау туралы шешім күшіне енген күннен бастап заңды тұлғаның кеден өкілі ретіндегі қызметті жүзеге асыруына жол берілмейді.";</w:t>
      </w:r>
    </w:p>
    <w:bookmarkStart w:name="z243" w:id="180"/>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494-баптың</w:t>
      </w:r>
      <w:r>
        <w:rPr>
          <w:rFonts w:ascii="Times New Roman"/>
          <w:b w:val="false"/>
          <w:i w:val="false"/>
          <w:color w:val="000000"/>
          <w:sz w:val="28"/>
        </w:rPr>
        <w:t xml:space="preserve"> 5-тармағында:</w:t>
      </w:r>
    </w:p>
    <w:bookmarkEnd w:id="180"/>
    <w:bookmarkStart w:name="z244" w:id="181"/>
    <w:p>
      <w:pPr>
        <w:spacing w:after="0"/>
        <w:ind w:left="0"/>
        <w:jc w:val="both"/>
      </w:pPr>
      <w:r>
        <w:rPr>
          <w:rFonts w:ascii="Times New Roman"/>
          <w:b w:val="false"/>
          <w:i w:val="false"/>
          <w:color w:val="000000"/>
          <w:sz w:val="28"/>
        </w:rPr>
        <w:t>
      4) тармақшадағы ", Қазақстан Республикасы уәкілетті мемлекеттік органының (лауазымды адамының)" деген сөздер алып тасталсын;</w:t>
      </w:r>
    </w:p>
    <w:bookmarkEnd w:id="181"/>
    <w:bookmarkStart w:name="z245" w:id="182"/>
    <w:p>
      <w:pPr>
        <w:spacing w:after="0"/>
        <w:ind w:left="0"/>
        <w:jc w:val="both"/>
      </w:pPr>
      <w:r>
        <w:rPr>
          <w:rFonts w:ascii="Times New Roman"/>
          <w:b w:val="false"/>
          <w:i w:val="false"/>
          <w:color w:val="000000"/>
          <w:sz w:val="28"/>
        </w:rPr>
        <w:t>
      мынадай мазмұндағы 5), 6) және 7) тармақшалармен толықтырылсын:</w:t>
      </w:r>
    </w:p>
    <w:bookmarkEnd w:id="182"/>
    <w:p>
      <w:pPr>
        <w:spacing w:after="0"/>
        <w:ind w:left="0"/>
        <w:jc w:val="both"/>
      </w:pPr>
      <w:r>
        <w:rPr>
          <w:rFonts w:ascii="Times New Roman"/>
          <w:b w:val="false"/>
          <w:i w:val="false"/>
          <w:color w:val="000000"/>
          <w:sz w:val="28"/>
        </w:rPr>
        <w:t>
      "5) егер кеден органы лауазымды адамының тауардың кедендік құнын қате айқындау және (немесе) растау фактісі анықталған болса, кедендік декларацияда мәлімделген мәліметтерге өзгерістер (толықтырулар) енгізу туралы талапты және (немесе) шешімді қайта қарауға және (немесе) осы Кодекстің 410-бабының 10 және 19-тармақтарына сәйкес бұрын расталған тауардың кедендік құнын қайта қарауға;</w:t>
      </w:r>
    </w:p>
    <w:bookmarkStart w:name="z246" w:id="183"/>
    <w:p>
      <w:pPr>
        <w:spacing w:after="0"/>
        <w:ind w:left="0"/>
        <w:jc w:val="both"/>
      </w:pPr>
      <w:r>
        <w:rPr>
          <w:rFonts w:ascii="Times New Roman"/>
          <w:b w:val="false"/>
          <w:i w:val="false"/>
          <w:color w:val="000000"/>
          <w:sz w:val="28"/>
        </w:rPr>
        <w:t>
      6) осы Кодекстің 51-бабы 3-тармағының 1) тармақшасында көзделген жағдайды қоспағанда, кеден органы лауазымды адамының тауарларды қате сыныптау фактісі анықталған жағдайда, тауарлар шығарылғаннан кейін оларды сыныптау жөніндегі шешімдерді қайта қарау кезінде тауарлардың кодын өзгертуге;</w:t>
      </w:r>
    </w:p>
    <w:bookmarkEnd w:id="183"/>
    <w:bookmarkStart w:name="z247" w:id="184"/>
    <w:p>
      <w:pPr>
        <w:spacing w:after="0"/>
        <w:ind w:left="0"/>
        <w:jc w:val="both"/>
      </w:pPr>
      <w:r>
        <w:rPr>
          <w:rFonts w:ascii="Times New Roman"/>
          <w:b w:val="false"/>
          <w:i w:val="false"/>
          <w:color w:val="000000"/>
          <w:sz w:val="28"/>
        </w:rPr>
        <w:t>
      7) осы Кодекстің 47-бабы 3-тармағының 1) тармақшасында көзделген жағдайды қоспағанда, алдын ала шешімді берген кеден органы лауазымды адамының тауарларды қате сыныптау фактісі анықталған жағдайда, тауарлар шығарылғанға дейін де, шығарылғаннан кейін де алдын ала шешімдерде көрсетілген тауарлардың кодын өзгертуге байланысты жағдайларды қоспағанда, кеден өкілі осындай міндетті өзі өкілдік ететін тұлғамен ынтымақты түрде орындайды.";</w:t>
      </w:r>
    </w:p>
    <w:bookmarkEnd w:id="184"/>
    <w:bookmarkStart w:name="z248" w:id="18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495-баптың</w:t>
      </w:r>
      <w:r>
        <w:rPr>
          <w:rFonts w:ascii="Times New Roman"/>
          <w:b w:val="false"/>
          <w:i w:val="false"/>
          <w:color w:val="000000"/>
          <w:sz w:val="28"/>
        </w:rPr>
        <w:t xml:space="preserve"> 3-тармағы алып тасталсын;</w:t>
      </w:r>
    </w:p>
    <w:bookmarkEnd w:id="185"/>
    <w:bookmarkStart w:name="z249" w:id="18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496-баптың</w:t>
      </w:r>
      <w:r>
        <w:rPr>
          <w:rFonts w:ascii="Times New Roman"/>
          <w:b w:val="false"/>
          <w:i w:val="false"/>
          <w:color w:val="000000"/>
          <w:sz w:val="28"/>
        </w:rPr>
        <w:t xml:space="preserve"> 1-тармағы мынадай мазмұндағы 9) тармақшамен толықтырылсын:</w:t>
      </w:r>
    </w:p>
    <w:bookmarkEnd w:id="186"/>
    <w:p>
      <w:pPr>
        <w:spacing w:after="0"/>
        <w:ind w:left="0"/>
        <w:jc w:val="both"/>
      </w:pPr>
      <w:r>
        <w:rPr>
          <w:rFonts w:ascii="Times New Roman"/>
          <w:b w:val="false"/>
          <w:i w:val="false"/>
          <w:color w:val="000000"/>
          <w:sz w:val="28"/>
        </w:rPr>
        <w:t>
      "9) кедендік тасымалдаушылардың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Start w:name="z250" w:id="18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497-бапта</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Аумақтық кеден органына кедендік тасымалдаушылардың тізіліміне енгізу туралы өтінішті заңды тұлға кеден органдарының ақпараттық жүйесі арқылы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3" w:id="188"/>
    <w:p>
      <w:pPr>
        <w:spacing w:after="0"/>
        <w:ind w:left="0"/>
        <w:jc w:val="both"/>
      </w:pPr>
      <w:r>
        <w:rPr>
          <w:rFonts w:ascii="Times New Roman"/>
          <w:b w:val="false"/>
          <w:i w:val="false"/>
          <w:color w:val="000000"/>
          <w:sz w:val="28"/>
        </w:rPr>
        <w:t>
      бірінші бөліктің бірінші абзацы "растайтын" деген сөзден кейін "электрондық түрдегі" деген сөздермен толықтырылсын;</w:t>
      </w:r>
    </w:p>
    <w:bookmarkEnd w:id="188"/>
    <w:bookmarkStart w:name="z254" w:id="189"/>
    <w:p>
      <w:pPr>
        <w:spacing w:after="0"/>
        <w:ind w:left="0"/>
        <w:jc w:val="both"/>
      </w:pPr>
      <w:r>
        <w:rPr>
          <w:rFonts w:ascii="Times New Roman"/>
          <w:b w:val="false"/>
          <w:i w:val="false"/>
          <w:color w:val="000000"/>
          <w:sz w:val="28"/>
        </w:rPr>
        <w:t xml:space="preserve">
      екінші бөліктегі "мемлекеттік ақпараттық жүйелерден" деген сөздер "Қазақстан Республикасы мемлекеттік органдарының, ұйымдардың ақпараттық жүйелерінен" деген сөздермен ауыстырылсын; </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Кедендік тасымалдаушылардың тізіліміне енгізу туралы шешімді аумақтық кеден органы қабылдайды және ол кеден органдарының ақпараттық жүйесінде қалыптастырылады.</w:t>
      </w:r>
    </w:p>
    <w:p>
      <w:pPr>
        <w:spacing w:after="0"/>
        <w:ind w:left="0"/>
        <w:jc w:val="both"/>
      </w:pPr>
      <w:r>
        <w:rPr>
          <w:rFonts w:ascii="Times New Roman"/>
          <w:b w:val="false"/>
          <w:i w:val="false"/>
          <w:color w:val="000000"/>
          <w:sz w:val="28"/>
        </w:rPr>
        <w:t>
      Кедендік тасымалдаушылардың тізіліміне енгізу туралы шешім кеден органдарының ақпараттық жүйесінде тіркелген күнінен бастап күшіне енеді.</w:t>
      </w:r>
    </w:p>
    <w:bookmarkStart w:name="z256" w:id="190"/>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тасымалдаушылардың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кедендік тасымалдаушылардың тізіліміне енгізілгені туралы хабардар етеді.";</w:t>
      </w:r>
    </w:p>
    <w:bookmarkEnd w:id="190"/>
    <w:bookmarkStart w:name="z257" w:id="191"/>
    <w:p>
      <w:pPr>
        <w:spacing w:after="0"/>
        <w:ind w:left="0"/>
        <w:jc w:val="both"/>
      </w:pPr>
      <w:r>
        <w:rPr>
          <w:rFonts w:ascii="Times New Roman"/>
          <w:b w:val="false"/>
          <w:i w:val="false"/>
          <w:color w:val="000000"/>
          <w:sz w:val="28"/>
        </w:rPr>
        <w:t>
      "6. Заңды тұлғаны кедендік тасымалдаушылардың тізіліміне енгізуден бас тартылған жағдайда аумақтық кеден органы осы баптың 3-тармағында белгіленген мерзім ішінде оны бас тарту себептерін көрсете отырып, кеден органдарының ақпараттық жүйесі арқылы хабардар етеді.";</w:t>
      </w:r>
    </w:p>
    <w:bookmarkEnd w:id="191"/>
    <w:bookmarkStart w:name="z258" w:id="192"/>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498-бапта</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"кедендік тасымалдаушының" деген сөздерден кейін "кеден органдарының ақпараттық жүйесі арқылы берілген"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Кедендік тасымалдаушының қызметін тоқтата тұру туралы шешімді заңды тұлғаны кедендік тасымалдаушылардың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Start w:name="z261" w:id="193"/>
    <w:p>
      <w:pPr>
        <w:spacing w:after="0"/>
        <w:ind w:left="0"/>
        <w:jc w:val="both"/>
      </w:pPr>
      <w:r>
        <w:rPr>
          <w:rFonts w:ascii="Times New Roman"/>
          <w:b w:val="false"/>
          <w:i w:val="false"/>
          <w:color w:val="000000"/>
          <w:sz w:val="28"/>
        </w:rPr>
        <w:t>
      осы баптың 1-тармағының 1) тармақшасына сәйкес өтініш заңды тұлғаны кедендік тасымалдаушылардың тізіліміне енгізген аумақтық кеден органында тіркелген;</w:t>
      </w:r>
    </w:p>
    <w:bookmarkEnd w:id="193"/>
    <w:bookmarkStart w:name="z262" w:id="194"/>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bookmarkEnd w:id="194"/>
    <w:bookmarkStart w:name="z263" w:id="195"/>
    <w:p>
      <w:pPr>
        <w:spacing w:after="0"/>
        <w:ind w:left="0"/>
        <w:jc w:val="both"/>
      </w:pPr>
      <w:r>
        <w:rPr>
          <w:rFonts w:ascii="Times New Roman"/>
          <w:b w:val="false"/>
          <w:i w:val="false"/>
          <w:color w:val="000000"/>
          <w:sz w:val="28"/>
        </w:rPr>
        <w:t>
      Кедендік тасымалдаушының қызметін тоқтата тұру туралы шешім кеден органдарының ақпараттық жүйесінде тіркелген күнінен бастап күшіне енеді.</w:t>
      </w:r>
    </w:p>
    <w:bookmarkEnd w:id="195"/>
    <w:bookmarkStart w:name="z264" w:id="196"/>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тасымалдаушының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"Осы баптың 3-тармағында көзделген бұйрық қабылданған" деген сөздер "Осы баптың 3-тармағында көзделген кедендік тасымалдаушының қызметін тоқтата тұру туралы шешім күшіне енген"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Заңды тұлға кедендік тасымалдаушы ретіндегі қызметті қайта бастау үшін заңды тұлғаны кедендік тасымалдаушылардың тізіліміне енгізген аумақтық кеден органына кеден органдарының ақпараттық жүйесі арқылы мынадай:</w:t>
      </w:r>
    </w:p>
    <w:bookmarkStart w:name="z267" w:id="197"/>
    <w:p>
      <w:pPr>
        <w:spacing w:after="0"/>
        <w:ind w:left="0"/>
        <w:jc w:val="both"/>
      </w:pPr>
      <w:r>
        <w:rPr>
          <w:rFonts w:ascii="Times New Roman"/>
          <w:b w:val="false"/>
          <w:i w:val="false"/>
          <w:color w:val="000000"/>
          <w:sz w:val="28"/>
        </w:rPr>
        <w:t>
      осы баптың 1-тармағының 1) тармақшасына сәйкес заңды тұлғаның кедендік тасымалдаушы ретіндегі қызметі тоқтатыла тұрған жағдайда, қайта бастау үшін қажетті құжаттарды қоса бере отырып (қажет болған кезде), заңды тұлғаның кедендік тасымалдаушы ретіндегі қызметін қайта бастау;</w:t>
      </w:r>
    </w:p>
    <w:bookmarkEnd w:id="197"/>
    <w:bookmarkStart w:name="z268" w:id="198"/>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кедендік тасымалдаушы ретіндегі қызметі тоқтатыла тұрған жағдайда мұндай тоқтата тұруға алып келген себептердің жойылғанын растайтын құжаттарды қоса бере отырып, заңды тұлғаның кедендік тасымалдаушы ретіндегі қызметін қайта бастау туралы өтініштердің бірін береді.</w:t>
      </w:r>
    </w:p>
    <w:bookmarkEnd w:id="198"/>
    <w:bookmarkStart w:name="z269" w:id="199"/>
    <w:p>
      <w:pPr>
        <w:spacing w:after="0"/>
        <w:ind w:left="0"/>
        <w:jc w:val="both"/>
      </w:pPr>
      <w:r>
        <w:rPr>
          <w:rFonts w:ascii="Times New Roman"/>
          <w:b w:val="false"/>
          <w:i w:val="false"/>
          <w:color w:val="000000"/>
          <w:sz w:val="28"/>
        </w:rPr>
        <w:t>
      Заңды тұлғаның кедендік тасымалдаушы ретіндегі қызметі заңды тұлғаны кедендік тасымалдаушылардың тізіліміне енгізген аумақтық кеден органының кедендік тасымалдаушының қызметін қайта бастау туралы шешімі негізінде қайта басталады, ол кедендік тасымалдаушының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bookmarkEnd w:id="199"/>
    <w:bookmarkStart w:name="z270" w:id="200"/>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тасымалдаушының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кедендік тасымалдаушы қызметінің қайта басталғаны туралы хабардар етеді.</w:t>
      </w:r>
    </w:p>
    <w:bookmarkEnd w:id="200"/>
    <w:bookmarkStart w:name="z271" w:id="201"/>
    <w:p>
      <w:pPr>
        <w:spacing w:after="0"/>
        <w:ind w:left="0"/>
        <w:jc w:val="both"/>
      </w:pPr>
      <w:r>
        <w:rPr>
          <w:rFonts w:ascii="Times New Roman"/>
          <w:b w:val="false"/>
          <w:i w:val="false"/>
          <w:color w:val="000000"/>
          <w:sz w:val="28"/>
        </w:rPr>
        <w:t>
      Осы баптың 1-тармағының 1) тармақшасында көзделген, заңды тұлғаның кедендік тасымалдаушы ретіндегі қызметі тоқтатыла тұрған жағдайда кедендік тасымалдаушының осы баптың 2-тармағының бірінші бөлігінде белгіленген мерзім өткенге дейін кеден органдарының ақпараттық жүйесі арқылы берілген кедендік тасымалдаушының қызметін қайта бастайтыны туралы өтініші кедендік тасымалдаушының қызметін қайта бастау үшін негіз болып табылады.";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273" w:id="202"/>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499-бапта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"тасымалдаушының" деген сөзден кейін "кеден органдарының ақпараттық жүйесі арқылы берілген"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500-бабының</w:t>
      </w:r>
      <w:r>
        <w:rPr>
          <w:rFonts w:ascii="Times New Roman"/>
          <w:b w:val="false"/>
          <w:i w:val="false"/>
          <w:color w:val="000000"/>
          <w:sz w:val="28"/>
        </w:rPr>
        <w:t xml:space="preserve"> 2) және 4) тармақшаларында көзделген міндеттерді орындамау жағдайларын қоспағанда, кедендік тасымалдаушыны күнтізбелік бір жыл ішінде Қазақстан Республикасы Әкімшілік құқық бұзушылық туралы кодексінің 521, 523, 524, 525, 526, 527, 528, 529, 530, 533, 534, 549, 550, 555 және 558-баптары бойынша екі реттен көп әкімшілік жауаптылыққа тарту;</w:t>
      </w:r>
    </w:p>
    <w:bookmarkStart w:name="z277" w:id="203"/>
    <w:p>
      <w:pPr>
        <w:spacing w:after="0"/>
        <w:ind w:left="0"/>
        <w:jc w:val="both"/>
      </w:pPr>
      <w:r>
        <w:rPr>
          <w:rFonts w:ascii="Times New Roman"/>
          <w:b w:val="false"/>
          <w:i w:val="false"/>
          <w:color w:val="000000"/>
          <w:sz w:val="28"/>
        </w:rPr>
        <w:t>
      8) заңды тұлғалардың кедендік тасымалдаушылар ретіндегі қызметі шеңберінде кедендік тасымалдаушылардың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Кедендік тасымалдаушыны кедендік тасымалдаушылардың тізілімінен алып тастау туралы шешімді заңды тұлғаны кедендік тасымалдаушылардың тізіліміне енгізген аумақтық кеден органы қабылдайды және ол алып тастау себептері көрсетіле отырып, кеден органдарының ақпараттық жүйесінде:</w:t>
      </w:r>
    </w:p>
    <w:p>
      <w:pPr>
        <w:spacing w:after="0"/>
        <w:ind w:left="0"/>
        <w:jc w:val="both"/>
      </w:pPr>
      <w:r>
        <w:rPr>
          <w:rFonts w:ascii="Times New Roman"/>
          <w:b w:val="false"/>
          <w:i w:val="false"/>
          <w:color w:val="000000"/>
          <w:sz w:val="28"/>
        </w:rPr>
        <w:t>
      осы баптың 1-тармағының 2) тармақшасына сәйкес өтініш заңды тұлғаны кедендік тасымалдаушылардың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Кедендік тасымалдаушыны кедендік тасымалдаушылардың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тасымалдаушыны кедендік тасымалдаушылардың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Заңды тұлға кедендік тасымалдаушылардың тізілімінен осы баптың 1-тармағының 1), 3), 4), 6), 7) және 8) тармақшаларында көзделген негіздер бойынша алып тасталған жағдайда, кедендік тасымалдаушылардың тізіліміне енгізу туралы қайта берілген өтінішті аумақтық кеден органы кедендік тасымалдаушыны кедендік тасымалдаушылардың тізілімінен алып тастау туралы шешім күшіне енген күннен бастап бір жыл өткен соң қарайды.";</w:t>
      </w:r>
    </w:p>
    <w:bookmarkStart w:name="z281" w:id="204"/>
    <w:p>
      <w:pPr>
        <w:spacing w:after="0"/>
        <w:ind w:left="0"/>
        <w:jc w:val="both"/>
      </w:pPr>
      <w:r>
        <w:rPr>
          <w:rFonts w:ascii="Times New Roman"/>
          <w:b w:val="false"/>
          <w:i w:val="false"/>
          <w:color w:val="000000"/>
          <w:sz w:val="28"/>
        </w:rPr>
        <w:t>
      мынадай мазмұндағы 5-тармақпен толықтырылсын:</w:t>
      </w:r>
    </w:p>
    <w:bookmarkEnd w:id="204"/>
    <w:p>
      <w:pPr>
        <w:spacing w:after="0"/>
        <w:ind w:left="0"/>
        <w:jc w:val="both"/>
      </w:pPr>
      <w:r>
        <w:rPr>
          <w:rFonts w:ascii="Times New Roman"/>
          <w:b w:val="false"/>
          <w:i w:val="false"/>
          <w:color w:val="000000"/>
          <w:sz w:val="28"/>
        </w:rPr>
        <w:t>
      "5. Осы баптың 2-тармағында көзделген кедендік тасымалдаушыны кедендік тасымалдаушылардың тізілімінен алып тастау туралы шешім күшіне енген күннен бастап заңды тұлғаның кедендік тасымалдаушы ретіндегі қызметті жүзеге асыруына жол берілмейді.";</w:t>
      </w:r>
    </w:p>
    <w:bookmarkStart w:name="z282" w:id="205"/>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501-баптың</w:t>
      </w:r>
      <w:r>
        <w:rPr>
          <w:rFonts w:ascii="Times New Roman"/>
          <w:b w:val="false"/>
          <w:i w:val="false"/>
          <w:color w:val="000000"/>
          <w:sz w:val="28"/>
        </w:rPr>
        <w:t xml:space="preserve"> 4-тармағы алып тасталсын;</w:t>
      </w:r>
    </w:p>
    <w:bookmarkEnd w:id="205"/>
    <w:bookmarkStart w:name="z283" w:id="206"/>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 xml:space="preserve">503-баптың </w:t>
      </w:r>
      <w:r>
        <w:rPr>
          <w:rFonts w:ascii="Times New Roman"/>
          <w:b w:val="false"/>
          <w:i w:val="false"/>
          <w:color w:val="000000"/>
          <w:sz w:val="28"/>
        </w:rPr>
        <w:t xml:space="preserve"> 1-тармағында:</w:t>
      </w:r>
    </w:p>
    <w:bookmarkEnd w:id="206"/>
    <w:bookmarkStart w:name="z284" w:id="207"/>
    <w:p>
      <w:pPr>
        <w:spacing w:after="0"/>
        <w:ind w:left="0"/>
        <w:jc w:val="both"/>
      </w:pPr>
      <w:r>
        <w:rPr>
          <w:rFonts w:ascii="Times New Roman"/>
          <w:b w:val="false"/>
          <w:i w:val="false"/>
          <w:color w:val="000000"/>
          <w:sz w:val="28"/>
        </w:rPr>
        <w:t>
      1) тармақшаның екінші және алтыншы абзацтары мынадай редакцияда жазылсын:</w:t>
      </w:r>
    </w:p>
    <w:bookmarkEnd w:id="207"/>
    <w:p>
      <w:pPr>
        <w:spacing w:after="0"/>
        <w:ind w:left="0"/>
        <w:jc w:val="both"/>
      </w:pPr>
      <w:r>
        <w:rPr>
          <w:rFonts w:ascii="Times New Roman"/>
          <w:b w:val="false"/>
          <w:i w:val="false"/>
          <w:color w:val="000000"/>
          <w:sz w:val="28"/>
        </w:rPr>
        <w:t>
      "тәулік бойы режимінде жұмыс істейтін, мемлекеттік кірістер органының нақты уақыт режимінде бейнеақпаратты қарауға қашықтықтан қол жеткізуіне, уақытша сақтау қоймасының аумағында күнтізбелік отыз күн ішінде болған оқиғалар туралы бейнеақпаратты жинақтауға және қарауды жүзеге асыруға мүмкіндік беретін бейнебайқау құралдарымен жабдықталған, көлік құралдарының (кедендік бақылауға жататын құжаттар, тауарлар мен көлік құралдары тұрған) уақытша сақтау қоймасының аумағына кіруін және аумақтан шығуын, адамдардың уақытша сақтау қоймасының аумағына және (немесе) үй-жайларға кіруін және уақытша сақтау қоймасының аумағынан және (немесе) үй-жайлардан шығуын бақылау жүйелерінің болуы;";</w:t>
      </w:r>
    </w:p>
    <w:p>
      <w:pPr>
        <w:spacing w:after="0"/>
        <w:ind w:left="0"/>
        <w:jc w:val="both"/>
      </w:pPr>
      <w:r>
        <w:rPr>
          <w:rFonts w:ascii="Times New Roman"/>
          <w:b w:val="false"/>
          <w:i w:val="false"/>
          <w:color w:val="000000"/>
          <w:sz w:val="28"/>
        </w:rPr>
        <w:t>
      "электр жарығымен жарақтандырылған және тәулік бойы режимде жұмыс істейтін, мемлекеттік кірістер органының нақты уақыт режимінде бейнеақпаратты қарауға қашықтықтан қол жеткізуіне, күнтізбелік отыз күн ішінде бейнеақпаратты жинақтауға және қарауды жүзеге асыруға мүмкіндік беретін бейнебайқау құралдарымен жабдықталған, тауарларды жете тексеруге арналған орындардың, оның ішінде жабық алаңдардың болуы. Бұл ретте жете тексеру орны периметрі бойынша сары түсті бояумен немесе жабысқақ таспамен белгіленуге және бейнебайқау құралдарына көрінбей қалатын аймақтар (учаскелер) болмауға тиіс;";</w:t>
      </w:r>
    </w:p>
    <w:bookmarkStart w:name="z285" w:id="208"/>
    <w:p>
      <w:pPr>
        <w:spacing w:after="0"/>
        <w:ind w:left="0"/>
        <w:jc w:val="both"/>
      </w:pPr>
      <w:r>
        <w:rPr>
          <w:rFonts w:ascii="Times New Roman"/>
          <w:b w:val="false"/>
          <w:i w:val="false"/>
          <w:color w:val="000000"/>
          <w:sz w:val="28"/>
        </w:rPr>
        <w:t>
      мынадай мазмұндағы 6) тармақшамен толықтырылсын:</w:t>
      </w:r>
    </w:p>
    <w:bookmarkEnd w:id="208"/>
    <w:p>
      <w:pPr>
        <w:spacing w:after="0"/>
        <w:ind w:left="0"/>
        <w:jc w:val="both"/>
      </w:pPr>
      <w:r>
        <w:rPr>
          <w:rFonts w:ascii="Times New Roman"/>
          <w:b w:val="false"/>
          <w:i w:val="false"/>
          <w:color w:val="000000"/>
          <w:sz w:val="28"/>
        </w:rPr>
        <w:t>
      "6) уақытша сақтау қоймалары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Start w:name="z286" w:id="209"/>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504-бапта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Уақытша сақтау қоймалары иелерінің тізіліміне енгізу туралы өтінішті заңды тұлға қызмет аймағында уақытша сақтау қоймасы құрылатын аумақтық кеден органына сақтандырушының интернет-ресурсын және (немесе) басқа да ұйымдардың интернет-ресурстарын пайдалана отырып, электрондық нысанда жасалатын уақытша сақтау қоймасы иесінің азаматтық-құқықтық жауапкершілігін сақтандыру шартын қоса бере отырып, кеден органдарының ақпараттық жүйесі арқылы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3-тармақтың </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Уақытша сақтау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Start w:name="z290" w:id="210"/>
    <w:p>
      <w:pPr>
        <w:spacing w:after="0"/>
        <w:ind w:left="0"/>
        <w:jc w:val="both"/>
      </w:pPr>
      <w:r>
        <w:rPr>
          <w:rFonts w:ascii="Times New Roman"/>
          <w:b w:val="false"/>
          <w:i w:val="false"/>
          <w:color w:val="000000"/>
          <w:sz w:val="28"/>
        </w:rPr>
        <w:t>
      Уақытша сақтау қоймалары иелерінің тізіліміне енгізу туралы шешім кеден органдарының ақпараттық жүйесінде тіркелген күнінен бастап күшіне енеді.</w:t>
      </w:r>
    </w:p>
    <w:bookmarkEnd w:id="210"/>
    <w:bookmarkStart w:name="z291" w:id="211"/>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уақытша сақтау қоймалары иелерінің тізіліміне енгізілгені туралы хабардар етеді.";</w:t>
      </w:r>
    </w:p>
    <w:bookmarkEnd w:id="211"/>
    <w:bookmarkStart w:name="z292" w:id="212"/>
    <w:p>
      <w:pPr>
        <w:spacing w:after="0"/>
        <w:ind w:left="0"/>
        <w:jc w:val="both"/>
      </w:pPr>
      <w:r>
        <w:rPr>
          <w:rFonts w:ascii="Times New Roman"/>
          <w:b w:val="false"/>
          <w:i w:val="false"/>
          <w:color w:val="000000"/>
          <w:sz w:val="28"/>
        </w:rPr>
        <w:t>
      "6. Заңды тұлғаны уақытша сақтау қоймалары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212"/>
    <w:bookmarkStart w:name="z293" w:id="21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505-бапта</w:t>
      </w:r>
      <w:r>
        <w:rPr>
          <w:rFonts w:ascii="Times New Roman"/>
          <w:b w:val="false"/>
          <w:i w:val="false"/>
          <w:color w:val="000000"/>
          <w:sz w:val="28"/>
        </w:rPr>
        <w:t>:</w:t>
      </w:r>
    </w:p>
    <w:bookmarkEnd w:id="213"/>
    <w:bookmarkStart w:name="z294" w:id="214"/>
    <w:p>
      <w:pPr>
        <w:spacing w:after="0"/>
        <w:ind w:left="0"/>
        <w:jc w:val="both"/>
      </w:pPr>
      <w:r>
        <w:rPr>
          <w:rFonts w:ascii="Times New Roman"/>
          <w:b w:val="false"/>
          <w:i w:val="false"/>
          <w:color w:val="000000"/>
          <w:sz w:val="28"/>
        </w:rPr>
        <w:t xml:space="preserve">
      тақырып мынадай редакцияда жазылсын: </w:t>
      </w:r>
    </w:p>
    <w:bookmarkEnd w:id="214"/>
    <w:bookmarkStart w:name="z295" w:id="215"/>
    <w:p>
      <w:pPr>
        <w:spacing w:after="0"/>
        <w:ind w:left="0"/>
        <w:jc w:val="both"/>
      </w:pPr>
      <w:r>
        <w:rPr>
          <w:rFonts w:ascii="Times New Roman"/>
          <w:b w:val="false"/>
          <w:i w:val="false"/>
          <w:color w:val="000000"/>
          <w:sz w:val="28"/>
        </w:rPr>
        <w:t>
      "505-бап. Уақытша сақтау қоймалары иелерінің тізіліміне енгізілген тұлғалардың қызметін тоқтата тұру және қайта бастау негіздері мен тәртібі";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уақытша сақтау қоймасы иесінің уақытша сақтау қоймасының қызметін тоқтата тұру себептерін көрсете отырып, кеден органдарының ақпараттық жүйесі арқылы берілген өтініші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Уақытша сақтау қоймасы иесінің қызметін тоқтата тұру туралы шешімді заңды тұлғаны уақытша сақтау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p>
      <w:pPr>
        <w:spacing w:after="0"/>
        <w:ind w:left="0"/>
        <w:jc w:val="both"/>
      </w:pPr>
      <w:r>
        <w:rPr>
          <w:rFonts w:ascii="Times New Roman"/>
          <w:b w:val="false"/>
          <w:i w:val="false"/>
          <w:color w:val="000000"/>
          <w:sz w:val="28"/>
        </w:rPr>
        <w:t>
      осы баптың 1-тармағының 1) тармақшасына сәйкес өтініш заңды тұлғаны уақытша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Уақытша сақтау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298" w:id="216"/>
    <w:p>
      <w:pPr>
        <w:spacing w:after="0"/>
        <w:ind w:left="0"/>
        <w:jc w:val="both"/>
      </w:pPr>
      <w:r>
        <w:rPr>
          <w:rFonts w:ascii="Times New Roman"/>
          <w:b w:val="false"/>
          <w:i w:val="false"/>
          <w:color w:val="000000"/>
          <w:sz w:val="28"/>
        </w:rPr>
        <w:t>
      4. Осы баптың 3-тармағында көзделген уақытша сақтау қоймасы иесінің қызметін тоқтата тұру туралы шешім күшіне енген күннен бастап заңды тұлғаның уақытша сақтау қоймасының иесі ретіндегі қызметті жүзеге асыруына жол берілмейді.";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"осы баптың 2-тармағында көзделген бұйрық қабылданған күннен бастап" деген сөздер "осы баптың 3-тармағында көзделген уақытша сақтау қоймасы иесінің қызметін тоқтата тұру туралы шешім күшіне енген күннен бастап"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Заңды тұлға уақытша сақтау қоймасы иесі ретіндегі қызметті қайта бастау үшін заңды тұлғаны уақытша сақтау қоймалары иелерінің тізіліміне енгізген аумақтық кеден органына кеден органдарының ақпараттық жүйесі арқылы мынадай:</w:t>
      </w:r>
    </w:p>
    <w:p>
      <w:pPr>
        <w:spacing w:after="0"/>
        <w:ind w:left="0"/>
        <w:jc w:val="both"/>
      </w:pPr>
      <w:r>
        <w:rPr>
          <w:rFonts w:ascii="Times New Roman"/>
          <w:b w:val="false"/>
          <w:i w:val="false"/>
          <w:color w:val="000000"/>
          <w:sz w:val="28"/>
        </w:rPr>
        <w:t>
      осы баптың 1-тармағының 1) тармақшасына сәйкес заңды тұлғаның уақытша сақтау қоймасының иесі ретіндегі қызметі тоқтатыла тұрған жағдайда қайта бастау үшін қажетті құжаттарды қоса бере отырып (қажет болған кезде), заңды тұлғаның уақытша сақтау қоймасының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уақытша сақтау қоймасының иесі ретіндегі қызметі тоқтатыла тұрған жағдайда уақытша сақтау қоймасы иесінің қызметін тоқтата тұруға алып келген себептердің жойылғанын растайтын құжаттарды қоса бере отырып, заңды тұлғаның уақытша сақтау қоймасының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уақытша сақтау қоймасы иесі ретіндегі қызметі заңды тұлғаны уақытша сақтау қоймалары иелерінің тізіліміне енгізген аумақтық кеден органының уақытша сақтау қоймасы иесінің қызметін қайта бастау туралы шешімі негізінде қайта басталады, ол уақытша сақтау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уақытша сақтау қоймасының иесі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уақытша сақтау қоймасы иесі ретіндегі қызметі тоқтатыла тұрған жағдайда уақытша сақтау қоймасы иесінің осы баптың 2-тармағының бірінші бөлігінде белгіленген мерзім өткенге дейін кеден органдарының ақпараттық жүйесі арқылы берілген уақытша сақтау қоймасының иесі ретіндегі қызметін қайта бастайтыны туралы өтініші уақытша сақтау қоймасы иесінің қызметін қайта бастау үшін негіз болып табылады.</w:t>
      </w:r>
    </w:p>
    <w:bookmarkStart w:name="z301" w:id="217"/>
    <w:p>
      <w:pPr>
        <w:spacing w:after="0"/>
        <w:ind w:left="0"/>
        <w:jc w:val="both"/>
      </w:pPr>
      <w:r>
        <w:rPr>
          <w:rFonts w:ascii="Times New Roman"/>
          <w:b w:val="false"/>
          <w:i w:val="false"/>
          <w:color w:val="000000"/>
          <w:sz w:val="28"/>
        </w:rPr>
        <w:t>
      7. Уақытша сақтау қоймасы иесінің қызметін қайта бастау туралы өтінішті қарау кезінде заңды тұлғаны уақытша сақтау қоймалары иелерінің тізіліміне енгізген аумақтық кеден органы заңды тұлғаның уақытша сақтау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303" w:id="218"/>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506-бапта</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"иесінің" деген сөзден кейін "кеден органдарының ақпараттық жүйесі арқылы берілген"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осы Кодекстің 507-бабы 1-тармағының 3) тармақшасында көзделген міндетті орындамау жағдайын қоспағанда, уақытша сақтау қоймасының иесін күнтізбелік бір жыл ішінде Қазақстан Республикасы Әкімшілік құқық бұзушылық туралы кодексінің 521, 528, 532, 533, 534, 539, 540, 555 және 558-баптары бойынша екі реттен көп әкімшілік жауаптылыққа тарту;</w:t>
      </w:r>
    </w:p>
    <w:bookmarkStart w:name="z307" w:id="219"/>
    <w:p>
      <w:pPr>
        <w:spacing w:after="0"/>
        <w:ind w:left="0"/>
        <w:jc w:val="both"/>
      </w:pPr>
      <w:r>
        <w:rPr>
          <w:rFonts w:ascii="Times New Roman"/>
          <w:b w:val="false"/>
          <w:i w:val="false"/>
          <w:color w:val="000000"/>
          <w:sz w:val="28"/>
        </w:rPr>
        <w:t>
      8) заңды тұлғалардың уақытша сақтау қоймаларының иелері ретіндегі қызметі шеңберінде уақытша сақтау қоймаларының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Уақытша сақтау қоймасының иесін уақытша сақтау қоймалары иелерінің тізілімінен алып тастау туралы шешімді заңды тұлғаны уақытша сақтау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p>
      <w:pPr>
        <w:spacing w:after="0"/>
        <w:ind w:left="0"/>
        <w:jc w:val="both"/>
      </w:pPr>
      <w:r>
        <w:rPr>
          <w:rFonts w:ascii="Times New Roman"/>
          <w:b w:val="false"/>
          <w:i w:val="false"/>
          <w:color w:val="000000"/>
          <w:sz w:val="28"/>
        </w:rPr>
        <w:t>
      осы баптың 1-тармағының 2) тармақшасына сәйкес өтініш заңды тұлғаны уақытша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Уақытша сақтау қоймасының иесін уақытша сақтау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қоймасының иесін уақытша сақтау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Заңды тұлға осы баптың 1-тармағының 1), 3), 4), 6), 7) және 8) тармақшаларында көзделген негіздер бойынша уақытша сақтау қоймалары иелерінің тізілімінен алып тасталған жағдайда, уақытша сақтау қоймалары иелерінің тізіліміне енгізу туралы қайта берілген өтінішті аумақтық кеден органы уақытша сақтау қоймасының иесін уақытша сақтау қоймалары иелерінің тізілімінен алып тастау туралы шешім күшіне енген күннен бастап бір жыл өткен соң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"бұйрық қабылданған" деген сөздер "уақытша сақтау қоймасының иесін уақытша сақтау қоймалары иелерінің тізілімінен алып тастау туралы шешім күшіне енген" деген сөздермен ауыстырылсын; </w:t>
      </w:r>
    </w:p>
    <w:bookmarkStart w:name="z312" w:id="220"/>
    <w:p>
      <w:pPr>
        <w:spacing w:after="0"/>
        <w:ind w:left="0"/>
        <w:jc w:val="both"/>
      </w:pPr>
      <w:r>
        <w:rPr>
          <w:rFonts w:ascii="Times New Roman"/>
          <w:b w:val="false"/>
          <w:i w:val="false"/>
          <w:color w:val="000000"/>
          <w:sz w:val="28"/>
        </w:rPr>
        <w:t>
      мынадай мазмұндағы 6-тармақпен толықтырылсын:</w:t>
      </w:r>
    </w:p>
    <w:bookmarkEnd w:id="220"/>
    <w:p>
      <w:pPr>
        <w:spacing w:after="0"/>
        <w:ind w:left="0"/>
        <w:jc w:val="both"/>
      </w:pPr>
      <w:r>
        <w:rPr>
          <w:rFonts w:ascii="Times New Roman"/>
          <w:b w:val="false"/>
          <w:i w:val="false"/>
          <w:color w:val="000000"/>
          <w:sz w:val="28"/>
        </w:rPr>
        <w:t>
      "6. Осы баптың 2-тармағында көзделген уақытша сақтау қоймасының иесін уақытша сақтау қоймалары иелерінің тізілімінен алып тастау туралы шешім күшіне енген күннен бастап заңды тұлғаның уақытша сақтау қоймасының иесі ретіндегі қызметті жүзеге асыруына жол берілмейді.";</w:t>
      </w:r>
    </w:p>
    <w:bookmarkStart w:name="z313" w:id="221"/>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508-баптың</w:t>
      </w:r>
      <w:r>
        <w:rPr>
          <w:rFonts w:ascii="Times New Roman"/>
          <w:b w:val="false"/>
          <w:i w:val="false"/>
          <w:color w:val="000000"/>
          <w:sz w:val="28"/>
        </w:rPr>
        <w:t xml:space="preserve"> 4-тармағы алып тасталсын;</w:t>
      </w:r>
    </w:p>
    <w:bookmarkEnd w:id="221"/>
    <w:bookmarkStart w:name="z314" w:id="222"/>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510-баптың</w:t>
      </w:r>
      <w:r>
        <w:rPr>
          <w:rFonts w:ascii="Times New Roman"/>
          <w:b w:val="false"/>
          <w:i w:val="false"/>
          <w:color w:val="000000"/>
          <w:sz w:val="28"/>
        </w:rPr>
        <w:t xml:space="preserve"> 1-тармағы мынадай мазмұндағы 6) тармақшамен толықтырылсын:</w:t>
      </w:r>
    </w:p>
    <w:bookmarkEnd w:id="222"/>
    <w:p>
      <w:pPr>
        <w:spacing w:after="0"/>
        <w:ind w:left="0"/>
        <w:jc w:val="both"/>
      </w:pPr>
      <w:r>
        <w:rPr>
          <w:rFonts w:ascii="Times New Roman"/>
          <w:b w:val="false"/>
          <w:i w:val="false"/>
          <w:color w:val="000000"/>
          <w:sz w:val="28"/>
        </w:rPr>
        <w:t>
      "6) кеден қоймалары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Start w:name="z315" w:id="223"/>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511-бапта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Кеден қоймалары иелерінің тізіліміне енгізу туралы өтінішті заңды тұлға қызмет аймағында кеден қоймасы құрылатын аумақтық кеден органына сақтандырушының интернет-ресурсын және (немесе) басқа да ұйымдардың интернет-ресурстарын пайдалана отырып, электрондық нысанда жасалатын кеден қоймасы иесінің азаматтық-құқықтық жауапкершілігін сақтандыру шартын қоса бере отырып, кеден органдарының ақпараттық жүйесі арқылы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Кеден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p>
      <w:pPr>
        <w:spacing w:after="0"/>
        <w:ind w:left="0"/>
        <w:jc w:val="both"/>
      </w:pPr>
      <w:r>
        <w:rPr>
          <w:rFonts w:ascii="Times New Roman"/>
          <w:b w:val="false"/>
          <w:i w:val="false"/>
          <w:color w:val="000000"/>
          <w:sz w:val="28"/>
        </w:rPr>
        <w:t>
      Кеден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 қоймалары иелерінің тізіліміне енгізілгені туралы хабардар етеді.";</w:t>
      </w:r>
    </w:p>
    <w:p>
      <w:pPr>
        <w:spacing w:after="0"/>
        <w:ind w:left="0"/>
        <w:jc w:val="both"/>
      </w:pPr>
      <w:r>
        <w:rPr>
          <w:rFonts w:ascii="Times New Roman"/>
          <w:b w:val="false"/>
          <w:i w:val="false"/>
          <w:color w:val="000000"/>
          <w:sz w:val="28"/>
        </w:rPr>
        <w:t>
      "6. Заңды тұлғаны кеден қоймалары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Start w:name="z319" w:id="224"/>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512-бапта</w:t>
      </w:r>
      <w:r>
        <w:rPr>
          <w:rFonts w:ascii="Times New Roman"/>
          <w:b w:val="false"/>
          <w:i w:val="false"/>
          <w:color w:val="000000"/>
          <w:sz w:val="28"/>
        </w:rPr>
        <w:t>:</w:t>
      </w:r>
    </w:p>
    <w:bookmarkEnd w:id="224"/>
    <w:bookmarkStart w:name="z320" w:id="225"/>
    <w:p>
      <w:pPr>
        <w:spacing w:after="0"/>
        <w:ind w:left="0"/>
        <w:jc w:val="both"/>
      </w:pPr>
      <w:r>
        <w:rPr>
          <w:rFonts w:ascii="Times New Roman"/>
          <w:b w:val="false"/>
          <w:i w:val="false"/>
          <w:color w:val="000000"/>
          <w:sz w:val="28"/>
        </w:rPr>
        <w:t>
      тақырып мынадай редакцияда жазылсын:</w:t>
      </w:r>
    </w:p>
    <w:bookmarkEnd w:id="225"/>
    <w:p>
      <w:pPr>
        <w:spacing w:after="0"/>
        <w:ind w:left="0"/>
        <w:jc w:val="both"/>
      </w:pPr>
      <w:r>
        <w:rPr>
          <w:rFonts w:ascii="Times New Roman"/>
          <w:b w:val="false"/>
          <w:i w:val="false"/>
          <w:color w:val="000000"/>
          <w:sz w:val="28"/>
        </w:rPr>
        <w:t>
      "512-бап. Кеден қоймалары иелерінің тізіліміне енгізілген тұлғалардың қызметін тоқтата тұру және қайта бастау негіздері мен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кеден қоймасы иесінің кеден қоймасының қызметін тоқтата тұру себептерін көрсете отырып, кеден органдарының ақпараттық жүйесі арқылы берілген өтініші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Кеден қоймасы иесінің қызметін тоқтата тұру туралы шешімді заңды тұлғаны кеден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p>
      <w:pPr>
        <w:spacing w:after="0"/>
        <w:ind w:left="0"/>
        <w:jc w:val="both"/>
      </w:pPr>
      <w:r>
        <w:rPr>
          <w:rFonts w:ascii="Times New Roman"/>
          <w:b w:val="false"/>
          <w:i w:val="false"/>
          <w:color w:val="000000"/>
          <w:sz w:val="28"/>
        </w:rPr>
        <w:t>
      осы баптың 1-тармағының 1) тармақшасына сәйкес өтініш заңды тұлғаны кеден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323" w:id="226"/>
    <w:p>
      <w:pPr>
        <w:spacing w:after="0"/>
        <w:ind w:left="0"/>
        <w:jc w:val="both"/>
      </w:pPr>
      <w:r>
        <w:rPr>
          <w:rFonts w:ascii="Times New Roman"/>
          <w:b w:val="false"/>
          <w:i w:val="false"/>
          <w:color w:val="000000"/>
          <w:sz w:val="28"/>
        </w:rPr>
        <w:t>
      4. Осы баптың 3-тармағында көзделген кеден қоймасы иесінің қызметін тоқтата тұру туралы шешім күшіне енген күннен бастап заңды тұлғаның кеден қоймасының иесі ретіндегі қызметті жүзеге асыруына жол берілмейді.";</w:t>
      </w:r>
    </w:p>
    <w:bookmarkEnd w:id="226"/>
    <w:bookmarkStart w:name="z324" w:id="227"/>
    <w:p>
      <w:pPr>
        <w:spacing w:after="0"/>
        <w:ind w:left="0"/>
        <w:jc w:val="both"/>
      </w:pPr>
      <w:r>
        <w:rPr>
          <w:rFonts w:ascii="Times New Roman"/>
          <w:b w:val="false"/>
          <w:i w:val="false"/>
          <w:color w:val="000000"/>
          <w:sz w:val="28"/>
        </w:rPr>
        <w:t>
      "6. Заңды тұлға кеден қоймасының иесі ретіндегі қызметті қайта бастау үшін заңды тұлғаны кеден қоймалары иелерінің тізіліміне енгізген аумақтық кеден органына кеден органдарының ақпараттық жүйесі арқылы мынадай:</w:t>
      </w:r>
    </w:p>
    <w:bookmarkEnd w:id="227"/>
    <w:bookmarkStart w:name="z325" w:id="228"/>
    <w:p>
      <w:pPr>
        <w:spacing w:after="0"/>
        <w:ind w:left="0"/>
        <w:jc w:val="both"/>
      </w:pPr>
      <w:r>
        <w:rPr>
          <w:rFonts w:ascii="Times New Roman"/>
          <w:b w:val="false"/>
          <w:i w:val="false"/>
          <w:color w:val="000000"/>
          <w:sz w:val="28"/>
        </w:rPr>
        <w:t>
      осы баптың 1-тармағының 1) тармақшасына сәйкес заңды тұлғаның кеден қоймасының иесі ретіндегі қызметі тоқтатыла тұрған жағдайда қайта бастау үшін қажетті құжаттарды қоса бере отырып (қажет болған кезде), заңды тұлғаның кеден қоймасының иесі ретіндегі қызметін қайта бастау;</w:t>
      </w:r>
    </w:p>
    <w:bookmarkEnd w:id="228"/>
    <w:bookmarkStart w:name="z326" w:id="229"/>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 қоймасының иесі ретіндегі қызметі тоқтатыла тұрған жағдайда кеден қоймасы иесінің қызметін тоқтата тұруға алып келген себептердің жойылғанын растайтын құжаттарды қоса бере отырып, заңды тұлғаның кеден қоймасының иесі ретіндегі қызметін қайта бастау туралы өтініштердің бірін береді.</w:t>
      </w:r>
    </w:p>
    <w:bookmarkEnd w:id="229"/>
    <w:bookmarkStart w:name="z327" w:id="230"/>
    <w:p>
      <w:pPr>
        <w:spacing w:after="0"/>
        <w:ind w:left="0"/>
        <w:jc w:val="both"/>
      </w:pPr>
      <w:r>
        <w:rPr>
          <w:rFonts w:ascii="Times New Roman"/>
          <w:b w:val="false"/>
          <w:i w:val="false"/>
          <w:color w:val="000000"/>
          <w:sz w:val="28"/>
        </w:rPr>
        <w:t xml:space="preserve">
      Заңды тұлғаның кеден қоймасының иесі ретіндегі қызметі заңды тұлғаны кеден қоймалары иелерінің тізіліміне енгізген аумақтық кеден органының кеден қоймасы иесінің қызметін қайта бастау туралы шешімі негізінде қайта басталады, ол кеден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bookmarkEnd w:id="230"/>
    <w:bookmarkStart w:name="z328" w:id="231"/>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 қоймасының иесі қызметінің қайта басталғаны туралы хабардар етеді.</w:t>
      </w:r>
    </w:p>
    <w:bookmarkEnd w:id="231"/>
    <w:bookmarkStart w:name="z329" w:id="232"/>
    <w:p>
      <w:pPr>
        <w:spacing w:after="0"/>
        <w:ind w:left="0"/>
        <w:jc w:val="both"/>
      </w:pPr>
      <w:r>
        <w:rPr>
          <w:rFonts w:ascii="Times New Roman"/>
          <w:b w:val="false"/>
          <w:i w:val="false"/>
          <w:color w:val="000000"/>
          <w:sz w:val="28"/>
        </w:rPr>
        <w:t>
      Осы баптың 1-тармағының 1) тармақшасында көзделген, заңды тұлғаның кеден қоймасының иесі ретіндегі қызметі тоқтатыла тұрған жағдайда кеден қоймасы иесінің осы баптың 2-тармағының бірінші бөлігінде белгіленген мерзім өткенге дейін кеден органдарының ақпараттық жүйесі арқылы берілген кеден қоймасының иесі ретіндегі қызметін қайта бастайтыны туралы өтініші кеден қоймасы иесінің қызметін қайта бастау үшін негіз болып табылады.</w:t>
      </w:r>
    </w:p>
    <w:bookmarkEnd w:id="232"/>
    <w:bookmarkStart w:name="z330" w:id="233"/>
    <w:p>
      <w:pPr>
        <w:spacing w:after="0"/>
        <w:ind w:left="0"/>
        <w:jc w:val="both"/>
      </w:pPr>
      <w:r>
        <w:rPr>
          <w:rFonts w:ascii="Times New Roman"/>
          <w:b w:val="false"/>
          <w:i w:val="false"/>
          <w:color w:val="000000"/>
          <w:sz w:val="28"/>
        </w:rPr>
        <w:t>
      Осы Кодекстің 514-бабы 1-тармағының 6) және 7) тармақшаларында көзделген міндеттерді орындамау нәтижесінде заңды тұлғаның кеден қоймасының иесі ретіндегі қызметі тоқтатыла тұрған жағдайда, кеден қоймасы иесінің қызметі кеден қоймасының иесі мұндай қайта бастау туралы өтініш бермей кеден қоймасы иесінің қызметін тоқтата тұру туралы шешім күшіне енген күннен бастап күнтізбелік он күннен кейін қайта басталады.</w:t>
      </w:r>
    </w:p>
    <w:bookmarkEnd w:id="233"/>
    <w:bookmarkStart w:name="z331" w:id="234"/>
    <w:p>
      <w:pPr>
        <w:spacing w:after="0"/>
        <w:ind w:left="0"/>
        <w:jc w:val="both"/>
      </w:pPr>
      <w:r>
        <w:rPr>
          <w:rFonts w:ascii="Times New Roman"/>
          <w:b w:val="false"/>
          <w:i w:val="false"/>
          <w:color w:val="000000"/>
          <w:sz w:val="28"/>
        </w:rPr>
        <w:t>
      7. Кеден қоймасы иесінің қызметін қайта бастау туралы өтінішті қарау кезінде заңды тұлғаны кеден қоймалары иелерінің тізіліміне енгізген аумақтық кеден органы заңды тұлғаның кеден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333" w:id="235"/>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513-бапта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"иесінің" деген сөзден кейін "кеден органдарының ақпараттық жүйесі арқылы берілген"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заңды тұлғалардың кеден қоймаларының иелері ретіндегі қызметі шеңберінде кеден қоймаларының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Кеден қоймасының иесін кеден қоймалары иелерінің тізілімінен алып тастау туралы шешімді заңды тұлғаны кеден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p>
      <w:pPr>
        <w:spacing w:after="0"/>
        <w:ind w:left="0"/>
        <w:jc w:val="both"/>
      </w:pPr>
      <w:r>
        <w:rPr>
          <w:rFonts w:ascii="Times New Roman"/>
          <w:b w:val="false"/>
          <w:i w:val="false"/>
          <w:color w:val="000000"/>
          <w:sz w:val="28"/>
        </w:rPr>
        <w:t>
      осы баптың 1-тармағының 2) тармақшасына сәйкес өтініш заңды тұлғаны кеден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қоймасының иесін кеден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қоймасының иесін кеден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Start w:name="z338" w:id="236"/>
    <w:p>
      <w:pPr>
        <w:spacing w:after="0"/>
        <w:ind w:left="0"/>
        <w:jc w:val="both"/>
      </w:pPr>
      <w:r>
        <w:rPr>
          <w:rFonts w:ascii="Times New Roman"/>
          <w:b w:val="false"/>
          <w:i w:val="false"/>
          <w:color w:val="000000"/>
          <w:sz w:val="28"/>
        </w:rPr>
        <w:t>
      3. Заңды тұлға осы баптың 1-тармағының 1), 3), 4), 6), 7) және 8) тармақшаларында көзделген негіздер бойынша кеден қоймалары иелерінің тізілімінен алып тасталған жағдайда, кеден қоймалары иелерінің тізіліміне енгізу туралы қайта берілген өтінішті аумақтық кеден органы кеден қоймасының иесін кеден қоймалары иелерінің тізілімінен алып тастау туралы шешім күшіне енген күннен бастап бір жыл өткен соң қарайды.";</w:t>
      </w:r>
    </w:p>
    <w:bookmarkEnd w:id="236"/>
    <w:bookmarkStart w:name="z339" w:id="237"/>
    <w:p>
      <w:pPr>
        <w:spacing w:after="0"/>
        <w:ind w:left="0"/>
        <w:jc w:val="both"/>
      </w:pPr>
      <w:r>
        <w:rPr>
          <w:rFonts w:ascii="Times New Roman"/>
          <w:b w:val="false"/>
          <w:i w:val="false"/>
          <w:color w:val="000000"/>
          <w:sz w:val="28"/>
        </w:rPr>
        <w:t>
      мынадай мазмұндағы 5-тармақпен толықтырылсын:</w:t>
      </w:r>
    </w:p>
    <w:bookmarkEnd w:id="237"/>
    <w:p>
      <w:pPr>
        <w:spacing w:after="0"/>
        <w:ind w:left="0"/>
        <w:jc w:val="both"/>
      </w:pPr>
      <w:r>
        <w:rPr>
          <w:rFonts w:ascii="Times New Roman"/>
          <w:b w:val="false"/>
          <w:i w:val="false"/>
          <w:color w:val="000000"/>
          <w:sz w:val="28"/>
        </w:rPr>
        <w:t xml:space="preserve">
      "5. Осы баптың 2-тармағында көзделген кеден қоймасының иесін кеден қоймалары иелерінің тізілімінен алып тастау туралы шешім күшіне енген күннен бастап заңды тұлғаның кеден қоймасының иесі ретіндегі қызметті жүзеге асыруына жол берілмейді."; </w:t>
      </w:r>
    </w:p>
    <w:bookmarkStart w:name="z340" w:id="238"/>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515-баптың</w:t>
      </w:r>
      <w:r>
        <w:rPr>
          <w:rFonts w:ascii="Times New Roman"/>
          <w:b w:val="false"/>
          <w:i w:val="false"/>
          <w:color w:val="000000"/>
          <w:sz w:val="28"/>
        </w:rPr>
        <w:t xml:space="preserve"> 3-тармағы алып тасталсын;</w:t>
      </w:r>
    </w:p>
    <w:bookmarkEnd w:id="238"/>
    <w:bookmarkStart w:name="z341" w:id="239"/>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517-баптың</w:t>
      </w:r>
      <w:r>
        <w:rPr>
          <w:rFonts w:ascii="Times New Roman"/>
          <w:b w:val="false"/>
          <w:i w:val="false"/>
          <w:color w:val="000000"/>
          <w:sz w:val="28"/>
        </w:rPr>
        <w:t xml:space="preserve"> 1-тармағы мынадай мазмұндағы 6) тармақшамен толықтырылсын:</w:t>
      </w:r>
    </w:p>
    <w:bookmarkEnd w:id="239"/>
    <w:p>
      <w:pPr>
        <w:spacing w:after="0"/>
        <w:ind w:left="0"/>
        <w:jc w:val="both"/>
      </w:pPr>
      <w:r>
        <w:rPr>
          <w:rFonts w:ascii="Times New Roman"/>
          <w:b w:val="false"/>
          <w:i w:val="false"/>
          <w:color w:val="000000"/>
          <w:sz w:val="28"/>
        </w:rPr>
        <w:t>
      "6) еркін қоймалар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Start w:name="z342" w:id="240"/>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518-бапта</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Еркін қоймалар иелерінің тізіліміне енгізу туралы өтінішті заңды тұлға қызмет аймағында еркін қойма құрылатын аумақтық кеден органына кеден органдарының ақпараттық жүйесі арқылы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Еркін қоймалар иелерінің тізіліміне енгізу туралы шешімді аумақтық кеден органы қабылдайды және ол кеден органдарының ақпараттық жүйесінде қалыптастырылады.</w:t>
      </w:r>
    </w:p>
    <w:p>
      <w:pPr>
        <w:spacing w:after="0"/>
        <w:ind w:left="0"/>
        <w:jc w:val="both"/>
      </w:pPr>
      <w:r>
        <w:rPr>
          <w:rFonts w:ascii="Times New Roman"/>
          <w:b w:val="false"/>
          <w:i w:val="false"/>
          <w:color w:val="000000"/>
          <w:sz w:val="28"/>
        </w:rPr>
        <w:t>
      Еркін қоймалар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қоймалар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еркін қоймалар иелерінің тізіліміне енгізілгені туралы хабардар етеді.";</w:t>
      </w:r>
    </w:p>
    <w:bookmarkStart w:name="z346" w:id="241"/>
    <w:p>
      <w:pPr>
        <w:spacing w:after="0"/>
        <w:ind w:left="0"/>
        <w:jc w:val="both"/>
      </w:pPr>
      <w:r>
        <w:rPr>
          <w:rFonts w:ascii="Times New Roman"/>
          <w:b w:val="false"/>
          <w:i w:val="false"/>
          <w:color w:val="000000"/>
          <w:sz w:val="28"/>
        </w:rPr>
        <w:t>
      "6. Заңды тұлғаны еркін қоймалар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241"/>
    <w:bookmarkStart w:name="z347" w:id="242"/>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519-бапта</w:t>
      </w:r>
      <w:r>
        <w:rPr>
          <w:rFonts w:ascii="Times New Roman"/>
          <w:b w:val="false"/>
          <w:i w:val="false"/>
          <w:color w:val="000000"/>
          <w:sz w:val="28"/>
        </w:rPr>
        <w:t>:</w:t>
      </w:r>
    </w:p>
    <w:bookmarkEnd w:id="242"/>
    <w:bookmarkStart w:name="z348" w:id="243"/>
    <w:p>
      <w:pPr>
        <w:spacing w:after="0"/>
        <w:ind w:left="0"/>
        <w:jc w:val="both"/>
      </w:pPr>
      <w:r>
        <w:rPr>
          <w:rFonts w:ascii="Times New Roman"/>
          <w:b w:val="false"/>
          <w:i w:val="false"/>
          <w:color w:val="000000"/>
          <w:sz w:val="28"/>
        </w:rPr>
        <w:t xml:space="preserve">
      тақырып мынадай редакцияда жазылсын: </w:t>
      </w:r>
    </w:p>
    <w:bookmarkEnd w:id="243"/>
    <w:p>
      <w:pPr>
        <w:spacing w:after="0"/>
        <w:ind w:left="0"/>
        <w:jc w:val="both"/>
      </w:pPr>
      <w:r>
        <w:rPr>
          <w:rFonts w:ascii="Times New Roman"/>
          <w:b w:val="false"/>
          <w:i w:val="false"/>
          <w:color w:val="000000"/>
          <w:sz w:val="28"/>
        </w:rPr>
        <w:t>
      "519-бап. Еркін қоймалар иелерінің тізіліміне енгізілген тұлғалардың қызметін тоқтата тұру және қайта бастау негіздері мен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50" w:id="244"/>
    <w:p>
      <w:pPr>
        <w:spacing w:after="0"/>
        <w:ind w:left="0"/>
        <w:jc w:val="both"/>
      </w:pPr>
      <w:r>
        <w:rPr>
          <w:rFonts w:ascii="Times New Roman"/>
          <w:b w:val="false"/>
          <w:i w:val="false"/>
          <w:color w:val="000000"/>
          <w:sz w:val="28"/>
        </w:rPr>
        <w:t>
      "1) еркін қойма иесінің еркін қойманың қызметін тоқтата тұру себептерін көрсете отырып, кеден органдарының ақпараттық жүйесі арқылы берілген өтініші бойынша;";</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Еркін қойма иесінің қызметін тоқтата тұру туралы шешімді заңды тұлғаны еркін қоймалар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p>
      <w:pPr>
        <w:spacing w:after="0"/>
        <w:ind w:left="0"/>
        <w:jc w:val="both"/>
      </w:pPr>
      <w:r>
        <w:rPr>
          <w:rFonts w:ascii="Times New Roman"/>
          <w:b w:val="false"/>
          <w:i w:val="false"/>
          <w:color w:val="000000"/>
          <w:sz w:val="28"/>
        </w:rPr>
        <w:t>
      осы баптың 1-тармағының 1) тармақшасына сәйкес өтініш заңды тұлғаны еркін қоймалар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Еркін қойма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352" w:id="245"/>
    <w:p>
      <w:pPr>
        <w:spacing w:after="0"/>
        <w:ind w:left="0"/>
        <w:jc w:val="both"/>
      </w:pPr>
      <w:r>
        <w:rPr>
          <w:rFonts w:ascii="Times New Roman"/>
          <w:b w:val="false"/>
          <w:i w:val="false"/>
          <w:color w:val="000000"/>
          <w:sz w:val="28"/>
        </w:rPr>
        <w:t>
      4. Осы баптың 3-тармағында көзделген еркін қойма иесінің қызметін тоқтата тұру туралы шешім күшіне енген күннен бастап заңды тұлғаның еркін қойманың иесі ретіндегі қызметті жүзеге асыруына жол берілмейді.";</w:t>
      </w:r>
    </w:p>
    <w:bookmarkEnd w:id="245"/>
    <w:bookmarkStart w:name="z353" w:id="246"/>
    <w:p>
      <w:pPr>
        <w:spacing w:after="0"/>
        <w:ind w:left="0"/>
        <w:jc w:val="both"/>
      </w:pPr>
      <w:r>
        <w:rPr>
          <w:rFonts w:ascii="Times New Roman"/>
          <w:b w:val="false"/>
          <w:i w:val="false"/>
          <w:color w:val="000000"/>
          <w:sz w:val="28"/>
        </w:rPr>
        <w:t>
      "7. Заңды тұлға еркін қойманың иесі ретіндегі қызметті қайта бастау үшін заңды тұлғаны еркін қоймалар иелерінің тізіліміне енгізген аумақтық кеден органына кеден органдарының ақпараттық жүйесі арқылы мынадай:</w:t>
      </w:r>
    </w:p>
    <w:bookmarkEnd w:id="246"/>
    <w:bookmarkStart w:name="z354" w:id="247"/>
    <w:p>
      <w:pPr>
        <w:spacing w:after="0"/>
        <w:ind w:left="0"/>
        <w:jc w:val="both"/>
      </w:pPr>
      <w:r>
        <w:rPr>
          <w:rFonts w:ascii="Times New Roman"/>
          <w:b w:val="false"/>
          <w:i w:val="false"/>
          <w:color w:val="000000"/>
          <w:sz w:val="28"/>
        </w:rPr>
        <w:t>
      осы баптың 1-тармағының 1) тармақшасына сәйкес заңды тұлғаның еркін қойманың иесі ретіндегі қызметі тоқтатыла тұрған жағдайда қайта бастау үшін қажетті құжаттарды қоса бере отырып (қажет болған кезде), заңды тұлғаның еркін қойманың иесі ретіндегі қызметін қайта бастау;</w:t>
      </w:r>
    </w:p>
    <w:bookmarkEnd w:id="247"/>
    <w:bookmarkStart w:name="z355" w:id="248"/>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еркін қойманың иесі ретіндегі қызметі тоқтатыла тұрған жағдайда еркін қойма иесінің қызметін тоқтата тұруға алып келген себептердің жойылғанын растайтын құжаттарды қоса бере отырып, заңды тұлғаның еркін қойманың иесі ретіндегі қызметін қайта бастау туралы өтініштердің бірін береді.</w:t>
      </w:r>
    </w:p>
    <w:bookmarkEnd w:id="248"/>
    <w:bookmarkStart w:name="z356" w:id="249"/>
    <w:p>
      <w:pPr>
        <w:spacing w:after="0"/>
        <w:ind w:left="0"/>
        <w:jc w:val="both"/>
      </w:pPr>
      <w:r>
        <w:rPr>
          <w:rFonts w:ascii="Times New Roman"/>
          <w:b w:val="false"/>
          <w:i w:val="false"/>
          <w:color w:val="000000"/>
          <w:sz w:val="28"/>
        </w:rPr>
        <w:t xml:space="preserve">
      Заңды тұлғаның еркін қойманың иесі ретіндегі қызметі заңды тұлғаны еркін қоймалар иелерінің тізіліміне енгізген аумақтық кеден органының еркін қойма иесінің қызметін қайта бастау туралы шешімі негізінде қайта басталады, ол еркін қойма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bookmarkEnd w:id="249"/>
    <w:bookmarkStart w:name="z357" w:id="250"/>
    <w:p>
      <w:pPr>
        <w:spacing w:after="0"/>
        <w:ind w:left="0"/>
        <w:jc w:val="both"/>
      </w:pPr>
      <w:r>
        <w:rPr>
          <w:rFonts w:ascii="Times New Roman"/>
          <w:b w:val="false"/>
          <w:i w:val="false"/>
          <w:color w:val="000000"/>
          <w:sz w:val="28"/>
        </w:rPr>
        <w:t xml:space="preserve">
      Заңды тұлғаны еркін қоймалар иелерінің тізіліміне енгізген аумақтық кеден органы еркін қойма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еркін қойма иесі қызметінің қайта басталғаны туралы хабардар етеді. </w:t>
      </w:r>
    </w:p>
    <w:bookmarkEnd w:id="250"/>
    <w:bookmarkStart w:name="z358" w:id="251"/>
    <w:p>
      <w:pPr>
        <w:spacing w:after="0"/>
        <w:ind w:left="0"/>
        <w:jc w:val="both"/>
      </w:pPr>
      <w:r>
        <w:rPr>
          <w:rFonts w:ascii="Times New Roman"/>
          <w:b w:val="false"/>
          <w:i w:val="false"/>
          <w:color w:val="000000"/>
          <w:sz w:val="28"/>
        </w:rPr>
        <w:t>
      Осы баптың 1-тармағының 1) тармақшасында көзделген, заңды тұлғаның еркін қойманың иесі ретіндегі қызметі тоқтатыла тұрған жағдайда еркін қойма иесінің осы баптың 2-тармағының бірінші бөлігінде белгіленген мерзім өткенге дейін кеден органдарының ақпараттық жүйесі арқылы берілген еркін қойманың иесі ретіндегі қызметін қайта бастайтыны туралы өтініші еркін қойма иесінің қызметін қайта бастау үшін негіз болып табылады.</w:t>
      </w:r>
    </w:p>
    <w:bookmarkEnd w:id="251"/>
    <w:bookmarkStart w:name="z359" w:id="252"/>
    <w:p>
      <w:pPr>
        <w:spacing w:after="0"/>
        <w:ind w:left="0"/>
        <w:jc w:val="both"/>
      </w:pPr>
      <w:r>
        <w:rPr>
          <w:rFonts w:ascii="Times New Roman"/>
          <w:b w:val="false"/>
          <w:i w:val="false"/>
          <w:color w:val="000000"/>
          <w:sz w:val="28"/>
        </w:rPr>
        <w:t>
      Осы Кодекстің 521-бабы 1-тармағының 5) және 6) тармақшаларында көзделген міндеттерді орындамау нәтижесінде заңды тұлғаның еркін қойманың иесі ретіндегі қызметі тоқтатыла тұрған жағдайда, еркін қойма иесінің қызметі еркін қойманың иесі мұндай қайта бастау туралы өтініш бермей еркін қойма иесінің қызметін тоқтата тұру туралы шешім күшіне енген күннен бастап күнтізбелік он күннен кейін қайта басталады.</w:t>
      </w:r>
    </w:p>
    <w:bookmarkEnd w:id="252"/>
    <w:bookmarkStart w:name="z360" w:id="253"/>
    <w:p>
      <w:pPr>
        <w:spacing w:after="0"/>
        <w:ind w:left="0"/>
        <w:jc w:val="both"/>
      </w:pPr>
      <w:r>
        <w:rPr>
          <w:rFonts w:ascii="Times New Roman"/>
          <w:b w:val="false"/>
          <w:i w:val="false"/>
          <w:color w:val="000000"/>
          <w:sz w:val="28"/>
        </w:rPr>
        <w:t>
      8. Еркін қойма иесінің қызметін қайта бастау туралы өтінішті қарау кезінде заңды тұлғаны еркін қоймалар иелерінің тізіліміне енгізген аумақтық кеден органы заңды тұлғаның еркін қойманың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362" w:id="254"/>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520-бапта</w:t>
      </w:r>
      <w:r>
        <w:rPr>
          <w:rFonts w:ascii="Times New Roman"/>
          <w:b w:val="false"/>
          <w:i w:val="false"/>
          <w:color w:val="000000"/>
          <w:sz w:val="28"/>
        </w:rPr>
        <w:t xml:space="preserve">: </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"иесінің" деген сөзден кейін "кеден органдарының ақпараттық жүйесі арқылы берілген"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366" w:id="255"/>
    <w:p>
      <w:pPr>
        <w:spacing w:after="0"/>
        <w:ind w:left="0"/>
        <w:jc w:val="both"/>
      </w:pPr>
      <w:r>
        <w:rPr>
          <w:rFonts w:ascii="Times New Roman"/>
          <w:b w:val="false"/>
          <w:i w:val="false"/>
          <w:color w:val="000000"/>
          <w:sz w:val="28"/>
        </w:rPr>
        <w:t>
      "7) заңды тұлғалардың еркін қоймалардың иелері ретіндегі қызметі шеңберінде еркін қоймалардың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bookmarkEnd w:id="255"/>
    <w:bookmarkStart w:name="z367" w:id="256"/>
    <w:p>
      <w:pPr>
        <w:spacing w:after="0"/>
        <w:ind w:left="0"/>
        <w:jc w:val="both"/>
      </w:pPr>
      <w:r>
        <w:rPr>
          <w:rFonts w:ascii="Times New Roman"/>
          <w:b w:val="false"/>
          <w:i w:val="false"/>
          <w:color w:val="000000"/>
          <w:sz w:val="28"/>
        </w:rPr>
        <w:t>
      8) осы Кодекстің 521-бабы 1-тармағының 2) тармақшасында көзделген міндетті орындамау жағдайын қоспағанда, Қазақстан Республикасы Әкімшілік құқық бұзушылық туралы кодексінің 521, 528, 532, 533, 534, 538, 539, 540, 544, 551, 552, 555 және 558-баптары бойынша әкімшілік құқық бұзушылық туралы іс бойынша орындалмаған қаулының болуы және Қазақстан Республикасы кеден заңнамасының көрсетілген бұзушылығына алып келген себептердің жойылмауы.";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9" w:id="257"/>
    <w:p>
      <w:pPr>
        <w:spacing w:after="0"/>
        <w:ind w:left="0"/>
        <w:jc w:val="both"/>
      </w:pPr>
      <w:r>
        <w:rPr>
          <w:rFonts w:ascii="Times New Roman"/>
          <w:b w:val="false"/>
          <w:i w:val="false"/>
          <w:color w:val="000000"/>
          <w:sz w:val="28"/>
        </w:rPr>
        <w:t>
      "2. Еркін қойманың иесін еркін қоймалар иелерінің тізілімінен алып тастау туралы шешімді заңды тұлғаны еркін қоймалар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257"/>
    <w:bookmarkStart w:name="z370" w:id="258"/>
    <w:p>
      <w:pPr>
        <w:spacing w:after="0"/>
        <w:ind w:left="0"/>
        <w:jc w:val="both"/>
      </w:pPr>
      <w:r>
        <w:rPr>
          <w:rFonts w:ascii="Times New Roman"/>
          <w:b w:val="false"/>
          <w:i w:val="false"/>
          <w:color w:val="000000"/>
          <w:sz w:val="28"/>
        </w:rPr>
        <w:t>
      осы баптың 1-тармағының 1) тармақшасына сәйкес өтініш заңды тұлғаны еркін қоймалар иелерінің тізіліміне енгізген аумақтық кеден органында тіркелген;</w:t>
      </w:r>
    </w:p>
    <w:bookmarkEnd w:id="258"/>
    <w:bookmarkStart w:name="z371" w:id="259"/>
    <w:p>
      <w:pPr>
        <w:spacing w:after="0"/>
        <w:ind w:left="0"/>
        <w:jc w:val="both"/>
      </w:pPr>
      <w:r>
        <w:rPr>
          <w:rFonts w:ascii="Times New Roman"/>
          <w:b w:val="false"/>
          <w:i w:val="false"/>
          <w:color w:val="000000"/>
          <w:sz w:val="28"/>
        </w:rPr>
        <w:t>
      кеден органы осы баптың 1-тармағының 2), 3), 4), 5), 6), 7) және 8) тармақшаларына сәйкес мән-жайларды анықтаған күннен бастап үш жұмыс күні ішінде қалыптастырылады.</w:t>
      </w:r>
    </w:p>
    <w:bookmarkEnd w:id="259"/>
    <w:bookmarkStart w:name="z372" w:id="260"/>
    <w:p>
      <w:pPr>
        <w:spacing w:after="0"/>
        <w:ind w:left="0"/>
        <w:jc w:val="both"/>
      </w:pPr>
      <w:r>
        <w:rPr>
          <w:rFonts w:ascii="Times New Roman"/>
          <w:b w:val="false"/>
          <w:i w:val="false"/>
          <w:color w:val="000000"/>
          <w:sz w:val="28"/>
        </w:rPr>
        <w:t>
      Еркін қойманың иесін еркін қоймалар иелерінің тізілімінен алып тастау туралы шешім кеден органдарының ақпараттық жүйесінде тіркелген күнінен бастап күшіне енеді.</w:t>
      </w:r>
    </w:p>
    <w:bookmarkEnd w:id="260"/>
    <w:bookmarkStart w:name="z373" w:id="261"/>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қойманың иесін еркін қоймалар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76" w:id="262"/>
    <w:p>
      <w:pPr>
        <w:spacing w:after="0"/>
        <w:ind w:left="0"/>
        <w:jc w:val="both"/>
      </w:pPr>
      <w:r>
        <w:rPr>
          <w:rFonts w:ascii="Times New Roman"/>
          <w:b w:val="false"/>
          <w:i w:val="false"/>
          <w:color w:val="000000"/>
          <w:sz w:val="28"/>
        </w:rPr>
        <w:t>
      "4. Заңды тұлға еркін қоймалар иелерінің тізілімінен осы баптың 1-тармағының 2), 3), 4), 6), 7) және 8) тармақшаларында көзделген негіздер бойынша алып тасталған жағдайда, еркін қоймалар иелерінің тізіліміне енгізу туралы қайта берілген өтінішті аумақтық кеден органы еркін қойманың иесін еркін қоймалар иелерінің тізілімінен алып тастау туралы шешім күшіне енген күннен бастап бір жыл өткен соң қарайды.";</w:t>
      </w:r>
    </w:p>
    <w:bookmarkEnd w:id="262"/>
    <w:bookmarkStart w:name="z377" w:id="263"/>
    <w:p>
      <w:pPr>
        <w:spacing w:after="0"/>
        <w:ind w:left="0"/>
        <w:jc w:val="both"/>
      </w:pPr>
      <w:r>
        <w:rPr>
          <w:rFonts w:ascii="Times New Roman"/>
          <w:b w:val="false"/>
          <w:i w:val="false"/>
          <w:color w:val="000000"/>
          <w:sz w:val="28"/>
        </w:rPr>
        <w:t>
      мынадай мазмұндағы 6-тармақпен толықтырылсын:</w:t>
      </w:r>
    </w:p>
    <w:bookmarkEnd w:id="263"/>
    <w:bookmarkStart w:name="z378" w:id="264"/>
    <w:p>
      <w:pPr>
        <w:spacing w:after="0"/>
        <w:ind w:left="0"/>
        <w:jc w:val="both"/>
      </w:pPr>
      <w:r>
        <w:rPr>
          <w:rFonts w:ascii="Times New Roman"/>
          <w:b w:val="false"/>
          <w:i w:val="false"/>
          <w:color w:val="000000"/>
          <w:sz w:val="28"/>
        </w:rPr>
        <w:t>
      "6. Осы баптың 2-тармағында көзделген еркін қойманың иесін еркін қоймалар иелерінің тізілімінен алып тастау туралы шешім күшіне енген күннен бастап заңды тұлғаның еркін қойманың иесі ретіндегі қызметті жүзеге асыруына жол берілмейді.";</w:t>
      </w:r>
    </w:p>
    <w:bookmarkEnd w:id="264"/>
    <w:bookmarkStart w:name="z379" w:id="265"/>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522-баптың</w:t>
      </w:r>
      <w:r>
        <w:rPr>
          <w:rFonts w:ascii="Times New Roman"/>
          <w:b w:val="false"/>
          <w:i w:val="false"/>
          <w:color w:val="000000"/>
          <w:sz w:val="28"/>
        </w:rPr>
        <w:t xml:space="preserve"> 3-тармағы алып тасталсын;</w:t>
      </w:r>
    </w:p>
    <w:bookmarkEnd w:id="265"/>
    <w:bookmarkStart w:name="z380" w:id="266"/>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524-баптың</w:t>
      </w:r>
      <w:r>
        <w:rPr>
          <w:rFonts w:ascii="Times New Roman"/>
          <w:b w:val="false"/>
          <w:i w:val="false"/>
          <w:color w:val="000000"/>
          <w:sz w:val="28"/>
        </w:rPr>
        <w:t xml:space="preserve"> 1-тармағы мынадай мазмұндағы 7) тармақшамен толықтырылсын: </w:t>
      </w:r>
    </w:p>
    <w:bookmarkEnd w:id="266"/>
    <w:bookmarkStart w:name="z381" w:id="267"/>
    <w:p>
      <w:pPr>
        <w:spacing w:after="0"/>
        <w:ind w:left="0"/>
        <w:jc w:val="both"/>
      </w:pPr>
      <w:r>
        <w:rPr>
          <w:rFonts w:ascii="Times New Roman"/>
          <w:b w:val="false"/>
          <w:i w:val="false"/>
          <w:color w:val="000000"/>
          <w:sz w:val="28"/>
        </w:rPr>
        <w:t>
      "7) бажсыз сауда дүкендері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End w:id="267"/>
    <w:bookmarkStart w:name="z382" w:id="268"/>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525-бапт</w:t>
      </w:r>
      <w:r>
        <w:rPr>
          <w:rFonts w:ascii="Times New Roman"/>
          <w:b w:val="false"/>
          <w:i w:val="false"/>
          <w:color w:val="000000"/>
          <w:sz w:val="28"/>
        </w:rPr>
        <w:t>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4" w:id="269"/>
    <w:p>
      <w:pPr>
        <w:spacing w:after="0"/>
        <w:ind w:left="0"/>
        <w:jc w:val="both"/>
      </w:pPr>
      <w:r>
        <w:rPr>
          <w:rFonts w:ascii="Times New Roman"/>
          <w:b w:val="false"/>
          <w:i w:val="false"/>
          <w:color w:val="000000"/>
          <w:sz w:val="28"/>
        </w:rPr>
        <w:t>
      "1. Бажсыз сауда дүкендері иелерінің тізіліміне енгізу туралы өтінішті заңды тұлға қызмет аймағында бажсыз сауда дүкені құрылатын аумақтық кеден органына кеден органдарының ақпараттық жүйесі арқылы береді.";</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Бажсыз сауда дүкендері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Start w:name="z387" w:id="270"/>
    <w:p>
      <w:pPr>
        <w:spacing w:after="0"/>
        <w:ind w:left="0"/>
        <w:jc w:val="both"/>
      </w:pPr>
      <w:r>
        <w:rPr>
          <w:rFonts w:ascii="Times New Roman"/>
          <w:b w:val="false"/>
          <w:i w:val="false"/>
          <w:color w:val="000000"/>
          <w:sz w:val="28"/>
        </w:rPr>
        <w:t>
      Бажсыз сауда дүкендері иелерінің тізіліміне енгізу туралы шешім кеден органдарының ақпараттық жүйесінде тіркелген күнінен бастап күшіне енеді.</w:t>
      </w:r>
    </w:p>
    <w:bookmarkEnd w:id="270"/>
    <w:bookmarkStart w:name="z388" w:id="271"/>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дүкендері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бажсыз сауда дүкендері иелерінің тізіліміне енгізілгені туралы хабардар етеді.";</w:t>
      </w:r>
    </w:p>
    <w:bookmarkEnd w:id="271"/>
    <w:bookmarkStart w:name="z389" w:id="272"/>
    <w:p>
      <w:pPr>
        <w:spacing w:after="0"/>
        <w:ind w:left="0"/>
        <w:jc w:val="both"/>
      </w:pPr>
      <w:r>
        <w:rPr>
          <w:rFonts w:ascii="Times New Roman"/>
          <w:b w:val="false"/>
          <w:i w:val="false"/>
          <w:color w:val="000000"/>
          <w:sz w:val="28"/>
        </w:rPr>
        <w:t>
      "6. Заңды тұлғаны бажсыз сауда дүкендері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272"/>
    <w:bookmarkStart w:name="z390" w:id="273"/>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526-бапта</w:t>
      </w:r>
      <w:r>
        <w:rPr>
          <w:rFonts w:ascii="Times New Roman"/>
          <w:b w:val="false"/>
          <w:i w:val="false"/>
          <w:color w:val="000000"/>
          <w:sz w:val="28"/>
        </w:rPr>
        <w:t>:</w:t>
      </w:r>
    </w:p>
    <w:bookmarkEnd w:id="273"/>
    <w:bookmarkStart w:name="z391" w:id="274"/>
    <w:p>
      <w:pPr>
        <w:spacing w:after="0"/>
        <w:ind w:left="0"/>
        <w:jc w:val="both"/>
      </w:pPr>
      <w:r>
        <w:rPr>
          <w:rFonts w:ascii="Times New Roman"/>
          <w:b w:val="false"/>
          <w:i w:val="false"/>
          <w:color w:val="000000"/>
          <w:sz w:val="28"/>
        </w:rPr>
        <w:t>
      тақырып мынадай редакцияда жазылсын:</w:t>
      </w:r>
    </w:p>
    <w:bookmarkEnd w:id="274"/>
    <w:bookmarkStart w:name="z392" w:id="275"/>
    <w:p>
      <w:pPr>
        <w:spacing w:after="0"/>
        <w:ind w:left="0"/>
        <w:jc w:val="both"/>
      </w:pPr>
      <w:r>
        <w:rPr>
          <w:rFonts w:ascii="Times New Roman"/>
          <w:b w:val="false"/>
          <w:i w:val="false"/>
          <w:color w:val="000000"/>
          <w:sz w:val="28"/>
        </w:rPr>
        <w:t>
      "526-бап. Бажсыз сауда дүкендері иелерінің тізіліміне енгізілген тұлғалардың қызметін тоқтата тұру және қайта бастау негіздері мен тәртібі";</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94" w:id="276"/>
    <w:p>
      <w:pPr>
        <w:spacing w:after="0"/>
        <w:ind w:left="0"/>
        <w:jc w:val="both"/>
      </w:pPr>
      <w:r>
        <w:rPr>
          <w:rFonts w:ascii="Times New Roman"/>
          <w:b w:val="false"/>
          <w:i w:val="false"/>
          <w:color w:val="000000"/>
          <w:sz w:val="28"/>
        </w:rPr>
        <w:t>
      "1) бажсыз сауда дүкені иесінің бажсыз сауда дүкенінің қызметін тоқтата тұру себептерін көрсете отырып, кеден органдарының ақпараттық жүйесі арқылы берілген өтініші бойынша;";</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Бажсыз сауда дүкені иесінің қызметін тоқтата тұру туралы шешімді заңды тұлғаны бажсыз сауда дүкендері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Start w:name="z396" w:id="277"/>
    <w:p>
      <w:pPr>
        <w:spacing w:after="0"/>
        <w:ind w:left="0"/>
        <w:jc w:val="both"/>
      </w:pPr>
      <w:r>
        <w:rPr>
          <w:rFonts w:ascii="Times New Roman"/>
          <w:b w:val="false"/>
          <w:i w:val="false"/>
          <w:color w:val="000000"/>
          <w:sz w:val="28"/>
        </w:rPr>
        <w:t>
      осы баптың 1-тармағының 1) тармақшасына сәйкес өтініш заңды тұлғаны бажсыз сауда дүкендері иелерінің тізіліміне енгізген аумақтық кеден органында тіркелген;</w:t>
      </w:r>
    </w:p>
    <w:bookmarkEnd w:id="277"/>
    <w:bookmarkStart w:name="z397" w:id="278"/>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bookmarkEnd w:id="278"/>
    <w:bookmarkStart w:name="z398" w:id="279"/>
    <w:p>
      <w:pPr>
        <w:spacing w:after="0"/>
        <w:ind w:left="0"/>
        <w:jc w:val="both"/>
      </w:pPr>
      <w:r>
        <w:rPr>
          <w:rFonts w:ascii="Times New Roman"/>
          <w:b w:val="false"/>
          <w:i w:val="false"/>
          <w:color w:val="000000"/>
          <w:sz w:val="28"/>
        </w:rPr>
        <w:t>
      Бажсыз сауда дүкені иесінің қызметін тоқтата тұру туралы шешім кеден органдарының ақпараттық жүйесінде тіркелген күнінен бастап күшіне енеді.</w:t>
      </w:r>
    </w:p>
    <w:bookmarkEnd w:id="279"/>
    <w:bookmarkStart w:name="z399" w:id="280"/>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End w:id="280"/>
    <w:bookmarkStart w:name="z400" w:id="281"/>
    <w:p>
      <w:pPr>
        <w:spacing w:after="0"/>
        <w:ind w:left="0"/>
        <w:jc w:val="both"/>
      </w:pPr>
      <w:r>
        <w:rPr>
          <w:rFonts w:ascii="Times New Roman"/>
          <w:b w:val="false"/>
          <w:i w:val="false"/>
          <w:color w:val="000000"/>
          <w:sz w:val="28"/>
        </w:rPr>
        <w:t>
      4. Осы баптың 3-тармағында көзделген бажсыз сауда дүкені иесінің қызметін тоқтата тұру туралы шешім күшіне енген күннен бастап заңды тұлғаның бажсыз сауда дүкенінің иесі ретіндегі қызметті жүзеге асыруына жол берілмейді.";</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"бұйрық қабылданған" деген сөздер "бажсыз сауда дүкені иесінің қызметін тоқтата тұру туралы шешім күшіне енген"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Заңды тұлға бажсыз сауда дүкенінің иесі ретіндегі қызметті қайта бастау үшін заңды тұлғаны бажсыз сауда дүкендері иелерінің тізіліміне енгізген аумақтық кеден органына кеден органдарының ақпараттық жүйесі арқылы мынадай:</w:t>
      </w:r>
    </w:p>
    <w:p>
      <w:pPr>
        <w:spacing w:after="0"/>
        <w:ind w:left="0"/>
        <w:jc w:val="both"/>
      </w:pPr>
      <w:r>
        <w:rPr>
          <w:rFonts w:ascii="Times New Roman"/>
          <w:b w:val="false"/>
          <w:i w:val="false"/>
          <w:color w:val="000000"/>
          <w:sz w:val="28"/>
        </w:rPr>
        <w:t>
      осы баптың 1-тармағының 1) тармақшасына сәйкес заңды тұлғаның бажсыз сауда дүкенінің иесі ретіндегі қызметі тоқтатыла тұрған жағдайда қайта бастау үшін қажетті құжаттарды қоса бере отырып (қажет болған кезде), заңды тұлғаның бажсыз сауда дүкенінің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бажсыз сауда дүкенінің иесі ретіндегі қызметі тоқтатыла тұрған жағдайда бажсыз сауда дүкені иесінің қызметін тоқтата тұруға алып келген себептердің жойылғанын растайтын құжаттарды қоса бере отырып, заңды тұлғаның бажсыз сауда дүкенінің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бажсыз сауда дүкенінің иесі ретіндегі қызметі заңды тұлғаны бажсыз сауда дүкендері иелерінің тізіліміне енгізген аумақтық кеден органының бажсыз сауда дүкені иесінің қызметін қайта бастау туралы шешімі негізінде қайта басталады, ол бажсыз сауда дүкені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бажсыз сауда дүкені иесі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бажсыз сауда дүкенінің иесі ретіндегі қызметі тоқтатыла тұрған жағдайда бажсыз сауда дүкені иесінің осы баптың 2-тармағының бірінші бөлігінде белгіленген мерзім өткенге дейін кеден органдарының ақпараттық жүйесі арқылы берілген бажсыз сауда дүкенінің иесі ретіндегі қызметін қайта бастайтыны туралы өтініші бажсыз сауда дүкені иесінің қызметін қайта бастау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404" w:id="282"/>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527-бапта</w:t>
      </w:r>
      <w:r>
        <w:rPr>
          <w:rFonts w:ascii="Times New Roman"/>
          <w:b w:val="false"/>
          <w:i w:val="false"/>
          <w:color w:val="000000"/>
          <w:sz w:val="28"/>
        </w:rPr>
        <w:t>:</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"иесінің" деген сөзден кейін "кеден органдарының ақпараттық жүйесі арқылы берілген"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осы Кодекстің 528-бабы 1-тармағының 2) тармақшасында көзделген міндетті орындамау жағдайын қоспағанда, бажсыз сауда дүкенінің иесін күнтізбелік бір жыл ішінде Қазақстан Республикасы Әкімшілік құқық бұзушылық туралы кодексінің 522, 528, 531, 532, 535, 538, 544, 551 және 555-баптары бойынша екі реттен көп әкімшілік жауаптылыққа тарту;</w:t>
      </w:r>
    </w:p>
    <w:bookmarkStart w:name="z408" w:id="283"/>
    <w:p>
      <w:pPr>
        <w:spacing w:after="0"/>
        <w:ind w:left="0"/>
        <w:jc w:val="both"/>
      </w:pPr>
      <w:r>
        <w:rPr>
          <w:rFonts w:ascii="Times New Roman"/>
          <w:b w:val="false"/>
          <w:i w:val="false"/>
          <w:color w:val="000000"/>
          <w:sz w:val="28"/>
        </w:rPr>
        <w:t>
      8) заңды тұлғалардың бажсыз сауда дүкендерінің иелері ретіндегі қызметі шеңберінде бажсыз сауда дүкендерінің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Бажсыз сауда дүкенінің иесін бажсыз сауда дүкендері иелерінің тізілімінен алып тастау туралы шешімді заңды тұлғаны бажсыз сауда дүкендері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p>
      <w:pPr>
        <w:spacing w:after="0"/>
        <w:ind w:left="0"/>
        <w:jc w:val="both"/>
      </w:pPr>
      <w:r>
        <w:rPr>
          <w:rFonts w:ascii="Times New Roman"/>
          <w:b w:val="false"/>
          <w:i w:val="false"/>
          <w:color w:val="000000"/>
          <w:sz w:val="28"/>
        </w:rPr>
        <w:t>
      осы баптың 1-тармағының 2) тармақшасына сәйкес өтініш заңды тұлғаны бажсыз сауда дүкендері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Бажсыз сауда дүкенінің иесін бажсыз сауда дүкендері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дүкенінің иесін бажсыз сауда дүкендері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Заңды тұлға осы баптың 1-тармағының 1), 3), 4), 6), 7) және 8) тармақшаларында көзделген негіздер бойынша бажсыз сауда дүкендері иелерінің тізілімінен алып тасталған жағдайда, бажсыз сауда дүкендері иелерінің тізіліміне енгізу туралы қайта берілген өтінішті аумақтық кеден органы бажсыз сауда дүкенінің иесін бажсыз сауда дүкендері иелерінің тізілімінен алып тастау туралы шешім күшіне енген күннен бастап бір жыл өткен соң қарайды.";</w:t>
      </w:r>
    </w:p>
    <w:bookmarkStart w:name="z412" w:id="284"/>
    <w:p>
      <w:pPr>
        <w:spacing w:after="0"/>
        <w:ind w:left="0"/>
        <w:jc w:val="both"/>
      </w:pPr>
      <w:r>
        <w:rPr>
          <w:rFonts w:ascii="Times New Roman"/>
          <w:b w:val="false"/>
          <w:i w:val="false"/>
          <w:color w:val="000000"/>
          <w:sz w:val="28"/>
        </w:rPr>
        <w:t>
      мынадай мазмұндағы 5-тармақпен толықтырылсын:</w:t>
      </w:r>
    </w:p>
    <w:bookmarkEnd w:id="284"/>
    <w:p>
      <w:pPr>
        <w:spacing w:after="0"/>
        <w:ind w:left="0"/>
        <w:jc w:val="both"/>
      </w:pPr>
      <w:r>
        <w:rPr>
          <w:rFonts w:ascii="Times New Roman"/>
          <w:b w:val="false"/>
          <w:i w:val="false"/>
          <w:color w:val="000000"/>
          <w:sz w:val="28"/>
        </w:rPr>
        <w:t xml:space="preserve">
      "5. Осы баптың 2-тармағында көзделген бажсыз сауда дүкенінің иесін бажсыз сауда дүкендері иелерінің тізілімінен алып тастау туралы шешім күшіне енген күннен бастап заңды тұлғаның бажсыз сауда дүкенінің иесі ретіндегі қызметті жүзеге асыруына жол берілмейді."; </w:t>
      </w:r>
    </w:p>
    <w:bookmarkStart w:name="z413" w:id="285"/>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532-бапта</w:t>
      </w:r>
      <w:r>
        <w:rPr>
          <w:rFonts w:ascii="Times New Roman"/>
          <w:b w:val="false"/>
          <w:i w:val="false"/>
          <w:color w:val="000000"/>
          <w:sz w:val="28"/>
        </w:rPr>
        <w:t>:</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 Әкімшілік құқық бұзушылық туралы кодексінің 275, 277, 280, 280-1, 522, 527, 528, 533, 534, 548, 549, 550, 551, 552 және 558-баптары бойынша әкімшілік құқық бұзушылықтары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w:t>
      </w:r>
    </w:p>
    <w:bookmarkStart w:name="z417" w:id="286"/>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286"/>
    <w:p>
      <w:pPr>
        <w:spacing w:after="0"/>
        <w:ind w:left="0"/>
        <w:jc w:val="both"/>
      </w:pPr>
      <w:r>
        <w:rPr>
          <w:rFonts w:ascii="Times New Roman"/>
          <w:b w:val="false"/>
          <w:i w:val="false"/>
          <w:color w:val="000000"/>
          <w:sz w:val="28"/>
        </w:rPr>
        <w:t>
      "9) кедендік пломбалары және мөрлері салынған тауарларды тасымалдау үшін жарамды кемінде бес автокөлік құралының меншігінде болуы;</w:t>
      </w:r>
    </w:p>
    <w:bookmarkStart w:name="z418" w:id="287"/>
    <w:p>
      <w:pPr>
        <w:spacing w:after="0"/>
        <w:ind w:left="0"/>
        <w:jc w:val="both"/>
      </w:pPr>
      <w:r>
        <w:rPr>
          <w:rFonts w:ascii="Times New Roman"/>
          <w:b w:val="false"/>
          <w:i w:val="false"/>
          <w:color w:val="000000"/>
          <w:sz w:val="28"/>
        </w:rPr>
        <w:t>
      10) өтініш уәкілетті органда тіркелген күнге соңғы үш жылдағы салықтық жүктемесі коэффициентінің уәкілетті орган белгілеген шекті мәніне сәйкес келуі.";</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осы баптың 1-тармағының 1), 3), 4), 5), 6), 7), 8) және 10) тармақшаларында көрсетілген шарттар;";</w:t>
      </w:r>
    </w:p>
    <w:bookmarkStart w:name="z420" w:id="288"/>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533-бапта</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"органға" деген сөзден кейін "кеден органдарының ақпараттық жүйесі арқылы"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Бірінші, екінші немесе үшінші типтегі куәлікті беру туралы шешімді уәкілетті орган қабылдайды және ол кеден органдарының ақпараттық жүйесінде қалыптастырылады.</w:t>
      </w:r>
    </w:p>
    <w:p>
      <w:pPr>
        <w:spacing w:after="0"/>
        <w:ind w:left="0"/>
        <w:jc w:val="both"/>
      </w:pPr>
      <w:r>
        <w:rPr>
          <w:rFonts w:ascii="Times New Roman"/>
          <w:b w:val="false"/>
          <w:i w:val="false"/>
          <w:color w:val="000000"/>
          <w:sz w:val="28"/>
        </w:rPr>
        <w:t>
      Бірінші, екінші немесе үшінші типтегі куәлікті беру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осындай куәлікті беру туралы шешім тіркелген күннен бастап бір жұмыс күнінен кешіктірмей заңды тұлғаны кеден органдарының ақпараттық жүйесі арқылы уәкілетті экономикалық операторлардың тізіліміне енгізілгені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"тиісті шешім қабылданған күннен кейінгі бір жұмыс күнінен кешіктірмей жазбаша немесе электрондық нысанда" деген сөздер "бас тарту себептерін көрсете отырып, тиісті шешім қабылданған күннен кейінгі бір жұмыс күнінен кешіктірмей" деген сөздермен ауыстырылсын;</w:t>
      </w:r>
    </w:p>
    <w:bookmarkStart w:name="z424" w:id="289"/>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534-бапта</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тармақшасының бірінші абзацы мынадай редакцияда жазылсын:</w:t>
      </w:r>
    </w:p>
    <w:p>
      <w:pPr>
        <w:spacing w:after="0"/>
        <w:ind w:left="0"/>
        <w:jc w:val="both"/>
      </w:pPr>
      <w:r>
        <w:rPr>
          <w:rFonts w:ascii="Times New Roman"/>
          <w:b w:val="false"/>
          <w:i w:val="false"/>
          <w:color w:val="000000"/>
          <w:sz w:val="28"/>
        </w:rPr>
        <w:t>
      "11) уәкілетті экономикалық операторлардың тізіліміне енгізілген заңды тұлғалар акцияларының он және одан көп пайызына ие акционерлері, мұндай заңды тұлғалардың құрылтайшылары (қатысушылары), басшылары, бас бухгалтерлері болып табылатын жеке тұлғаларға қатысты Қазақстан Республикасында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қылмыстық іс қозғау;";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үшінші және төртінші бөліктермен толықтырылсын:</w:t>
      </w:r>
    </w:p>
    <w:p>
      <w:pPr>
        <w:spacing w:after="0"/>
        <w:ind w:left="0"/>
        <w:jc w:val="both"/>
      </w:pPr>
      <w:r>
        <w:rPr>
          <w:rFonts w:ascii="Times New Roman"/>
          <w:b w:val="false"/>
          <w:i w:val="false"/>
          <w:color w:val="000000"/>
          <w:sz w:val="28"/>
        </w:rPr>
        <w:t>
      "Куәліктің қолданылуын тоқтата тұру туралы шешімді уәкілетті орган қабылдайды және ол тоқтата тұру себептері көрсетіле отырып, кеден органдарының ақпараттық жүйесінде қалыптастырылады.</w:t>
      </w:r>
    </w:p>
    <w:p>
      <w:pPr>
        <w:spacing w:after="0"/>
        <w:ind w:left="0"/>
        <w:jc w:val="both"/>
      </w:pPr>
      <w:r>
        <w:rPr>
          <w:rFonts w:ascii="Times New Roman"/>
          <w:b w:val="false"/>
          <w:i w:val="false"/>
          <w:color w:val="000000"/>
          <w:sz w:val="28"/>
        </w:rPr>
        <w:t>
      Куәліктің қолданылуын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мұндай куәліктің қолданылуын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bookmarkStart w:name="z429" w:id="290"/>
    <w:p>
      <w:pPr>
        <w:spacing w:after="0"/>
        <w:ind w:left="0"/>
        <w:jc w:val="both"/>
      </w:pPr>
      <w:r>
        <w:rPr>
          <w:rFonts w:ascii="Times New Roman"/>
          <w:b w:val="false"/>
          <w:i w:val="false"/>
          <w:color w:val="000000"/>
          <w:sz w:val="28"/>
        </w:rPr>
        <w:t>
      мынадай мазмұндағы 3-1-тармақпен толықтырылсын:</w:t>
      </w:r>
    </w:p>
    <w:bookmarkEnd w:id="290"/>
    <w:p>
      <w:pPr>
        <w:spacing w:after="0"/>
        <w:ind w:left="0"/>
        <w:jc w:val="both"/>
      </w:pPr>
      <w:r>
        <w:rPr>
          <w:rFonts w:ascii="Times New Roman"/>
          <w:b w:val="false"/>
          <w:i w:val="false"/>
          <w:color w:val="000000"/>
          <w:sz w:val="28"/>
        </w:rPr>
        <w:t>
      "3-1. Осы баптың 2-тармағында көзделген куәліктің қолданылуын тоқтата тұру туралы шешім күшіне енген күннен бастап заңды тұлғаның уәкілетті экономикалық оператор ретіндегі қызметті жүзеге асыруына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30" w:id="291"/>
    <w:p>
      <w:pPr>
        <w:spacing w:after="0"/>
        <w:ind w:left="0"/>
        <w:jc w:val="both"/>
      </w:pPr>
      <w:r>
        <w:rPr>
          <w:rFonts w:ascii="Times New Roman"/>
          <w:b w:val="false"/>
          <w:i w:val="false"/>
          <w:color w:val="000000"/>
          <w:sz w:val="28"/>
        </w:rPr>
        <w:t>
      екінші бөлік мынадай редакцияда жазылсын:</w:t>
      </w:r>
    </w:p>
    <w:bookmarkEnd w:id="291"/>
    <w:p>
      <w:pPr>
        <w:spacing w:after="0"/>
        <w:ind w:left="0"/>
        <w:jc w:val="both"/>
      </w:pPr>
      <w:r>
        <w:rPr>
          <w:rFonts w:ascii="Times New Roman"/>
          <w:b w:val="false"/>
          <w:i w:val="false"/>
          <w:color w:val="000000"/>
          <w:sz w:val="28"/>
        </w:rPr>
        <w:t>
      "Куәліктің қолданылуын қайта бастау туралы шешімді уәкілетті орган қабылдайды және ол кеден органдарының ақпараттық жүйесінде қалыптастырылады.";</w:t>
      </w:r>
    </w:p>
    <w:bookmarkStart w:name="z431" w:id="292"/>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292"/>
    <w:p>
      <w:pPr>
        <w:spacing w:after="0"/>
        <w:ind w:left="0"/>
        <w:jc w:val="both"/>
      </w:pPr>
      <w:r>
        <w:rPr>
          <w:rFonts w:ascii="Times New Roman"/>
          <w:b w:val="false"/>
          <w:i w:val="false"/>
          <w:color w:val="000000"/>
          <w:sz w:val="28"/>
        </w:rPr>
        <w:t>
      "Куәліктің қолданылуын қайта бастау туралы шешім кеден органдарының ақпараттық жүйесінде тіркелген күнінен бастап күшіне енеді.</w:t>
      </w:r>
    </w:p>
    <w:bookmarkStart w:name="z432" w:id="293"/>
    <w:p>
      <w:pPr>
        <w:spacing w:after="0"/>
        <w:ind w:left="0"/>
        <w:jc w:val="both"/>
      </w:pPr>
      <w:r>
        <w:rPr>
          <w:rFonts w:ascii="Times New Roman"/>
          <w:b w:val="false"/>
          <w:i w:val="false"/>
          <w:color w:val="000000"/>
          <w:sz w:val="28"/>
        </w:rPr>
        <w:t>
      Уәкілетті орган куәліктің қолданылуын қайта бастау туралы шешім тіркелген күннен бастап бір жұмыс күнінен кешіктірмей заңды тұлғаны кеден органдарының ақпараттық жүйесі арқылы куәліктің қолданылуы қайта басталғаны туралы хабардар етеді.";</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"оператордың" деген сөзден кейін "кеден органдарының ақпараттық жүйесі арқылы берілген"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соттың немесе өзге де уәкілетті органның (лауазымды адамның) заңды тұлғаны бір жыл ішінде Қазақстан Республикасы Әкімшілік құқық бұзушылық туралы кодексінің 275, 277, 280, 280-1, 522, 527, 528, 533, 534, 543, 548, 549, 550, 551, 552 және 558-баптары бойынша екі реттен көп әкімшілік жауаптылыққа тарту фактісін растайтын шешімінің күшіне енуі;";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куәлігі бар заңды тұлға акцияларының он және одан көп пайызына ие осы заңды тұлғаның акционерлері, оның құрылтайшылары (қатысушылары), басшылары, бас бухгалтерлері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қылмыстық жауаптылыққа тарту фактісін растайтын, қылмыстық құқық бұзушылық жасағаны үшін сот үкімінің күшіне енуі;";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үшінші және төртінші бөліктермен толықтырылсын:</w:t>
      </w:r>
    </w:p>
    <w:p>
      <w:pPr>
        <w:spacing w:after="0"/>
        <w:ind w:left="0"/>
        <w:jc w:val="both"/>
      </w:pPr>
      <w:r>
        <w:rPr>
          <w:rFonts w:ascii="Times New Roman"/>
          <w:b w:val="false"/>
          <w:i w:val="false"/>
          <w:color w:val="000000"/>
          <w:sz w:val="28"/>
        </w:rPr>
        <w:t>
      "Уәкілетті экономикалық операторды уәкілетті экономикалық операторлардың тізілімінен алып тастау туралы шешімді уәкілетті орган қабылдайды және ол алып тастау себептері көрсетіле отырып, кеден органдарының ақпараттық жүйесінде қалыптастырылады.</w:t>
      </w:r>
    </w:p>
    <w:p>
      <w:pPr>
        <w:spacing w:after="0"/>
        <w:ind w:left="0"/>
        <w:jc w:val="both"/>
      </w:pPr>
      <w:r>
        <w:rPr>
          <w:rFonts w:ascii="Times New Roman"/>
          <w:b w:val="false"/>
          <w:i w:val="false"/>
          <w:color w:val="000000"/>
          <w:sz w:val="28"/>
        </w:rPr>
        <w:t>
      Уәкілетті экономикалық операторды уәкілетті экономикалық операторлардың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уәкілетті экономикалық операторды уәкілетті экономикалық операторлардың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40" w:id="294"/>
    <w:p>
      <w:pPr>
        <w:spacing w:after="0"/>
        <w:ind w:left="0"/>
        <w:jc w:val="both"/>
      </w:pPr>
      <w:r>
        <w:rPr>
          <w:rFonts w:ascii="Times New Roman"/>
          <w:b w:val="false"/>
          <w:i w:val="false"/>
          <w:color w:val="000000"/>
          <w:sz w:val="28"/>
        </w:rPr>
        <w:t xml:space="preserve">
      "Уәкілетті экономикалық оператор" деген сөздер "Заңды тұлға" деген сөздермен ауыстырылсын; </w:t>
      </w:r>
    </w:p>
    <w:bookmarkEnd w:id="294"/>
    <w:bookmarkStart w:name="z442" w:id="295"/>
    <w:p>
      <w:pPr>
        <w:spacing w:after="0"/>
        <w:ind w:left="0"/>
        <w:jc w:val="both"/>
      </w:pPr>
      <w:r>
        <w:rPr>
          <w:rFonts w:ascii="Times New Roman"/>
          <w:b w:val="false"/>
          <w:i w:val="false"/>
          <w:color w:val="000000"/>
          <w:sz w:val="28"/>
        </w:rPr>
        <w:t xml:space="preserve">
      "мұндай тұлға" деген сөздер "заңды тұлға" деген сөздермен ауыстырылсын; </w:t>
      </w:r>
    </w:p>
    <w:bookmarkEnd w:id="295"/>
    <w:bookmarkStart w:name="z441" w:id="296"/>
    <w:p>
      <w:pPr>
        <w:spacing w:after="0"/>
        <w:ind w:left="0"/>
        <w:jc w:val="both"/>
      </w:pPr>
      <w:r>
        <w:rPr>
          <w:rFonts w:ascii="Times New Roman"/>
          <w:b w:val="false"/>
          <w:i w:val="false"/>
          <w:color w:val="000000"/>
          <w:sz w:val="28"/>
        </w:rPr>
        <w:t>
      "өткеннен кейін" деген сөздерден кейін "кеден органдарының ақпараттық жүйесі арқылы" деген сөздермен толықтырылсын;</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10-тармақтың </w:t>
      </w:r>
      <w:r>
        <w:rPr>
          <w:rFonts w:ascii="Times New Roman"/>
          <w:b w:val="false"/>
          <w:i w:val="false"/>
          <w:color w:val="000000"/>
          <w:sz w:val="28"/>
        </w:rPr>
        <w:t xml:space="preserve"> екінші бөлігі алып тасталсын;</w:t>
      </w:r>
    </w:p>
    <w:bookmarkStart w:name="z443" w:id="297"/>
    <w:p>
      <w:pPr>
        <w:spacing w:after="0"/>
        <w:ind w:left="0"/>
        <w:jc w:val="both"/>
      </w:pPr>
      <w:r>
        <w:rPr>
          <w:rFonts w:ascii="Times New Roman"/>
          <w:b w:val="false"/>
          <w:i w:val="false"/>
          <w:color w:val="000000"/>
          <w:sz w:val="28"/>
        </w:rPr>
        <w:t>
      мынадай мазмұндағы 11-тармақпен толықтырылсын:</w:t>
      </w:r>
    </w:p>
    <w:bookmarkEnd w:id="297"/>
    <w:p>
      <w:pPr>
        <w:spacing w:after="0"/>
        <w:ind w:left="0"/>
        <w:jc w:val="both"/>
      </w:pPr>
      <w:r>
        <w:rPr>
          <w:rFonts w:ascii="Times New Roman"/>
          <w:b w:val="false"/>
          <w:i w:val="false"/>
          <w:color w:val="000000"/>
          <w:sz w:val="28"/>
        </w:rPr>
        <w:t>
      "11. Осы баптың 8-тармағында көзделген уәкілетті органның уәкілетті экономикалық операторды уәкілетті экономикалық операторлардың тізілімінен алып тастау туралы шешімі күшіне енген күннен бастап заңды тұлғаның уәкілетті экономикалық оператор ретіндегі қызметті жүзеге асыруына жол берілмейді.";</w:t>
      </w:r>
    </w:p>
    <w:bookmarkStart w:name="z444" w:id="298"/>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535-баптың</w:t>
      </w:r>
      <w:r>
        <w:rPr>
          <w:rFonts w:ascii="Times New Roman"/>
          <w:b w:val="false"/>
          <w:i w:val="false"/>
          <w:color w:val="000000"/>
          <w:sz w:val="28"/>
        </w:rPr>
        <w:t xml:space="preserve"> 4-тармағының бірінші бөлігі мынадай редакцияда жазылсын:</w:t>
      </w:r>
    </w:p>
    <w:bookmarkEnd w:id="298"/>
    <w:p>
      <w:pPr>
        <w:spacing w:after="0"/>
        <w:ind w:left="0"/>
        <w:jc w:val="both"/>
      </w:pPr>
      <w:r>
        <w:rPr>
          <w:rFonts w:ascii="Times New Roman"/>
          <w:b w:val="false"/>
          <w:i w:val="false"/>
          <w:color w:val="000000"/>
          <w:sz w:val="28"/>
        </w:rPr>
        <w:t>
      "4. Уәкілетті экономикалық оператор міндетін орындау осы Кодекстің 97-бабы 1-тармағының 1), 2), 3) және 4) тармақшаларында көрсетілген тәсілдермен қамтамасыз етіледі.";</w:t>
      </w:r>
    </w:p>
    <w:bookmarkStart w:name="z445" w:id="299"/>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543-баптың</w:t>
      </w:r>
      <w:r>
        <w:rPr>
          <w:rFonts w:ascii="Times New Roman"/>
          <w:b w:val="false"/>
          <w:i w:val="false"/>
          <w:color w:val="000000"/>
          <w:sz w:val="28"/>
        </w:rPr>
        <w:t xml:space="preserve"> "оператор" деген сөзден кейін "осы Кодекстің 150-бабы 3-тармағының екінші бөлігінде көзделген жағдайларды қоспағанда," деген сөздермен толықтырылсын;</w:t>
      </w:r>
    </w:p>
    <w:bookmarkEnd w:id="299"/>
    <w:bookmarkStart w:name="z446" w:id="300"/>
    <w:p>
      <w:pPr>
        <w:spacing w:after="0"/>
        <w:ind w:left="0"/>
        <w:jc w:val="both"/>
      </w:pPr>
      <w:r>
        <w:rPr>
          <w:rFonts w:ascii="Times New Roman"/>
          <w:b w:val="false"/>
          <w:i w:val="false"/>
          <w:color w:val="000000"/>
          <w:sz w:val="28"/>
        </w:rPr>
        <w:t>
      84) мынадай мазмұндағы 571-баппен толықтырылсын:</w:t>
      </w:r>
    </w:p>
    <w:bookmarkEnd w:id="300"/>
    <w:bookmarkStart w:name="z447" w:id="301"/>
    <w:p>
      <w:pPr>
        <w:spacing w:after="0"/>
        <w:ind w:left="0"/>
        <w:jc w:val="both"/>
      </w:pPr>
      <w:r>
        <w:rPr>
          <w:rFonts w:ascii="Times New Roman"/>
          <w:b w:val="false"/>
          <w:i w:val="false"/>
          <w:color w:val="000000"/>
          <w:sz w:val="28"/>
        </w:rPr>
        <w:t xml:space="preserve">
      "571-бап. Камералдық кедендік тексерулердің нәтижелері </w:t>
      </w:r>
    </w:p>
    <w:bookmarkEnd w:id="301"/>
    <w:bookmarkStart w:name="z448" w:id="302"/>
    <w:p>
      <w:pPr>
        <w:spacing w:after="0"/>
        <w:ind w:left="0"/>
        <w:jc w:val="both"/>
      </w:pPr>
      <w:r>
        <w:rPr>
          <w:rFonts w:ascii="Times New Roman"/>
          <w:b w:val="false"/>
          <w:i w:val="false"/>
          <w:color w:val="000000"/>
          <w:sz w:val="28"/>
        </w:rPr>
        <w:t xml:space="preserve">
      бойынша бұзушылықтарды жою туралы </w:t>
      </w:r>
    </w:p>
    <w:bookmarkEnd w:id="302"/>
    <w:bookmarkStart w:name="z449" w:id="303"/>
    <w:p>
      <w:pPr>
        <w:spacing w:after="0"/>
        <w:ind w:left="0"/>
        <w:jc w:val="both"/>
      </w:pPr>
      <w:r>
        <w:rPr>
          <w:rFonts w:ascii="Times New Roman"/>
          <w:b w:val="false"/>
          <w:i w:val="false"/>
          <w:color w:val="000000"/>
          <w:sz w:val="28"/>
        </w:rPr>
        <w:t xml:space="preserve">
      хабарламалар бойынша туындайтын құқықтық </w:t>
      </w:r>
    </w:p>
    <w:bookmarkEnd w:id="303"/>
    <w:bookmarkStart w:name="z450" w:id="304"/>
    <w:p>
      <w:pPr>
        <w:spacing w:after="0"/>
        <w:ind w:left="0"/>
        <w:jc w:val="both"/>
      </w:pPr>
      <w:r>
        <w:rPr>
          <w:rFonts w:ascii="Times New Roman"/>
          <w:b w:val="false"/>
          <w:i w:val="false"/>
          <w:color w:val="000000"/>
          <w:sz w:val="28"/>
        </w:rPr>
        <w:t>
      қатынастар жөніндегі өтпелі ережелер</w:t>
      </w:r>
    </w:p>
    <w:bookmarkEnd w:id="304"/>
    <w:bookmarkStart w:name="z451" w:id="305"/>
    <w:p>
      <w:pPr>
        <w:spacing w:after="0"/>
        <w:ind w:left="0"/>
        <w:jc w:val="both"/>
      </w:pPr>
      <w:r>
        <w:rPr>
          <w:rFonts w:ascii="Times New Roman"/>
          <w:b w:val="false"/>
          <w:i w:val="false"/>
          <w:color w:val="000000"/>
          <w:sz w:val="28"/>
        </w:rPr>
        <w:t>
      Кеден органдары 2021 жылғы 1 наурызға дейін шығарған камералдық кедендік тексерулердің нәтижелері бойынша бұзушылықтарды жою туралы хабарламалар бойынша туындайтын құқықтық қатынастарға осы Кодекстің камералдық кедендік тексерулердің нәтижелері бойынша шығарылатын тексерулердің нәтижелері туралы хабарламаларға қолданылатын ережелері қолданылады деп белгіленсін.".</w:t>
      </w:r>
    </w:p>
    <w:bookmarkEnd w:id="305"/>
    <w:bookmarkStart w:name="z452" w:id="306"/>
    <w:p>
      <w:pPr>
        <w:spacing w:after="0"/>
        <w:ind w:left="0"/>
        <w:jc w:val="both"/>
      </w:pPr>
      <w:r>
        <w:rPr>
          <w:rFonts w:ascii="Times New Roman"/>
          <w:b w:val="false"/>
          <w:i w:val="false"/>
          <w:color w:val="000000"/>
          <w:sz w:val="28"/>
        </w:rPr>
        <w:t xml:space="preserve">
      3.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23-ІV, 112-құжат; 2018 ж., № 10, 32-құжат; № 19, 62-құжат; 2019 ж., № 7, 37-құжат; № 23, 103-құжат; № 24-ІІ, 124-құжат; 2020 ж., № 12, 61-құжат; № 13, 67-құжат):</w:t>
      </w:r>
    </w:p>
    <w:bookmarkEnd w:id="306"/>
    <w:bookmarkStart w:name="z453" w:id="3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4-тармағының үшінші бөлігі мынадай редакцияда жазылсын:</w:t>
      </w:r>
    </w:p>
    <w:bookmarkEnd w:id="307"/>
    <w:bookmarkStart w:name="z458" w:id="308"/>
    <w:p>
      <w:pPr>
        <w:spacing w:after="0"/>
        <w:ind w:left="0"/>
        <w:jc w:val="both"/>
      </w:pPr>
      <w:r>
        <w:rPr>
          <w:rFonts w:ascii="Times New Roman"/>
          <w:b w:val="false"/>
          <w:i w:val="false"/>
          <w:color w:val="000000"/>
          <w:sz w:val="28"/>
        </w:rPr>
        <w:t>
      "Құрылыс және өзге де шаруашылық мақсаттарында табиғи күйінде немесе болмашы өңделумен және тазартыла отырып пайдаланылатын және жер қойнауында кең таралған кендік емес пайдалы қатты қазбалар кең таралған деп танылады. Кең таралған пайдалы қатты қазбаларға мыналар жатады:</w:t>
      </w:r>
    </w:p>
    <w:bookmarkEnd w:id="308"/>
    <w:bookmarkStart w:name="z457" w:id="309"/>
    <w:p>
      <w:pPr>
        <w:spacing w:after="0"/>
        <w:ind w:left="0"/>
        <w:jc w:val="both"/>
      </w:pPr>
      <w:r>
        <w:rPr>
          <w:rFonts w:ascii="Times New Roman"/>
          <w:b w:val="false"/>
          <w:i w:val="false"/>
          <w:color w:val="000000"/>
          <w:sz w:val="28"/>
        </w:rPr>
        <w:t>
      метаморфтық жыныстар, оның ішінде мәрмәр, кварциттер, кварцты-далалық шпат жыныстары;</w:t>
      </w:r>
    </w:p>
    <w:bookmarkEnd w:id="309"/>
    <w:bookmarkStart w:name="z456" w:id="310"/>
    <w:p>
      <w:pPr>
        <w:spacing w:after="0"/>
        <w:ind w:left="0"/>
        <w:jc w:val="both"/>
      </w:pPr>
      <w:r>
        <w:rPr>
          <w:rFonts w:ascii="Times New Roman"/>
          <w:b w:val="false"/>
          <w:i w:val="false"/>
          <w:color w:val="000000"/>
          <w:sz w:val="28"/>
        </w:rPr>
        <w:t>
      магмалық тау жыныстары, оның ішінде граниттер, сиениттер, диориттер, габбро, риолиттер (липариттер), андезиттер, диабаздар, базальттар, вулкандық туфтар, шлактар, пемзалар, вулкандық шынылар және шыны тектес жыныстар (перлит, обсидиан);</w:t>
      </w:r>
    </w:p>
    <w:bookmarkEnd w:id="310"/>
    <w:bookmarkStart w:name="z455" w:id="311"/>
    <w:p>
      <w:pPr>
        <w:spacing w:after="0"/>
        <w:ind w:left="0"/>
        <w:jc w:val="both"/>
      </w:pPr>
      <w:r>
        <w:rPr>
          <w:rFonts w:ascii="Times New Roman"/>
          <w:b w:val="false"/>
          <w:i w:val="false"/>
          <w:color w:val="000000"/>
          <w:sz w:val="28"/>
        </w:rPr>
        <w:t>
      шөгінді тау жыныстары, оның ішінде ұсақ жұмыр тастар мен қиыршық тастар, қиыршық тас-құм (құмды-қиыршық тас) қоспа, құмдар және құмдауықтар, саздақ және саздақты жыныстар (суглинкілер, алевролиттер, аргиллиттер, балшықты тақтатастар), ас тұзы, гипстік жыныстар, мергельдер, әктастар, оның ішінде ұлутастар, бор жыныстары, доломиттер, әктасты-доломит жыныстары, кремний жыныстары (трепел, опока, диатомит), табиғи пигменттер, торф;</w:t>
      </w:r>
    </w:p>
    <w:bookmarkEnd w:id="311"/>
    <w:bookmarkStart w:name="z454" w:id="312"/>
    <w:p>
      <w:pPr>
        <w:spacing w:after="0"/>
        <w:ind w:left="0"/>
        <w:jc w:val="both"/>
      </w:pPr>
      <w:r>
        <w:rPr>
          <w:rFonts w:ascii="Times New Roman"/>
          <w:b w:val="false"/>
          <w:i w:val="false"/>
          <w:color w:val="000000"/>
          <w:sz w:val="28"/>
        </w:rPr>
        <w:t>
      емдік балшықтар.";</w:t>
      </w:r>
    </w:p>
    <w:bookmarkEnd w:id="312"/>
    <w:bookmarkStart w:name="z459" w:id="3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188-баптың</w:t>
      </w:r>
      <w:r>
        <w:rPr>
          <w:rFonts w:ascii="Times New Roman"/>
          <w:b w:val="false"/>
          <w:i w:val="false"/>
          <w:color w:val="000000"/>
          <w:sz w:val="28"/>
        </w:rPr>
        <w:t xml:space="preserve"> 4-тармағы мынадай редакцияда жазылсын:</w:t>
      </w:r>
    </w:p>
    <w:bookmarkEnd w:id="313"/>
    <w:bookmarkStart w:name="z460" w:id="314"/>
    <w:p>
      <w:pPr>
        <w:spacing w:after="0"/>
        <w:ind w:left="0"/>
        <w:jc w:val="both"/>
      </w:pPr>
      <w:r>
        <w:rPr>
          <w:rFonts w:ascii="Times New Roman"/>
          <w:b w:val="false"/>
          <w:i w:val="false"/>
          <w:color w:val="000000"/>
          <w:sz w:val="28"/>
        </w:rPr>
        <w:t>
      "4. Егер осы баптың 2 және 3-тармақтарының ережелерін қолдану нәтижесінде блоктар осы Кодекстің 19-бабы 2-тармағының талаптарына сәйкес келетін, жер қойнауының пайдалануға беруге жататын екі және одан да көп жеке учаскесін қалыптастырса, құзыретті орган осындай жер қойнауы учаскелерінің әрқайсысына жеке лицензиялар береді.";</w:t>
      </w:r>
    </w:p>
    <w:bookmarkEnd w:id="314"/>
    <w:bookmarkStart w:name="z461" w:id="3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278-баптың</w:t>
      </w:r>
      <w:r>
        <w:rPr>
          <w:rFonts w:ascii="Times New Roman"/>
          <w:b w:val="false"/>
          <w:i w:val="false"/>
          <w:color w:val="000000"/>
          <w:sz w:val="28"/>
        </w:rPr>
        <w:t xml:space="preserve"> 12-тармағында:</w:t>
      </w:r>
    </w:p>
    <w:bookmarkEnd w:id="315"/>
    <w:bookmarkStart w:name="z462" w:id="316"/>
    <w:p>
      <w:pPr>
        <w:spacing w:after="0"/>
        <w:ind w:left="0"/>
        <w:jc w:val="both"/>
      </w:pPr>
      <w:r>
        <w:rPr>
          <w:rFonts w:ascii="Times New Roman"/>
          <w:b w:val="false"/>
          <w:i w:val="false"/>
          <w:color w:val="000000"/>
          <w:sz w:val="28"/>
        </w:rPr>
        <w:t xml:space="preserve">
      сегізінші бөліктегі "құзыретті органмен келісу бойынша бюджеттік жоспарлау" деген сөздер "мемлекеттік жоспарлау" деген сөздермен ауыстырылсын; </w:t>
      </w:r>
    </w:p>
    <w:bookmarkEnd w:id="316"/>
    <w:bookmarkStart w:name="z463" w:id="317"/>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317"/>
    <w:bookmarkStart w:name="z464" w:id="318"/>
    <w:p>
      <w:pPr>
        <w:spacing w:after="0"/>
        <w:ind w:left="0"/>
        <w:jc w:val="both"/>
      </w:pPr>
      <w:r>
        <w:rPr>
          <w:rFonts w:ascii="Times New Roman"/>
          <w:b w:val="false"/>
          <w:i w:val="false"/>
          <w:color w:val="000000"/>
          <w:sz w:val="28"/>
        </w:rPr>
        <w:t>
      "Кең таралған пайдалы қазбалар бойынша экономикалық сараптама жүргізу тәртібін облыстың жергілікті атқарушы органы айқындайды.".</w:t>
      </w:r>
    </w:p>
    <w:bookmarkEnd w:id="318"/>
    <w:bookmarkStart w:name="z465" w:id="319"/>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19-ІІ, 94, 96-құжаттар; № 21, 122-құжат; № 22, 131-құжат; № 23, 143-құжат; 2015 ж., № 8, 45-құжат; № 13, 68-құжат; № 15, 78-құжат; № 16, 79-құжат; № 20-ІV, 113-құжат; № 20-VІІ, 115-құжат; № 21-ІІ, 130-құжат; № 21-ІІІ, 137-құжат; № 22-І, 140, 143-құжаттар; № 22-ІІІ, 149-құжат; № 22-V, 156-құжат; № 22-VІ, 159-құжат; 2016 ж., № 6, 45-құжат; № 7-ІІ, 55-құжат; № 8-І, 65-құжат; № 12, 87-құжат; № 22, 116-құжат; № 24, 126-құжат; 2017 ж., № 4, 7-құжат; № 9, 21-құжат; № 13, 45-құжат; № 21, 98-құжат; № 22-ІІІ, 109-құжат; № 23-ІІІ, 111-құжат; № 24, 115-құжат; 2018 ж., № 10, 32-құжат; № 13, 41-құжат; № 14, 44-құжат; № 15, 47-құжат; 2019 ж., № 2, 6-құжат; № 7, 37-құжат; № 15-16, 67-құжат; № 21-22, 90-құжат; № 23, 103-құжат; № 24-І, 119-құжат; 2020 ж., № 9, 31, 33-құжаттар; № 12, 61, 63-құжаттар; № 13, 67-құжат; № 14, 75-құжат):</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5-1-баптың</w:t>
      </w:r>
      <w:r>
        <w:rPr>
          <w:rFonts w:ascii="Times New Roman"/>
          <w:b w:val="false"/>
          <w:i w:val="false"/>
          <w:color w:val="000000"/>
          <w:sz w:val="28"/>
        </w:rPr>
        <w:t xml:space="preserve"> 2-тармағында:</w:t>
      </w:r>
    </w:p>
    <w:bookmarkStart w:name="z467" w:id="320"/>
    <w:p>
      <w:pPr>
        <w:spacing w:after="0"/>
        <w:ind w:left="0"/>
        <w:jc w:val="both"/>
      </w:pPr>
      <w:r>
        <w:rPr>
          <w:rFonts w:ascii="Times New Roman"/>
          <w:b w:val="false"/>
          <w:i w:val="false"/>
          <w:color w:val="000000"/>
          <w:sz w:val="28"/>
        </w:rPr>
        <w:t>
      бірінші бөлікте:</w:t>
      </w:r>
    </w:p>
    <w:bookmarkEnd w:id="320"/>
    <w:bookmarkStart w:name="z468" w:id="321"/>
    <w:p>
      <w:pPr>
        <w:spacing w:after="0"/>
        <w:ind w:left="0"/>
        <w:jc w:val="both"/>
      </w:pPr>
      <w:r>
        <w:rPr>
          <w:rFonts w:ascii="Times New Roman"/>
          <w:b w:val="false"/>
          <w:i w:val="false"/>
          <w:color w:val="000000"/>
          <w:sz w:val="28"/>
        </w:rPr>
        <w:t>
      бірінші абзац мынадай редакцияда жазылсын:</w:t>
      </w:r>
    </w:p>
    <w:bookmarkEnd w:id="321"/>
    <w:bookmarkStart w:name="z469" w:id="322"/>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ұйым іске асырылуы кезінде залалдар туындауы ықтимал мынадай қызмет түрлерін жүзеге асыруға:";</w:t>
      </w:r>
    </w:p>
    <w:bookmarkEnd w:id="322"/>
    <w:bookmarkStart w:name="z470" w:id="323"/>
    <w:p>
      <w:pPr>
        <w:spacing w:after="0"/>
        <w:ind w:left="0"/>
        <w:jc w:val="both"/>
      </w:pPr>
      <w:r>
        <w:rPr>
          <w:rFonts w:ascii="Times New Roman"/>
          <w:b w:val="false"/>
          <w:i w:val="false"/>
          <w:color w:val="000000"/>
          <w:sz w:val="28"/>
        </w:rPr>
        <w:t>
      мынадай мазмұндағы 15-1) тармақшамен толықтырылсын:</w:t>
      </w:r>
    </w:p>
    <w:bookmarkEnd w:id="323"/>
    <w:bookmarkStart w:name="z471" w:id="324"/>
    <w:p>
      <w:pPr>
        <w:spacing w:after="0"/>
        <w:ind w:left="0"/>
        <w:jc w:val="both"/>
      </w:pPr>
      <w:r>
        <w:rPr>
          <w:rFonts w:ascii="Times New Roman"/>
          <w:b w:val="false"/>
          <w:i w:val="false"/>
          <w:color w:val="000000"/>
          <w:sz w:val="28"/>
        </w:rPr>
        <w:t>
      "15-1) жүзеге асырылуы кезінде залалдар туындауы ықтимал банктерден және бұрын банктер болып табылған заңды тұлғалардан сатып алынған талап ету құқықтары бойынша берешекті қайта құрылымдауды жүргізуге, негізгі борышты және (немесе) сыйақыны толық немесе ішінара есептен шығаруға, тұрақсыздық айыбының (айыппұлдардың, өсімпұлдардың) толық немесе ішінара күшін жоюға;";</w:t>
      </w:r>
    </w:p>
    <w:bookmarkEnd w:id="324"/>
    <w:bookmarkStart w:name="z472" w:id="325"/>
    <w:p>
      <w:pPr>
        <w:spacing w:after="0"/>
        <w:ind w:left="0"/>
        <w:jc w:val="both"/>
      </w:pPr>
      <w:r>
        <w:rPr>
          <w:rFonts w:ascii="Times New Roman"/>
          <w:b w:val="false"/>
          <w:i w:val="false"/>
          <w:color w:val="000000"/>
          <w:sz w:val="28"/>
        </w:rPr>
        <w:t>
      мынадай мазмұндағы төртінші бөлікпен толықтырылсын:</w:t>
      </w:r>
    </w:p>
    <w:bookmarkEnd w:id="325"/>
    <w:bookmarkStart w:name="z473" w:id="326"/>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банктік қарыз шарты бойынша міндеттемені орындау мерзімін қатарынан күнтізбелік тоқсан күннен асырған банктік қарыздар бойынша өндіріп алу және талап ету құқықтарын басқаға беру үшін коллекторлық агенттіктерді тартуға, сондай-ақ осы Заңның 36-бабының 2-тармағына сәйкес төлем талабын ұсыну арқылы қарыз алушының банктік шоттарындағы ақшаға даусыз тәртіппен өндіріп алуды қолдануға құқылы.".</w:t>
      </w:r>
    </w:p>
    <w:bookmarkEnd w:id="326"/>
    <w:bookmarkStart w:name="z474" w:id="327"/>
    <w:p>
      <w:pPr>
        <w:spacing w:after="0"/>
        <w:ind w:left="0"/>
        <w:jc w:val="both"/>
      </w:pPr>
      <w:r>
        <w:rPr>
          <w:rFonts w:ascii="Times New Roman"/>
          <w:b w:val="false"/>
          <w:i w:val="false"/>
          <w:color w:val="000000"/>
          <w:sz w:val="28"/>
        </w:rPr>
        <w:t xml:space="preserve">
      5.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19-І, 19-ІІ, 96-құжат; 2015 ж., № 19-І, 101-құжат; № 23-І, 169-құжат; 2016 ж., № 22, 116-құжат; 2017 ж., № 22-ІІІ, 109-құжат; 2018 ж., № 24, 94-құжат; 2019 ж., № 8, 45-құжат; № 19-20, 86-құжат; 2020 ж., № 13, 67-құжат):</w:t>
      </w:r>
    </w:p>
    <w:bookmarkEnd w:id="327"/>
    <w:bookmarkStart w:name="z475" w:id="3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28"/>
    <w:bookmarkStart w:name="z476" w:id="329"/>
    <w:p>
      <w:pPr>
        <w:spacing w:after="0"/>
        <w:ind w:left="0"/>
        <w:jc w:val="both"/>
      </w:pPr>
      <w:r>
        <w:rPr>
          <w:rFonts w:ascii="Times New Roman"/>
          <w:b w:val="false"/>
          <w:i w:val="false"/>
          <w:color w:val="000000"/>
          <w:sz w:val="28"/>
        </w:rPr>
        <w:t>
      7) тармақша "сәйкестендіру" деген сөзден кейін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деген сөздермен толықтырылсын;</w:t>
      </w:r>
    </w:p>
    <w:bookmarkEnd w:id="329"/>
    <w:bookmarkStart w:name="z477" w:id="330"/>
    <w:p>
      <w:pPr>
        <w:spacing w:after="0"/>
        <w:ind w:left="0"/>
        <w:jc w:val="both"/>
      </w:pPr>
      <w:r>
        <w:rPr>
          <w:rFonts w:ascii="Times New Roman"/>
          <w:b w:val="false"/>
          <w:i w:val="false"/>
          <w:color w:val="000000"/>
          <w:sz w:val="28"/>
        </w:rPr>
        <w:t xml:space="preserve">
      мынадай мазмұндағы 19-1) тармақшамен толықтырылсын: </w:t>
      </w:r>
    </w:p>
    <w:bookmarkEnd w:id="330"/>
    <w:p>
      <w:pPr>
        <w:spacing w:after="0"/>
        <w:ind w:left="0"/>
        <w:jc w:val="both"/>
      </w:pPr>
      <w:r>
        <w:rPr>
          <w:rFonts w:ascii="Times New Roman"/>
          <w:b w:val="false"/>
          <w:i w:val="false"/>
          <w:color w:val="000000"/>
          <w:sz w:val="28"/>
        </w:rPr>
        <w:t>
      "19-1) тауарларға ілеспе жүкқұжат – этил спиртінің және (немесе) алкоголь өнімінің қозғалысын бақылауға арналған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 </w:t>
      </w:r>
    </w:p>
    <w:bookmarkStart w:name="z479" w:id="331"/>
    <w:p>
      <w:pPr>
        <w:spacing w:after="0"/>
        <w:ind w:left="0"/>
        <w:jc w:val="both"/>
      </w:pPr>
      <w:r>
        <w:rPr>
          <w:rFonts w:ascii="Times New Roman"/>
          <w:b w:val="false"/>
          <w:i w:val="false"/>
          <w:color w:val="000000"/>
          <w:sz w:val="28"/>
        </w:rPr>
        <w:t xml:space="preserve">
      24) тармақшадағы "және есепке алу-бақылау маркаларын сәйкестендіру" деген сөздер ", есепке алу-бақылау маркаларын сәйкестендіру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деген сөздермен ауыстырылсын; </w:t>
      </w:r>
    </w:p>
    <w:bookmarkEnd w:id="331"/>
    <w:bookmarkStart w:name="z480" w:id="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2-тармағының 8) тармақшасы алып тасталсын;</w:t>
      </w:r>
    </w:p>
    <w:bookmarkEnd w:id="332"/>
    <w:bookmarkStart w:name="z481" w:id="3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6) тармақшасы мынадай редакцияда жазылсын: </w:t>
      </w:r>
    </w:p>
    <w:bookmarkStart w:name="z483" w:id="334"/>
    <w:p>
      <w:pPr>
        <w:spacing w:after="0"/>
        <w:ind w:left="0"/>
        <w:jc w:val="both"/>
      </w:pPr>
      <w:r>
        <w:rPr>
          <w:rFonts w:ascii="Times New Roman"/>
          <w:b w:val="false"/>
          <w:i w:val="false"/>
          <w:color w:val="000000"/>
          <w:sz w:val="28"/>
        </w:rPr>
        <w:t xml:space="preserve">
      "6) есепке алу-бақылау маркаларын сәйкестендіру аспабы болмаса, сақтауға және өткізуге тыйым салынады. </w:t>
      </w:r>
    </w:p>
    <w:bookmarkEnd w:id="334"/>
    <w:bookmarkStart w:name="z484" w:id="335"/>
    <w:p>
      <w:pPr>
        <w:spacing w:after="0"/>
        <w:ind w:left="0"/>
        <w:jc w:val="both"/>
      </w:pPr>
      <w:r>
        <w:rPr>
          <w:rFonts w:ascii="Times New Roman"/>
          <w:b w:val="false"/>
          <w:i w:val="false"/>
          <w:color w:val="000000"/>
          <w:sz w:val="28"/>
        </w:rPr>
        <w:t>
      Осы тармақшаның ережесі қызметі жалпыға ортақ пайдаланылатын телекоммуникация желісі жоқ жерлерде жүзеге асырылатын лицензиаттарға қолданылмайды.";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486" w:id="336"/>
    <w:p>
      <w:pPr>
        <w:spacing w:after="0"/>
        <w:ind w:left="0"/>
        <w:jc w:val="both"/>
      </w:pPr>
      <w:r>
        <w:rPr>
          <w:rFonts w:ascii="Times New Roman"/>
          <w:b w:val="false"/>
          <w:i w:val="false"/>
          <w:color w:val="000000"/>
          <w:sz w:val="28"/>
        </w:rPr>
        <w:t>
      "5. Тауарларға ілеспе жүкқұжаттары жоқ, сондай-ақ ресімдеу қағидаларын бұза отырып, этил спирті мен алкоголь өнімінің айналымына және орнын ауыстыруға тыйым салынады.";</w:t>
      </w:r>
    </w:p>
    <w:bookmarkEnd w:id="336"/>
    <w:bookmarkStart w:name="z487" w:id="3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12-1-бап</w:t>
      </w:r>
      <w:r>
        <w:rPr>
          <w:rFonts w:ascii="Times New Roman"/>
          <w:b w:val="false"/>
          <w:i w:val="false"/>
          <w:color w:val="000000"/>
          <w:sz w:val="28"/>
        </w:rPr>
        <w:t xml:space="preserve"> мынадай редакцияда жазылсын:</w:t>
      </w:r>
    </w:p>
    <w:bookmarkEnd w:id="337"/>
    <w:bookmarkStart w:name="z488" w:id="338"/>
    <w:p>
      <w:pPr>
        <w:spacing w:after="0"/>
        <w:ind w:left="0"/>
        <w:jc w:val="both"/>
      </w:pPr>
      <w:r>
        <w:rPr>
          <w:rFonts w:ascii="Times New Roman"/>
          <w:b w:val="false"/>
          <w:i w:val="false"/>
          <w:color w:val="000000"/>
          <w:sz w:val="28"/>
        </w:rPr>
        <w:t>
      "12-1-бап. Этил спирті мен алкоголь өнімін тасымалдау шарттары</w:t>
      </w:r>
    </w:p>
    <w:bookmarkEnd w:id="338"/>
    <w:bookmarkStart w:name="z489" w:id="339"/>
    <w:p>
      <w:pPr>
        <w:spacing w:after="0"/>
        <w:ind w:left="0"/>
        <w:jc w:val="both"/>
      </w:pPr>
      <w:r>
        <w:rPr>
          <w:rFonts w:ascii="Times New Roman"/>
          <w:b w:val="false"/>
          <w:i w:val="false"/>
          <w:color w:val="000000"/>
          <w:sz w:val="28"/>
        </w:rPr>
        <w:t>
      Этил спирті мен алкоголь өнімін өткізу (босату) және тасымалдау кезінде "Салық және бюджетке төленетін басқа да міндетті төлемдер туралы" Қазақстан Республикасының Кодексінде (Салық кодексі) белгіленген тәртіппен міндетті түрде тауарларға ілеспе жүкқұжаттар ресімделеді.".</w:t>
      </w:r>
    </w:p>
    <w:bookmarkEnd w:id="339"/>
    <w:bookmarkStart w:name="z490" w:id="340"/>
    <w:p>
      <w:pPr>
        <w:spacing w:after="0"/>
        <w:ind w:left="0"/>
        <w:jc w:val="both"/>
      </w:pPr>
      <w:r>
        <w:rPr>
          <w:rFonts w:ascii="Times New Roman"/>
          <w:b w:val="false"/>
          <w:i w:val="false"/>
          <w:color w:val="000000"/>
          <w:sz w:val="28"/>
        </w:rPr>
        <w:t xml:space="preserve">
      6.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20-ІV, 113-құжат; № 22-І, 143-құжат; № 22-ІІІ, 149-құжат; № 22-V, 156-құжат; № 22-VІ, 159-құжат; 2016 ж., № 6, 45-құжат; 2017 ж., № 4, 7-құжат; № 22-ІІІ, 109-құжат; 2018 ж., № 1, 4-құжат; № 13, 41-құжат; № 14, 44-құжат; 2019 ж., № 7, 37, 39-құжаттар; № 15-16, 67-құжат; № 21-22, 90-құжат; № 23, 106-құжат; 2020 ж., № 13, 67-құжат):</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80-баптың</w:t>
      </w:r>
      <w:r>
        <w:rPr>
          <w:rFonts w:ascii="Times New Roman"/>
          <w:b w:val="false"/>
          <w:i w:val="false"/>
          <w:color w:val="000000"/>
          <w:sz w:val="28"/>
        </w:rPr>
        <w:t xml:space="preserve"> 4-тармағының 6) тармақшасы мынадай редакцияда жазылсын:</w:t>
      </w:r>
    </w:p>
    <w:bookmarkStart w:name="z492" w:id="341"/>
    <w:p>
      <w:pPr>
        <w:spacing w:after="0"/>
        <w:ind w:left="0"/>
        <w:jc w:val="both"/>
      </w:pPr>
      <w:r>
        <w:rPr>
          <w:rFonts w:ascii="Times New Roman"/>
          <w:b w:val="false"/>
          <w:i w:val="false"/>
          <w:color w:val="000000"/>
          <w:sz w:val="28"/>
        </w:rPr>
        <w:t>
      "6) Қазақстан Республикасының заңнамалық актілерінде көзделген тәртіппен өзге де тұлғалар;".</w:t>
      </w:r>
    </w:p>
    <w:bookmarkEnd w:id="341"/>
    <w:bookmarkStart w:name="z493" w:id="342"/>
    <w:p>
      <w:pPr>
        <w:spacing w:after="0"/>
        <w:ind w:left="0"/>
        <w:jc w:val="both"/>
      </w:pPr>
      <w:r>
        <w:rPr>
          <w:rFonts w:ascii="Times New Roman"/>
          <w:b w:val="false"/>
          <w:i w:val="false"/>
          <w:color w:val="000000"/>
          <w:sz w:val="28"/>
        </w:rPr>
        <w:t xml:space="preserve">
      7.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19-І, 19-ІІ, 96-құжат; № 23, 143-құжат; 2015 ж., № 11, 52-құжат; № 23-І, 169-құжат; 2016 ж., № 22, 116-құжат; 2018 ж., № 19, 62-құжат; 2020 ж., № 16, 77-құжат):</w:t>
      </w:r>
    </w:p>
    <w:bookmarkEnd w:id="342"/>
    <w:bookmarkStart w:name="z494" w:id="3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 </w:t>
      </w:r>
    </w:p>
    <w:bookmarkStart w:name="z497" w:id="344"/>
    <w:p>
      <w:pPr>
        <w:spacing w:after="0"/>
        <w:ind w:left="0"/>
        <w:jc w:val="both"/>
      </w:pPr>
      <w:r>
        <w:rPr>
          <w:rFonts w:ascii="Times New Roman"/>
          <w:b w:val="false"/>
          <w:i w:val="false"/>
          <w:color w:val="000000"/>
          <w:sz w:val="28"/>
        </w:rPr>
        <w:t>
      "5-1) тауарларға ілеспе жүкқұжат – темекі өнімдерінің орын ауыстыруын бақылауға арналған құжат;";</w:t>
      </w:r>
    </w:p>
    <w:bookmarkEnd w:id="344"/>
    <w:bookmarkStart w:name="z498" w:id="3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 </w:t>
      </w:r>
    </w:p>
    <w:bookmarkStart w:name="z500" w:id="346"/>
    <w:p>
      <w:pPr>
        <w:spacing w:after="0"/>
        <w:ind w:left="0"/>
        <w:jc w:val="both"/>
      </w:pPr>
      <w:r>
        <w:rPr>
          <w:rFonts w:ascii="Times New Roman"/>
          <w:b w:val="false"/>
          <w:i w:val="false"/>
          <w:color w:val="000000"/>
          <w:sz w:val="28"/>
        </w:rPr>
        <w:t>
      "5-3) темекі өнімдерін акциз маркаларымен таңбалау тәртібін айқындайды;";</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алып тасталсын; </w:t>
      </w:r>
    </w:p>
    <w:bookmarkStart w:name="z502" w:id="3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2-тармағы мынадай редакцияда жазылсын: </w:t>
      </w:r>
    </w:p>
    <w:bookmarkEnd w:id="347"/>
    <w:bookmarkStart w:name="z503" w:id="348"/>
    <w:p>
      <w:pPr>
        <w:spacing w:after="0"/>
        <w:ind w:left="0"/>
        <w:jc w:val="both"/>
      </w:pPr>
      <w:r>
        <w:rPr>
          <w:rFonts w:ascii="Times New Roman"/>
          <w:b w:val="false"/>
          <w:i w:val="false"/>
          <w:color w:val="000000"/>
          <w:sz w:val="28"/>
        </w:rPr>
        <w:t>
      "2. Темекі өнімдерін импорттауды және (немесе) көтерме саудада өткізуді жүзеге асыратын тұлғалар уәкілетті органға темекі өнімдерінің қалдықтары және (немесе) айналымы туралы декларациялар ұсынуға міндетті.";</w:t>
      </w:r>
    </w:p>
    <w:bookmarkEnd w:id="348"/>
    <w:bookmarkStart w:name="z504" w:id="3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10-баптың</w:t>
      </w:r>
      <w:r>
        <w:rPr>
          <w:rFonts w:ascii="Times New Roman"/>
          <w:b w:val="false"/>
          <w:i w:val="false"/>
          <w:color w:val="000000"/>
          <w:sz w:val="28"/>
        </w:rPr>
        <w:t xml:space="preserve"> 1-тармағының 5) тармақшасы мынадай редакцияда жазылсын: </w:t>
      </w:r>
    </w:p>
    <w:bookmarkEnd w:id="349"/>
    <w:p>
      <w:pPr>
        <w:spacing w:after="0"/>
        <w:ind w:left="0"/>
        <w:jc w:val="both"/>
      </w:pPr>
      <w:r>
        <w:rPr>
          <w:rFonts w:ascii="Times New Roman"/>
          <w:b w:val="false"/>
          <w:i w:val="false"/>
          <w:color w:val="000000"/>
          <w:sz w:val="28"/>
        </w:rPr>
        <w:t>
      "5) темекі өнімдерін акциз маркаларымен таңбалау қағидалары бұзылған жағдайларда Қазақстан Республикасының заңдарына сәйкес алты айға дейінгі мерзімге тоқтата тұра алады.";</w:t>
      </w:r>
    </w:p>
    <w:bookmarkStart w:name="z505" w:id="3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11-баптың</w:t>
      </w:r>
      <w:r>
        <w:rPr>
          <w:rFonts w:ascii="Times New Roman"/>
          <w:b w:val="false"/>
          <w:i w:val="false"/>
          <w:color w:val="000000"/>
          <w:sz w:val="28"/>
        </w:rPr>
        <w:t xml:space="preserve"> 2-тармағы мынадай редакцияда жазылсын: </w:t>
      </w:r>
    </w:p>
    <w:bookmarkEnd w:id="350"/>
    <w:bookmarkStart w:name="z506" w:id="351"/>
    <w:p>
      <w:pPr>
        <w:spacing w:after="0"/>
        <w:ind w:left="0"/>
        <w:jc w:val="both"/>
      </w:pPr>
      <w:r>
        <w:rPr>
          <w:rFonts w:ascii="Times New Roman"/>
          <w:b w:val="false"/>
          <w:i w:val="false"/>
          <w:color w:val="000000"/>
          <w:sz w:val="28"/>
        </w:rPr>
        <w:t>
      "2. Темекі өнімдерінің айналымы кезінде міндетті түрде тауарларға ілеспе жүкқұжаттар ресімделеді. Тауарларға ілеспе жүкқұжаттарды ресімдеу тәртібі "Салық және бюджетке төленетін басқа да міндетті төлемдер туралы" Қазақстан Республикасының Кодексінде (Салық кодексі) белгіленеді.</w:t>
      </w:r>
    </w:p>
    <w:bookmarkEnd w:id="351"/>
    <w:p>
      <w:pPr>
        <w:spacing w:after="0"/>
        <w:ind w:left="0"/>
        <w:jc w:val="both"/>
      </w:pPr>
      <w:r>
        <w:rPr>
          <w:rFonts w:ascii="Times New Roman"/>
          <w:b w:val="false"/>
          <w:i w:val="false"/>
          <w:color w:val="000000"/>
          <w:sz w:val="28"/>
        </w:rPr>
        <w:t>
      Тауарларға ілеспе жүкқұжаттары жоқ, сондай-ақ тауарларға ілеспе жүкқұжаттарды ресімдеу қағидаларын бұза отырып, темекі өнімдерінің айналымына және орнын ауыстыруына тыйым салынады.";</w:t>
      </w:r>
    </w:p>
    <w:bookmarkStart w:name="z507" w:id="3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2-тармағы мынадай редакцияда жазылсын: </w:t>
      </w:r>
    </w:p>
    <w:bookmarkEnd w:id="352"/>
    <w:bookmarkStart w:name="z508" w:id="353"/>
    <w:p>
      <w:pPr>
        <w:spacing w:after="0"/>
        <w:ind w:left="0"/>
        <w:jc w:val="both"/>
      </w:pPr>
      <w:r>
        <w:rPr>
          <w:rFonts w:ascii="Times New Roman"/>
          <w:b w:val="false"/>
          <w:i w:val="false"/>
          <w:color w:val="000000"/>
          <w:sz w:val="28"/>
        </w:rPr>
        <w:t>
      "2. Шығарылған жері белгіленбеген, Қазақстан Республикасы заңнамасының талаптарына және техникалық регламенттердің талаптарына және (немесе) санитариялық-эпидемиологиялық және гигиеналық талаптарға сәйкес келмейтін, сондай-ақ акциз маркаларынсыз өткізілетін темекі өнімдері Қазақстан Республикасының заңнамасында белгіленген тәртіппен алып қоюға және жоюға жатады.".</w:t>
      </w:r>
    </w:p>
    <w:bookmarkEnd w:id="353"/>
    <w:bookmarkStart w:name="z509" w:id="354"/>
    <w:p>
      <w:pPr>
        <w:spacing w:after="0"/>
        <w:ind w:left="0"/>
        <w:jc w:val="both"/>
      </w:pPr>
      <w:r>
        <w:rPr>
          <w:rFonts w:ascii="Times New Roman"/>
          <w:b w:val="false"/>
          <w:i w:val="false"/>
          <w:color w:val="000000"/>
          <w:sz w:val="28"/>
        </w:rPr>
        <w:t xml:space="preserve">
      8.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19-І, 19-ІІ, 96-құжат; № 21, 122-құжат; 2015 ж., № 15, 78-құжат; № 22-І, 143-құжат; № 22-V, 156, 158-құжаттар; 2016 ж., № 22, 116-құжат; 2017 ж., № 22-ІІІ, 109-құжат; 2018 ж., № 14, 44-құжат; 2019 ж., № 7, 37-құжат; № 21-22, 90-құжат; 2020 ж., № 10, 39-құжат):</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4-тармағының 4) тармақшасы мынадай редакцияда жазылсын: </w:t>
      </w:r>
    </w:p>
    <w:bookmarkStart w:name="z511" w:id="355"/>
    <w:p>
      <w:pPr>
        <w:spacing w:after="0"/>
        <w:ind w:left="0"/>
        <w:jc w:val="both"/>
      </w:pPr>
      <w:r>
        <w:rPr>
          <w:rFonts w:ascii="Times New Roman"/>
          <w:b w:val="false"/>
          <w:i w:val="false"/>
          <w:color w:val="000000"/>
          <w:sz w:val="28"/>
        </w:rPr>
        <w:t>
      "4) шетелдіктер мен азаматтығы жоқ адамдардың төлемдер мен ақша аударымдарын жүзеге асыруын қоспағанда, төлемдер мен ақша аударымдарын жүзеге асыру кезінде, оның ішінде міндетті зейнетақы жарналары мен әлеуметтік аударымдарды, міндетті әлеуметтік медициналық сақтандыруға аударымдарды және (немесе) жарналарды аудару, сондай-ақ салықтық міндеттемелерді орындау;".</w:t>
      </w:r>
    </w:p>
    <w:bookmarkEnd w:id="355"/>
    <w:bookmarkStart w:name="z512" w:id="356"/>
    <w:p>
      <w:pPr>
        <w:spacing w:after="0"/>
        <w:ind w:left="0"/>
        <w:jc w:val="both"/>
      </w:pPr>
      <w:r>
        <w:rPr>
          <w:rFonts w:ascii="Times New Roman"/>
          <w:b w:val="false"/>
          <w:i w:val="false"/>
          <w:color w:val="000000"/>
          <w:sz w:val="28"/>
        </w:rPr>
        <w:t xml:space="preserve">
      9.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 № 19-І, 19-ІІ, 96-құжат; № 23, 143-құжат; 2015 ж., № 20-ІV, 113-құжат; 2018 ж., № 10, 32-құжат; 2019 ж., № 19-20, 86-құжат):</w:t>
      </w:r>
    </w:p>
    <w:bookmarkEnd w:id="356"/>
    <w:bookmarkStart w:name="z513" w:id="3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15) тармақшасы мынадай редакцияда жазылсын: </w:t>
      </w:r>
    </w:p>
    <w:bookmarkEnd w:id="357"/>
    <w:bookmarkStart w:name="z514" w:id="358"/>
    <w:p>
      <w:pPr>
        <w:spacing w:after="0"/>
        <w:ind w:left="0"/>
        <w:jc w:val="both"/>
      </w:pPr>
      <w:r>
        <w:rPr>
          <w:rFonts w:ascii="Times New Roman"/>
          <w:b w:val="false"/>
          <w:i w:val="false"/>
          <w:color w:val="000000"/>
          <w:sz w:val="28"/>
        </w:rPr>
        <w:t>
      "15) тауарларға ілеспе жүкқұжат – биоотынды босату мен қабылдау жөніндегі операцияларды ресімдеу үшін қажетті біріздендірілген құжат.";</w:t>
      </w:r>
    </w:p>
    <w:bookmarkEnd w:id="358"/>
    <w:bookmarkStart w:name="z515" w:id="3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7) тармақшасы алып тасталсын;</w:t>
      </w:r>
    </w:p>
    <w:bookmarkEnd w:id="359"/>
    <w:bookmarkStart w:name="z516" w:id="3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2 және 3-тармақтары мынадай редакцияда жазылсын:</w:t>
      </w:r>
    </w:p>
    <w:bookmarkEnd w:id="360"/>
    <w:bookmarkStart w:name="z517" w:id="361"/>
    <w:p>
      <w:pPr>
        <w:spacing w:after="0"/>
        <w:ind w:left="0"/>
        <w:jc w:val="both"/>
      </w:pPr>
      <w:r>
        <w:rPr>
          <w:rFonts w:ascii="Times New Roman"/>
          <w:b w:val="false"/>
          <w:i w:val="false"/>
          <w:color w:val="000000"/>
          <w:sz w:val="28"/>
        </w:rPr>
        <w:t>
      "2. Биоотынды өткізу тауарларға ілеспе жүкқұжаттарды ресімдей отырып жүзеге асырылуға тиіс.</w:t>
      </w:r>
    </w:p>
    <w:bookmarkEnd w:id="361"/>
    <w:bookmarkStart w:name="z518" w:id="362"/>
    <w:p>
      <w:pPr>
        <w:spacing w:after="0"/>
        <w:ind w:left="0"/>
        <w:jc w:val="both"/>
      </w:pPr>
      <w:r>
        <w:rPr>
          <w:rFonts w:ascii="Times New Roman"/>
          <w:b w:val="false"/>
          <w:i w:val="false"/>
          <w:color w:val="000000"/>
          <w:sz w:val="28"/>
        </w:rPr>
        <w:t>
      3. Биоотынды тасымалдауға оның бүкіл жүру жолында тауарларға ілеспе жүкқұжаттар болған кезде жол беріледі.";</w:t>
      </w:r>
    </w:p>
    <w:bookmarkEnd w:id="362"/>
    <w:bookmarkStart w:name="z519" w:id="3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521" w:id="364"/>
    <w:p>
      <w:pPr>
        <w:spacing w:after="0"/>
        <w:ind w:left="0"/>
        <w:jc w:val="both"/>
      </w:pPr>
      <w:r>
        <w:rPr>
          <w:rFonts w:ascii="Times New Roman"/>
          <w:b w:val="false"/>
          <w:i w:val="false"/>
          <w:color w:val="000000"/>
          <w:sz w:val="28"/>
        </w:rPr>
        <w:t>
      "5) "Салық және бюджетке төленетін басқа да міндетті төлемдер туралы" Қазақстан Республикасының Кодексінде (Салық кодексі) белгіленген тәртіппен тауарларға ілеспе жүкқұжаттарды ресімдеуге және биоотын айналымы саласындағы уәкілетті органға ұсынуға;";</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523" w:id="365"/>
    <w:p>
      <w:pPr>
        <w:spacing w:after="0"/>
        <w:ind w:left="0"/>
        <w:jc w:val="both"/>
      </w:pPr>
      <w:r>
        <w:rPr>
          <w:rFonts w:ascii="Times New Roman"/>
          <w:b w:val="false"/>
          <w:i w:val="false"/>
          <w:color w:val="000000"/>
          <w:sz w:val="28"/>
        </w:rPr>
        <w:t>
      "2) биоотын айналымы кезінде тауарларға ілеспе жүкқұжаттарды ресімдеуге және ұсынуға міндетті.";</w:t>
      </w:r>
    </w:p>
    <w:bookmarkEnd w:id="365"/>
    <w:bookmarkStart w:name="z524" w:id="3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11-баптың</w:t>
      </w:r>
      <w:r>
        <w:rPr>
          <w:rFonts w:ascii="Times New Roman"/>
          <w:b w:val="false"/>
          <w:i w:val="false"/>
          <w:color w:val="000000"/>
          <w:sz w:val="28"/>
        </w:rPr>
        <w:t xml:space="preserve"> 1-тармағының 11) тармақшасы мынадай редакцияда жазылсын:</w:t>
      </w:r>
    </w:p>
    <w:bookmarkEnd w:id="366"/>
    <w:bookmarkStart w:name="z525" w:id="367"/>
    <w:p>
      <w:pPr>
        <w:spacing w:after="0"/>
        <w:ind w:left="0"/>
        <w:jc w:val="both"/>
      </w:pPr>
      <w:r>
        <w:rPr>
          <w:rFonts w:ascii="Times New Roman"/>
          <w:b w:val="false"/>
          <w:i w:val="false"/>
          <w:color w:val="000000"/>
          <w:sz w:val="28"/>
        </w:rPr>
        <w:t>
      "11) биоотынды тауарларға ілеспе жүкқұжаттарды ресімдемей өткізуге тыйым салынады.";</w:t>
      </w:r>
    </w:p>
    <w:bookmarkEnd w:id="367"/>
    <w:bookmarkStart w:name="z526" w:id="3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21-баптағы</w:t>
      </w:r>
      <w:r>
        <w:rPr>
          <w:rFonts w:ascii="Times New Roman"/>
          <w:b w:val="false"/>
          <w:i w:val="false"/>
          <w:color w:val="000000"/>
          <w:sz w:val="28"/>
        </w:rPr>
        <w:t xml:space="preserve"> "ілеспе жүкқұжаттарды" деген сөздер "тауарларға ілеспе жүкқұжаттарды" деген сөздермен ауыстырылсын.</w:t>
      </w:r>
    </w:p>
    <w:bookmarkEnd w:id="368"/>
    <w:bookmarkStart w:name="z527" w:id="369"/>
    <w:p>
      <w:pPr>
        <w:spacing w:after="0"/>
        <w:ind w:left="0"/>
        <w:jc w:val="both"/>
      </w:pPr>
      <w:r>
        <w:rPr>
          <w:rFonts w:ascii="Times New Roman"/>
          <w:b w:val="false"/>
          <w:i w:val="false"/>
          <w:color w:val="000000"/>
          <w:sz w:val="28"/>
        </w:rPr>
        <w:t xml:space="preserve">
      10.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19-І, 19-ІІ, 96-құжат; № 21, 122-құжат; № 22, 131-құжат; № 23, 143-құжат; 2015 ж., № 9, 46-құжат; № 20-ІV, 113-құжат; № 23-І, 169-құжат; 2016 ж., № 8-ІІ, 66-құжат; № 22, 116-құжат; № 24, 124-құжат; 2017 ж., № 22-ІІІ, 109-құжат; № 23-V, 113-құжат; 2018 ж., № 10, 32-құжат; № 19, 62-құжат; 2019 ж., № 7, 37, 39-құжаттар; № 24-ІІ, 124-құжат):</w:t>
      </w:r>
    </w:p>
    <w:bookmarkEnd w:id="369"/>
    <w:bookmarkStart w:name="z528" w:id="3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70"/>
    <w:bookmarkStart w:name="z529" w:id="371"/>
    <w:p>
      <w:pPr>
        <w:spacing w:after="0"/>
        <w:ind w:left="0"/>
        <w:jc w:val="both"/>
      </w:pPr>
      <w:r>
        <w:rPr>
          <w:rFonts w:ascii="Times New Roman"/>
          <w:b w:val="false"/>
          <w:i w:val="false"/>
          <w:color w:val="000000"/>
          <w:sz w:val="28"/>
        </w:rPr>
        <w:t xml:space="preserve">
      3) тармақшадағы "ілеспе жүкқұжатта", "көтерме" деген сөздер тиісінше "тауарларға ілеспе жүкқұжатта", "мұнай өнімдерін көтерме" деген сөздермен ауыстырылсын; </w:t>
      </w:r>
    </w:p>
    <w:bookmarkEnd w:id="371"/>
    <w:bookmarkStart w:name="z530" w:id="372"/>
    <w:p>
      <w:pPr>
        <w:spacing w:after="0"/>
        <w:ind w:left="0"/>
        <w:jc w:val="both"/>
      </w:pPr>
      <w:r>
        <w:rPr>
          <w:rFonts w:ascii="Times New Roman"/>
          <w:b w:val="false"/>
          <w:i w:val="false"/>
          <w:color w:val="000000"/>
          <w:sz w:val="28"/>
        </w:rPr>
        <w:t>
      28) тармақша мынадай редакцияда жазылсын:</w:t>
      </w:r>
    </w:p>
    <w:bookmarkEnd w:id="372"/>
    <w:bookmarkStart w:name="z531" w:id="373"/>
    <w:p>
      <w:pPr>
        <w:spacing w:after="0"/>
        <w:ind w:left="0"/>
        <w:jc w:val="both"/>
      </w:pPr>
      <w:r>
        <w:rPr>
          <w:rFonts w:ascii="Times New Roman"/>
          <w:b w:val="false"/>
          <w:i w:val="false"/>
          <w:color w:val="000000"/>
          <w:sz w:val="28"/>
        </w:rPr>
        <w:t>
      "28) тауарларға ілеспе жүкқұжат – мұнай өнімдерінің айналымын бақылауға арналған және мұнай өнімдерін босату мен қабылдап алу жөніндегі операцияларды, сондай-ақ мұнай берушілерге мұнай өнімдерін беру жөніндегі операцияларды ресімдеу үшін қажетті құжат;";</w:t>
      </w:r>
    </w:p>
    <w:bookmarkEnd w:id="373"/>
    <w:bookmarkStart w:name="z532" w:id="374"/>
    <w:p>
      <w:pPr>
        <w:spacing w:after="0"/>
        <w:ind w:left="0"/>
        <w:jc w:val="both"/>
      </w:pPr>
      <w:r>
        <w:rPr>
          <w:rFonts w:ascii="Times New Roman"/>
          <w:b w:val="false"/>
          <w:i w:val="false"/>
          <w:color w:val="000000"/>
          <w:sz w:val="28"/>
        </w:rPr>
        <w:t xml:space="preserve">
      "28) түпкі тұтынушы" деген сөздер "29) түпкі тұтынушы" деген сөздермен ауыстырылсын; </w:t>
      </w:r>
    </w:p>
    <w:bookmarkEnd w:id="374"/>
    <w:bookmarkStart w:name="z533" w:id="3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6) тармақшасы алып тасталсын;</w:t>
      </w:r>
    </w:p>
    <w:bookmarkEnd w:id="375"/>
    <w:bookmarkStart w:name="z534" w:id="3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2-тармағында:</w:t>
      </w:r>
    </w:p>
    <w:bookmarkEnd w:id="376"/>
    <w:bookmarkStart w:name="z535" w:id="377"/>
    <w:p>
      <w:pPr>
        <w:spacing w:after="0"/>
        <w:ind w:left="0"/>
        <w:jc w:val="both"/>
      </w:pPr>
      <w:r>
        <w:rPr>
          <w:rFonts w:ascii="Times New Roman"/>
          <w:b w:val="false"/>
          <w:i w:val="false"/>
          <w:color w:val="000000"/>
          <w:sz w:val="28"/>
        </w:rPr>
        <w:t xml:space="preserve">
      "ілеспе жүкқұжаттардың" деген сөздер "тауарларға ілеспе жүкқұжаттардың" деген сөздермен ауыстырылсын; </w:t>
      </w:r>
    </w:p>
    <w:bookmarkEnd w:id="377"/>
    <w:bookmarkStart w:name="z536" w:id="378"/>
    <w:p>
      <w:pPr>
        <w:spacing w:after="0"/>
        <w:ind w:left="0"/>
        <w:jc w:val="both"/>
      </w:pPr>
      <w:r>
        <w:rPr>
          <w:rFonts w:ascii="Times New Roman"/>
          <w:b w:val="false"/>
          <w:i w:val="false"/>
          <w:color w:val="000000"/>
          <w:sz w:val="28"/>
        </w:rPr>
        <w:t xml:space="preserve">
      "ілеспе жүкқұжаттар" деген сөздер "тауарларға ілеспе жүкқұжаттар" деген сөздермен ауыстырылсын; </w:t>
      </w:r>
    </w:p>
    <w:bookmarkEnd w:id="378"/>
    <w:bookmarkStart w:name="z537" w:id="3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19-баптың</w:t>
      </w:r>
      <w:r>
        <w:rPr>
          <w:rFonts w:ascii="Times New Roman"/>
          <w:b w:val="false"/>
          <w:i w:val="false"/>
          <w:color w:val="000000"/>
          <w:sz w:val="28"/>
        </w:rPr>
        <w:t xml:space="preserve"> 4-тармағы мынадай редакцияда жазылсын:</w:t>
      </w:r>
    </w:p>
    <w:bookmarkEnd w:id="379"/>
    <w:bookmarkStart w:name="z538" w:id="380"/>
    <w:p>
      <w:pPr>
        <w:spacing w:after="0"/>
        <w:ind w:left="0"/>
        <w:jc w:val="both"/>
      </w:pPr>
      <w:r>
        <w:rPr>
          <w:rFonts w:ascii="Times New Roman"/>
          <w:b w:val="false"/>
          <w:i w:val="false"/>
          <w:color w:val="000000"/>
          <w:sz w:val="28"/>
        </w:rPr>
        <w:t>
      "4. Мұнай өнімдерін көтерме және бөлшек сауда арқылы өткізу, сондай-ақ мұнай өнімдерінің экспорты және импорты кезінде "Салық және бюджетке төленетін басқа да міндетті төлемдер туралы" Қазақстан Республикасының Кодексінде (Салық кодексі) белгіленген тәртіппен тауарларға ілеспе жүкқұжаттар ресімделеді.</w:t>
      </w:r>
    </w:p>
    <w:bookmarkEnd w:id="380"/>
    <w:bookmarkStart w:name="z539" w:id="381"/>
    <w:p>
      <w:pPr>
        <w:spacing w:after="0"/>
        <w:ind w:left="0"/>
        <w:jc w:val="both"/>
      </w:pPr>
      <w:r>
        <w:rPr>
          <w:rFonts w:ascii="Times New Roman"/>
          <w:b w:val="false"/>
          <w:i w:val="false"/>
          <w:color w:val="000000"/>
          <w:sz w:val="28"/>
        </w:rPr>
        <w:t>
      Тауарларға ілеспе жүкқұжаттары жоқ мұнай өнімдерін сатып алуға және (немесе) сақтауға тыйым салынады.";</w:t>
      </w:r>
    </w:p>
    <w:bookmarkEnd w:id="381"/>
    <w:bookmarkStart w:name="z540" w:id="3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20-бапта</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43" w:id="383"/>
    <w:p>
      <w:pPr>
        <w:spacing w:after="0"/>
        <w:ind w:left="0"/>
        <w:jc w:val="both"/>
      </w:pPr>
      <w:r>
        <w:rPr>
          <w:rFonts w:ascii="Times New Roman"/>
          <w:b w:val="false"/>
          <w:i w:val="false"/>
          <w:color w:val="000000"/>
          <w:sz w:val="28"/>
        </w:rPr>
        <w:t xml:space="preserve">
      "2. Мұнай өнімдерін өткізу және (немесе) тиеп-жөнелту, сондай-ақ құбыржолмен, теміржол, автомобиль, теңіз, ішкі су және әуе көлігімен тасымалдау жөніндегі операцияларды жүзеге асыру кезінде міндетті түрде тауарларға ілеспе жүкқұжаттар ресімделеді. </w:t>
      </w:r>
    </w:p>
    <w:bookmarkEnd w:id="383"/>
    <w:bookmarkStart w:name="z544" w:id="384"/>
    <w:p>
      <w:pPr>
        <w:spacing w:after="0"/>
        <w:ind w:left="0"/>
        <w:jc w:val="both"/>
      </w:pPr>
      <w:r>
        <w:rPr>
          <w:rFonts w:ascii="Times New Roman"/>
          <w:b w:val="false"/>
          <w:i w:val="false"/>
          <w:color w:val="000000"/>
          <w:sz w:val="28"/>
        </w:rPr>
        <w:t>
      Мұнай өнімдерін Қазақстан Республикасының аумағына импорттау кезінде тауарларға ілеспе жүкқұжатты алушы ресімдейді.</w:t>
      </w:r>
    </w:p>
    <w:bookmarkEnd w:id="384"/>
    <w:bookmarkStart w:name="z545" w:id="385"/>
    <w:p>
      <w:pPr>
        <w:spacing w:after="0"/>
        <w:ind w:left="0"/>
        <w:jc w:val="both"/>
      </w:pPr>
      <w:r>
        <w:rPr>
          <w:rFonts w:ascii="Times New Roman"/>
          <w:b w:val="false"/>
          <w:i w:val="false"/>
          <w:color w:val="000000"/>
          <w:sz w:val="28"/>
        </w:rPr>
        <w:t>
      Осы тармақтың мақсаттары үшін:</w:t>
      </w:r>
    </w:p>
    <w:bookmarkEnd w:id="385"/>
    <w:bookmarkStart w:name="z546" w:id="386"/>
    <w:p>
      <w:pPr>
        <w:spacing w:after="0"/>
        <w:ind w:left="0"/>
        <w:jc w:val="both"/>
      </w:pPr>
      <w:r>
        <w:rPr>
          <w:rFonts w:ascii="Times New Roman"/>
          <w:b w:val="false"/>
          <w:i w:val="false"/>
          <w:color w:val="000000"/>
          <w:sz w:val="28"/>
        </w:rPr>
        <w:t>
      1) мұнай өнімдерін сатып алушы болып табылатын заңды тұлға, осы заңды тұлға алушы ретінде көрсеткен оның филиалы;</w:t>
      </w:r>
    </w:p>
    <w:bookmarkEnd w:id="386"/>
    <w:bookmarkStart w:name="z547" w:id="387"/>
    <w:p>
      <w:pPr>
        <w:spacing w:after="0"/>
        <w:ind w:left="0"/>
        <w:jc w:val="both"/>
      </w:pPr>
      <w:r>
        <w:rPr>
          <w:rFonts w:ascii="Times New Roman"/>
          <w:b w:val="false"/>
          <w:i w:val="false"/>
          <w:color w:val="000000"/>
          <w:sz w:val="28"/>
        </w:rPr>
        <w:t>
      2) ішкі тасымалдау кезінде мұнай өнімдерін алушылар болып табылатын заңды тұлға, оның филиалы;</w:t>
      </w:r>
    </w:p>
    <w:bookmarkEnd w:id="387"/>
    <w:bookmarkStart w:name="z548" w:id="388"/>
    <w:p>
      <w:pPr>
        <w:spacing w:after="0"/>
        <w:ind w:left="0"/>
        <w:jc w:val="both"/>
      </w:pPr>
      <w:r>
        <w:rPr>
          <w:rFonts w:ascii="Times New Roman"/>
          <w:b w:val="false"/>
          <w:i w:val="false"/>
          <w:color w:val="000000"/>
          <w:sz w:val="28"/>
        </w:rPr>
        <w:t>
      3) мұнай өнімдерін сатып алушы, оның ішінде мұнай өнімдерін ішкі тасымалдау кезінде сатып алушы болып табылатын жеке тұлға алушы деп танылады.</w:t>
      </w:r>
    </w:p>
    <w:bookmarkEnd w:id="388"/>
    <w:p>
      <w:pPr>
        <w:spacing w:after="0"/>
        <w:ind w:left="0"/>
        <w:jc w:val="both"/>
      </w:pPr>
      <w:r>
        <w:rPr>
          <w:rFonts w:ascii="Times New Roman"/>
          <w:b w:val="false"/>
          <w:i w:val="false"/>
          <w:color w:val="000000"/>
          <w:sz w:val="28"/>
        </w:rPr>
        <w:t>
      Кәсіпкерлік қызметті жүзеге асыратын бір жеке тұлғаның немесе заңды тұлғаның қызмет объектілерінің ішінде мұнай өнімдерін тасуға байланысты тасымалдау ішкі тасымалдау деп танылады.</w:t>
      </w:r>
    </w:p>
    <w:p>
      <w:pPr>
        <w:spacing w:after="0"/>
        <w:ind w:left="0"/>
        <w:jc w:val="both"/>
      </w:pPr>
      <w:r>
        <w:rPr>
          <w:rFonts w:ascii="Times New Roman"/>
          <w:b w:val="false"/>
          <w:i w:val="false"/>
          <w:color w:val="000000"/>
          <w:sz w:val="28"/>
        </w:rPr>
        <w:t>
      Тауарларға ілеспе жүкқұжат интернет-ресурс арқылы электрондық түрде ресімделеді.</w:t>
      </w:r>
    </w:p>
    <w:bookmarkStart w:name="z549" w:id="389"/>
    <w:p>
      <w:pPr>
        <w:spacing w:after="0"/>
        <w:ind w:left="0"/>
        <w:jc w:val="both"/>
      </w:pPr>
      <w:r>
        <w:rPr>
          <w:rFonts w:ascii="Times New Roman"/>
          <w:b w:val="false"/>
          <w:i w:val="false"/>
          <w:color w:val="000000"/>
          <w:sz w:val="28"/>
        </w:rPr>
        <w:t>
      3. Шикі мұнайды, газ конденсатын, қайта өңдеу өнімдерін және мұнай өнімдерін құбыржолмен, теміржол, автомобиль, теңіз, ішкі су және әуе көлігімен тасымалдауға байланысты құжаттар қауіпті жүктерді тасымалдау үшін көліктің әрбір түріне белгіленген талаптарға сәйкес келуге тиіс.</w:t>
      </w:r>
    </w:p>
    <w:bookmarkEnd w:id="389"/>
    <w:bookmarkStart w:name="z550" w:id="390"/>
    <w:p>
      <w:pPr>
        <w:spacing w:after="0"/>
        <w:ind w:left="0"/>
        <w:jc w:val="both"/>
      </w:pPr>
      <w:r>
        <w:rPr>
          <w:rFonts w:ascii="Times New Roman"/>
          <w:b w:val="false"/>
          <w:i w:val="false"/>
          <w:color w:val="000000"/>
          <w:sz w:val="28"/>
        </w:rPr>
        <w:t>
      4. Шикі мұнайды, газ конденсаты мен мұнай өнімдерін сақтау және құбыржолмен, теміржол, автомобиль, теңіз, ішкі су және әуе көлігімен тасымалдау құралдарының конструкциясы және пайдалану шарттары техникалық регламенттердің талаптарына сәйкес келуге тиіс.";</w:t>
      </w:r>
    </w:p>
    <w:bookmarkEnd w:id="390"/>
    <w:bookmarkStart w:name="z551" w:id="3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22-бапта</w:t>
      </w:r>
      <w:r>
        <w:rPr>
          <w:rFonts w:ascii="Times New Roman"/>
          <w:b w:val="false"/>
          <w:i w:val="false"/>
          <w:color w:val="000000"/>
          <w:sz w:val="28"/>
        </w:rPr>
        <w:t>:</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53" w:id="392"/>
    <w:p>
      <w:pPr>
        <w:spacing w:after="0"/>
        <w:ind w:left="0"/>
        <w:jc w:val="both"/>
      </w:pPr>
      <w:r>
        <w:rPr>
          <w:rFonts w:ascii="Times New Roman"/>
          <w:b w:val="false"/>
          <w:i w:val="false"/>
          <w:color w:val="000000"/>
          <w:sz w:val="28"/>
        </w:rPr>
        <w:t>
      үшінші бөлік мынадай редакцияда жазылсын:</w:t>
      </w:r>
    </w:p>
    <w:bookmarkEnd w:id="392"/>
    <w:p>
      <w:pPr>
        <w:spacing w:after="0"/>
        <w:ind w:left="0"/>
        <w:jc w:val="both"/>
      </w:pPr>
      <w:r>
        <w:rPr>
          <w:rFonts w:ascii="Times New Roman"/>
          <w:b w:val="false"/>
          <w:i w:val="false"/>
          <w:color w:val="000000"/>
          <w:sz w:val="28"/>
        </w:rPr>
        <w:t>
      "Кез келген түрдегі автожанармай құю станциясын иеленушінің мұнай өнімдерін бөлшек сауда арқылы өткізушінің мүддесінде тапсырма шарты бойынша мұнай өнімдерін өткізуіне (тиеп-жөнелтуіне) жол беріледі.";</w:t>
      </w:r>
    </w:p>
    <w:bookmarkStart w:name="z554" w:id="393"/>
    <w:p>
      <w:pPr>
        <w:spacing w:after="0"/>
        <w:ind w:left="0"/>
        <w:jc w:val="both"/>
      </w:pPr>
      <w:r>
        <w:rPr>
          <w:rFonts w:ascii="Times New Roman"/>
          <w:b w:val="false"/>
          <w:i w:val="false"/>
          <w:color w:val="000000"/>
          <w:sz w:val="28"/>
        </w:rPr>
        <w:t>
      мынадай мазмұндағы төртінші бөлікпен толықтырылсын:</w:t>
      </w:r>
    </w:p>
    <w:bookmarkEnd w:id="393"/>
    <w:p>
      <w:pPr>
        <w:spacing w:after="0"/>
        <w:ind w:left="0"/>
        <w:jc w:val="both"/>
      </w:pPr>
      <w:r>
        <w:rPr>
          <w:rFonts w:ascii="Times New Roman"/>
          <w:b w:val="false"/>
          <w:i w:val="false"/>
          <w:color w:val="000000"/>
          <w:sz w:val="28"/>
        </w:rPr>
        <w:t>
      "Мұндай жағдайда тауарларға ілеспе жүкқұжаттарды ресімдеу, жөнелту, растау, қабылдамау, кері қайтарып алу, қайтару және күшін жою жөніндегі міндет сенім білдірушіге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Тұрғындарының саны он мың адамға дейінгі елді мекендерде контейнерлік үлгідегі автожанармай құю станцияларынан мұнай өнімдерін бөлшек сауда арқылы өткізуге жол беріледі.</w:t>
      </w:r>
    </w:p>
    <w:bookmarkStart w:name="z556" w:id="394"/>
    <w:p>
      <w:pPr>
        <w:spacing w:after="0"/>
        <w:ind w:left="0"/>
        <w:jc w:val="both"/>
      </w:pPr>
      <w:r>
        <w:rPr>
          <w:rFonts w:ascii="Times New Roman"/>
          <w:b w:val="false"/>
          <w:i w:val="false"/>
          <w:color w:val="000000"/>
          <w:sz w:val="28"/>
        </w:rPr>
        <w:t>
      Жылжымалы үлгідегі автожанармай құю станцияларынан мұнай өнімдерін бөлшек сауда арқылы өткізуге мынадай жағдайларда ғана:</w:t>
      </w:r>
    </w:p>
    <w:bookmarkEnd w:id="394"/>
    <w:bookmarkStart w:name="z557" w:id="395"/>
    <w:p>
      <w:pPr>
        <w:spacing w:after="0"/>
        <w:ind w:left="0"/>
        <w:jc w:val="both"/>
      </w:pPr>
      <w:r>
        <w:rPr>
          <w:rFonts w:ascii="Times New Roman"/>
          <w:b w:val="false"/>
          <w:i w:val="false"/>
          <w:color w:val="000000"/>
          <w:sz w:val="28"/>
        </w:rPr>
        <w:t>
      ауыл шаруашылығы мақсатындағы жерде дала жұмыстарындағы ауыл шаруашылығы техникасы жиналған орындарда;</w:t>
      </w:r>
    </w:p>
    <w:bookmarkEnd w:id="395"/>
    <w:bookmarkStart w:name="z558" w:id="396"/>
    <w:p>
      <w:pPr>
        <w:spacing w:after="0"/>
        <w:ind w:left="0"/>
        <w:jc w:val="both"/>
      </w:pPr>
      <w:r>
        <w:rPr>
          <w:rFonts w:ascii="Times New Roman"/>
          <w:b w:val="false"/>
          <w:i w:val="false"/>
          <w:color w:val="000000"/>
          <w:sz w:val="28"/>
        </w:rPr>
        <w:t>
      теңіз, ішкі су немесе әуе көлігіне май құю кезінде жол беріледі.".</w:t>
      </w:r>
    </w:p>
    <w:bookmarkEnd w:id="396"/>
    <w:bookmarkStart w:name="z559" w:id="397"/>
    <w:p>
      <w:pPr>
        <w:spacing w:after="0"/>
        <w:ind w:left="0"/>
        <w:jc w:val="both"/>
      </w:pPr>
      <w:r>
        <w:rPr>
          <w:rFonts w:ascii="Times New Roman"/>
          <w:b w:val="false"/>
          <w:i w:val="false"/>
          <w:color w:val="000000"/>
          <w:sz w:val="28"/>
        </w:rPr>
        <w:t xml:space="preserve">
      11.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 № 9, 46-құжат; № 11, 57-құжат; № 16, 79-құжат; № 19-ІІ, 103-құжат; № 20-ІV, 113-құжат; № 21-І, 128-құжат; № 21-ІІІ, 135-құжат; № 22-ІІ, 144, 145-құжаттар; № 22-V, 156, 158-құжаттар; № 22-VІ, 159-құжат; № 23-І, 169-құжат; 2016 ж., № 1, 2, 4-құжаттар; № 6, 45-құжат; № 7-І, 50-құжат; № 7-ІІ, 53-құжат; № 8-І, 62-құжат; № 8-ІІ,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24-ІІ, 120-құжат; 2020 ж., № 12, 61-құжат; № 14, 68, 72, 75-құжаттар; № 16, 77-құжат):</w:t>
      </w:r>
    </w:p>
    <w:bookmarkEnd w:id="397"/>
    <w:bookmarkStart w:name="z560" w:id="3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31-бапта</w:t>
      </w:r>
      <w:r>
        <w:rPr>
          <w:rFonts w:ascii="Times New Roman"/>
          <w:b w:val="false"/>
          <w:i w:val="false"/>
          <w:color w:val="000000"/>
          <w:sz w:val="28"/>
        </w:rPr>
        <w:t>:</w:t>
      </w:r>
    </w:p>
    <w:bookmarkEnd w:id="398"/>
    <w:bookmarkStart w:name="z561" w:id="399"/>
    <w:p>
      <w:pPr>
        <w:spacing w:after="0"/>
        <w:ind w:left="0"/>
        <w:jc w:val="both"/>
      </w:pPr>
      <w:r>
        <w:rPr>
          <w:rFonts w:ascii="Times New Roman"/>
          <w:b w:val="false"/>
          <w:i w:val="false"/>
          <w:color w:val="000000"/>
          <w:sz w:val="28"/>
        </w:rPr>
        <w:t>
      үшінші бөлік мынадай редакцияда жазылсын:</w:t>
      </w:r>
    </w:p>
    <w:bookmarkEnd w:id="399"/>
    <w:p>
      <w:pPr>
        <w:spacing w:after="0"/>
        <w:ind w:left="0"/>
        <w:jc w:val="both"/>
      </w:pPr>
      <w:r>
        <w:rPr>
          <w:rFonts w:ascii="Times New Roman"/>
          <w:b w:val="false"/>
          <w:i w:val="false"/>
          <w:color w:val="000000"/>
          <w:sz w:val="28"/>
        </w:rPr>
        <w:t>
      "Көмірсутектер саласындағы кіші қызмет түрлерін қоспағанда, лицензияға қосымшаларды, лицензияға қосымшалардың телнұсқаларын беру кезінде лицензиялық алым алынбайды.";</w:t>
      </w:r>
    </w:p>
    <w:bookmarkStart w:name="z562" w:id="400"/>
    <w:p>
      <w:pPr>
        <w:spacing w:after="0"/>
        <w:ind w:left="0"/>
        <w:jc w:val="both"/>
      </w:pPr>
      <w:r>
        <w:rPr>
          <w:rFonts w:ascii="Times New Roman"/>
          <w:b w:val="false"/>
          <w:i w:val="false"/>
          <w:color w:val="000000"/>
          <w:sz w:val="28"/>
        </w:rPr>
        <w:t>
      мынадай мазмұндағы төртінші бөлікпен толықтырылсын:</w:t>
      </w:r>
    </w:p>
    <w:bookmarkEnd w:id="400"/>
    <w:p>
      <w:pPr>
        <w:spacing w:after="0"/>
        <w:ind w:left="0"/>
        <w:jc w:val="both"/>
      </w:pPr>
      <w:r>
        <w:rPr>
          <w:rFonts w:ascii="Times New Roman"/>
          <w:b w:val="false"/>
          <w:i w:val="false"/>
          <w:color w:val="000000"/>
          <w:sz w:val="28"/>
        </w:rPr>
        <w:t>
      "Көмірсутектер саласында лицензиялық алымның мөлшерлемесі жекелеген кіші қызмет түрлерімен айналысу құқығы үшін алынады.";</w:t>
      </w:r>
    </w:p>
    <w:bookmarkStart w:name="z563" w:id="4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1-қосымшаның</w:t>
      </w:r>
      <w:r>
        <w:rPr>
          <w:rFonts w:ascii="Times New Roman"/>
          <w:b w:val="false"/>
          <w:i w:val="false"/>
          <w:color w:val="000000"/>
          <w:sz w:val="28"/>
        </w:rPr>
        <w:t xml:space="preserve"> 8-жолы мынадай редакцияда жазылсын:</w:t>
      </w:r>
    </w:p>
    <w:bookmarkEnd w:id="4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2024"/>
        <w:gridCol w:w="6554"/>
        <w:gridCol w:w="24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лицензиялау</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Көмірсутектерді барлау және өндіру кезіндегі кәсіпшілік зерттеулер.</w:t>
            </w:r>
            <w:r>
              <w:br/>
            </w:r>
            <w:r>
              <w:rPr>
                <w:rFonts w:ascii="Times New Roman"/>
                <w:b w:val="false"/>
                <w:i w:val="false"/>
                <w:color w:val="000000"/>
                <w:sz w:val="20"/>
              </w:rPr>
              <w:t>
2. Көмірсутектерді барлау және өндіру кезіндегі сейсмикалық барлау жұмыстары.</w:t>
            </w:r>
            <w:r>
              <w:br/>
            </w:r>
            <w:r>
              <w:rPr>
                <w:rFonts w:ascii="Times New Roman"/>
                <w:b w:val="false"/>
                <w:i w:val="false"/>
                <w:color w:val="000000"/>
                <w:sz w:val="20"/>
              </w:rPr>
              <w:t>
3. Көмірсутектерді барлау және өндіру кезіндегі геофизикалық жұмыстар.</w:t>
            </w:r>
            <w:r>
              <w:br/>
            </w:r>
            <w:r>
              <w:rPr>
                <w:rFonts w:ascii="Times New Roman"/>
                <w:b w:val="false"/>
                <w:i w:val="false"/>
                <w:color w:val="000000"/>
                <w:sz w:val="20"/>
              </w:rPr>
              <w:t>
4. Көмірсутектерді барлау және өндіру кезінде ұңғымалардағы атқылау-жару жұмыстары.</w:t>
            </w:r>
            <w:r>
              <w:br/>
            </w:r>
            <w:r>
              <w:rPr>
                <w:rFonts w:ascii="Times New Roman"/>
                <w:b w:val="false"/>
                <w:i w:val="false"/>
                <w:color w:val="000000"/>
                <w:sz w:val="20"/>
              </w:rPr>
              <w:t>
5. Көмірсутектерді барлау және өндіру кезінде құрлықта, теңізде және ішкі су айдындарында ұңғымаларды бұрғылау.</w:t>
            </w:r>
            <w:r>
              <w:br/>
            </w:r>
            <w:r>
              <w:rPr>
                <w:rFonts w:ascii="Times New Roman"/>
                <w:b w:val="false"/>
                <w:i w:val="false"/>
                <w:color w:val="000000"/>
                <w:sz w:val="20"/>
              </w:rPr>
              <w:t>
6. Көмірсутектерді барлау және өндіру кезінде ұңғымаларды жер астында жөндеу, сынау, игеру, сынамалау, консервациялау, жою.</w:t>
            </w:r>
            <w:r>
              <w:br/>
            </w:r>
            <w:r>
              <w:rPr>
                <w:rFonts w:ascii="Times New Roman"/>
                <w:b w:val="false"/>
                <w:i w:val="false"/>
                <w:color w:val="000000"/>
                <w:sz w:val="20"/>
              </w:rPr>
              <w:t>
7. Көмірсутектерді барлау және өндіру кезінде ұңғымаларды цементтеу.</w:t>
            </w:r>
            <w:r>
              <w:br/>
            </w:r>
            <w:r>
              <w:rPr>
                <w:rFonts w:ascii="Times New Roman"/>
                <w:b w:val="false"/>
                <w:i w:val="false"/>
                <w:color w:val="000000"/>
                <w:sz w:val="20"/>
              </w:rPr>
              <w:t>
8. Көмірсутектерді барлау және өндіру кезінде мұнай қабаттарының мұнай беруін арттыру және ұңғымалардың өнімділігін ұлғайту.</w:t>
            </w:r>
            <w:r>
              <w:br/>
            </w:r>
            <w:r>
              <w:rPr>
                <w:rFonts w:ascii="Times New Roman"/>
                <w:b w:val="false"/>
                <w:i w:val="false"/>
                <w:color w:val="000000"/>
                <w:sz w:val="20"/>
              </w:rPr>
              <w:t>
9. Теңіздегі көмірсутектер кен орындарында төгілуді болғызбау және жою жөніндегі жұмыстар.</w:t>
            </w:r>
            <w:r>
              <w:br/>
            </w:r>
            <w:r>
              <w:rPr>
                <w:rFonts w:ascii="Times New Roman"/>
                <w:b w:val="false"/>
                <w:i w:val="false"/>
                <w:color w:val="000000"/>
                <w:sz w:val="20"/>
              </w:rPr>
              <w:t>
10. Мұнай-газ-химия өндірістерін пайдалану.</w:t>
            </w:r>
            <w:r>
              <w:br/>
            </w:r>
            <w:r>
              <w:rPr>
                <w:rFonts w:ascii="Times New Roman"/>
                <w:b w:val="false"/>
                <w:i w:val="false"/>
                <w:color w:val="000000"/>
                <w:sz w:val="20"/>
              </w:rPr>
              <w:t>
11. Көмірсутектер кен орындарына арналған базалық жобалау құжаттарын жасау және көмірсутектер кен орындарын игеруді талдау.</w:t>
            </w:r>
            <w:r>
              <w:br/>
            </w:r>
            <w:r>
              <w:rPr>
                <w:rFonts w:ascii="Times New Roman"/>
                <w:b w:val="false"/>
                <w:i w:val="false"/>
                <w:color w:val="000000"/>
                <w:sz w:val="20"/>
              </w:rPr>
              <w:t>
12. Көмірсутектер кен орындарына арналған техникалық жобалау құжаттарын жасау.</w:t>
            </w:r>
            <w:r>
              <w:br/>
            </w:r>
            <w:r>
              <w:rPr>
                <w:rFonts w:ascii="Times New Roman"/>
                <w:b w:val="false"/>
                <w:i w:val="false"/>
                <w:color w:val="000000"/>
                <w:sz w:val="20"/>
              </w:rPr>
              <w:t>
13. Магистральдық құбыржолдарды пайдалану.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bl>
    <w:p>
      <w:pPr>
        <w:spacing w:after="0"/>
        <w:ind w:left="0"/>
        <w:jc w:val="both"/>
      </w:pPr>
      <w:r>
        <w:rPr>
          <w:rFonts w:ascii="Times New Roman"/>
          <w:b w:val="false"/>
          <w:i w:val="false"/>
          <w:color w:val="000000"/>
          <w:sz w:val="28"/>
        </w:rPr>
        <w:t>
      ".</w:t>
      </w:r>
    </w:p>
    <w:bookmarkStart w:name="z564" w:id="402"/>
    <w:p>
      <w:pPr>
        <w:spacing w:after="0"/>
        <w:ind w:left="0"/>
        <w:jc w:val="both"/>
      </w:pPr>
      <w:r>
        <w:rPr>
          <w:rFonts w:ascii="Times New Roman"/>
          <w:b w:val="false"/>
          <w:i w:val="false"/>
          <w:color w:val="000000"/>
          <w:sz w:val="28"/>
        </w:rPr>
        <w:t xml:space="preserve">
      12.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22-ІІІ, 109-құжат; 2018 ж., № 10, 32-құжат; № 13, 41-құжат; № 14, 44-құжат; № 15, 47-құжат; 2019 ж., № 2, 6-құжат; № 7, 37-құжат; № 15-16, 67-құжат; № 21-22, 90-құжат; № 23, 103-құжат; № 24-І, 118-құжат; 2020 ж., № 9, 33-құжат; № 12, 63-құжат; № 14, 72, 75-құжаттар):</w:t>
      </w:r>
    </w:p>
    <w:bookmarkEnd w:id="402"/>
    <w:bookmarkStart w:name="z565" w:id="4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32-бапта</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агроөнеркәсіптік кешен саласындағы ұлттық басқарушы холдингтің еншілес ұйымдарының қарыз бойынша мерзімі өткен берешекті өндіріп алу үшін төлем талабын қою жағдайларын қоспағанда, бенефициардың төлем талабын қою құқығы ақша жөнелтуші мен ақша жөнелтушінің банкі арасындағы шартта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"4. Жасалған қарыз шартына, кредиттік желіні ашу туралы келісімге немесе қарыз операциясы не кепілдікті беру фактісін растайтын өзге де құжатқа сәйкес қарыз бойынша мерзімі өткен берешекті өндіріп алу үшін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агроөнеркәсіптік кешен саласындағы ұлттық басқарушы холдингтің еншілес ұйымдарының төлем талабын пайдалануына жол беріледі.</w:t>
      </w:r>
    </w:p>
    <w:p>
      <w:pPr>
        <w:spacing w:after="0"/>
        <w:ind w:left="0"/>
        <w:jc w:val="both"/>
      </w:pPr>
      <w:r>
        <w:rPr>
          <w:rFonts w:ascii="Times New Roman"/>
          <w:b w:val="false"/>
          <w:i w:val="false"/>
          <w:color w:val="000000"/>
          <w:sz w:val="28"/>
        </w:rPr>
        <w:t>
      Банктер,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ұйымдар, агроөнеркәсіптік кешен саласындағы ұлттық басқарушы холдингтің еншілес ұйымдары төлем талабын ақша жөнелтушінің банкіне ақша жөнелтушінің өз банктік шотынан ақшаны алып қоюға келісімін қамтитын құжаттың негізінде қояды.";</w:t>
      </w:r>
    </w:p>
    <w:bookmarkStart w:name="z568" w:id="4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1-тармағының 2) тармақшасы "шартқа" деген сөзден кейін ", оның ішінде талап ету құқықтары екінші деңгейдегі банктердің кредиттік портфельдерінің сапасын жақсартуға маманданатын ұйымға берілген банктік қарыз шартына" деген сөздермен толықтырылсын.</w:t>
      </w:r>
    </w:p>
    <w:bookmarkEnd w:id="404"/>
    <w:bookmarkStart w:name="z569" w:id="405"/>
    <w:p>
      <w:pPr>
        <w:spacing w:after="0"/>
        <w:ind w:left="0"/>
        <w:jc w:val="both"/>
      </w:pPr>
      <w:r>
        <w:rPr>
          <w:rFonts w:ascii="Times New Roman"/>
          <w:b w:val="false"/>
          <w:i w:val="false"/>
          <w:color w:val="000000"/>
          <w:sz w:val="28"/>
        </w:rPr>
        <w:t>
      2-бап.</w:t>
      </w:r>
    </w:p>
    <w:bookmarkEnd w:id="405"/>
    <w:bookmarkStart w:name="z570" w:id="406"/>
    <w:p>
      <w:pPr>
        <w:spacing w:after="0"/>
        <w:ind w:left="0"/>
        <w:jc w:val="both"/>
      </w:pPr>
      <w:r>
        <w:rPr>
          <w:rFonts w:ascii="Times New Roman"/>
          <w:b w:val="false"/>
          <w:i w:val="false"/>
          <w:color w:val="000000"/>
          <w:sz w:val="28"/>
        </w:rPr>
        <w:t>
      Осы Заң:</w:t>
      </w:r>
    </w:p>
    <w:bookmarkEnd w:id="406"/>
    <w:bookmarkStart w:name="z571" w:id="407"/>
    <w:p>
      <w:pPr>
        <w:spacing w:after="0"/>
        <w:ind w:left="0"/>
        <w:jc w:val="both"/>
      </w:pPr>
      <w:r>
        <w:rPr>
          <w:rFonts w:ascii="Times New Roman"/>
          <w:b w:val="false"/>
          <w:i w:val="false"/>
          <w:color w:val="000000"/>
          <w:sz w:val="28"/>
        </w:rPr>
        <w:t xml:space="preserve">
      1) 2019 жылғы 1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1-тармағының бесінші – оныншы абзацтарын;</w:t>
      </w:r>
    </w:p>
    <w:bookmarkEnd w:id="407"/>
    <w:bookmarkStart w:name="z572" w:id="408"/>
    <w:p>
      <w:pPr>
        <w:spacing w:after="0"/>
        <w:ind w:left="0"/>
        <w:jc w:val="both"/>
      </w:pPr>
      <w:r>
        <w:rPr>
          <w:rFonts w:ascii="Times New Roman"/>
          <w:b w:val="false"/>
          <w:i w:val="false"/>
          <w:color w:val="000000"/>
          <w:sz w:val="28"/>
        </w:rPr>
        <w:t xml:space="preserve">
      2) 2020 жылғы 1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5-тармағы 1) тармақшасының үшінші, төртінші және бесінші абзацтарын, 2), 3) және 4) тармақшаларын, 7, 9 және 10-тармақтарын;</w:t>
      </w:r>
    </w:p>
    <w:bookmarkEnd w:id="408"/>
    <w:bookmarkStart w:name="z573" w:id="409"/>
    <w:p>
      <w:pPr>
        <w:spacing w:after="0"/>
        <w:ind w:left="0"/>
        <w:jc w:val="both"/>
      </w:pPr>
      <w:r>
        <w:rPr>
          <w:rFonts w:ascii="Times New Roman"/>
          <w:b w:val="false"/>
          <w:i w:val="false"/>
          <w:color w:val="000000"/>
          <w:sz w:val="28"/>
        </w:rPr>
        <w:t xml:space="preserve">
      3) 2021 жылғы 1 наурыздан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2-тармағы 1) тармақшасының жетінші, он екінші және он үшінші абзацтарын, 22) тармақшасының төртінші және бесінші абзацтарын, 35) тармақшасының он төртінші – жиырма жетінші абзацтарын, 37) тармақшасының он екінші – елу сегізінші, алпыс жетінші – сексен бірінші абзацтарын, 38) тармақшасының жетінші – он жетінші, жиырма жетінші және жиырма сегізінші абзацтарын, 45), 46) және 84) тармақшаларын;</w:t>
      </w:r>
    </w:p>
    <w:bookmarkEnd w:id="409"/>
    <w:bookmarkStart w:name="z574" w:id="410"/>
    <w:p>
      <w:pPr>
        <w:spacing w:after="0"/>
        <w:ind w:left="0"/>
        <w:jc w:val="both"/>
      </w:pPr>
      <w:r>
        <w:rPr>
          <w:rFonts w:ascii="Times New Roman"/>
          <w:b w:val="false"/>
          <w:i w:val="false"/>
          <w:color w:val="000000"/>
          <w:sz w:val="28"/>
        </w:rPr>
        <w:t xml:space="preserve">
      4) 2021 жылғы 1 шілдеден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2-тармағының 3) тармақшасын;</w:t>
      </w:r>
    </w:p>
    <w:bookmarkEnd w:id="410"/>
    <w:bookmarkStart w:name="z575" w:id="411"/>
    <w:p>
      <w:pPr>
        <w:spacing w:after="0"/>
        <w:ind w:left="0"/>
        <w:jc w:val="both"/>
      </w:pPr>
      <w:r>
        <w:rPr>
          <w:rFonts w:ascii="Times New Roman"/>
          <w:b w:val="false"/>
          <w:i w:val="false"/>
          <w:color w:val="000000"/>
          <w:sz w:val="28"/>
        </w:rPr>
        <w:t xml:space="preserve">
      5) 2022 жылғы 1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5-тармағы 1) тармақшасының екінші және алтыншы абзацтарын және 11-тармағын қоспағанда, алғашқы ресми жарияланған күнінен кейін күнтізбелік он күн өткен соң қолданысқа енгізіледі.</w:t>
      </w:r>
    </w:p>
    <w:bookmarkEnd w:id="4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