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b650" w14:textId="5c7b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отыз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2021 жылғы 7 желтоқсандағы № 81-VII ҚРЗ</w:t>
      </w:r>
    </w:p>
    <w:p>
      <w:pPr>
        <w:spacing w:after="0"/>
        <w:ind w:left="0"/>
        <w:jc w:val="both"/>
      </w:pPr>
      <w:bookmarkStart w:name="z5" w:id="0"/>
      <w:r>
        <w:rPr>
          <w:rFonts w:ascii="Times New Roman"/>
          <w:b w:val="false"/>
          <w:i w:val="false"/>
          <w:color w:val="000000"/>
          <w:sz w:val="28"/>
        </w:rPr>
        <w:t>
      Осы Заң Қазақстан Республикасы Тәуелсіздігінің отыз жылдығына байланысты, iзгiлiк қағидаты басшылыққа алына отырып қабылданды.</w:t>
      </w:r>
    </w:p>
    <w:bookmarkEnd w:id="0"/>
    <w:bookmarkStart w:name="z6" w:id="1"/>
    <w:p>
      <w:pPr>
        <w:spacing w:after="0"/>
        <w:ind w:left="0"/>
        <w:jc w:val="both"/>
      </w:pPr>
      <w:r>
        <w:rPr>
          <w:rFonts w:ascii="Times New Roman"/>
          <w:b w:val="false"/>
          <w:i w:val="false"/>
          <w:color w:val="000000"/>
          <w:sz w:val="28"/>
        </w:rPr>
        <w:t>
      1-бап. Осы Заңда пайдаланылатын ұғым</w:t>
      </w:r>
    </w:p>
    <w:bookmarkEnd w:id="1"/>
    <w:bookmarkStart w:name="z7" w:id="2"/>
    <w:p>
      <w:pPr>
        <w:spacing w:after="0"/>
        <w:ind w:left="0"/>
        <w:jc w:val="both"/>
      </w:pPr>
      <w:r>
        <w:rPr>
          <w:rFonts w:ascii="Times New Roman"/>
          <w:b w:val="false"/>
          <w:i w:val="false"/>
          <w:color w:val="000000"/>
          <w:sz w:val="28"/>
        </w:rPr>
        <w:t>
      Осы Заңның мақсатында әлеуметтік жағынан осал адамдарға:</w:t>
      </w:r>
    </w:p>
    <w:bookmarkEnd w:id="2"/>
    <w:bookmarkStart w:name="z8" w:id="3"/>
    <w:p>
      <w:pPr>
        <w:spacing w:after="0"/>
        <w:ind w:left="0"/>
        <w:jc w:val="both"/>
      </w:pP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ардагерлер мен басқа да адамдар;</w:t>
      </w:r>
    </w:p>
    <w:bookmarkEnd w:id="3"/>
    <w:bookmarkStart w:name="z9" w:id="4"/>
    <w:p>
      <w:pPr>
        <w:spacing w:after="0"/>
        <w:ind w:left="0"/>
        <w:jc w:val="both"/>
      </w:pPr>
      <w:r>
        <w:rPr>
          <w:rFonts w:ascii="Times New Roman"/>
          <w:b w:val="false"/>
          <w:i w:val="false"/>
          <w:color w:val="000000"/>
          <w:sz w:val="28"/>
        </w:rPr>
        <w:t>
      қылмыстық құқық бұзушылық жасаған кезінде он сегіз жасқа толмаған адамдар;</w:t>
      </w:r>
    </w:p>
    <w:bookmarkEnd w:id="4"/>
    <w:bookmarkStart w:name="z10" w:id="5"/>
    <w:p>
      <w:pPr>
        <w:spacing w:after="0"/>
        <w:ind w:left="0"/>
        <w:jc w:val="both"/>
      </w:pPr>
      <w:r>
        <w:rPr>
          <w:rFonts w:ascii="Times New Roman"/>
          <w:b w:val="false"/>
          <w:i w:val="false"/>
          <w:color w:val="000000"/>
          <w:sz w:val="28"/>
        </w:rPr>
        <w:t>
      осы Заң қолданысқа енгiзiлетін күнге елу жасқа толған және ол жастан асқан әйелдер, алпыс жасқа толған және ол жастан асқан ер адамдар;</w:t>
      </w:r>
    </w:p>
    <w:bookmarkEnd w:id="5"/>
    <w:bookmarkStart w:name="z11" w:id="6"/>
    <w:p>
      <w:pPr>
        <w:spacing w:after="0"/>
        <w:ind w:left="0"/>
        <w:jc w:val="both"/>
      </w:pPr>
      <w:r>
        <w:rPr>
          <w:rFonts w:ascii="Times New Roman"/>
          <w:b w:val="false"/>
          <w:i w:val="false"/>
          <w:color w:val="000000"/>
          <w:sz w:val="28"/>
        </w:rPr>
        <w:t>
      осы Заң қолданысқа енгізілетін күнге жүкті әйелдер;</w:t>
      </w:r>
    </w:p>
    <w:bookmarkEnd w:id="6"/>
    <w:bookmarkStart w:name="z12" w:id="7"/>
    <w:p>
      <w:pPr>
        <w:spacing w:after="0"/>
        <w:ind w:left="0"/>
        <w:jc w:val="both"/>
      </w:pPr>
      <w:r>
        <w:rPr>
          <w:rFonts w:ascii="Times New Roman"/>
          <w:b w:val="false"/>
          <w:i w:val="false"/>
          <w:color w:val="000000"/>
          <w:sz w:val="28"/>
        </w:rPr>
        <w:t>
      осы Заң қолданысқа енгiзілетін күнге ата-ана құқықтарынан айырылмаған және он сегiз жасқа толмаған балалары, оның iшiнде асырап алған не қорғаншылыққа және (немесе) қамқоршылыққа алған балалары бар не қылмыстық құқық бұзушылық жасаған және сотталған кезінде асырауында жасына қарамастан мүгедек баласы (мүгедек балалары), сондай-ақ бала кезінен мүгедек баласы (мүгедек балалары) болған әйелдер;</w:t>
      </w:r>
    </w:p>
    <w:bookmarkEnd w:id="7"/>
    <w:bookmarkStart w:name="z13" w:id="8"/>
    <w:p>
      <w:pPr>
        <w:spacing w:after="0"/>
        <w:ind w:left="0"/>
        <w:jc w:val="both"/>
      </w:pPr>
      <w:r>
        <w:rPr>
          <w:rFonts w:ascii="Times New Roman"/>
          <w:b w:val="false"/>
          <w:i w:val="false"/>
          <w:color w:val="000000"/>
          <w:sz w:val="28"/>
        </w:rPr>
        <w:t xml:space="preserve">
      осы Заң қолданысқа енгiзілетін күнге ата-ана құқықтарынан айырылмаған және кәмелетке толмаған, оның iшiнде асырап алған балаларының жалғыз ата-анасы болып табылатын не қылмыстық құқық бұзушылық жасаған және сотталған кезінде асырауында жасына қарамастан мүгедек баласы (мүгедек балалары), сондай-ақ бала кезінен мүгедек баласы (мүгедек балалары) болған ер адамдар; </w:t>
      </w:r>
    </w:p>
    <w:bookmarkEnd w:id="8"/>
    <w:bookmarkStart w:name="z14" w:id="9"/>
    <w:p>
      <w:pPr>
        <w:spacing w:after="0"/>
        <w:ind w:left="0"/>
        <w:jc w:val="both"/>
      </w:pPr>
      <w:r>
        <w:rPr>
          <w:rFonts w:ascii="Times New Roman"/>
          <w:b w:val="false"/>
          <w:i w:val="false"/>
          <w:color w:val="000000"/>
          <w:sz w:val="28"/>
        </w:rPr>
        <w:t>
      осы Заң қолданысқа енгiзiлгенге дейiн Қазақстан Республикасының заңнамасында белгiленген тәртiппен бірінші немесе екінші топтағы мүгедектер деп танылғандар жатады.</w:t>
      </w:r>
    </w:p>
    <w:bookmarkEnd w:id="9"/>
    <w:bookmarkStart w:name="z15" w:id="10"/>
    <w:p>
      <w:pPr>
        <w:spacing w:after="0"/>
        <w:ind w:left="0"/>
        <w:jc w:val="both"/>
      </w:pPr>
      <w:r>
        <w:rPr>
          <w:rFonts w:ascii="Times New Roman"/>
          <w:b w:val="false"/>
          <w:i w:val="false"/>
          <w:color w:val="000000"/>
          <w:sz w:val="28"/>
        </w:rPr>
        <w:t>
      2-бап. Қылмыстық жауаптылықтан немесе негізгі жазадан босату</w:t>
      </w:r>
    </w:p>
    <w:bookmarkEnd w:id="10"/>
    <w:bookmarkStart w:name="z16" w:id="11"/>
    <w:p>
      <w:pPr>
        <w:spacing w:after="0"/>
        <w:ind w:left="0"/>
        <w:jc w:val="both"/>
      </w:pPr>
      <w:r>
        <w:rPr>
          <w:rFonts w:ascii="Times New Roman"/>
          <w:b w:val="false"/>
          <w:i w:val="false"/>
          <w:color w:val="000000"/>
          <w:sz w:val="28"/>
        </w:rPr>
        <w:t xml:space="preserve">
      1. Қылмыстық жауаптылықтан немесе негізгі жазадан: </w:t>
      </w:r>
    </w:p>
    <w:bookmarkEnd w:id="11"/>
    <w:bookmarkStart w:name="z17" w:id="12"/>
    <w:p>
      <w:pPr>
        <w:spacing w:after="0"/>
        <w:ind w:left="0"/>
        <w:jc w:val="both"/>
      </w:pPr>
      <w:r>
        <w:rPr>
          <w:rFonts w:ascii="Times New Roman"/>
          <w:b w:val="false"/>
          <w:i w:val="false"/>
          <w:color w:val="000000"/>
          <w:sz w:val="28"/>
        </w:rPr>
        <w:t>
      1) қылмыстық теріс қылықтар және (немесе) онша ауыр емес қылмыстар жасаған адамдар;</w:t>
      </w:r>
    </w:p>
    <w:bookmarkEnd w:id="12"/>
    <w:bookmarkStart w:name="z18" w:id="13"/>
    <w:p>
      <w:pPr>
        <w:spacing w:after="0"/>
        <w:ind w:left="0"/>
        <w:jc w:val="both"/>
      </w:pPr>
      <w:r>
        <w:rPr>
          <w:rFonts w:ascii="Times New Roman"/>
          <w:b w:val="false"/>
          <w:i w:val="false"/>
          <w:color w:val="000000"/>
          <w:sz w:val="28"/>
        </w:rPr>
        <w:t>
      2) залал келтіруге әкеп соқпаған не оны толық өтеген немесе ол бойынша азаматтық талап қойылмаған ауырлығы орташа қылмыстар жасаған адамдар;</w:t>
      </w:r>
    </w:p>
    <w:bookmarkEnd w:id="13"/>
    <w:bookmarkStart w:name="z19" w:id="14"/>
    <w:p>
      <w:pPr>
        <w:spacing w:after="0"/>
        <w:ind w:left="0"/>
        <w:jc w:val="both"/>
      </w:pPr>
      <w:r>
        <w:rPr>
          <w:rFonts w:ascii="Times New Roman"/>
          <w:b w:val="false"/>
          <w:i w:val="false"/>
          <w:color w:val="000000"/>
          <w:sz w:val="28"/>
        </w:rPr>
        <w:t>
      3) залалдың немесе азаматтық талап қоюдың бар-жоғына қарамастан, ауырлығы орташа қылмыстар жасаған әлеуметтік жағынан осал адамдар босатылады.</w:t>
      </w:r>
    </w:p>
    <w:bookmarkEnd w:id="14"/>
    <w:bookmarkStart w:name="z20" w:id="15"/>
    <w:p>
      <w:pPr>
        <w:spacing w:after="0"/>
        <w:ind w:left="0"/>
        <w:jc w:val="both"/>
      </w:pPr>
      <w:r>
        <w:rPr>
          <w:rFonts w:ascii="Times New Roman"/>
          <w:b w:val="false"/>
          <w:i w:val="false"/>
          <w:color w:val="000000"/>
          <w:sz w:val="28"/>
        </w:rPr>
        <w:t>
      2. Негізгі жазадан теріс мінез-құлық дәрежесі жоқ, осы Заң қолданысқа енгiзілетін күнге жазасын өтеуіне бiр жылдан аспайтын уақыт қалған, ауырлығы орташа қылмыстар жасағаны үшін сотталғандар босатылады.</w:t>
      </w:r>
    </w:p>
    <w:bookmarkEnd w:id="15"/>
    <w:bookmarkStart w:name="z21" w:id="16"/>
    <w:p>
      <w:pPr>
        <w:spacing w:after="0"/>
        <w:ind w:left="0"/>
        <w:jc w:val="both"/>
      </w:pPr>
      <w:r>
        <w:rPr>
          <w:rFonts w:ascii="Times New Roman"/>
          <w:b w:val="false"/>
          <w:i w:val="false"/>
          <w:color w:val="000000"/>
          <w:sz w:val="28"/>
        </w:rPr>
        <w:t>
      3. Осы баптың 1-тармағында көрсетілген, іс жүргізудегі қылмыстық құқық бұзушылық туралы істер қылмыстық процесті жүргізетін органның адамдарды қылмыстық жауаптылықтан босата отырып, тоқтатуына жатады.</w:t>
      </w:r>
    </w:p>
    <w:bookmarkEnd w:id="16"/>
    <w:bookmarkStart w:name="z22" w:id="17"/>
    <w:p>
      <w:pPr>
        <w:spacing w:after="0"/>
        <w:ind w:left="0"/>
        <w:jc w:val="both"/>
      </w:pPr>
      <w:r>
        <w:rPr>
          <w:rFonts w:ascii="Times New Roman"/>
          <w:b w:val="false"/>
          <w:i w:val="false"/>
          <w:color w:val="000000"/>
          <w:sz w:val="28"/>
        </w:rPr>
        <w:t>
      4. Жасағаны үшін қосымша жазаны міндетті түрде тағайындау көзделетін, соттардың іс жүргізуіндегі қылмыстық теріс қылықтар, онша ауыр емес немесе ауырлығы орташа қылмыстар туралы істер бойынша осы баптың 1-тармағында аталған адамдарды сот негізгі жазадан босатады.</w:t>
      </w:r>
    </w:p>
    <w:bookmarkEnd w:id="17"/>
    <w:bookmarkStart w:name="z23" w:id="1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қолданылатын сотталғандар негізгі жазасын ғана одан әрі өтеуден босатылуға жатады.</w:t>
      </w:r>
    </w:p>
    <w:bookmarkEnd w:id="18"/>
    <w:bookmarkStart w:name="z24" w:id="19"/>
    <w:p>
      <w:pPr>
        <w:spacing w:after="0"/>
        <w:ind w:left="0"/>
        <w:jc w:val="both"/>
      </w:pPr>
      <w:r>
        <w:rPr>
          <w:rFonts w:ascii="Times New Roman"/>
          <w:b w:val="false"/>
          <w:i w:val="false"/>
          <w:color w:val="000000"/>
          <w:sz w:val="28"/>
        </w:rPr>
        <w:t>
      3-бап. Негізгі жазаның мерзімдері немесе мөлшерлерін қысқарту</w:t>
      </w:r>
    </w:p>
    <w:bookmarkEnd w:id="19"/>
    <w:bookmarkStart w:name="z25" w:id="20"/>
    <w:p>
      <w:pPr>
        <w:spacing w:after="0"/>
        <w:ind w:left="0"/>
        <w:jc w:val="both"/>
      </w:pPr>
      <w:r>
        <w:rPr>
          <w:rFonts w:ascii="Times New Roman"/>
          <w:b w:val="false"/>
          <w:i w:val="false"/>
          <w:color w:val="000000"/>
          <w:sz w:val="28"/>
        </w:rPr>
        <w:t xml:space="preserve">
      1. Осы Заңның 2-бабы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күші қолданылмайтын, ауырлығы орташа қылмыстар жасаған адамдарға негізгі жазасының өтелмеген немесе орындалмаған бөлігінің мерзімі немесе мөлшері екіден бір бөлігіне қысқартылады.</w:t>
      </w:r>
    </w:p>
    <w:bookmarkEnd w:id="20"/>
    <w:bookmarkStart w:name="z26" w:id="21"/>
    <w:p>
      <w:pPr>
        <w:spacing w:after="0"/>
        <w:ind w:left="0"/>
        <w:jc w:val="both"/>
      </w:pPr>
      <w:r>
        <w:rPr>
          <w:rFonts w:ascii="Times New Roman"/>
          <w:b w:val="false"/>
          <w:i w:val="false"/>
          <w:color w:val="000000"/>
          <w:sz w:val="28"/>
        </w:rPr>
        <w:t>
      2. Жазасын өтеп жатқан немесе оны әлі орындамаған әлеуметтік жағынан осал адамдарға негізгі жазасының өтелмеген немесе орындалмаған бөлігінің мерзімдері немесе мөлшерлері:</w:t>
      </w:r>
    </w:p>
    <w:bookmarkEnd w:id="21"/>
    <w:bookmarkStart w:name="z27" w:id="22"/>
    <w:p>
      <w:pPr>
        <w:spacing w:after="0"/>
        <w:ind w:left="0"/>
        <w:jc w:val="both"/>
      </w:pPr>
      <w:r>
        <w:rPr>
          <w:rFonts w:ascii="Times New Roman"/>
          <w:b w:val="false"/>
          <w:i w:val="false"/>
          <w:color w:val="000000"/>
          <w:sz w:val="28"/>
        </w:rPr>
        <w:t>
      1) ауыр қылмыстар бойынша – екіден бір бөлігіне;</w:t>
      </w:r>
    </w:p>
    <w:bookmarkEnd w:id="22"/>
    <w:bookmarkStart w:name="z28" w:id="23"/>
    <w:p>
      <w:pPr>
        <w:spacing w:after="0"/>
        <w:ind w:left="0"/>
        <w:jc w:val="both"/>
      </w:pPr>
      <w:r>
        <w:rPr>
          <w:rFonts w:ascii="Times New Roman"/>
          <w:b w:val="false"/>
          <w:i w:val="false"/>
          <w:color w:val="000000"/>
          <w:sz w:val="28"/>
        </w:rPr>
        <w:t>
      2) аса ауыр қылмыстар бойынша төрттен бір бөлігіне қысқартылады.</w:t>
      </w:r>
    </w:p>
    <w:bookmarkEnd w:id="23"/>
    <w:bookmarkStart w:name="z29" w:id="24"/>
    <w:p>
      <w:pPr>
        <w:spacing w:after="0"/>
        <w:ind w:left="0"/>
        <w:jc w:val="both"/>
      </w:pPr>
      <w:r>
        <w:rPr>
          <w:rFonts w:ascii="Times New Roman"/>
          <w:b w:val="false"/>
          <w:i w:val="false"/>
          <w:color w:val="000000"/>
          <w:sz w:val="28"/>
        </w:rPr>
        <w:t>
      3. Әлеуметтік жағынан осал адамдарды қоспағанда, жазасын өтеп жатқан немесе оны әлі орындамаған адамдарға қылмыстық құқық бұзушылықпен келтірілген залалды және өздеріне қойылған талап қою талаптарын толық өтеген жағдайда не олар болмаған кезде негізгі жазасының өтелмеген немесе орындалмаған бөлігінің мерзімдері немесе мөлшерлері:</w:t>
      </w:r>
    </w:p>
    <w:bookmarkEnd w:id="24"/>
    <w:bookmarkStart w:name="z30" w:id="25"/>
    <w:p>
      <w:pPr>
        <w:spacing w:after="0"/>
        <w:ind w:left="0"/>
        <w:jc w:val="both"/>
      </w:pPr>
      <w:r>
        <w:rPr>
          <w:rFonts w:ascii="Times New Roman"/>
          <w:b w:val="false"/>
          <w:i w:val="false"/>
          <w:color w:val="000000"/>
          <w:sz w:val="28"/>
        </w:rPr>
        <w:t>
      1) ауыр қылмыстар бойынша – үштен бір бөлігіне;</w:t>
      </w:r>
    </w:p>
    <w:bookmarkEnd w:id="25"/>
    <w:bookmarkStart w:name="z31" w:id="26"/>
    <w:p>
      <w:pPr>
        <w:spacing w:after="0"/>
        <w:ind w:left="0"/>
        <w:jc w:val="both"/>
      </w:pPr>
      <w:r>
        <w:rPr>
          <w:rFonts w:ascii="Times New Roman"/>
          <w:b w:val="false"/>
          <w:i w:val="false"/>
          <w:color w:val="000000"/>
          <w:sz w:val="28"/>
        </w:rPr>
        <w:t>
      2) аса ауыр қылмыстар бойынша бестен бір бөлігіне қысқартылады.</w:t>
      </w:r>
    </w:p>
    <w:bookmarkEnd w:id="26"/>
    <w:bookmarkStart w:name="z32" w:id="27"/>
    <w:p>
      <w:pPr>
        <w:spacing w:after="0"/>
        <w:ind w:left="0"/>
        <w:jc w:val="both"/>
      </w:pPr>
      <w:r>
        <w:rPr>
          <w:rFonts w:ascii="Times New Roman"/>
          <w:b w:val="false"/>
          <w:i w:val="false"/>
          <w:color w:val="000000"/>
          <w:sz w:val="28"/>
        </w:rPr>
        <w:t>
      4. Осы баптың 3-тармағының күші қолданылмайтын адамдарға негізгі жазасының өтелмеген немесе орындалмаған бөлігінің мерзімдері немесе мөлшерлері:</w:t>
      </w:r>
    </w:p>
    <w:bookmarkEnd w:id="27"/>
    <w:bookmarkStart w:name="z33" w:id="28"/>
    <w:p>
      <w:pPr>
        <w:spacing w:after="0"/>
        <w:ind w:left="0"/>
        <w:jc w:val="both"/>
      </w:pPr>
      <w:r>
        <w:rPr>
          <w:rFonts w:ascii="Times New Roman"/>
          <w:b w:val="false"/>
          <w:i w:val="false"/>
          <w:color w:val="000000"/>
          <w:sz w:val="28"/>
        </w:rPr>
        <w:t>
      1) ауыр қылмыстар бойынша – бестен бір бөлігіне;</w:t>
      </w:r>
    </w:p>
    <w:bookmarkEnd w:id="28"/>
    <w:bookmarkStart w:name="z34" w:id="29"/>
    <w:p>
      <w:pPr>
        <w:spacing w:after="0"/>
        <w:ind w:left="0"/>
        <w:jc w:val="both"/>
      </w:pPr>
      <w:r>
        <w:rPr>
          <w:rFonts w:ascii="Times New Roman"/>
          <w:b w:val="false"/>
          <w:i w:val="false"/>
          <w:color w:val="000000"/>
          <w:sz w:val="28"/>
        </w:rPr>
        <w:t>
      2) аса ауыр қылмыстар бойынша алтыдан бір бөлігіне қысқартылады.</w:t>
      </w:r>
    </w:p>
    <w:bookmarkEnd w:id="29"/>
    <w:bookmarkStart w:name="z35" w:id="30"/>
    <w:p>
      <w:pPr>
        <w:spacing w:after="0"/>
        <w:ind w:left="0"/>
        <w:jc w:val="both"/>
      </w:pPr>
      <w:r>
        <w:rPr>
          <w:rFonts w:ascii="Times New Roman"/>
          <w:b w:val="false"/>
          <w:i w:val="false"/>
          <w:color w:val="000000"/>
          <w:sz w:val="28"/>
        </w:rPr>
        <w:t>
      5. Теріс мінез-құлық дәрежесі жоқ, осы Заң қолданысқа енгiзілетін күнге жазасын өтеуіне бiр жылдан аспайтын уақыт қалған, ауыр және аса ауыр қылмыстар жасағаны үшін сотталған адамдарға негізгі жазасының өтелмеген бөлігінің мөлшері қысқартылады.</w:t>
      </w:r>
    </w:p>
    <w:bookmarkEnd w:id="30"/>
    <w:bookmarkStart w:name="z36" w:id="31"/>
    <w:p>
      <w:pPr>
        <w:spacing w:after="0"/>
        <w:ind w:left="0"/>
        <w:jc w:val="both"/>
      </w:pPr>
      <w:r>
        <w:rPr>
          <w:rFonts w:ascii="Times New Roman"/>
          <w:b w:val="false"/>
          <w:i w:val="false"/>
          <w:color w:val="000000"/>
          <w:sz w:val="28"/>
        </w:rPr>
        <w:t>
      4-бап. Рақымшылық жасау қолданылмайтын адамдар</w:t>
      </w:r>
    </w:p>
    <w:bookmarkEnd w:id="31"/>
    <w:bookmarkStart w:name="z37" w:id="32"/>
    <w:p>
      <w:pPr>
        <w:spacing w:after="0"/>
        <w:ind w:left="0"/>
        <w:jc w:val="both"/>
      </w:pPr>
      <w:r>
        <w:rPr>
          <w:rFonts w:ascii="Times New Roman"/>
          <w:b w:val="false"/>
          <w:i w:val="false"/>
          <w:color w:val="000000"/>
          <w:sz w:val="28"/>
        </w:rPr>
        <w:t>
      Осы Заңның күші:</w:t>
      </w:r>
    </w:p>
    <w:bookmarkEnd w:id="32"/>
    <w:bookmarkStart w:name="z38" w:id="33"/>
    <w:p>
      <w:pPr>
        <w:spacing w:after="0"/>
        <w:ind w:left="0"/>
        <w:jc w:val="both"/>
      </w:pPr>
      <w:r>
        <w:rPr>
          <w:rFonts w:ascii="Times New Roman"/>
          <w:b w:val="false"/>
          <w:i w:val="false"/>
          <w:color w:val="000000"/>
          <w:sz w:val="28"/>
        </w:rPr>
        <w:t>
      1) террористік қылмыстар жасаған;</w:t>
      </w:r>
    </w:p>
    <w:bookmarkEnd w:id="33"/>
    <w:bookmarkStart w:name="z39" w:id="34"/>
    <w:p>
      <w:pPr>
        <w:spacing w:after="0"/>
        <w:ind w:left="0"/>
        <w:jc w:val="both"/>
      </w:pPr>
      <w:r>
        <w:rPr>
          <w:rFonts w:ascii="Times New Roman"/>
          <w:b w:val="false"/>
          <w:i w:val="false"/>
          <w:color w:val="000000"/>
          <w:sz w:val="28"/>
        </w:rPr>
        <w:t xml:space="preserve">
      2) экстремистік қылмыстар не экстремизм белгілері бар қылмыстар жасаған; </w:t>
      </w:r>
    </w:p>
    <w:bookmarkEnd w:id="34"/>
    <w:bookmarkStart w:name="z40" w:id="35"/>
    <w:p>
      <w:pPr>
        <w:spacing w:after="0"/>
        <w:ind w:left="0"/>
        <w:jc w:val="both"/>
      </w:pPr>
      <w:r>
        <w:rPr>
          <w:rFonts w:ascii="Times New Roman"/>
          <w:b w:val="false"/>
          <w:i w:val="false"/>
          <w:color w:val="000000"/>
          <w:sz w:val="28"/>
        </w:rPr>
        <w:t>
      3) азаптаулар жасаған;</w:t>
      </w:r>
    </w:p>
    <w:bookmarkEnd w:id="35"/>
    <w:bookmarkStart w:name="z41" w:id="36"/>
    <w:p>
      <w:pPr>
        <w:spacing w:after="0"/>
        <w:ind w:left="0"/>
        <w:jc w:val="both"/>
      </w:pPr>
      <w:r>
        <w:rPr>
          <w:rFonts w:ascii="Times New Roman"/>
          <w:b w:val="false"/>
          <w:i w:val="false"/>
          <w:color w:val="000000"/>
          <w:sz w:val="28"/>
        </w:rPr>
        <w:t xml:space="preserve">
      4) қылмыстардың қайталануы немесе қауiптi қайталануы кезінде жаза тағайындалған; </w:t>
      </w:r>
    </w:p>
    <w:bookmarkEnd w:id="36"/>
    <w:bookmarkStart w:name="z42" w:id="37"/>
    <w:p>
      <w:pPr>
        <w:spacing w:after="0"/>
        <w:ind w:left="0"/>
        <w:jc w:val="both"/>
      </w:pPr>
      <w:r>
        <w:rPr>
          <w:rFonts w:ascii="Times New Roman"/>
          <w:b w:val="false"/>
          <w:i w:val="false"/>
          <w:color w:val="000000"/>
          <w:sz w:val="28"/>
        </w:rPr>
        <w:t>
      5) өлім жазасы кешірім жасау тәртібімен бас бостандығынан айыруға ауыстырылған, сондай-ақ өмір бойына бас бостандығынан айыру тағайындалған;</w:t>
      </w:r>
    </w:p>
    <w:bookmarkEnd w:id="37"/>
    <w:bookmarkStart w:name="z43" w:id="38"/>
    <w:p>
      <w:pPr>
        <w:spacing w:after="0"/>
        <w:ind w:left="0"/>
        <w:jc w:val="both"/>
      </w:pPr>
      <w:r>
        <w:rPr>
          <w:rFonts w:ascii="Times New Roman"/>
          <w:b w:val="false"/>
          <w:i w:val="false"/>
          <w:color w:val="000000"/>
          <w:sz w:val="28"/>
        </w:rPr>
        <w:t>
      6) қылмыстық топ,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құрамында қылмыстар жасаған;</w:t>
      </w:r>
    </w:p>
    <w:bookmarkEnd w:id="38"/>
    <w:bookmarkStart w:name="z44" w:id="39"/>
    <w:p>
      <w:pPr>
        <w:spacing w:after="0"/>
        <w:ind w:left="0"/>
        <w:jc w:val="both"/>
      </w:pPr>
      <w:r>
        <w:rPr>
          <w:rFonts w:ascii="Times New Roman"/>
          <w:b w:val="false"/>
          <w:i w:val="false"/>
          <w:color w:val="000000"/>
          <w:sz w:val="28"/>
        </w:rPr>
        <w:t>
      7) өздеріне қатысты жаза орындалған және жазасын өтеген;</w:t>
      </w:r>
    </w:p>
    <w:bookmarkEnd w:id="39"/>
    <w:bookmarkStart w:name="z45" w:id="40"/>
    <w:p>
      <w:pPr>
        <w:spacing w:after="0"/>
        <w:ind w:left="0"/>
        <w:jc w:val="both"/>
      </w:pPr>
      <w:r>
        <w:rPr>
          <w:rFonts w:ascii="Times New Roman"/>
          <w:b w:val="false"/>
          <w:i w:val="false"/>
          <w:color w:val="000000"/>
          <w:sz w:val="28"/>
        </w:rPr>
        <w:t xml:space="preserve">
      8) жиынтығында олардың бiріне осы Заңның күші қолданылмайтын қылмыстық құқық бұзушылықтар жасаған; </w:t>
      </w:r>
    </w:p>
    <w:bookmarkEnd w:id="40"/>
    <w:bookmarkStart w:name="z46" w:id="41"/>
    <w:p>
      <w:pPr>
        <w:spacing w:after="0"/>
        <w:ind w:left="0"/>
        <w:jc w:val="both"/>
      </w:pPr>
      <w:r>
        <w:rPr>
          <w:rFonts w:ascii="Times New Roman"/>
          <w:b w:val="false"/>
          <w:i w:val="false"/>
          <w:color w:val="000000"/>
          <w:sz w:val="28"/>
        </w:rPr>
        <w:t xml:space="preserve">
      9) үкімдердің жиынтығына кіретін, олардың бiріне осы Заңның күші қолданылмайтын қылмыстық құқық бұзушылықтар жасаған; </w:t>
      </w:r>
    </w:p>
    <w:bookmarkEnd w:id="41"/>
    <w:bookmarkStart w:name="z47" w:id="42"/>
    <w:p>
      <w:pPr>
        <w:spacing w:after="0"/>
        <w:ind w:left="0"/>
        <w:jc w:val="both"/>
      </w:pPr>
      <w:r>
        <w:rPr>
          <w:rFonts w:ascii="Times New Roman"/>
          <w:b w:val="false"/>
          <w:i w:val="false"/>
          <w:color w:val="000000"/>
          <w:sz w:val="28"/>
        </w:rPr>
        <w:t>
      10) осы Заң қолданысқа енгiзілетін күнге Қазақстан Республикасы Қылмыстық-атқару кодексінің 130-бабына сәйкес жазаны өтеудің белгіленген тәртібін қасқөйлікпен бұзушылар деп танылған немесе жазасын өтеу кезінде қасақана қылмыстар жасаған;</w:t>
      </w:r>
    </w:p>
    <w:bookmarkEnd w:id="42"/>
    <w:bookmarkStart w:name="z48" w:id="43"/>
    <w:p>
      <w:pPr>
        <w:spacing w:after="0"/>
        <w:ind w:left="0"/>
        <w:jc w:val="both"/>
      </w:pPr>
      <w:r>
        <w:rPr>
          <w:rFonts w:ascii="Times New Roman"/>
          <w:b w:val="false"/>
          <w:i w:val="false"/>
          <w:color w:val="000000"/>
          <w:sz w:val="28"/>
        </w:rPr>
        <w:t>
      11) 1959 жылғы 22 шілдедегі Қазақ КСР Қылмыстық кодексінде (1959 жылғы 22 шілдеден кейін 1998 жылғы 1 қаңтарға дейін енгізілген өзгерістермен және толықтырулармен) көзделген қылмыс – қасақана кісі өлтіру (88-бап) үшін сотталған;</w:t>
      </w:r>
    </w:p>
    <w:bookmarkEnd w:id="43"/>
    <w:bookmarkStart w:name="z49" w:id="44"/>
    <w:p>
      <w:pPr>
        <w:spacing w:after="0"/>
        <w:ind w:left="0"/>
        <w:jc w:val="both"/>
      </w:pPr>
      <w:r>
        <w:rPr>
          <w:rFonts w:ascii="Times New Roman"/>
          <w:b w:val="false"/>
          <w:i w:val="false"/>
          <w:color w:val="000000"/>
          <w:sz w:val="28"/>
        </w:rPr>
        <w:t>
      12) 1997 жылғы 16 шілдедегі Қазақстан Республикасының Қылмыстық кодексінде (1997 жылғы 16 шілдеден кейін 2015 жылғы 1 қаңтарға дейін енгізілген өзгерістермен және толықтырулармен) көзделген мынадай қылмыстар: адам өлтіру (</w:t>
      </w:r>
      <w:r>
        <w:rPr>
          <w:rFonts w:ascii="Times New Roman"/>
          <w:b w:val="false"/>
          <w:i w:val="false"/>
          <w:color w:val="000000"/>
          <w:sz w:val="28"/>
        </w:rPr>
        <w:t>96-бап</w:t>
      </w:r>
      <w:r>
        <w:rPr>
          <w:rFonts w:ascii="Times New Roman"/>
          <w:b w:val="false"/>
          <w:i w:val="false"/>
          <w:color w:val="000000"/>
          <w:sz w:val="28"/>
        </w:rPr>
        <w:t>); жан күйзелiсi жағдайында болған адам өлтiру (</w:t>
      </w:r>
      <w:r>
        <w:rPr>
          <w:rFonts w:ascii="Times New Roman"/>
          <w:b w:val="false"/>
          <w:i w:val="false"/>
          <w:color w:val="000000"/>
          <w:sz w:val="28"/>
        </w:rPr>
        <w:t>98-баптың</w:t>
      </w:r>
      <w:r>
        <w:rPr>
          <w:rFonts w:ascii="Times New Roman"/>
          <w:b w:val="false"/>
          <w:i w:val="false"/>
          <w:color w:val="000000"/>
          <w:sz w:val="28"/>
        </w:rPr>
        <w:t xml:space="preserve"> екінші бөлігі); абайсызда кiсi өлтiру (</w:t>
      </w:r>
      <w:r>
        <w:rPr>
          <w:rFonts w:ascii="Times New Roman"/>
          <w:b w:val="false"/>
          <w:i w:val="false"/>
          <w:color w:val="000000"/>
          <w:sz w:val="28"/>
        </w:rPr>
        <w:t xml:space="preserve">101-баптың </w:t>
      </w:r>
      <w:r>
        <w:rPr>
          <w:rFonts w:ascii="Times New Roman"/>
          <w:b w:val="false"/>
          <w:i w:val="false"/>
          <w:color w:val="000000"/>
          <w:sz w:val="28"/>
        </w:rPr>
        <w:t xml:space="preserve"> екінші бөлігі); өзiн-өзi өлтiруге дейiн жеткiзу (</w:t>
      </w:r>
      <w:r>
        <w:rPr>
          <w:rFonts w:ascii="Times New Roman"/>
          <w:b w:val="false"/>
          <w:i w:val="false"/>
          <w:color w:val="000000"/>
          <w:sz w:val="28"/>
        </w:rPr>
        <w:t>102-баптың</w:t>
      </w:r>
      <w:r>
        <w:rPr>
          <w:rFonts w:ascii="Times New Roman"/>
          <w:b w:val="false"/>
          <w:i w:val="false"/>
          <w:color w:val="000000"/>
          <w:sz w:val="28"/>
        </w:rPr>
        <w:t xml:space="preserve"> екінші бөлігі); денсаулыққа қасақана ауыр зиян келтіру (</w:t>
      </w:r>
      <w:r>
        <w:rPr>
          <w:rFonts w:ascii="Times New Roman"/>
          <w:b w:val="false"/>
          <w:i w:val="false"/>
          <w:color w:val="000000"/>
          <w:sz w:val="28"/>
        </w:rPr>
        <w:t>103-баптың</w:t>
      </w:r>
      <w:r>
        <w:rPr>
          <w:rFonts w:ascii="Times New Roman"/>
          <w:b w:val="false"/>
          <w:i w:val="false"/>
          <w:color w:val="000000"/>
          <w:sz w:val="28"/>
        </w:rPr>
        <w:t xml:space="preserve"> екінші және үшінші бөліктері); азаптау (</w:t>
      </w:r>
      <w:r>
        <w:rPr>
          <w:rFonts w:ascii="Times New Roman"/>
          <w:b w:val="false"/>
          <w:i w:val="false"/>
          <w:color w:val="000000"/>
          <w:sz w:val="28"/>
        </w:rPr>
        <w:t>107-баптың</w:t>
      </w:r>
      <w:r>
        <w:rPr>
          <w:rFonts w:ascii="Times New Roman"/>
          <w:b w:val="false"/>
          <w:i w:val="false"/>
          <w:color w:val="000000"/>
          <w:sz w:val="28"/>
        </w:rPr>
        <w:t xml:space="preserve"> екінші бөлігі); адамның органдары мен тінін алуға мәжбүр ету немесе заңсыз алу (</w:t>
      </w:r>
      <w:r>
        <w:rPr>
          <w:rFonts w:ascii="Times New Roman"/>
          <w:b w:val="false"/>
          <w:i w:val="false"/>
          <w:color w:val="000000"/>
          <w:sz w:val="28"/>
        </w:rPr>
        <w:t>113-баптың</w:t>
      </w:r>
      <w:r>
        <w:rPr>
          <w:rFonts w:ascii="Times New Roman"/>
          <w:b w:val="false"/>
          <w:i w:val="false"/>
          <w:color w:val="000000"/>
          <w:sz w:val="28"/>
        </w:rPr>
        <w:t xml:space="preserve"> екінші және үшінші бөліктері); адамның иммун тапшылығы вирусын (ВИЧ/ЖҚТБ) жұқтыруы (</w:t>
      </w:r>
      <w:r>
        <w:rPr>
          <w:rFonts w:ascii="Times New Roman"/>
          <w:b w:val="false"/>
          <w:i w:val="false"/>
          <w:color w:val="000000"/>
          <w:sz w:val="28"/>
        </w:rPr>
        <w:t>116-баптың</w:t>
      </w:r>
      <w:r>
        <w:rPr>
          <w:rFonts w:ascii="Times New Roman"/>
          <w:b w:val="false"/>
          <w:i w:val="false"/>
          <w:color w:val="000000"/>
          <w:sz w:val="28"/>
        </w:rPr>
        <w:t xml:space="preserve"> үшінші бөлігі); заңсыз аборт жасау (</w:t>
      </w:r>
      <w:r>
        <w:rPr>
          <w:rFonts w:ascii="Times New Roman"/>
          <w:b w:val="false"/>
          <w:i w:val="false"/>
          <w:color w:val="000000"/>
          <w:sz w:val="28"/>
        </w:rPr>
        <w:t>117-баптың</w:t>
      </w:r>
      <w:r>
        <w:rPr>
          <w:rFonts w:ascii="Times New Roman"/>
          <w:b w:val="false"/>
          <w:i w:val="false"/>
          <w:color w:val="000000"/>
          <w:sz w:val="28"/>
        </w:rPr>
        <w:t xml:space="preserve"> төртінші бөлігі); зорлау (</w:t>
      </w:r>
      <w:r>
        <w:rPr>
          <w:rFonts w:ascii="Times New Roman"/>
          <w:b w:val="false"/>
          <w:i w:val="false"/>
          <w:color w:val="000000"/>
          <w:sz w:val="28"/>
        </w:rPr>
        <w:t>120-бап</w:t>
      </w:r>
      <w:r>
        <w:rPr>
          <w:rFonts w:ascii="Times New Roman"/>
          <w:b w:val="false"/>
          <w:i w:val="false"/>
          <w:color w:val="000000"/>
          <w:sz w:val="28"/>
        </w:rPr>
        <w:t>); нәпсіқұмарлық сипаттағы күш қолдану іс-әрекеттері (</w:t>
      </w:r>
      <w:r>
        <w:rPr>
          <w:rFonts w:ascii="Times New Roman"/>
          <w:b w:val="false"/>
          <w:i w:val="false"/>
          <w:color w:val="000000"/>
          <w:sz w:val="28"/>
        </w:rPr>
        <w:t>121-бап</w:t>
      </w:r>
      <w:r>
        <w:rPr>
          <w:rFonts w:ascii="Times New Roman"/>
          <w:b w:val="false"/>
          <w:i w:val="false"/>
          <w:color w:val="000000"/>
          <w:sz w:val="28"/>
        </w:rPr>
        <w:t>); он алты жасқа толмаған адаммен жыныстық қатынаста болу және нәпсіқұмарлық сипаттағы өзге де іс-әрекеттер (</w:t>
      </w:r>
      <w:r>
        <w:rPr>
          <w:rFonts w:ascii="Times New Roman"/>
          <w:b w:val="false"/>
          <w:i w:val="false"/>
          <w:color w:val="000000"/>
          <w:sz w:val="28"/>
        </w:rPr>
        <w:t>122-бап</w:t>
      </w:r>
      <w:r>
        <w:rPr>
          <w:rFonts w:ascii="Times New Roman"/>
          <w:b w:val="false"/>
          <w:i w:val="false"/>
          <w:color w:val="000000"/>
          <w:sz w:val="28"/>
        </w:rPr>
        <w:t>), кәмелетке толмаған адамның осындай қылмыс жасау жағдайы кірмейді;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iс-әрекеттерге мәжбүр ету (</w:t>
      </w:r>
      <w:r>
        <w:rPr>
          <w:rFonts w:ascii="Times New Roman"/>
          <w:b w:val="false"/>
          <w:i w:val="false"/>
          <w:color w:val="000000"/>
          <w:sz w:val="28"/>
        </w:rPr>
        <w:t>123-бап</w:t>
      </w:r>
      <w:r>
        <w:rPr>
          <w:rFonts w:ascii="Times New Roman"/>
          <w:b w:val="false"/>
          <w:i w:val="false"/>
          <w:color w:val="000000"/>
          <w:sz w:val="28"/>
        </w:rPr>
        <w:t>); жас балаларды азғындату (</w:t>
      </w:r>
      <w:r>
        <w:rPr>
          <w:rFonts w:ascii="Times New Roman"/>
          <w:b w:val="false"/>
          <w:i w:val="false"/>
          <w:color w:val="000000"/>
          <w:sz w:val="28"/>
        </w:rPr>
        <w:t>124-бап</w:t>
      </w:r>
      <w:r>
        <w:rPr>
          <w:rFonts w:ascii="Times New Roman"/>
          <w:b w:val="false"/>
          <w:i w:val="false"/>
          <w:color w:val="000000"/>
          <w:sz w:val="28"/>
        </w:rPr>
        <w:t>), кәмелетке толмаған адамның осындай қылмыс жасау жағдайы кірмейді;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үшінші бөлігі); адамды саудаға салу (</w:t>
      </w:r>
      <w:r>
        <w:rPr>
          <w:rFonts w:ascii="Times New Roman"/>
          <w:b w:val="false"/>
          <w:i w:val="false"/>
          <w:color w:val="000000"/>
          <w:sz w:val="28"/>
        </w:rPr>
        <w:t>128-баптың</w:t>
      </w:r>
      <w:r>
        <w:rPr>
          <w:rFonts w:ascii="Times New Roman"/>
          <w:b w:val="false"/>
          <w:i w:val="false"/>
          <w:color w:val="000000"/>
          <w:sz w:val="28"/>
        </w:rPr>
        <w:t xml:space="preserve"> екінші, үшінші және төртінші бөліктері); кәмелетке толмаған адамды қылмыстық іске тарту (</w:t>
      </w:r>
      <w:r>
        <w:rPr>
          <w:rFonts w:ascii="Times New Roman"/>
          <w:b w:val="false"/>
          <w:i w:val="false"/>
          <w:color w:val="000000"/>
          <w:sz w:val="28"/>
        </w:rPr>
        <w:t>131-баптың</w:t>
      </w:r>
      <w:r>
        <w:rPr>
          <w:rFonts w:ascii="Times New Roman"/>
          <w:b w:val="false"/>
          <w:i w:val="false"/>
          <w:color w:val="000000"/>
          <w:sz w:val="28"/>
        </w:rPr>
        <w:t xml:space="preserve"> екінші, үшінші, төртінші және бесінші бөліктері); кәмелетке толмаған адамды қоғамға қарсы іс-әрекеттер жасауға тарту (</w:t>
      </w:r>
      <w:r>
        <w:rPr>
          <w:rFonts w:ascii="Times New Roman"/>
          <w:b w:val="false"/>
          <w:i w:val="false"/>
          <w:color w:val="000000"/>
          <w:sz w:val="28"/>
        </w:rPr>
        <w:t>132-баптың</w:t>
      </w:r>
      <w:r>
        <w:rPr>
          <w:rFonts w:ascii="Times New Roman"/>
          <w:b w:val="false"/>
          <w:i w:val="false"/>
          <w:color w:val="000000"/>
          <w:sz w:val="28"/>
        </w:rPr>
        <w:t xml:space="preserve"> үшінші бөлігі); кәмелетке толмаған адамды жезөкшелікпен айналысуға тарту (</w:t>
      </w:r>
      <w:r>
        <w:rPr>
          <w:rFonts w:ascii="Times New Roman"/>
          <w:b w:val="false"/>
          <w:i w:val="false"/>
          <w:color w:val="000000"/>
          <w:sz w:val="28"/>
        </w:rPr>
        <w:t>132-1-бап</w:t>
      </w:r>
      <w:r>
        <w:rPr>
          <w:rFonts w:ascii="Times New Roman"/>
          <w:b w:val="false"/>
          <w:i w:val="false"/>
          <w:color w:val="000000"/>
          <w:sz w:val="28"/>
        </w:rPr>
        <w:t>); кәмелетке толмағандарды саудаға салу (</w:t>
      </w:r>
      <w:r>
        <w:rPr>
          <w:rFonts w:ascii="Times New Roman"/>
          <w:b w:val="false"/>
          <w:i w:val="false"/>
          <w:color w:val="000000"/>
          <w:sz w:val="28"/>
        </w:rPr>
        <w:t>133-бап</w:t>
      </w:r>
      <w:r>
        <w:rPr>
          <w:rFonts w:ascii="Times New Roman"/>
          <w:b w:val="false"/>
          <w:i w:val="false"/>
          <w:color w:val="000000"/>
          <w:sz w:val="28"/>
        </w:rPr>
        <w:t>); баланы ауыстыру (</w:t>
      </w:r>
      <w:r>
        <w:rPr>
          <w:rFonts w:ascii="Times New Roman"/>
          <w:b w:val="false"/>
          <w:i w:val="false"/>
          <w:color w:val="000000"/>
          <w:sz w:val="28"/>
        </w:rPr>
        <w:t>134-баптың</w:t>
      </w:r>
      <w:r>
        <w:rPr>
          <w:rFonts w:ascii="Times New Roman"/>
          <w:b w:val="false"/>
          <w:i w:val="false"/>
          <w:color w:val="000000"/>
          <w:sz w:val="28"/>
        </w:rPr>
        <w:t xml:space="preserve"> екінші бөлігі); басқыншылық соғысты жоспарлау, әзірлеу, тұтандыру немесе жүргізу (</w:t>
      </w:r>
      <w:r>
        <w:rPr>
          <w:rFonts w:ascii="Times New Roman"/>
          <w:b w:val="false"/>
          <w:i w:val="false"/>
          <w:color w:val="000000"/>
          <w:sz w:val="28"/>
        </w:rPr>
        <w:t>156-бап</w:t>
      </w:r>
      <w:r>
        <w:rPr>
          <w:rFonts w:ascii="Times New Roman"/>
          <w:b w:val="false"/>
          <w:i w:val="false"/>
          <w:color w:val="000000"/>
          <w:sz w:val="28"/>
        </w:rPr>
        <w:t>); басқыншылық соғысты тұтандыруға насихат жүргiзу және жария түрде шақыру (</w:t>
      </w:r>
      <w:r>
        <w:rPr>
          <w:rFonts w:ascii="Times New Roman"/>
          <w:b w:val="false"/>
          <w:i w:val="false"/>
          <w:color w:val="000000"/>
          <w:sz w:val="28"/>
        </w:rPr>
        <w:t>157-бап</w:t>
      </w:r>
      <w:r>
        <w:rPr>
          <w:rFonts w:ascii="Times New Roman"/>
          <w:b w:val="false"/>
          <w:i w:val="false"/>
          <w:color w:val="000000"/>
          <w:sz w:val="28"/>
        </w:rPr>
        <w:t>); жаппай қырып-жою қаруын өндіру немесе тарату (</w:t>
      </w:r>
      <w:r>
        <w:rPr>
          <w:rFonts w:ascii="Times New Roman"/>
          <w:b w:val="false"/>
          <w:i w:val="false"/>
          <w:color w:val="000000"/>
          <w:sz w:val="28"/>
        </w:rPr>
        <w:t>158-бап</w:t>
      </w:r>
      <w:r>
        <w:rPr>
          <w:rFonts w:ascii="Times New Roman"/>
          <w:b w:val="false"/>
          <w:i w:val="false"/>
          <w:color w:val="000000"/>
          <w:sz w:val="28"/>
        </w:rPr>
        <w:t>); соғыс жүргізудің тыйым салынған құралдары мен әдістерін қолдану (</w:t>
      </w:r>
      <w:r>
        <w:rPr>
          <w:rFonts w:ascii="Times New Roman"/>
          <w:b w:val="false"/>
          <w:i w:val="false"/>
          <w:color w:val="000000"/>
          <w:sz w:val="28"/>
        </w:rPr>
        <w:t>159-бап</w:t>
      </w:r>
      <w:r>
        <w:rPr>
          <w:rFonts w:ascii="Times New Roman"/>
          <w:b w:val="false"/>
          <w:i w:val="false"/>
          <w:color w:val="000000"/>
          <w:sz w:val="28"/>
        </w:rPr>
        <w:t>); геноцид (</w:t>
      </w:r>
      <w:r>
        <w:rPr>
          <w:rFonts w:ascii="Times New Roman"/>
          <w:b w:val="false"/>
          <w:i w:val="false"/>
          <w:color w:val="000000"/>
          <w:sz w:val="28"/>
        </w:rPr>
        <w:t>160-бап</w:t>
      </w:r>
      <w:r>
        <w:rPr>
          <w:rFonts w:ascii="Times New Roman"/>
          <w:b w:val="false"/>
          <w:i w:val="false"/>
          <w:color w:val="000000"/>
          <w:sz w:val="28"/>
        </w:rPr>
        <w:t>); экоцид (</w:t>
      </w:r>
      <w:r>
        <w:rPr>
          <w:rFonts w:ascii="Times New Roman"/>
          <w:b w:val="false"/>
          <w:i w:val="false"/>
          <w:color w:val="000000"/>
          <w:sz w:val="28"/>
        </w:rPr>
        <w:t>161-бап</w:t>
      </w:r>
      <w:r>
        <w:rPr>
          <w:rFonts w:ascii="Times New Roman"/>
          <w:b w:val="false"/>
          <w:i w:val="false"/>
          <w:color w:val="000000"/>
          <w:sz w:val="28"/>
        </w:rPr>
        <w:t>); жалдамалылық (</w:t>
      </w:r>
      <w:r>
        <w:rPr>
          <w:rFonts w:ascii="Times New Roman"/>
          <w:b w:val="false"/>
          <w:i w:val="false"/>
          <w:color w:val="000000"/>
          <w:sz w:val="28"/>
        </w:rPr>
        <w:t>162-бап</w:t>
      </w:r>
      <w:r>
        <w:rPr>
          <w:rFonts w:ascii="Times New Roman"/>
          <w:b w:val="false"/>
          <w:i w:val="false"/>
          <w:color w:val="000000"/>
          <w:sz w:val="28"/>
        </w:rPr>
        <w:t>); шетелдік қарулы қақтығыстарға қатысу (</w:t>
      </w:r>
      <w:r>
        <w:rPr>
          <w:rFonts w:ascii="Times New Roman"/>
          <w:b w:val="false"/>
          <w:i w:val="false"/>
          <w:color w:val="000000"/>
          <w:sz w:val="28"/>
        </w:rPr>
        <w:t>162-1-бап</w:t>
      </w:r>
      <w:r>
        <w:rPr>
          <w:rFonts w:ascii="Times New Roman"/>
          <w:b w:val="false"/>
          <w:i w:val="false"/>
          <w:color w:val="000000"/>
          <w:sz w:val="28"/>
        </w:rPr>
        <w:t>); халықаралық қорғау аясындағы адамдарға немесе ұйымдарға шабуыл жасау (</w:t>
      </w:r>
      <w:r>
        <w:rPr>
          <w:rFonts w:ascii="Times New Roman"/>
          <w:b w:val="false"/>
          <w:i w:val="false"/>
          <w:color w:val="000000"/>
          <w:sz w:val="28"/>
        </w:rPr>
        <w:t>163-бап</w:t>
      </w:r>
      <w:r>
        <w:rPr>
          <w:rFonts w:ascii="Times New Roman"/>
          <w:b w:val="false"/>
          <w:i w:val="false"/>
          <w:color w:val="000000"/>
          <w:sz w:val="28"/>
        </w:rPr>
        <w:t>); әлеуметтік, ұлттық, рулық, нәсілдік немесе діни араздықты қоздыру (</w:t>
      </w:r>
      <w:r>
        <w:rPr>
          <w:rFonts w:ascii="Times New Roman"/>
          <w:b w:val="false"/>
          <w:i w:val="false"/>
          <w:color w:val="000000"/>
          <w:sz w:val="28"/>
        </w:rPr>
        <w:t>164-бап</w:t>
      </w:r>
      <w:r>
        <w:rPr>
          <w:rFonts w:ascii="Times New Roman"/>
          <w:b w:val="false"/>
          <w:i w:val="false"/>
          <w:color w:val="000000"/>
          <w:sz w:val="28"/>
        </w:rPr>
        <w:t>); мемлекеттік опасыздық (</w:t>
      </w:r>
      <w:r>
        <w:rPr>
          <w:rFonts w:ascii="Times New Roman"/>
          <w:b w:val="false"/>
          <w:i w:val="false"/>
          <w:color w:val="000000"/>
          <w:sz w:val="28"/>
        </w:rPr>
        <w:t>165-бап</w:t>
      </w:r>
      <w:r>
        <w:rPr>
          <w:rFonts w:ascii="Times New Roman"/>
          <w:b w:val="false"/>
          <w:i w:val="false"/>
          <w:color w:val="000000"/>
          <w:sz w:val="28"/>
        </w:rPr>
        <w:t>); шпионаж (</w:t>
      </w:r>
      <w:r>
        <w:rPr>
          <w:rFonts w:ascii="Times New Roman"/>
          <w:b w:val="false"/>
          <w:i w:val="false"/>
          <w:color w:val="000000"/>
          <w:sz w:val="28"/>
        </w:rPr>
        <w:t>166-бап</w:t>
      </w:r>
      <w:r>
        <w:rPr>
          <w:rFonts w:ascii="Times New Roman"/>
          <w:b w:val="false"/>
          <w:i w:val="false"/>
          <w:color w:val="000000"/>
          <w:sz w:val="28"/>
        </w:rPr>
        <w:t>); Қазақстан Республикасы Тұңғыш Президентінің – Елбасының өміріне қол сұғушылық (</w:t>
      </w:r>
      <w:r>
        <w:rPr>
          <w:rFonts w:ascii="Times New Roman"/>
          <w:b w:val="false"/>
          <w:i w:val="false"/>
          <w:color w:val="000000"/>
          <w:sz w:val="28"/>
        </w:rPr>
        <w:t>166-1-бап</w:t>
      </w:r>
      <w:r>
        <w:rPr>
          <w:rFonts w:ascii="Times New Roman"/>
          <w:b w:val="false"/>
          <w:i w:val="false"/>
          <w:color w:val="000000"/>
          <w:sz w:val="28"/>
        </w:rPr>
        <w:t>); Қазақстан Республикасы Президентінің өміріне қастандық жасау (</w:t>
      </w:r>
      <w:r>
        <w:rPr>
          <w:rFonts w:ascii="Times New Roman"/>
          <w:b w:val="false"/>
          <w:i w:val="false"/>
          <w:color w:val="000000"/>
          <w:sz w:val="28"/>
        </w:rPr>
        <w:t>167-бап</w:t>
      </w:r>
      <w:r>
        <w:rPr>
          <w:rFonts w:ascii="Times New Roman"/>
          <w:b w:val="false"/>
          <w:i w:val="false"/>
          <w:color w:val="000000"/>
          <w:sz w:val="28"/>
        </w:rPr>
        <w:t>); 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w:t>
      </w:r>
      <w:r>
        <w:rPr>
          <w:rFonts w:ascii="Times New Roman"/>
          <w:b w:val="false"/>
          <w:i w:val="false"/>
          <w:color w:val="000000"/>
          <w:sz w:val="28"/>
        </w:rPr>
        <w:t>168-бап</w:t>
      </w:r>
      <w:r>
        <w:rPr>
          <w:rFonts w:ascii="Times New Roman"/>
          <w:b w:val="false"/>
          <w:i w:val="false"/>
          <w:color w:val="000000"/>
          <w:sz w:val="28"/>
        </w:rPr>
        <w:t>); қарулы бүлік (</w:t>
      </w:r>
      <w:r>
        <w:rPr>
          <w:rFonts w:ascii="Times New Roman"/>
          <w:b w:val="false"/>
          <w:i w:val="false"/>
          <w:color w:val="000000"/>
          <w:sz w:val="28"/>
        </w:rPr>
        <w:t>169-бап</w:t>
      </w:r>
      <w:r>
        <w:rPr>
          <w:rFonts w:ascii="Times New Roman"/>
          <w:b w:val="false"/>
          <w:i w:val="false"/>
          <w:color w:val="000000"/>
          <w:sz w:val="28"/>
        </w:rPr>
        <w:t>); Қазақстан Республикасының конституциялық құрылысын күшпен құлатуға немесе өзгертуге не оның аумақтық тұтастығын күшпен бұзуға шақыру (</w:t>
      </w:r>
      <w:r>
        <w:rPr>
          <w:rFonts w:ascii="Times New Roman"/>
          <w:b w:val="false"/>
          <w:i w:val="false"/>
          <w:color w:val="000000"/>
          <w:sz w:val="28"/>
        </w:rPr>
        <w:t>170-бап</w:t>
      </w:r>
      <w:r>
        <w:rPr>
          <w:rFonts w:ascii="Times New Roman"/>
          <w:b w:val="false"/>
          <w:i w:val="false"/>
          <w:color w:val="000000"/>
          <w:sz w:val="28"/>
        </w:rPr>
        <w:t>); диверсия (</w:t>
      </w:r>
      <w:r>
        <w:rPr>
          <w:rFonts w:ascii="Times New Roman"/>
          <w:b w:val="false"/>
          <w:i w:val="false"/>
          <w:color w:val="000000"/>
          <w:sz w:val="28"/>
        </w:rPr>
        <w:t>171-бап</w:t>
      </w:r>
      <w:r>
        <w:rPr>
          <w:rFonts w:ascii="Times New Roman"/>
          <w:b w:val="false"/>
          <w:i w:val="false"/>
          <w:color w:val="000000"/>
          <w:sz w:val="28"/>
        </w:rPr>
        <w:t>); ұрлық (</w:t>
      </w:r>
      <w:r>
        <w:rPr>
          <w:rFonts w:ascii="Times New Roman"/>
          <w:b w:val="false"/>
          <w:i w:val="false"/>
          <w:color w:val="000000"/>
          <w:sz w:val="28"/>
        </w:rPr>
        <w:t>175-баптың</w:t>
      </w:r>
      <w:r>
        <w:rPr>
          <w:rFonts w:ascii="Times New Roman"/>
          <w:b w:val="false"/>
          <w:i w:val="false"/>
          <w:color w:val="000000"/>
          <w:sz w:val="28"/>
        </w:rPr>
        <w:t xml:space="preserve"> төртінші бөлігінің а) және б) тармақтары); сеніп тапсырылған бөтен мүлікті иеленіп алу немесе ысырап ету (</w:t>
      </w:r>
      <w:r>
        <w:rPr>
          <w:rFonts w:ascii="Times New Roman"/>
          <w:b w:val="false"/>
          <w:i w:val="false"/>
          <w:color w:val="000000"/>
          <w:sz w:val="28"/>
        </w:rPr>
        <w:t>176-баптың</w:t>
      </w:r>
      <w:r>
        <w:rPr>
          <w:rFonts w:ascii="Times New Roman"/>
          <w:b w:val="false"/>
          <w:i w:val="false"/>
          <w:color w:val="000000"/>
          <w:sz w:val="28"/>
        </w:rPr>
        <w:t xml:space="preserve"> үшінші бөлігінің г) тармағы, төртінші бөлігі); алаяқтық (</w:t>
      </w:r>
      <w:r>
        <w:rPr>
          <w:rFonts w:ascii="Times New Roman"/>
          <w:b w:val="false"/>
          <w:i w:val="false"/>
          <w:color w:val="000000"/>
          <w:sz w:val="28"/>
        </w:rPr>
        <w:t>177-баптың</w:t>
      </w:r>
      <w:r>
        <w:rPr>
          <w:rFonts w:ascii="Times New Roman"/>
          <w:b w:val="false"/>
          <w:i w:val="false"/>
          <w:color w:val="000000"/>
          <w:sz w:val="28"/>
        </w:rPr>
        <w:t xml:space="preserve"> үшінші бөлігінің г) тармағы, төртінші бөлігі); қаржылық (инвестициялық) пирамиданы құру және (немесе) оның қызметіне басшылық жасау (</w:t>
      </w:r>
      <w:r>
        <w:rPr>
          <w:rFonts w:ascii="Times New Roman"/>
          <w:b w:val="false"/>
          <w:i w:val="false"/>
          <w:color w:val="000000"/>
          <w:sz w:val="28"/>
        </w:rPr>
        <w:t>177-1-бап</w:t>
      </w:r>
      <w:r>
        <w:rPr>
          <w:rFonts w:ascii="Times New Roman"/>
          <w:b w:val="false"/>
          <w:i w:val="false"/>
          <w:color w:val="000000"/>
          <w:sz w:val="28"/>
        </w:rPr>
        <w:t>); тонау (</w:t>
      </w:r>
      <w:r>
        <w:rPr>
          <w:rFonts w:ascii="Times New Roman"/>
          <w:b w:val="false"/>
          <w:i w:val="false"/>
          <w:color w:val="000000"/>
          <w:sz w:val="28"/>
        </w:rPr>
        <w:t>178-баптың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179-бап</w:t>
      </w:r>
      <w:r>
        <w:rPr>
          <w:rFonts w:ascii="Times New Roman"/>
          <w:b w:val="false"/>
          <w:i w:val="false"/>
          <w:color w:val="000000"/>
          <w:sz w:val="28"/>
        </w:rPr>
        <w:t>); ерекше құнды заттарды ұрлау (</w:t>
      </w:r>
      <w:r>
        <w:rPr>
          <w:rFonts w:ascii="Times New Roman"/>
          <w:b w:val="false"/>
          <w:i w:val="false"/>
          <w:color w:val="000000"/>
          <w:sz w:val="28"/>
        </w:rPr>
        <w:t>180-бап</w:t>
      </w:r>
      <w:r>
        <w:rPr>
          <w:rFonts w:ascii="Times New Roman"/>
          <w:b w:val="false"/>
          <w:i w:val="false"/>
          <w:color w:val="000000"/>
          <w:sz w:val="28"/>
        </w:rPr>
        <w:t>); қорқытып алушылық (</w:t>
      </w:r>
      <w:r>
        <w:rPr>
          <w:rFonts w:ascii="Times New Roman"/>
          <w:b w:val="false"/>
          <w:i w:val="false"/>
          <w:color w:val="000000"/>
          <w:sz w:val="28"/>
        </w:rPr>
        <w:t>181-баптың</w:t>
      </w:r>
      <w:r>
        <w:rPr>
          <w:rFonts w:ascii="Times New Roman"/>
          <w:b w:val="false"/>
          <w:i w:val="false"/>
          <w:color w:val="000000"/>
          <w:sz w:val="28"/>
        </w:rPr>
        <w:t xml:space="preserve"> екінші, үшінші және төртінші бөліктері); автомобильдi немесе өзге де көлiк құралдарын ұрлау мақсатынсыз заңсыз иелену (</w:t>
      </w:r>
      <w:r>
        <w:rPr>
          <w:rFonts w:ascii="Times New Roman"/>
          <w:b w:val="false"/>
          <w:i w:val="false"/>
          <w:color w:val="000000"/>
          <w:sz w:val="28"/>
        </w:rPr>
        <w:t>185-баптың</w:t>
      </w:r>
      <w:r>
        <w:rPr>
          <w:rFonts w:ascii="Times New Roman"/>
          <w:b w:val="false"/>
          <w:i w:val="false"/>
          <w:color w:val="000000"/>
          <w:sz w:val="28"/>
        </w:rPr>
        <w:t xml:space="preserve"> үшінші және төртінші бөліктері); бөтен адамның мүлкiн қасақана жою немесе бүлдiру (</w:t>
      </w:r>
      <w:r>
        <w:rPr>
          <w:rFonts w:ascii="Times New Roman"/>
          <w:b w:val="false"/>
          <w:i w:val="false"/>
          <w:color w:val="000000"/>
          <w:sz w:val="28"/>
        </w:rPr>
        <w:t>187-баптың</w:t>
      </w:r>
      <w:r>
        <w:rPr>
          <w:rFonts w:ascii="Times New Roman"/>
          <w:b w:val="false"/>
          <w:i w:val="false"/>
          <w:color w:val="000000"/>
          <w:sz w:val="28"/>
        </w:rPr>
        <w:t xml:space="preserve"> үшінші бөлігі); қылмыстық жолмен алынған ақшаны және (немесе) өзге мүлікті заңдастыру (жылыстату) (</w:t>
      </w:r>
      <w:r>
        <w:rPr>
          <w:rFonts w:ascii="Times New Roman"/>
          <w:b w:val="false"/>
          <w:i w:val="false"/>
          <w:color w:val="000000"/>
          <w:sz w:val="28"/>
        </w:rPr>
        <w:t>193-баптың</w:t>
      </w:r>
      <w:r>
        <w:rPr>
          <w:rFonts w:ascii="Times New Roman"/>
          <w:b w:val="false"/>
          <w:i w:val="false"/>
          <w:color w:val="000000"/>
          <w:sz w:val="28"/>
        </w:rPr>
        <w:t xml:space="preserve"> үшінші бөлігі); жалған ақша немесе бағалы қағаздар жасау немесе сату (</w:t>
      </w:r>
      <w:r>
        <w:rPr>
          <w:rFonts w:ascii="Times New Roman"/>
          <w:b w:val="false"/>
          <w:i w:val="false"/>
          <w:color w:val="000000"/>
          <w:sz w:val="28"/>
        </w:rPr>
        <w:t>206-бап</w:t>
      </w:r>
      <w:r>
        <w:rPr>
          <w:rFonts w:ascii="Times New Roman"/>
          <w:b w:val="false"/>
          <w:i w:val="false"/>
          <w:color w:val="000000"/>
          <w:sz w:val="28"/>
        </w:rPr>
        <w:t>); экономикалық контрабанда (</w:t>
      </w:r>
      <w:r>
        <w:rPr>
          <w:rFonts w:ascii="Times New Roman"/>
          <w:b w:val="false"/>
          <w:i w:val="false"/>
          <w:color w:val="000000"/>
          <w:sz w:val="28"/>
        </w:rPr>
        <w:t>209-баптың</w:t>
      </w:r>
      <w:r>
        <w:rPr>
          <w:rFonts w:ascii="Times New Roman"/>
          <w:b w:val="false"/>
          <w:i w:val="false"/>
          <w:color w:val="000000"/>
          <w:sz w:val="28"/>
        </w:rPr>
        <w:t xml:space="preserve"> үшінші бөлігі); мәмiле жасауға немесе оны жасаудан бас тартуға мәжбүр ету (</w:t>
      </w:r>
      <w:r>
        <w:rPr>
          <w:rFonts w:ascii="Times New Roman"/>
          <w:b w:val="false"/>
          <w:i w:val="false"/>
          <w:color w:val="000000"/>
          <w:sz w:val="28"/>
        </w:rPr>
        <w:t>226-баптың</w:t>
      </w:r>
      <w:r>
        <w:rPr>
          <w:rFonts w:ascii="Times New Roman"/>
          <w:b w:val="false"/>
          <w:i w:val="false"/>
          <w:color w:val="000000"/>
          <w:sz w:val="28"/>
        </w:rPr>
        <w:t xml:space="preserve"> екінші бөлігі); рейдерлік (</w:t>
      </w:r>
      <w:r>
        <w:rPr>
          <w:rFonts w:ascii="Times New Roman"/>
          <w:b w:val="false"/>
          <w:i w:val="false"/>
          <w:color w:val="000000"/>
          <w:sz w:val="28"/>
        </w:rPr>
        <w:t>226-1-баптың</w:t>
      </w:r>
      <w:r>
        <w:rPr>
          <w:rFonts w:ascii="Times New Roman"/>
          <w:b w:val="false"/>
          <w:i w:val="false"/>
          <w:color w:val="000000"/>
          <w:sz w:val="28"/>
        </w:rPr>
        <w:t xml:space="preserve"> үшінші бөлігі); адамды кепілге алу (</w:t>
      </w:r>
      <w:r>
        <w:rPr>
          <w:rFonts w:ascii="Times New Roman"/>
          <w:b w:val="false"/>
          <w:i w:val="false"/>
          <w:color w:val="000000"/>
          <w:sz w:val="28"/>
        </w:rPr>
        <w:t>234-бап</w:t>
      </w:r>
      <w:r>
        <w:rPr>
          <w:rFonts w:ascii="Times New Roman"/>
          <w:b w:val="false"/>
          <w:i w:val="false"/>
          <w:color w:val="000000"/>
          <w:sz w:val="28"/>
        </w:rPr>
        <w:t>); бір немесе бірнеше қылмыс жасау мақсатында ұйымдасқан топ құру және оны басқару, сол сияқты оған қатысу (</w:t>
      </w:r>
      <w:r>
        <w:rPr>
          <w:rFonts w:ascii="Times New Roman"/>
          <w:b w:val="false"/>
          <w:i w:val="false"/>
          <w:color w:val="000000"/>
          <w:sz w:val="28"/>
        </w:rPr>
        <w:t>235-бап</w:t>
      </w:r>
      <w:r>
        <w:rPr>
          <w:rFonts w:ascii="Times New Roman"/>
          <w:b w:val="false"/>
          <w:i w:val="false"/>
          <w:color w:val="000000"/>
          <w:sz w:val="28"/>
        </w:rPr>
        <w:t>); қылмыстық қоғамдастық (қылмыстық ұйым) құру және оны басқару, сол сияқты оған қатысу (</w:t>
      </w:r>
      <w:r>
        <w:rPr>
          <w:rFonts w:ascii="Times New Roman"/>
          <w:b w:val="false"/>
          <w:i w:val="false"/>
          <w:color w:val="000000"/>
          <w:sz w:val="28"/>
        </w:rPr>
        <w:t>235-1-бап</w:t>
      </w:r>
      <w:r>
        <w:rPr>
          <w:rFonts w:ascii="Times New Roman"/>
          <w:b w:val="false"/>
          <w:i w:val="false"/>
          <w:color w:val="000000"/>
          <w:sz w:val="28"/>
        </w:rPr>
        <w:t>); бір немесе бірнеше қылмыс жасау мақсатында трансұлттық ұйымдасқан топ құру және оны басқару, сол сияқты оған қатысу (</w:t>
      </w:r>
      <w:r>
        <w:rPr>
          <w:rFonts w:ascii="Times New Roman"/>
          <w:b w:val="false"/>
          <w:i w:val="false"/>
          <w:color w:val="000000"/>
          <w:sz w:val="28"/>
        </w:rPr>
        <w:t>235-2-бап</w:t>
      </w:r>
      <w:r>
        <w:rPr>
          <w:rFonts w:ascii="Times New Roman"/>
          <w:b w:val="false"/>
          <w:i w:val="false"/>
          <w:color w:val="000000"/>
          <w:sz w:val="28"/>
        </w:rPr>
        <w:t>); трансұлттық қылмыстық қоғамдастық (трансұлттық қылмыстық ұйым) құру және оны басқару, сол сияқты оған қатысу (</w:t>
      </w:r>
      <w:r>
        <w:rPr>
          <w:rFonts w:ascii="Times New Roman"/>
          <w:b w:val="false"/>
          <w:i w:val="false"/>
          <w:color w:val="000000"/>
          <w:sz w:val="28"/>
        </w:rPr>
        <w:t>235-3-бап</w:t>
      </w:r>
      <w:r>
        <w:rPr>
          <w:rFonts w:ascii="Times New Roman"/>
          <w:b w:val="false"/>
          <w:i w:val="false"/>
          <w:color w:val="000000"/>
          <w:sz w:val="28"/>
        </w:rPr>
        <w:t>);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w:t>
      </w:r>
      <w:r>
        <w:rPr>
          <w:rFonts w:ascii="Times New Roman"/>
          <w:b w:val="false"/>
          <w:i w:val="false"/>
          <w:color w:val="000000"/>
          <w:sz w:val="28"/>
        </w:rPr>
        <w:t>235-4-бап</w:t>
      </w:r>
      <w:r>
        <w:rPr>
          <w:rFonts w:ascii="Times New Roman"/>
          <w:b w:val="false"/>
          <w:i w:val="false"/>
          <w:color w:val="000000"/>
          <w:sz w:val="28"/>
        </w:rPr>
        <w:t>); заңсыз әскерилендірілген құраманы ұйымдастыру (</w:t>
      </w:r>
      <w:r>
        <w:rPr>
          <w:rFonts w:ascii="Times New Roman"/>
          <w:b w:val="false"/>
          <w:i w:val="false"/>
          <w:color w:val="000000"/>
          <w:sz w:val="28"/>
        </w:rPr>
        <w:t>236-баптың</w:t>
      </w:r>
      <w:r>
        <w:rPr>
          <w:rFonts w:ascii="Times New Roman"/>
          <w:b w:val="false"/>
          <w:i w:val="false"/>
          <w:color w:val="000000"/>
          <w:sz w:val="28"/>
        </w:rPr>
        <w:t xml:space="preserve"> бірінші бөлігі); үйлерге, ғимараттарға, қатынас және байланыс құралдарына шабуыл жасау (</w:t>
      </w:r>
      <w:r>
        <w:rPr>
          <w:rFonts w:ascii="Times New Roman"/>
          <w:b w:val="false"/>
          <w:i w:val="false"/>
          <w:color w:val="000000"/>
          <w:sz w:val="28"/>
        </w:rPr>
        <w:t>238-бап</w:t>
      </w:r>
      <w:r>
        <w:rPr>
          <w:rFonts w:ascii="Times New Roman"/>
          <w:b w:val="false"/>
          <w:i w:val="false"/>
          <w:color w:val="000000"/>
          <w:sz w:val="28"/>
        </w:rPr>
        <w:t>); әуе немесе су көлігін не жылжымалы темір жол составын айдап әкету, сонымен бірдей қолға түсіру (</w:t>
      </w:r>
      <w:r>
        <w:rPr>
          <w:rFonts w:ascii="Times New Roman"/>
          <w:b w:val="false"/>
          <w:i w:val="false"/>
          <w:color w:val="000000"/>
          <w:sz w:val="28"/>
        </w:rPr>
        <w:t>239-бап</w:t>
      </w:r>
      <w:r>
        <w:rPr>
          <w:rFonts w:ascii="Times New Roman"/>
          <w:b w:val="false"/>
          <w:i w:val="false"/>
          <w:color w:val="000000"/>
          <w:sz w:val="28"/>
        </w:rPr>
        <w:t>); теңіз қарақшылығы (</w:t>
      </w:r>
      <w:r>
        <w:rPr>
          <w:rFonts w:ascii="Times New Roman"/>
          <w:b w:val="false"/>
          <w:i w:val="false"/>
          <w:color w:val="000000"/>
          <w:sz w:val="28"/>
        </w:rPr>
        <w:t>240-бап</w:t>
      </w:r>
      <w:r>
        <w:rPr>
          <w:rFonts w:ascii="Times New Roman"/>
          <w:b w:val="false"/>
          <w:i w:val="false"/>
          <w:color w:val="000000"/>
          <w:sz w:val="28"/>
        </w:rPr>
        <w:t>); жаппай тәртіпсіздіктер (</w:t>
      </w:r>
      <w:r>
        <w:rPr>
          <w:rFonts w:ascii="Times New Roman"/>
          <w:b w:val="false"/>
          <w:i w:val="false"/>
          <w:color w:val="000000"/>
          <w:sz w:val="28"/>
        </w:rPr>
        <w:t>241-бап</w:t>
      </w:r>
      <w:r>
        <w:rPr>
          <w:rFonts w:ascii="Times New Roman"/>
          <w:b w:val="false"/>
          <w:i w:val="false"/>
          <w:color w:val="000000"/>
          <w:sz w:val="28"/>
        </w:rPr>
        <w:t>); көрінеу жалған ақпарат тарату (</w:t>
      </w:r>
      <w:r>
        <w:rPr>
          <w:rFonts w:ascii="Times New Roman"/>
          <w:b w:val="false"/>
          <w:i w:val="false"/>
          <w:color w:val="000000"/>
          <w:sz w:val="28"/>
        </w:rPr>
        <w:t>242-1-баптың</w:t>
      </w:r>
      <w:r>
        <w:rPr>
          <w:rFonts w:ascii="Times New Roman"/>
          <w:b w:val="false"/>
          <w:i w:val="false"/>
          <w:color w:val="000000"/>
          <w:sz w:val="28"/>
        </w:rPr>
        <w:t xml:space="preserve"> төртінші бөлігі); сапасыз құрылыс (</w:t>
      </w:r>
      <w:r>
        <w:rPr>
          <w:rFonts w:ascii="Times New Roman"/>
          <w:b w:val="false"/>
          <w:i w:val="false"/>
          <w:color w:val="000000"/>
          <w:sz w:val="28"/>
        </w:rPr>
        <w:t>245-1-баптың</w:t>
      </w:r>
      <w:r>
        <w:rPr>
          <w:rFonts w:ascii="Times New Roman"/>
          <w:b w:val="false"/>
          <w:i w:val="false"/>
          <w:color w:val="000000"/>
          <w:sz w:val="28"/>
        </w:rPr>
        <w:t xml:space="preserve"> үшінші бөлігі); ғарыш қызметін жүзеге асыру кезінде қауіпсіздік қағидаларын бұзу (</w:t>
      </w:r>
      <w:r>
        <w:rPr>
          <w:rFonts w:ascii="Times New Roman"/>
          <w:b w:val="false"/>
          <w:i w:val="false"/>
          <w:color w:val="000000"/>
          <w:sz w:val="28"/>
        </w:rPr>
        <w:t>246-1-баптың</w:t>
      </w:r>
      <w:r>
        <w:rPr>
          <w:rFonts w:ascii="Times New Roman"/>
          <w:b w:val="false"/>
          <w:i w:val="false"/>
          <w:color w:val="000000"/>
          <w:sz w:val="28"/>
        </w:rPr>
        <w:t xml:space="preserve"> үшінші бөлігі); радиоактивті материалдармен заңсыз жұмыс істеу (</w:t>
      </w:r>
      <w:r>
        <w:rPr>
          <w:rFonts w:ascii="Times New Roman"/>
          <w:b w:val="false"/>
          <w:i w:val="false"/>
          <w:color w:val="000000"/>
          <w:sz w:val="28"/>
        </w:rPr>
        <w:t>247-бапты</w:t>
      </w:r>
      <w:r>
        <w:rPr>
          <w:rFonts w:ascii="Times New Roman"/>
          <w:b w:val="false"/>
          <w:i w:val="false"/>
          <w:color w:val="000000"/>
          <w:sz w:val="28"/>
        </w:rPr>
        <w:t>ң екінші және үшінші бөліктері); радиоактивті материалдарды ұрлау немесе қорқытып алу (</w:t>
      </w:r>
      <w:r>
        <w:rPr>
          <w:rFonts w:ascii="Times New Roman"/>
          <w:b w:val="false"/>
          <w:i w:val="false"/>
          <w:color w:val="000000"/>
          <w:sz w:val="28"/>
        </w:rPr>
        <w:t>248-баптың</w:t>
      </w:r>
      <w:r>
        <w:rPr>
          <w:rFonts w:ascii="Times New Roman"/>
          <w:b w:val="false"/>
          <w:i w:val="false"/>
          <w:color w:val="000000"/>
          <w:sz w:val="28"/>
        </w:rPr>
        <w:t xml:space="preserve"> екінші және үшінші бөліктері); айналыстан алынған заттардың немесе айналысы шектелген заттардың контрабандасы (</w:t>
      </w:r>
      <w:r>
        <w:rPr>
          <w:rFonts w:ascii="Times New Roman"/>
          <w:b w:val="false"/>
          <w:i w:val="false"/>
          <w:color w:val="000000"/>
          <w:sz w:val="28"/>
        </w:rPr>
        <w:t>250-баптың</w:t>
      </w:r>
      <w:r>
        <w:rPr>
          <w:rFonts w:ascii="Times New Roman"/>
          <w:b w:val="false"/>
          <w:i w:val="false"/>
          <w:color w:val="000000"/>
          <w:sz w:val="28"/>
        </w:rPr>
        <w:t xml:space="preserve"> екінші, үшінші және төртінші бөліктері); қаруды, оқ-дәрілерді, жарылғыш заттарды және жарылғыш құрылғыларды заңсыз сатып алу, беру, өткізу, сақтау, тасымалдау немесе алып жүру (</w:t>
      </w:r>
      <w:r>
        <w:rPr>
          <w:rFonts w:ascii="Times New Roman"/>
          <w:b w:val="false"/>
          <w:i w:val="false"/>
          <w:color w:val="000000"/>
          <w:sz w:val="28"/>
        </w:rPr>
        <w:t>251-баптың</w:t>
      </w:r>
      <w:r>
        <w:rPr>
          <w:rFonts w:ascii="Times New Roman"/>
          <w:b w:val="false"/>
          <w:i w:val="false"/>
          <w:color w:val="000000"/>
          <w:sz w:val="28"/>
        </w:rPr>
        <w:t xml:space="preserve"> екінші және үшінші бөліктері); қаруды заңсыз жасау (</w:t>
      </w:r>
      <w:r>
        <w:rPr>
          <w:rFonts w:ascii="Times New Roman"/>
          <w:b w:val="false"/>
          <w:i w:val="false"/>
          <w:color w:val="000000"/>
          <w:sz w:val="28"/>
        </w:rPr>
        <w:t>252-баптың</w:t>
      </w:r>
      <w:r>
        <w:rPr>
          <w:rFonts w:ascii="Times New Roman"/>
          <w:b w:val="false"/>
          <w:i w:val="false"/>
          <w:color w:val="000000"/>
          <w:sz w:val="28"/>
        </w:rPr>
        <w:t xml:space="preserve"> екінші және үшінші бөліктері); қаруды, оқ-дәріні, жарылғыш заттарды немесе жарылғыш қондырғыларды күзету жөніндегі міндеттерді тиісінше атқармау (</w:t>
      </w:r>
      <w:r>
        <w:rPr>
          <w:rFonts w:ascii="Times New Roman"/>
          <w:b w:val="false"/>
          <w:i w:val="false"/>
          <w:color w:val="000000"/>
          <w:sz w:val="28"/>
        </w:rPr>
        <w:t>254-баптың</w:t>
      </w:r>
      <w:r>
        <w:rPr>
          <w:rFonts w:ascii="Times New Roman"/>
          <w:b w:val="false"/>
          <w:i w:val="false"/>
          <w:color w:val="000000"/>
          <w:sz w:val="28"/>
        </w:rPr>
        <w:t xml:space="preserve"> екінші бөлігі); қаруды, оқ-дәріні, жарылғыш заттар мен жару құрылғыларын ұрлау не қорқытып алу (</w:t>
      </w:r>
      <w:r>
        <w:rPr>
          <w:rFonts w:ascii="Times New Roman"/>
          <w:b w:val="false"/>
          <w:i w:val="false"/>
          <w:color w:val="000000"/>
          <w:sz w:val="28"/>
        </w:rPr>
        <w:t>255-бап</w:t>
      </w:r>
      <w:r>
        <w:rPr>
          <w:rFonts w:ascii="Times New Roman"/>
          <w:b w:val="false"/>
          <w:i w:val="false"/>
          <w:color w:val="000000"/>
          <w:sz w:val="28"/>
        </w:rPr>
        <w:t>); бұзақылық (</w:t>
      </w:r>
      <w:r>
        <w:rPr>
          <w:rFonts w:ascii="Times New Roman"/>
          <w:b w:val="false"/>
          <w:i w:val="false"/>
          <w:color w:val="000000"/>
          <w:sz w:val="28"/>
        </w:rPr>
        <w:t>257-баптың</w:t>
      </w:r>
      <w:r>
        <w:rPr>
          <w:rFonts w:ascii="Times New Roman"/>
          <w:b w:val="false"/>
          <w:i w:val="false"/>
          <w:color w:val="000000"/>
          <w:sz w:val="28"/>
        </w:rPr>
        <w:t xml:space="preserve"> үшінші бөлігі); есірткі заттарды немесе психотроптық заттарды заңсыз дайындау, өңдеу, иемденіп алу, сақтау, тасымалдау, жөнелту немесе сату (</w:t>
      </w:r>
      <w:r>
        <w:rPr>
          <w:rFonts w:ascii="Times New Roman"/>
          <w:b w:val="false"/>
          <w:i w:val="false"/>
          <w:color w:val="000000"/>
          <w:sz w:val="28"/>
        </w:rPr>
        <w:t>259-бап</w:t>
      </w:r>
      <w:r>
        <w:rPr>
          <w:rFonts w:ascii="Times New Roman"/>
          <w:b w:val="false"/>
          <w:i w:val="false"/>
          <w:color w:val="000000"/>
          <w:sz w:val="28"/>
        </w:rPr>
        <w:t>); есірткі заттарды немесе психотроптық заттарды ұрлау не қорқытып алу (</w:t>
      </w:r>
      <w:r>
        <w:rPr>
          <w:rFonts w:ascii="Times New Roman"/>
          <w:b w:val="false"/>
          <w:i w:val="false"/>
          <w:color w:val="000000"/>
          <w:sz w:val="28"/>
        </w:rPr>
        <w:t>260-бап</w:t>
      </w:r>
      <w:r>
        <w:rPr>
          <w:rFonts w:ascii="Times New Roman"/>
          <w:b w:val="false"/>
          <w:i w:val="false"/>
          <w:color w:val="000000"/>
          <w:sz w:val="28"/>
        </w:rPr>
        <w:t>); есірткі заттарды немесе психотроптық заттарды тұтынуға көндіру (</w:t>
      </w:r>
      <w:r>
        <w:rPr>
          <w:rFonts w:ascii="Times New Roman"/>
          <w:b w:val="false"/>
          <w:i w:val="false"/>
          <w:color w:val="000000"/>
          <w:sz w:val="28"/>
        </w:rPr>
        <w:t>261-баптың</w:t>
      </w:r>
      <w:r>
        <w:rPr>
          <w:rFonts w:ascii="Times New Roman"/>
          <w:b w:val="false"/>
          <w:i w:val="false"/>
          <w:color w:val="000000"/>
          <w:sz w:val="28"/>
        </w:rPr>
        <w:t xml:space="preserve"> екінші, үшінші және төртінші бөліктері); құрамында есірткі заттар бар өсіруге тыйым салынған өсімдіктерді заңсыз өсіру (</w:t>
      </w:r>
      <w:r>
        <w:rPr>
          <w:rFonts w:ascii="Times New Roman"/>
          <w:b w:val="false"/>
          <w:i w:val="false"/>
          <w:color w:val="000000"/>
          <w:sz w:val="28"/>
        </w:rPr>
        <w:t>262-баптың</w:t>
      </w:r>
      <w:r>
        <w:rPr>
          <w:rFonts w:ascii="Times New Roman"/>
          <w:b w:val="false"/>
          <w:i w:val="false"/>
          <w:color w:val="000000"/>
          <w:sz w:val="28"/>
        </w:rPr>
        <w:t xml:space="preserve"> екінші бөлігі); улы заттардың, сондай-ақ есірткі заттарды, психотроптық немесе улы заттарды дайындауға немесе ұқсатуға пайдаланылатын заттардың, құрал-саймандардың немесе жабдықтардың заңсыз айналымы (</w:t>
      </w:r>
      <w:r>
        <w:rPr>
          <w:rFonts w:ascii="Times New Roman"/>
          <w:b w:val="false"/>
          <w:i w:val="false"/>
          <w:color w:val="000000"/>
          <w:sz w:val="28"/>
        </w:rPr>
        <w:t>263-бапты</w:t>
      </w:r>
      <w:r>
        <w:rPr>
          <w:rFonts w:ascii="Times New Roman"/>
          <w:b w:val="false"/>
          <w:i w:val="false"/>
          <w:color w:val="000000"/>
          <w:sz w:val="28"/>
        </w:rPr>
        <w:t>ң екінші, үшінші және төртінші бөліктері); есірткі заттарды немесе психотроптық заттарды тұтыну үшін притондар ұйымдастыру немесе ұстау немесе осы мақсаттар үшін үй-жай беру (</w:t>
      </w:r>
      <w:r>
        <w:rPr>
          <w:rFonts w:ascii="Times New Roman"/>
          <w:b w:val="false"/>
          <w:i w:val="false"/>
          <w:color w:val="000000"/>
          <w:sz w:val="28"/>
        </w:rPr>
        <w:t>264-бап</w:t>
      </w:r>
      <w:r>
        <w:rPr>
          <w:rFonts w:ascii="Times New Roman"/>
          <w:b w:val="false"/>
          <w:i w:val="false"/>
          <w:color w:val="000000"/>
          <w:sz w:val="28"/>
        </w:rPr>
        <w:t>); қауіпсіздік талаптарына сай келмейтін тауарлар шығару немесе сату, жұмыс орындау не қызмет көрсету (</w:t>
      </w:r>
      <w:r>
        <w:rPr>
          <w:rFonts w:ascii="Times New Roman"/>
          <w:b w:val="false"/>
          <w:i w:val="false"/>
          <w:color w:val="000000"/>
          <w:sz w:val="28"/>
        </w:rPr>
        <w:t>269-баптың</w:t>
      </w:r>
      <w:r>
        <w:rPr>
          <w:rFonts w:ascii="Times New Roman"/>
          <w:b w:val="false"/>
          <w:i w:val="false"/>
          <w:color w:val="000000"/>
          <w:sz w:val="28"/>
        </w:rPr>
        <w:t xml:space="preserve"> үшінші бөлігі); заңсыз ойын бизнесін ұйымдастыру (</w:t>
      </w:r>
      <w:r>
        <w:rPr>
          <w:rFonts w:ascii="Times New Roman"/>
          <w:b w:val="false"/>
          <w:i w:val="false"/>
          <w:color w:val="000000"/>
          <w:sz w:val="28"/>
        </w:rPr>
        <w:t>269-1-баптың</w:t>
      </w:r>
      <w:r>
        <w:rPr>
          <w:rFonts w:ascii="Times New Roman"/>
          <w:b w:val="false"/>
          <w:i w:val="false"/>
          <w:color w:val="000000"/>
          <w:sz w:val="28"/>
        </w:rPr>
        <w:t xml:space="preserve"> үшінші бөлігі); жезөкшелікпен айналысуға тарту (</w:t>
      </w:r>
      <w:r>
        <w:rPr>
          <w:rFonts w:ascii="Times New Roman"/>
          <w:b w:val="false"/>
          <w:i w:val="false"/>
          <w:color w:val="000000"/>
          <w:sz w:val="28"/>
        </w:rPr>
        <w:t>270-баптың</w:t>
      </w:r>
      <w:r>
        <w:rPr>
          <w:rFonts w:ascii="Times New Roman"/>
          <w:b w:val="false"/>
          <w:i w:val="false"/>
          <w:color w:val="000000"/>
          <w:sz w:val="28"/>
        </w:rPr>
        <w:t xml:space="preserve"> екінші және үшінші бөліктері); жезөкшелікпен айналысуға арналған притондар ұйымдастыру немесе ұстау және жеңгетайлық (</w:t>
      </w:r>
      <w:r>
        <w:rPr>
          <w:rFonts w:ascii="Times New Roman"/>
          <w:b w:val="false"/>
          <w:i w:val="false"/>
          <w:color w:val="000000"/>
          <w:sz w:val="28"/>
        </w:rPr>
        <w:t>271-баптың</w:t>
      </w:r>
      <w:r>
        <w:rPr>
          <w:rFonts w:ascii="Times New Roman"/>
          <w:b w:val="false"/>
          <w:i w:val="false"/>
          <w:color w:val="000000"/>
          <w:sz w:val="28"/>
        </w:rPr>
        <w:t xml:space="preserve"> екінші және үшінші бөліктері); 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w:t>
      </w:r>
      <w:r>
        <w:rPr>
          <w:rFonts w:ascii="Times New Roman"/>
          <w:b w:val="false"/>
          <w:i w:val="false"/>
          <w:color w:val="000000"/>
          <w:sz w:val="28"/>
        </w:rPr>
        <w:t>273-1-баптың</w:t>
      </w:r>
      <w:r>
        <w:rPr>
          <w:rFonts w:ascii="Times New Roman"/>
          <w:b w:val="false"/>
          <w:i w:val="false"/>
          <w:color w:val="000000"/>
          <w:sz w:val="28"/>
        </w:rPr>
        <w:t xml:space="preserve"> екінші және үшінші бөліктері), кәмелетке толмаған адамның осындай қылмыс жасау жағдайы кірмейді; адам мәйітінің органдары мен тінін заңсыз алу (</w:t>
      </w:r>
      <w:r>
        <w:rPr>
          <w:rFonts w:ascii="Times New Roman"/>
          <w:b w:val="false"/>
          <w:i w:val="false"/>
          <w:color w:val="000000"/>
          <w:sz w:val="28"/>
        </w:rPr>
        <w:t>275-1-баптың</w:t>
      </w:r>
      <w:r>
        <w:rPr>
          <w:rFonts w:ascii="Times New Roman"/>
          <w:b w:val="false"/>
          <w:i w:val="false"/>
          <w:color w:val="000000"/>
          <w:sz w:val="28"/>
        </w:rPr>
        <w:t xml:space="preserve"> екінші бөлігі); балық ресурстарын және басқа да су жануарлары мен өсiмдiктерiн заңсыз алу (</w:t>
      </w:r>
      <w:r>
        <w:rPr>
          <w:rFonts w:ascii="Times New Roman"/>
          <w:b w:val="false"/>
          <w:i w:val="false"/>
          <w:color w:val="000000"/>
          <w:sz w:val="28"/>
        </w:rPr>
        <w:t>287-бап</w:t>
      </w:r>
      <w:r>
        <w:rPr>
          <w:rFonts w:ascii="Times New Roman"/>
          <w:b w:val="false"/>
          <w:i w:val="false"/>
          <w:color w:val="000000"/>
          <w:sz w:val="28"/>
        </w:rPr>
        <w:t>); заңсыз аңшылық (</w:t>
      </w:r>
      <w:r>
        <w:rPr>
          <w:rFonts w:ascii="Times New Roman"/>
          <w:b w:val="false"/>
          <w:i w:val="false"/>
          <w:color w:val="000000"/>
          <w:sz w:val="28"/>
        </w:rPr>
        <w:t>288-бап</w:t>
      </w:r>
      <w:r>
        <w:rPr>
          <w:rFonts w:ascii="Times New Roman"/>
          <w:b w:val="false"/>
          <w:i w:val="false"/>
          <w:color w:val="000000"/>
          <w:sz w:val="28"/>
        </w:rPr>
        <w:t>); өсiмдiктер мен жануарлардың сирек кездесетiн және құрып кету қаупi төнген түрлерiмен және (немесе) олардың бөліктерімен және дериваттарымен, сондай-ақ алып қойылуына тыйым салынған өсімдіктермен және жануарлармен және (немесе) олардың бөліктерімен және дериваттарымен заңсыз іс-әрекеттер (</w:t>
      </w:r>
      <w:r>
        <w:rPr>
          <w:rFonts w:ascii="Times New Roman"/>
          <w:b w:val="false"/>
          <w:i w:val="false"/>
          <w:color w:val="000000"/>
          <w:sz w:val="28"/>
        </w:rPr>
        <w:t>290-бап</w:t>
      </w:r>
      <w:r>
        <w:rPr>
          <w:rFonts w:ascii="Times New Roman"/>
          <w:b w:val="false"/>
          <w:i w:val="false"/>
          <w:color w:val="000000"/>
          <w:sz w:val="28"/>
        </w:rPr>
        <w:t>); ағаштар мен бұталарды заңсыз кесу (</w:t>
      </w:r>
      <w:r>
        <w:rPr>
          <w:rFonts w:ascii="Times New Roman"/>
          <w:b w:val="false"/>
          <w:i w:val="false"/>
          <w:color w:val="000000"/>
          <w:sz w:val="28"/>
        </w:rPr>
        <w:t>291-бап</w:t>
      </w:r>
      <w:r>
        <w:rPr>
          <w:rFonts w:ascii="Times New Roman"/>
          <w:b w:val="false"/>
          <w:i w:val="false"/>
          <w:color w:val="000000"/>
          <w:sz w:val="28"/>
        </w:rPr>
        <w:t>); ормандарды жою немесе зақымдау (</w:t>
      </w:r>
      <w:r>
        <w:rPr>
          <w:rFonts w:ascii="Times New Roman"/>
          <w:b w:val="false"/>
          <w:i w:val="false"/>
          <w:color w:val="000000"/>
          <w:sz w:val="28"/>
        </w:rPr>
        <w:t>292-бап</w:t>
      </w:r>
      <w:r>
        <w:rPr>
          <w:rFonts w:ascii="Times New Roman"/>
          <w:b w:val="false"/>
          <w:i w:val="false"/>
          <w:color w:val="000000"/>
          <w:sz w:val="28"/>
        </w:rPr>
        <w:t>); темір жол, әуе немесе су көлігі қозғалысы мен оларды пайдалану қауіпсіздігінің ережелерін бұзу (</w:t>
      </w:r>
      <w:r>
        <w:rPr>
          <w:rFonts w:ascii="Times New Roman"/>
          <w:b w:val="false"/>
          <w:i w:val="false"/>
          <w:color w:val="000000"/>
          <w:sz w:val="28"/>
        </w:rPr>
        <w:t>295-баптың</w:t>
      </w:r>
      <w:r>
        <w:rPr>
          <w:rFonts w:ascii="Times New Roman"/>
          <w:b w:val="false"/>
          <w:i w:val="false"/>
          <w:color w:val="000000"/>
          <w:sz w:val="28"/>
        </w:rPr>
        <w:t xml:space="preserve"> үшінші бөлігі); көлік құралдарын жүргізуші адамдардың жол қозғалысы және көлік құралдарын пайдалану ережелерін бұзуы (</w:t>
      </w:r>
      <w:r>
        <w:rPr>
          <w:rFonts w:ascii="Times New Roman"/>
          <w:b w:val="false"/>
          <w:i w:val="false"/>
          <w:color w:val="000000"/>
          <w:sz w:val="28"/>
        </w:rPr>
        <w:t>296-баптың</w:t>
      </w:r>
      <w:r>
        <w:rPr>
          <w:rFonts w:ascii="Times New Roman"/>
          <w:b w:val="false"/>
          <w:i w:val="false"/>
          <w:color w:val="000000"/>
          <w:sz w:val="28"/>
        </w:rPr>
        <w:t xml:space="preserve"> бірінші және екінші бөліктері алкогольдік, есірткілік және (немесе) уытқұмарлық масаң күйдегі адамдар жасаған жағдайда, үшінші бөлігі); көлік құралдарын сапасыз жөндеу және оларды техникалық ақауларымен пайдалануға шығару, мас күйіндегі адамды көлік құралын жүргізуге жіберу (</w:t>
      </w:r>
      <w:r>
        <w:rPr>
          <w:rFonts w:ascii="Times New Roman"/>
          <w:b w:val="false"/>
          <w:i w:val="false"/>
          <w:color w:val="000000"/>
          <w:sz w:val="28"/>
        </w:rPr>
        <w:t>298-баптың</w:t>
      </w:r>
      <w:r>
        <w:rPr>
          <w:rFonts w:ascii="Times New Roman"/>
          <w:b w:val="false"/>
          <w:i w:val="false"/>
          <w:color w:val="000000"/>
          <w:sz w:val="28"/>
        </w:rPr>
        <w:t xml:space="preserve"> төртінші бөлігі); көлік құралдарын немесе қатынас жолдарын қасақана жарамсыздыққа келтіру (</w:t>
      </w:r>
      <w:r>
        <w:rPr>
          <w:rFonts w:ascii="Times New Roman"/>
          <w:b w:val="false"/>
          <w:i w:val="false"/>
          <w:color w:val="000000"/>
          <w:sz w:val="28"/>
        </w:rPr>
        <w:t>299-баптың</w:t>
      </w:r>
      <w:r>
        <w:rPr>
          <w:rFonts w:ascii="Times New Roman"/>
          <w:b w:val="false"/>
          <w:i w:val="false"/>
          <w:color w:val="000000"/>
          <w:sz w:val="28"/>
        </w:rPr>
        <w:t xml:space="preserve"> үшінші бөлігі); көліктің қауіпсіз жұмыс істеуін қамтамасыз ететін ережелерді бұзу (</w:t>
      </w:r>
      <w:r>
        <w:rPr>
          <w:rFonts w:ascii="Times New Roman"/>
          <w:b w:val="false"/>
          <w:i w:val="false"/>
          <w:color w:val="000000"/>
          <w:sz w:val="28"/>
        </w:rPr>
        <w:t>300-баптың</w:t>
      </w:r>
      <w:r>
        <w:rPr>
          <w:rFonts w:ascii="Times New Roman"/>
          <w:b w:val="false"/>
          <w:i w:val="false"/>
          <w:color w:val="000000"/>
          <w:sz w:val="28"/>
        </w:rPr>
        <w:t xml:space="preserve"> үшінші бөлігі); магистралдық труба құбырларын салу, пайдалану немесе жөндеу кезінде қауіпсіздік ережелерін бұзу (</w:t>
      </w:r>
      <w:r>
        <w:rPr>
          <w:rFonts w:ascii="Times New Roman"/>
          <w:b w:val="false"/>
          <w:i w:val="false"/>
          <w:color w:val="000000"/>
          <w:sz w:val="28"/>
        </w:rPr>
        <w:t>303-баптың</w:t>
      </w:r>
      <w:r>
        <w:rPr>
          <w:rFonts w:ascii="Times New Roman"/>
          <w:b w:val="false"/>
          <w:i w:val="false"/>
          <w:color w:val="000000"/>
          <w:sz w:val="28"/>
        </w:rPr>
        <w:t xml:space="preserve"> үшінші бөлігі); қызмет өкілеттігін теріс пайдалану (</w:t>
      </w:r>
      <w:r>
        <w:rPr>
          <w:rFonts w:ascii="Times New Roman"/>
          <w:b w:val="false"/>
          <w:i w:val="false"/>
          <w:color w:val="000000"/>
          <w:sz w:val="28"/>
        </w:rPr>
        <w:t>307-баптың</w:t>
      </w:r>
      <w:r>
        <w:rPr>
          <w:rFonts w:ascii="Times New Roman"/>
          <w:b w:val="false"/>
          <w:i w:val="false"/>
          <w:color w:val="000000"/>
          <w:sz w:val="28"/>
        </w:rPr>
        <w:t xml:space="preserve"> үшінші және төртінші бөліктері); билікті не қызметтік өкілеттікті асыра пайдалану (</w:t>
      </w:r>
      <w:r>
        <w:rPr>
          <w:rFonts w:ascii="Times New Roman"/>
          <w:b w:val="false"/>
          <w:i w:val="false"/>
          <w:color w:val="000000"/>
          <w:sz w:val="28"/>
        </w:rPr>
        <w:t>308-баптың</w:t>
      </w:r>
      <w:r>
        <w:rPr>
          <w:rFonts w:ascii="Times New Roman"/>
          <w:b w:val="false"/>
          <w:i w:val="false"/>
          <w:color w:val="000000"/>
          <w:sz w:val="28"/>
        </w:rPr>
        <w:t xml:space="preserve"> төртінші бөлігі); заңды кәсіпкерлік қызметке кедергі жасау (</w:t>
      </w:r>
      <w:r>
        <w:rPr>
          <w:rFonts w:ascii="Times New Roman"/>
          <w:b w:val="false"/>
          <w:i w:val="false"/>
          <w:color w:val="000000"/>
          <w:sz w:val="28"/>
        </w:rPr>
        <w:t>310-1-баптың</w:t>
      </w:r>
      <w:r>
        <w:rPr>
          <w:rFonts w:ascii="Times New Roman"/>
          <w:b w:val="false"/>
          <w:i w:val="false"/>
          <w:color w:val="000000"/>
          <w:sz w:val="28"/>
        </w:rPr>
        <w:t xml:space="preserve"> үшінші бөлігі); пара алу (</w:t>
      </w:r>
      <w:r>
        <w:rPr>
          <w:rFonts w:ascii="Times New Roman"/>
          <w:b w:val="false"/>
          <w:i w:val="false"/>
          <w:color w:val="000000"/>
          <w:sz w:val="28"/>
        </w:rPr>
        <w:t>311-баптың</w:t>
      </w:r>
      <w:r>
        <w:rPr>
          <w:rFonts w:ascii="Times New Roman"/>
          <w:b w:val="false"/>
          <w:i w:val="false"/>
          <w:color w:val="000000"/>
          <w:sz w:val="28"/>
        </w:rPr>
        <w:t xml:space="preserve"> екінші, үшінші, төртінші және бесінші бөліктері); пара беру (</w:t>
      </w:r>
      <w:r>
        <w:rPr>
          <w:rFonts w:ascii="Times New Roman"/>
          <w:b w:val="false"/>
          <w:i w:val="false"/>
          <w:color w:val="000000"/>
          <w:sz w:val="28"/>
        </w:rPr>
        <w:t>312-баптың</w:t>
      </w:r>
      <w:r>
        <w:rPr>
          <w:rFonts w:ascii="Times New Roman"/>
          <w:b w:val="false"/>
          <w:i w:val="false"/>
          <w:color w:val="000000"/>
          <w:sz w:val="28"/>
        </w:rPr>
        <w:t xml:space="preserve"> үшінші, төртінші және бесінші бөліктері); парақорлыққа делдал болу (</w:t>
      </w:r>
      <w:r>
        <w:rPr>
          <w:rFonts w:ascii="Times New Roman"/>
          <w:b w:val="false"/>
          <w:i w:val="false"/>
          <w:color w:val="000000"/>
          <w:sz w:val="28"/>
        </w:rPr>
        <w:t>313-баптың</w:t>
      </w:r>
      <w:r>
        <w:rPr>
          <w:rFonts w:ascii="Times New Roman"/>
          <w:b w:val="false"/>
          <w:i w:val="false"/>
          <w:color w:val="000000"/>
          <w:sz w:val="28"/>
        </w:rPr>
        <w:t xml:space="preserve"> екінші бөлігі); қызметтік жалғандық жасау (</w:t>
      </w:r>
      <w:r>
        <w:rPr>
          <w:rFonts w:ascii="Times New Roman"/>
          <w:b w:val="false"/>
          <w:i w:val="false"/>
          <w:color w:val="000000"/>
          <w:sz w:val="28"/>
        </w:rPr>
        <w:t>314-баптың</w:t>
      </w:r>
      <w:r>
        <w:rPr>
          <w:rFonts w:ascii="Times New Roman"/>
          <w:b w:val="false"/>
          <w:i w:val="false"/>
          <w:color w:val="000000"/>
          <w:sz w:val="28"/>
        </w:rPr>
        <w:t xml:space="preserve"> үшінші бөлігі); қызметтегі әрекетсіздік (</w:t>
      </w:r>
      <w:r>
        <w:rPr>
          <w:rFonts w:ascii="Times New Roman"/>
          <w:b w:val="false"/>
          <w:i w:val="false"/>
          <w:color w:val="000000"/>
          <w:sz w:val="28"/>
        </w:rPr>
        <w:t>315-баптың</w:t>
      </w:r>
      <w:r>
        <w:rPr>
          <w:rFonts w:ascii="Times New Roman"/>
          <w:b w:val="false"/>
          <w:i w:val="false"/>
          <w:color w:val="000000"/>
          <w:sz w:val="28"/>
        </w:rPr>
        <w:t xml:space="preserve"> төртінші бөлігі); өкімет өкіліне қатысты күш қолдану (</w:t>
      </w:r>
      <w:r>
        <w:rPr>
          <w:rFonts w:ascii="Times New Roman"/>
          <w:b w:val="false"/>
          <w:i w:val="false"/>
          <w:color w:val="000000"/>
          <w:sz w:val="28"/>
        </w:rPr>
        <w:t>321-баптың</w:t>
      </w:r>
      <w:r>
        <w:rPr>
          <w:rFonts w:ascii="Times New Roman"/>
          <w:b w:val="false"/>
          <w:i w:val="false"/>
          <w:color w:val="000000"/>
          <w:sz w:val="28"/>
        </w:rPr>
        <w:t xml:space="preserve"> екінші бөлігі); сот төрелігін немесе алдын ала тергеуді жүзеге асырушы адамның өміріне қол сұғу (</w:t>
      </w:r>
      <w:r>
        <w:rPr>
          <w:rFonts w:ascii="Times New Roman"/>
          <w:b w:val="false"/>
          <w:i w:val="false"/>
          <w:color w:val="000000"/>
          <w:sz w:val="28"/>
        </w:rPr>
        <w:t>340-бап</w:t>
      </w:r>
      <w:r>
        <w:rPr>
          <w:rFonts w:ascii="Times New Roman"/>
          <w:b w:val="false"/>
          <w:i w:val="false"/>
          <w:color w:val="000000"/>
          <w:sz w:val="28"/>
        </w:rPr>
        <w:t>); сот төрелігін жүзеге асыруға немесе алдын ала тергеу жүргізуге байланысты қорқыту немесе күш көрсету әрекеттері (</w:t>
      </w:r>
      <w:r>
        <w:rPr>
          <w:rFonts w:ascii="Times New Roman"/>
          <w:b w:val="false"/>
          <w:i w:val="false"/>
          <w:color w:val="000000"/>
          <w:sz w:val="28"/>
        </w:rPr>
        <w:t>341-баптың</w:t>
      </w:r>
      <w:r>
        <w:rPr>
          <w:rFonts w:ascii="Times New Roman"/>
          <w:b w:val="false"/>
          <w:i w:val="false"/>
          <w:color w:val="000000"/>
          <w:sz w:val="28"/>
        </w:rPr>
        <w:t xml:space="preserve"> төртінші бөлігі); көрiнеу жалған сөз жеткiзу (</w:t>
      </w:r>
      <w:r>
        <w:rPr>
          <w:rFonts w:ascii="Times New Roman"/>
          <w:b w:val="false"/>
          <w:i w:val="false"/>
          <w:color w:val="000000"/>
          <w:sz w:val="28"/>
        </w:rPr>
        <w:t>351-баптың</w:t>
      </w:r>
      <w:r>
        <w:rPr>
          <w:rFonts w:ascii="Times New Roman"/>
          <w:b w:val="false"/>
          <w:i w:val="false"/>
          <w:color w:val="000000"/>
          <w:sz w:val="28"/>
        </w:rPr>
        <w:t xml:space="preserve"> екінші және үшінші бөліктері); жалған жауап беруге немесе жауап беруден жалтаруға, жалған қорытынды беруге не қате аударуға сатып алу не мәжбүр ету (</w:t>
      </w:r>
      <w:r>
        <w:rPr>
          <w:rFonts w:ascii="Times New Roman"/>
          <w:b w:val="false"/>
          <w:i w:val="false"/>
          <w:color w:val="000000"/>
          <w:sz w:val="28"/>
        </w:rPr>
        <w:t>354-баптың</w:t>
      </w:r>
      <w:r>
        <w:rPr>
          <w:rFonts w:ascii="Times New Roman"/>
          <w:b w:val="false"/>
          <w:i w:val="false"/>
          <w:color w:val="000000"/>
          <w:sz w:val="28"/>
        </w:rPr>
        <w:t xml:space="preserve"> төртінші бөлігі); мемлекеттік қорғауға жататын адамдарға қатысты қолданылатын қауiпсiздiк шаралары туралы мәлiметтердi жария ету (</w:t>
      </w:r>
      <w:r>
        <w:rPr>
          <w:rFonts w:ascii="Times New Roman"/>
          <w:b w:val="false"/>
          <w:i w:val="false"/>
          <w:color w:val="000000"/>
          <w:sz w:val="28"/>
        </w:rPr>
        <w:t>356-баптың</w:t>
      </w:r>
      <w:r>
        <w:rPr>
          <w:rFonts w:ascii="Times New Roman"/>
          <w:b w:val="false"/>
          <w:i w:val="false"/>
          <w:color w:val="000000"/>
          <w:sz w:val="28"/>
        </w:rPr>
        <w:t xml:space="preserve"> екінші бөлігі); бас бостандығынан айыру орнынан, тұтқындаудан немесе қамаудан қашу (</w:t>
      </w:r>
      <w:r>
        <w:rPr>
          <w:rFonts w:ascii="Times New Roman"/>
          <w:b w:val="false"/>
          <w:i w:val="false"/>
          <w:color w:val="000000"/>
          <w:sz w:val="28"/>
        </w:rPr>
        <w:t>358-баптың</w:t>
      </w:r>
      <w:r>
        <w:rPr>
          <w:rFonts w:ascii="Times New Roman"/>
          <w:b w:val="false"/>
          <w:i w:val="false"/>
          <w:color w:val="000000"/>
          <w:sz w:val="28"/>
        </w:rPr>
        <w:t xml:space="preserve"> екінші бөлігінің в) тармағы); қылмыстық-атқару мекемесі әкімшілігінің заңды талаптарына бағынбау (</w:t>
      </w:r>
      <w:r>
        <w:rPr>
          <w:rFonts w:ascii="Times New Roman"/>
          <w:b w:val="false"/>
          <w:i w:val="false"/>
          <w:color w:val="000000"/>
          <w:sz w:val="28"/>
        </w:rPr>
        <w:t>360-бап</w:t>
      </w:r>
      <w:r>
        <w:rPr>
          <w:rFonts w:ascii="Times New Roman"/>
          <w:b w:val="false"/>
          <w:i w:val="false"/>
          <w:color w:val="000000"/>
          <w:sz w:val="28"/>
        </w:rPr>
        <w:t>);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 (</w:t>
      </w:r>
      <w:r>
        <w:rPr>
          <w:rFonts w:ascii="Times New Roman"/>
          <w:b w:val="false"/>
          <w:i w:val="false"/>
          <w:color w:val="000000"/>
          <w:sz w:val="28"/>
        </w:rPr>
        <w:t>361-баптың</w:t>
      </w:r>
      <w:r>
        <w:rPr>
          <w:rFonts w:ascii="Times New Roman"/>
          <w:b w:val="false"/>
          <w:i w:val="false"/>
          <w:color w:val="000000"/>
          <w:sz w:val="28"/>
        </w:rPr>
        <w:t xml:space="preserve"> үшінші және төртінші бөліктері); бұйрыққа бағынбау немесе оны өзгедей орындамау (</w:t>
      </w:r>
      <w:r>
        <w:rPr>
          <w:rFonts w:ascii="Times New Roman"/>
          <w:b w:val="false"/>
          <w:i w:val="false"/>
          <w:color w:val="000000"/>
          <w:sz w:val="28"/>
        </w:rPr>
        <w:t>367-баптың</w:t>
      </w:r>
      <w:r>
        <w:rPr>
          <w:rFonts w:ascii="Times New Roman"/>
          <w:b w:val="false"/>
          <w:i w:val="false"/>
          <w:color w:val="000000"/>
          <w:sz w:val="28"/>
        </w:rPr>
        <w:t xml:space="preserve"> екінші және үшінші бөліктері); бастыққа қарсылық көрсету немесе оны қызметтік міндеттерін бұзуға мәжбүр ету (</w:t>
      </w:r>
      <w:r>
        <w:rPr>
          <w:rFonts w:ascii="Times New Roman"/>
          <w:b w:val="false"/>
          <w:i w:val="false"/>
          <w:color w:val="000000"/>
          <w:sz w:val="28"/>
        </w:rPr>
        <w:t>368-баптың</w:t>
      </w:r>
      <w:r>
        <w:rPr>
          <w:rFonts w:ascii="Times New Roman"/>
          <w:b w:val="false"/>
          <w:i w:val="false"/>
          <w:color w:val="000000"/>
          <w:sz w:val="28"/>
        </w:rPr>
        <w:t xml:space="preserve"> екінші және үшінші бөліктері); бастыққа қатысты күш қолдану іс-әрекеттері (</w:t>
      </w:r>
      <w:r>
        <w:rPr>
          <w:rFonts w:ascii="Times New Roman"/>
          <w:b w:val="false"/>
          <w:i w:val="false"/>
          <w:color w:val="000000"/>
          <w:sz w:val="28"/>
        </w:rPr>
        <w:t>369-баптың</w:t>
      </w:r>
      <w:r>
        <w:rPr>
          <w:rFonts w:ascii="Times New Roman"/>
          <w:b w:val="false"/>
          <w:i w:val="false"/>
          <w:color w:val="000000"/>
          <w:sz w:val="28"/>
        </w:rPr>
        <w:t xml:space="preserve"> екінші және үшінші бөліктері); бір-бірінің арасында бағыныштылық қатынастары болмаған кезде әскери қызметшілердің арасындағы өзара қарым-қатынастардың жарғылық ережелерін бұзу (</w:t>
      </w:r>
      <w:r>
        <w:rPr>
          <w:rFonts w:ascii="Times New Roman"/>
          <w:b w:val="false"/>
          <w:i w:val="false"/>
          <w:color w:val="000000"/>
          <w:sz w:val="28"/>
        </w:rPr>
        <w:t>370-баптың</w:t>
      </w:r>
      <w:r>
        <w:rPr>
          <w:rFonts w:ascii="Times New Roman"/>
          <w:b w:val="false"/>
          <w:i w:val="false"/>
          <w:color w:val="000000"/>
          <w:sz w:val="28"/>
        </w:rPr>
        <w:t xml:space="preserve"> екінші және үшінші бөліктері); бөлімді немесе қызмет орнын өз бетімен тастап кету (</w:t>
      </w:r>
      <w:r>
        <w:rPr>
          <w:rFonts w:ascii="Times New Roman"/>
          <w:b w:val="false"/>
          <w:i w:val="false"/>
          <w:color w:val="000000"/>
          <w:sz w:val="28"/>
        </w:rPr>
        <w:t>372-баптың</w:t>
      </w:r>
      <w:r>
        <w:rPr>
          <w:rFonts w:ascii="Times New Roman"/>
          <w:b w:val="false"/>
          <w:i w:val="false"/>
          <w:color w:val="000000"/>
          <w:sz w:val="28"/>
        </w:rPr>
        <w:t xml:space="preserve"> екінші бөлігі); қашқындық (</w:t>
      </w:r>
      <w:r>
        <w:rPr>
          <w:rFonts w:ascii="Times New Roman"/>
          <w:b w:val="false"/>
          <w:i w:val="false"/>
          <w:color w:val="000000"/>
          <w:sz w:val="28"/>
        </w:rPr>
        <w:t>373-баптың</w:t>
      </w:r>
      <w:r>
        <w:rPr>
          <w:rFonts w:ascii="Times New Roman"/>
          <w:b w:val="false"/>
          <w:i w:val="false"/>
          <w:color w:val="000000"/>
          <w:sz w:val="28"/>
        </w:rPr>
        <w:t xml:space="preserve"> екінші және үшінші бөліктері); дене мүшесiне зақым келтiру жолымен немесе өзге тәсiлмен әскери қызметтен жалтару (</w:t>
      </w:r>
      <w:r>
        <w:rPr>
          <w:rFonts w:ascii="Times New Roman"/>
          <w:b w:val="false"/>
          <w:i w:val="false"/>
          <w:color w:val="000000"/>
          <w:sz w:val="28"/>
        </w:rPr>
        <w:t>374-баптың</w:t>
      </w:r>
      <w:r>
        <w:rPr>
          <w:rFonts w:ascii="Times New Roman"/>
          <w:b w:val="false"/>
          <w:i w:val="false"/>
          <w:color w:val="000000"/>
          <w:sz w:val="28"/>
        </w:rPr>
        <w:t xml:space="preserve"> үшінші бөлігі); жауынгерлік кезекшілікті атқарудың ережелерін бұзу (</w:t>
      </w:r>
      <w:r>
        <w:rPr>
          <w:rFonts w:ascii="Times New Roman"/>
          <w:b w:val="false"/>
          <w:i w:val="false"/>
          <w:color w:val="000000"/>
          <w:sz w:val="28"/>
        </w:rPr>
        <w:t>375-баптың</w:t>
      </w:r>
      <w:r>
        <w:rPr>
          <w:rFonts w:ascii="Times New Roman"/>
          <w:b w:val="false"/>
          <w:i w:val="false"/>
          <w:color w:val="000000"/>
          <w:sz w:val="28"/>
        </w:rPr>
        <w:t xml:space="preserve"> екінші бөлігі); қарауыл (вахта) қызметін атқарудың жарғылық ережелерін бұзу (</w:t>
      </w:r>
      <w:r>
        <w:rPr>
          <w:rFonts w:ascii="Times New Roman"/>
          <w:b w:val="false"/>
          <w:i w:val="false"/>
          <w:color w:val="000000"/>
          <w:sz w:val="28"/>
        </w:rPr>
        <w:t>377-баптың</w:t>
      </w:r>
      <w:r>
        <w:rPr>
          <w:rFonts w:ascii="Times New Roman"/>
          <w:b w:val="false"/>
          <w:i w:val="false"/>
          <w:color w:val="000000"/>
          <w:sz w:val="28"/>
        </w:rPr>
        <w:t xml:space="preserve"> екінші бөлігі); қоғамдық тәртіпті қорғау және қоғамдық қауіпсіздікті қамтамасыз ету бойынша қызмет атқарудың ережелерін бұзу (</w:t>
      </w:r>
      <w:r>
        <w:rPr>
          <w:rFonts w:ascii="Times New Roman"/>
          <w:b w:val="false"/>
          <w:i w:val="false"/>
          <w:color w:val="000000"/>
          <w:sz w:val="28"/>
        </w:rPr>
        <w:t>379-баптың</w:t>
      </w:r>
      <w:r>
        <w:rPr>
          <w:rFonts w:ascii="Times New Roman"/>
          <w:b w:val="false"/>
          <w:i w:val="false"/>
          <w:color w:val="000000"/>
          <w:sz w:val="28"/>
        </w:rPr>
        <w:t xml:space="preserve"> үшінші бөлігі); билiктi терiс пайдалану (</w:t>
      </w:r>
      <w:r>
        <w:rPr>
          <w:rFonts w:ascii="Times New Roman"/>
          <w:b w:val="false"/>
          <w:i w:val="false"/>
          <w:color w:val="000000"/>
          <w:sz w:val="28"/>
        </w:rPr>
        <w:t>380-баптың</w:t>
      </w:r>
      <w:r>
        <w:rPr>
          <w:rFonts w:ascii="Times New Roman"/>
          <w:b w:val="false"/>
          <w:i w:val="false"/>
          <w:color w:val="000000"/>
          <w:sz w:val="28"/>
        </w:rPr>
        <w:t xml:space="preserve"> екінші және үшінші бөліктері); билікті немесе қызметтік өкілеттіктерді асыра пайдалану (</w:t>
      </w:r>
      <w:r>
        <w:rPr>
          <w:rFonts w:ascii="Times New Roman"/>
          <w:b w:val="false"/>
          <w:i w:val="false"/>
          <w:color w:val="000000"/>
          <w:sz w:val="28"/>
        </w:rPr>
        <w:t>380-1-баптың</w:t>
      </w:r>
      <w:r>
        <w:rPr>
          <w:rFonts w:ascii="Times New Roman"/>
          <w:b w:val="false"/>
          <w:i w:val="false"/>
          <w:color w:val="000000"/>
          <w:sz w:val="28"/>
        </w:rPr>
        <w:t xml:space="preserve"> екінші және үшінші бөліктері); биліктің әрекетсіздігі (</w:t>
      </w:r>
      <w:r>
        <w:rPr>
          <w:rFonts w:ascii="Times New Roman"/>
          <w:b w:val="false"/>
          <w:i w:val="false"/>
          <w:color w:val="000000"/>
          <w:sz w:val="28"/>
        </w:rPr>
        <w:t>380-2-баптың</w:t>
      </w:r>
      <w:r>
        <w:rPr>
          <w:rFonts w:ascii="Times New Roman"/>
          <w:b w:val="false"/>
          <w:i w:val="false"/>
          <w:color w:val="000000"/>
          <w:sz w:val="28"/>
        </w:rPr>
        <w:t xml:space="preserve"> екінші және үшінші бөліктері); қызметке селқос қарау (</w:t>
      </w:r>
      <w:r>
        <w:rPr>
          <w:rFonts w:ascii="Times New Roman"/>
          <w:b w:val="false"/>
          <w:i w:val="false"/>
          <w:color w:val="000000"/>
          <w:sz w:val="28"/>
        </w:rPr>
        <w:t>381-баптың</w:t>
      </w:r>
      <w:r>
        <w:rPr>
          <w:rFonts w:ascii="Times New Roman"/>
          <w:b w:val="false"/>
          <w:i w:val="false"/>
          <w:color w:val="000000"/>
          <w:sz w:val="28"/>
        </w:rPr>
        <w:t xml:space="preserve"> екінші бөлігі); айналадағыларға қауіп туғызатын қару-жарақты, сондай-ақ заттар мен нәрселерді ұстау ережелерін бұзу (</w:t>
      </w:r>
      <w:r>
        <w:rPr>
          <w:rFonts w:ascii="Times New Roman"/>
          <w:b w:val="false"/>
          <w:i w:val="false"/>
          <w:color w:val="000000"/>
          <w:sz w:val="28"/>
        </w:rPr>
        <w:t>390-баптың</w:t>
      </w:r>
      <w:r>
        <w:rPr>
          <w:rFonts w:ascii="Times New Roman"/>
          <w:b w:val="false"/>
          <w:i w:val="false"/>
          <w:color w:val="000000"/>
          <w:sz w:val="28"/>
        </w:rPr>
        <w:t xml:space="preserve"> үшінші бөлігі); машиналарды жүргізу немесе пайдалану ережелерін бұзу (</w:t>
      </w:r>
      <w:r>
        <w:rPr>
          <w:rFonts w:ascii="Times New Roman"/>
          <w:b w:val="false"/>
          <w:i w:val="false"/>
          <w:color w:val="000000"/>
          <w:sz w:val="28"/>
        </w:rPr>
        <w:t>391-баптың</w:t>
      </w:r>
      <w:r>
        <w:rPr>
          <w:rFonts w:ascii="Times New Roman"/>
          <w:b w:val="false"/>
          <w:i w:val="false"/>
          <w:color w:val="000000"/>
          <w:sz w:val="28"/>
        </w:rPr>
        <w:t xml:space="preserve"> үшінші бөлігі) үшін сотталған;</w:t>
      </w:r>
    </w:p>
    <w:bookmarkEnd w:id="44"/>
    <w:bookmarkStart w:name="z50" w:id="45"/>
    <w:p>
      <w:pPr>
        <w:spacing w:after="0"/>
        <w:ind w:left="0"/>
        <w:jc w:val="both"/>
      </w:pPr>
      <w:r>
        <w:rPr>
          <w:rFonts w:ascii="Times New Roman"/>
          <w:b w:val="false"/>
          <w:i w:val="false"/>
          <w:color w:val="000000"/>
          <w:sz w:val="28"/>
        </w:rPr>
        <w:t>
      13) 2014 жылғы 3 шілдедегі Қазақстан Республикасының Қылмыстық кодексінде (2014 жылғы 3 шілдеден кейін осы Заң қолданысқа енгізілгенге дейін енгізілген өзгерістермен және толықтырулармен) көзделген мынадай қылмыстар: адам өлтіру (</w:t>
      </w:r>
      <w:r>
        <w:rPr>
          <w:rFonts w:ascii="Times New Roman"/>
          <w:b w:val="false"/>
          <w:i w:val="false"/>
          <w:color w:val="000000"/>
          <w:sz w:val="28"/>
        </w:rPr>
        <w:t>99-бап</w:t>
      </w:r>
      <w:r>
        <w:rPr>
          <w:rFonts w:ascii="Times New Roman"/>
          <w:b w:val="false"/>
          <w:i w:val="false"/>
          <w:color w:val="000000"/>
          <w:sz w:val="28"/>
        </w:rPr>
        <w:t>); аффект жағдайында жасалған адам өлтіру (</w:t>
      </w:r>
      <w:r>
        <w:rPr>
          <w:rFonts w:ascii="Times New Roman"/>
          <w:b w:val="false"/>
          <w:i w:val="false"/>
          <w:color w:val="000000"/>
          <w:sz w:val="28"/>
        </w:rPr>
        <w:t>101-баптың</w:t>
      </w:r>
      <w:r>
        <w:rPr>
          <w:rFonts w:ascii="Times New Roman"/>
          <w:b w:val="false"/>
          <w:i w:val="false"/>
          <w:color w:val="000000"/>
          <w:sz w:val="28"/>
        </w:rPr>
        <w:t xml:space="preserve"> екінші бөлігі); абайсызда қазаға ұшырату (</w:t>
      </w:r>
      <w:r>
        <w:rPr>
          <w:rFonts w:ascii="Times New Roman"/>
          <w:b w:val="false"/>
          <w:i w:val="false"/>
          <w:color w:val="000000"/>
          <w:sz w:val="28"/>
        </w:rPr>
        <w:t>104-баптың</w:t>
      </w:r>
      <w:r>
        <w:rPr>
          <w:rFonts w:ascii="Times New Roman"/>
          <w:b w:val="false"/>
          <w:i w:val="false"/>
          <w:color w:val="000000"/>
          <w:sz w:val="28"/>
        </w:rPr>
        <w:t xml:space="preserve"> екінші бөлігі); өзін-өзі өлтіруге дейін жеткізу (</w:t>
      </w:r>
      <w:r>
        <w:rPr>
          <w:rFonts w:ascii="Times New Roman"/>
          <w:b w:val="false"/>
          <w:i w:val="false"/>
          <w:color w:val="000000"/>
          <w:sz w:val="28"/>
        </w:rPr>
        <w:t>105-баптың</w:t>
      </w:r>
      <w:r>
        <w:rPr>
          <w:rFonts w:ascii="Times New Roman"/>
          <w:b w:val="false"/>
          <w:i w:val="false"/>
          <w:color w:val="000000"/>
          <w:sz w:val="28"/>
        </w:rPr>
        <w:t xml:space="preserve"> екінші және үшінші бөліктері); денсаулыққа қасақана ауыр зиян келтіру (</w:t>
      </w:r>
      <w:r>
        <w:rPr>
          <w:rFonts w:ascii="Times New Roman"/>
          <w:b w:val="false"/>
          <w:i w:val="false"/>
          <w:color w:val="000000"/>
          <w:sz w:val="28"/>
        </w:rPr>
        <w:t>106-баптың</w:t>
      </w:r>
      <w:r>
        <w:rPr>
          <w:rFonts w:ascii="Times New Roman"/>
          <w:b w:val="false"/>
          <w:i w:val="false"/>
          <w:color w:val="000000"/>
          <w:sz w:val="28"/>
        </w:rPr>
        <w:t xml:space="preserve"> екінші және үшінші бөліктері); қинау (</w:t>
      </w:r>
      <w:r>
        <w:rPr>
          <w:rFonts w:ascii="Times New Roman"/>
          <w:b w:val="false"/>
          <w:i w:val="false"/>
          <w:color w:val="000000"/>
          <w:sz w:val="28"/>
        </w:rPr>
        <w:t>110-баптың</w:t>
      </w:r>
      <w:r>
        <w:rPr>
          <w:rFonts w:ascii="Times New Roman"/>
          <w:b w:val="false"/>
          <w:i w:val="false"/>
          <w:color w:val="000000"/>
          <w:sz w:val="28"/>
        </w:rPr>
        <w:t xml:space="preserve"> екінші бөлігі); адамның ағзалары мен тіндерін алып қоюға мәжбүрлеу немесе заңсыз алып қою (</w:t>
      </w:r>
      <w:r>
        <w:rPr>
          <w:rFonts w:ascii="Times New Roman"/>
          <w:b w:val="false"/>
          <w:i w:val="false"/>
          <w:color w:val="000000"/>
          <w:sz w:val="28"/>
        </w:rPr>
        <w:t>116-баптың</w:t>
      </w:r>
      <w:r>
        <w:rPr>
          <w:rFonts w:ascii="Times New Roman"/>
          <w:b w:val="false"/>
          <w:i w:val="false"/>
          <w:color w:val="000000"/>
          <w:sz w:val="28"/>
        </w:rPr>
        <w:t xml:space="preserve"> екінші және үшінші бөліктері); адамның иммун тапшылығы вирусын (АИТВ) жұқтыру (</w:t>
      </w:r>
      <w:r>
        <w:rPr>
          <w:rFonts w:ascii="Times New Roman"/>
          <w:b w:val="false"/>
          <w:i w:val="false"/>
          <w:color w:val="000000"/>
          <w:sz w:val="28"/>
        </w:rPr>
        <w:t>118-баптың</w:t>
      </w:r>
      <w:r>
        <w:rPr>
          <w:rFonts w:ascii="Times New Roman"/>
          <w:b w:val="false"/>
          <w:i w:val="false"/>
          <w:color w:val="000000"/>
          <w:sz w:val="28"/>
        </w:rPr>
        <w:t xml:space="preserve"> үшінші бөлігі); қауіпті жағдайда қалдыру (</w:t>
      </w:r>
      <w:r>
        <w:rPr>
          <w:rFonts w:ascii="Times New Roman"/>
          <w:b w:val="false"/>
          <w:i w:val="false"/>
          <w:color w:val="000000"/>
          <w:sz w:val="28"/>
        </w:rPr>
        <w:t>119-баптың</w:t>
      </w:r>
      <w:r>
        <w:rPr>
          <w:rFonts w:ascii="Times New Roman"/>
          <w:b w:val="false"/>
          <w:i w:val="false"/>
          <w:color w:val="000000"/>
          <w:sz w:val="28"/>
        </w:rPr>
        <w:t xml:space="preserve"> төртінші бөлігі); зорлау (</w:t>
      </w:r>
      <w:r>
        <w:rPr>
          <w:rFonts w:ascii="Times New Roman"/>
          <w:b w:val="false"/>
          <w:i w:val="false"/>
          <w:color w:val="000000"/>
          <w:sz w:val="28"/>
        </w:rPr>
        <w:t>120-бап</w:t>
      </w:r>
      <w:r>
        <w:rPr>
          <w:rFonts w:ascii="Times New Roman"/>
          <w:b w:val="false"/>
          <w:i w:val="false"/>
          <w:color w:val="000000"/>
          <w:sz w:val="28"/>
        </w:rPr>
        <w:t>); сексуалдық сипаттағы зорлық-зомбылық әрекеттері (</w:t>
      </w:r>
      <w:r>
        <w:rPr>
          <w:rFonts w:ascii="Times New Roman"/>
          <w:b w:val="false"/>
          <w:i w:val="false"/>
          <w:color w:val="000000"/>
          <w:sz w:val="28"/>
        </w:rPr>
        <w:t>121-бап</w:t>
      </w:r>
      <w:r>
        <w:rPr>
          <w:rFonts w:ascii="Times New Roman"/>
          <w:b w:val="false"/>
          <w:i w:val="false"/>
          <w:color w:val="000000"/>
          <w:sz w:val="28"/>
        </w:rPr>
        <w:t>); он алты жасқа толмаған адаммен жыныстық қатынас немесе сексуалдық сипаттағы өзге де әрекеттер жасау (</w:t>
      </w:r>
      <w:r>
        <w:rPr>
          <w:rFonts w:ascii="Times New Roman"/>
          <w:b w:val="false"/>
          <w:i w:val="false"/>
          <w:color w:val="000000"/>
          <w:sz w:val="28"/>
        </w:rPr>
        <w:t>122-бап</w:t>
      </w:r>
      <w:r>
        <w:rPr>
          <w:rFonts w:ascii="Times New Roman"/>
          <w:b w:val="false"/>
          <w:i w:val="false"/>
          <w:color w:val="000000"/>
          <w:sz w:val="28"/>
        </w:rPr>
        <w:t>), кәмелетке толмаған адамның осындай қылмыс жасау жағдайы кірмейді; жыныстық қатынас жасауға, еркек пен еркектiң жыныстық қатынас жасауына, әйел мен әйелдiң жыныстық қатынас жасауына немесе сексуалдық сипаттағы өзге де әрекеттерге мәжбүр ету (</w:t>
      </w:r>
      <w:r>
        <w:rPr>
          <w:rFonts w:ascii="Times New Roman"/>
          <w:b w:val="false"/>
          <w:i w:val="false"/>
          <w:color w:val="000000"/>
          <w:sz w:val="28"/>
        </w:rPr>
        <w:t>123-баптың</w:t>
      </w:r>
      <w:r>
        <w:rPr>
          <w:rFonts w:ascii="Times New Roman"/>
          <w:b w:val="false"/>
          <w:i w:val="false"/>
          <w:color w:val="000000"/>
          <w:sz w:val="28"/>
        </w:rPr>
        <w:t xml:space="preserve"> екінші бөлігі); жас балаларды азғындық жолға түсіру (</w:t>
      </w:r>
      <w:r>
        <w:rPr>
          <w:rFonts w:ascii="Times New Roman"/>
          <w:b w:val="false"/>
          <w:i w:val="false"/>
          <w:color w:val="000000"/>
          <w:sz w:val="28"/>
        </w:rPr>
        <w:t>124-бап</w:t>
      </w:r>
      <w:r>
        <w:rPr>
          <w:rFonts w:ascii="Times New Roman"/>
          <w:b w:val="false"/>
          <w:i w:val="false"/>
          <w:color w:val="000000"/>
          <w:sz w:val="28"/>
        </w:rPr>
        <w:t>), кәмелетке толмаған адамның осындай қылмыс жасау жағдайы кірмейді;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екінші және үшінші бөліктері); адам саудасы (</w:t>
      </w:r>
      <w:r>
        <w:rPr>
          <w:rFonts w:ascii="Times New Roman"/>
          <w:b w:val="false"/>
          <w:i w:val="false"/>
          <w:color w:val="000000"/>
          <w:sz w:val="28"/>
        </w:rPr>
        <w:t>128-бап</w:t>
      </w:r>
      <w:r>
        <w:rPr>
          <w:rFonts w:ascii="Times New Roman"/>
          <w:b w:val="false"/>
          <w:i w:val="false"/>
          <w:color w:val="000000"/>
          <w:sz w:val="28"/>
        </w:rPr>
        <w:t>); кәмелетке толмаған адамды қылмыстық құқық бұзушылықтар жасауға тарту (</w:t>
      </w:r>
      <w:r>
        <w:rPr>
          <w:rFonts w:ascii="Times New Roman"/>
          <w:b w:val="false"/>
          <w:i w:val="false"/>
          <w:color w:val="000000"/>
          <w:sz w:val="28"/>
        </w:rPr>
        <w:t>132-баптың</w:t>
      </w:r>
      <w:r>
        <w:rPr>
          <w:rFonts w:ascii="Times New Roman"/>
          <w:b w:val="false"/>
          <w:i w:val="false"/>
          <w:color w:val="000000"/>
          <w:sz w:val="28"/>
        </w:rPr>
        <w:t xml:space="preserve"> екінші, үшінші, төртінші және бесінші бөліктері); кәмелетке толмаған адамды қоғамға жат әрекеттер жасауға тарту (</w:t>
      </w:r>
      <w:r>
        <w:rPr>
          <w:rFonts w:ascii="Times New Roman"/>
          <w:b w:val="false"/>
          <w:i w:val="false"/>
          <w:color w:val="000000"/>
          <w:sz w:val="28"/>
        </w:rPr>
        <w:t>133-баптың</w:t>
      </w:r>
      <w:r>
        <w:rPr>
          <w:rFonts w:ascii="Times New Roman"/>
          <w:b w:val="false"/>
          <w:i w:val="false"/>
          <w:color w:val="000000"/>
          <w:sz w:val="28"/>
        </w:rPr>
        <w:t xml:space="preserve"> екінші және үшінші бөліктері); кәмелетке толмаған адамды жезөкшелікпен айналысуға тарту (</w:t>
      </w:r>
      <w:r>
        <w:rPr>
          <w:rFonts w:ascii="Times New Roman"/>
          <w:b w:val="false"/>
          <w:i w:val="false"/>
          <w:color w:val="000000"/>
          <w:sz w:val="28"/>
        </w:rPr>
        <w:t>134-бап</w:t>
      </w:r>
      <w:r>
        <w:rPr>
          <w:rFonts w:ascii="Times New Roman"/>
          <w:b w:val="false"/>
          <w:i w:val="false"/>
          <w:color w:val="000000"/>
          <w:sz w:val="28"/>
        </w:rPr>
        <w:t>); кәмелетке толмағандар саудасы (</w:t>
      </w:r>
      <w:r>
        <w:rPr>
          <w:rFonts w:ascii="Times New Roman"/>
          <w:b w:val="false"/>
          <w:i w:val="false"/>
          <w:color w:val="000000"/>
          <w:sz w:val="28"/>
        </w:rPr>
        <w:t>135-бап</w:t>
      </w:r>
      <w:r>
        <w:rPr>
          <w:rFonts w:ascii="Times New Roman"/>
          <w:b w:val="false"/>
          <w:i w:val="false"/>
          <w:color w:val="000000"/>
          <w:sz w:val="28"/>
        </w:rPr>
        <w:t>); баланы ауыстыру (</w:t>
      </w:r>
      <w:r>
        <w:rPr>
          <w:rFonts w:ascii="Times New Roman"/>
          <w:b w:val="false"/>
          <w:i w:val="false"/>
          <w:color w:val="000000"/>
          <w:sz w:val="28"/>
        </w:rPr>
        <w:t>136-баптың</w:t>
      </w:r>
      <w:r>
        <w:rPr>
          <w:rFonts w:ascii="Times New Roman"/>
          <w:b w:val="false"/>
          <w:i w:val="false"/>
          <w:color w:val="000000"/>
          <w:sz w:val="28"/>
        </w:rPr>
        <w:t xml:space="preserve"> екінші бөлігі); кәмелетке толмаған адамды Қазақстан Республикасының шегінен тысқары жерге заңсыз әкету (</w:t>
      </w:r>
      <w:r>
        <w:rPr>
          <w:rFonts w:ascii="Times New Roman"/>
          <w:b w:val="false"/>
          <w:i w:val="false"/>
          <w:color w:val="000000"/>
          <w:sz w:val="28"/>
        </w:rPr>
        <w:t>143-баптың</w:t>
      </w:r>
      <w:r>
        <w:rPr>
          <w:rFonts w:ascii="Times New Roman"/>
          <w:b w:val="false"/>
          <w:i w:val="false"/>
          <w:color w:val="000000"/>
          <w:sz w:val="28"/>
        </w:rPr>
        <w:t xml:space="preserve"> екінші және үшінші бөліктері); кәмелетке толмағандарды эротикалық мазмұндағы өнімдерді жасауға тарту (</w:t>
      </w:r>
      <w:r>
        <w:rPr>
          <w:rFonts w:ascii="Times New Roman"/>
          <w:b w:val="false"/>
          <w:i w:val="false"/>
          <w:color w:val="000000"/>
          <w:sz w:val="28"/>
        </w:rPr>
        <w:t>144-бап</w:t>
      </w:r>
      <w:r>
        <w:rPr>
          <w:rFonts w:ascii="Times New Roman"/>
          <w:b w:val="false"/>
          <w:i w:val="false"/>
          <w:color w:val="000000"/>
          <w:sz w:val="28"/>
        </w:rPr>
        <w:t>), кәмелетке толмаған адамның осындай қылмыс жасау жағдайы кірмейді; еңбекті қорғау қағидаларын бұзу (</w:t>
      </w:r>
      <w:r>
        <w:rPr>
          <w:rFonts w:ascii="Times New Roman"/>
          <w:b w:val="false"/>
          <w:i w:val="false"/>
          <w:color w:val="000000"/>
          <w:sz w:val="28"/>
        </w:rPr>
        <w:t>156-баптың</w:t>
      </w:r>
      <w:r>
        <w:rPr>
          <w:rFonts w:ascii="Times New Roman"/>
          <w:b w:val="false"/>
          <w:i w:val="false"/>
          <w:color w:val="000000"/>
          <w:sz w:val="28"/>
        </w:rPr>
        <w:t xml:space="preserve"> төртінші бөлігі); басқыншылық соғысты жоспарлау, дайындау, тұтандыру немесе жүргізу (</w:t>
      </w:r>
      <w:r>
        <w:rPr>
          <w:rFonts w:ascii="Times New Roman"/>
          <w:b w:val="false"/>
          <w:i w:val="false"/>
          <w:color w:val="000000"/>
          <w:sz w:val="28"/>
        </w:rPr>
        <w:t>160-бап</w:t>
      </w:r>
      <w:r>
        <w:rPr>
          <w:rFonts w:ascii="Times New Roman"/>
          <w:b w:val="false"/>
          <w:i w:val="false"/>
          <w:color w:val="000000"/>
          <w:sz w:val="28"/>
        </w:rPr>
        <w:t>); басқыншылық соғысты тұтандыруға насихат жүргізу немесе жария түрде шақыру (</w:t>
      </w:r>
      <w:r>
        <w:rPr>
          <w:rFonts w:ascii="Times New Roman"/>
          <w:b w:val="false"/>
          <w:i w:val="false"/>
          <w:color w:val="000000"/>
          <w:sz w:val="28"/>
        </w:rPr>
        <w:t>161-бап</w:t>
      </w:r>
      <w:r>
        <w:rPr>
          <w:rFonts w:ascii="Times New Roman"/>
          <w:b w:val="false"/>
          <w:i w:val="false"/>
          <w:color w:val="000000"/>
          <w:sz w:val="28"/>
        </w:rPr>
        <w:t>); жаппай қырып-жою қаруын өндіру, иемдену немесе өткізу (</w:t>
      </w:r>
      <w:r>
        <w:rPr>
          <w:rFonts w:ascii="Times New Roman"/>
          <w:b w:val="false"/>
          <w:i w:val="false"/>
          <w:color w:val="000000"/>
          <w:sz w:val="28"/>
        </w:rPr>
        <w:t>162-бап</w:t>
      </w:r>
      <w:r>
        <w:rPr>
          <w:rFonts w:ascii="Times New Roman"/>
          <w:b w:val="false"/>
          <w:i w:val="false"/>
          <w:color w:val="000000"/>
          <w:sz w:val="28"/>
        </w:rPr>
        <w:t>); соғыс жүргізудің тыйым салынған құралдары мен әдістерін қолдану (</w:t>
      </w:r>
      <w:r>
        <w:rPr>
          <w:rFonts w:ascii="Times New Roman"/>
          <w:b w:val="false"/>
          <w:i w:val="false"/>
          <w:color w:val="000000"/>
          <w:sz w:val="28"/>
        </w:rPr>
        <w:t>163-бап</w:t>
      </w:r>
      <w:r>
        <w:rPr>
          <w:rFonts w:ascii="Times New Roman"/>
          <w:b w:val="false"/>
          <w:i w:val="false"/>
          <w:color w:val="000000"/>
          <w:sz w:val="28"/>
        </w:rPr>
        <w:t>); соғыс заңдары мен дәстүрлерін бұзу (</w:t>
      </w:r>
      <w:r>
        <w:rPr>
          <w:rFonts w:ascii="Times New Roman"/>
          <w:b w:val="false"/>
          <w:i w:val="false"/>
          <w:color w:val="000000"/>
          <w:sz w:val="28"/>
        </w:rPr>
        <w:t>164-бап</w:t>
      </w:r>
      <w:r>
        <w:rPr>
          <w:rFonts w:ascii="Times New Roman"/>
          <w:b w:val="false"/>
          <w:i w:val="false"/>
          <w:color w:val="000000"/>
          <w:sz w:val="28"/>
        </w:rPr>
        <w:t>); қарулы қақтығыстар уақытында халықаралық гуманитарлық құқық нормаларын қылмыстық бұзушылықтар (</w:t>
      </w:r>
      <w:r>
        <w:rPr>
          <w:rFonts w:ascii="Times New Roman"/>
          <w:b w:val="false"/>
          <w:i w:val="false"/>
          <w:color w:val="000000"/>
          <w:sz w:val="28"/>
        </w:rPr>
        <w:t>165-бап</w:t>
      </w:r>
      <w:r>
        <w:rPr>
          <w:rFonts w:ascii="Times New Roman"/>
          <w:b w:val="false"/>
          <w:i w:val="false"/>
          <w:color w:val="000000"/>
          <w:sz w:val="28"/>
        </w:rPr>
        <w:t>); қарулы қақтығыс уақытындағы әрекетсіздік не қылмыстық бұйрық беру (</w:t>
      </w:r>
      <w:r>
        <w:rPr>
          <w:rFonts w:ascii="Times New Roman"/>
          <w:b w:val="false"/>
          <w:i w:val="false"/>
          <w:color w:val="000000"/>
          <w:sz w:val="28"/>
        </w:rPr>
        <w:t>166-бап</w:t>
      </w:r>
      <w:r>
        <w:rPr>
          <w:rFonts w:ascii="Times New Roman"/>
          <w:b w:val="false"/>
          <w:i w:val="false"/>
          <w:color w:val="000000"/>
          <w:sz w:val="28"/>
        </w:rPr>
        <w:t>); геноцид (</w:t>
      </w:r>
      <w:r>
        <w:rPr>
          <w:rFonts w:ascii="Times New Roman"/>
          <w:b w:val="false"/>
          <w:i w:val="false"/>
          <w:color w:val="000000"/>
          <w:sz w:val="28"/>
        </w:rPr>
        <w:t>168-бап</w:t>
      </w:r>
      <w:r>
        <w:rPr>
          <w:rFonts w:ascii="Times New Roman"/>
          <w:b w:val="false"/>
          <w:i w:val="false"/>
          <w:color w:val="000000"/>
          <w:sz w:val="28"/>
        </w:rPr>
        <w:t>); экоцид (</w:t>
      </w:r>
      <w:r>
        <w:rPr>
          <w:rFonts w:ascii="Times New Roman"/>
          <w:b w:val="false"/>
          <w:i w:val="false"/>
          <w:color w:val="000000"/>
          <w:sz w:val="28"/>
        </w:rPr>
        <w:t>169-бап</w:t>
      </w:r>
      <w:r>
        <w:rPr>
          <w:rFonts w:ascii="Times New Roman"/>
          <w:b w:val="false"/>
          <w:i w:val="false"/>
          <w:color w:val="000000"/>
          <w:sz w:val="28"/>
        </w:rPr>
        <w:t>); жалдамалылық (</w:t>
      </w:r>
      <w:r>
        <w:rPr>
          <w:rFonts w:ascii="Times New Roman"/>
          <w:b w:val="false"/>
          <w:i w:val="false"/>
          <w:color w:val="000000"/>
          <w:sz w:val="28"/>
        </w:rPr>
        <w:t>170-бап</w:t>
      </w:r>
      <w:r>
        <w:rPr>
          <w:rFonts w:ascii="Times New Roman"/>
          <w:b w:val="false"/>
          <w:i w:val="false"/>
          <w:color w:val="000000"/>
          <w:sz w:val="28"/>
        </w:rPr>
        <w:t>); шетелдік қарулы қақтығыстарға қатысу (</w:t>
      </w:r>
      <w:r>
        <w:rPr>
          <w:rFonts w:ascii="Times New Roman"/>
          <w:b w:val="false"/>
          <w:i w:val="false"/>
          <w:color w:val="000000"/>
          <w:sz w:val="28"/>
        </w:rPr>
        <w:t>172-бап</w:t>
      </w:r>
      <w:r>
        <w:rPr>
          <w:rFonts w:ascii="Times New Roman"/>
          <w:b w:val="false"/>
          <w:i w:val="false"/>
          <w:color w:val="000000"/>
          <w:sz w:val="28"/>
        </w:rPr>
        <w:t>); халықаралық қорғауды пайдаланатын адамдарға немесе ұйымдарға шабуыл жасау (</w:t>
      </w:r>
      <w:r>
        <w:rPr>
          <w:rFonts w:ascii="Times New Roman"/>
          <w:b w:val="false"/>
          <w:i w:val="false"/>
          <w:color w:val="000000"/>
          <w:sz w:val="28"/>
        </w:rPr>
        <w:t>173-бап</w:t>
      </w:r>
      <w:r>
        <w:rPr>
          <w:rFonts w:ascii="Times New Roman"/>
          <w:b w:val="false"/>
          <w:i w:val="false"/>
          <w:color w:val="000000"/>
          <w:sz w:val="28"/>
        </w:rPr>
        <w:t>); әлеуметтiк, ұлттық, рулық, нәсiлдiк, тектік-топтық немесе дiни алауыздықты қоздыру (</w:t>
      </w:r>
      <w:r>
        <w:rPr>
          <w:rFonts w:ascii="Times New Roman"/>
          <w:b w:val="false"/>
          <w:i w:val="false"/>
          <w:color w:val="000000"/>
          <w:sz w:val="28"/>
        </w:rPr>
        <w:t>174-бап</w:t>
      </w:r>
      <w:r>
        <w:rPr>
          <w:rFonts w:ascii="Times New Roman"/>
          <w:b w:val="false"/>
          <w:i w:val="false"/>
          <w:color w:val="000000"/>
          <w:sz w:val="28"/>
        </w:rPr>
        <w:t>); мемлекетке опасыздық жасау (</w:t>
      </w:r>
      <w:r>
        <w:rPr>
          <w:rFonts w:ascii="Times New Roman"/>
          <w:b w:val="false"/>
          <w:i w:val="false"/>
          <w:color w:val="000000"/>
          <w:sz w:val="28"/>
        </w:rPr>
        <w:t>175-бап</w:t>
      </w:r>
      <w:r>
        <w:rPr>
          <w:rFonts w:ascii="Times New Roman"/>
          <w:b w:val="false"/>
          <w:i w:val="false"/>
          <w:color w:val="000000"/>
          <w:sz w:val="28"/>
        </w:rPr>
        <w:t>); тыңшылық (</w:t>
      </w:r>
      <w:r>
        <w:rPr>
          <w:rFonts w:ascii="Times New Roman"/>
          <w:b w:val="false"/>
          <w:i w:val="false"/>
          <w:color w:val="000000"/>
          <w:sz w:val="28"/>
        </w:rPr>
        <w:t>176-бап</w:t>
      </w:r>
      <w:r>
        <w:rPr>
          <w:rFonts w:ascii="Times New Roman"/>
          <w:b w:val="false"/>
          <w:i w:val="false"/>
          <w:color w:val="000000"/>
          <w:sz w:val="28"/>
        </w:rPr>
        <w:t>); Қазақстан Республикасы Тұңғыш Президентiнің – Елбасының өмiрiне қолсұғушылық (</w:t>
      </w:r>
      <w:r>
        <w:rPr>
          <w:rFonts w:ascii="Times New Roman"/>
          <w:b w:val="false"/>
          <w:i w:val="false"/>
          <w:color w:val="000000"/>
          <w:sz w:val="28"/>
        </w:rPr>
        <w:t>177-бап</w:t>
      </w:r>
      <w:r>
        <w:rPr>
          <w:rFonts w:ascii="Times New Roman"/>
          <w:b w:val="false"/>
          <w:i w:val="false"/>
          <w:color w:val="000000"/>
          <w:sz w:val="28"/>
        </w:rPr>
        <w:t>); Қазақстан Республикасы Президентiнiң өмiрiне қолсұғушылық (</w:t>
      </w:r>
      <w:r>
        <w:rPr>
          <w:rFonts w:ascii="Times New Roman"/>
          <w:b w:val="false"/>
          <w:i w:val="false"/>
          <w:color w:val="000000"/>
          <w:sz w:val="28"/>
        </w:rPr>
        <w:t>178-бап</w:t>
      </w:r>
      <w:r>
        <w:rPr>
          <w:rFonts w:ascii="Times New Roman"/>
          <w:b w:val="false"/>
          <w:i w:val="false"/>
          <w:color w:val="000000"/>
          <w:sz w:val="28"/>
        </w:rPr>
        <w:t>); билікті басып алуды немесе ұстап тұруды насихаттау немесе оған жария түрде шақыру, сол сияқты билікті басып алу немесе ұстап тұру не Қазақстан Республикасының конституциялық құрылысын күштеп өзгерту (</w:t>
      </w:r>
      <w:r>
        <w:rPr>
          <w:rFonts w:ascii="Times New Roman"/>
          <w:b w:val="false"/>
          <w:i w:val="false"/>
          <w:color w:val="000000"/>
          <w:sz w:val="28"/>
        </w:rPr>
        <w:t>179-бап</w:t>
      </w:r>
      <w:r>
        <w:rPr>
          <w:rFonts w:ascii="Times New Roman"/>
          <w:b w:val="false"/>
          <w:i w:val="false"/>
          <w:color w:val="000000"/>
          <w:sz w:val="28"/>
        </w:rPr>
        <w:t>); қарулы бүлiк (</w:t>
      </w:r>
      <w:r>
        <w:rPr>
          <w:rFonts w:ascii="Times New Roman"/>
          <w:b w:val="false"/>
          <w:i w:val="false"/>
          <w:color w:val="000000"/>
          <w:sz w:val="28"/>
        </w:rPr>
        <w:t>181-бап</w:t>
      </w:r>
      <w:r>
        <w:rPr>
          <w:rFonts w:ascii="Times New Roman"/>
          <w:b w:val="false"/>
          <w:i w:val="false"/>
          <w:color w:val="000000"/>
          <w:sz w:val="28"/>
        </w:rPr>
        <w:t>); диверсия (</w:t>
      </w:r>
      <w:r>
        <w:rPr>
          <w:rFonts w:ascii="Times New Roman"/>
          <w:b w:val="false"/>
          <w:i w:val="false"/>
          <w:color w:val="000000"/>
          <w:sz w:val="28"/>
        </w:rPr>
        <w:t>184-бап</w:t>
      </w:r>
      <w:r>
        <w:rPr>
          <w:rFonts w:ascii="Times New Roman"/>
          <w:b w:val="false"/>
          <w:i w:val="false"/>
          <w:color w:val="000000"/>
          <w:sz w:val="28"/>
        </w:rPr>
        <w:t>); ұрлық (</w:t>
      </w:r>
      <w:r>
        <w:rPr>
          <w:rFonts w:ascii="Times New Roman"/>
          <w:b w:val="false"/>
          <w:i w:val="false"/>
          <w:color w:val="000000"/>
          <w:sz w:val="28"/>
        </w:rPr>
        <w:t>188-баптың</w:t>
      </w:r>
      <w:r>
        <w:rPr>
          <w:rFonts w:ascii="Times New Roman"/>
          <w:b w:val="false"/>
          <w:i w:val="false"/>
          <w:color w:val="000000"/>
          <w:sz w:val="28"/>
        </w:rPr>
        <w:t xml:space="preserve"> үшінші бөлігінің 2) тармағы және төртінші бөлігі); мал ұрлау (188-1-бап); сеніп тапсырылған бөтен мүлікті иемденіп алу немесе талан-таражға салу (</w:t>
      </w:r>
      <w:r>
        <w:rPr>
          <w:rFonts w:ascii="Times New Roman"/>
          <w:b w:val="false"/>
          <w:i w:val="false"/>
          <w:color w:val="000000"/>
          <w:sz w:val="28"/>
        </w:rPr>
        <w:t>189-баптың</w:t>
      </w:r>
      <w:r>
        <w:rPr>
          <w:rFonts w:ascii="Times New Roman"/>
          <w:b w:val="false"/>
          <w:i w:val="false"/>
          <w:color w:val="000000"/>
          <w:sz w:val="28"/>
        </w:rPr>
        <w:t xml:space="preserve"> үшінші және төртінші бөліктері); алаяқтық (</w:t>
      </w:r>
      <w:r>
        <w:rPr>
          <w:rFonts w:ascii="Times New Roman"/>
          <w:b w:val="false"/>
          <w:i w:val="false"/>
          <w:color w:val="000000"/>
          <w:sz w:val="28"/>
        </w:rPr>
        <w:t>190-баптың</w:t>
      </w:r>
      <w:r>
        <w:rPr>
          <w:rFonts w:ascii="Times New Roman"/>
          <w:b w:val="false"/>
          <w:i w:val="false"/>
          <w:color w:val="000000"/>
          <w:sz w:val="28"/>
        </w:rPr>
        <w:t xml:space="preserve"> үшінші және төртінші бөліктері); тонау (</w:t>
      </w:r>
      <w:r>
        <w:rPr>
          <w:rFonts w:ascii="Times New Roman"/>
          <w:b w:val="false"/>
          <w:i w:val="false"/>
          <w:color w:val="000000"/>
          <w:sz w:val="28"/>
        </w:rPr>
        <w:t>191-баптың</w:t>
      </w:r>
      <w:r>
        <w:rPr>
          <w:rFonts w:ascii="Times New Roman"/>
          <w:b w:val="false"/>
          <w:i w:val="false"/>
          <w:color w:val="000000"/>
          <w:sz w:val="28"/>
        </w:rPr>
        <w:t xml:space="preserve"> екінші, үшінші және төртінші бөліктері); қарақшылық (</w:t>
      </w:r>
      <w:r>
        <w:rPr>
          <w:rFonts w:ascii="Times New Roman"/>
          <w:b w:val="false"/>
          <w:i w:val="false"/>
          <w:color w:val="000000"/>
          <w:sz w:val="28"/>
        </w:rPr>
        <w:t>192-бап</w:t>
      </w:r>
      <w:r>
        <w:rPr>
          <w:rFonts w:ascii="Times New Roman"/>
          <w:b w:val="false"/>
          <w:i w:val="false"/>
          <w:color w:val="000000"/>
          <w:sz w:val="28"/>
        </w:rPr>
        <w:t>); ерекше құндылығы бар заттарды жымқыру (</w:t>
      </w:r>
      <w:r>
        <w:rPr>
          <w:rFonts w:ascii="Times New Roman"/>
          <w:b w:val="false"/>
          <w:i w:val="false"/>
          <w:color w:val="000000"/>
          <w:sz w:val="28"/>
        </w:rPr>
        <w:t>193-бап</w:t>
      </w:r>
      <w:r>
        <w:rPr>
          <w:rFonts w:ascii="Times New Roman"/>
          <w:b w:val="false"/>
          <w:i w:val="false"/>
          <w:color w:val="000000"/>
          <w:sz w:val="28"/>
        </w:rPr>
        <w:t>); қорқытып алу (</w:t>
      </w:r>
      <w:r>
        <w:rPr>
          <w:rFonts w:ascii="Times New Roman"/>
          <w:b w:val="false"/>
          <w:i w:val="false"/>
          <w:color w:val="000000"/>
          <w:sz w:val="28"/>
        </w:rPr>
        <w:t>194-баптың</w:t>
      </w:r>
      <w:r>
        <w:rPr>
          <w:rFonts w:ascii="Times New Roman"/>
          <w:b w:val="false"/>
          <w:i w:val="false"/>
          <w:color w:val="000000"/>
          <w:sz w:val="28"/>
        </w:rPr>
        <w:t xml:space="preserve"> екінші, үшінші және төртінші бөліктері); автомобильді немесе өзге де көлік құралын жымқыру мақсатынсыз құқыққа сыйымсыз иеленіп алу (</w:t>
      </w:r>
      <w:r>
        <w:rPr>
          <w:rFonts w:ascii="Times New Roman"/>
          <w:b w:val="false"/>
          <w:i w:val="false"/>
          <w:color w:val="000000"/>
          <w:sz w:val="28"/>
        </w:rPr>
        <w:t>200-баптың</w:t>
      </w:r>
      <w:r>
        <w:rPr>
          <w:rFonts w:ascii="Times New Roman"/>
          <w:b w:val="false"/>
          <w:i w:val="false"/>
          <w:color w:val="000000"/>
          <w:sz w:val="28"/>
        </w:rPr>
        <w:t xml:space="preserve"> төртінші бөлігі); ерекше құндылығы бар заттарды қасақана жою, әкету немесе бүлдіру (</w:t>
      </w:r>
      <w:r>
        <w:rPr>
          <w:rFonts w:ascii="Times New Roman"/>
          <w:b w:val="false"/>
          <w:i w:val="false"/>
          <w:color w:val="000000"/>
          <w:sz w:val="28"/>
        </w:rPr>
        <w:t>203-бап</w:t>
      </w:r>
      <w:r>
        <w:rPr>
          <w:rFonts w:ascii="Times New Roman"/>
          <w:b w:val="false"/>
          <w:i w:val="false"/>
          <w:color w:val="000000"/>
          <w:sz w:val="28"/>
        </w:rPr>
        <w:t>); қаржылық (инвестициялық) пирамиданы құру және оған басшылық ету (</w:t>
      </w:r>
      <w:r>
        <w:rPr>
          <w:rFonts w:ascii="Times New Roman"/>
          <w:b w:val="false"/>
          <w:i w:val="false"/>
          <w:color w:val="000000"/>
          <w:sz w:val="28"/>
        </w:rPr>
        <w:t>217-бап</w:t>
      </w:r>
      <w:r>
        <w:rPr>
          <w:rFonts w:ascii="Times New Roman"/>
          <w:b w:val="false"/>
          <w:i w:val="false"/>
          <w:color w:val="000000"/>
          <w:sz w:val="28"/>
        </w:rPr>
        <w:t>); қылмыстық жолмен алынған ақшаны және (немесе) өзге мүлікті заңдастыру (жылыстату) (</w:t>
      </w:r>
      <w:r>
        <w:rPr>
          <w:rFonts w:ascii="Times New Roman"/>
          <w:b w:val="false"/>
          <w:i w:val="false"/>
          <w:color w:val="000000"/>
          <w:sz w:val="28"/>
        </w:rPr>
        <w:t>218-баптың</w:t>
      </w:r>
      <w:r>
        <w:rPr>
          <w:rFonts w:ascii="Times New Roman"/>
          <w:b w:val="false"/>
          <w:i w:val="false"/>
          <w:color w:val="000000"/>
          <w:sz w:val="28"/>
        </w:rPr>
        <w:t xml:space="preserve"> үшінші бөлігі); жалған ақша немесе бағалы қағаздар жасау, сақтау, алып өту немесе өткізу (</w:t>
      </w:r>
      <w:r>
        <w:rPr>
          <w:rFonts w:ascii="Times New Roman"/>
          <w:b w:val="false"/>
          <w:i w:val="false"/>
          <w:color w:val="000000"/>
          <w:sz w:val="28"/>
        </w:rPr>
        <w:t>231-бап</w:t>
      </w:r>
      <w:r>
        <w:rPr>
          <w:rFonts w:ascii="Times New Roman"/>
          <w:b w:val="false"/>
          <w:i w:val="false"/>
          <w:color w:val="000000"/>
          <w:sz w:val="28"/>
        </w:rPr>
        <w:t>); экономикалық контрабанда (</w:t>
      </w:r>
      <w:r>
        <w:rPr>
          <w:rFonts w:ascii="Times New Roman"/>
          <w:b w:val="false"/>
          <w:i w:val="false"/>
          <w:color w:val="000000"/>
          <w:sz w:val="28"/>
        </w:rPr>
        <w:t>234-баптың</w:t>
      </w:r>
      <w:r>
        <w:rPr>
          <w:rFonts w:ascii="Times New Roman"/>
          <w:b w:val="false"/>
          <w:i w:val="false"/>
          <w:color w:val="000000"/>
          <w:sz w:val="28"/>
        </w:rPr>
        <w:t xml:space="preserve"> үшінші бөлігі); мәмiле жасауға немесе оны жасаудан бас тартуға мәжбүрлеу (</w:t>
      </w:r>
      <w:r>
        <w:rPr>
          <w:rFonts w:ascii="Times New Roman"/>
          <w:b w:val="false"/>
          <w:i w:val="false"/>
          <w:color w:val="000000"/>
          <w:sz w:val="28"/>
        </w:rPr>
        <w:t>248-баптың</w:t>
      </w:r>
      <w:r>
        <w:rPr>
          <w:rFonts w:ascii="Times New Roman"/>
          <w:b w:val="false"/>
          <w:i w:val="false"/>
          <w:color w:val="000000"/>
          <w:sz w:val="28"/>
        </w:rPr>
        <w:t xml:space="preserve"> екінші және үшінші бөліктері); рейдерлік (</w:t>
      </w:r>
      <w:r>
        <w:rPr>
          <w:rFonts w:ascii="Times New Roman"/>
          <w:b w:val="false"/>
          <w:i w:val="false"/>
          <w:color w:val="000000"/>
          <w:sz w:val="28"/>
        </w:rPr>
        <w:t>249-баптың</w:t>
      </w:r>
      <w:r>
        <w:rPr>
          <w:rFonts w:ascii="Times New Roman"/>
          <w:b w:val="false"/>
          <w:i w:val="false"/>
          <w:color w:val="000000"/>
          <w:sz w:val="28"/>
        </w:rPr>
        <w:t xml:space="preserve"> үшінші бөлігі); адамды кепiлге алу (</w:t>
      </w:r>
      <w:r>
        <w:rPr>
          <w:rFonts w:ascii="Times New Roman"/>
          <w:b w:val="false"/>
          <w:i w:val="false"/>
          <w:color w:val="000000"/>
          <w:sz w:val="28"/>
        </w:rPr>
        <w:t>261-бап</w:t>
      </w:r>
      <w:r>
        <w:rPr>
          <w:rFonts w:ascii="Times New Roman"/>
          <w:b w:val="false"/>
          <w:i w:val="false"/>
          <w:color w:val="000000"/>
          <w:sz w:val="28"/>
        </w:rPr>
        <w:t>); ұйымдасқан топ, қылмыстық ұйым құру және оларға басшылық ету, сол сияқты оларға қатысу (</w:t>
      </w:r>
      <w:r>
        <w:rPr>
          <w:rFonts w:ascii="Times New Roman"/>
          <w:b w:val="false"/>
          <w:i w:val="false"/>
          <w:color w:val="000000"/>
          <w:sz w:val="28"/>
        </w:rPr>
        <w:t>262-бап</w:t>
      </w:r>
      <w:r>
        <w:rPr>
          <w:rFonts w:ascii="Times New Roman"/>
          <w:b w:val="false"/>
          <w:i w:val="false"/>
          <w:color w:val="000000"/>
          <w:sz w:val="28"/>
        </w:rPr>
        <w:t>); қылмыстық қоғамдастық құру және оған басшылық ету, сол сияқты оған қатысу (</w:t>
      </w:r>
      <w:r>
        <w:rPr>
          <w:rFonts w:ascii="Times New Roman"/>
          <w:b w:val="false"/>
          <w:i w:val="false"/>
          <w:color w:val="000000"/>
          <w:sz w:val="28"/>
        </w:rPr>
        <w:t>263-бап</w:t>
      </w:r>
      <w:r>
        <w:rPr>
          <w:rFonts w:ascii="Times New Roman"/>
          <w:b w:val="false"/>
          <w:i w:val="false"/>
          <w:color w:val="000000"/>
          <w:sz w:val="28"/>
        </w:rPr>
        <w:t>); трансұлттық ұйымдасқан топ, трансұлттық қылмыстық ұйым құру және оларға басшылық ету, сол сияқты оларға қатысу (</w:t>
      </w:r>
      <w:r>
        <w:rPr>
          <w:rFonts w:ascii="Times New Roman"/>
          <w:b w:val="false"/>
          <w:i w:val="false"/>
          <w:color w:val="000000"/>
          <w:sz w:val="28"/>
        </w:rPr>
        <w:t>264-бап</w:t>
      </w:r>
      <w:r>
        <w:rPr>
          <w:rFonts w:ascii="Times New Roman"/>
          <w:b w:val="false"/>
          <w:i w:val="false"/>
          <w:color w:val="000000"/>
          <w:sz w:val="28"/>
        </w:rPr>
        <w:t>); трансұлттық қылмыстық қоғамдастық құру және оған басшылық ету, сол сияқты оған қатысу (</w:t>
      </w:r>
      <w:r>
        <w:rPr>
          <w:rFonts w:ascii="Times New Roman"/>
          <w:b w:val="false"/>
          <w:i w:val="false"/>
          <w:color w:val="000000"/>
          <w:sz w:val="28"/>
        </w:rPr>
        <w:t>265-бап</w:t>
      </w:r>
      <w:r>
        <w:rPr>
          <w:rFonts w:ascii="Times New Roman"/>
          <w:b w:val="false"/>
          <w:i w:val="false"/>
          <w:color w:val="000000"/>
          <w:sz w:val="28"/>
        </w:rPr>
        <w:t>); қылмыстық топтың әрекетін қаржыландыру, сол сияқты мүлікті сақтау, бөлу, қаржыландыру арналарын әзірлеу (</w:t>
      </w:r>
      <w:r>
        <w:rPr>
          <w:rFonts w:ascii="Times New Roman"/>
          <w:b w:val="false"/>
          <w:i w:val="false"/>
          <w:color w:val="000000"/>
          <w:sz w:val="28"/>
        </w:rPr>
        <w:t>266-бап</w:t>
      </w:r>
      <w:r>
        <w:rPr>
          <w:rFonts w:ascii="Times New Roman"/>
          <w:b w:val="false"/>
          <w:i w:val="false"/>
          <w:color w:val="000000"/>
          <w:sz w:val="28"/>
        </w:rPr>
        <w:t>); заңсыз әскерилендiрiлген құралымды ұйымдастыру (</w:t>
      </w:r>
      <w:r>
        <w:rPr>
          <w:rFonts w:ascii="Times New Roman"/>
          <w:b w:val="false"/>
          <w:i w:val="false"/>
          <w:color w:val="000000"/>
          <w:sz w:val="28"/>
        </w:rPr>
        <w:t>267-баптың</w:t>
      </w:r>
      <w:r>
        <w:rPr>
          <w:rFonts w:ascii="Times New Roman"/>
          <w:b w:val="false"/>
          <w:i w:val="false"/>
          <w:color w:val="000000"/>
          <w:sz w:val="28"/>
        </w:rPr>
        <w:t xml:space="preserve"> бірінші бөлігі); ғимараттарға, құрылыстарға, қатынас және байланыс құралдарына шабуыл жасау немесе оларды басып алу (</w:t>
      </w:r>
      <w:r>
        <w:rPr>
          <w:rFonts w:ascii="Times New Roman"/>
          <w:b w:val="false"/>
          <w:i w:val="false"/>
          <w:color w:val="000000"/>
          <w:sz w:val="28"/>
        </w:rPr>
        <w:t>269-бап</w:t>
      </w:r>
      <w:r>
        <w:rPr>
          <w:rFonts w:ascii="Times New Roman"/>
          <w:b w:val="false"/>
          <w:i w:val="false"/>
          <w:color w:val="000000"/>
          <w:sz w:val="28"/>
        </w:rPr>
        <w:t>); әуе немесе су кемесін не жылжымалы темiржол составын айдап әкету, сол сияқты басып алу (</w:t>
      </w:r>
      <w:r>
        <w:rPr>
          <w:rFonts w:ascii="Times New Roman"/>
          <w:b w:val="false"/>
          <w:i w:val="false"/>
          <w:color w:val="000000"/>
          <w:sz w:val="28"/>
        </w:rPr>
        <w:t>270-бап</w:t>
      </w:r>
      <w:r>
        <w:rPr>
          <w:rFonts w:ascii="Times New Roman"/>
          <w:b w:val="false"/>
          <w:i w:val="false"/>
          <w:color w:val="000000"/>
          <w:sz w:val="28"/>
        </w:rPr>
        <w:t>); теңіз қарақшылығы (</w:t>
      </w:r>
      <w:r>
        <w:rPr>
          <w:rFonts w:ascii="Times New Roman"/>
          <w:b w:val="false"/>
          <w:i w:val="false"/>
          <w:color w:val="000000"/>
          <w:sz w:val="28"/>
        </w:rPr>
        <w:t>271-баптың</w:t>
      </w:r>
      <w:r>
        <w:rPr>
          <w:rFonts w:ascii="Times New Roman"/>
          <w:b w:val="false"/>
          <w:i w:val="false"/>
          <w:color w:val="000000"/>
          <w:sz w:val="28"/>
        </w:rPr>
        <w:t xml:space="preserve"> үшінші бөлігі); жаппай тәртiпсiздiк (</w:t>
      </w:r>
      <w:r>
        <w:rPr>
          <w:rFonts w:ascii="Times New Roman"/>
          <w:b w:val="false"/>
          <w:i w:val="false"/>
          <w:color w:val="000000"/>
          <w:sz w:val="28"/>
        </w:rPr>
        <w:t>272-бап</w:t>
      </w:r>
      <w:r>
        <w:rPr>
          <w:rFonts w:ascii="Times New Roman"/>
          <w:b w:val="false"/>
          <w:i w:val="false"/>
          <w:color w:val="000000"/>
          <w:sz w:val="28"/>
        </w:rPr>
        <w:t>); көрінеу жалған ақпарат тарату (</w:t>
      </w:r>
      <w:r>
        <w:rPr>
          <w:rFonts w:ascii="Times New Roman"/>
          <w:b w:val="false"/>
          <w:i w:val="false"/>
          <w:color w:val="000000"/>
          <w:sz w:val="28"/>
        </w:rPr>
        <w:t>274-баптың</w:t>
      </w:r>
      <w:r>
        <w:rPr>
          <w:rFonts w:ascii="Times New Roman"/>
          <w:b w:val="false"/>
          <w:i w:val="false"/>
          <w:color w:val="000000"/>
          <w:sz w:val="28"/>
        </w:rPr>
        <w:t xml:space="preserve"> төртінші бөлігі); тау-кен немесе құрылыс жұмыстарын жүргізу кезінде қауіпсіздік қағидаларын бұзу (</w:t>
      </w:r>
      <w:r>
        <w:rPr>
          <w:rFonts w:ascii="Times New Roman"/>
          <w:b w:val="false"/>
          <w:i w:val="false"/>
          <w:color w:val="000000"/>
          <w:sz w:val="28"/>
        </w:rPr>
        <w:t>277-баптың</w:t>
      </w:r>
      <w:r>
        <w:rPr>
          <w:rFonts w:ascii="Times New Roman"/>
          <w:b w:val="false"/>
          <w:i w:val="false"/>
          <w:color w:val="000000"/>
          <w:sz w:val="28"/>
        </w:rPr>
        <w:t xml:space="preserve"> үшінші бөлігі); сапасыз салынған құрылыс (</w:t>
      </w:r>
      <w:r>
        <w:rPr>
          <w:rFonts w:ascii="Times New Roman"/>
          <w:b w:val="false"/>
          <w:i w:val="false"/>
          <w:color w:val="000000"/>
          <w:sz w:val="28"/>
        </w:rPr>
        <w:t>278-баптың</w:t>
      </w:r>
      <w:r>
        <w:rPr>
          <w:rFonts w:ascii="Times New Roman"/>
          <w:b w:val="false"/>
          <w:i w:val="false"/>
          <w:color w:val="000000"/>
          <w:sz w:val="28"/>
        </w:rPr>
        <w:t xml:space="preserve"> үшінші бөлігі); сәулет, қала құрылысы және құрылыс қызметі саласындағы қағидаларды немесе нормативтердің талаптарын бұзу (</w:t>
      </w:r>
      <w:r>
        <w:rPr>
          <w:rFonts w:ascii="Times New Roman"/>
          <w:b w:val="false"/>
          <w:i w:val="false"/>
          <w:color w:val="000000"/>
          <w:sz w:val="28"/>
        </w:rPr>
        <w:t>279-баптың</w:t>
      </w:r>
      <w:r>
        <w:rPr>
          <w:rFonts w:ascii="Times New Roman"/>
          <w:b w:val="false"/>
          <w:i w:val="false"/>
          <w:color w:val="000000"/>
          <w:sz w:val="28"/>
        </w:rPr>
        <w:t xml:space="preserve"> екінші бөлігі); сараптамалық жұмыстарды немесе инжинирингтік қызметтер көрсетуді тиісінше орындамау (</w:t>
      </w:r>
      <w:r>
        <w:rPr>
          <w:rFonts w:ascii="Times New Roman"/>
          <w:b w:val="false"/>
          <w:i w:val="false"/>
          <w:color w:val="000000"/>
          <w:sz w:val="28"/>
        </w:rPr>
        <w:t>280-баптың</w:t>
      </w:r>
      <w:r>
        <w:rPr>
          <w:rFonts w:ascii="Times New Roman"/>
          <w:b w:val="false"/>
          <w:i w:val="false"/>
          <w:color w:val="000000"/>
          <w:sz w:val="28"/>
        </w:rPr>
        <w:t xml:space="preserve"> екінші бөлігі); жарылыс қаупі бар объектілерде қауіпсіздік қағидаларын бұзу (</w:t>
      </w:r>
      <w:r>
        <w:rPr>
          <w:rFonts w:ascii="Times New Roman"/>
          <w:b w:val="false"/>
          <w:i w:val="false"/>
          <w:color w:val="000000"/>
          <w:sz w:val="28"/>
        </w:rPr>
        <w:t>281-баптың</w:t>
      </w:r>
      <w:r>
        <w:rPr>
          <w:rFonts w:ascii="Times New Roman"/>
          <w:b w:val="false"/>
          <w:i w:val="false"/>
          <w:color w:val="000000"/>
          <w:sz w:val="28"/>
        </w:rPr>
        <w:t xml:space="preserve"> үшінші бөлігі); ғарыш қызметін жүзеге асыру кезінде қауіпсіздік қағидаларын бұзу (</w:t>
      </w:r>
      <w:r>
        <w:rPr>
          <w:rFonts w:ascii="Times New Roman"/>
          <w:b w:val="false"/>
          <w:i w:val="false"/>
          <w:color w:val="000000"/>
          <w:sz w:val="28"/>
        </w:rPr>
        <w:t>282-баптың</w:t>
      </w:r>
      <w:r>
        <w:rPr>
          <w:rFonts w:ascii="Times New Roman"/>
          <w:b w:val="false"/>
          <w:i w:val="false"/>
          <w:color w:val="000000"/>
          <w:sz w:val="28"/>
        </w:rPr>
        <w:t xml:space="preserve"> үшінші бөлігі); радиоактивті заттармен, радиоактивті қалдықтармен, ядролық материалдармен заңсыз жұмыс істеу (</w:t>
      </w:r>
      <w:r>
        <w:rPr>
          <w:rFonts w:ascii="Times New Roman"/>
          <w:b w:val="false"/>
          <w:i w:val="false"/>
          <w:color w:val="000000"/>
          <w:sz w:val="28"/>
        </w:rPr>
        <w:t>283-баптың</w:t>
      </w:r>
      <w:r>
        <w:rPr>
          <w:rFonts w:ascii="Times New Roman"/>
          <w:b w:val="false"/>
          <w:i w:val="false"/>
          <w:color w:val="000000"/>
          <w:sz w:val="28"/>
        </w:rPr>
        <w:t xml:space="preserve"> үшінші бөлігі); радиоактивті заттарды, радиоактивті қалдықтарды немесе ядролық материалдарды жымқыру не қорқытып алу (</w:t>
      </w:r>
      <w:r>
        <w:rPr>
          <w:rFonts w:ascii="Times New Roman"/>
          <w:b w:val="false"/>
          <w:i w:val="false"/>
          <w:color w:val="000000"/>
          <w:sz w:val="28"/>
        </w:rPr>
        <w:t>284-баптың</w:t>
      </w:r>
      <w:r>
        <w:rPr>
          <w:rFonts w:ascii="Times New Roman"/>
          <w:b w:val="false"/>
          <w:i w:val="false"/>
          <w:color w:val="000000"/>
          <w:sz w:val="28"/>
        </w:rPr>
        <w:t xml:space="preserve"> екінші және үшінші бөліктері); айналыстан алып қойылған заттардың немесе айналысы шектелген заттардың контрабандасы (</w:t>
      </w:r>
      <w:r>
        <w:rPr>
          <w:rFonts w:ascii="Times New Roman"/>
          <w:b w:val="false"/>
          <w:i w:val="false"/>
          <w:color w:val="000000"/>
          <w:sz w:val="28"/>
        </w:rPr>
        <w:t>286-баптың</w:t>
      </w:r>
      <w:r>
        <w:rPr>
          <w:rFonts w:ascii="Times New Roman"/>
          <w:b w:val="false"/>
          <w:i w:val="false"/>
          <w:color w:val="000000"/>
          <w:sz w:val="28"/>
        </w:rPr>
        <w:t xml:space="preserve"> екінші, үшінші және төртінші бөліктері); қаруды, оқ-дәрілерді, жарылғыш заттарды және жарылыс құрылғыларын заңсыз иемдену, беру, өткізу, сақтау, тасымалдау немесе алып жүру (</w:t>
      </w:r>
      <w:r>
        <w:rPr>
          <w:rFonts w:ascii="Times New Roman"/>
          <w:b w:val="false"/>
          <w:i w:val="false"/>
          <w:color w:val="000000"/>
          <w:sz w:val="28"/>
        </w:rPr>
        <w:t>287-баптың</w:t>
      </w:r>
      <w:r>
        <w:rPr>
          <w:rFonts w:ascii="Times New Roman"/>
          <w:b w:val="false"/>
          <w:i w:val="false"/>
          <w:color w:val="000000"/>
          <w:sz w:val="28"/>
        </w:rPr>
        <w:t xml:space="preserve"> төртінші бөлігі); қаруды заңсыз жасау (</w:t>
      </w:r>
      <w:r>
        <w:rPr>
          <w:rFonts w:ascii="Times New Roman"/>
          <w:b w:val="false"/>
          <w:i w:val="false"/>
          <w:color w:val="000000"/>
          <w:sz w:val="28"/>
        </w:rPr>
        <w:t>288-баптың</w:t>
      </w:r>
      <w:r>
        <w:rPr>
          <w:rFonts w:ascii="Times New Roman"/>
          <w:b w:val="false"/>
          <w:i w:val="false"/>
          <w:color w:val="000000"/>
          <w:sz w:val="28"/>
        </w:rPr>
        <w:t xml:space="preserve"> екінші бөлігі); қаруды, оқ-дәрiлердi, жарылғыш заттарды немесе жарылыс құрылғыларын күзету жөнiндегi мiндеттердi тиiсiнше орындамау (</w:t>
      </w:r>
      <w:r>
        <w:rPr>
          <w:rFonts w:ascii="Times New Roman"/>
          <w:b w:val="false"/>
          <w:i w:val="false"/>
          <w:color w:val="000000"/>
          <w:sz w:val="28"/>
        </w:rPr>
        <w:t>290-баптың</w:t>
      </w:r>
      <w:r>
        <w:rPr>
          <w:rFonts w:ascii="Times New Roman"/>
          <w:b w:val="false"/>
          <w:i w:val="false"/>
          <w:color w:val="000000"/>
          <w:sz w:val="28"/>
        </w:rPr>
        <w:t xml:space="preserve"> екінші бөлігі); қаруды, оқ-дәрілерді, жарылғыш заттар мен жарылыс құрылғыларын жымқыру не қорқытып алу (</w:t>
      </w:r>
      <w:r>
        <w:rPr>
          <w:rFonts w:ascii="Times New Roman"/>
          <w:b w:val="false"/>
          <w:i w:val="false"/>
          <w:color w:val="000000"/>
          <w:sz w:val="28"/>
        </w:rPr>
        <w:t>291-бап</w:t>
      </w:r>
      <w:r>
        <w:rPr>
          <w:rFonts w:ascii="Times New Roman"/>
          <w:b w:val="false"/>
          <w:i w:val="false"/>
          <w:color w:val="000000"/>
          <w:sz w:val="28"/>
        </w:rPr>
        <w:t>); өрт қауіпсіздігі талаптарын бұзу (</w:t>
      </w:r>
      <w:r>
        <w:rPr>
          <w:rFonts w:ascii="Times New Roman"/>
          <w:b w:val="false"/>
          <w:i w:val="false"/>
          <w:color w:val="000000"/>
          <w:sz w:val="28"/>
        </w:rPr>
        <w:t>292-баптың</w:t>
      </w:r>
      <w:r>
        <w:rPr>
          <w:rFonts w:ascii="Times New Roman"/>
          <w:b w:val="false"/>
          <w:i w:val="false"/>
          <w:color w:val="000000"/>
          <w:sz w:val="28"/>
        </w:rPr>
        <w:t xml:space="preserve"> үшінші бөлігі); бұзақылық (</w:t>
      </w:r>
      <w:r>
        <w:rPr>
          <w:rFonts w:ascii="Times New Roman"/>
          <w:b w:val="false"/>
          <w:i w:val="false"/>
          <w:color w:val="000000"/>
          <w:sz w:val="28"/>
        </w:rPr>
        <w:t>293-баптың</w:t>
      </w:r>
      <w:r>
        <w:rPr>
          <w:rFonts w:ascii="Times New Roman"/>
          <w:b w:val="false"/>
          <w:i w:val="false"/>
          <w:color w:val="000000"/>
          <w:sz w:val="28"/>
        </w:rPr>
        <w:t xml:space="preserve"> үшінші бөлігі); есірткі, психотроптық заттармен, сол тектестермен өткізу мақсатынсыз заңсыз жұмыс істеу (</w:t>
      </w:r>
      <w:r>
        <w:rPr>
          <w:rFonts w:ascii="Times New Roman"/>
          <w:b w:val="false"/>
          <w:i w:val="false"/>
          <w:color w:val="000000"/>
          <w:sz w:val="28"/>
        </w:rPr>
        <w:t>296-баптың</w:t>
      </w:r>
      <w:r>
        <w:rPr>
          <w:rFonts w:ascii="Times New Roman"/>
          <w:b w:val="false"/>
          <w:i w:val="false"/>
          <w:color w:val="000000"/>
          <w:sz w:val="28"/>
        </w:rPr>
        <w:t xml:space="preserve"> төртінші бөлігі); есірткі, психотроптық заттарды, сол тектестерді өткізу мақсатында заңсыз дайындау, қайта өңдеу, иемдену, сақтау, тасымалдау, жөнелту не өткізу (</w:t>
      </w:r>
      <w:r>
        <w:rPr>
          <w:rFonts w:ascii="Times New Roman"/>
          <w:b w:val="false"/>
          <w:i w:val="false"/>
          <w:color w:val="000000"/>
          <w:sz w:val="28"/>
        </w:rPr>
        <w:t>297-бап</w:t>
      </w:r>
      <w:r>
        <w:rPr>
          <w:rFonts w:ascii="Times New Roman"/>
          <w:b w:val="false"/>
          <w:i w:val="false"/>
          <w:color w:val="000000"/>
          <w:sz w:val="28"/>
        </w:rPr>
        <w:t>); есірткі, психотроптық заттарды, сол тектестерді жымқыру не қорқытып алу (</w:t>
      </w:r>
      <w:r>
        <w:rPr>
          <w:rFonts w:ascii="Times New Roman"/>
          <w:b w:val="false"/>
          <w:i w:val="false"/>
          <w:color w:val="000000"/>
          <w:sz w:val="28"/>
        </w:rPr>
        <w:t>298-бап</w:t>
      </w:r>
      <w:r>
        <w:rPr>
          <w:rFonts w:ascii="Times New Roman"/>
          <w:b w:val="false"/>
          <w:i w:val="false"/>
          <w:color w:val="000000"/>
          <w:sz w:val="28"/>
        </w:rPr>
        <w:t>); есірткі, психотроптық заттарды, сол тектестерді тұтынуға көндіру (</w:t>
      </w:r>
      <w:r>
        <w:rPr>
          <w:rFonts w:ascii="Times New Roman"/>
          <w:b w:val="false"/>
          <w:i w:val="false"/>
          <w:color w:val="000000"/>
          <w:sz w:val="28"/>
        </w:rPr>
        <w:t>299-баптың</w:t>
      </w:r>
      <w:r>
        <w:rPr>
          <w:rFonts w:ascii="Times New Roman"/>
          <w:b w:val="false"/>
          <w:i w:val="false"/>
          <w:color w:val="000000"/>
          <w:sz w:val="28"/>
        </w:rPr>
        <w:t xml:space="preserve"> екінші, үшінші және төртінші бөліктері); есірткі, психотроптық заттарды немесе сол тектестерді, прекурсорларды насихаттау немесе заңсыз жарнамалау (</w:t>
      </w:r>
      <w:r>
        <w:rPr>
          <w:rFonts w:ascii="Times New Roman"/>
          <w:b w:val="false"/>
          <w:i w:val="false"/>
          <w:color w:val="000000"/>
          <w:sz w:val="28"/>
        </w:rPr>
        <w:t>299-1-бап</w:t>
      </w:r>
      <w:r>
        <w:rPr>
          <w:rFonts w:ascii="Times New Roman"/>
          <w:b w:val="false"/>
          <w:i w:val="false"/>
          <w:color w:val="000000"/>
          <w:sz w:val="28"/>
        </w:rPr>
        <w:t>); құрамында есірткі заттар бар, өсіруге тыйым салынған өсімдіктерді заңсыз егіп-өсіру (</w:t>
      </w:r>
      <w:r>
        <w:rPr>
          <w:rFonts w:ascii="Times New Roman"/>
          <w:b w:val="false"/>
          <w:i w:val="false"/>
          <w:color w:val="000000"/>
          <w:sz w:val="28"/>
        </w:rPr>
        <w:t>300-баптың</w:t>
      </w:r>
      <w:r>
        <w:rPr>
          <w:rFonts w:ascii="Times New Roman"/>
          <w:b w:val="false"/>
          <w:i w:val="false"/>
          <w:color w:val="000000"/>
          <w:sz w:val="28"/>
        </w:rPr>
        <w:t xml:space="preserve"> екінші бөлігі); улы заттардың, сондай-ақ есірткі, психотроптық заттарды, сол тектестерді немесе улы заттарды дайындау немесе қайта өңдеу үшін пайдаланылатын заттардың, құрал-саймандардың немесе жабдықтардың заңсыз айналымы (</w:t>
      </w:r>
      <w:r>
        <w:rPr>
          <w:rFonts w:ascii="Times New Roman"/>
          <w:b w:val="false"/>
          <w:i w:val="false"/>
          <w:color w:val="000000"/>
          <w:sz w:val="28"/>
        </w:rPr>
        <w:t>301-баптың</w:t>
      </w:r>
      <w:r>
        <w:rPr>
          <w:rFonts w:ascii="Times New Roman"/>
          <w:b w:val="false"/>
          <w:i w:val="false"/>
          <w:color w:val="000000"/>
          <w:sz w:val="28"/>
        </w:rPr>
        <w:t xml:space="preserve"> екінші және үшінші бөліктері); есірткі, психотроптық заттарды, сол тектестерді тұтыну үшін притондар ұйымдастыру немесе оларды ұстау және осы мақсаттар үшін үй-жайлар беру (</w:t>
      </w:r>
      <w:r>
        <w:rPr>
          <w:rFonts w:ascii="Times New Roman"/>
          <w:b w:val="false"/>
          <w:i w:val="false"/>
          <w:color w:val="000000"/>
          <w:sz w:val="28"/>
        </w:rPr>
        <w:t>302-бап</w:t>
      </w:r>
      <w:r>
        <w:rPr>
          <w:rFonts w:ascii="Times New Roman"/>
          <w:b w:val="false"/>
          <w:i w:val="false"/>
          <w:color w:val="000000"/>
          <w:sz w:val="28"/>
        </w:rPr>
        <w:t>); санитариялық қағидаларды немесе гигиеналық нормативтерді бұзу (</w:t>
      </w:r>
      <w:r>
        <w:rPr>
          <w:rFonts w:ascii="Times New Roman"/>
          <w:b w:val="false"/>
          <w:i w:val="false"/>
          <w:color w:val="000000"/>
          <w:sz w:val="28"/>
        </w:rPr>
        <w:t>304-баптың</w:t>
      </w:r>
      <w:r>
        <w:rPr>
          <w:rFonts w:ascii="Times New Roman"/>
          <w:b w:val="false"/>
          <w:i w:val="false"/>
          <w:color w:val="000000"/>
          <w:sz w:val="28"/>
        </w:rPr>
        <w:t xml:space="preserve"> үшінші бөлігі); қауіпсіздік талаптарына сай келмейтін тауарларды шығару немесе сату, жұмыстарды орындау не қызметтер көрсету (</w:t>
      </w:r>
      <w:r>
        <w:rPr>
          <w:rFonts w:ascii="Times New Roman"/>
          <w:b w:val="false"/>
          <w:i w:val="false"/>
          <w:color w:val="000000"/>
          <w:sz w:val="28"/>
        </w:rPr>
        <w:t>306-баптың</w:t>
      </w:r>
      <w:r>
        <w:rPr>
          <w:rFonts w:ascii="Times New Roman"/>
          <w:b w:val="false"/>
          <w:i w:val="false"/>
          <w:color w:val="000000"/>
          <w:sz w:val="28"/>
        </w:rPr>
        <w:t xml:space="preserve"> үшінші бөлігі); заңсыз ойын бизнесін ұйымдастыру (</w:t>
      </w:r>
      <w:r>
        <w:rPr>
          <w:rFonts w:ascii="Times New Roman"/>
          <w:b w:val="false"/>
          <w:i w:val="false"/>
          <w:color w:val="000000"/>
          <w:sz w:val="28"/>
        </w:rPr>
        <w:t>307-баптың</w:t>
      </w:r>
      <w:r>
        <w:rPr>
          <w:rFonts w:ascii="Times New Roman"/>
          <w:b w:val="false"/>
          <w:i w:val="false"/>
          <w:color w:val="000000"/>
          <w:sz w:val="28"/>
        </w:rPr>
        <w:t xml:space="preserve"> үшінші бөлігі); жезөкшелiкпен айналысуға тарту (</w:t>
      </w:r>
      <w:r>
        <w:rPr>
          <w:rFonts w:ascii="Times New Roman"/>
          <w:b w:val="false"/>
          <w:i w:val="false"/>
          <w:color w:val="000000"/>
          <w:sz w:val="28"/>
        </w:rPr>
        <w:t>308-баптың</w:t>
      </w:r>
      <w:r>
        <w:rPr>
          <w:rFonts w:ascii="Times New Roman"/>
          <w:b w:val="false"/>
          <w:i w:val="false"/>
          <w:color w:val="000000"/>
          <w:sz w:val="28"/>
        </w:rPr>
        <w:t xml:space="preserve"> екінші және үшінші бөліктері); жезөкшелiкпен айналысуға арналған притондар ұйымдастыру немесе оларды ұстау және жеңгетайлық (</w:t>
      </w:r>
      <w:r>
        <w:rPr>
          <w:rFonts w:ascii="Times New Roman"/>
          <w:b w:val="false"/>
          <w:i w:val="false"/>
          <w:color w:val="000000"/>
          <w:sz w:val="28"/>
        </w:rPr>
        <w:t>309-баптың</w:t>
      </w:r>
      <w:r>
        <w:rPr>
          <w:rFonts w:ascii="Times New Roman"/>
          <w:b w:val="false"/>
          <w:i w:val="false"/>
          <w:color w:val="000000"/>
          <w:sz w:val="28"/>
        </w:rPr>
        <w:t xml:space="preserve"> екінші және үшінші бөліктері); кәмелетке толмағандардың порнографиялық бейнелерi бар материалдарды немесе заттарды дайындау және олардың айналымы не оларды порнографиялық сипаттағы ойын-сауық iс-шараларына қатысу үшiн тарту (</w:t>
      </w:r>
      <w:r>
        <w:rPr>
          <w:rFonts w:ascii="Times New Roman"/>
          <w:b w:val="false"/>
          <w:i w:val="false"/>
          <w:color w:val="000000"/>
          <w:sz w:val="28"/>
        </w:rPr>
        <w:t>312-баптың</w:t>
      </w:r>
      <w:r>
        <w:rPr>
          <w:rFonts w:ascii="Times New Roman"/>
          <w:b w:val="false"/>
          <w:i w:val="false"/>
          <w:color w:val="000000"/>
          <w:sz w:val="28"/>
        </w:rPr>
        <w:t xml:space="preserve"> екінші және үшінші бөліктері), кәмелетке толмаған адамның осындай қылмыс жасау жағдайы кірмейді; адам мәйiтiнiң ағзалары мен тiндерiн заңсыз алып қою (</w:t>
      </w:r>
      <w:r>
        <w:rPr>
          <w:rFonts w:ascii="Times New Roman"/>
          <w:b w:val="false"/>
          <w:i w:val="false"/>
          <w:color w:val="000000"/>
          <w:sz w:val="28"/>
        </w:rPr>
        <w:t>315-баптың</w:t>
      </w:r>
      <w:r>
        <w:rPr>
          <w:rFonts w:ascii="Times New Roman"/>
          <w:b w:val="false"/>
          <w:i w:val="false"/>
          <w:color w:val="000000"/>
          <w:sz w:val="28"/>
        </w:rPr>
        <w:t xml:space="preserve"> екінші бөлігі); медицина немесе фармацевтика жұмыскерінің кәсіптік міндеттерін тиісінше орындамауы (</w:t>
      </w:r>
      <w:r>
        <w:rPr>
          <w:rFonts w:ascii="Times New Roman"/>
          <w:b w:val="false"/>
          <w:i w:val="false"/>
          <w:color w:val="000000"/>
          <w:sz w:val="28"/>
        </w:rPr>
        <w:t>317-баптың</w:t>
      </w:r>
      <w:r>
        <w:rPr>
          <w:rFonts w:ascii="Times New Roman"/>
          <w:b w:val="false"/>
          <w:i w:val="false"/>
          <w:color w:val="000000"/>
          <w:sz w:val="28"/>
        </w:rPr>
        <w:t xml:space="preserve"> төртінші бөлігі); жүктілікті жасанды үзуді заңсыз жүргізу (</w:t>
      </w:r>
      <w:r>
        <w:rPr>
          <w:rFonts w:ascii="Times New Roman"/>
          <w:b w:val="false"/>
          <w:i w:val="false"/>
          <w:color w:val="000000"/>
          <w:sz w:val="28"/>
        </w:rPr>
        <w:t>319-баптың</w:t>
      </w:r>
      <w:r>
        <w:rPr>
          <w:rFonts w:ascii="Times New Roman"/>
          <w:b w:val="false"/>
          <w:i w:val="false"/>
          <w:color w:val="000000"/>
          <w:sz w:val="28"/>
        </w:rPr>
        <w:t xml:space="preserve"> бесінші бөлігі); заңсыз медициналық және фармацевтикалық қызмет және есірткі немесе психотроптық заттарды алуға құқық беретін рецептілерді немесе өзге де құжаттарды заңсыз беру не қолдан жасау (</w:t>
      </w:r>
      <w:r>
        <w:rPr>
          <w:rFonts w:ascii="Times New Roman"/>
          <w:b w:val="false"/>
          <w:i w:val="false"/>
          <w:color w:val="000000"/>
          <w:sz w:val="28"/>
        </w:rPr>
        <w:t>322-баптың</w:t>
      </w:r>
      <w:r>
        <w:rPr>
          <w:rFonts w:ascii="Times New Roman"/>
          <w:b w:val="false"/>
          <w:i w:val="false"/>
          <w:color w:val="000000"/>
          <w:sz w:val="28"/>
        </w:rPr>
        <w:t xml:space="preserve"> төртінші бөлігі); балық ресурстарын, басқа да су жануарларын немесе өсімдіктерін заңсыз алу (</w:t>
      </w:r>
      <w:r>
        <w:rPr>
          <w:rFonts w:ascii="Times New Roman"/>
          <w:b w:val="false"/>
          <w:i w:val="false"/>
          <w:color w:val="000000"/>
          <w:sz w:val="28"/>
        </w:rPr>
        <w:t>335-бап</w:t>
      </w:r>
      <w:r>
        <w:rPr>
          <w:rFonts w:ascii="Times New Roman"/>
          <w:b w:val="false"/>
          <w:i w:val="false"/>
          <w:color w:val="000000"/>
          <w:sz w:val="28"/>
        </w:rPr>
        <w:t>); заңсыз аңшылық (</w:t>
      </w:r>
      <w:r>
        <w:rPr>
          <w:rFonts w:ascii="Times New Roman"/>
          <w:b w:val="false"/>
          <w:i w:val="false"/>
          <w:color w:val="000000"/>
          <w:sz w:val="28"/>
        </w:rPr>
        <w:t>337-бап</w:t>
      </w:r>
      <w:r>
        <w:rPr>
          <w:rFonts w:ascii="Times New Roman"/>
          <w:b w:val="false"/>
          <w:i w:val="false"/>
          <w:color w:val="000000"/>
          <w:sz w:val="28"/>
        </w:rPr>
        <w:t>); өсімдіктердің немесе жануарлардың сирек кездесетін және құрып кету қаупі төнген, сондай-ақ пайдалануға тыйым салынған түрлерімен, олардың бөліктерімен немесе дериваттарымен заңсыз айналысу (</w:t>
      </w:r>
      <w:r>
        <w:rPr>
          <w:rFonts w:ascii="Times New Roman"/>
          <w:b w:val="false"/>
          <w:i w:val="false"/>
          <w:color w:val="000000"/>
          <w:sz w:val="28"/>
        </w:rPr>
        <w:t>339-бап</w:t>
      </w:r>
      <w:r>
        <w:rPr>
          <w:rFonts w:ascii="Times New Roman"/>
          <w:b w:val="false"/>
          <w:i w:val="false"/>
          <w:color w:val="000000"/>
          <w:sz w:val="28"/>
        </w:rPr>
        <w:t>); ағаштар мен бұталарды заңсыз кесу, жою немесе зақымдау (</w:t>
      </w:r>
      <w:r>
        <w:rPr>
          <w:rFonts w:ascii="Times New Roman"/>
          <w:b w:val="false"/>
          <w:i w:val="false"/>
          <w:color w:val="000000"/>
          <w:sz w:val="28"/>
        </w:rPr>
        <w:t>340-бап</w:t>
      </w:r>
      <w:r>
        <w:rPr>
          <w:rFonts w:ascii="Times New Roman"/>
          <w:b w:val="false"/>
          <w:i w:val="false"/>
          <w:color w:val="000000"/>
          <w:sz w:val="28"/>
        </w:rPr>
        <w:t>); ормандарды жою немесе зақымдау (</w:t>
      </w:r>
      <w:r>
        <w:rPr>
          <w:rFonts w:ascii="Times New Roman"/>
          <w:b w:val="false"/>
          <w:i w:val="false"/>
          <w:color w:val="000000"/>
          <w:sz w:val="28"/>
        </w:rPr>
        <w:t>341-бап</w:t>
      </w:r>
      <w:r>
        <w:rPr>
          <w:rFonts w:ascii="Times New Roman"/>
          <w:b w:val="false"/>
          <w:i w:val="false"/>
          <w:color w:val="000000"/>
          <w:sz w:val="28"/>
        </w:rPr>
        <w:t>); теміржол, әуе, теңіз немесе өзен көлігі жүрісі немесе оларды пайдалану қауіпсіздігі қағидаларын бұзу (</w:t>
      </w:r>
      <w:r>
        <w:rPr>
          <w:rFonts w:ascii="Times New Roman"/>
          <w:b w:val="false"/>
          <w:i w:val="false"/>
          <w:color w:val="000000"/>
          <w:sz w:val="28"/>
        </w:rPr>
        <w:t>344-баптың</w:t>
      </w:r>
      <w:r>
        <w:rPr>
          <w:rFonts w:ascii="Times New Roman"/>
          <w:b w:val="false"/>
          <w:i w:val="false"/>
          <w:color w:val="000000"/>
          <w:sz w:val="28"/>
        </w:rPr>
        <w:t xml:space="preserve"> үшінші бөлігі); көлік құралдарын басқаратын адамдардың жол жүрісі немесе көлік құралдарын пайдалану қағидаларын бұзуы (</w:t>
      </w:r>
      <w:r>
        <w:rPr>
          <w:rFonts w:ascii="Times New Roman"/>
          <w:b w:val="false"/>
          <w:i w:val="false"/>
          <w:color w:val="000000"/>
          <w:sz w:val="28"/>
        </w:rPr>
        <w:t>345-баптың</w:t>
      </w:r>
      <w:r>
        <w:rPr>
          <w:rFonts w:ascii="Times New Roman"/>
          <w:b w:val="false"/>
          <w:i w:val="false"/>
          <w:color w:val="000000"/>
          <w:sz w:val="28"/>
        </w:rPr>
        <w:t xml:space="preserve"> үшінші бөлігі алкогольдік, есірткілік және (немесе) уытқұмарлық масаң күйдегі адамдар жасаған жағдайда, төртінші бөлігі); алкогольдік, есірткілік және (немесе) уытқұмарлық масаң күйде көлік құралдарын басқаратын адамдардың жол жүрісі немесе көлік құралдарын пайдалану қағидаларын бұзуы (</w:t>
      </w:r>
      <w:r>
        <w:rPr>
          <w:rFonts w:ascii="Times New Roman"/>
          <w:b w:val="false"/>
          <w:i w:val="false"/>
          <w:color w:val="000000"/>
          <w:sz w:val="28"/>
        </w:rPr>
        <w:t>345-1-бап</w:t>
      </w:r>
      <w:r>
        <w:rPr>
          <w:rFonts w:ascii="Times New Roman"/>
          <w:b w:val="false"/>
          <w:i w:val="false"/>
          <w:color w:val="000000"/>
          <w:sz w:val="28"/>
        </w:rPr>
        <w:t>); көлік құралдарын басқару құқығынан айырылған және алкогольдік, есірткілік және (немесе) уытқұмарлық масаң күйдегі адамның көлік құралын басқаруы, сол сияқты көлік құралын басқаруды осындай адамға беру немесе көлік құралын осындай адамның басқаруына жол беру (</w:t>
      </w:r>
      <w:r>
        <w:rPr>
          <w:rFonts w:ascii="Times New Roman"/>
          <w:b w:val="false"/>
          <w:i w:val="false"/>
          <w:color w:val="000000"/>
          <w:sz w:val="28"/>
        </w:rPr>
        <w:t>346-бап</w:t>
      </w:r>
      <w:r>
        <w:rPr>
          <w:rFonts w:ascii="Times New Roman"/>
          <w:b w:val="false"/>
          <w:i w:val="false"/>
          <w:color w:val="000000"/>
          <w:sz w:val="28"/>
        </w:rPr>
        <w:t>); көлік құралдарын сапасыз жөндеу немесе оларды техникалық ақауларымен пайдалануға шығару (</w:t>
      </w:r>
      <w:r>
        <w:rPr>
          <w:rFonts w:ascii="Times New Roman"/>
          <w:b w:val="false"/>
          <w:i w:val="false"/>
          <w:color w:val="000000"/>
          <w:sz w:val="28"/>
        </w:rPr>
        <w:t>348-баптың</w:t>
      </w:r>
      <w:r>
        <w:rPr>
          <w:rFonts w:ascii="Times New Roman"/>
          <w:b w:val="false"/>
          <w:i w:val="false"/>
          <w:color w:val="000000"/>
          <w:sz w:val="28"/>
        </w:rPr>
        <w:t xml:space="preserve"> төртінші бөлігі); басқаруға құқығы жоқ жүргізушінің көлік құралын басқаруына жол беру (</w:t>
      </w:r>
      <w:r>
        <w:rPr>
          <w:rFonts w:ascii="Times New Roman"/>
          <w:b w:val="false"/>
          <w:i w:val="false"/>
          <w:color w:val="000000"/>
          <w:sz w:val="28"/>
        </w:rPr>
        <w:t>349-баптың</w:t>
      </w:r>
      <w:r>
        <w:rPr>
          <w:rFonts w:ascii="Times New Roman"/>
          <w:b w:val="false"/>
          <w:i w:val="false"/>
          <w:color w:val="000000"/>
          <w:sz w:val="28"/>
        </w:rPr>
        <w:t xml:space="preserve"> төртінші бөлігі); көлік құралдарын немесе қатынас жолдарын қасақана жарамсыздыққа келтіру (</w:t>
      </w:r>
      <w:r>
        <w:rPr>
          <w:rFonts w:ascii="Times New Roman"/>
          <w:b w:val="false"/>
          <w:i w:val="false"/>
          <w:color w:val="000000"/>
          <w:sz w:val="28"/>
        </w:rPr>
        <w:t>350-баптың</w:t>
      </w:r>
      <w:r>
        <w:rPr>
          <w:rFonts w:ascii="Times New Roman"/>
          <w:b w:val="false"/>
          <w:i w:val="false"/>
          <w:color w:val="000000"/>
          <w:sz w:val="28"/>
        </w:rPr>
        <w:t xml:space="preserve"> үшінші бөлігі); көліктің қауіпсіз жұмыс істеуін қамтамасыз ететін қағидаларды бұзу (</w:t>
      </w:r>
      <w:r>
        <w:rPr>
          <w:rFonts w:ascii="Times New Roman"/>
          <w:b w:val="false"/>
          <w:i w:val="false"/>
          <w:color w:val="000000"/>
          <w:sz w:val="28"/>
        </w:rPr>
        <w:t>351-баптың</w:t>
      </w:r>
      <w:r>
        <w:rPr>
          <w:rFonts w:ascii="Times New Roman"/>
          <w:b w:val="false"/>
          <w:i w:val="false"/>
          <w:color w:val="000000"/>
          <w:sz w:val="28"/>
        </w:rPr>
        <w:t xml:space="preserve"> үшінші бөлігі); көлікте қолданылатын қағидаларды бұзу (</w:t>
      </w:r>
      <w:r>
        <w:rPr>
          <w:rFonts w:ascii="Times New Roman"/>
          <w:b w:val="false"/>
          <w:i w:val="false"/>
          <w:color w:val="000000"/>
          <w:sz w:val="28"/>
        </w:rPr>
        <w:t>353-баптың</w:t>
      </w:r>
      <w:r>
        <w:rPr>
          <w:rFonts w:ascii="Times New Roman"/>
          <w:b w:val="false"/>
          <w:i w:val="false"/>
          <w:color w:val="000000"/>
          <w:sz w:val="28"/>
        </w:rPr>
        <w:t xml:space="preserve"> төртінші бөлігі); магистральдық құбырларды салу, пайдалану немесе жөндеу кезінде қауіпсіздік қағидаларын бұзу (</w:t>
      </w:r>
      <w:r>
        <w:rPr>
          <w:rFonts w:ascii="Times New Roman"/>
          <w:b w:val="false"/>
          <w:i w:val="false"/>
          <w:color w:val="000000"/>
          <w:sz w:val="28"/>
        </w:rPr>
        <w:t>354-баптың</w:t>
      </w:r>
      <w:r>
        <w:rPr>
          <w:rFonts w:ascii="Times New Roman"/>
          <w:b w:val="false"/>
          <w:i w:val="false"/>
          <w:color w:val="000000"/>
          <w:sz w:val="28"/>
        </w:rPr>
        <w:t xml:space="preserve"> төртінші бөлігі); алкогольдік, есірткілік және (немесе) уытқұмарлық масаң күйдегі адамның әуе, теңіз, өзен кемесін немесе шағын көлемді кемені басқаруы, әуе, теңіз, өзен кемесін немесе шағын көлемді кемені осындай адамның басқаруына беру немесе осындай адамның басқаруына жол беру (</w:t>
      </w:r>
      <w:r>
        <w:rPr>
          <w:rFonts w:ascii="Times New Roman"/>
          <w:b w:val="false"/>
          <w:i w:val="false"/>
          <w:color w:val="000000"/>
          <w:sz w:val="28"/>
        </w:rPr>
        <w:t>358-баптың</w:t>
      </w:r>
      <w:r>
        <w:rPr>
          <w:rFonts w:ascii="Times New Roman"/>
          <w:b w:val="false"/>
          <w:i w:val="false"/>
          <w:color w:val="000000"/>
          <w:sz w:val="28"/>
        </w:rPr>
        <w:t xml:space="preserve"> төртінші және бесінші бөліктері); басқаруға құқығы жоқ адамның әуе, теңіз немесе өзен кемесін басқаруына жол беру (</w:t>
      </w:r>
      <w:r>
        <w:rPr>
          <w:rFonts w:ascii="Times New Roman"/>
          <w:b w:val="false"/>
          <w:i w:val="false"/>
          <w:color w:val="000000"/>
          <w:sz w:val="28"/>
        </w:rPr>
        <w:t>359-баптың</w:t>
      </w:r>
      <w:r>
        <w:rPr>
          <w:rFonts w:ascii="Times New Roman"/>
          <w:b w:val="false"/>
          <w:i w:val="false"/>
          <w:color w:val="000000"/>
          <w:sz w:val="28"/>
        </w:rPr>
        <w:t xml:space="preserve"> төртінші бөлігі); лауазымдық өкілеттіктерді теріс пайдалану (</w:t>
      </w:r>
      <w:r>
        <w:rPr>
          <w:rFonts w:ascii="Times New Roman"/>
          <w:b w:val="false"/>
          <w:i w:val="false"/>
          <w:color w:val="000000"/>
          <w:sz w:val="28"/>
        </w:rPr>
        <w:t>361-баптың</w:t>
      </w:r>
      <w:r>
        <w:rPr>
          <w:rFonts w:ascii="Times New Roman"/>
          <w:b w:val="false"/>
          <w:i w:val="false"/>
          <w:color w:val="000000"/>
          <w:sz w:val="28"/>
        </w:rPr>
        <w:t xml:space="preserve"> төртінші бөлігі); билікті немесе лауазымдық өкілеттіктерді асыра пайдалану (</w:t>
      </w:r>
      <w:r>
        <w:rPr>
          <w:rFonts w:ascii="Times New Roman"/>
          <w:b w:val="false"/>
          <w:i w:val="false"/>
          <w:color w:val="000000"/>
          <w:sz w:val="28"/>
        </w:rPr>
        <w:t>362-баптың</w:t>
      </w:r>
      <w:r>
        <w:rPr>
          <w:rFonts w:ascii="Times New Roman"/>
          <w:b w:val="false"/>
          <w:i w:val="false"/>
          <w:color w:val="000000"/>
          <w:sz w:val="28"/>
        </w:rPr>
        <w:t xml:space="preserve"> төртінші бөлігі); заңды кәсіпкерлік қызметпен айналысуға кедергі жасау (</w:t>
      </w:r>
      <w:r>
        <w:rPr>
          <w:rFonts w:ascii="Times New Roman"/>
          <w:b w:val="false"/>
          <w:i w:val="false"/>
          <w:color w:val="000000"/>
          <w:sz w:val="28"/>
        </w:rPr>
        <w:t>365-баптың</w:t>
      </w:r>
      <w:r>
        <w:rPr>
          <w:rFonts w:ascii="Times New Roman"/>
          <w:b w:val="false"/>
          <w:i w:val="false"/>
          <w:color w:val="000000"/>
          <w:sz w:val="28"/>
        </w:rPr>
        <w:t xml:space="preserve"> үшінші және төртінші бөліктері); пара алу (</w:t>
      </w:r>
      <w:r>
        <w:rPr>
          <w:rFonts w:ascii="Times New Roman"/>
          <w:b w:val="false"/>
          <w:i w:val="false"/>
          <w:color w:val="000000"/>
          <w:sz w:val="28"/>
        </w:rPr>
        <w:t>366-баптың</w:t>
      </w:r>
      <w:r>
        <w:rPr>
          <w:rFonts w:ascii="Times New Roman"/>
          <w:b w:val="false"/>
          <w:i w:val="false"/>
          <w:color w:val="000000"/>
          <w:sz w:val="28"/>
        </w:rPr>
        <w:t xml:space="preserve"> 1-1, екінші, үшінші және төртінші бөліктері); пара беру (</w:t>
      </w:r>
      <w:r>
        <w:rPr>
          <w:rFonts w:ascii="Times New Roman"/>
          <w:b w:val="false"/>
          <w:i w:val="false"/>
          <w:color w:val="000000"/>
          <w:sz w:val="28"/>
        </w:rPr>
        <w:t>367-баптың</w:t>
      </w:r>
      <w:r>
        <w:rPr>
          <w:rFonts w:ascii="Times New Roman"/>
          <w:b w:val="false"/>
          <w:i w:val="false"/>
          <w:color w:val="000000"/>
          <w:sz w:val="28"/>
        </w:rPr>
        <w:t xml:space="preserve"> екінші, үшінші және төртінші бөліктері); парақорлыққа делдал болу (</w:t>
      </w:r>
      <w:r>
        <w:rPr>
          <w:rFonts w:ascii="Times New Roman"/>
          <w:b w:val="false"/>
          <w:i w:val="false"/>
          <w:color w:val="000000"/>
          <w:sz w:val="28"/>
        </w:rPr>
        <w:t>368-баптың</w:t>
      </w:r>
      <w:r>
        <w:rPr>
          <w:rFonts w:ascii="Times New Roman"/>
          <w:b w:val="false"/>
          <w:i w:val="false"/>
          <w:color w:val="000000"/>
          <w:sz w:val="28"/>
        </w:rPr>
        <w:t xml:space="preserve"> екінші бөлігі); қызметтік жалғандық жасау (</w:t>
      </w:r>
      <w:r>
        <w:rPr>
          <w:rFonts w:ascii="Times New Roman"/>
          <w:b w:val="false"/>
          <w:i w:val="false"/>
          <w:color w:val="000000"/>
          <w:sz w:val="28"/>
        </w:rPr>
        <w:t>369-баптың</w:t>
      </w:r>
      <w:r>
        <w:rPr>
          <w:rFonts w:ascii="Times New Roman"/>
          <w:b w:val="false"/>
          <w:i w:val="false"/>
          <w:color w:val="000000"/>
          <w:sz w:val="28"/>
        </w:rPr>
        <w:t xml:space="preserve"> төртінші бөлігі); қызметтегі әрекетсіздік (</w:t>
      </w:r>
      <w:r>
        <w:rPr>
          <w:rFonts w:ascii="Times New Roman"/>
          <w:b w:val="false"/>
          <w:i w:val="false"/>
          <w:color w:val="000000"/>
          <w:sz w:val="28"/>
        </w:rPr>
        <w:t>370-баптың</w:t>
      </w:r>
      <w:r>
        <w:rPr>
          <w:rFonts w:ascii="Times New Roman"/>
          <w:b w:val="false"/>
          <w:i w:val="false"/>
          <w:color w:val="000000"/>
          <w:sz w:val="28"/>
        </w:rPr>
        <w:t xml:space="preserve"> төртінші бөлігі); билік өкіліне қатысты күш қолдану (</w:t>
      </w:r>
      <w:r>
        <w:rPr>
          <w:rFonts w:ascii="Times New Roman"/>
          <w:b w:val="false"/>
          <w:i w:val="false"/>
          <w:color w:val="000000"/>
          <w:sz w:val="28"/>
        </w:rPr>
        <w:t>380-баптың</w:t>
      </w:r>
      <w:r>
        <w:rPr>
          <w:rFonts w:ascii="Times New Roman"/>
          <w:b w:val="false"/>
          <w:i w:val="false"/>
          <w:color w:val="000000"/>
          <w:sz w:val="28"/>
        </w:rPr>
        <w:t xml:space="preserve"> екінші және үшінші бөліктері); құқық қорғау органы, арнаулы мемлекеттік орган қызметкерінің, әскери қызметшінің, жануарлар дүниесін қорғау жөніндегі мемлекеттік инспектордың, жануарлар дүниесін қорғау жөніндегі мамандандырылған ұйым инспекторының, қорықшының өміріне қол сұғушылық (</w:t>
      </w:r>
      <w:r>
        <w:rPr>
          <w:rFonts w:ascii="Times New Roman"/>
          <w:b w:val="false"/>
          <w:i w:val="false"/>
          <w:color w:val="000000"/>
          <w:sz w:val="28"/>
        </w:rPr>
        <w:t>380-1-бап</w:t>
      </w:r>
      <w:r>
        <w:rPr>
          <w:rFonts w:ascii="Times New Roman"/>
          <w:b w:val="false"/>
          <w:i w:val="false"/>
          <w:color w:val="000000"/>
          <w:sz w:val="28"/>
        </w:rPr>
        <w:t>); жануарлар дүниесін қорғау жөніндегі мемлекеттік инспекторға, жануарлар дүниесін қорғау жөніндегі мамандандырылған ұйым инспекторына, қорықшыға қатысты күш қолдану (</w:t>
      </w:r>
      <w:r>
        <w:rPr>
          <w:rFonts w:ascii="Times New Roman"/>
          <w:b w:val="false"/>
          <w:i w:val="false"/>
          <w:color w:val="000000"/>
          <w:sz w:val="28"/>
        </w:rPr>
        <w:t>380-2-бап</w:t>
      </w:r>
      <w:r>
        <w:rPr>
          <w:rFonts w:ascii="Times New Roman"/>
          <w:b w:val="false"/>
          <w:i w:val="false"/>
          <w:color w:val="000000"/>
          <w:sz w:val="28"/>
        </w:rPr>
        <w:t>); сот төрелігін немесе сотқа дейінгі тергеп-тексеруді жүзеге асыратын адамның өміріне қол сұғу (</w:t>
      </w:r>
      <w:r>
        <w:rPr>
          <w:rFonts w:ascii="Times New Roman"/>
          <w:b w:val="false"/>
          <w:i w:val="false"/>
          <w:color w:val="000000"/>
          <w:sz w:val="28"/>
        </w:rPr>
        <w:t>408-бап</w:t>
      </w:r>
      <w:r>
        <w:rPr>
          <w:rFonts w:ascii="Times New Roman"/>
          <w:b w:val="false"/>
          <w:i w:val="false"/>
          <w:color w:val="000000"/>
          <w:sz w:val="28"/>
        </w:rPr>
        <w:t>); сот төрелігін немесе сотқа дейінгі тергеп-тексеруді жүзеге асыруға байланысты қорқыту немесе күш көрсету әрекеттері (</w:t>
      </w:r>
      <w:r>
        <w:rPr>
          <w:rFonts w:ascii="Times New Roman"/>
          <w:b w:val="false"/>
          <w:i w:val="false"/>
          <w:color w:val="000000"/>
          <w:sz w:val="28"/>
        </w:rPr>
        <w:t>409-баптың</w:t>
      </w:r>
      <w:r>
        <w:rPr>
          <w:rFonts w:ascii="Times New Roman"/>
          <w:b w:val="false"/>
          <w:i w:val="false"/>
          <w:color w:val="000000"/>
          <w:sz w:val="28"/>
        </w:rPr>
        <w:t xml:space="preserve"> төртінші бөлігі); көрінеу жалған сөз жеткізу (</w:t>
      </w:r>
      <w:r>
        <w:rPr>
          <w:rFonts w:ascii="Times New Roman"/>
          <w:b w:val="false"/>
          <w:i w:val="false"/>
          <w:color w:val="000000"/>
          <w:sz w:val="28"/>
        </w:rPr>
        <w:t>419-баптың</w:t>
      </w:r>
      <w:r>
        <w:rPr>
          <w:rFonts w:ascii="Times New Roman"/>
          <w:b w:val="false"/>
          <w:i w:val="false"/>
          <w:color w:val="000000"/>
          <w:sz w:val="28"/>
        </w:rPr>
        <w:t xml:space="preserve"> үшінші және төртінші бөліктері); жалған айғақтар беруді немесе айғақтар беруден жалтаруды, жалған қорытынды беруді не қате аударуды параға сатып алу немесе оларға мәжбүрлеу (</w:t>
      </w:r>
      <w:r>
        <w:rPr>
          <w:rFonts w:ascii="Times New Roman"/>
          <w:b w:val="false"/>
          <w:i w:val="false"/>
          <w:color w:val="000000"/>
          <w:sz w:val="28"/>
        </w:rPr>
        <w:t>422-баптың</w:t>
      </w:r>
      <w:r>
        <w:rPr>
          <w:rFonts w:ascii="Times New Roman"/>
          <w:b w:val="false"/>
          <w:i w:val="false"/>
          <w:color w:val="000000"/>
          <w:sz w:val="28"/>
        </w:rPr>
        <w:t xml:space="preserve"> төртінші бөлігі); мемлекеттік қорғауға жататын адамдарға қатысты қолданылатын қауіпсіздік шаралары туралы мәліметтерді жария ету (</w:t>
      </w:r>
      <w:r>
        <w:rPr>
          <w:rFonts w:ascii="Times New Roman"/>
          <w:b w:val="false"/>
          <w:i w:val="false"/>
          <w:color w:val="000000"/>
          <w:sz w:val="28"/>
        </w:rPr>
        <w:t>424-баптың</w:t>
      </w:r>
      <w:r>
        <w:rPr>
          <w:rFonts w:ascii="Times New Roman"/>
          <w:b w:val="false"/>
          <w:i w:val="false"/>
          <w:color w:val="000000"/>
          <w:sz w:val="28"/>
        </w:rPr>
        <w:t xml:space="preserve"> екінші бөлігі); бас бостандығынан айыру орындарынан, қамақтан немесе күзеттен қашу (</w:t>
      </w:r>
      <w:r>
        <w:rPr>
          <w:rFonts w:ascii="Times New Roman"/>
          <w:b w:val="false"/>
          <w:i w:val="false"/>
          <w:color w:val="000000"/>
          <w:sz w:val="28"/>
        </w:rPr>
        <w:t>426-баптың</w:t>
      </w:r>
      <w:r>
        <w:rPr>
          <w:rFonts w:ascii="Times New Roman"/>
          <w:b w:val="false"/>
          <w:i w:val="false"/>
          <w:color w:val="000000"/>
          <w:sz w:val="28"/>
        </w:rPr>
        <w:t xml:space="preserve"> екінші бөлігінің 2) тармағы); қылмыстық-атқару мекемесі әкімшілігінің заңды талаптарына бағынбау (</w:t>
      </w:r>
      <w:r>
        <w:rPr>
          <w:rFonts w:ascii="Times New Roman"/>
          <w:b w:val="false"/>
          <w:i w:val="false"/>
          <w:color w:val="000000"/>
          <w:sz w:val="28"/>
        </w:rPr>
        <w:t>428-бап</w:t>
      </w:r>
      <w:r>
        <w:rPr>
          <w:rFonts w:ascii="Times New Roman"/>
          <w:b w:val="false"/>
          <w:i w:val="false"/>
          <w:color w:val="000000"/>
          <w:sz w:val="28"/>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w:t>
      </w:r>
      <w:r>
        <w:rPr>
          <w:rFonts w:ascii="Times New Roman"/>
          <w:b w:val="false"/>
          <w:i w:val="false"/>
          <w:color w:val="000000"/>
          <w:sz w:val="28"/>
        </w:rPr>
        <w:t>429-баптың</w:t>
      </w:r>
      <w:r>
        <w:rPr>
          <w:rFonts w:ascii="Times New Roman"/>
          <w:b w:val="false"/>
          <w:i w:val="false"/>
          <w:color w:val="000000"/>
          <w:sz w:val="28"/>
        </w:rPr>
        <w:t xml:space="preserve"> екінші, үшінші және төртінші бөліктері); бұйрыққа бағынбау немесе оны өзгедей орындамау (</w:t>
      </w:r>
      <w:r>
        <w:rPr>
          <w:rFonts w:ascii="Times New Roman"/>
          <w:b w:val="false"/>
          <w:i w:val="false"/>
          <w:color w:val="000000"/>
          <w:sz w:val="28"/>
        </w:rPr>
        <w:t>437-баптың</w:t>
      </w:r>
      <w:r>
        <w:rPr>
          <w:rFonts w:ascii="Times New Roman"/>
          <w:b w:val="false"/>
          <w:i w:val="false"/>
          <w:color w:val="000000"/>
          <w:sz w:val="28"/>
        </w:rPr>
        <w:t xml:space="preserve"> үшінші бөлігі); бастыққа қарсылық көрсету немесе оны қызметтік міндеттерін бұзуға мәжбүрлеу (</w:t>
      </w:r>
      <w:r>
        <w:rPr>
          <w:rFonts w:ascii="Times New Roman"/>
          <w:b w:val="false"/>
          <w:i w:val="false"/>
          <w:color w:val="000000"/>
          <w:sz w:val="28"/>
        </w:rPr>
        <w:t>438-баптың</w:t>
      </w:r>
      <w:r>
        <w:rPr>
          <w:rFonts w:ascii="Times New Roman"/>
          <w:b w:val="false"/>
          <w:i w:val="false"/>
          <w:color w:val="000000"/>
          <w:sz w:val="28"/>
        </w:rPr>
        <w:t xml:space="preserve"> екінші және үшінші бөліктері); бастыққа қатысты күш қолдану әрекеттері (</w:t>
      </w:r>
      <w:r>
        <w:rPr>
          <w:rFonts w:ascii="Times New Roman"/>
          <w:b w:val="false"/>
          <w:i w:val="false"/>
          <w:color w:val="000000"/>
          <w:sz w:val="28"/>
        </w:rPr>
        <w:t>439-баптың</w:t>
      </w:r>
      <w:r>
        <w:rPr>
          <w:rFonts w:ascii="Times New Roman"/>
          <w:b w:val="false"/>
          <w:i w:val="false"/>
          <w:color w:val="000000"/>
          <w:sz w:val="28"/>
        </w:rPr>
        <w:t xml:space="preserve"> екінші және үшінші бөліктері); әскери қызметшілер арасында бағыныштылық қатынастар болмаған кезде олардың арасындағы өзара қарым-қатынастардың жарғылық қағидаларын бұзу (</w:t>
      </w:r>
      <w:r>
        <w:rPr>
          <w:rFonts w:ascii="Times New Roman"/>
          <w:b w:val="false"/>
          <w:i w:val="false"/>
          <w:color w:val="000000"/>
          <w:sz w:val="28"/>
        </w:rPr>
        <w:t>440-баптың</w:t>
      </w:r>
      <w:r>
        <w:rPr>
          <w:rFonts w:ascii="Times New Roman"/>
          <w:b w:val="false"/>
          <w:i w:val="false"/>
          <w:color w:val="000000"/>
          <w:sz w:val="28"/>
        </w:rPr>
        <w:t xml:space="preserve"> үшінші және төртінші бөліктері); бөлімді немесе қызмет орнын өз бетімен тастап кету (</w:t>
      </w:r>
      <w:r>
        <w:rPr>
          <w:rFonts w:ascii="Times New Roman"/>
          <w:b w:val="false"/>
          <w:i w:val="false"/>
          <w:color w:val="000000"/>
          <w:sz w:val="28"/>
        </w:rPr>
        <w:t>441-баптың</w:t>
      </w:r>
      <w:r>
        <w:rPr>
          <w:rFonts w:ascii="Times New Roman"/>
          <w:b w:val="false"/>
          <w:i w:val="false"/>
          <w:color w:val="000000"/>
          <w:sz w:val="28"/>
        </w:rPr>
        <w:t xml:space="preserve"> үшінші бөлігі); қашқындық (</w:t>
      </w:r>
      <w:r>
        <w:rPr>
          <w:rFonts w:ascii="Times New Roman"/>
          <w:b w:val="false"/>
          <w:i w:val="false"/>
          <w:color w:val="000000"/>
          <w:sz w:val="28"/>
        </w:rPr>
        <w:t>442-баптың</w:t>
      </w:r>
      <w:r>
        <w:rPr>
          <w:rFonts w:ascii="Times New Roman"/>
          <w:b w:val="false"/>
          <w:i w:val="false"/>
          <w:color w:val="000000"/>
          <w:sz w:val="28"/>
        </w:rPr>
        <w:t xml:space="preserve"> екінші және үшінші бөліктері); әскери қызметті атқарудан жалтару немесе бас тарту (</w:t>
      </w:r>
      <w:r>
        <w:rPr>
          <w:rFonts w:ascii="Times New Roman"/>
          <w:b w:val="false"/>
          <w:i w:val="false"/>
          <w:color w:val="000000"/>
          <w:sz w:val="28"/>
        </w:rPr>
        <w:t>443-баптың</w:t>
      </w:r>
      <w:r>
        <w:rPr>
          <w:rFonts w:ascii="Times New Roman"/>
          <w:b w:val="false"/>
          <w:i w:val="false"/>
          <w:color w:val="000000"/>
          <w:sz w:val="28"/>
        </w:rPr>
        <w:t xml:space="preserve"> екінші бөлігі); жауынгерлік кезекшілікті атқару қағидаларын бұзу (</w:t>
      </w:r>
      <w:r>
        <w:rPr>
          <w:rFonts w:ascii="Times New Roman"/>
          <w:b w:val="false"/>
          <w:i w:val="false"/>
          <w:color w:val="000000"/>
          <w:sz w:val="28"/>
        </w:rPr>
        <w:t>444-баптың</w:t>
      </w:r>
      <w:r>
        <w:rPr>
          <w:rFonts w:ascii="Times New Roman"/>
          <w:b w:val="false"/>
          <w:i w:val="false"/>
          <w:color w:val="000000"/>
          <w:sz w:val="28"/>
        </w:rPr>
        <w:t xml:space="preserve"> екінші және үшінші бөліктері); қарауыл (вахта) қызметін атқарудың жарғылық қағидаларын бұзу (</w:t>
      </w:r>
      <w:r>
        <w:rPr>
          <w:rFonts w:ascii="Times New Roman"/>
          <w:b w:val="false"/>
          <w:i w:val="false"/>
          <w:color w:val="000000"/>
          <w:sz w:val="28"/>
        </w:rPr>
        <w:t>446-баптың</w:t>
      </w:r>
      <w:r>
        <w:rPr>
          <w:rFonts w:ascii="Times New Roman"/>
          <w:b w:val="false"/>
          <w:i w:val="false"/>
          <w:color w:val="000000"/>
          <w:sz w:val="28"/>
        </w:rPr>
        <w:t xml:space="preserve"> екінші бөлігі); қоғамдық тәртіпті сақтау және қоғамдық қауіпсіздікті қамтамасыз ету жөніндегі қызмет атқару қағидаларын бұзу (</w:t>
      </w:r>
      <w:r>
        <w:rPr>
          <w:rFonts w:ascii="Times New Roman"/>
          <w:b w:val="false"/>
          <w:i w:val="false"/>
          <w:color w:val="000000"/>
          <w:sz w:val="28"/>
        </w:rPr>
        <w:t>449-баптың</w:t>
      </w:r>
      <w:r>
        <w:rPr>
          <w:rFonts w:ascii="Times New Roman"/>
          <w:b w:val="false"/>
          <w:i w:val="false"/>
          <w:color w:val="000000"/>
          <w:sz w:val="28"/>
        </w:rPr>
        <w:t xml:space="preserve"> үшінші бөлігі); билікті теріс пайдалану (</w:t>
      </w:r>
      <w:r>
        <w:rPr>
          <w:rFonts w:ascii="Times New Roman"/>
          <w:b w:val="false"/>
          <w:i w:val="false"/>
          <w:color w:val="000000"/>
          <w:sz w:val="28"/>
        </w:rPr>
        <w:t>450-баптың</w:t>
      </w:r>
      <w:r>
        <w:rPr>
          <w:rFonts w:ascii="Times New Roman"/>
          <w:b w:val="false"/>
          <w:i w:val="false"/>
          <w:color w:val="000000"/>
          <w:sz w:val="28"/>
        </w:rPr>
        <w:t xml:space="preserve"> екінші және үшінші бөліктері); билікті асыра пайдалану (</w:t>
      </w:r>
      <w:r>
        <w:rPr>
          <w:rFonts w:ascii="Times New Roman"/>
          <w:b w:val="false"/>
          <w:i w:val="false"/>
          <w:color w:val="000000"/>
          <w:sz w:val="28"/>
        </w:rPr>
        <w:t>451-баптың</w:t>
      </w:r>
      <w:r>
        <w:rPr>
          <w:rFonts w:ascii="Times New Roman"/>
          <w:b w:val="false"/>
          <w:i w:val="false"/>
          <w:color w:val="000000"/>
          <w:sz w:val="28"/>
        </w:rPr>
        <w:t xml:space="preserve"> екінші және үшінші бөліктері); биліктің әрекетсіздігі (</w:t>
      </w:r>
      <w:r>
        <w:rPr>
          <w:rFonts w:ascii="Times New Roman"/>
          <w:b w:val="false"/>
          <w:i w:val="false"/>
          <w:color w:val="000000"/>
          <w:sz w:val="28"/>
        </w:rPr>
        <w:t>452-баптың</w:t>
      </w:r>
      <w:r>
        <w:rPr>
          <w:rFonts w:ascii="Times New Roman"/>
          <w:b w:val="false"/>
          <w:i w:val="false"/>
          <w:color w:val="000000"/>
          <w:sz w:val="28"/>
        </w:rPr>
        <w:t xml:space="preserve"> екінші және үшінші бөліктері); қызметке салғырт қарау (</w:t>
      </w:r>
      <w:r>
        <w:rPr>
          <w:rFonts w:ascii="Times New Roman"/>
          <w:b w:val="false"/>
          <w:i w:val="false"/>
          <w:color w:val="000000"/>
          <w:sz w:val="28"/>
        </w:rPr>
        <w:t>453-баптың</w:t>
      </w:r>
      <w:r>
        <w:rPr>
          <w:rFonts w:ascii="Times New Roman"/>
          <w:b w:val="false"/>
          <w:i w:val="false"/>
          <w:color w:val="000000"/>
          <w:sz w:val="28"/>
        </w:rPr>
        <w:t xml:space="preserve"> екінші бөлігі); әскери мүлікті қасақана жою немесе бүлдіру (</w:t>
      </w:r>
      <w:r>
        <w:rPr>
          <w:rFonts w:ascii="Times New Roman"/>
          <w:b w:val="false"/>
          <w:i w:val="false"/>
          <w:color w:val="000000"/>
          <w:sz w:val="28"/>
        </w:rPr>
        <w:t>459-баптың</w:t>
      </w:r>
      <w:r>
        <w:rPr>
          <w:rFonts w:ascii="Times New Roman"/>
          <w:b w:val="false"/>
          <w:i w:val="false"/>
          <w:color w:val="000000"/>
          <w:sz w:val="28"/>
        </w:rPr>
        <w:t xml:space="preserve"> үшінші бөлігі); қару-жарақпен, сондай-ақ айналадағыларға қауіп төндіретін заттармен және нәрселермен жұмыс істеу қағидаларын бұзу (</w:t>
      </w:r>
      <w:r>
        <w:rPr>
          <w:rFonts w:ascii="Times New Roman"/>
          <w:b w:val="false"/>
          <w:i w:val="false"/>
          <w:color w:val="000000"/>
          <w:sz w:val="28"/>
        </w:rPr>
        <w:t>462-баптың</w:t>
      </w:r>
      <w:r>
        <w:rPr>
          <w:rFonts w:ascii="Times New Roman"/>
          <w:b w:val="false"/>
          <w:i w:val="false"/>
          <w:color w:val="000000"/>
          <w:sz w:val="28"/>
        </w:rPr>
        <w:t xml:space="preserve"> үшінші бөлігі); машиналарды жүргізу немесе пайдалану қағидаларын бұзу (</w:t>
      </w:r>
      <w:r>
        <w:rPr>
          <w:rFonts w:ascii="Times New Roman"/>
          <w:b w:val="false"/>
          <w:i w:val="false"/>
          <w:color w:val="000000"/>
          <w:sz w:val="28"/>
        </w:rPr>
        <w:t>463-баптың</w:t>
      </w:r>
      <w:r>
        <w:rPr>
          <w:rFonts w:ascii="Times New Roman"/>
          <w:b w:val="false"/>
          <w:i w:val="false"/>
          <w:color w:val="000000"/>
          <w:sz w:val="28"/>
        </w:rPr>
        <w:t xml:space="preserve"> төртінші бөлігі); ұшу немесе оған дайындалу қағидаларын бұзу (</w:t>
      </w:r>
      <w:r>
        <w:rPr>
          <w:rFonts w:ascii="Times New Roman"/>
          <w:b w:val="false"/>
          <w:i w:val="false"/>
          <w:color w:val="000000"/>
          <w:sz w:val="28"/>
        </w:rPr>
        <w:t>464-баптың</w:t>
      </w:r>
      <w:r>
        <w:rPr>
          <w:rFonts w:ascii="Times New Roman"/>
          <w:b w:val="false"/>
          <w:i w:val="false"/>
          <w:color w:val="000000"/>
          <w:sz w:val="28"/>
        </w:rPr>
        <w:t xml:space="preserve"> үшінші бөлігі); адамның алкогольдік, есірткілік немесе уытқұмарлық масаң күйде машиналарды жүргізуі, корабльдерді жүргізуі, әскери ұшу аппаратын басқаруы, әскери техниканы осындай адамның жүргізуіне немесе басқаруына беру не жүргізуіне немесе басқаруына жол беру (</w:t>
      </w:r>
      <w:r>
        <w:rPr>
          <w:rFonts w:ascii="Times New Roman"/>
          <w:b w:val="false"/>
          <w:i w:val="false"/>
          <w:color w:val="000000"/>
          <w:sz w:val="28"/>
        </w:rPr>
        <w:t>466-баптың</w:t>
      </w:r>
      <w:r>
        <w:rPr>
          <w:rFonts w:ascii="Times New Roman"/>
          <w:b w:val="false"/>
          <w:i w:val="false"/>
          <w:color w:val="000000"/>
          <w:sz w:val="28"/>
        </w:rPr>
        <w:t xml:space="preserve"> үшінші, төртінші және бесінші бөліктері) үшін сотталған адамдарға қолданылмайды.</w:t>
      </w:r>
    </w:p>
    <w:bookmarkEnd w:id="45"/>
    <w:bookmarkStart w:name="z51" w:id="46"/>
    <w:p>
      <w:pPr>
        <w:spacing w:after="0"/>
        <w:ind w:left="0"/>
        <w:jc w:val="both"/>
      </w:pPr>
      <w:r>
        <w:rPr>
          <w:rFonts w:ascii="Times New Roman"/>
          <w:b w:val="false"/>
          <w:i w:val="false"/>
          <w:color w:val="000000"/>
          <w:sz w:val="28"/>
        </w:rPr>
        <w:t>
      5-бап. Рақымшылық жасауды қолдану шарттары мен тәртібі</w:t>
      </w:r>
    </w:p>
    <w:bookmarkEnd w:id="46"/>
    <w:bookmarkStart w:name="z52" w:id="47"/>
    <w:p>
      <w:pPr>
        <w:spacing w:after="0"/>
        <w:ind w:left="0"/>
        <w:jc w:val="both"/>
      </w:pPr>
      <w:r>
        <w:rPr>
          <w:rFonts w:ascii="Times New Roman"/>
          <w:b w:val="false"/>
          <w:i w:val="false"/>
          <w:color w:val="000000"/>
          <w:sz w:val="28"/>
        </w:rPr>
        <w:t xml:space="preserve">
      1. Осы Заңның ережелері осы Заң қолданысқа енгізілгенге дейін 1959 жылғы 22 шілдедегі Қазақ КСР Қылмыстық кодексінде (1998 жылғы 1 қаңтарға дейін енгізілген өзгерістермен және толықтырулармен) және 1997 жылғы 16 шілдедегі Қазақстан Республикасының Қылмыстық кодексінде (2015 жылғы 1 қаңтарға дейін енгізілген өзгерістермен және толықтырулармен) көзделген қылмыстарды, 2014 жылғы 3 шілдедегі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(осы Заң қолданысқа енгізілген күнге дейін оған енгізілген өзгерістермен және толықтырулармен) көзделген қылмыстық құқық бұзушылықтарды жасаған адамдарға қолданылады.</w:t>
      </w:r>
    </w:p>
    <w:bookmarkEnd w:id="47"/>
    <w:bookmarkStart w:name="z53" w:id="4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2-бабының</w:t>
      </w:r>
      <w:r>
        <w:rPr>
          <w:rFonts w:ascii="Times New Roman"/>
          <w:b w:val="false"/>
          <w:i w:val="false"/>
          <w:color w:val="000000"/>
          <w:sz w:val="28"/>
        </w:rPr>
        <w:t xml:space="preserve"> 2-тармағында, 3-бабында көзделген, негізгі жазаның өтелмеген немесе орындалмаған бөлігінің мерзімдері немесе мөлшерлері ол қолданысқа енгiзiлетін күнге есептеледi.</w:t>
      </w:r>
    </w:p>
    <w:bookmarkEnd w:id="48"/>
    <w:bookmarkStart w:name="z54" w:id="49"/>
    <w:p>
      <w:pPr>
        <w:spacing w:after="0"/>
        <w:ind w:left="0"/>
        <w:jc w:val="both"/>
      </w:pPr>
      <w:r>
        <w:rPr>
          <w:rFonts w:ascii="Times New Roman"/>
          <w:b w:val="false"/>
          <w:i w:val="false"/>
          <w:color w:val="000000"/>
          <w:sz w:val="28"/>
        </w:rPr>
        <w:t>
      3. Жазаны орындайтын мекемелер мен органдар осы Заңның уақтылы орындалуын қамтамасыз ету мақсатында соттарға мынадай құжаттарды ұсынуға міндетті:</w:t>
      </w:r>
    </w:p>
    <w:bookmarkEnd w:id="49"/>
    <w:bookmarkStart w:name="z55" w:id="50"/>
    <w:p>
      <w:pPr>
        <w:spacing w:after="0"/>
        <w:ind w:left="0"/>
        <w:jc w:val="both"/>
      </w:pPr>
      <w:r>
        <w:rPr>
          <w:rFonts w:ascii="Times New Roman"/>
          <w:b w:val="false"/>
          <w:i w:val="false"/>
          <w:color w:val="000000"/>
          <w:sz w:val="28"/>
        </w:rPr>
        <w:t>
      1) жазаны одан әрі өтеуден босату туралы не тағайындалған жаза мерзімін қысқарту туралы ұсыну;</w:t>
      </w:r>
    </w:p>
    <w:bookmarkEnd w:id="50"/>
    <w:bookmarkStart w:name="z56" w:id="51"/>
    <w:p>
      <w:pPr>
        <w:spacing w:after="0"/>
        <w:ind w:left="0"/>
        <w:jc w:val="both"/>
      </w:pPr>
      <w:r>
        <w:rPr>
          <w:rFonts w:ascii="Times New Roman"/>
          <w:b w:val="false"/>
          <w:i w:val="false"/>
          <w:color w:val="000000"/>
          <w:sz w:val="28"/>
        </w:rPr>
        <w:t>
      2) сотталған адамға қатысты шығарылған сот үкімінен (оған енгізілген өзгерістермен, егер мұндай өзгерістер болса) және басқа да сот актілерінен үзінді көшірме;</w:t>
      </w:r>
    </w:p>
    <w:bookmarkEnd w:id="51"/>
    <w:bookmarkStart w:name="z57" w:id="52"/>
    <w:p>
      <w:pPr>
        <w:spacing w:after="0"/>
        <w:ind w:left="0"/>
        <w:jc w:val="both"/>
      </w:pPr>
      <w:r>
        <w:rPr>
          <w:rFonts w:ascii="Times New Roman"/>
          <w:b w:val="false"/>
          <w:i w:val="false"/>
          <w:color w:val="000000"/>
          <w:sz w:val="28"/>
        </w:rPr>
        <w:t>
      3) осы Заң қолданысқа енгізілетін күнге жазаның өтелген және қалған мерзімі туралы мәліметтер;</w:t>
      </w:r>
    </w:p>
    <w:bookmarkEnd w:id="52"/>
    <w:bookmarkStart w:name="z58" w:id="53"/>
    <w:p>
      <w:pPr>
        <w:spacing w:after="0"/>
        <w:ind w:left="0"/>
        <w:jc w:val="both"/>
      </w:pPr>
      <w:r>
        <w:rPr>
          <w:rFonts w:ascii="Times New Roman"/>
          <w:b w:val="false"/>
          <w:i w:val="false"/>
          <w:color w:val="000000"/>
          <w:sz w:val="28"/>
        </w:rPr>
        <w:t>
      4) сотталған адамның жеке немесе бақылау ісі;</w:t>
      </w:r>
    </w:p>
    <w:bookmarkEnd w:id="53"/>
    <w:bookmarkStart w:name="z59" w:id="54"/>
    <w:p>
      <w:pPr>
        <w:spacing w:after="0"/>
        <w:ind w:left="0"/>
        <w:jc w:val="both"/>
      </w:pPr>
      <w:r>
        <w:rPr>
          <w:rFonts w:ascii="Times New Roman"/>
          <w:b w:val="false"/>
          <w:i w:val="false"/>
          <w:color w:val="000000"/>
          <w:sz w:val="28"/>
        </w:rPr>
        <w:t>
      5) әлеуметтік жағынан осал адамның мәртебесін растайтын құжаттар.</w:t>
      </w:r>
    </w:p>
    <w:bookmarkEnd w:id="54"/>
    <w:bookmarkStart w:name="z60" w:id="55"/>
    <w:p>
      <w:pPr>
        <w:spacing w:after="0"/>
        <w:ind w:left="0"/>
        <w:jc w:val="both"/>
      </w:pPr>
      <w:r>
        <w:rPr>
          <w:rFonts w:ascii="Times New Roman"/>
          <w:b w:val="false"/>
          <w:i w:val="false"/>
          <w:color w:val="000000"/>
          <w:sz w:val="28"/>
        </w:rPr>
        <w:t xml:space="preserve">
      4. Қылмыстық процесті жүргізетін органдар, сондай-ақ жазаны орындайтын мекемелер мен органдар осы Заң қолданысқа енгізілген күннен бастап алты ай ішінде оның орындалуын қамтамасыз етуге шаралар қабылдайды. </w:t>
      </w:r>
    </w:p>
    <w:bookmarkEnd w:id="55"/>
    <w:bookmarkStart w:name="z61" w:id="56"/>
    <w:p>
      <w:pPr>
        <w:spacing w:after="0"/>
        <w:ind w:left="0"/>
        <w:jc w:val="both"/>
      </w:pPr>
      <w:r>
        <w:rPr>
          <w:rFonts w:ascii="Times New Roman"/>
          <w:b w:val="false"/>
          <w:i w:val="false"/>
          <w:color w:val="000000"/>
          <w:sz w:val="28"/>
        </w:rPr>
        <w:t>
      5. Егер өзіне қатысты рақымшылық жасау қолданылуы мүмкін адам немесе оның заңды өкілі бұған қарсы болса, рақымшылық жасау қолданылмайды.</w:t>
      </w:r>
    </w:p>
    <w:bookmarkEnd w:id="56"/>
    <w:bookmarkStart w:name="z62" w:id="57"/>
    <w:p>
      <w:pPr>
        <w:spacing w:after="0"/>
        <w:ind w:left="0"/>
        <w:jc w:val="both"/>
      </w:pPr>
      <w:r>
        <w:rPr>
          <w:rFonts w:ascii="Times New Roman"/>
          <w:b w:val="false"/>
          <w:i w:val="false"/>
          <w:color w:val="000000"/>
          <w:sz w:val="28"/>
        </w:rPr>
        <w:t xml:space="preserve">
      6. Осы Заңды қолдану кезінде сотталғандықты алып тастау 2014 жылғы 3 шілдедегі Қазақстан Республикасы Қылмыстық кодексінің </w:t>
      </w:r>
      <w:r>
        <w:rPr>
          <w:rFonts w:ascii="Times New Roman"/>
          <w:b w:val="false"/>
          <w:i w:val="false"/>
          <w:color w:val="000000"/>
          <w:sz w:val="28"/>
        </w:rPr>
        <w:t>79-бабында</w:t>
      </w:r>
      <w:r>
        <w:rPr>
          <w:rFonts w:ascii="Times New Roman"/>
          <w:b w:val="false"/>
          <w:i w:val="false"/>
          <w:color w:val="000000"/>
          <w:sz w:val="28"/>
        </w:rPr>
        <w:t xml:space="preserve"> белгіленген жалпы негіздерде жүргізіледі.</w:t>
      </w:r>
    </w:p>
    <w:bookmarkEnd w:id="57"/>
    <w:bookmarkStart w:name="z63" w:id="58"/>
    <w:p>
      <w:pPr>
        <w:spacing w:after="0"/>
        <w:ind w:left="0"/>
        <w:jc w:val="both"/>
      </w:pPr>
      <w:r>
        <w:rPr>
          <w:rFonts w:ascii="Times New Roman"/>
          <w:b w:val="false"/>
          <w:i w:val="false"/>
          <w:color w:val="000000"/>
          <w:sz w:val="28"/>
        </w:rPr>
        <w:t>
      6-бап. Қазақстан Республикасының соттары соттаған және жазасын оның шегiнен тыс жерде өтеп жатқан адамдарға, сондай-ақ жазасын өтеу үшін Қазақстан Республикасына берілген адамдарға рақымшылық жасауды қолдану</w:t>
      </w:r>
    </w:p>
    <w:bookmarkEnd w:id="58"/>
    <w:bookmarkStart w:name="z64" w:id="59"/>
    <w:p>
      <w:pPr>
        <w:spacing w:after="0"/>
        <w:ind w:left="0"/>
        <w:jc w:val="both"/>
      </w:pPr>
      <w:r>
        <w:rPr>
          <w:rFonts w:ascii="Times New Roman"/>
          <w:b w:val="false"/>
          <w:i w:val="false"/>
          <w:color w:val="000000"/>
          <w:sz w:val="28"/>
        </w:rPr>
        <w:t>
      Қазақстан Республикасының соттары соттаған және жазасын оның шегiнен тыс жерде өтеп жатқан адамдарға, сондай-ақ жазасын өтеу үшін Қазақстан Республикасына берілген адамдарға рақымшылық жасауды қолдану Қазақстан Республикасының Қылмыстық-процестік кодексінде және Қазақстан Республикасы қатысушысы болып табылатын халықаралық шарттарда айқындалатын тәртіппен жүзеге асырылады.</w:t>
      </w:r>
    </w:p>
    <w:bookmarkEnd w:id="59"/>
    <w:bookmarkStart w:name="z65" w:id="60"/>
    <w:p>
      <w:pPr>
        <w:spacing w:after="0"/>
        <w:ind w:left="0"/>
        <w:jc w:val="both"/>
      </w:pPr>
      <w:r>
        <w:rPr>
          <w:rFonts w:ascii="Times New Roman"/>
          <w:b w:val="false"/>
          <w:i w:val="false"/>
          <w:color w:val="000000"/>
          <w:sz w:val="28"/>
        </w:rPr>
        <w:t>
      7-бап. Осы Заңды іске асыру жөніндегі шаралар</w:t>
      </w:r>
    </w:p>
    <w:bookmarkEnd w:id="60"/>
    <w:bookmarkStart w:name="z66" w:id="61"/>
    <w:p>
      <w:pPr>
        <w:spacing w:after="0"/>
        <w:ind w:left="0"/>
        <w:jc w:val="both"/>
      </w:pPr>
      <w:r>
        <w:rPr>
          <w:rFonts w:ascii="Times New Roman"/>
          <w:b w:val="false"/>
          <w:i w:val="false"/>
          <w:color w:val="000000"/>
          <w:sz w:val="28"/>
        </w:rPr>
        <w:t>
      Қазақстан Республикасының Үкiметі және облыстардың, республикалық маңызы бар қалалар мен астананың жергілікті атқарушы органдары:</w:t>
      </w:r>
    </w:p>
    <w:bookmarkEnd w:id="61"/>
    <w:bookmarkStart w:name="z67" w:id="62"/>
    <w:p>
      <w:pPr>
        <w:spacing w:after="0"/>
        <w:ind w:left="0"/>
        <w:jc w:val="both"/>
      </w:pPr>
      <w:r>
        <w:rPr>
          <w:rFonts w:ascii="Times New Roman"/>
          <w:b w:val="false"/>
          <w:i w:val="false"/>
          <w:color w:val="000000"/>
          <w:sz w:val="28"/>
        </w:rPr>
        <w:t>
      1) рақымшылық жасау бойынша жазадан босатылған және жұбайы (зайыбы) немесе жақын туыстары жоқ бірінші, екінші топтардағы мүгедектер мен жасының егде тартуына байланысты өзiне-өзі күтім жасай алмайтын адамдарды стационарлық үлгідегі медициналық-әлеуметтiк мекемелерге (ұйымдарға) орналастыру;</w:t>
      </w:r>
    </w:p>
    <w:bookmarkEnd w:id="62"/>
    <w:bookmarkStart w:name="z68" w:id="63"/>
    <w:p>
      <w:pPr>
        <w:spacing w:after="0"/>
        <w:ind w:left="0"/>
        <w:jc w:val="both"/>
      </w:pPr>
      <w:r>
        <w:rPr>
          <w:rFonts w:ascii="Times New Roman"/>
          <w:b w:val="false"/>
          <w:i w:val="false"/>
          <w:color w:val="000000"/>
          <w:sz w:val="28"/>
        </w:rPr>
        <w:t>
      2) босатылған кәмелетке толмағандардың орта, техникалық немесе кәсіптік білім алуын жалғастыруына жәрдем көрсете отырып, оларды ата-аналарының немесе оларды алмастыратын адамдардың тәрбиесіне беру не мамандандырылған мемлекеттік органға жіберу;</w:t>
      </w:r>
    </w:p>
    <w:bookmarkEnd w:id="63"/>
    <w:bookmarkStart w:name="z69" w:id="64"/>
    <w:p>
      <w:pPr>
        <w:spacing w:after="0"/>
        <w:ind w:left="0"/>
        <w:jc w:val="both"/>
      </w:pPr>
      <w:r>
        <w:rPr>
          <w:rFonts w:ascii="Times New Roman"/>
          <w:b w:val="false"/>
          <w:i w:val="false"/>
          <w:color w:val="000000"/>
          <w:sz w:val="28"/>
        </w:rPr>
        <w:t>
      3) сот үкiмiмен тағайындалған, үкiмді орындау барысында осы Заң қолданылатын кезге аяқталмаған емінің жалғастырылуын қамтамасыз ету;</w:t>
      </w:r>
    </w:p>
    <w:bookmarkEnd w:id="64"/>
    <w:bookmarkStart w:name="z70" w:id="65"/>
    <w:p>
      <w:pPr>
        <w:spacing w:after="0"/>
        <w:ind w:left="0"/>
        <w:jc w:val="both"/>
      </w:pPr>
      <w:r>
        <w:rPr>
          <w:rFonts w:ascii="Times New Roman"/>
          <w:b w:val="false"/>
          <w:i w:val="false"/>
          <w:color w:val="000000"/>
          <w:sz w:val="28"/>
        </w:rPr>
        <w:t>
      4) рақымшылық жасау бойынша жазадан босатылған белгiлi бiр тұрғылықты жері жоқ адамдарды өмірлік қиын жағдайда қалған адамдарды әлеуметке қосу орталықтарына орналастыру;</w:t>
      </w:r>
    </w:p>
    <w:bookmarkEnd w:id="65"/>
    <w:bookmarkStart w:name="z71" w:id="66"/>
    <w:p>
      <w:pPr>
        <w:spacing w:after="0"/>
        <w:ind w:left="0"/>
        <w:jc w:val="both"/>
      </w:pPr>
      <w:r>
        <w:rPr>
          <w:rFonts w:ascii="Times New Roman"/>
          <w:b w:val="false"/>
          <w:i w:val="false"/>
          <w:color w:val="000000"/>
          <w:sz w:val="28"/>
        </w:rPr>
        <w:t>
      5) мекемелерден босатылған еңбекке жарамды адамдарды жұмысқа орналастыруды қамтамасыз ету және оларға Қазақстан Республикасының заңнамасына сәйкес әлеуметтік және өзге де көмек көрсету жөнінде шаралар қабылдайды.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Осы Заңды қолданысқа енгізу тәртібі</w:t>
      </w:r>
    </w:p>
    <w:bookmarkStart w:name="z73" w:id="67"/>
    <w:p>
      <w:pPr>
        <w:spacing w:after="0"/>
        <w:ind w:left="0"/>
        <w:jc w:val="both"/>
      </w:pPr>
      <w:r>
        <w:rPr>
          <w:rFonts w:ascii="Times New Roman"/>
          <w:b w:val="false"/>
          <w:i w:val="false"/>
          <w:color w:val="000000"/>
          <w:sz w:val="28"/>
        </w:rPr>
        <w:t>
      Осы Заң алғашқы ресми жарияланған күнінен бастап қолданысқа енгiзiледi.</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