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7cd2" w14:textId="bb57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Тәжікстан Республикасының Үкіметі арасындағы өтеусіз әскери-техникалық көмек көрсету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2021 жылғы 2 желтоқсандағы № 79-VII ҚРЗ.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2021 жылғы 17 сәуірде Нұр-Сұлтанда жасалған Қазақстан Республикасының Үкіметі мен Тәжікстан Республикасының Үкіметі арасындағы өтеусіз әскери-техникалық көмек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Тәжікстан Республикасының Үкіметі арасындағы өтеусіз әскери-техникалық көмек көрсету туралы 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Тәжікстан Республикасының Үкіметі (бұдан әрі - Тараптар)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қалыптасқан өзара достық қарым-қатынастар мен әскери саладағы ынтымақтастықты күшейтуге ниет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1999 жылғы 16 желтоқсандағы Қазақстан Республикасының Үкіметі мен Тәжікстан Республикасының Үкіметі арасындағы әскери саладағы ынтымақтастық туралы келісімнің ережелерін ескере отырып, төмендегілер туралы келісті:</w:t>
      </w:r>
    </w:p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Тәжікстан тарапына осы Келісімнің ажырамас бөлігі болып табылатын Қосымшада көрсетілген әскери мүлікті беру түрінде өтеусіз әскери-техникалық көмек көрсетеді.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бойынша уәкілетті органдар: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Республикасының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Тәжікстан тарапынан - Тәжікстан Республикасының Қорғаныс министрлігі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органдардың атаулары немесе функциялары өзгерген кезде Тараптар бір-бірін дипломатиялық арналар арқылы дереу хабардар етеді.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 әскери мүлікті Қазақстан Республикасының аумағынан ("Отар" станциясы, Жамбыл облысы) Тәжікстан Республикасының аумағына ("Рохати" станциясы, Душанбе қаласы)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дейін теміржол көлігімен жеткізуді қамтамасыз етеді, онда Тараптардың уәкілетті органдары тағайындаған өкілдер оларды тиісінше қабылдауды және беруді жүргізеді.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мүлікті тасымалдау мәселелері Тараптар мемлекеттері қатысушылары болып табылатын әскери тасымалдар саласындағы халықаралық шарттарға сәйкес реттеледі.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мүлікті Душанбе қаласының "Рохати" станциясына дейін жеткізуге байланысты шығыстарды Қазақстан тарапы көтереді.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әскери мүлікті кедендік тазарту және декларациялау Қазақстан Республикасында Еуразиялық экономикалық одақтың заңнамасына сәйкес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Берілетін әскери мүлік баждардың, салықтар мен алымдардың барлық түрін алудан босатылады.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Тәжікстан тарапы Тәжікстан Республикасында кедендік рәсімдерді ресімдегені үшін шығыстарды өзі көтереді және жауапты болады.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Тәжікстан тарапы Қазақстан тарапынан алған әскери мүлікті немесе оны пайдалану құқығын үшінші тарапқа бермейді.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келісуі бойынша осы Келісімге өзгерістер мен толықтырулар енгізілуі мүмкін, олар осы Келісімнің ажырамас бөлігі болып табылатын тиісті хаттамалармен ресімделеді.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қолдануға және түсіндіруге байланысты даулы мәселелер өзара консультациялар мен келіссөздер арқылы шешіледі.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7-бап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оның күшіне енуі үшін қажетті мемлекетішілік рәсімдерді орындағаны туралы Қазақстан тарапының жазбаша хабарламасын Тәжікстан тарапы дипломатиялық арналар арқылы алған күннен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4-бабын қоспағанда, Тәжікстан тарапына осы Келісімге сәйкес берілетін әскери мүлік толық берілген кезден бастап осы Келісім өз қолданысын тоқтатады, оны Тараптар дипломатиялық арналар арқылы растайды.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"17" сәуірде Нұр-Сұлтан қаласында әрқайсысы қазақ, тәжік және орыс тілдерінде екі данада жасалды әрі барлық мәтіндер бірдей теңтүпнұсқалы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келіспеушіліктер туындаған жағдайда, Тараптар орыс тіліндегі мәтінге жүгінетін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Тәжікстан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мен Тәжікстан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өтеусіз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әскери-техникалық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туралы келісімге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Берілетін әскери мүліктің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6"/>
        <w:gridCol w:w="4450"/>
        <w:gridCol w:w="586"/>
        <w:gridCol w:w="5758"/>
      </w:tblGrid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 оғы бар 5,45 мм патрон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3 000 240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мм патрон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</w:t>
            </w:r>
          </w:p>
        </w:tc>
      </w:tr>
      <w:tr>
        <w:trPr>
          <w:trHeight w:val="30" w:hRule="atLeast"/>
        </w:trPr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мм оқ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5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