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f1b3f" w14:textId="caf1b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 2024 жылдарға арналған республикалық бюджет туралы</w:t>
      </w:r>
    </w:p>
    <w:p>
      <w:pPr>
        <w:spacing w:after="0"/>
        <w:ind w:left="0"/>
        <w:jc w:val="both"/>
      </w:pPr>
      <w:r>
        <w:rPr>
          <w:rFonts w:ascii="Times New Roman"/>
          <w:b w:val="false"/>
          <w:i w:val="false"/>
          <w:color w:val="000000"/>
          <w:sz w:val="28"/>
        </w:rPr>
        <w:t>Қазақстан Республикасының Заңы 2021 жылғы 2 желтоқсандағы № 77-VII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27-баптан</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xml:space="preserve">
      1-бап. 2022 – 2024 жылдарға арналған республикалық бюджет тиісінше осы Заңға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0"/>
    <w:p>
      <w:pPr>
        <w:spacing w:after="0"/>
        <w:ind w:left="0"/>
        <w:jc w:val="both"/>
      </w:pPr>
      <w:r>
        <w:rPr>
          <w:rFonts w:ascii="Times New Roman"/>
          <w:b w:val="false"/>
          <w:i w:val="false"/>
          <w:color w:val="000000"/>
          <w:sz w:val="28"/>
        </w:rPr>
        <w:t>
      1) кiрiстер – 15 664 981 259 мың теңге, оның iшiнде:</w:t>
      </w:r>
    </w:p>
    <w:p>
      <w:pPr>
        <w:spacing w:after="0"/>
        <w:ind w:left="0"/>
        <w:jc w:val="both"/>
      </w:pPr>
      <w:r>
        <w:rPr>
          <w:rFonts w:ascii="Times New Roman"/>
          <w:b w:val="false"/>
          <w:i w:val="false"/>
          <w:color w:val="000000"/>
          <w:sz w:val="28"/>
        </w:rPr>
        <w:t>
      салықтық түсiмдер бойынша – 9 816 780 519 мың теңге;</w:t>
      </w:r>
    </w:p>
    <w:p>
      <w:pPr>
        <w:spacing w:after="0"/>
        <w:ind w:left="0"/>
        <w:jc w:val="both"/>
      </w:pPr>
      <w:r>
        <w:rPr>
          <w:rFonts w:ascii="Times New Roman"/>
          <w:b w:val="false"/>
          <w:i w:val="false"/>
          <w:color w:val="000000"/>
          <w:sz w:val="28"/>
        </w:rPr>
        <w:t>
      салықтық емес түсiмдер бойынша – 343 224 400 мың теңге;</w:t>
      </w:r>
    </w:p>
    <w:p>
      <w:pPr>
        <w:spacing w:after="0"/>
        <w:ind w:left="0"/>
        <w:jc w:val="both"/>
      </w:pPr>
      <w:r>
        <w:rPr>
          <w:rFonts w:ascii="Times New Roman"/>
          <w:b w:val="false"/>
          <w:i w:val="false"/>
          <w:color w:val="000000"/>
          <w:sz w:val="28"/>
        </w:rPr>
        <w:t>
      негiзгi капиталды сатудан түсетiн түсiмдер бойынша – 2 251 000 мың теңге;</w:t>
      </w:r>
    </w:p>
    <w:p>
      <w:pPr>
        <w:spacing w:after="0"/>
        <w:ind w:left="0"/>
        <w:jc w:val="both"/>
      </w:pPr>
      <w:r>
        <w:rPr>
          <w:rFonts w:ascii="Times New Roman"/>
          <w:b w:val="false"/>
          <w:i w:val="false"/>
          <w:color w:val="000000"/>
          <w:sz w:val="28"/>
        </w:rPr>
        <w:t>
      трансферттер түсiмдерi бойынша – 5 502 725 340 мың теңге;</w:t>
      </w:r>
    </w:p>
    <w:p>
      <w:pPr>
        <w:spacing w:after="0"/>
        <w:ind w:left="0"/>
        <w:jc w:val="both"/>
      </w:pPr>
      <w:r>
        <w:rPr>
          <w:rFonts w:ascii="Times New Roman"/>
          <w:b w:val="false"/>
          <w:i w:val="false"/>
          <w:color w:val="000000"/>
          <w:sz w:val="28"/>
        </w:rPr>
        <w:t>
      2) шығындар – 18 062 677 021 мың теңге;</w:t>
      </w:r>
    </w:p>
    <w:p>
      <w:pPr>
        <w:spacing w:after="0"/>
        <w:ind w:left="0"/>
        <w:jc w:val="both"/>
      </w:pPr>
      <w:r>
        <w:rPr>
          <w:rFonts w:ascii="Times New Roman"/>
          <w:b w:val="false"/>
          <w:i w:val="false"/>
          <w:color w:val="000000"/>
          <w:sz w:val="28"/>
        </w:rPr>
        <w:t>
      3) таза бюджеттiк кредиттеу – 494 481 197 мың теңге, оның iшiнде:</w:t>
      </w:r>
    </w:p>
    <w:p>
      <w:pPr>
        <w:spacing w:after="0"/>
        <w:ind w:left="0"/>
        <w:jc w:val="both"/>
      </w:pPr>
      <w:r>
        <w:rPr>
          <w:rFonts w:ascii="Times New Roman"/>
          <w:b w:val="false"/>
          <w:i w:val="false"/>
          <w:color w:val="000000"/>
          <w:sz w:val="28"/>
        </w:rPr>
        <w:t>
      бюджеттiк кредиттер – 646 297 309 мың теңге;</w:t>
      </w:r>
    </w:p>
    <w:p>
      <w:pPr>
        <w:spacing w:after="0"/>
        <w:ind w:left="0"/>
        <w:jc w:val="both"/>
      </w:pPr>
      <w:r>
        <w:rPr>
          <w:rFonts w:ascii="Times New Roman"/>
          <w:b w:val="false"/>
          <w:i w:val="false"/>
          <w:color w:val="000000"/>
          <w:sz w:val="28"/>
        </w:rPr>
        <w:t>
      бюджеттiк кредиттердi өтеу – 151 816 112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86 085 873 мың теңге, оның iшiнде:</w:t>
      </w:r>
    </w:p>
    <w:p>
      <w:pPr>
        <w:spacing w:after="0"/>
        <w:ind w:left="0"/>
        <w:jc w:val="both"/>
      </w:pPr>
      <w:r>
        <w:rPr>
          <w:rFonts w:ascii="Times New Roman"/>
          <w:b w:val="false"/>
          <w:i w:val="false"/>
          <w:color w:val="000000"/>
          <w:sz w:val="28"/>
        </w:rPr>
        <w:t>
      қаржы активтерiн сатып алу – 86 085 873 мың теңге;</w:t>
      </w:r>
    </w:p>
    <w:p>
      <w:pPr>
        <w:spacing w:after="0"/>
        <w:ind w:left="0"/>
        <w:jc w:val="both"/>
      </w:pPr>
      <w:r>
        <w:rPr>
          <w:rFonts w:ascii="Times New Roman"/>
          <w:b w:val="false"/>
          <w:i w:val="false"/>
          <w:color w:val="000000"/>
          <w:sz w:val="28"/>
        </w:rPr>
        <w:t>
      5) бюджет тапшылығы – -2 978 262 832 мың теңге немесе елдiң жалпы iшкi өнiмінің 3,3 пайызы;</w:t>
      </w:r>
    </w:p>
    <w:p>
      <w:pPr>
        <w:spacing w:after="0"/>
        <w:ind w:left="0"/>
        <w:jc w:val="both"/>
      </w:pPr>
      <w:r>
        <w:rPr>
          <w:rFonts w:ascii="Times New Roman"/>
          <w:b w:val="false"/>
          <w:i w:val="false"/>
          <w:color w:val="000000"/>
          <w:sz w:val="28"/>
        </w:rPr>
        <w:t>
      6) бюджеттің мұнайға қатысты емес тапшылығы – -9 342 602 832 мың теңге немесе елдiң жалпы iшкi өнiмінің 10,2 пайызы;</w:t>
      </w:r>
    </w:p>
    <w:p>
      <w:pPr>
        <w:spacing w:after="0"/>
        <w:ind w:left="0"/>
        <w:jc w:val="both"/>
      </w:pPr>
      <w:r>
        <w:rPr>
          <w:rFonts w:ascii="Times New Roman"/>
          <w:b w:val="false"/>
          <w:i w:val="false"/>
          <w:color w:val="000000"/>
          <w:sz w:val="28"/>
        </w:rPr>
        <w:t>
      7) бюджет тапшылығын қаржыландыру – 2 978 262 832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12.05.2022 </w:t>
      </w:r>
      <w:r>
        <w:rPr>
          <w:rFonts w:ascii="Times New Roman"/>
          <w:b w:val="false"/>
          <w:i w:val="false"/>
          <w:color w:val="ff0000"/>
          <w:sz w:val="28"/>
        </w:rPr>
        <w:t>№ 121-VII</w:t>
      </w:r>
      <w:r>
        <w:rPr>
          <w:rFonts w:ascii="Times New Roman"/>
          <w:b w:val="false"/>
          <w:i w:val="false"/>
          <w:color w:val="ff0000"/>
          <w:sz w:val="28"/>
        </w:rPr>
        <w:t xml:space="preserve"> (01.01.2022 бастап қолданысқа енгiзiледi) Заңымен.</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2-бап. 2022 жылға арналған республикалық бюджетте Ресей Федерациясының "Байқоңыр" кешенін пайдаланғаны үшін 52 143 587 мың теңге сомасында және әскери полигондарды пайдаланғаны үшін 9 217 940 мың теңге сомасында жалдау төлемақыларының түсiмдері көзделсiн.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12.05.2022 </w:t>
      </w:r>
      <w:r>
        <w:rPr>
          <w:rFonts w:ascii="Times New Roman"/>
          <w:b w:val="false"/>
          <w:i w:val="false"/>
          <w:color w:val="ff0000"/>
          <w:sz w:val="28"/>
        </w:rPr>
        <w:t>№ 121-VII</w:t>
      </w:r>
      <w:r>
        <w:rPr>
          <w:rFonts w:ascii="Times New Roman"/>
          <w:b w:val="false"/>
          <w:i w:val="false"/>
          <w:color w:val="ff0000"/>
          <w:sz w:val="28"/>
        </w:rPr>
        <w:t xml:space="preserve"> (01.01.2022 бастап қолданысқа енгiзiледi) Заңымен.</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xml:space="preserve">
      3-бап. Қазақстан Республикасының Ұлттық қорына жiберiлетiн 2022 жылға арналған түсiмдердiң көлемдерi осы Заңға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p>
    <w:bookmarkEnd w:id="2"/>
    <w:bookmarkStart w:name="z10" w:id="3"/>
    <w:p>
      <w:pPr>
        <w:spacing w:after="0"/>
        <w:ind w:left="0"/>
        <w:jc w:val="both"/>
      </w:pPr>
      <w:r>
        <w:rPr>
          <w:rFonts w:ascii="Times New Roman"/>
          <w:b w:val="false"/>
          <w:i w:val="false"/>
          <w:color w:val="000000"/>
          <w:sz w:val="28"/>
        </w:rPr>
        <w:t>
      4-бап. Тиiстi бюджеттiң кiрiсiне мыналар есепке жатқызылатын болып белгiленсiн:</w:t>
      </w:r>
    </w:p>
    <w:bookmarkEnd w:id="3"/>
    <w:bookmarkStart w:name="z11" w:id="4"/>
    <w:p>
      <w:pPr>
        <w:spacing w:after="0"/>
        <w:ind w:left="0"/>
        <w:jc w:val="both"/>
      </w:pPr>
      <w:r>
        <w:rPr>
          <w:rFonts w:ascii="Times New Roman"/>
          <w:b w:val="false"/>
          <w:i w:val="false"/>
          <w:color w:val="000000"/>
          <w:sz w:val="28"/>
        </w:rPr>
        <w:t xml:space="preserve">
      1) Бiрыңғай бюджеттiк сыныптаудың бюджет түсімдері сыныптамасының "Пайдалы қазбаларды өндіруге салынатын салық" коды бойынша – жер қойнауын пайдаланушылардың роялти бойынша берешегі, сондай-ақ салық режимі тұрақтылығының кепілдіктері сақталатын жер қойнауын пайдалануға арналған келісімшарттар бойынша роялти; </w:t>
      </w:r>
    </w:p>
    <w:bookmarkEnd w:id="4"/>
    <w:bookmarkStart w:name="z12" w:id="5"/>
    <w:p>
      <w:pPr>
        <w:spacing w:after="0"/>
        <w:ind w:left="0"/>
        <w:jc w:val="both"/>
      </w:pPr>
      <w:r>
        <w:rPr>
          <w:rFonts w:ascii="Times New Roman"/>
          <w:b w:val="false"/>
          <w:i w:val="false"/>
          <w:color w:val="000000"/>
          <w:sz w:val="28"/>
        </w:rPr>
        <w:t xml:space="preserve">
      2) Бiрыңғай бюджеттiк сыныптаудың бюджет түсімдері сыныптамасының "Әлеуметтiк салық" коды бойынша – бұрын Зейнетақы қорына, Зейнетақы төлеу жөнiндегi мемлекеттiк орталыққа, Мiндеттi медициналық сақтандыру қорына, Мемлекеттiк әлеуметтiк сақтандыру қорына, Жұмыспен қамтуға жәрдемдесу қорына аударылып келген жарналар бойынша берешек, сондай-ақ автомобиль жолдарын пайдаланушылардың бұрын Жол қорына түсiп келген аударымдары. </w:t>
      </w:r>
    </w:p>
    <w:bookmarkEnd w:id="5"/>
    <w:p>
      <w:pPr>
        <w:spacing w:after="0"/>
        <w:ind w:left="0"/>
        <w:jc w:val="both"/>
      </w:pPr>
      <w:r>
        <w:rPr>
          <w:rFonts w:ascii="Times New Roman"/>
          <w:b w:val="false"/>
          <w:i w:val="false"/>
          <w:color w:val="000000"/>
          <w:sz w:val="28"/>
        </w:rPr>
        <w:t>
      Бұл ретте салық режимі тұрақтылығының кепілдіктері сақталатын жер қойнауын пайдалануға арналған келісімшарттар бойынша қызметті жүзеге асыратын салық төлеушілер жоғарыда көрсетілген аударымдарды немесе әлеуметтік салықты "Міндетті әлеуметтік сақтандыру туралы" және "Міндетті әлеуметтік медициналық сақтандыру туралы" Қазақстан Республикасының заңдарына сәйкес есептелген Мемлекеттік әлеуметтік сақтандыру қорына, Әлеуметтік медициналық сақтандыру қорына аударымдардың сомасына азайтады.</w:t>
      </w:r>
    </w:p>
    <w:bookmarkStart w:name="z13" w:id="6"/>
    <w:p>
      <w:pPr>
        <w:spacing w:after="0"/>
        <w:ind w:left="0"/>
        <w:jc w:val="both"/>
      </w:pPr>
      <w:r>
        <w:rPr>
          <w:rFonts w:ascii="Times New Roman"/>
          <w:b w:val="false"/>
          <w:i w:val="false"/>
          <w:color w:val="000000"/>
          <w:sz w:val="28"/>
        </w:rPr>
        <w:t>
      5-бап. 2022 жылға арналған республикалық бюджетте облыстық бюджеттерден, республикалық маңызы бар қала, астана бюджеттерінен республикалық бюджетке бюджеттiк алып қоюлар көлемдері 490 436 982 мың теңге сомасында көзделсiн, оның iшiнде:</w:t>
      </w:r>
    </w:p>
    <w:bookmarkEnd w:id="6"/>
    <w:p>
      <w:pPr>
        <w:spacing w:after="0"/>
        <w:ind w:left="0"/>
        <w:jc w:val="both"/>
      </w:pPr>
      <w:r>
        <w:rPr>
          <w:rFonts w:ascii="Times New Roman"/>
          <w:b w:val="false"/>
          <w:i w:val="false"/>
          <w:color w:val="000000"/>
          <w:sz w:val="28"/>
        </w:rPr>
        <w:t xml:space="preserve">
      Атырау облысынан – 220 960 446 мың теңге; </w:t>
      </w:r>
    </w:p>
    <w:p>
      <w:pPr>
        <w:spacing w:after="0"/>
        <w:ind w:left="0"/>
        <w:jc w:val="both"/>
      </w:pPr>
      <w:r>
        <w:rPr>
          <w:rFonts w:ascii="Times New Roman"/>
          <w:b w:val="false"/>
          <w:i w:val="false"/>
          <w:color w:val="000000"/>
          <w:sz w:val="28"/>
        </w:rPr>
        <w:t xml:space="preserve">
      Маңғыстау облысынан – 19 493 443 мың теңге; </w:t>
      </w:r>
    </w:p>
    <w:p>
      <w:pPr>
        <w:spacing w:after="0"/>
        <w:ind w:left="0"/>
        <w:jc w:val="both"/>
      </w:pPr>
      <w:r>
        <w:rPr>
          <w:rFonts w:ascii="Times New Roman"/>
          <w:b w:val="false"/>
          <w:i w:val="false"/>
          <w:color w:val="000000"/>
          <w:sz w:val="28"/>
        </w:rPr>
        <w:t xml:space="preserve">
      Алматы қаласынан – 211 516 094 мың теңге; </w:t>
      </w:r>
    </w:p>
    <w:p>
      <w:pPr>
        <w:spacing w:after="0"/>
        <w:ind w:left="0"/>
        <w:jc w:val="both"/>
      </w:pPr>
      <w:r>
        <w:rPr>
          <w:rFonts w:ascii="Times New Roman"/>
          <w:b w:val="false"/>
          <w:i w:val="false"/>
          <w:color w:val="000000"/>
          <w:sz w:val="28"/>
        </w:rPr>
        <w:t>
      Нұр-Сұлтан қаласынан – 38 466 999 мың теңге.</w:t>
      </w:r>
    </w:p>
    <w:bookmarkStart w:name="z14" w:id="7"/>
    <w:p>
      <w:pPr>
        <w:spacing w:after="0"/>
        <w:ind w:left="0"/>
        <w:jc w:val="both"/>
      </w:pPr>
      <w:r>
        <w:rPr>
          <w:rFonts w:ascii="Times New Roman"/>
          <w:b w:val="false"/>
          <w:i w:val="false"/>
          <w:color w:val="000000"/>
          <w:sz w:val="28"/>
        </w:rPr>
        <w:t>
      6-бап. 2022 жылға арналған республикалық бюджетте облыстық бюджеттерден, республикалық маңызы бар қалалардың, астананың бюджеттерінен трансферттердің түсімдері 432 288 358 мың теңге сомасында көзделсін.</w:t>
      </w:r>
    </w:p>
    <w:bookmarkEnd w:id="7"/>
    <w:p>
      <w:pPr>
        <w:spacing w:after="0"/>
        <w:ind w:left="0"/>
        <w:jc w:val="both"/>
      </w:pPr>
      <w:r>
        <w:rPr>
          <w:rFonts w:ascii="Times New Roman"/>
          <w:b w:val="false"/>
          <w:i w:val="false"/>
          <w:color w:val="000000"/>
          <w:sz w:val="28"/>
        </w:rPr>
        <w:t>
      Облыстық бюджеттерден, республикалық маңызы бар қалалардың, астананың бюджеттерінен трансферттердің түсімдерін бөлу Қазақстан Республикасы Үкіметінің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12.05.2022 </w:t>
      </w:r>
      <w:r>
        <w:rPr>
          <w:rFonts w:ascii="Times New Roman"/>
          <w:b w:val="false"/>
          <w:i w:val="false"/>
          <w:color w:val="ff0000"/>
          <w:sz w:val="28"/>
        </w:rPr>
        <w:t>№ 121-VII</w:t>
      </w:r>
      <w:r>
        <w:rPr>
          <w:rFonts w:ascii="Times New Roman"/>
          <w:b w:val="false"/>
          <w:i w:val="false"/>
          <w:color w:val="ff0000"/>
          <w:sz w:val="28"/>
        </w:rPr>
        <w:t xml:space="preserve"> (01.01.2022 бастап қолданысқа енгiзiледi) Заңымен.</w:t>
      </w:r>
      <w:r>
        <w:br/>
      </w:r>
      <w:r>
        <w:rPr>
          <w:rFonts w:ascii="Times New Roman"/>
          <w:b w:val="false"/>
          <w:i w:val="false"/>
          <w:color w:val="000000"/>
          <w:sz w:val="28"/>
        </w:rPr>
        <w:t>
</w:t>
      </w:r>
    </w:p>
    <w:bookmarkStart w:name="z15" w:id="8"/>
    <w:p>
      <w:pPr>
        <w:spacing w:after="0"/>
        <w:ind w:left="0"/>
        <w:jc w:val="both"/>
      </w:pPr>
      <w:r>
        <w:rPr>
          <w:rFonts w:ascii="Times New Roman"/>
          <w:b w:val="false"/>
          <w:i w:val="false"/>
          <w:color w:val="000000"/>
          <w:sz w:val="28"/>
        </w:rPr>
        <w:t>
      7-бап. 2022 жылға арналған республикалық бюджетте Қазақстан Республикасының Ұлттық қорынан кепiлдендірiлген трансферт мөлшерi 4 030 000 000 мың теңге сомасында көзделсiн.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12.05.2022 </w:t>
      </w:r>
      <w:r>
        <w:rPr>
          <w:rFonts w:ascii="Times New Roman"/>
          <w:b w:val="false"/>
          <w:i w:val="false"/>
          <w:color w:val="ff0000"/>
          <w:sz w:val="28"/>
        </w:rPr>
        <w:t>№ 121-VII</w:t>
      </w:r>
      <w:r>
        <w:rPr>
          <w:rFonts w:ascii="Times New Roman"/>
          <w:b w:val="false"/>
          <w:i w:val="false"/>
          <w:color w:val="ff0000"/>
          <w:sz w:val="28"/>
        </w:rPr>
        <w:t xml:space="preserve"> (01.01.2022 бастап қолданысқа енгiзiледi) Заңымен.</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8-бап. 2022 жылға арналған республикалық бюджетте Қазақстан Республикасының Ұлттық қорынан нысаналы трансферт Қазақстан Республикасының Президенті айқындаған мақсаттарға 550 000 000 мың теңге сомасында көзделсін.</w:t>
      </w:r>
    </w:p>
    <w:bookmarkEnd w:id="9"/>
    <w:bookmarkStart w:name="z17" w:id="10"/>
    <w:p>
      <w:pPr>
        <w:spacing w:after="0"/>
        <w:ind w:left="0"/>
        <w:jc w:val="both"/>
      </w:pPr>
      <w:r>
        <w:rPr>
          <w:rFonts w:ascii="Times New Roman"/>
          <w:b w:val="false"/>
          <w:i w:val="false"/>
          <w:color w:val="000000"/>
          <w:sz w:val="28"/>
        </w:rPr>
        <w:t>
      9-бап. 2022 жылғы 1 қаңтардан бастап:</w:t>
      </w:r>
    </w:p>
    <w:bookmarkEnd w:id="10"/>
    <w:bookmarkStart w:name="z18" w:id="11"/>
    <w:p>
      <w:pPr>
        <w:spacing w:after="0"/>
        <w:ind w:left="0"/>
        <w:jc w:val="both"/>
      </w:pPr>
      <w:r>
        <w:rPr>
          <w:rFonts w:ascii="Times New Roman"/>
          <w:b w:val="false"/>
          <w:i w:val="false"/>
          <w:color w:val="000000"/>
          <w:sz w:val="28"/>
        </w:rPr>
        <w:t xml:space="preserve">
      1) жалақының ең төмен мөлшерi – 60 000 теңге; </w:t>
      </w:r>
    </w:p>
    <w:bookmarkEnd w:id="11"/>
    <w:bookmarkStart w:name="z19" w:id="12"/>
    <w:p>
      <w:pPr>
        <w:spacing w:after="0"/>
        <w:ind w:left="0"/>
        <w:jc w:val="both"/>
      </w:pPr>
      <w:r>
        <w:rPr>
          <w:rFonts w:ascii="Times New Roman"/>
          <w:b w:val="false"/>
          <w:i w:val="false"/>
          <w:color w:val="000000"/>
          <w:sz w:val="28"/>
        </w:rPr>
        <w:t xml:space="preserve">
      2) мемлекеттік базалық зейнетақы төлемінің ең төмен мөлшері – 19 450 теңге; </w:t>
      </w:r>
    </w:p>
    <w:bookmarkEnd w:id="12"/>
    <w:bookmarkStart w:name="z20" w:id="13"/>
    <w:p>
      <w:pPr>
        <w:spacing w:after="0"/>
        <w:ind w:left="0"/>
        <w:jc w:val="both"/>
      </w:pPr>
      <w:r>
        <w:rPr>
          <w:rFonts w:ascii="Times New Roman"/>
          <w:b w:val="false"/>
          <w:i w:val="false"/>
          <w:color w:val="000000"/>
          <w:sz w:val="28"/>
        </w:rPr>
        <w:t xml:space="preserve">
      3) зейнетақының ең төмен мөлшерi – 46 302 теңге; </w:t>
      </w:r>
    </w:p>
    <w:bookmarkEnd w:id="13"/>
    <w:bookmarkStart w:name="z21" w:id="14"/>
    <w:p>
      <w:pPr>
        <w:spacing w:after="0"/>
        <w:ind w:left="0"/>
        <w:jc w:val="both"/>
      </w:pPr>
      <w:r>
        <w:rPr>
          <w:rFonts w:ascii="Times New Roman"/>
          <w:b w:val="false"/>
          <w:i w:val="false"/>
          <w:color w:val="000000"/>
          <w:sz w:val="28"/>
        </w:rPr>
        <w:t xml:space="preserve">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3 063 теңге; </w:t>
      </w:r>
    </w:p>
    <w:bookmarkEnd w:id="14"/>
    <w:bookmarkStart w:name="z22" w:id="15"/>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36 018 теңге болып белгiленсiн.</w:t>
      </w:r>
    </w:p>
    <w:bookmarkEnd w:id="15"/>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мемлекеттік базалық зейнетақы төлемінің ең төмен мөлшері – 20 191 теңге;</w:t>
      </w:r>
    </w:p>
    <w:p>
      <w:pPr>
        <w:spacing w:after="0"/>
        <w:ind w:left="0"/>
        <w:jc w:val="both"/>
      </w:pPr>
      <w:r>
        <w:rPr>
          <w:rFonts w:ascii="Times New Roman"/>
          <w:b w:val="false"/>
          <w:i w:val="false"/>
          <w:color w:val="000000"/>
          <w:sz w:val="28"/>
        </w:rPr>
        <w:t>
      2) зейнетақының ең төмен мөлшерi – 48 032 теңге;</w:t>
      </w:r>
    </w:p>
    <w:p>
      <w:pPr>
        <w:spacing w:after="0"/>
        <w:ind w:left="0"/>
        <w:jc w:val="both"/>
      </w:pPr>
      <w:r>
        <w:rPr>
          <w:rFonts w:ascii="Times New Roman"/>
          <w:b w:val="false"/>
          <w:i w:val="false"/>
          <w:color w:val="000000"/>
          <w:sz w:val="28"/>
        </w:rPr>
        <w:t>
      3) жәрдемақыларды және өзге де әлеуметтiк төлемдердi есептеу үшiн айлық есептiк көрсеткiш – 3 180 теңге;</w:t>
      </w:r>
    </w:p>
    <w:p>
      <w:pPr>
        <w:spacing w:after="0"/>
        <w:ind w:left="0"/>
        <w:jc w:val="both"/>
      </w:pPr>
      <w:r>
        <w:rPr>
          <w:rFonts w:ascii="Times New Roman"/>
          <w:b w:val="false"/>
          <w:i w:val="false"/>
          <w:color w:val="000000"/>
          <w:sz w:val="28"/>
        </w:rPr>
        <w:t>
      4) базалық әлеуметтiк төлемдердiң мөлшерлерiн есептеу үшiн ең төмен күнкөрiс деңгейiнiң шамасы – 37 389 теңге болып белгiленсiн.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12.05.2022 </w:t>
      </w:r>
      <w:r>
        <w:rPr>
          <w:rFonts w:ascii="Times New Roman"/>
          <w:b w:val="false"/>
          <w:i w:val="false"/>
          <w:color w:val="000000"/>
          <w:sz w:val="28"/>
        </w:rPr>
        <w:t>№ 121-VII</w:t>
      </w:r>
      <w:r>
        <w:rPr>
          <w:rFonts w:ascii="Times New Roman"/>
          <w:b w:val="false"/>
          <w:i w:val="false"/>
          <w:color w:val="ff0000"/>
          <w:sz w:val="28"/>
        </w:rPr>
        <w:t xml:space="preserve"> (01.01.2022 бастап қолданысқа енгiзiледi) Заңымен.</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10-бап. Жасына байланысты зейнетақы төлемдеріне және еңбек сіңірген жылдары үшін зейнетақы төлемдеріне жұмсалатын қаражат олардың мөлшерлерін:</w:t>
      </w:r>
    </w:p>
    <w:bookmarkEnd w:id="16"/>
    <w:p>
      <w:pPr>
        <w:spacing w:after="0"/>
        <w:ind w:left="0"/>
        <w:jc w:val="both"/>
      </w:pPr>
      <w:r>
        <w:rPr>
          <w:rFonts w:ascii="Times New Roman"/>
          <w:b w:val="false"/>
          <w:i w:val="false"/>
          <w:color w:val="000000"/>
          <w:sz w:val="28"/>
        </w:rPr>
        <w:t>
      2022 жылғы 1 қаңтардан бастап 7 пайызға;</w:t>
      </w:r>
    </w:p>
    <w:p>
      <w:pPr>
        <w:spacing w:after="0"/>
        <w:ind w:left="0"/>
        <w:jc w:val="both"/>
      </w:pPr>
      <w:r>
        <w:rPr>
          <w:rFonts w:ascii="Times New Roman"/>
          <w:b w:val="false"/>
          <w:i w:val="false"/>
          <w:color w:val="000000"/>
          <w:sz w:val="28"/>
        </w:rPr>
        <w:t>
      2022 жылғы 1 сәуірден бастап 4 пайызға көтеру ескеріле отырып көзделген деп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12.05.2022 </w:t>
      </w:r>
      <w:r>
        <w:rPr>
          <w:rFonts w:ascii="Times New Roman"/>
          <w:b w:val="false"/>
          <w:i w:val="false"/>
          <w:color w:val="000000"/>
          <w:sz w:val="28"/>
        </w:rPr>
        <w:t>№ 121-VII</w:t>
      </w:r>
      <w:r>
        <w:rPr>
          <w:rFonts w:ascii="Times New Roman"/>
          <w:b w:val="false"/>
          <w:i w:val="false"/>
          <w:color w:val="ff0000"/>
          <w:sz w:val="28"/>
        </w:rPr>
        <w:t xml:space="preserve"> (01.01.2022 бастап қолданысқа енгiзiледi) Заңымен.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11-бап. 2022 жылғы 1 қаңтардан бастап әлеуметтік медициналық сақтандыру қорына төлеуге жататын міндетті әлеуметтік медициналық сақтандыруға мемлекет жарналарының мөлшері мемлекет жарналарын есептеу объектісінен 1,7 пайыз болып белгiленсiн.</w:t>
      </w:r>
    </w:p>
    <w:bookmarkEnd w:id="17"/>
    <w:bookmarkStart w:name="z25" w:id="18"/>
    <w:p>
      <w:pPr>
        <w:spacing w:after="0"/>
        <w:ind w:left="0"/>
        <w:jc w:val="both"/>
      </w:pPr>
      <w:r>
        <w:rPr>
          <w:rFonts w:ascii="Times New Roman"/>
          <w:b w:val="false"/>
          <w:i w:val="false"/>
          <w:color w:val="000000"/>
          <w:sz w:val="28"/>
        </w:rPr>
        <w:t>
      12-бап. 2022 жылғы 1 қаңтардан бастап әскери қызметшілерге (мерзiмдi қызметтегі әскери қызметшілерден басқа) және арнаулы мемлекеттік және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белгiленсiн.</w:t>
      </w:r>
    </w:p>
    <w:bookmarkEnd w:id="18"/>
    <w:bookmarkStart w:name="z26" w:id="19"/>
    <w:p>
      <w:pPr>
        <w:spacing w:after="0"/>
        <w:ind w:left="0"/>
        <w:jc w:val="both"/>
      </w:pPr>
      <w:r>
        <w:rPr>
          <w:rFonts w:ascii="Times New Roman"/>
          <w:b w:val="false"/>
          <w:i w:val="false"/>
          <w:color w:val="000000"/>
          <w:sz w:val="28"/>
        </w:rPr>
        <w:t>
      13-бап. 2022 жылға арналған республикалық бюджетте республикалық бюджеттен облыстық бюджеттерге және республикалық маңызы бар қала бюджетіне берiлетiн субвенциялар көлемдерi 2 124 711 058 мың теңге сомасында көзделсiн, оның iшiнде:</w:t>
      </w:r>
    </w:p>
    <w:bookmarkEnd w:id="19"/>
    <w:p>
      <w:pPr>
        <w:spacing w:after="0"/>
        <w:ind w:left="0"/>
        <w:jc w:val="both"/>
      </w:pPr>
      <w:r>
        <w:rPr>
          <w:rFonts w:ascii="Times New Roman"/>
          <w:b w:val="false"/>
          <w:i w:val="false"/>
          <w:color w:val="000000"/>
          <w:sz w:val="28"/>
        </w:rPr>
        <w:t xml:space="preserve">
      Ақмола облысына – 160 207 769 мың теңге; </w:t>
      </w:r>
    </w:p>
    <w:p>
      <w:pPr>
        <w:spacing w:after="0"/>
        <w:ind w:left="0"/>
        <w:jc w:val="both"/>
      </w:pPr>
      <w:r>
        <w:rPr>
          <w:rFonts w:ascii="Times New Roman"/>
          <w:b w:val="false"/>
          <w:i w:val="false"/>
          <w:color w:val="000000"/>
          <w:sz w:val="28"/>
        </w:rPr>
        <w:t xml:space="preserve">
      Ақтөбе облысына – 111 182 382 мың теңге; </w:t>
      </w:r>
    </w:p>
    <w:p>
      <w:pPr>
        <w:spacing w:after="0"/>
        <w:ind w:left="0"/>
        <w:jc w:val="both"/>
      </w:pPr>
      <w:r>
        <w:rPr>
          <w:rFonts w:ascii="Times New Roman"/>
          <w:b w:val="false"/>
          <w:i w:val="false"/>
          <w:color w:val="000000"/>
          <w:sz w:val="28"/>
        </w:rPr>
        <w:t xml:space="preserve">
      Алматы облысына – 180 375 440 мың теңге; </w:t>
      </w:r>
    </w:p>
    <w:p>
      <w:pPr>
        <w:spacing w:after="0"/>
        <w:ind w:left="0"/>
        <w:jc w:val="both"/>
      </w:pPr>
      <w:r>
        <w:rPr>
          <w:rFonts w:ascii="Times New Roman"/>
          <w:b w:val="false"/>
          <w:i w:val="false"/>
          <w:color w:val="000000"/>
          <w:sz w:val="28"/>
        </w:rPr>
        <w:t xml:space="preserve">
      Шығыс Қазақстан облысына – 217 036 535 мың теңге; </w:t>
      </w:r>
    </w:p>
    <w:p>
      <w:pPr>
        <w:spacing w:after="0"/>
        <w:ind w:left="0"/>
        <w:jc w:val="both"/>
      </w:pPr>
      <w:r>
        <w:rPr>
          <w:rFonts w:ascii="Times New Roman"/>
          <w:b w:val="false"/>
          <w:i w:val="false"/>
          <w:color w:val="000000"/>
          <w:sz w:val="28"/>
        </w:rPr>
        <w:t xml:space="preserve">
      Жамбыл облысына – 194 453 904 мың теңге; </w:t>
      </w:r>
    </w:p>
    <w:p>
      <w:pPr>
        <w:spacing w:after="0"/>
        <w:ind w:left="0"/>
        <w:jc w:val="both"/>
      </w:pPr>
      <w:r>
        <w:rPr>
          <w:rFonts w:ascii="Times New Roman"/>
          <w:b w:val="false"/>
          <w:i w:val="false"/>
          <w:color w:val="000000"/>
          <w:sz w:val="28"/>
        </w:rPr>
        <w:t xml:space="preserve">
      Батыс Қазақстан облысына – 75 934 478 мың теңге; </w:t>
      </w:r>
    </w:p>
    <w:p>
      <w:pPr>
        <w:spacing w:after="0"/>
        <w:ind w:left="0"/>
        <w:jc w:val="both"/>
      </w:pPr>
      <w:r>
        <w:rPr>
          <w:rFonts w:ascii="Times New Roman"/>
          <w:b w:val="false"/>
          <w:i w:val="false"/>
          <w:color w:val="000000"/>
          <w:sz w:val="28"/>
        </w:rPr>
        <w:t xml:space="preserve">
      Қарағанды облысына – 128 583 789 мың теңге; </w:t>
      </w:r>
    </w:p>
    <w:p>
      <w:pPr>
        <w:spacing w:after="0"/>
        <w:ind w:left="0"/>
        <w:jc w:val="both"/>
      </w:pPr>
      <w:r>
        <w:rPr>
          <w:rFonts w:ascii="Times New Roman"/>
          <w:b w:val="false"/>
          <w:i w:val="false"/>
          <w:color w:val="000000"/>
          <w:sz w:val="28"/>
        </w:rPr>
        <w:t xml:space="preserve">
      Қызылорда облысына – 184 272 462 мың теңге; </w:t>
      </w:r>
    </w:p>
    <w:p>
      <w:pPr>
        <w:spacing w:after="0"/>
        <w:ind w:left="0"/>
        <w:jc w:val="both"/>
      </w:pPr>
      <w:r>
        <w:rPr>
          <w:rFonts w:ascii="Times New Roman"/>
          <w:b w:val="false"/>
          <w:i w:val="false"/>
          <w:color w:val="000000"/>
          <w:sz w:val="28"/>
        </w:rPr>
        <w:t xml:space="preserve">
      Қостанай облысына – 133 543 226 мың теңге; </w:t>
      </w:r>
    </w:p>
    <w:p>
      <w:pPr>
        <w:spacing w:after="0"/>
        <w:ind w:left="0"/>
        <w:jc w:val="both"/>
      </w:pPr>
      <w:r>
        <w:rPr>
          <w:rFonts w:ascii="Times New Roman"/>
          <w:b w:val="false"/>
          <w:i w:val="false"/>
          <w:color w:val="000000"/>
          <w:sz w:val="28"/>
        </w:rPr>
        <w:t xml:space="preserve">
      Павлодар облысына – 52 352 303 мың теңге; </w:t>
      </w:r>
    </w:p>
    <w:p>
      <w:pPr>
        <w:spacing w:after="0"/>
        <w:ind w:left="0"/>
        <w:jc w:val="both"/>
      </w:pPr>
      <w:r>
        <w:rPr>
          <w:rFonts w:ascii="Times New Roman"/>
          <w:b w:val="false"/>
          <w:i w:val="false"/>
          <w:color w:val="000000"/>
          <w:sz w:val="28"/>
        </w:rPr>
        <w:t xml:space="preserve">
      Солтүстiк Қазақстан облысына – 141 829 462 мың теңге; </w:t>
      </w:r>
    </w:p>
    <w:p>
      <w:pPr>
        <w:spacing w:after="0"/>
        <w:ind w:left="0"/>
        <w:jc w:val="both"/>
      </w:pPr>
      <w:r>
        <w:rPr>
          <w:rFonts w:ascii="Times New Roman"/>
          <w:b w:val="false"/>
          <w:i w:val="false"/>
          <w:color w:val="000000"/>
          <w:sz w:val="28"/>
        </w:rPr>
        <w:t xml:space="preserve">
      Түркістан облысына – 402 327 694 мың теңге; </w:t>
      </w:r>
    </w:p>
    <w:p>
      <w:pPr>
        <w:spacing w:after="0"/>
        <w:ind w:left="0"/>
        <w:jc w:val="both"/>
      </w:pPr>
      <w:r>
        <w:rPr>
          <w:rFonts w:ascii="Times New Roman"/>
          <w:b w:val="false"/>
          <w:i w:val="false"/>
          <w:color w:val="000000"/>
          <w:sz w:val="28"/>
        </w:rPr>
        <w:t>
      Шымкент қаласына – 142 611 614 мың теңге.</w:t>
      </w:r>
    </w:p>
    <w:bookmarkStart w:name="z27" w:id="20"/>
    <w:p>
      <w:pPr>
        <w:spacing w:after="0"/>
        <w:ind w:left="0"/>
        <w:jc w:val="both"/>
      </w:pPr>
      <w:r>
        <w:rPr>
          <w:rFonts w:ascii="Times New Roman"/>
          <w:b w:val="false"/>
          <w:i w:val="false"/>
          <w:color w:val="000000"/>
          <w:sz w:val="28"/>
        </w:rPr>
        <w:t>
      14-бап. 2022 жылға арналған ағымдағы нысаналы трансферттерді облыстық бюджеттерге, республикалық маңызы бар қалалардың, астананың бюджеттеріне:</w:t>
      </w:r>
    </w:p>
    <w:bookmarkEnd w:id="20"/>
    <w:bookmarkStart w:name="z28" w:id="21"/>
    <w:p>
      <w:pPr>
        <w:spacing w:after="0"/>
        <w:ind w:left="0"/>
        <w:jc w:val="both"/>
      </w:pPr>
      <w:r>
        <w:rPr>
          <w:rFonts w:ascii="Times New Roman"/>
          <w:b w:val="false"/>
          <w:i w:val="false"/>
          <w:color w:val="000000"/>
          <w:sz w:val="28"/>
        </w:rPr>
        <w:t>
      1) ішкі істер органдары қызметкерлерінің лауазымдық айлықақыларын көтеруге;</w:t>
      </w:r>
    </w:p>
    <w:bookmarkEnd w:id="21"/>
    <w:bookmarkStart w:name="z29" w:id="22"/>
    <w:p>
      <w:pPr>
        <w:spacing w:after="0"/>
        <w:ind w:left="0"/>
        <w:jc w:val="both"/>
      </w:pPr>
      <w:r>
        <w:rPr>
          <w:rFonts w:ascii="Times New Roman"/>
          <w:b w:val="false"/>
          <w:i w:val="false"/>
          <w:color w:val="000000"/>
          <w:sz w:val="28"/>
        </w:rPr>
        <w:t>
      2) объектілерді күзету функцияларын бәсекелес ортаға беруге;</w:t>
      </w:r>
    </w:p>
    <w:bookmarkEnd w:id="22"/>
    <w:bookmarkStart w:name="z30" w:id="23"/>
    <w:p>
      <w:pPr>
        <w:spacing w:after="0"/>
        <w:ind w:left="0"/>
        <w:jc w:val="both"/>
      </w:pPr>
      <w:r>
        <w:rPr>
          <w:rFonts w:ascii="Times New Roman"/>
          <w:b w:val="false"/>
          <w:i w:val="false"/>
          <w:color w:val="000000"/>
          <w:sz w:val="28"/>
        </w:rPr>
        <w:t>
      3)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 төлемдеріне;</w:t>
      </w:r>
    </w:p>
    <w:bookmarkEnd w:id="23"/>
    <w:bookmarkStart w:name="z31" w:id="24"/>
    <w:p>
      <w:pPr>
        <w:spacing w:after="0"/>
        <w:ind w:left="0"/>
        <w:jc w:val="both"/>
      </w:pPr>
      <w:r>
        <w:rPr>
          <w:rFonts w:ascii="Times New Roman"/>
          <w:b w:val="false"/>
          <w:i w:val="false"/>
          <w:color w:val="000000"/>
          <w:sz w:val="28"/>
        </w:rPr>
        <w:t>
      4) ішкі істер органдарының азаматтық қызметшілері қатарындағы медицина қызметкерлерінің жалақысын көтеруге;</w:t>
      </w:r>
    </w:p>
    <w:bookmarkEnd w:id="24"/>
    <w:p>
      <w:pPr>
        <w:spacing w:after="0"/>
        <w:ind w:left="0"/>
        <w:jc w:val="both"/>
      </w:pPr>
      <w:r>
        <w:rPr>
          <w:rFonts w:ascii="Times New Roman"/>
          <w:b w:val="false"/>
          <w:i w:val="false"/>
          <w:color w:val="000000"/>
          <w:sz w:val="28"/>
        </w:rPr>
        <w:t>
      4-1) ішкі істер органдарының қосымша штат санын ұстауға және материалдық-техникалық жарақтандыруға; </w:t>
      </w:r>
    </w:p>
    <w:p>
      <w:pPr>
        <w:spacing w:after="0"/>
        <w:ind w:left="0"/>
        <w:jc w:val="both"/>
      </w:pPr>
      <w:r>
        <w:rPr>
          <w:rFonts w:ascii="Times New Roman"/>
          <w:b w:val="false"/>
          <w:i w:val="false"/>
          <w:color w:val="000000"/>
          <w:sz w:val="28"/>
        </w:rPr>
        <w:t>
      4-2) асыл тұқымды мал шаруашылығын дамытуды, мал шаруашылығы өнімдерінің өнімділігі мен сапасын арттыруды субсидиялауға;</w:t>
      </w:r>
    </w:p>
    <w:bookmarkStart w:name="z32" w:id="25"/>
    <w:p>
      <w:pPr>
        <w:spacing w:after="0"/>
        <w:ind w:left="0"/>
        <w:jc w:val="both"/>
      </w:pPr>
      <w:r>
        <w:rPr>
          <w:rFonts w:ascii="Times New Roman"/>
          <w:b w:val="false"/>
          <w:i w:val="false"/>
          <w:color w:val="000000"/>
          <w:sz w:val="28"/>
        </w:rPr>
        <w:t>
      5) инвестициялық салымдар кезінде балық шаруашылығы субъектісі шеккен шығыстардың бір бөлігін өтеуге;</w:t>
      </w:r>
    </w:p>
    <w:bookmarkEnd w:id="25"/>
    <w:bookmarkStart w:name="z33" w:id="26"/>
    <w:p>
      <w:pPr>
        <w:spacing w:after="0"/>
        <w:ind w:left="0"/>
        <w:jc w:val="both"/>
      </w:pPr>
      <w:r>
        <w:rPr>
          <w:rFonts w:ascii="Times New Roman"/>
          <w:b w:val="false"/>
          <w:i w:val="false"/>
          <w:color w:val="000000"/>
          <w:sz w:val="28"/>
        </w:rPr>
        <w:t>
      6) инвестициялық салымдар кезінде агроөнеркәсіптік кешен субъектісі шеккен шығыстардың бір бөлігін өтеуге;</w:t>
      </w:r>
    </w:p>
    <w:bookmarkEnd w:id="26"/>
    <w:bookmarkStart w:name="z34" w:id="27"/>
    <w:p>
      <w:pPr>
        <w:spacing w:after="0"/>
        <w:ind w:left="0"/>
        <w:jc w:val="both"/>
      </w:pPr>
      <w:r>
        <w:rPr>
          <w:rFonts w:ascii="Times New Roman"/>
          <w:b w:val="false"/>
          <w:i w:val="false"/>
          <w:color w:val="000000"/>
          <w:sz w:val="28"/>
        </w:rPr>
        <w:t>
      7) агроөнеркәсіптік кешен субъектілерінің қарыздарын кепілдендіру және сақтандыру шеңберінде субсидиялауға;</w:t>
      </w:r>
    </w:p>
    <w:bookmarkEnd w:id="27"/>
    <w:bookmarkStart w:name="z35" w:id="28"/>
    <w:p>
      <w:pPr>
        <w:spacing w:after="0"/>
        <w:ind w:left="0"/>
        <w:jc w:val="both"/>
      </w:pPr>
      <w:r>
        <w:rPr>
          <w:rFonts w:ascii="Times New Roman"/>
          <w:b w:val="false"/>
          <w:i w:val="false"/>
          <w:color w:val="000000"/>
          <w:sz w:val="28"/>
        </w:rPr>
        <w:t>
      8)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w:t>
      </w:r>
    </w:p>
    <w:bookmarkEnd w:id="28"/>
    <w:bookmarkStart w:name="z36" w:id="29"/>
    <w:p>
      <w:pPr>
        <w:spacing w:after="0"/>
        <w:ind w:left="0"/>
        <w:jc w:val="both"/>
      </w:pPr>
      <w:r>
        <w:rPr>
          <w:rFonts w:ascii="Times New Roman"/>
          <w:b w:val="false"/>
          <w:i w:val="false"/>
          <w:color w:val="000000"/>
          <w:sz w:val="28"/>
        </w:rPr>
        <w:t>
      9) ауыл шаруашылығы жануарларын, техниканы және технологиялық жабдықтарды сатып алуға кредит беру, сондай-ақ лизинг кезінде сыйақы мөлшерлемелерін субсидиялауға;</w:t>
      </w:r>
    </w:p>
    <w:bookmarkEnd w:id="29"/>
    <w:bookmarkStart w:name="z37" w:id="30"/>
    <w:p>
      <w:pPr>
        <w:spacing w:after="0"/>
        <w:ind w:left="0"/>
        <w:jc w:val="both"/>
      </w:pPr>
      <w:r>
        <w:rPr>
          <w:rFonts w:ascii="Times New Roman"/>
          <w:b w:val="false"/>
          <w:i w:val="false"/>
          <w:color w:val="000000"/>
          <w:sz w:val="28"/>
        </w:rPr>
        <w:t>
      10)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(энтомофагтардың) құнын субсидиялауға;</w:t>
      </w:r>
    </w:p>
    <w:bookmarkEnd w:id="30"/>
    <w:bookmarkStart w:name="z38" w:id="31"/>
    <w:p>
      <w:pPr>
        <w:spacing w:after="0"/>
        <w:ind w:left="0"/>
        <w:jc w:val="both"/>
      </w:pPr>
      <w:r>
        <w:rPr>
          <w:rFonts w:ascii="Times New Roman"/>
          <w:b w:val="false"/>
          <w:i w:val="false"/>
          <w:color w:val="000000"/>
          <w:sz w:val="28"/>
        </w:rPr>
        <w:t>
      11) жеке және заңды тұлғаларға жеміс дақылдарының бактериялық күйігін жұқтырған жойылған жеміс-жидек дақылдарын отырғызу мен өсіруге шығындарын өтеуге;</w:t>
      </w:r>
    </w:p>
    <w:bookmarkEnd w:id="31"/>
    <w:p>
      <w:pPr>
        <w:spacing w:after="0"/>
        <w:ind w:left="0"/>
        <w:jc w:val="both"/>
      </w:pPr>
      <w:r>
        <w:rPr>
          <w:rFonts w:ascii="Times New Roman"/>
          <w:b w:val="false"/>
          <w:i w:val="false"/>
          <w:color w:val="000000"/>
          <w:sz w:val="28"/>
        </w:rPr>
        <w:t>
      11-1)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w:t>
      </w:r>
    </w:p>
    <w:p>
      <w:pPr>
        <w:spacing w:after="0"/>
        <w:ind w:left="0"/>
        <w:jc w:val="both"/>
      </w:pPr>
      <w:r>
        <w:rPr>
          <w:rFonts w:ascii="Times New Roman"/>
          <w:b w:val="false"/>
          <w:i w:val="false"/>
          <w:color w:val="000000"/>
          <w:sz w:val="28"/>
        </w:rPr>
        <w:t>
      11-2) тыңайтқыштар (органикалықтарды қоспағанда) құнын субсидиялауға;</w:t>
      </w:r>
    </w:p>
    <w:p>
      <w:pPr>
        <w:spacing w:after="0"/>
        <w:ind w:left="0"/>
        <w:jc w:val="both"/>
      </w:pPr>
      <w:r>
        <w:rPr>
          <w:rFonts w:ascii="Times New Roman"/>
          <w:b w:val="false"/>
          <w:i w:val="false"/>
          <w:color w:val="000000"/>
          <w:sz w:val="28"/>
        </w:rPr>
        <w:t>
      11-3) басым дақылдар өндірісін дамытуды субсидиялауға;</w:t>
      </w:r>
    </w:p>
    <w:bookmarkStart w:name="z39" w:id="32"/>
    <w:p>
      <w:pPr>
        <w:spacing w:after="0"/>
        <w:ind w:left="0"/>
        <w:jc w:val="both"/>
      </w:pPr>
      <w:r>
        <w:rPr>
          <w:rFonts w:ascii="Times New Roman"/>
          <w:b w:val="false"/>
          <w:i w:val="false"/>
          <w:color w:val="000000"/>
          <w:sz w:val="28"/>
        </w:rPr>
        <w:t>
      12) мемлекеттік атаулы әлеуметтік көмекті төлеуге;</w:t>
      </w:r>
    </w:p>
    <w:bookmarkEnd w:id="32"/>
    <w:bookmarkStart w:name="z40" w:id="33"/>
    <w:p>
      <w:pPr>
        <w:spacing w:after="0"/>
        <w:ind w:left="0"/>
        <w:jc w:val="both"/>
      </w:pPr>
      <w:r>
        <w:rPr>
          <w:rFonts w:ascii="Times New Roman"/>
          <w:b w:val="false"/>
          <w:i w:val="false"/>
          <w:color w:val="000000"/>
          <w:sz w:val="28"/>
        </w:rPr>
        <w:t>
      13) үкіметтік емес ұйымдарда мемлекеттік әлеуметтік тапсырысты орналастыруға;</w:t>
      </w:r>
    </w:p>
    <w:bookmarkEnd w:id="33"/>
    <w:bookmarkStart w:name="z41"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Қазақстан Республикасында мүгедектердің құқықтарын қамтамасыз етуге және өмір сүру сапасын жақсартуға;</w:t>
      </w:r>
    </w:p>
    <w:bookmarkEnd w:id="34"/>
    <w:bookmarkStart w:name="z43" w:id="35"/>
    <w:p>
      <w:pPr>
        <w:spacing w:after="0"/>
        <w:ind w:left="0"/>
        <w:jc w:val="both"/>
      </w:pPr>
      <w:r>
        <w:rPr>
          <w:rFonts w:ascii="Times New Roman"/>
          <w:b w:val="false"/>
          <w:i w:val="false"/>
          <w:color w:val="000000"/>
          <w:sz w:val="28"/>
        </w:rPr>
        <w:t>
      15) кохлеарлық импланттарға сөйлеу процессорларын ауыстыру және теңшеу жөніндегі көрсетілетін қызметтерге;</w:t>
      </w:r>
    </w:p>
    <w:bookmarkEnd w:id="35"/>
    <w:bookmarkStart w:name="z44" w:id="36"/>
    <w:p>
      <w:pPr>
        <w:spacing w:after="0"/>
        <w:ind w:left="0"/>
        <w:jc w:val="both"/>
      </w:pPr>
      <w:r>
        <w:rPr>
          <w:rFonts w:ascii="Times New Roman"/>
          <w:b w:val="false"/>
          <w:i w:val="false"/>
          <w:color w:val="000000"/>
          <w:sz w:val="28"/>
        </w:rPr>
        <w:t>
      16) мүгедектерді жұмысқа орналастыру үшін арнайы жұмыс орындарын құруға жұмыс берушінің шығындарын субсидиялауға;</w:t>
      </w:r>
    </w:p>
    <w:bookmarkEnd w:id="36"/>
    <w:bookmarkStart w:name="z45" w:id="37"/>
    <w:p>
      <w:pPr>
        <w:spacing w:after="0"/>
        <w:ind w:left="0"/>
        <w:jc w:val="both"/>
      </w:pPr>
      <w:r>
        <w:rPr>
          <w:rFonts w:ascii="Times New Roman"/>
          <w:b w:val="false"/>
          <w:i w:val="false"/>
          <w:color w:val="000000"/>
          <w:sz w:val="28"/>
        </w:rPr>
        <w:t>
      17)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қызметкерлерінің жалақысын көтеруге;</w:t>
      </w:r>
    </w:p>
    <w:bookmarkEnd w:id="37"/>
    <w:bookmarkStart w:name="z46" w:id="38"/>
    <w:p>
      <w:pPr>
        <w:spacing w:after="0"/>
        <w:ind w:left="0"/>
        <w:jc w:val="both"/>
      </w:pPr>
      <w:r>
        <w:rPr>
          <w:rFonts w:ascii="Times New Roman"/>
          <w:b w:val="false"/>
          <w:i w:val="false"/>
          <w:color w:val="000000"/>
          <w:sz w:val="28"/>
        </w:rPr>
        <w:t>
      18)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38"/>
    <w:bookmarkStart w:name="z47" w:id="39"/>
    <w:p>
      <w:pPr>
        <w:spacing w:after="0"/>
        <w:ind w:left="0"/>
        <w:jc w:val="both"/>
      </w:pPr>
      <w:r>
        <w:rPr>
          <w:rFonts w:ascii="Times New Roman"/>
          <w:b w:val="false"/>
          <w:i w:val="false"/>
          <w:color w:val="000000"/>
          <w:sz w:val="28"/>
        </w:rPr>
        <w:t>
      19) мектепке дейінгі білім беру ұйымдары педагогтерінің еңбегіне ақы төлеуді ұлғайтуға;</w:t>
      </w:r>
    </w:p>
    <w:bookmarkEnd w:id="39"/>
    <w:bookmarkStart w:name="z48" w:id="40"/>
    <w:p>
      <w:pPr>
        <w:spacing w:after="0"/>
        <w:ind w:left="0"/>
        <w:jc w:val="both"/>
      </w:pPr>
      <w:r>
        <w:rPr>
          <w:rFonts w:ascii="Times New Roman"/>
          <w:b w:val="false"/>
          <w:i w:val="false"/>
          <w:color w:val="000000"/>
          <w:sz w:val="28"/>
        </w:rPr>
        <w:t>
      20) мемлекеттік мектепке дейінгі білім беру ұйымдарының дене шынықтыру педагогтеріне сабақтан тыс іс-шараларды өткізгені үшін қосымша ақы төлеуге;</w:t>
      </w:r>
    </w:p>
    <w:bookmarkEnd w:id="40"/>
    <w:bookmarkStart w:name="z49" w:id="41"/>
    <w:p>
      <w:pPr>
        <w:spacing w:after="0"/>
        <w:ind w:left="0"/>
        <w:jc w:val="both"/>
      </w:pPr>
      <w:r>
        <w:rPr>
          <w:rFonts w:ascii="Times New Roman"/>
          <w:b w:val="false"/>
          <w:i w:val="false"/>
          <w:color w:val="000000"/>
          <w:sz w:val="28"/>
        </w:rPr>
        <w:t>
      21) мемлекеттік мектепке дейінгі білім беру ұйымдарының педагогтеріне біліктілік санаты үшін қосымша ақы төлеуге;</w:t>
      </w:r>
    </w:p>
    <w:bookmarkEnd w:id="41"/>
    <w:bookmarkStart w:name="z50" w:id="42"/>
    <w:p>
      <w:pPr>
        <w:spacing w:after="0"/>
        <w:ind w:left="0"/>
        <w:jc w:val="both"/>
      </w:pPr>
      <w:r>
        <w:rPr>
          <w:rFonts w:ascii="Times New Roman"/>
          <w:b w:val="false"/>
          <w:i w:val="false"/>
          <w:color w:val="000000"/>
          <w:sz w:val="28"/>
        </w:rPr>
        <w:t>
      22) үш жастан алты жасқа дейінгі балаларды мектепке дейінгі тәрбиемен және оқытумен қамтуды қамтамасыз етуге;</w:t>
      </w:r>
    </w:p>
    <w:bookmarkEnd w:id="42"/>
    <w:bookmarkStart w:name="z51" w:id="43"/>
    <w:p>
      <w:pPr>
        <w:spacing w:after="0"/>
        <w:ind w:left="0"/>
        <w:jc w:val="both"/>
      </w:pPr>
      <w:r>
        <w:rPr>
          <w:rFonts w:ascii="Times New Roman"/>
          <w:b w:val="false"/>
          <w:i w:val="false"/>
          <w:color w:val="000000"/>
          <w:sz w:val="28"/>
        </w:rPr>
        <w:t xml:space="preserve">
      23) мектепке дейінгі білім беру ұйымдарының медицина қызметкерлерінің еңбегіне ақы төлеуді ұлғайтуға; </w:t>
      </w:r>
    </w:p>
    <w:bookmarkEnd w:id="43"/>
    <w:bookmarkStart w:name="z52" w:id="44"/>
    <w:p>
      <w:pPr>
        <w:spacing w:after="0"/>
        <w:ind w:left="0"/>
        <w:jc w:val="both"/>
      </w:pPr>
      <w:r>
        <w:rPr>
          <w:rFonts w:ascii="Times New Roman"/>
          <w:b w:val="false"/>
          <w:i w:val="false"/>
          <w:color w:val="000000"/>
          <w:sz w:val="28"/>
        </w:rPr>
        <w:t>
      24) мемлекеттік орта білім беру ұйымдарында жан басына шаққандағы қаржыландыруды іске асыруға;</w:t>
      </w:r>
    </w:p>
    <w:bookmarkEnd w:id="44"/>
    <w:bookmarkStart w:name="z53" w:id="45"/>
    <w:p>
      <w:pPr>
        <w:spacing w:after="0"/>
        <w:ind w:left="0"/>
        <w:jc w:val="both"/>
      </w:pPr>
      <w:r>
        <w:rPr>
          <w:rFonts w:ascii="Times New Roman"/>
          <w:b w:val="false"/>
          <w:i w:val="false"/>
          <w:color w:val="000000"/>
          <w:sz w:val="28"/>
        </w:rPr>
        <w:t>
      25) ересектерге арналған қосымша білім беру ұйымдарын қоспағанда, мемлекеттік білім беру ұйымдары педагогтерінің еңбегіне ақы төлеуді ұлғайтуға;</w:t>
      </w:r>
    </w:p>
    <w:bookmarkEnd w:id="45"/>
    <w:bookmarkStart w:name="z54" w:id="46"/>
    <w:p>
      <w:pPr>
        <w:spacing w:after="0"/>
        <w:ind w:left="0"/>
        <w:jc w:val="both"/>
      </w:pPr>
      <w:r>
        <w:rPr>
          <w:rFonts w:ascii="Times New Roman"/>
          <w:b w:val="false"/>
          <w:i w:val="false"/>
          <w:color w:val="000000"/>
          <w:sz w:val="28"/>
        </w:rPr>
        <w:t>
      26)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w:t>
      </w:r>
    </w:p>
    <w:bookmarkEnd w:id="46"/>
    <w:bookmarkStart w:name="z55" w:id="47"/>
    <w:p>
      <w:pPr>
        <w:spacing w:after="0"/>
        <w:ind w:left="0"/>
        <w:jc w:val="both"/>
      </w:pPr>
      <w:r>
        <w:rPr>
          <w:rFonts w:ascii="Times New Roman"/>
          <w:b w:val="false"/>
          <w:i w:val="false"/>
          <w:color w:val="000000"/>
          <w:sz w:val="28"/>
        </w:rPr>
        <w:t>
      27) мемлекеттік орта білім беру ұйымдарының дене шынықтыру педагогтеріне сабақтан тыс іс-шараларды өткізгені үшін қосымша ақы төлеуге;</w:t>
      </w:r>
    </w:p>
    <w:bookmarkEnd w:id="47"/>
    <w:bookmarkStart w:name="z56" w:id="48"/>
    <w:p>
      <w:pPr>
        <w:spacing w:after="0"/>
        <w:ind w:left="0"/>
        <w:jc w:val="both"/>
      </w:pPr>
      <w:r>
        <w:rPr>
          <w:rFonts w:ascii="Times New Roman"/>
          <w:b w:val="false"/>
          <w:i w:val="false"/>
          <w:color w:val="000000"/>
          <w:sz w:val="28"/>
        </w:rPr>
        <w:t>
      28) мемлекеттік орта білім беру ұйымдарының әдістемелік орталықтарының (кабинеттерінің) әдіскерлеріне магистр дәрежесі үшін қосымша ақы төлеуге;</w:t>
      </w:r>
    </w:p>
    <w:bookmarkEnd w:id="48"/>
    <w:bookmarkStart w:name="z57" w:id="49"/>
    <w:p>
      <w:pPr>
        <w:spacing w:after="0"/>
        <w:ind w:left="0"/>
        <w:jc w:val="both"/>
      </w:pPr>
      <w:r>
        <w:rPr>
          <w:rFonts w:ascii="Times New Roman"/>
          <w:b w:val="false"/>
          <w:i w:val="false"/>
          <w:color w:val="000000"/>
          <w:sz w:val="28"/>
        </w:rPr>
        <w:t>
      29) ересектерге арналған қосымша білім беру ұйымдарын қоспағанда, мемлекеттік білім беру ұйымдарының медицина қызметкерлерінің еңбегіне ақы төлеуді ұлғайтуға;</w:t>
      </w:r>
    </w:p>
    <w:bookmarkEnd w:id="49"/>
    <w:p>
      <w:pPr>
        <w:spacing w:after="0"/>
        <w:ind w:left="0"/>
        <w:jc w:val="both"/>
      </w:pPr>
      <w:r>
        <w:rPr>
          <w:rFonts w:ascii="Times New Roman"/>
          <w:b w:val="false"/>
          <w:i w:val="false"/>
          <w:color w:val="000000"/>
          <w:sz w:val="28"/>
        </w:rPr>
        <w:t>
      29-1) мұғалімдер тапшылығы бар өңірлерге тартылған, бастауыш, негізгі және жалпы орта білімнің оқу бағдарламаларын іске асыратын білім беру ұйымдарының үздік педагогтеріне қосымша ақы төлеуге;</w:t>
      </w:r>
    </w:p>
    <w:bookmarkStart w:name="z58" w:id="50"/>
    <w:p>
      <w:pPr>
        <w:spacing w:after="0"/>
        <w:ind w:left="0"/>
        <w:jc w:val="both"/>
      </w:pPr>
      <w:r>
        <w:rPr>
          <w:rFonts w:ascii="Times New Roman"/>
          <w:b w:val="false"/>
          <w:i w:val="false"/>
          <w:color w:val="000000"/>
          <w:sz w:val="28"/>
        </w:rPr>
        <w:t>
      30)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w:t>
      </w:r>
    </w:p>
    <w:bookmarkEnd w:id="50"/>
    <w:bookmarkStart w:name="z59" w:id="51"/>
    <w:p>
      <w:pPr>
        <w:spacing w:after="0"/>
        <w:ind w:left="0"/>
        <w:jc w:val="both"/>
      </w:pPr>
      <w:r>
        <w:rPr>
          <w:rFonts w:ascii="Times New Roman"/>
          <w:b w:val="false"/>
          <w:i w:val="false"/>
          <w:color w:val="000000"/>
          <w:sz w:val="28"/>
        </w:rPr>
        <w:t>
      31) мемлекеттік техникалық және кәсіптік, орта білімнен кейінгі білім беру ұйымдары педагогтерінің еңбегіне ақы төлеуді ұлғайтуға;</w:t>
      </w:r>
    </w:p>
    <w:bookmarkEnd w:id="51"/>
    <w:bookmarkStart w:name="z60" w:id="52"/>
    <w:p>
      <w:pPr>
        <w:spacing w:after="0"/>
        <w:ind w:left="0"/>
        <w:jc w:val="both"/>
      </w:pPr>
      <w:r>
        <w:rPr>
          <w:rFonts w:ascii="Times New Roman"/>
          <w:b w:val="false"/>
          <w:i w:val="false"/>
          <w:color w:val="000000"/>
          <w:sz w:val="28"/>
        </w:rPr>
        <w:t>
      32) мемлекеттік техникалық және кәсіптік, орта білімнен кейінгі білім беру ұйымдарының педагогтеріне біліктілік санаты үшін қосымша ақы төлеуге;</w:t>
      </w:r>
    </w:p>
    <w:bookmarkEnd w:id="52"/>
    <w:bookmarkStart w:name="z61" w:id="53"/>
    <w:p>
      <w:pPr>
        <w:spacing w:after="0"/>
        <w:ind w:left="0"/>
        <w:jc w:val="both"/>
      </w:pPr>
      <w:r>
        <w:rPr>
          <w:rFonts w:ascii="Times New Roman"/>
          <w:b w:val="false"/>
          <w:i w:val="false"/>
          <w:color w:val="000000"/>
          <w:sz w:val="28"/>
        </w:rPr>
        <w:t>
      33) мемлекеттік техникалық және кәсіптік, орта білімнен кейінгі білім беру ұйымдарындағы медицина қызметкерлерінің еңбегіне ақы төлеуді ұлғайтуға;</w:t>
      </w:r>
    </w:p>
    <w:bookmarkEnd w:id="53"/>
    <w:p>
      <w:pPr>
        <w:spacing w:after="0"/>
        <w:ind w:left="0"/>
        <w:jc w:val="both"/>
      </w:pPr>
      <w:r>
        <w:rPr>
          <w:rFonts w:ascii="Times New Roman"/>
          <w:b w:val="false"/>
          <w:i w:val="false"/>
          <w:color w:val="000000"/>
          <w:sz w:val="28"/>
        </w:rPr>
        <w:t>
      33-1) жастарды сұранысқа ие мамандықтар бойынша тегін техникалық және кәсіптік біліммен қамтамасыз етуге;</w:t>
      </w:r>
    </w:p>
    <w:bookmarkStart w:name="z62" w:id="54"/>
    <w:p>
      <w:pPr>
        <w:spacing w:after="0"/>
        <w:ind w:left="0"/>
        <w:jc w:val="both"/>
      </w:pPr>
      <w:r>
        <w:rPr>
          <w:rFonts w:ascii="Times New Roman"/>
          <w:b w:val="false"/>
          <w:i w:val="false"/>
          <w:color w:val="000000"/>
          <w:sz w:val="28"/>
        </w:rPr>
        <w:t>
      34) көпбалалы және аз қамтылған отбасылардың балалары үшін жоғары білімі бар мамандарды даярлауға мемлекеттік білім беру тапсырысын орналастыруға;</w:t>
      </w:r>
    </w:p>
    <w:bookmarkEnd w:id="54"/>
    <w:bookmarkStart w:name="z63" w:id="55"/>
    <w:p>
      <w:pPr>
        <w:spacing w:after="0"/>
        <w:ind w:left="0"/>
        <w:jc w:val="both"/>
      </w:pPr>
      <w:r>
        <w:rPr>
          <w:rFonts w:ascii="Times New Roman"/>
          <w:b w:val="false"/>
          <w:i w:val="false"/>
          <w:color w:val="000000"/>
          <w:sz w:val="28"/>
        </w:rPr>
        <w:t xml:space="preserve">
      35) медициналық ұйымның жыныстық құмарлықты төмендететін, сот шешімі негізінде жүзеге асырылатын іс-шараларды өткізуіне; </w:t>
      </w:r>
    </w:p>
    <w:bookmarkEnd w:id="55"/>
    <w:p>
      <w:pPr>
        <w:spacing w:after="0"/>
        <w:ind w:left="0"/>
        <w:jc w:val="both"/>
      </w:pPr>
      <w:r>
        <w:rPr>
          <w:rFonts w:ascii="Times New Roman"/>
          <w:b w:val="false"/>
          <w:i w:val="false"/>
          <w:color w:val="000000"/>
          <w:sz w:val="28"/>
        </w:rPr>
        <w:t>
      35-1) жергілікті деңгейдегі денсаулық сақтау ұйымдарын материалдық-техникалық жарақтандыруға;</w:t>
      </w:r>
    </w:p>
    <w:bookmarkStart w:name="z64" w:id="56"/>
    <w:p>
      <w:pPr>
        <w:spacing w:after="0"/>
        <w:ind w:left="0"/>
        <w:jc w:val="both"/>
      </w:pPr>
      <w:r>
        <w:rPr>
          <w:rFonts w:ascii="Times New Roman"/>
          <w:b w:val="false"/>
          <w:i w:val="false"/>
          <w:color w:val="000000"/>
          <w:sz w:val="28"/>
        </w:rPr>
        <w:t>
      36) қаржы лизингі шарттарымен сатып алынған санитариялық көлік бойынша лизинг төлемдерін өтеуге;</w:t>
      </w:r>
    </w:p>
    <w:bookmarkEnd w:id="56"/>
    <w:bookmarkStart w:name="z65" w:id="57"/>
    <w:p>
      <w:pPr>
        <w:spacing w:after="0"/>
        <w:ind w:left="0"/>
        <w:jc w:val="both"/>
      </w:pPr>
      <w:r>
        <w:rPr>
          <w:rFonts w:ascii="Times New Roman"/>
          <w:b w:val="false"/>
          <w:i w:val="false"/>
          <w:color w:val="000000"/>
          <w:sz w:val="28"/>
        </w:rPr>
        <w:t>
      37) вакциналарды және басқа да иммундық-биологиялық препараттарды сатып алуға;</w:t>
      </w:r>
    </w:p>
    <w:bookmarkEnd w:id="57"/>
    <w:bookmarkStart w:name="z66" w:id="58"/>
    <w:p>
      <w:pPr>
        <w:spacing w:after="0"/>
        <w:ind w:left="0"/>
        <w:jc w:val="both"/>
      </w:pPr>
      <w:r>
        <w:rPr>
          <w:rFonts w:ascii="Times New Roman"/>
          <w:b w:val="false"/>
          <w:i w:val="false"/>
          <w:color w:val="000000"/>
          <w:sz w:val="28"/>
        </w:rPr>
        <w:t>
      38) саламатты өмір салтын насихаттауға;</w:t>
      </w:r>
    </w:p>
    <w:bookmarkEnd w:id="58"/>
    <w:bookmarkStart w:name="z67" w:id="59"/>
    <w:p>
      <w:pPr>
        <w:spacing w:after="0"/>
        <w:ind w:left="0"/>
        <w:jc w:val="both"/>
      </w:pPr>
      <w:r>
        <w:rPr>
          <w:rFonts w:ascii="Times New Roman"/>
          <w:b w:val="false"/>
          <w:i w:val="false"/>
          <w:color w:val="000000"/>
          <w:sz w:val="28"/>
        </w:rPr>
        <w:t>
      39) ЖИТС профилактикасы және оған қарсы күрес жөніндегі іс-шараларды іске асыруға;</w:t>
      </w:r>
    </w:p>
    <w:bookmarkEnd w:id="59"/>
    <w:bookmarkStart w:name="z68" w:id="60"/>
    <w:p>
      <w:pPr>
        <w:spacing w:after="0"/>
        <w:ind w:left="0"/>
        <w:jc w:val="both"/>
      </w:pPr>
      <w:r>
        <w:rPr>
          <w:rFonts w:ascii="Times New Roman"/>
          <w:b w:val="false"/>
          <w:i w:val="false"/>
          <w:color w:val="000000"/>
          <w:sz w:val="28"/>
        </w:rPr>
        <w:t>
      40) техникалық және кәсіптік, орта білімнен кейінгі білім беру ұйымдарындағы білім алушылардың мемлекеттік стипендиясының мөлшерін ұлғайтуға;</w:t>
      </w:r>
    </w:p>
    <w:bookmarkEnd w:id="60"/>
    <w:bookmarkStart w:name="z69" w:id="61"/>
    <w:p>
      <w:pPr>
        <w:spacing w:after="0"/>
        <w:ind w:left="0"/>
        <w:jc w:val="both"/>
      </w:pPr>
      <w:r>
        <w:rPr>
          <w:rFonts w:ascii="Times New Roman"/>
          <w:b w:val="false"/>
          <w:i w:val="false"/>
          <w:color w:val="000000"/>
          <w:sz w:val="28"/>
        </w:rPr>
        <w:t>
      41) жергілікті атқарушы органдардың денсаулық сақтау саласындағы ұйымдары қызметкерлерінің жалақысын көтеруге;</w:t>
      </w:r>
    </w:p>
    <w:bookmarkEnd w:id="61"/>
    <w:bookmarkStart w:name="z70" w:id="62"/>
    <w:p>
      <w:pPr>
        <w:spacing w:after="0"/>
        <w:ind w:left="0"/>
        <w:jc w:val="both"/>
      </w:pPr>
      <w:r>
        <w:rPr>
          <w:rFonts w:ascii="Times New Roman"/>
          <w:b w:val="false"/>
          <w:i w:val="false"/>
          <w:color w:val="000000"/>
          <w:sz w:val="28"/>
        </w:rPr>
        <w:t>
      42) тергеу изоляторларында және қылмыстық-атқару жүйесі мекемелерінде ұсталатын адамдарға медициналық көмек көрсетуге;</w:t>
      </w:r>
    </w:p>
    <w:bookmarkEnd w:id="62"/>
    <w:bookmarkStart w:name="z71" w:id="63"/>
    <w:p>
      <w:pPr>
        <w:spacing w:after="0"/>
        <w:ind w:left="0"/>
        <w:jc w:val="both"/>
      </w:pPr>
      <w:r>
        <w:rPr>
          <w:rFonts w:ascii="Times New Roman"/>
          <w:b w:val="false"/>
          <w:i w:val="false"/>
          <w:color w:val="000000"/>
          <w:sz w:val="28"/>
        </w:rPr>
        <w:t>
      43)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bookmarkEnd w:id="63"/>
    <w:bookmarkStart w:name="z72" w:id="64"/>
    <w:p>
      <w:pPr>
        <w:spacing w:after="0"/>
        <w:ind w:left="0"/>
        <w:jc w:val="both"/>
      </w:pPr>
      <w:r>
        <w:rPr>
          <w:rFonts w:ascii="Times New Roman"/>
          <w:b w:val="false"/>
          <w:i w:val="false"/>
          <w:color w:val="000000"/>
          <w:sz w:val="28"/>
        </w:rPr>
        <w:t>
      44) дене шынықтыру және спорт саласындағы мемлекеттік ұйымдардың медицина қызметкерлерінің еңбегіне ақы төлеуді ұлғайтуға;</w:t>
      </w:r>
    </w:p>
    <w:bookmarkEnd w:id="64"/>
    <w:bookmarkStart w:name="z73" w:id="65"/>
    <w:p>
      <w:pPr>
        <w:spacing w:after="0"/>
        <w:ind w:left="0"/>
        <w:jc w:val="both"/>
      </w:pPr>
      <w:r>
        <w:rPr>
          <w:rFonts w:ascii="Times New Roman"/>
          <w:b w:val="false"/>
          <w:i w:val="false"/>
          <w:color w:val="000000"/>
          <w:sz w:val="28"/>
        </w:rPr>
        <w:t>
      45) дене шынықтыру және спорт саласындағы мемлекеттік орта және қосымша білім беру ұйымдары педагогтерінің еңбегіне ақы төлеуді ұлғайтуға;</w:t>
      </w:r>
    </w:p>
    <w:bookmarkEnd w:id="65"/>
    <w:bookmarkStart w:name="z74" w:id="66"/>
    <w:p>
      <w:pPr>
        <w:spacing w:after="0"/>
        <w:ind w:left="0"/>
        <w:jc w:val="both"/>
      </w:pPr>
      <w:r>
        <w:rPr>
          <w:rFonts w:ascii="Times New Roman"/>
          <w:b w:val="false"/>
          <w:i w:val="false"/>
          <w:color w:val="000000"/>
          <w:sz w:val="28"/>
        </w:rPr>
        <w:t>
      46) кәсіпкерлік субъектілерінің санитариялық-гигиеналық тораптарды күтіп-ұстауға арналған шығындарының бір бөлігін субсидиялауға;</w:t>
      </w:r>
    </w:p>
    <w:bookmarkEnd w:id="66"/>
    <w:bookmarkStart w:name="z75" w:id="67"/>
    <w:p>
      <w:pPr>
        <w:spacing w:after="0"/>
        <w:ind w:left="0"/>
        <w:jc w:val="both"/>
      </w:pPr>
      <w:r>
        <w:rPr>
          <w:rFonts w:ascii="Times New Roman"/>
          <w:b w:val="false"/>
          <w:i w:val="false"/>
          <w:color w:val="000000"/>
          <w:sz w:val="28"/>
        </w:rPr>
        <w:t>
      47) "Ауыл – Ел бесігі" жобасы шеңберінде ауылдық елді мекендердегі әлеуметтік және инженерлік инфрақұрылым жөніндегі іс-шараларды іске асыруға;</w:t>
      </w:r>
    </w:p>
    <w:bookmarkEnd w:id="67"/>
    <w:bookmarkStart w:name="z76" w:id="68"/>
    <w:p>
      <w:pPr>
        <w:spacing w:after="0"/>
        <w:ind w:left="0"/>
        <w:jc w:val="both"/>
      </w:pPr>
      <w:r>
        <w:rPr>
          <w:rFonts w:ascii="Times New Roman"/>
          <w:b w:val="false"/>
          <w:i w:val="false"/>
          <w:color w:val="000000"/>
          <w:sz w:val="28"/>
        </w:rPr>
        <w:t>
      48)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беруге;</w:t>
      </w:r>
    </w:p>
    <w:bookmarkEnd w:id="68"/>
    <w:p>
      <w:pPr>
        <w:spacing w:after="0"/>
        <w:ind w:left="0"/>
        <w:jc w:val="both"/>
      </w:pPr>
      <w:r>
        <w:rPr>
          <w:rFonts w:ascii="Times New Roman"/>
          <w:b w:val="false"/>
          <w:i w:val="false"/>
          <w:color w:val="000000"/>
          <w:sz w:val="28"/>
        </w:rPr>
        <w:t>
      48-1) мәслихаттар депутаттары қызметінің тиімділігін арттыруға;</w:t>
      </w:r>
    </w:p>
    <w:p>
      <w:pPr>
        <w:spacing w:after="0"/>
        <w:ind w:left="0"/>
        <w:jc w:val="both"/>
      </w:pPr>
      <w:r>
        <w:rPr>
          <w:rFonts w:ascii="Times New Roman"/>
          <w:b w:val="false"/>
          <w:i w:val="false"/>
          <w:color w:val="000000"/>
          <w:sz w:val="28"/>
        </w:rPr>
        <w:t>
      48-2) жер учаскелерін мемлекет мұқтажы үшін алып қоюға;</w:t>
      </w:r>
    </w:p>
    <w:bookmarkStart w:name="z77" w:id="69"/>
    <w:p>
      <w:pPr>
        <w:spacing w:after="0"/>
        <w:ind w:left="0"/>
        <w:jc w:val="both"/>
      </w:pPr>
      <w:r>
        <w:rPr>
          <w:rFonts w:ascii="Times New Roman"/>
          <w:b w:val="false"/>
          <w:i w:val="false"/>
          <w:color w:val="000000"/>
          <w:sz w:val="28"/>
        </w:rPr>
        <w:t>
      49) көлiк инфрақұрылымының басым жобаларын қаржыландыруға;</w:t>
      </w:r>
    </w:p>
    <w:bookmarkEnd w:id="69"/>
    <w:bookmarkStart w:name="z78" w:id="70"/>
    <w:p>
      <w:pPr>
        <w:spacing w:after="0"/>
        <w:ind w:left="0"/>
        <w:jc w:val="both"/>
      </w:pPr>
      <w:r>
        <w:rPr>
          <w:rFonts w:ascii="Times New Roman"/>
          <w:b w:val="false"/>
          <w:i w:val="false"/>
          <w:color w:val="000000"/>
          <w:sz w:val="28"/>
        </w:rPr>
        <w:t>
      50) жұмыс істейтін жастарға коммуналдық тұрғын үй қорының тұрғынжайын сатып алуға;</w:t>
      </w:r>
    </w:p>
    <w:bookmarkEnd w:id="70"/>
    <w:bookmarkStart w:name="z79" w:id="71"/>
    <w:p>
      <w:pPr>
        <w:spacing w:after="0"/>
        <w:ind w:left="0"/>
        <w:jc w:val="both"/>
      </w:pPr>
      <w:r>
        <w:rPr>
          <w:rFonts w:ascii="Times New Roman"/>
          <w:b w:val="false"/>
          <w:i w:val="false"/>
          <w:color w:val="000000"/>
          <w:sz w:val="28"/>
        </w:rPr>
        <w:t>
      51) аудандық маңызы бар қалалар, ауылдар, кенттер, ауылдық округтер әкімдері сайлауын қамтамасыз етуге және өткізуге бөлу Қазақстан Республикасы Үкіметінің шешімі негізінде айқындалады.</w:t>
      </w:r>
    </w:p>
    <w:bookmarkEnd w:id="71"/>
    <w:p>
      <w:pPr>
        <w:spacing w:after="0"/>
        <w:ind w:left="0"/>
        <w:jc w:val="both"/>
      </w:pPr>
      <w:r>
        <w:rPr>
          <w:rFonts w:ascii="Times New Roman"/>
          <w:b w:val="false"/>
          <w:i w:val="false"/>
          <w:color w:val="000000"/>
          <w:sz w:val="28"/>
        </w:rPr>
        <w:t>
      Облыстық бюджеттердің, республикалық маңызы бар қалалар, астана бюджеттерінің осы баптың бірінші бөлігінің 4-2), 14), 15) және 41) тармақшаларында көрсетілген 2022 жылға арналған ағымдағы нысаналы трансферттерді пайдалану тәртібі Қазақстан Республикасы Үкіметінің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12.05.2022 </w:t>
      </w:r>
      <w:r>
        <w:rPr>
          <w:rFonts w:ascii="Times New Roman"/>
          <w:b w:val="false"/>
          <w:i w:val="false"/>
          <w:color w:val="000000"/>
          <w:sz w:val="28"/>
        </w:rPr>
        <w:t>№ 121-VII</w:t>
      </w:r>
      <w:r>
        <w:rPr>
          <w:rFonts w:ascii="Times New Roman"/>
          <w:b w:val="false"/>
          <w:i w:val="false"/>
          <w:color w:val="ff0000"/>
          <w:sz w:val="28"/>
        </w:rPr>
        <w:t xml:space="preserve"> (01.01.2022 бастап қолданысқа енгiзiледi) Заңымен.</w:t>
      </w:r>
      <w:r>
        <w:br/>
      </w:r>
      <w:r>
        <w:rPr>
          <w:rFonts w:ascii="Times New Roman"/>
          <w:b w:val="false"/>
          <w:i w:val="false"/>
          <w:color w:val="000000"/>
          <w:sz w:val="28"/>
        </w:rPr>
        <w:t>
</w:t>
      </w:r>
    </w:p>
    <w:bookmarkStart w:name="z80" w:id="72"/>
    <w:p>
      <w:pPr>
        <w:spacing w:after="0"/>
        <w:ind w:left="0"/>
        <w:jc w:val="both"/>
      </w:pPr>
      <w:r>
        <w:rPr>
          <w:rFonts w:ascii="Times New Roman"/>
          <w:b w:val="false"/>
          <w:i w:val="false"/>
          <w:color w:val="000000"/>
          <w:sz w:val="28"/>
        </w:rPr>
        <w:t>
      15-бап. Нәтижелі жұмыспен қамтуды дамытуға арналған қаражатты бөлу және (немесе) пайдаланудың тәртiбi Қазақстан Республикасы Үкiметiнiң шешiмi негiзiнде айқындалады.</w:t>
      </w:r>
    </w:p>
    <w:bookmarkEnd w:id="72"/>
    <w:bookmarkStart w:name="z81" w:id="73"/>
    <w:p>
      <w:pPr>
        <w:spacing w:after="0"/>
        <w:ind w:left="0"/>
        <w:jc w:val="both"/>
      </w:pPr>
      <w:r>
        <w:rPr>
          <w:rFonts w:ascii="Times New Roman"/>
          <w:b w:val="false"/>
          <w:i w:val="false"/>
          <w:color w:val="000000"/>
          <w:sz w:val="28"/>
        </w:rPr>
        <w:t>
      16-бап. "Қарағандышахтатарату" жауапкершілігі шектеулі серіктестігіне берілген, таратылған шахталардың жұмыскерлеріне келтірілген залалды өтеуге берілетін қаражатты бөлу және (немесе) пайдаланудың тәртібі Қазақстан Республикасы Үкіметінің шешімі негізінде айқындалады.</w:t>
      </w:r>
    </w:p>
    <w:bookmarkEnd w:id="73"/>
    <w:bookmarkStart w:name="z82" w:id="74"/>
    <w:p>
      <w:pPr>
        <w:spacing w:after="0"/>
        <w:ind w:left="0"/>
        <w:jc w:val="both"/>
      </w:pPr>
      <w:r>
        <w:rPr>
          <w:rFonts w:ascii="Times New Roman"/>
          <w:b w:val="false"/>
          <w:i w:val="false"/>
          <w:color w:val="000000"/>
          <w:sz w:val="28"/>
        </w:rPr>
        <w:t>
      17-бап. Қазақстан Республикасы Үкіметінің 2022 жылға арналған резерві 479 557 121 мың теңге сомасында бекітілсін.</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12.05.2022 </w:t>
      </w:r>
      <w:r>
        <w:rPr>
          <w:rFonts w:ascii="Times New Roman"/>
          <w:b w:val="false"/>
          <w:i w:val="false"/>
          <w:color w:val="000000"/>
          <w:sz w:val="28"/>
        </w:rPr>
        <w:t>№ 121-VII</w:t>
      </w:r>
      <w:r>
        <w:rPr>
          <w:rFonts w:ascii="Times New Roman"/>
          <w:b w:val="false"/>
          <w:i w:val="false"/>
          <w:color w:val="ff0000"/>
          <w:sz w:val="28"/>
        </w:rPr>
        <w:t xml:space="preserve"> (01.01.2022 бастап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18-бап. Алып тасталды – ҚР 12.05.2022 </w:t>
      </w:r>
      <w:r>
        <w:rPr>
          <w:rFonts w:ascii="Times New Roman"/>
          <w:b w:val="false"/>
          <w:i w:val="false"/>
          <w:color w:val="000000"/>
          <w:sz w:val="28"/>
        </w:rPr>
        <w:t>№ 121-VII</w:t>
      </w:r>
      <w:r>
        <w:rPr>
          <w:rFonts w:ascii="Times New Roman"/>
          <w:b w:val="false"/>
          <w:i w:val="false"/>
          <w:color w:val="ff0000"/>
          <w:sz w:val="28"/>
        </w:rPr>
        <w:t xml:space="preserve"> (01.01.2022 бастап қолданысқа енгiзiледi) Заңымен.</w:t>
      </w:r>
      <w:r>
        <w:br/>
      </w:r>
      <w:r>
        <w:rPr>
          <w:rFonts w:ascii="Times New Roman"/>
          <w:b w:val="false"/>
          <w:i w:val="false"/>
          <w:color w:val="000000"/>
          <w:sz w:val="28"/>
        </w:rPr>
        <w:t>
</w:t>
      </w:r>
    </w:p>
    <w:bookmarkStart w:name="z84" w:id="75"/>
    <w:p>
      <w:pPr>
        <w:spacing w:after="0"/>
        <w:ind w:left="0"/>
        <w:jc w:val="both"/>
      </w:pPr>
      <w:r>
        <w:rPr>
          <w:rFonts w:ascii="Times New Roman"/>
          <w:b w:val="false"/>
          <w:i w:val="false"/>
          <w:color w:val="000000"/>
          <w:sz w:val="28"/>
        </w:rPr>
        <w:t>
      19-бап. Қазақстан Республикасы Төтенше жағдайлар министрлігінің 2022 жылға арналған шығындарының құрамында мемлекеттiк материалдық резервті қалыптастыруға және сақтауға республикалық бюджет кірістерінде жаңарту тәртібінде шығарылған материалдық құндылықтарды өткізуден түскен 2 251 000 мың теңге сомасындағы қаражат көрсетіле отырып, 15 416 774 мың теңге сомасында қаражат көзделгені ескерілсін.</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12.05.2022 </w:t>
      </w:r>
      <w:r>
        <w:rPr>
          <w:rFonts w:ascii="Times New Roman"/>
          <w:b w:val="false"/>
          <w:i w:val="false"/>
          <w:color w:val="000000"/>
          <w:sz w:val="28"/>
        </w:rPr>
        <w:t>№ 121-VII</w:t>
      </w:r>
      <w:r>
        <w:rPr>
          <w:rFonts w:ascii="Times New Roman"/>
          <w:b w:val="false"/>
          <w:i w:val="false"/>
          <w:color w:val="ff0000"/>
          <w:sz w:val="28"/>
        </w:rPr>
        <w:t xml:space="preserve"> (01.01.2022 бастап қолданысқа енгiзiледi) Заңымен.</w:t>
      </w:r>
      <w:r>
        <w:br/>
      </w:r>
      <w:r>
        <w:rPr>
          <w:rFonts w:ascii="Times New Roman"/>
          <w:b w:val="false"/>
          <w:i w:val="false"/>
          <w:color w:val="000000"/>
          <w:sz w:val="28"/>
        </w:rPr>
        <w:t>
</w:t>
      </w:r>
    </w:p>
    <w:bookmarkStart w:name="z85" w:id="76"/>
    <w:p>
      <w:pPr>
        <w:spacing w:after="0"/>
        <w:ind w:left="0"/>
        <w:jc w:val="both"/>
      </w:pPr>
      <w:r>
        <w:rPr>
          <w:rFonts w:ascii="Times New Roman"/>
          <w:b w:val="false"/>
          <w:i w:val="false"/>
          <w:color w:val="000000"/>
          <w:sz w:val="28"/>
        </w:rPr>
        <w:t>
      20-бап. Қазақстан Республикасы Индустрия жəне инфрақұрылымдық даму министрлігінің 2022 жылға арналған шығындарының құрамында мемлекеттік мүлікті сенімгерлік басқару шарты бойынша міндеттемелерді орындауға "ҚазАвтоЖол" ұлттық компаниясы" акционерлік қоғамына аудару үшін 94 304 381 мың теңге сомасында қаражат көзделгені ескерілсін.</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12.05.2022 </w:t>
      </w:r>
      <w:r>
        <w:rPr>
          <w:rFonts w:ascii="Times New Roman"/>
          <w:b w:val="false"/>
          <w:i w:val="false"/>
          <w:color w:val="000000"/>
          <w:sz w:val="28"/>
        </w:rPr>
        <w:t>№ 121-VII</w:t>
      </w:r>
      <w:r>
        <w:rPr>
          <w:rFonts w:ascii="Times New Roman"/>
          <w:b w:val="false"/>
          <w:i w:val="false"/>
          <w:color w:val="ff0000"/>
          <w:sz w:val="28"/>
        </w:rPr>
        <w:t xml:space="preserve"> (01.01.2022 бастап қолданысқа енгiзiледi) Заңымен.</w:t>
      </w:r>
      <w:r>
        <w:br/>
      </w:r>
      <w:r>
        <w:rPr>
          <w:rFonts w:ascii="Times New Roman"/>
          <w:b w:val="false"/>
          <w:i w:val="false"/>
          <w:color w:val="000000"/>
          <w:sz w:val="28"/>
        </w:rPr>
        <w:t>
</w:t>
      </w:r>
    </w:p>
    <w:bookmarkStart w:name="z102" w:id="77"/>
    <w:p>
      <w:pPr>
        <w:spacing w:after="0"/>
        <w:ind w:left="0"/>
        <w:jc w:val="both"/>
      </w:pPr>
      <w:r>
        <w:rPr>
          <w:rFonts w:ascii="Times New Roman"/>
          <w:b w:val="false"/>
          <w:i w:val="false"/>
          <w:color w:val="000000"/>
          <w:sz w:val="28"/>
        </w:rPr>
        <w:t>
      20-1-бап. 2022 жылғы 1 қаңтардан бастап Қазақстан Республикасы Үкіметінің Қазақстан Республикасының заңнамасына сәйкес 2022 жылғы 1 қаңтардағы жағдай бойынша таратылған заңды тұлғаларға мемлекеттік кепілдіктер бойынша міндеттемелерді орындауға бөлінген кредиттер мен қаражат жөніндегі, Қазақстан Республикасының Үкіметі айқындайтын заңды тұлғалардың тізбесі және берешек көлемдері жөніндегі талаптары тоқтатылады деп белгіленсін.</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20-1-баппен толықтырылды – ҚР 12.05.2022 </w:t>
      </w:r>
      <w:r>
        <w:rPr>
          <w:rFonts w:ascii="Times New Roman"/>
          <w:b w:val="false"/>
          <w:i w:val="false"/>
          <w:color w:val="000000"/>
          <w:sz w:val="28"/>
        </w:rPr>
        <w:t>№ 121-VII</w:t>
      </w:r>
      <w:r>
        <w:rPr>
          <w:rFonts w:ascii="Times New Roman"/>
          <w:b w:val="false"/>
          <w:i w:val="false"/>
          <w:color w:val="ff0000"/>
          <w:sz w:val="28"/>
        </w:rPr>
        <w:t xml:space="preserve"> (01.01.2022 бастап қолданысқа енгiзiледi) Заңымен.</w:t>
      </w:r>
      <w:r>
        <w:br/>
      </w:r>
      <w:r>
        <w:rPr>
          <w:rFonts w:ascii="Times New Roman"/>
          <w:b w:val="false"/>
          <w:i w:val="false"/>
          <w:color w:val="000000"/>
          <w:sz w:val="28"/>
        </w:rPr>
        <w:t>
</w:t>
      </w:r>
    </w:p>
    <w:bookmarkStart w:name="z86" w:id="78"/>
    <w:p>
      <w:pPr>
        <w:spacing w:after="0"/>
        <w:ind w:left="0"/>
        <w:jc w:val="both"/>
      </w:pPr>
      <w:r>
        <w:rPr>
          <w:rFonts w:ascii="Times New Roman"/>
          <w:b w:val="false"/>
          <w:i w:val="false"/>
          <w:color w:val="000000"/>
          <w:sz w:val="28"/>
        </w:rPr>
        <w:t>
      21-бап. Қазақстан Республикасының мемлекеттік кепiлдiктерiн беру лимитi 2022 жылы 1 000 000 000 мың теңге мөлшерiнде белгiленсiн.</w:t>
      </w:r>
    </w:p>
    <w:bookmarkEnd w:id="78"/>
    <w:bookmarkStart w:name="z87" w:id="79"/>
    <w:p>
      <w:pPr>
        <w:spacing w:after="0"/>
        <w:ind w:left="0"/>
        <w:jc w:val="both"/>
      </w:pPr>
      <w:r>
        <w:rPr>
          <w:rFonts w:ascii="Times New Roman"/>
          <w:b w:val="false"/>
          <w:i w:val="false"/>
          <w:color w:val="000000"/>
          <w:sz w:val="28"/>
        </w:rPr>
        <w:t>
      22-бап. 2022 жылы экспортты қолдау бойынша мемлекеттік кепілдіктер беру лимиті 210 000 000 мың теңге мөлшерінде белгіленсін.</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12.05.2022 </w:t>
      </w:r>
      <w:r>
        <w:rPr>
          <w:rFonts w:ascii="Times New Roman"/>
          <w:b w:val="false"/>
          <w:i w:val="false"/>
          <w:color w:val="000000"/>
          <w:sz w:val="28"/>
        </w:rPr>
        <w:t>№ 121-VII</w:t>
      </w:r>
      <w:r>
        <w:rPr>
          <w:rFonts w:ascii="Times New Roman"/>
          <w:b w:val="false"/>
          <w:i w:val="false"/>
          <w:color w:val="ff0000"/>
          <w:sz w:val="28"/>
        </w:rPr>
        <w:t xml:space="preserve"> (01.01.2022 бастап қолданысқа енгiзiледi) Заңымен.</w:t>
      </w:r>
      <w:r>
        <w:br/>
      </w:r>
      <w:r>
        <w:rPr>
          <w:rFonts w:ascii="Times New Roman"/>
          <w:b w:val="false"/>
          <w:i w:val="false"/>
          <w:color w:val="000000"/>
          <w:sz w:val="28"/>
        </w:rPr>
        <w:t>
</w:t>
      </w:r>
    </w:p>
    <w:bookmarkStart w:name="z88" w:id="80"/>
    <w:p>
      <w:pPr>
        <w:spacing w:after="0"/>
        <w:ind w:left="0"/>
        <w:jc w:val="both"/>
      </w:pPr>
      <w:r>
        <w:rPr>
          <w:rFonts w:ascii="Times New Roman"/>
          <w:b w:val="false"/>
          <w:i w:val="false"/>
          <w:color w:val="000000"/>
          <w:sz w:val="28"/>
        </w:rPr>
        <w:t>
      23-бап. 2022 жылға мемлекеттiң кепiлгерлiк беру лимиті қолданылмайды деп белгіленсін.</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12.05.2022 </w:t>
      </w:r>
      <w:r>
        <w:rPr>
          <w:rFonts w:ascii="Times New Roman"/>
          <w:b w:val="false"/>
          <w:i w:val="false"/>
          <w:color w:val="000000"/>
          <w:sz w:val="28"/>
        </w:rPr>
        <w:t>№ 121-VII</w:t>
      </w:r>
      <w:r>
        <w:rPr>
          <w:rFonts w:ascii="Times New Roman"/>
          <w:b w:val="false"/>
          <w:i w:val="false"/>
          <w:color w:val="ff0000"/>
          <w:sz w:val="28"/>
        </w:rPr>
        <w:t xml:space="preserve"> (01.01.2022 бастап қолданысқа енгiзiледi) Заңымен.</w:t>
      </w:r>
      <w:r>
        <w:br/>
      </w:r>
      <w:r>
        <w:rPr>
          <w:rFonts w:ascii="Times New Roman"/>
          <w:b w:val="false"/>
          <w:i w:val="false"/>
          <w:color w:val="000000"/>
          <w:sz w:val="28"/>
        </w:rPr>
        <w:t>
</w:t>
      </w:r>
    </w:p>
    <w:bookmarkStart w:name="z89" w:id="81"/>
    <w:p>
      <w:pPr>
        <w:spacing w:after="0"/>
        <w:ind w:left="0"/>
        <w:jc w:val="both"/>
      </w:pPr>
      <w:r>
        <w:rPr>
          <w:rFonts w:ascii="Times New Roman"/>
          <w:b w:val="false"/>
          <w:i w:val="false"/>
          <w:color w:val="000000"/>
          <w:sz w:val="28"/>
        </w:rPr>
        <w:t>
      24-бап. 2022 жылғы 31 желтоқсанға үкiметтiк борыш лимитi 21 494 600 000 мың теңге мөлшерiнде белгiленсiн.</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12.05.2022 </w:t>
      </w:r>
      <w:r>
        <w:rPr>
          <w:rFonts w:ascii="Times New Roman"/>
          <w:b w:val="false"/>
          <w:i w:val="false"/>
          <w:color w:val="000000"/>
          <w:sz w:val="28"/>
        </w:rPr>
        <w:t>№ 121-VII</w:t>
      </w:r>
      <w:r>
        <w:rPr>
          <w:rFonts w:ascii="Times New Roman"/>
          <w:b w:val="false"/>
          <w:i w:val="false"/>
          <w:color w:val="ff0000"/>
          <w:sz w:val="28"/>
        </w:rPr>
        <w:t xml:space="preserve"> (01.01.2022 бастап қолданысқа енгiзiледi) Заңымен.</w:t>
      </w:r>
      <w:r>
        <w:br/>
      </w:r>
      <w:r>
        <w:rPr>
          <w:rFonts w:ascii="Times New Roman"/>
          <w:b w:val="false"/>
          <w:i w:val="false"/>
          <w:color w:val="000000"/>
          <w:sz w:val="28"/>
        </w:rPr>
        <w:t>
</w:t>
      </w:r>
    </w:p>
    <w:bookmarkStart w:name="z90" w:id="82"/>
    <w:p>
      <w:pPr>
        <w:spacing w:after="0"/>
        <w:ind w:left="0"/>
        <w:jc w:val="both"/>
      </w:pPr>
      <w:r>
        <w:rPr>
          <w:rFonts w:ascii="Times New Roman"/>
          <w:b w:val="false"/>
          <w:i w:val="false"/>
          <w:color w:val="000000"/>
          <w:sz w:val="28"/>
        </w:rPr>
        <w:t>
      25-бап. 2022 жылға Қазақстан Республикасы Үкiметiнiң мемлекеттік-жекешелік әріптестік жобалары бойынша мемлекеттік міндеттемелерінің, оның ішінде мемлекеттік концессиялық мiндеттемелерінің лимитi 3 132 996 252 мың теңге мөлшерінде белгіленсін.</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12.05.2022 </w:t>
      </w:r>
      <w:r>
        <w:rPr>
          <w:rFonts w:ascii="Times New Roman"/>
          <w:b w:val="false"/>
          <w:i w:val="false"/>
          <w:color w:val="000000"/>
          <w:sz w:val="28"/>
        </w:rPr>
        <w:t>№ 121-VII</w:t>
      </w:r>
      <w:r>
        <w:rPr>
          <w:rFonts w:ascii="Times New Roman"/>
          <w:b w:val="false"/>
          <w:i w:val="false"/>
          <w:color w:val="ff0000"/>
          <w:sz w:val="28"/>
        </w:rPr>
        <w:t xml:space="preserve"> (01.01.2022 бастап қолданысқа енгiзiледi) Заңымен.</w:t>
      </w:r>
      <w:r>
        <w:br/>
      </w:r>
      <w:r>
        <w:rPr>
          <w:rFonts w:ascii="Times New Roman"/>
          <w:b w:val="false"/>
          <w:i w:val="false"/>
          <w:color w:val="000000"/>
          <w:sz w:val="28"/>
        </w:rPr>
        <w:t>
</w:t>
      </w:r>
    </w:p>
    <w:bookmarkStart w:name="z91" w:id="83"/>
    <w:p>
      <w:pPr>
        <w:spacing w:after="0"/>
        <w:ind w:left="0"/>
        <w:jc w:val="both"/>
      </w:pPr>
      <w:r>
        <w:rPr>
          <w:rFonts w:ascii="Times New Roman"/>
          <w:b w:val="false"/>
          <w:i w:val="false"/>
          <w:color w:val="000000"/>
          <w:sz w:val="28"/>
        </w:rPr>
        <w:t xml:space="preserve">
      26-бап. 2022 жылға арналған республикалық бюджеттi атқару процесiнде секвестрлеуге жатпайтын республикалық бюджеттiк бағдарламалардың (кіші бағдарламалардың) тiзбесi осы Заңға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p>
    <w:bookmarkEnd w:id="83"/>
    <w:bookmarkStart w:name="z92" w:id="84"/>
    <w:p>
      <w:pPr>
        <w:spacing w:after="0"/>
        <w:ind w:left="0"/>
        <w:jc w:val="both"/>
      </w:pPr>
      <w:r>
        <w:rPr>
          <w:rFonts w:ascii="Times New Roman"/>
          <w:b w:val="false"/>
          <w:i w:val="false"/>
          <w:color w:val="000000"/>
          <w:sz w:val="28"/>
        </w:rPr>
        <w:t xml:space="preserve">
      2022 жылға арналған жергiлiктi бюджеттердi атқару процесiнде осы Заңға </w:t>
      </w:r>
      <w:r>
        <w:rPr>
          <w:rFonts w:ascii="Times New Roman"/>
          <w:b w:val="false"/>
          <w:i w:val="false"/>
          <w:color w:val="000000"/>
          <w:sz w:val="28"/>
        </w:rPr>
        <w:t>6-қосымшаға</w:t>
      </w:r>
      <w:r>
        <w:rPr>
          <w:rFonts w:ascii="Times New Roman"/>
          <w:b w:val="false"/>
          <w:i w:val="false"/>
          <w:color w:val="000000"/>
          <w:sz w:val="28"/>
        </w:rPr>
        <w:t xml:space="preserve"> сәйкес жергiлiктi бюджеттiк бағдарламалар секвестрлеуге жатпайды деп белгiленсiн. </w:t>
      </w:r>
    </w:p>
    <w:bookmarkEnd w:id="84"/>
    <w:bookmarkStart w:name="z93" w:id="85"/>
    <w:p>
      <w:pPr>
        <w:spacing w:after="0"/>
        <w:ind w:left="0"/>
        <w:jc w:val="both"/>
      </w:pPr>
      <w:r>
        <w:rPr>
          <w:rFonts w:ascii="Times New Roman"/>
          <w:b w:val="false"/>
          <w:i w:val="false"/>
          <w:color w:val="000000"/>
          <w:sz w:val="28"/>
        </w:rPr>
        <w:t>
      27-бап. Осы Заң 2022 жылғы 1 қаңтардан бастап қолданысқа енгiзiледi.</w:t>
      </w:r>
    </w:p>
    <w:bookmarkEnd w:id="8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 2024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2021 жылғы 2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77-VII ҚРЗ Заңына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2022 жылға арналған республикалық бюджет</w:t>
      </w:r>
    </w:p>
    <w:p>
      <w:pPr>
        <w:spacing w:after="0"/>
        <w:ind w:left="0"/>
        <w:jc w:val="both"/>
      </w:pPr>
      <w:r>
        <w:rPr>
          <w:rFonts w:ascii="Times New Roman"/>
          <w:b w:val="false"/>
          <w:i w:val="false"/>
          <w:color w:val="ff0000"/>
          <w:sz w:val="28"/>
        </w:rPr>
        <w:t xml:space="preserve">
      Ескерту. 1-қосымша жаңа редакцияда – ҚР 12.05.2022 </w:t>
      </w:r>
      <w:r>
        <w:rPr>
          <w:rFonts w:ascii="Times New Roman"/>
          <w:b w:val="false"/>
          <w:i w:val="false"/>
          <w:color w:val="ff0000"/>
          <w:sz w:val="28"/>
        </w:rPr>
        <w:t>№ 121-VII</w:t>
      </w:r>
      <w:r>
        <w:rPr>
          <w:rFonts w:ascii="Times New Roman"/>
          <w:b w:val="false"/>
          <w:i w:val="false"/>
          <w:color w:val="ff0000"/>
          <w:sz w:val="28"/>
        </w:rPr>
        <w:t xml:space="preserve"> (01.01.2022 бастап қолданысқа енгiзiледi) Заңымен.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2"/>
        <w:gridCol w:w="112"/>
        <w:gridCol w:w="112"/>
        <w:gridCol w:w="112"/>
        <w:gridCol w:w="112"/>
        <w:gridCol w:w="112"/>
        <w:gridCol w:w="112"/>
        <w:gridCol w:w="112"/>
        <w:gridCol w:w="112"/>
        <w:gridCol w:w="112"/>
        <w:gridCol w:w="112"/>
        <w:gridCol w:w="112"/>
        <w:gridCol w:w="112"/>
        <w:gridCol w:w="112"/>
        <w:gridCol w:w="112"/>
        <w:gridCol w:w="112"/>
        <w:gridCol w:w="112"/>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gridCol w:w="113"/>
      </w:tblGrid>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33"/>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r>
      <w:tr>
        <w:trPr>
          <w:trHeight w:val="30" w:hRule="atLeast"/>
        </w:trPr>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15 664 981 259</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Салықтық түсімдер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9 816 780 519</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Табыс салығы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2 905 385 041</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2 905 385 041</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05</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Тауарларға, жұмыстарға және көрсетілетін қызметтерге салынатын iшкi салықтар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4 674 960 980</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3 906 699 062</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126 217 306</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623 567 048</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5 446 586</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13 030 978</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06</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Халықаралық сауда мен сыртқы операцияларға салынатын салықтар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2 183 706 068</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төлемдерi</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2 125 776 593</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57 929 475</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08</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52 728 430</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52 728 430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0"/>
            <w:vMerge/>
            <w:tcBorders>
              <w:top w:val="nil"/>
              <w:left w:val="single" w:color="cfcfcf" w:sz="5"/>
              <w:bottom w:val="single" w:color="cfcfcf" w:sz="5"/>
              <w:right w:val="single" w:color="cfcfcf" w:sz="5"/>
            </w:tcBorders>
          </w:tcP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Салықтық емес түсiмдер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343 224 400</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меншіктен түсетін кірістер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294 746 044</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5 330 588</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207 651 019</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6 667 375</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62 680 856</w:t>
            </w:r>
          </w:p>
        </w:tc>
      </w:tr>
      <w:tr>
        <w:trPr>
          <w:trHeight w:val="30" w:hRule="atLeast"/>
        </w:trPr>
        <w:tc>
          <w:tcPr>
            <w:tcW w:w="0" w:type="auto"/>
            <w:gridSpan w:val="10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1"/>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51"/>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1"/>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3"/>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tcBorders>
              <w:top w:val="nil"/>
              <w:left w:val="single" w:color="cfcfcf" w:sz="5"/>
              <w:bottom w:val="single" w:color="cfcfcf" w:sz="5"/>
              <w:right w:val="single" w:color="cfcfcf" w:sz="5"/>
            </w:tcBorders>
          </w:tc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1 140 886</w:t>
            </w:r>
          </w:p>
        </w:tc>
      </w:tr>
      <w:tr>
        <w:trPr>
          <w:trHeight w:val="30" w:hRule="atLeast"/>
        </w:trPr>
        <w:tc>
          <w:tcPr>
            <w:tcW w:w="0" w:type="auto"/>
            <w:gridSpan w:val="23"/>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vMerge/>
            <w:tcBorders>
              <w:top w:val="nil"/>
              <w:left w:val="single" w:color="cfcfcf" w:sz="5"/>
              <w:bottom w:val="single" w:color="cfcfcf" w:sz="5"/>
              <w:right w:val="single" w:color="cfcfcf" w:sz="5"/>
            </w:tcBorders>
          </w:tc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10 275 320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02</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vMerge/>
            <w:tcBorders>
              <w:top w:val="nil"/>
              <w:left w:val="single" w:color="cfcfcf" w:sz="5"/>
              <w:bottom w:val="single" w:color="cfcfcf" w:sz="5"/>
              <w:right w:val="single" w:color="cfcfcf" w:sz="5"/>
            </w:tcBorders>
          </w:tc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2 837 895</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2 837 895</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03</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vMerge/>
            <w:tcBorders>
              <w:top w:val="nil"/>
              <w:left w:val="single" w:color="cfcfcf" w:sz="5"/>
              <w:bottom w:val="single" w:color="cfcfcf" w:sz="5"/>
              <w:right w:val="single" w:color="cfcfcf" w:sz="5"/>
            </w:tcBorders>
          </w:tc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203 747</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203 747</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04</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vMerge/>
            <w:tcBorders>
              <w:top w:val="nil"/>
              <w:left w:val="single" w:color="cfcfcf" w:sz="5"/>
              <w:bottom w:val="single" w:color="cfcfcf" w:sz="5"/>
              <w:right w:val="single" w:color="cfcfcf" w:sz="5"/>
            </w:tcBorders>
          </w:tc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11 661 565</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11 661 565</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05</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vMerge/>
            <w:tcBorders>
              <w:top w:val="nil"/>
              <w:left w:val="single" w:color="cfcfcf" w:sz="5"/>
              <w:bottom w:val="single" w:color="cfcfcf" w:sz="5"/>
              <w:right w:val="single" w:color="cfcfcf" w:sz="5"/>
            </w:tcBorders>
          </w:tc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Гранттар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888 179</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vMerge/>
            <w:tcBorders>
              <w:top w:val="nil"/>
              <w:left w:val="single" w:color="cfcfcf" w:sz="5"/>
              <w:bottom w:val="single" w:color="cfcfcf" w:sz="5"/>
              <w:right w:val="single" w:color="cfcfcf" w:sz="5"/>
            </w:tcBorders>
          </w:tc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888 179</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06</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vMerge/>
            <w:tcBorders>
              <w:top w:val="nil"/>
              <w:left w:val="single" w:color="cfcfcf" w:sz="5"/>
              <w:bottom w:val="single" w:color="cfcfcf" w:sz="5"/>
              <w:right w:val="single" w:color="cfcfcf" w:sz="5"/>
            </w:tcBorders>
          </w:tc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 да салықтық емес түсiмдер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32 886 970</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32 886 970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18"/>
            <w:vMerge/>
            <w:tcBorders>
              <w:top w:val="nil"/>
              <w:left w:val="single" w:color="cfcfcf" w:sz="5"/>
              <w:bottom w:val="single" w:color="cfcfcf" w:sz="5"/>
              <w:right w:val="single" w:color="cfcfcf" w:sz="5"/>
            </w:tcBorders>
          </w:tcP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vMerge/>
            <w:tcBorders>
              <w:top w:val="nil"/>
              <w:left w:val="single" w:color="cfcfcf" w:sz="5"/>
              <w:bottom w:val="single" w:color="cfcfcf" w:sz="5"/>
              <w:right w:val="single" w:color="cfcfcf" w:sz="5"/>
            </w:tcBorders>
          </w:tc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Негізгі капиталды сатудан түсетін түсімдер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2 251 000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9"/>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материалдық резервтен тауарлар сату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2 251 000</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1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vMerge/>
            <w:tcBorders>
              <w:top w:val="nil"/>
              <w:left w:val="single" w:color="cfcfcf" w:sz="5"/>
              <w:bottom w:val="single" w:color="cfcfcf" w:sz="5"/>
              <w:right w:val="single" w:color="cfcfcf" w:sz="5"/>
            </w:tcBorders>
          </w:tc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Трансферттердің түсімдері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5 502 725 340</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01</w:t>
            </w:r>
          </w:p>
        </w:tc>
        <w:tc>
          <w:tcPr>
            <w:tcW w:w="0" w:type="auto"/>
            <w:gridSpan w:val="2"/>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Төмен тұрған мемлекеттiк басқару органдарынан трансферттер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5 502 725 340</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қалалардың, астана бюджеттерінен трансферттер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922 725 340</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04</w:t>
            </w:r>
          </w:p>
        </w:tc>
        <w:tc>
          <w:tcPr>
            <w:tcW w:w="0" w:type="auto"/>
            <w:gridSpan w:val="2"/>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
            <w:vMerge/>
            <w:tcBorders>
              <w:top w:val="nil"/>
              <w:left w:val="single" w:color="cfcfcf" w:sz="5"/>
              <w:bottom w:val="single" w:color="cfcfcf" w:sz="5"/>
              <w:right w:val="single" w:color="cfcfcf" w:sz="5"/>
            </w:tcBorders>
          </w:tc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Ұлттық қордан трансферттер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4 580 000 000</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tcBorders>
              <w:top w:val="nil"/>
              <w:left w:val="single" w:color="cfcfcf" w:sz="5"/>
              <w:bottom w:val="single" w:color="cfcfcf" w:sz="5"/>
              <w:right w:val="single" w:color="cfcfcf" w:sz="5"/>
            </w:tcBorders>
          </w:tcPr>
          <w:p/>
        </w:tc>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Ұлттық қордан трансферттер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4 580 000 000</w:t>
            </w:r>
          </w:p>
        </w:tc>
      </w:tr>
      <w:tr>
        <w:trPr>
          <w:trHeight w:val="30" w:hRule="atLeast"/>
        </w:trPr>
        <w:tc>
          <w:tcPr>
            <w:tcW w:w="0" w:type="auto"/>
            <w:gridSpan w:val="10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11"/>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3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1"/>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31"/>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r>
      <w:tr>
        <w:trPr>
          <w:trHeight w:val="30" w:hRule="atLeast"/>
        </w:trPr>
        <w:tc>
          <w:tcPr>
            <w:tcW w:w="0" w:type="auto"/>
            <w:gridSpan w:val="8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18 062 677 021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мемлекеттiк көрсетілетін қызметтер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730 986 378</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101</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Президентінің Әкімшілігі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10 642 918</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3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қызметін қамтамасыз ету жөніндегі көрсетілетін қызметтер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8 122 517</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31"/>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және сыртқы саясатының стратегиялық аспектілерін болжамды-талдамалық қамтамасыз ету жөніндегі көрсетілетін қызметтер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835 757</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31"/>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баспа басылымдарының сақталуын қамтамасыз ету және оларды арнайы пайдалану жөніндегі көрсетілетін қызметтер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970 917</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31"/>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коммуникациялар қызметінің жұмысын қамтамасыз ету жөніндегі көрсетілетін қызметтер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713 727</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104</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Премьер-Министрiнiң Кеңсесi</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3 419 223</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қызметін қамтамасыз ету жөніндегі көрсетілетін қызметтер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3 419 223</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106</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Адам құқықтары жөніндегі ұлттық орталық</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500 825</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және азаматтың құқықтары мен бостандықтарының сақталуын қадағалау жөніндегі көрсетілетін қызметтер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500 825</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107</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Жоғары Сот Кеңесінің Аппараты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444 415</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қызметін қамтамасыз ету жөніндегі көрсетілетін қызметтер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444 415</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108</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Тұңғыш Президентінің – Елбасының Кеңсесі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2 642 566</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3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қызметін қамтамасыз ету жөніндегі көрсетілетін қызметтер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1 249 635</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31"/>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кітапханасының қызметін қамтамасыз ету жөніндегі көрсетілетін қызметтер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1 392 931</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112 539 905</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көрсетілетін қызметтер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112 539 905</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Сыртқы iстер министрлiгi</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86 113 242</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3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көрсетілетін қызметтер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58 804 144</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31"/>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2 757 707</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31"/>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дипломатиялық өкілдіктердің арнайы, инженерлік-техникалық және нақты қорғалуын қамтамасыз ету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98 067</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31"/>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407 326</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31"/>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ұйымдарға, өзге де халықаралық және басқа органдарға қатысуы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21 197 943</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31"/>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Ақпараттық-имидждік саясаттың іске асырылуын қамтамасыз ету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1 904 843</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31"/>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 азаматтарының құқықтары мен мүдделерін қорғау жөніндегі іс-шараларды қамтамасыз ету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292 640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31"/>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отандастармен және Қазақстан Республикасына келген этникалық қазақтармен байланыстарды дамытуға жәрдемдесу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650 572</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15 398 444</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геология және табиғи ресурстар саласындағы қызметті үйлестіру жөніндегі көрсетілетін қызметтер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15 398 444</w:t>
            </w:r>
          </w:p>
        </w:tc>
      </w:tr>
      <w:tr>
        <w:trPr>
          <w:trHeight w:val="30" w:hRule="atLeast"/>
        </w:trPr>
        <w:tc>
          <w:tcPr>
            <w:tcW w:w="0" w:type="auto"/>
            <w:gridSpan w:val="10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4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209</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Ақпарат жəне қоғамдық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13 601 069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қоғамдық даму саласындағы мемлекеттік саясатты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9 473 883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саласындағы мемлекеттік саясатты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4 127 186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5 861 156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5 861 156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139 232 372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мемлекеттік бюджетті атқаруды және оның атқарылуын бақылауды қамтамасыз ету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96 990 534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қаржыландыратын инвестициялық жобалардың аудитiн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992 809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8 414 900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әкімшілендіру жүйесін реформалау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662 532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өткізу пункттерін жаңғырту және техникалық толық жарақтандыру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32 126 697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5 367 627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топография-геодезия және картография саласындағы мемлекеттік саясатты қалыптастыру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5 367 627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Білім және ғылым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68 881 343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9 086 203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59 795 140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3 654 079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атом энергиясы, мұнай-газ және мұнай-химия өнеркәсібі саласындағы қызметті үйлестіру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3 654 079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12 342 511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8 279 407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зерттеулердің іске асырылуын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639 400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бәсекеге қабілеттілігін арттыру және мемлекеттік басқаруды жетілдіру, мемлекеттік органдар қызметінде жобалық басқару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28 837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vMerge/>
            <w:tcBorders>
              <w:top w:val="nil"/>
              <w:left w:val="single" w:color="cfcfcf" w:sz="5"/>
              <w:bottom w:val="single" w:color="cfcfcf" w:sz="5"/>
              <w:right w:val="single" w:color="cfcfcf" w:sz="5"/>
            </w:tcBorders>
          </w:tc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172 439</w:t>
            </w:r>
          </w:p>
        </w:tc>
      </w:tr>
      <w:tr>
        <w:trPr>
          <w:trHeight w:val="30" w:hRule="atLeast"/>
        </w:trPr>
        <w:tc>
          <w:tcPr>
            <w:tcW w:w="0" w:type="auto"/>
            <w:gridSpan w:val="10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5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5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2 956 155</w:t>
            </w:r>
          </w:p>
        </w:tc>
      </w:tr>
      <w:tr>
        <w:trPr>
          <w:trHeight w:val="30" w:hRule="atLeast"/>
        </w:trPr>
        <w:tc>
          <w:tcPr>
            <w:tcW w:w="0" w:type="auto"/>
            <w:gridSpan w:val="20"/>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266 273</w:t>
            </w:r>
          </w:p>
        </w:tc>
      </w:tr>
      <w:tr>
        <w:trPr>
          <w:trHeight w:val="30" w:hRule="atLeast"/>
        </w:trPr>
        <w:tc>
          <w:tcPr>
            <w:tcW w:w="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77 023 577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қорғаныс өнеркәсібі,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11 057 298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салымдары бойынша сыйлықақылар төлеу</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65 966 279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406</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Республикалық бюджеттiң атқарылуын бақылау жөнiндегi есеп комитетi</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2 986 868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бақылауды қамтамасыз ету жөніндегі көрсетілетін қызметтер</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598 978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608</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Мемлекеттiк қызмет iстерi агенттiгi</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5 333 714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және іске асыру</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4 118 195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өңірлік хабты институционалдық қолдау</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мемлекеттiк қызмет кадрларын тестілеу жөніндегі көрсетілетін қызметтер</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ақпараттық жүйелерін құру және дамыту</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387 754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625</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нарығын реттеу және дамыту агенттігі</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8 875 112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реттеу және дамыту жөніндегі мемлекеттік саясатты қалыптастыру және іске асыру</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8 875 112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626</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Стратегиялық жоспарлау және реформалар агенттігі</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17 364 691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 қалыптастыруға және тиімді іске асыруға жәрдемдесу жөніндегі көрсетілетін қызметтер, стратегиялық жоспарлау, мемлекеттік статистикалық қызмет салаларында мемлекеттік саясатты жүзеге асыру, мемлекеттік басқару жүйесі мен квазимемлекеттік секторды жетілдіруге қатысу</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14 498 457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2 866 234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627</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Бәсекелестікті қорғау және дамыту агенттігі</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2 590 922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 және монополистік қызметті шектеу саласындағы мемлекеттік саясатты қалыптастыру жөніндегі уәкілетті органның қызметін қамтамасыз ету</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2 590 922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628</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Қаржылық мониторинг агенттігі</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20 734 028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заңдастыруға (жылыстатуға) және терроризмді қаржыландыруға қарсы іс-қимылды, экономикалық және қаржылық құқық бұзушылықтарға қарсы күресті қамтамасыз ету жөніндегі көрсетілетін қызметтер</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20 734 028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637</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5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Конституциялық Кеңесінің Аппараты</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495 568</w:t>
            </w:r>
          </w:p>
        </w:tc>
      </w:tr>
      <w:tr>
        <w:trPr>
          <w:trHeight w:val="30" w:hRule="atLeast"/>
        </w:trPr>
        <w:tc>
          <w:tcPr>
            <w:tcW w:w="0" w:type="auto"/>
            <w:gridSpan w:val="10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7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19"/>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9"/>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3"/>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аумағында Қазақстан Республикасы Конституциясының үстемдігін қамтамасыз ету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495 568</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690</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Орталық сайлау комиссиясы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5 969 376</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өткізуді ұйымдастыру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1 038 567</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3"/>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1 728 525</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3"/>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аудандық маңызы бар қалалар, ауылдар, кенттер, ауылдық округтер әкімдері сайлауын қамтамасыз етуге және өткізуге берілетін ағымдағы нысаналы трансферттер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3 202 284</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693</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Материалдық-техникалық қамтамасыз ету басқармасы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17 286 608</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көрсетілетін қызметтер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17 286 608</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91 684 219</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мемлекеттік функциялары мен өкілеттіктерін жүзеге асыруды қамтамасыз ету жөніндегі көрсетілетін қызметтер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90 862 219</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3"/>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үшін автомашиналар паркін жаңарту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33"/>
            <w:vMerge/>
            <w:tcBorders>
              <w:top w:val="nil"/>
              <w:left w:val="single" w:color="cfcfcf" w:sz="5"/>
              <w:bottom w:val="single" w:color="cfcfcf" w:sz="5"/>
              <w:right w:val="single" w:color="cfcfcf" w:sz="5"/>
            </w:tcBorders>
          </w:tcPr>
          <w:p/>
        </w:tc>
        <w:tc>
          <w:tcPr>
            <w:tcW w:w="0" w:type="auto"/>
            <w:gridSpan w:val="3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Қорғаныс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1 021 450 393</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министрлiгi</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185 635 598</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өнеркәсіптік қауіпсіздік саласындағы мемлекеттік саясатты айқындау және оның іске асырылуын ұйымдастыру, мемлекеттік материалдық резервті қалыптастыру және іске асыру жөніндегі көрсетілетін қызметтер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16 242 918</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63 897 437</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51 335 093</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органдар мен мекемелердің күрделі шығыстары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54 160 150</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0" w:type="auto"/>
            <w:gridSpan w:val="2"/>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Қорғаныс министрлiгi</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494 697 189</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 және Қазақстан Республикасының Қарулы Күштерін ұйымдастыру саласындағы мемлекеттік саясатты айқындау және іске асыру жөніндегі көрсетілетін қызметтер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3 339 858</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491 357 331</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2"/>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341 117 606</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тапсырысты орындауды қамтамасыз ету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341 117 606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3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Қоғамдық тәртіп, қауіпсіздік, құқықтық, сот, қылмыстық-атқару қызметі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1 050 394 125</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104</w:t>
            </w:r>
          </w:p>
        </w:tc>
        <w:tc>
          <w:tcPr>
            <w:tcW w:w="0" w:type="auto"/>
            <w:gridSpan w:val="2"/>
            <w:vMerge/>
            <w:tcBorders>
              <w:top w:val="nil"/>
              <w:left w:val="single" w:color="cfcfcf" w:sz="5"/>
              <w:bottom w:val="single" w:color="cfcfcf" w:sz="5"/>
              <w:right w:val="single" w:color="cfcfcf" w:sz="5"/>
            </w:tcBorders>
          </w:tcPr>
          <w:p/>
        </w:tc>
        <w:tc>
          <w:tcPr>
            <w:tcW w:w="0" w:type="auto"/>
            <w:gridSpan w:val="3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Премьер-Министрiнiң Кеңсесi</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1 753 475</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фельдъегерлік байланыспен қамтамасыз ету жөніндегі көрсетілетін қызметтер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1 753 475</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0" w:type="auto"/>
            <w:gridSpan w:val="2"/>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372 312 301</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21 139 861</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261 761 599</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74 932 807</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жедел-іздестіру қызметтерін жүзеге асыру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14 478 034</w:t>
            </w:r>
          </w:p>
        </w:tc>
      </w:tr>
      <w:tr>
        <w:trPr>
          <w:trHeight w:val="30" w:hRule="atLeast"/>
        </w:trPr>
        <w:tc>
          <w:tcPr>
            <w:tcW w:w="0" w:type="auto"/>
            <w:gridSpan w:val="10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6"/>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6"/>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9"/>
            <w:vMerge/>
            <w:tcBorders>
              <w:top w:val="nil"/>
              <w:left w:val="single" w:color="cfcfcf" w:sz="5"/>
              <w:bottom w:val="single" w:color="cfcfcf" w:sz="5"/>
              <w:right w:val="single" w:color="cfcfcf" w:sz="5"/>
            </w:tcBorders>
          </w:tcPr>
          <w:p/>
        </w:tc>
        <w:tc>
          <w:tcPr>
            <w:tcW w:w="0" w:type="auto"/>
            <w:gridSpan w:val="4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Әдiлет министрлiгi</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47 163 857</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қамтамасыз ету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12 218 415</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9"/>
            <w:vMerge/>
            <w:tcBorders>
              <w:top w:val="nil"/>
              <w:left w:val="single" w:color="cfcfcf" w:sz="5"/>
              <w:bottom w:val="single" w:color="cfcfcf" w:sz="5"/>
              <w:right w:val="single" w:color="cfcfcf" w:sz="5"/>
            </w:tcBorders>
          </w:tc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заңгерлік көмек көрсетуі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2 356 905</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9"/>
            <w:vMerge/>
            <w:tcBorders>
              <w:top w:val="nil"/>
              <w:left w:val="single" w:color="cfcfcf" w:sz="5"/>
              <w:bottom w:val="single" w:color="cfcfcf" w:sz="5"/>
              <w:right w:val="single" w:color="cfcfcf" w:sz="5"/>
            </w:tcBorders>
          </w:tc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заң шығару қызметін ғылыми сүйемелдеу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408 001</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9"/>
            <w:vMerge/>
            <w:tcBorders>
              <w:top w:val="nil"/>
              <w:left w:val="single" w:color="cfcfcf" w:sz="5"/>
              <w:bottom w:val="single" w:color="cfcfcf" w:sz="5"/>
              <w:right w:val="single" w:color="cfcfcf" w:sz="5"/>
            </w:tcBorders>
          </w:tc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құқықтық ақпаратпен қамтамасыз ету және Бірыңғай құқықтық ақпарат жүйесін жүргізу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1 097 199</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9"/>
            <w:vMerge/>
            <w:tcBorders>
              <w:top w:val="nil"/>
              <w:left w:val="single" w:color="cfcfcf" w:sz="5"/>
              <w:bottom w:val="single" w:color="cfcfcf" w:sz="5"/>
              <w:right w:val="single" w:color="cfcfcf" w:sz="5"/>
            </w:tcBorders>
          </w:tc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Төреліктерде, шетелдік төреліктерде, шетелдік мемлекеттік және сот органдарында, сондай-ақ төрелікке дейінгі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18 292 900</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9"/>
            <w:vMerge/>
            <w:tcBorders>
              <w:top w:val="nil"/>
              <w:left w:val="single" w:color="cfcfcf" w:sz="5"/>
              <w:bottom w:val="single" w:color="cfcfcf" w:sz="5"/>
              <w:right w:val="single" w:color="cfcfcf" w:sz="5"/>
            </w:tcBorders>
          </w:tc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жөніндегі көрсетілетін қызметтер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11 157 580</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9"/>
            <w:vMerge/>
            <w:tcBorders>
              <w:top w:val="nil"/>
              <w:left w:val="single" w:color="cfcfcf" w:sz="5"/>
              <w:bottom w:val="single" w:color="cfcfcf" w:sz="5"/>
              <w:right w:val="single" w:color="cfcfcf" w:sz="5"/>
            </w:tcBorders>
          </w:tc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бар крематорийлер салу үшін республикалық маңызы бар қалалардың, астананың бюджеттеріне берілетін нысаналы даму трансферттері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1 632 857</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410</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қауiпсiздiк комитетi</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424 603 542</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419 739 377</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9"/>
            <w:vMerge/>
            <w:tcBorders>
              <w:top w:val="nil"/>
              <w:left w:val="single" w:color="cfcfcf" w:sz="5"/>
              <w:bottom w:val="single" w:color="cfcfcf" w:sz="5"/>
              <w:right w:val="single" w:color="cfcfcf" w:sz="5"/>
            </w:tcBorders>
          </w:tc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4 864 165</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501</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Жоғарғы Соты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71 051 068</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71 051 068</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Бас прокуратурасы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48 036 744</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48 016 561</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9"/>
            <w:vMerge/>
            <w:tcBorders>
              <w:top w:val="nil"/>
              <w:left w:val="single" w:color="cfcfcf" w:sz="5"/>
              <w:bottom w:val="single" w:color="cfcfcf" w:sz="5"/>
              <w:right w:val="single" w:color="cfcfcf" w:sz="5"/>
            </w:tcBorders>
          </w:tc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20 183</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624</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Сыбайлас жемқорлыққа қарсы іс-қимыл агенттігі (Сыбайлас жемқорлыққа қарсы қызмет)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23 988 290</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жөніндегі бірыңғай мемлекеттік саясатты қалыптастыру және іске асыру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15 283 381</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9"/>
            <w:vMerge/>
            <w:tcBorders>
              <w:top w:val="nil"/>
              <w:left w:val="single" w:color="cfcfcf" w:sz="5"/>
              <w:bottom w:val="single" w:color="cfcfcf" w:sz="5"/>
              <w:right w:val="single" w:color="cfcfcf" w:sz="5"/>
            </w:tcBorders>
          </w:tc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қылмыстарға және құқық бұзушылықтарға қарсы іс-қимыл бойынша жедел-іздестіру қызметі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7 666 910</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9"/>
            <w:vMerge/>
            <w:tcBorders>
              <w:top w:val="nil"/>
              <w:left w:val="single" w:color="cfcfcf" w:sz="5"/>
              <w:bottom w:val="single" w:color="cfcfcf" w:sz="5"/>
              <w:right w:val="single" w:color="cfcfcf" w:sz="5"/>
            </w:tcBorders>
          </w:tc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жобаларына сыбайлас жемқорлыққа қарсы сараптама жүргізу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1 037 999</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628</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Қаржылық мониторинг агенттігі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6 936 189</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 жүзеге асыру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6 465 393</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9"/>
            <w:vMerge/>
            <w:tcBorders>
              <w:top w:val="nil"/>
              <w:left w:val="single" w:color="cfcfcf" w:sz="5"/>
              <w:bottom w:val="single" w:color="cfcfcf" w:sz="5"/>
              <w:right w:val="single" w:color="cfcfcf" w:sz="5"/>
            </w:tcBorders>
          </w:tc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470 796</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681</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Мемлекеттік күзет қызметі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54 548 659</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адамдар мен объектілердің қауіпсіздігін қамтамасыз ету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52 396 242</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9"/>
            <w:vMerge/>
            <w:tcBorders>
              <w:top w:val="nil"/>
              <w:left w:val="single" w:color="cfcfcf" w:sz="5"/>
              <w:bottom w:val="single" w:color="cfcfcf" w:sz="5"/>
              <w:right w:val="single" w:color="cfcfcf" w:sz="5"/>
            </w:tcBorders>
          </w:tc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2 152 417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29"/>
            <w:vMerge/>
            <w:tcBorders>
              <w:top w:val="nil"/>
              <w:left w:val="single" w:color="cfcfcf" w:sz="5"/>
              <w:bottom w:val="single" w:color="cfcfcf" w:sz="5"/>
              <w:right w:val="single" w:color="cfcfcf" w:sz="5"/>
            </w:tcBorders>
          </w:tcPr>
          <w:p/>
        </w:tc>
        <w:tc>
          <w:tcPr>
            <w:tcW w:w="0" w:type="auto"/>
            <w:gridSpan w:val="4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Бiлiм беру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1 948 620 986</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1"/>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12 448 363</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12 448 363</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0" w:type="auto"/>
            <w:gridSpan w:val="2"/>
            <w:vMerge/>
            <w:tcBorders>
              <w:top w:val="nil"/>
              <w:left w:val="single" w:color="cfcfcf" w:sz="5"/>
              <w:bottom w:val="single" w:color="cfcfcf" w:sz="5"/>
              <w:right w:val="single" w:color="cfcfcf" w:sz="5"/>
            </w:tcBorders>
          </w:tc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министрлiгi</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1 971 054</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кадрларын оқыту, біліктілігін арттыру және қайта даярлау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1 971 054</w:t>
            </w:r>
          </w:p>
        </w:tc>
      </w:tr>
      <w:tr>
        <w:trPr>
          <w:trHeight w:val="30" w:hRule="atLeast"/>
        </w:trPr>
        <w:tc>
          <w:tcPr>
            <w:tcW w:w="0" w:type="auto"/>
            <w:gridSpan w:val="10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3"/>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3"/>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vMerge/>
            <w:tcBorders>
              <w:top w:val="nil"/>
              <w:left w:val="single" w:color="cfcfcf" w:sz="5"/>
              <w:bottom w:val="single" w:color="cfcfcf" w:sz="5"/>
              <w:right w:val="single" w:color="cfcfcf" w:sz="5"/>
            </w:tcBorders>
          </w:tcPr>
          <w:p/>
        </w:tc>
        <w:tc>
          <w:tcPr>
            <w:tcW w:w="0" w:type="auto"/>
            <w:gridSpan w:val="15"/>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Қорғаныс министрлiгi</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17 457 683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жалпы білім беру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1 318 738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кәсіптік білімі бар мамандар даярлау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14 550 523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1 588 422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Әдiлет министрлiгi</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23 248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кадрларының біліктілігін арттыру және оларды қайта даярлау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23 248</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Білім және ғылым министрлігі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1 823 112 431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ғылым саласындағы мемлекеттік саясатты қалыптастыру және іске асыру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14 688 471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ДБҰ-ға нысаналы салым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12 433 496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2 154 979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беруге қолжетімділікті қамтамасыз ету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145 268 729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1 189 644 861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70 955 514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374 861 960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 кадрларының біліктілігін арттыру және қайта даярлау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507 492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кадрларының біліктілігін арттыру және қайта даярлау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5 418 759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мемлекеттік ұйымдары кадрларының біліктілігін арттыру және қайта даярлау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беруді жаңғырту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5 049 874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таланттарды анықтау және қолдау бастамасын іске асыру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630 024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877 095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академиясын орналастыру шарттары мен тәртібі туралы келісімнің іске асырылуын қамтамасыз ету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 биологиялық қауіпсіздікті қамтамасыз ету жөніндегі көрсетілетін қызметтер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279 080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38 110 505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511 076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1 222 490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білім алушыларға әлеуметтік қолдау көрсету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35 797 272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ұйымдарындағы білім алушылардың мемлекеттік стипендиясының мөлшерін ұлғайтуға берілетін ағымдағы нысаналы трансферттер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579 667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49 946 152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2 507 863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2 471 582</w:t>
            </w:r>
          </w:p>
        </w:tc>
      </w:tr>
      <w:tr>
        <w:trPr>
          <w:trHeight w:val="30" w:hRule="atLeast"/>
        </w:trPr>
        <w:tc>
          <w:tcPr>
            <w:tcW w:w="0" w:type="auto"/>
            <w:gridSpan w:val="10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8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3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34"/>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r>
      <w:tr>
        <w:trPr>
          <w:trHeight w:val="30" w:hRule="atLeast"/>
        </w:trPr>
        <w:tc>
          <w:tcPr>
            <w:tcW w:w="0" w:type="auto"/>
            <w:gridSpan w:val="4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кадрлардың біліктілігін арттыру және оларды қайта даярлау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0" w:type="auto"/>
            <w:gridSpan w:val="48"/>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дарынды балаларды оқыту және тәрбиелеу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25 903 500</w:t>
            </w:r>
          </w:p>
        </w:tc>
      </w:tr>
      <w:tr>
        <w:trPr>
          <w:trHeight w:val="30" w:hRule="atLeast"/>
        </w:trPr>
        <w:tc>
          <w:tcPr>
            <w:tcW w:w="0" w:type="auto"/>
            <w:gridSpan w:val="48"/>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17 070 149</w:t>
            </w:r>
          </w:p>
        </w:tc>
      </w:tr>
      <w:tr>
        <w:trPr>
          <w:trHeight w:val="30" w:hRule="atLeast"/>
        </w:trPr>
        <w:tc>
          <w:tcPr>
            <w:tcW w:w="0" w:type="auto"/>
            <w:gridSpan w:val="48"/>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 даярлау үшін білім беру қызметін ұйымдастыру жөніндегі көрсетілетін қызметтер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1 990 816</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40 000</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саласындағы кадрлардың біліктілігін арттыру және оларды қайта даярлау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501</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Жоғарғы Соты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519 566</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кадрларына жоғары оқу орнынан кейінгі білім беруді ұйымдастыру, оларды қайта даярлау және біліктілігін арттыру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519 566</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Бас прокуратурасы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2 714 305</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кәсіби деңгейін жоғарылату және жоғары білімнен кейінгі білім беру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2 714 305</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608</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Мемлекеттiк қызмет iстерi агенттiгi</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2 221 797</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3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523 340</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34"/>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 жөніндегі көрсетілетін қызметтер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1 698 457</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55 882</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3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ұйымдары кадрларының біліктілігін арттыру және қайта даярлау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55 882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34"/>
            <w:vMerge/>
            <w:tcBorders>
              <w:top w:val="nil"/>
              <w:left w:val="single" w:color="cfcfcf" w:sz="5"/>
              <w:bottom w:val="single" w:color="cfcfcf" w:sz="5"/>
              <w:right w:val="single" w:color="cfcfcf" w:sz="5"/>
            </w:tcBorders>
          </w:tcPr>
          <w:p/>
        </w:tc>
        <w:tc>
          <w:tcPr>
            <w:tcW w:w="0" w:type="auto"/>
            <w:gridSpan w:val="3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2 045 955 914</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7 024 178</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жөніндегі көрсетілетін қызметтер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7 024 178</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0" w:type="auto"/>
            <w:gridSpan w:val="3"/>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министрлiгi</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2 789 942</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көрсетілетін қызметтер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2 789 942</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0" w:type="auto"/>
            <w:gridSpan w:val="3"/>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Қорғаныс министрлiгi</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8 386 889</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медициналық қамтамасыз ету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8 386 889</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0" w:type="auto"/>
            <w:gridSpan w:val="3"/>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Білім және ғылым министрлігі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1 176 350</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1 176 350</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0" w:type="auto"/>
            <w:gridSpan w:val="3"/>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1 994 537 419</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3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29 164 689</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3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халықтың санитариялық-эпидемиологиялық салауаттылығы саласындағы қолданбалы ғылыми зерттеулер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5 002 576</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3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662 616</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3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68 216 312</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3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шеңберінде медициналық көмек көрсету және оны сүйемелдеу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366 555 346</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3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1 430 823 507</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31"/>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90 203 041</w:t>
            </w:r>
          </w:p>
        </w:tc>
      </w:tr>
      <w:tr>
        <w:trPr>
          <w:trHeight w:val="30" w:hRule="atLeast"/>
        </w:trPr>
        <w:tc>
          <w:tcPr>
            <w:tcW w:w="0" w:type="auto"/>
            <w:gridSpan w:val="10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3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8"/>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3 254 807</w:t>
            </w:r>
          </w:p>
        </w:tc>
      </w:tr>
      <w:tr>
        <w:trPr>
          <w:trHeight w:val="30" w:hRule="atLeast"/>
        </w:trPr>
        <w:tc>
          <w:tcPr>
            <w:tcW w:w="0" w:type="auto"/>
            <w:gridSpan w:val="31"/>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4"/>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тергеу изоляторларында және қылмыстық-атқару жүйесі мекемелерінде ұсталатын адамдарға медициналық көмек көрсетуге берілетін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654 525</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32 041 136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ұйымдарының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32 041 136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0" w:type="auto"/>
            <w:gridSpan w:val="28"/>
            <w:vMerge/>
            <w:tcBorders>
              <w:top w:val="nil"/>
              <w:left w:val="single" w:color="cfcfcf" w:sz="5"/>
              <w:bottom w:val="single" w:color="cfcfcf" w:sz="5"/>
              <w:right w:val="single" w:color="cfcfcf" w:sz="5"/>
            </w:tcBorders>
          </w:tcPr>
          <w:p/>
        </w:tc>
        <w:tc>
          <w:tcPr>
            <w:tcW w:w="0" w:type="auto"/>
            <w:gridSpan w:val="3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Әлеуметтiк көмек және әлеуметтiк қамсыздандыру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4 426 490 979</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Еңбек және халықты әлеуметтiк қорғау министрлiгi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4 426 490 979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9 232 999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4"/>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4 107 683 842</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4"/>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саласындағы қолданбалы ғылыми зерттеулер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244 500</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4"/>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38 660 949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4"/>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59 316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4"/>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жобалардың іске асырылуын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894 164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4"/>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107 862 751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4"/>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 берілетін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41 823 331</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4"/>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120 029 127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0" w:type="auto"/>
            <w:gridSpan w:val="2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445 328 338</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2"/>
            <w:vMerge/>
            <w:tcBorders>
              <w:top w:val="nil"/>
              <w:left w:val="single" w:color="cfcfcf" w:sz="5"/>
              <w:bottom w:val="single" w:color="cfcfcf" w:sz="5"/>
              <w:right w:val="single" w:color="cfcfcf" w:sz="5"/>
            </w:tcBorders>
          </w:tcPr>
          <w:p/>
        </w:tc>
        <w:tc>
          <w:tcPr>
            <w:tcW w:w="0" w:type="auto"/>
            <w:gridSpan w:val="3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445 328 338</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жылумен жабдықтау жүйелерін дамытуға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8 472 394</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4"/>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201 596 406</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4"/>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231 097 029</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gridSpan w:val="4"/>
            <w:vMerge/>
            <w:tcBorders>
              <w:top w:val="nil"/>
              <w:left w:val="single" w:color="cfcfcf" w:sz="5"/>
              <w:bottom w:val="single" w:color="cfcfcf" w:sz="5"/>
              <w:right w:val="single" w:color="cfcfcf" w:sz="5"/>
            </w:tcBorders>
          </w:tcP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облыстық бюджетіне Щучинск-Бурабай курорттық аймағының сумен жабдықтау және су бұру жүйелерін салуға және реконструкциялауға берілетін нысаналы даму трансферттері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910 179</w:t>
            </w:r>
          </w:p>
        </w:tc>
      </w:tr>
      <w:tr>
        <w:trPr>
          <w:trHeight w:val="30" w:hRule="atLeast"/>
        </w:trPr>
        <w:tc>
          <w:tcPr>
            <w:tcW w:w="0" w:type="auto"/>
            <w:gridSpan w:val="10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8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6"/>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3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6"/>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33"/>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r>
      <w:tr>
        <w:trPr>
          <w:trHeight w:val="30" w:hRule="atLeast"/>
        </w:trPr>
        <w:tc>
          <w:tcPr>
            <w:tcW w:w="0" w:type="auto"/>
            <w:gridSpan w:val="5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бюджетіне Алакөл көлі туристік аймағының сумен жабдықтау және су бұру жүйелерін дамытуға берілетін нысаналы даму трансферттері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3 252 330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235 075 451</w:t>
            </w:r>
          </w:p>
        </w:tc>
      </w:tr>
      <w:tr>
        <w:trPr>
          <w:trHeight w:val="30" w:hRule="atLeast"/>
        </w:trPr>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209</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Ақпарат жəне қоғамдық даму министрлігі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60 548 013</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3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55 391 249</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33"/>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 қоғамдық сананы жаңғырту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3 382 104</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33"/>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және отбасы саясатын іске асыру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1 597 559</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33"/>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іске асыруды қамтамасыз ету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177 101</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Білім және ғылым министрлігі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1 740 773</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ғылыми-техникалық және ғылыми-педагогикалық ақпаратқа қолжетімділікті қамтамасыз ету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1 740 773</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165 138 692</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3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архивтік және туристік қызмет саласындағы мемлекеттік саясатты қалыптастыру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2 061 338</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33"/>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тұрақтылықты қамтамасыз ету және қазақстандық патриотизмді нығайту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44 305</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33"/>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76 603 326</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33"/>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спорттың ұлттық түрлерін дамытуды қолдау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1 369 945</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33"/>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81 174 988</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33"/>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мен оны халықаралық және ішкі нарықта ілгерілету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2 966 330</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33"/>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241 849</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33"/>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Ономастикалық және геральдикалық қызметті дамыту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63 863</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33"/>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 туристік қызметті дамытуды ынталандыру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612 748</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7 647 973</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3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6 257 430</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33"/>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900 567</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33"/>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туристік имиджін қалыптастыру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489 976</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0" w:type="auto"/>
            <w:gridSpan w:val="33"/>
            <w:vMerge/>
            <w:tcBorders>
              <w:top w:val="nil"/>
              <w:left w:val="single" w:color="cfcfcf" w:sz="5"/>
              <w:bottom w:val="single" w:color="cfcfcf" w:sz="5"/>
              <w:right w:val="single" w:color="cfcfcf" w:sz="5"/>
            </w:tcBorders>
          </w:tcPr>
          <w:p/>
        </w:tc>
        <w:tc>
          <w:tcPr>
            <w:tcW w:w="0" w:type="auto"/>
            <w:gridSpan w:val="3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Отын-энергетика кешенi және жер қойнауын пайдалану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163 263 948</w:t>
            </w:r>
          </w:p>
        </w:tc>
      </w:tr>
      <w:tr>
        <w:trPr>
          <w:trHeight w:val="30" w:hRule="atLeast"/>
        </w:trPr>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министрлiгi</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780 092</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780 092</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0" w:type="auto"/>
            <w:gridSpan w:val="2"/>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15 454 727</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қамтамасыз ету және Қазақстан Республикасы аумағының геологиялық зерттелуін арттыру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15 454 727</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0" w:type="auto"/>
            <w:gridSpan w:val="2"/>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145 466 936</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3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96 001 634</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3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жобаларды дамыту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5 015 227</w:t>
            </w:r>
          </w:p>
        </w:tc>
      </w:tr>
      <w:tr>
        <w:trPr>
          <w:trHeight w:val="30" w:hRule="atLeast"/>
        </w:trPr>
        <w:tc>
          <w:tcPr>
            <w:tcW w:w="0" w:type="auto"/>
            <w:gridSpan w:val="18"/>
            <w:vMerge/>
            <w:tcBorders>
              <w:top w:val="nil"/>
              <w:left w:val="single" w:color="cfcfcf" w:sz="5"/>
              <w:bottom w:val="single" w:color="cfcfcf" w:sz="5"/>
              <w:right w:val="single" w:color="cfcfcf" w:sz="5"/>
            </w:tcBorders>
          </w:tcPr>
          <w:p/>
        </w:tc>
        <w:tc>
          <w:tcPr>
            <w:tcW w:w="0" w:type="auto"/>
            <w:gridSpan w:val="3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44 450 075</w:t>
            </w:r>
          </w:p>
        </w:tc>
      </w:tr>
      <w:tr>
        <w:trPr>
          <w:trHeight w:val="30" w:hRule="atLeast"/>
        </w:trPr>
        <w:tc>
          <w:tcPr>
            <w:tcW w:w="0" w:type="auto"/>
            <w:gridSpan w:val="10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8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7"/>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r>
      <w:tr>
        <w:trPr>
          <w:trHeight w:val="30" w:hRule="atLeast"/>
        </w:trPr>
        <w:tc>
          <w:tcPr>
            <w:tcW w:w="0" w:type="auto"/>
            <w:gridSpan w:val="19"/>
            <w:vMerge/>
            <w:tcBorders>
              <w:top w:val="nil"/>
              <w:left w:val="single" w:color="cfcfcf" w:sz="5"/>
              <w:bottom w:val="single" w:color="cfcfcf" w:sz="5"/>
              <w:right w:val="single" w:color="cfcfcf" w:sz="5"/>
            </w:tcBorders>
          </w:tcPr>
          <w:p/>
        </w:tc>
        <w:tc>
          <w:tcPr>
            <w:tcW w:w="0" w:type="auto"/>
            <w:gridSpan w:val="4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19"/>
            <w:vMerge/>
            <w:tcBorders>
              <w:top w:val="nil"/>
              <w:left w:val="single" w:color="cfcfcf" w:sz="5"/>
              <w:bottom w:val="single" w:color="cfcfcf" w:sz="5"/>
              <w:right w:val="single" w:color="cfcfcf" w:sz="5"/>
            </w:tcBorders>
          </w:tcPr>
          <w:p/>
        </w:tc>
        <w:tc>
          <w:tcPr>
            <w:tcW w:w="0" w:type="auto"/>
            <w:gridSpan w:val="41"/>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1 562 193</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4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арттыруды дамытуға жәрдемдесу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657 606</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41"/>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энергия тиімділігін арттыруды қамтамасыз ету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454 044</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41"/>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450 543</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41"/>
            <w:vMerge/>
            <w:tcBorders>
              <w:top w:val="nil"/>
              <w:left w:val="single" w:color="cfcfcf" w:sz="5"/>
              <w:bottom w:val="single" w:color="cfcfcf" w:sz="5"/>
              <w:right w:val="single" w:color="cfcfcf" w:sz="5"/>
            </w:tcBorders>
          </w:tcPr>
          <w:p/>
        </w:tc>
        <w:tc>
          <w:tcPr>
            <w:tcW w:w="0" w:type="auto"/>
            <w:gridSpan w:val="2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506 216 676</w:t>
            </w:r>
          </w:p>
        </w:tc>
      </w:tr>
      <w:tr>
        <w:trPr>
          <w:trHeight w:val="30" w:hRule="atLeast"/>
        </w:trPr>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145 028 067</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3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жолбарысын реинтродукциялау үшін жағдайлар жасау және Ұлытау таулы алқабының табиғи және тарихи-мәдени объектілерін сақтауға жәрдем көрсету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404 397</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3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4 739 897</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3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 азайту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177 898</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3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және экологиялық мониторингті дамыту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7 827 330</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3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және үздік практикаларды ілгерілету, бизнес пен инвестицияларды дамыту арқылы Қазақстанның "жасыл экономикаға" жылдам көшуіне жәрдемдесу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679 543</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3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71 147 101</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3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әлемін сақтау мен дамытуды басқару, қамтамасыз ету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30 726 629</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3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2 503 936</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3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26 821 336</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0" w:type="auto"/>
            <w:gridSpan w:val="2"/>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Ауыл шаруашылығы министрлiгi</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351 345 207</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3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жер ресурстарын пайдалану саласындағы жоспарлау, реттеу, басқару жөніндегі көрсетілетін қызметтер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19 607 533</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3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облыстық бюджетіне "Солтүстік" әлеуметтік-кәсіпкерлік корпорациясы" АҚ жарғылық капиталын ұлғайтуға берілетін нысаналы даму трансферттері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3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үшін және мал шаруашылығы өнiмiн өндіруге, өткізуге жағдай жасау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49 613 831</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3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қолжетімділігін арттыру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196 701 635</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3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өткізуді дамыту үшін жағдай жасау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49 128 599</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3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 туралы ақпаратқа қолжетімділікті арттыру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7 671 369</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3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8 622 240</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0" w:type="auto"/>
            <w:gridSpan w:val="2"/>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8 489 829</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мемлекеттік геодезиялық және картографиялық қамтамасыз ету жүйесінің деңгейін арттыру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8 489 829</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0" w:type="auto"/>
            <w:gridSpan w:val="2"/>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1 353 573</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жануарлар дүниесін күзету, қорғау, өсімін молайту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1 353 573</w:t>
            </w:r>
          </w:p>
        </w:tc>
      </w:tr>
      <w:tr>
        <w:trPr>
          <w:trHeight w:val="30" w:hRule="atLeast"/>
        </w:trPr>
        <w:tc>
          <w:tcPr>
            <w:tcW w:w="0" w:type="auto"/>
            <w:gridSpan w:val="10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5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5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51 464 315</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12 139 735</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халықаралық міндеттемелерді ескере отырып, шикізаттық емес экспортты дамыту және ілгерілету саласындағы ұлттық даму институты тарапынан сақтандырылуға тиіс отандық өңдеуші өнеркәсіптің жоғары технологиялық тауарларын, көрсетілетін қызметтерін және жұмыстарын шетелдік сатып алушыларға екінші деңгейдегі банктер, "Қазақстанның Даму Банкі" АҚ және лизингтік қызметті жүзеге асыратын өзге де заңды тұлғалар беретін кредиттер және олар жасайтын лизингтік мәмілелер бойынша сыйақы мөлшерлемесін субсидиялау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vMerge/>
            <w:tcBorders>
              <w:top w:val="nil"/>
              <w:left w:val="single" w:color="cfcfcf" w:sz="5"/>
              <w:bottom w:val="single" w:color="cfcfcf" w:sz="5"/>
              <w:right w:val="single" w:color="cfcfcf" w:sz="5"/>
            </w:tcBorders>
          </w:tc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тауарлардың сыртқы нарыққа экспортын ілгерілетуге жәрдемдесу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11 139 735</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24 376</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vMerge/>
            <w:tcBorders>
              <w:top w:val="nil"/>
              <w:left w:val="single" w:color="cfcfcf" w:sz="5"/>
              <w:bottom w:val="single" w:color="cfcfcf" w:sz="5"/>
              <w:right w:val="single" w:color="cfcfcf" w:sz="5"/>
            </w:tcBorders>
          </w:tc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химиясы өнеркәсібін және жер қойнауын пайдалануға арналған келісімшарттардағы жергілікті қамтуды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24 376</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39 300 204</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vMerge/>
            <w:tcBorders>
              <w:top w:val="nil"/>
              <w:left w:val="single" w:color="cfcfcf" w:sz="5"/>
              <w:bottom w:val="single" w:color="cfcfcf" w:sz="5"/>
              <w:right w:val="single" w:color="cfcfcf" w:sz="5"/>
            </w:tcBorders>
          </w:tc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шиналарын өндіру жөніндегі жобаны іске асыру мақсатында "Сарыарқа" әлеуметтік-кәсіпкерлік корпорациясы" АҚ жарғылық капиталын ұлғайту үшін Қарағанды облысының бюджетіне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11 200 000</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vMerge/>
            <w:tcBorders>
              <w:top w:val="nil"/>
              <w:left w:val="single" w:color="cfcfcf" w:sz="5"/>
              <w:bottom w:val="single" w:color="cfcfcf" w:sz="5"/>
              <w:right w:val="single" w:color="cfcfcf" w:sz="5"/>
            </w:tcBorders>
          </w:tc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өндірістік алаңдарды құру үшін "Солтүстік" әлеуметтік-кәсіпкерлік корпорациясы" АҚ жарғылық капиталын ұлғайту үшін Солтүстік Қазақстан облысының бюджетіне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vMerge/>
            <w:tcBorders>
              <w:top w:val="nil"/>
              <w:left w:val="single" w:color="cfcfcf" w:sz="5"/>
              <w:bottom w:val="single" w:color="cfcfcf" w:sz="5"/>
              <w:right w:val="single" w:color="cfcfcf" w:sz="5"/>
            </w:tcBorders>
          </w:tc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технологиялық сипаттағы қолданбалы ғылыми зерттеулер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2 118 799</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vMerge/>
            <w:tcBorders>
              <w:top w:val="nil"/>
              <w:left w:val="single" w:color="cfcfcf" w:sz="5"/>
              <w:bottom w:val="single" w:color="cfcfcf" w:sz="5"/>
              <w:right w:val="single" w:color="cfcfcf" w:sz="5"/>
            </w:tcBorders>
          </w:tc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14 983 400</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vMerge/>
            <w:tcBorders>
              <w:top w:val="nil"/>
              <w:left w:val="single" w:color="cfcfcf" w:sz="5"/>
              <w:bottom w:val="single" w:color="cfcfcf" w:sz="5"/>
              <w:right w:val="single" w:color="cfcfcf" w:sz="5"/>
            </w:tcBorders>
          </w:tc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қызметін жетілдіру іс-шараларын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2 998 005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18"/>
            <w:vMerge/>
            <w:tcBorders>
              <w:top w:val="nil"/>
              <w:left w:val="single" w:color="cfcfcf" w:sz="5"/>
              <w:bottom w:val="single" w:color="cfcfcf" w:sz="5"/>
              <w:right w:val="single" w:color="cfcfcf" w:sz="5"/>
            </w:tcBorders>
          </w:tcPr>
          <w:p/>
        </w:tc>
        <w:tc>
          <w:tcPr>
            <w:tcW w:w="0" w:type="auto"/>
            <w:gridSpan w:val="2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865 519 273</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122 115 329</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92 817 612</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және ақпараттық қауіпсіздік салаларындағы қолданбалы ғылыми зерттеулер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1 180 587</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vMerge/>
            <w:tcBorders>
              <w:top w:val="nil"/>
              <w:left w:val="single" w:color="cfcfcf" w:sz="5"/>
              <w:bottom w:val="single" w:color="cfcfcf" w:sz="5"/>
              <w:right w:val="single" w:color="cfcfcf" w:sz="5"/>
            </w:tcBorders>
          </w:tc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инфрақұрылымының сақталуы мен оны пайдалануды кеңейтуді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4 183 440</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vMerge/>
            <w:tcBorders>
              <w:top w:val="nil"/>
              <w:left w:val="single" w:color="cfcfcf" w:sz="5"/>
              <w:bottom w:val="single" w:color="cfcfcf" w:sz="5"/>
              <w:right w:val="single" w:color="cfcfcf" w:sz="5"/>
            </w:tcBorders>
          </w:tc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23 933 690</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743 403 944</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vMerge/>
            <w:tcBorders>
              <w:top w:val="nil"/>
              <w:left w:val="single" w:color="cfcfcf" w:sz="5"/>
              <w:bottom w:val="single" w:color="cfcfcf" w:sz="5"/>
              <w:right w:val="single" w:color="cfcfcf" w:sz="5"/>
            </w:tcBorders>
          </w:tc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98 501 087</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vMerge/>
            <w:tcBorders>
              <w:top w:val="nil"/>
              <w:left w:val="single" w:color="cfcfcf" w:sz="5"/>
              <w:bottom w:val="single" w:color="cfcfcf" w:sz="5"/>
              <w:right w:val="single" w:color="cfcfcf" w:sz="5"/>
            </w:tcBorders>
          </w:tc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авиатасымалдарды субсидиялау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5 908 407</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vMerge/>
            <w:tcBorders>
              <w:top w:val="nil"/>
              <w:left w:val="single" w:color="cfcfcf" w:sz="5"/>
              <w:bottom w:val="single" w:color="cfcfcf" w:sz="5"/>
              <w:right w:val="single" w:color="cfcfcf" w:sz="5"/>
            </w:tcBorders>
          </w:tc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облысаралық қатынастар бойынша теміржол жолаушылар тасымалдарын субсидиялау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37 665 082</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vMerge/>
            <w:tcBorders>
              <w:top w:val="nil"/>
              <w:left w:val="single" w:color="cfcfcf" w:sz="5"/>
              <w:bottom w:val="single" w:color="cfcfcf" w:sz="5"/>
              <w:right w:val="single" w:color="cfcfcf" w:sz="5"/>
            </w:tcBorders>
          </w:tc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399 553 735</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vMerge/>
            <w:tcBorders>
              <w:top w:val="nil"/>
              <w:left w:val="single" w:color="cfcfcf" w:sz="5"/>
              <w:bottom w:val="single" w:color="cfcfcf" w:sz="5"/>
              <w:right w:val="single" w:color="cfcfcf" w:sz="5"/>
            </w:tcBorders>
          </w:tc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және су инфрақұрылымын ұстау,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16 912 992</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0" w:type="auto"/>
            <w:vMerge/>
            <w:tcBorders>
              <w:top w:val="nil"/>
              <w:left w:val="single" w:color="cfcfcf" w:sz="5"/>
              <w:bottom w:val="single" w:color="cfcfcf" w:sz="5"/>
              <w:right w:val="single" w:color="cfcfcf" w:sz="5"/>
            </w:tcBorders>
          </w:tcP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4 432 651</w:t>
            </w:r>
          </w:p>
        </w:tc>
      </w:tr>
      <w:tr>
        <w:trPr>
          <w:trHeight w:val="30" w:hRule="atLeast"/>
        </w:trPr>
        <w:tc>
          <w:tcPr>
            <w:tcW w:w="0" w:type="auto"/>
            <w:gridSpan w:val="10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6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34"/>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2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4"/>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27"/>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r>
      <w:tr>
        <w:trPr>
          <w:trHeight w:val="30" w:hRule="atLeast"/>
        </w:trPr>
        <w:tc>
          <w:tcPr>
            <w:tcW w:w="0" w:type="auto"/>
            <w:gridSpan w:val="3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облигациялары бойынша купондық сыйақы мөлшерлемесін субсидиялау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29 183 000</w:t>
            </w:r>
          </w:p>
        </w:tc>
      </w:tr>
      <w:tr>
        <w:trPr>
          <w:trHeight w:val="30" w:hRule="atLeast"/>
        </w:trPr>
        <w:tc>
          <w:tcPr>
            <w:tcW w:w="0" w:type="auto"/>
            <w:gridSpan w:val="38"/>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0" w:type="auto"/>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38"/>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қатынастар бойынша жолаушылар тасымалдаушының және вагондар (контейнерлер) операторының вагондарды сатып алуына кредит беруде немесе қаржы лизингінде сыйақы мөлшерлемелерін субсидиялау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13 955 765</w:t>
            </w:r>
          </w:p>
        </w:tc>
      </w:tr>
      <w:tr>
        <w:trPr>
          <w:trHeight w:val="30" w:hRule="atLeast"/>
        </w:trPr>
        <w:tc>
          <w:tcPr>
            <w:tcW w:w="0" w:type="auto"/>
            <w:gridSpan w:val="38"/>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32 660 122</w:t>
            </w:r>
          </w:p>
        </w:tc>
      </w:tr>
      <w:tr>
        <w:trPr>
          <w:trHeight w:val="30" w:hRule="atLeast"/>
        </w:trPr>
        <w:tc>
          <w:tcPr>
            <w:tcW w:w="0" w:type="auto"/>
            <w:gridSpan w:val="38"/>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сенімгерлік басқару шарты бойынша міндеттемелерді орындау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94 304 381</w:t>
            </w:r>
          </w:p>
        </w:tc>
      </w:tr>
      <w:tr>
        <w:trPr>
          <w:trHeight w:val="30" w:hRule="atLeast"/>
        </w:trPr>
        <w:tc>
          <w:tcPr>
            <w:tcW w:w="0" w:type="auto"/>
            <w:gridSpan w:val="38"/>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326 722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1 063 062 740</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министрлiгi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15 416 774</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 қалыптастыру және сақтау бойынша іс-шараларды іске асыру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15 416 774</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Сыртқы iстер министрлiгi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5 128 071</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2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1 645 741</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27"/>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тарту жөнінде мемлекеттік саясатты іске асыру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482 234</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27"/>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инвестициялар тартуға жәрдемдесу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3 000 096</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18 084 653</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2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6 663 989</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27"/>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"QazExpoCongress" ұлттық компаниясы" АҚ-ға нысаналы аударым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2 360 978</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27"/>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9 059 686</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497 224 165</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2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479 557 121</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27"/>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вексельдерді өтеу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4 354 303</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27"/>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әкімшілігі" АҚ-ға нысаналы аударым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9 966 242</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27"/>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27 467 693</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2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инновацияларды ынталандыру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4 623 532</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27"/>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17 220 186</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27"/>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5 623 975</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443 698 240</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2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жобаларының,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жобаларын, оның ішінде концессиялық жобаларды консультациялық сүйемелдеу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350 904</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27"/>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vMerge/>
            <w:tcBorders>
              <w:top w:val="nil"/>
              <w:left w:val="single" w:color="cfcfcf" w:sz="5"/>
              <w:bottom w:val="single" w:color="cfcfcf" w:sz="5"/>
              <w:right w:val="single" w:color="cfcfcf" w:sz="5"/>
            </w:tcBorders>
          </w:tcP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және шағын қалалар мен ауылдық аумақтарда инженерлік, көліктік және әлеуметтік инфрақұрылымды дамыту жөніндегі іс-шараларды іске асыру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204 221 602</w:t>
            </w:r>
          </w:p>
        </w:tc>
      </w:tr>
      <w:tr>
        <w:trPr>
          <w:trHeight w:val="30" w:hRule="atLeast"/>
        </w:trPr>
        <w:tc>
          <w:tcPr>
            <w:tcW w:w="0" w:type="auto"/>
            <w:gridSpan w:val="10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7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9"/>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3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9"/>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31"/>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4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іс-шараларды іске асыру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195 106 043</w:t>
            </w:r>
          </w:p>
        </w:tc>
      </w:tr>
      <w:tr>
        <w:trPr>
          <w:trHeight w:val="30" w:hRule="atLeast"/>
        </w:trPr>
        <w:tc>
          <w:tcPr>
            <w:tcW w:w="0" w:type="auto"/>
            <w:gridSpan w:val="43"/>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42 635 278</w:t>
            </w:r>
          </w:p>
        </w:tc>
      </w:tr>
      <w:tr>
        <w:trPr>
          <w:trHeight w:val="30" w:hRule="atLeast"/>
        </w:trPr>
        <w:tc>
          <w:tcPr>
            <w:tcW w:w="0" w:type="auto"/>
            <w:gridSpan w:val="43"/>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Құжаттамалардың сақтандыру қорын құру және сақтау бойынша іс-шараларды іске асыру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506 777</w:t>
            </w:r>
          </w:p>
        </w:tc>
      </w:tr>
      <w:tr>
        <w:trPr>
          <w:trHeight w:val="30" w:hRule="atLeast"/>
        </w:trPr>
        <w:tc>
          <w:tcPr>
            <w:tcW w:w="0" w:type="auto"/>
            <w:gridSpan w:val="43"/>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мәслихаттар депутаттары қызметінің тиімділігін арттыруға берілетін ағымдағы нысаналы трансферттер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877 636</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6 229</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56 036 915</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3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56 036 915</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0" w:type="auto"/>
            <w:gridSpan w:val="31"/>
            <w:vMerge/>
            <w:tcBorders>
              <w:top w:val="nil"/>
              <w:left w:val="single" w:color="cfcfcf" w:sz="5"/>
              <w:bottom w:val="single" w:color="cfcfcf" w:sz="5"/>
              <w:right w:val="single" w:color="cfcfcf" w:sz="5"/>
            </w:tcBorders>
          </w:tcP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Борышқа қызмет көрсету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1 243 715 438</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1 243 715 438</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1 243 715 438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c>
          <w:tcPr>
            <w:tcW w:w="0" w:type="auto"/>
            <w:gridSpan w:val="2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Трансферттер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2 265 132 067</w:t>
            </w:r>
          </w:p>
        </w:tc>
      </w:tr>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0" w:type="auto"/>
            <w:gridSpan w:val="3"/>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2 265 132 067</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қайтару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140 421 009</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gridSpan w:val="28"/>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2 124 711 058</w:t>
            </w:r>
          </w:p>
        </w:tc>
      </w:tr>
      <w:tr>
        <w:trPr>
          <w:trHeight w:val="30" w:hRule="atLeast"/>
        </w:trPr>
        <w:tc>
          <w:tcPr>
            <w:tcW w:w="0" w:type="auto"/>
            <w:gridSpan w:val="10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5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4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10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494 481 197</w:t>
            </w:r>
          </w:p>
        </w:tc>
      </w:tr>
      <w:tr>
        <w:trPr>
          <w:trHeight w:val="30" w:hRule="atLeast"/>
        </w:trPr>
        <w:tc>
          <w:tcPr>
            <w:tcW w:w="0" w:type="auto"/>
            <w:gridSpan w:val="56"/>
            <w:vMerge/>
            <w:tcBorders>
              <w:top w:val="nil"/>
              <w:left w:val="single" w:color="cfcfcf" w:sz="5"/>
              <w:bottom w:val="single" w:color="cfcfcf" w:sz="5"/>
              <w:right w:val="single" w:color="cfcfcf" w:sz="5"/>
            </w:tcBorders>
          </w:tc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646 297 309</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19 791 031</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19 791 031</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кондоминиум объектілерінің ортақ мүлкіне күрделі жөндеу жүргізуге кредит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11 179 001</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2"/>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vMerge/>
            <w:tcBorders>
              <w:top w:val="nil"/>
              <w:left w:val="single" w:color="cfcfcf" w:sz="5"/>
              <w:bottom w:val="single" w:color="cfcfcf" w:sz="5"/>
              <w:right w:val="single" w:color="cfcfcf" w:sz="5"/>
            </w:tcBorders>
          </w:tc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сумен жабдықтау және су бұру жүйелерін реконструкциялау және салу үшін кредит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8 612 030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22"/>
            <w:vMerge/>
            <w:tcBorders>
              <w:top w:val="nil"/>
              <w:left w:val="single" w:color="cfcfcf" w:sz="5"/>
              <w:bottom w:val="single" w:color="cfcfcf" w:sz="5"/>
              <w:right w:val="single" w:color="cfcfcf" w:sz="5"/>
            </w:tcBorders>
          </w:tcPr>
          <w:p/>
        </w:tc>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204 507 380</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Ауыл шаруашылығы министрлiгi</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184 507 380</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vMerge/>
            <w:tcBorders>
              <w:top w:val="nil"/>
              <w:left w:val="single" w:color="cfcfcf" w:sz="5"/>
              <w:bottom w:val="single" w:color="cfcfcf" w:sz="5"/>
              <w:right w:val="single" w:color="cfcfcf" w:sz="5"/>
            </w:tcBorders>
          </w:tc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мен шағын қалаларда микрокредиттер беру үшін облыстық бюджеттерге кредит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vMerge/>
            <w:tcBorders>
              <w:top w:val="nil"/>
              <w:left w:val="single" w:color="cfcfcf" w:sz="5"/>
              <w:bottom w:val="single" w:color="cfcfcf" w:sz="5"/>
              <w:right w:val="single" w:color="cfcfcf" w:sz="5"/>
            </w:tcBorders>
          </w:tc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ирригациялық жүйелер кешенін сатып алуы және оларды орнату жөніндегі дайындық жұмыстарын қаржыландыру үшін облыстық бюджеттерге кредит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4 507 380</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қолдау жөніндегі іс-шараларды жүргізу үшін "Аграрлық несие корпорациясы" АҚ-ға кредит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140 000 000</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0" w:type="auto"/>
            <w:gridSpan w:val="3"/>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20 000 000</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vMerge/>
            <w:tcBorders>
              <w:top w:val="nil"/>
              <w:left w:val="single" w:color="cfcfcf" w:sz="5"/>
              <w:bottom w:val="single" w:color="cfcfcf" w:sz="5"/>
              <w:right w:val="single" w:color="cfcfcf" w:sz="5"/>
            </w:tcBorders>
          </w:tc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19"/>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365 698 898</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0" w:type="auto"/>
            <w:gridSpan w:val="3"/>
            <w:vMerge/>
            <w:tcBorders>
              <w:top w:val="nil"/>
              <w:left w:val="single" w:color="cfcfcf" w:sz="5"/>
              <w:bottom w:val="single" w:color="cfcfcf" w:sz="5"/>
              <w:right w:val="single" w:color="cfcfcf" w:sz="5"/>
            </w:tcBorders>
          </w:tcPr>
          <w:p/>
        </w:tc>
        <w:tc>
          <w:tcPr>
            <w:tcW w:w="0" w:type="auto"/>
            <w:gridSpan w:val="2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46 776 498</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техникасының жетекші белдіктерінің бас берілістерін шығару жобасын қаржыландыру үшін кейіннен "Өнеркәсіпті дамыту қоры" АҚ-ға кредит бере отырып, "Бәйтерек" ұлттық басқарушы холдингі" АҚ-ға кредит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46 776 498</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3"/>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318 922 400</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vMerge/>
            <w:tcBorders>
              <w:top w:val="nil"/>
              <w:left w:val="single" w:color="cfcfcf" w:sz="5"/>
              <w:bottom w:val="single" w:color="cfcfcf" w:sz="5"/>
              <w:right w:val="single" w:color="cfcfcf" w:sz="5"/>
            </w:tcBorders>
          </w:tc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Саран қаласында шина өндірісін ұйымдастыру" жобасын лизингтік қаржыландыру үшін "Өнеркәсіпті дамыту қоры" АҚ-ға кейіннен кредит бере отырып, "Бәйтерек" ұлттық басқарушы холдингі" АҚ-ға кредит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46 422 400</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0" w:type="auto"/>
            <w:vMerge/>
            <w:tcBorders>
              <w:top w:val="nil"/>
              <w:left w:val="single" w:color="cfcfcf" w:sz="5"/>
              <w:bottom w:val="single" w:color="cfcfcf" w:sz="5"/>
              <w:right w:val="single" w:color="cfcfcf" w:sz="5"/>
            </w:tcBorders>
          </w:tc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2020 – 2025 жылдарға арналған мемлекеттік бағдарламасының жобаларын қаржыландыру үшін "Қазақстанның Даму Банкі" АҚ-ға кейіннен кредит бере отырып, "Бәйтерек" ұлттық басқарушы холдингі" АҚ-ға кредит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0" w:type="auto"/>
            <w:vMerge/>
            <w:tcBorders>
              <w:top w:val="nil"/>
              <w:left w:val="single" w:color="cfcfcf" w:sz="5"/>
              <w:bottom w:val="single" w:color="cfcfcf" w:sz="5"/>
              <w:right w:val="single" w:color="cfcfcf" w:sz="5"/>
            </w:tcBorders>
          </w:tc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комбайндарды лизингке өткізу бойынша "Өнеркәсіпті дамыту қоры" АҚ-ға кейіннен кредит бере отырып, "Бәйтерек" ұлттық басқарушы холдингі" АҚ-ға кредит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vMerge/>
            <w:tcBorders>
              <w:top w:val="nil"/>
              <w:left w:val="single" w:color="cfcfcf" w:sz="5"/>
              <w:bottom w:val="single" w:color="cfcfcf" w:sz="5"/>
              <w:right w:val="single" w:color="cfcfcf" w:sz="5"/>
            </w:tcBorders>
          </w:tc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өнеркәсіптің жобаларын қаржыландыру үшін кейіннен "Өнеркәсіпті дамыту қоры" АҚ-ға кредит бере отырып, "Бәйтерек" ұлттық басқарушы холдингі" АҚ-ға кредит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r>
      <w:tr>
        <w:trPr>
          <w:trHeight w:val="30" w:hRule="atLeast"/>
        </w:trPr>
        <w:tc>
          <w:tcPr>
            <w:tcW w:w="0" w:type="auto"/>
            <w:gridSpan w:val="10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4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техникасының жетекші белдіктерінің арқалықтарын оқшаулау деңгейін ұлғайту жөніндегі жобаны іске асыру үшін "Өнеркәсіпті дамыту қоры" АҚ-ға кейіннен кредит бере отырып, "Бәйтерек" ұлттық басқарушы холдингі" АҚ-ға кредит беру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w:t>
            </w:r>
          </w:p>
        </w:tc>
      </w:tr>
      <w:tr>
        <w:trPr>
          <w:trHeight w:val="30" w:hRule="atLeast"/>
        </w:trPr>
        <w:tc>
          <w:tcPr>
            <w:tcW w:w="0" w:type="auto"/>
            <w:gridSpan w:val="35"/>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өндірілген ауыл шаруашылығы техникасын қоспағанда, автокөлік құралдары мен арнайы мақсаттағы автотехниканы лизингке сатып алатын заңды тұлғалар мен дара кәсіпкерлерді лизингтік қаржыландыру үшін "Өнеркәсіпті дамыту қоры" АҚ-ға кейіннен кредит бере отырып, "Бәйтерек" ұлттық басқарушы холдингі" АҚ-ға кредит беру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5 300 000</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5 300 000</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 дамыту қоры" АҚ арқылы жолаушылар вагоны паркін жаңартуды қаржыландыру үшін "Қазақстанның Даму Банкі" АҚ-ға кейіннен кредит бере отырып, "Бәйтерек" ұлттық басқарушы холдингі" АҚ-ға кредит беру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0" w:type="auto"/>
            <w:gridSpan w:val="26"/>
            <w:vMerge/>
            <w:tcBorders>
              <w:top w:val="nil"/>
              <w:left w:val="single" w:color="cfcfcf" w:sz="5"/>
              <w:bottom w:val="single" w:color="cfcfcf" w:sz="5"/>
              <w:right w:val="single" w:color="cfcfcf" w:sz="5"/>
            </w:tcBorders>
          </w:tcPr>
          <w:p/>
        </w:tc>
        <w:tc>
          <w:tcPr>
            <w:tcW w:w="0" w:type="auto"/>
            <w:gridSpan w:val="2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51 000 000</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51 000 000</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vMerge/>
            <w:tcBorders>
              <w:top w:val="nil"/>
              <w:left w:val="single" w:color="cfcfcf" w:sz="5"/>
              <w:bottom w:val="single" w:color="cfcfcf" w:sz="5"/>
              <w:right w:val="single" w:color="cfcfcf" w:sz="5"/>
            </w:tcBorders>
          </w:tcP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51 000 000</w:t>
            </w:r>
          </w:p>
        </w:tc>
      </w:tr>
      <w:tr>
        <w:trPr>
          <w:trHeight w:val="30" w:hRule="atLeast"/>
        </w:trPr>
        <w:tc>
          <w:tcPr>
            <w:tcW w:w="0" w:type="auto"/>
            <w:gridSpan w:val="10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4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7"/>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44"/>
            <w:vMerge/>
            <w:tcBorders>
              <w:top w:val="nil"/>
              <w:left w:val="single" w:color="cfcfcf" w:sz="5"/>
              <w:bottom w:val="single" w:color="cfcfcf" w:sz="5"/>
              <w:right w:val="single" w:color="cfcfcf" w:sz="5"/>
            </w:tcBorders>
          </w:tc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r>
      <w:tr>
        <w:trPr>
          <w:trHeight w:val="30" w:hRule="atLeast"/>
        </w:trPr>
        <w:tc>
          <w:tcPr>
            <w:tcW w:w="0" w:type="auto"/>
            <w:gridSpan w:val="8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151 816 112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151 816 112</w:t>
            </w:r>
          </w:p>
        </w:tc>
      </w:tr>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151 816 112</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151 816 112</w:t>
            </w:r>
          </w:p>
        </w:tc>
      </w:tr>
      <w:tr>
        <w:trPr>
          <w:trHeight w:val="30" w:hRule="atLeast"/>
        </w:trPr>
        <w:tc>
          <w:tcPr>
            <w:tcW w:w="0" w:type="auto"/>
            <w:gridSpan w:val="10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7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9"/>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3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9"/>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33"/>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10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86 085 873</w:t>
            </w:r>
          </w:p>
        </w:tc>
      </w:tr>
      <w:tr>
        <w:trPr>
          <w:trHeight w:val="30" w:hRule="atLeast"/>
        </w:trPr>
        <w:tc>
          <w:tcPr>
            <w:tcW w:w="0" w:type="auto"/>
            <w:gridSpan w:val="73"/>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86 085 873</w:t>
            </w:r>
          </w:p>
        </w:tc>
      </w:tr>
      <w:tr>
        <w:trPr>
          <w:trHeight w:val="30" w:hRule="atLeast"/>
        </w:trPr>
        <w:tc>
          <w:tcPr>
            <w:tcW w:w="0" w:type="auto"/>
            <w:gridSpan w:val="73"/>
            <w:vMerge/>
            <w:tcBorders>
              <w:top w:val="nil"/>
              <w:left w:val="single" w:color="cfcfcf" w:sz="5"/>
              <w:bottom w:val="single" w:color="cfcfcf" w:sz="5"/>
              <w:right w:val="single" w:color="cfcfcf" w:sz="5"/>
            </w:tcBorders>
          </w:tc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139 576</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139 576</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3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139 576</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3"/>
            <w:vMerge/>
            <w:tcBorders>
              <w:top w:val="nil"/>
              <w:left w:val="single" w:color="cfcfcf" w:sz="5"/>
              <w:bottom w:val="single" w:color="cfcfcf" w:sz="5"/>
              <w:right w:val="single" w:color="cfcfcf" w:sz="5"/>
            </w:tcBorders>
          </w:tcP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Білім және ғылым министрлігі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3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қоғамының жарғылық капиталын ұлғайту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3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2 863 789</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0" w:type="auto"/>
            <w:gridSpan w:val="2"/>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2 863 789</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3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Айманов атындағы "Қазақфильм" АҚ жарғылық капиталын ұлғайту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2 863 789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0" w:type="auto"/>
            <w:gridSpan w:val="3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30 082 508</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0" w:type="auto"/>
            <w:gridSpan w:val="2"/>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10 082 508</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10 082 508</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Ауыл шаруашылығы министрлiгi</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20 000 000</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3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ынталандыру жөніндегі мемлекеттік саясатты іске асыру үшін "Азық-түлік келісімшарт корпорациясы" ұлттық компаниясы" АҚ жарғылық капиталын ұлғайту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0" w:type="auto"/>
            <w:gridSpan w:val="31"/>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50 000 000</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0" w:type="auto"/>
            <w:gridSpan w:val="2"/>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50 000 000</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vMerge/>
            <w:tcBorders>
              <w:top w:val="nil"/>
              <w:left w:val="single" w:color="cfcfcf" w:sz="5"/>
              <w:bottom w:val="single" w:color="cfcfcf" w:sz="5"/>
              <w:right w:val="single" w:color="cfcfcf" w:sz="5"/>
            </w:tcBorders>
          </w:tcP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өнеркәсіптің жобаларын қаржыландыру үшін "Қазақстанның Даму Банкі" АҚ арқылы "Өнеркәсіпті дамыту қоры" АҚ жарғылық капиталын кейіннен ұлғайта отырып, "Бәйтерек" ұлттық басқарушы холдингі" АҚ жарғылық капиталын ұлғайту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bl>
    <w:p>
      <w:pPr>
        <w:spacing w:after="0"/>
        <w:ind w:left="0"/>
        <w:jc w:val="both"/>
      </w:pPr>
      <w:r>
        <w:rPr>
          <w:rFonts w:ascii="Times New Roman"/>
          <w:b w:val="false"/>
          <w:i w:val="false"/>
          <w:color w:val="000000"/>
          <w:sz w:val="28"/>
        </w:rPr>
        <w:t>
      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-2 978 262 832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Мұнайға қатысты емес тапшылығы (профициті)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-9 342 602 832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Бюджет тапшылығын қаржыландыру (профицитін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2 978 262 832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"2022 - 2024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2021 жылғы 2 желтоқсандағы</w:t>
            </w:r>
            <w:r>
              <w:br/>
            </w:r>
            <w:r>
              <w:rPr>
                <w:rFonts w:ascii="Times New Roman"/>
                <w:b w:val="false"/>
                <w:i w:val="false"/>
                <w:color w:val="000000"/>
                <w:sz w:val="20"/>
              </w:rPr>
              <w:t>Қазақстан Республикасыны</w:t>
            </w:r>
            <w:r>
              <w:br/>
            </w:r>
            <w:r>
              <w:rPr>
                <w:rFonts w:ascii="Times New Roman"/>
                <w:b w:val="false"/>
                <w:i w:val="false"/>
                <w:color w:val="000000"/>
                <w:sz w:val="20"/>
              </w:rPr>
              <w:t>№ 77-VII ҚРЗ Заңына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2023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Iшкi сыныбы</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12 777 610 988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9 476 986 342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2 690 257 853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2 690 257 853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қызметтерге салынатын iшкi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4 943 722 727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4 139 486 501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136 382 090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647 539 936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5 691 682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14 622 518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сауда мен сыртқы операцияларға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1 793 742 725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1 763 331 529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30 411 196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49 263 037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49 263 037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205 084 174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меншіктен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147 233 186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5 510 612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63 231 085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7 039 280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58 761 414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2 620 529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9 070 266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2 836 265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2 836 265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127 264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6 235 758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6 235 758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135 892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48 515 809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48 515 809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3 789 000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3 789 000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3 789 000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3 091 751 472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алынатын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491 751 472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қалалардың, астана бюджеттерінен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491 751 472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қордан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2 600 000 000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Ұлттық қордан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15 532 571 879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мемлекеттiк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625 716 574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9 039 390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7 536 092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және сыртқы саясатының стратегиялық аспектілерін болжамды-талдамалық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421 945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баспа басылымдарының сақталуын қамтамасыз ету және оларды арнайы пайдалану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коммуникациялар қызметінің жұмысын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670 381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Премьер-Министрінің Кеңсесі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2 542 470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2 542 470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84 297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және азаматтың құқықтары мен бостандықтарының сақталуын қадағалау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Жоғары Сот Кеңесінің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328 634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Казақстан Республикасы Жоғарғы Сот Кеңесінің қызметін қамтамасыз ету жөнінде көрсетілетін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Тұңғыш Президентінің – Елбасының Кеңсесі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2 172 191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1 193 523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кітапханасының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978 668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Ішкі істер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89 991 964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89 991 964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істер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75 781 137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51 424 578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1 526 362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дипломатиялық өкілдіктердің арнайы, инженерлік-техникалық және нақты қорғалуын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ұйымдарға, өзге де халықаралық және басқа органдарға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19 746 366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Ақпараттық-имидждік саясаттың іске асырылуын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1 816 711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 азаматтарының құқықтары мен мүдделерін қорғау жөніндегі іс-шараларды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отандастармен және Қазақстан Республикасына келген этникалық қазақтармен байланыстарды дамытуға жәрдемдесу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650 307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7 839 505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геология және табиғи ресурстар саласындағы қызметті үйлестіру бойынша көрсететін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7 839 505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6 298 236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қоғамдық даму саласындағы мемлекеттік саясатты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4 035 131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саласындағы мемлекеттік саясатты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2 263 105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3 121 556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3 121 556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108 575 987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мемлекеттік бюджетті атқаруды және оның атқарылуын бақылауды қамтамасыз ету бойынша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77 123 061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қаржыландыратын инвестициялық жобалардың аудитiн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тұрғын үй кредиттері бойынша бағамдық айырманы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8 414 900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өткізу пункттерін жаңғырту және техникалық жарақтандыру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22 548 162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2 439 961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топография-геодезия және картография саласындағы мемлекеттік саясатты қалыптастыру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2 439 961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184 744 657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5 722 370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179 022 287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3 261 266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атом энергиясы, мұнай-газ және мұнай-химия өнеркәсібі саласындағы қызметті үйлестіру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3 261 266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6 359 360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6 204 101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11 460 447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қорғаныс өнеркәсібі,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11 460 447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бюджеттің атқарылуын бақылау жөніндегі есеп комитеті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2 709 055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бақылауды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2 110 077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598 978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Мемлекеттiк қызмет iстерi агенттiгi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4 178 657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3 416 892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өңірлік хабты институционалдық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мемлекеттiк қызмет кадрларын тестілеу бойынша көрсететін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нарығын реттеу және дамыту агенттігі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7 456 502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реттеу және дамыту жөніндегі мемлекеттік саясатты қалыптастыру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7 456 502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Стратегиялық жоспарлау және реформалар агенттігі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12 480 216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 қалыптастыруға және тиімді іске асыруға жәрдемдесу бойынша көрсетілетін қызметтер, стратегиялық жоспарлау, мемлекеттік статистикалық қызмет салаларында мемлекеттік саясатты жүзеге асыру, мемлекеттік басқару жүйесі мен квазимемлекеттік секторды жетілдіруге қатысу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10 164 148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2 316 068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Бәсекелестікті қорғау және дамыту агенттігі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1 665 599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 және монополистік қызметті шектеу саласындағы мемлекеттік саясатты қалыптастыру жөніндегі уәкілетті органның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1 665 599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Қаржылық мониторинг агенттігі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12 338 425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заңдастыруға (жылыстатуға) және терроризмді қаржыландыруға қарсы іс-қимылды, экономикалық және қаржылық құқық бұзушылықтарға қарсы күресті қамтамасыз ету бойынша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12 338 425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426 125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аумағында Қазақстан Республикасы Конституциясының үстемдігін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7 013 267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843 353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2 148 723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аудандық маңызы бар қалалар, ауылдар, кенттер, ауылдық округтер әкімдері сайлауын қамтамасыз етуге және өткізуге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4 021 191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Материалдық-техникалық қамтамасыз ету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12 447 275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12 447 275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50 960 395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мемлекеттік функциялары мен өкілеттіктерін жүзеге асыруды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50 960 395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650 944 878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95 017 643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өнеркәсіптік қауіпсіздік саласындағы мемлекеттік саясатты айқындау және оның іске асырылуын ұйымдастыру, мемлекеттік материалдық резервті қалыптастыру және іске асыру бойынша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14 410 561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57 450 425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23 156 657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385 107 996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3 312 411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381 795 585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170 819 239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тапсырысты орындауды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170 819 239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738 213 442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Премьер-Министрінің Кеңсесі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1 485 822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фельдъегерлік байланыспен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1 485 822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Ішкі істер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191 197 871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146 002 549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35 126 380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жедел-іздестіру қызметтерін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10 068 942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Әділет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44 099 546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11 013 317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заңгерлік көмек көрсетуі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2 719 506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заң шығару қызметін ғылыми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құқықтық ақпаратпен қамтамасыз ету және Бірыңғай құқықтық ақпарат жүйесін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1 097 199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Төреліктерде, шетелдік төреліктерде, шетелдік мемлекеттік және сот органдарында, сондай-ақ төрелікке дейінгі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17 836 234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бойынша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11 025 289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қауіпсіздік комитеті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347 994 786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347 994 786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57 497 589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57 497 589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35 344 742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35 342 880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Сыбайлас жемқорлыққа қарсы іс-қимыл агенттігі (Сыбайлас жемқорлыққа қарсы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21 721 670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жөніндегі бірыңғай мемлекеттік саясатты қалыптастыру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14 234 257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қылмыстарға және құқық бұзушылықтарға қарсы іс-қимыл бойынша жедел-іздестіру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7 487 413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Қаржылық мониторинг агенттігі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6 488 509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6 027 709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32 382 907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адамдар мен объектілердің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32 382 907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2 458 934 583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Премьер-Министрінің Кеңсесі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208 713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Ішкі істер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11 837 752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11 837 752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1 806 738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кадрларын оқыту, біліктілігін арттыру және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18 685 646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1 398 827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кәсіптік білімі бар мамандар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15 558 084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1 728 735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Әділет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23 248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кадрларының біліктілігін арттыру және оларды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2 327 357 813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ғылым саласындағы мемлекеттік саясатты қалыптастыру және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15 442 344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ДБҰ-ға нысаналы салым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17 004 313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4 277 797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беруге қолжетімділікті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214 943 722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1 552 463 720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85 541 029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432 724 841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 кадрларының біліктілігін арттыру және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кадрларының біліктілігін арттыру және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2 422 036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мемлекеттік ұйымдары кадрларының біліктілігін арттыру және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таланттарды анықтау және қолдау бастамасын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752 954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академиясын орналастыру шарттары мен тәртібі туралы келісімнің іске асырылуын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 биологиялық қауіпсіздікті қамтамасыз ету бойынша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39 587 075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651 957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білім алушыларға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37 878 666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ұйымдарындағы білім алушылардың мемлекеттік стипендиясының мөлшерін ұлғайтуға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606 652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54 626 774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2 603 737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2 805 606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кадрлардың біліктілігін арттыру және оларды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дарынды балаларды оқыту және тәрбиелеу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32 693 247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13 537 806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кадрларды даярлау үшін білім беру қызметін ұйымдастыру бойынша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2 984 136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саласындағы кадрлардың біліктілігін арттыру және оларды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439 005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кадрларына жоғары оқу орнынан кейінгі білім беруді ұйымдастыру, оларды қайта даярлау және біліктілігін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439 005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2 592 653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кәсіби деңгейін жоғарылату және жоғары білімнен кейінгі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2 592 653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Мемлекеттiк қызмет iстерi агенттiгi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1 718 036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 бойынша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1 394 696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ұйымдары кадрларының біліктілігін арттыру және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1 940 268 423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Ішкі істер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5 273 973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5 273 973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1 512 414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1 512 414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8 810 490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медициналық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8 810 490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1 176 216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1 176 216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1 898 893 533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21 954 051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халықтың санитариялық-эпидемиологиялық салауаттылығы саласындағы қолданбалы ғылыми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864 185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603 805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10 725 825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шеңберінде медициналық көмек көрсету және оны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348 567 392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1 442 773 019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65 421 825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3 706 950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тергеу изоляторларында және қылмыстық-атқару жүйесі мекемелерінде ұсталатын адамдарға медициналық көмек көрсетуге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4 204 516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жергілікті деңгейде денсаулық сақтау саласындағы мемлекеттік саясатты іске асыру жөніндегі қызметтерге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24 601 797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24 601 797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4 441 481 356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4 441 481 356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3 794 379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4 294 468 527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саласындағы қолданбалы ғылыми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37 002 125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жобалардың іске асырылуын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542 907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51 476 630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53 928 788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72 934 912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72 934 912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2020-2025 жылдарға арналған "Нұрлы жер" мемлекеттік бағдарламасы шеңберінде тұрғын үй салу саласындағы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10 584 454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 – 2025 жылдарға арналған "Нұрлы жер" мемлекеттік бағдарламасы шеңберінде тұрғын үй-коммуналдық шаруашылық саласындағы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62 350 458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120 875 962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50 009 193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48 421 991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736 846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және отбасы саясатын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685 287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іске асыруды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1 658 945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ғылыми-техникалық және ғылыми-педагогикалық ақпаратқа қолжетімділікті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1 658 945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67 156 682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және туристік қызмет саласындағы мемлекеттік саясатты қалыптастыру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1 608 305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тұрақтылықты қамтамасыз ету және қазақстандық патриотизмді нығайту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51 310 155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спорттың ұлттық түрлерін дамытуды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1 503 506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9 890 451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мен оны халықаралық және ішкі нарықта ілгерілету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790 032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Ономастикалық және геральдикалық қызметті дамытуды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 туристік қызметті дамытуды ынталандыру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2 051 142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909 843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туристік имиджін қалыптастыру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350 413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49 117 257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467 066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467 066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47 245 714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39 598 790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жобаларды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4 495 219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1 404 477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арттыруды дамытуға жәрдемдесу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499 890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энергия тиімділігін арттыруды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450 543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151 098 431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64 973 434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ортаның сапасын тұрақтандыру және жақсарту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және экологиялық мониторингті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7 829 293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13 200 026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әлемін сақтау мен дамытуды басқару,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23 133 115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76 226 808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жер ресурстарын пайдалану саласындағы жоспарлау, реттеу, басқару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13 680 243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қолжетімділігін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өткізуді дамыту үшін жағдай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4 866 566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8 932 991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мемлекеттік геодезиялық және картографиялық қамтамасыз ету жүйесінің деңгейін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8 932 991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965 198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жануарлар дүниесін күзету, қорғау, өсімін молайту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965 198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9 085 986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4 189 752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тауарлардың сыртқы нарыққа экспортын ілгерілетуге жәрдемдесу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4 189 752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химиясы өнеркәсібін және жер қойнауын пайдалануға арналған келісімшарттардағы жергілікті қамтуды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4 763 034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технологиялық сипаттағы қолданбалы ғылыми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1 662 868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қызметін жетілдіру іс-шараларын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1 223 496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304 269 766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124 665 625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74 521 224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қызметі және ақпараттық қауіпсіздік салаларындағы қолданбалы ғылыми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инфрақұрылымының сақталуы мен оны пайдалануды кеңейтуді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3 083 404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46 686 123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179 604 141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46 776 853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облысаралық қатынастар бойынша теміржол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22 473 529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88 976 808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және су инфрақұрылымын ұстау,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15 131 426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сенімгерлік басқару шарты бойынша міндеттемелерін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6 245 525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432 624 179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істер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4 491 173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1 077 038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тарту жөнінде мемлекеттік саясатты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инвестициялар тартуға жәрдемдесу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961 072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961 072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234 803 801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218 428 602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вексельдерді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әкімшілігі" АҚ-ға нысаналы аударым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17 220 185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152 726 356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жобаларының,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жобаларын, оның ішінде концессиялық жобаларды консультациялық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моноқалалар мен өңірлерде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30 428 540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және Басым жобаларды кредиттеу тетігі шеңберінде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91 489 746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Құжаттамалардың сақтандыру қорын құру және сақтау бойынша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6 665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22 414 927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1 412 295 072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1 412 295 072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1 412 295 072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2 124 711 058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2 124 711 058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2 124 711 058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-85 814 868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91 267 652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1 267 652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1 267 652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сумен жабдықтау және су бұру жүйелерін реконструкциялау және салу үшін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1 267 652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қолдау жөніндегі іс-шараларды жүргізу үшін "Аграрлық несие корпорациясы" АҚ-ға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 мың теңге</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Iшкi сыныбы</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177 082 520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177 082 520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177 082 520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берілген бюджеттік кредиттерді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177 082 520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502 875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502 875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мемлекеттiк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136 154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136 154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366 721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366 721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Айманов атындағы "Қазақфильм" АҚ жарғылық капиталын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366 721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 мың теңге</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Iшкi сыныбы</w:t>
            </w: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сатудан түсетін түсімдер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-2 669 648 898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Мұнайға қатысты емес тапшылығы (профициті)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-6 589 605 398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 Бюджет тапшылығын қаржыландыру (профицитін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2 669 648 898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"2022 - 2024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2021 жылғы 2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77-VII ҚРЗ Заңына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2024 жылға арналған республикалық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Iшкi сыныбы</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13 316 119 489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10 208 239 910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2 929 358 007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Корпоративтік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2 929 358 007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жұмыстарға және қызметтерге салынатын iшкi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5 274 335 905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4 441 224 033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137 609 530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674 274 003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5 947 808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15 280 531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сауда мен сыртқы операцияларға салынатын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1 953 066 125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төлемдерi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1 920 678 201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сауда мен операцияларға салынатын басқа да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32 387 924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Заңдық мәнді іс-әрекеттерді жасағаны және (немесе) оған уәкілеттігі бар мемлекеттік органдар немесе лауазымды адамдар </w:t>
            </w:r>
            <w:r>
              <w:rPr>
                <w:rFonts w:ascii="Times New Roman"/>
                <w:b/>
                <w:i w:val="false"/>
                <w:color w:val="000000"/>
                <w:sz w:val="20"/>
              </w:rPr>
              <w:t>құжаттар бергені үшін алынатын міндетті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51 479 873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51 479 873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210 631 935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меншіктен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149 782 236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5 761 425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65 197 742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7 491 119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58 783 203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2 074 968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9 473 779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2 848 522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2 848 522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133 627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6 542 665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6 542 665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15 006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көмек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51 309 879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51 309 879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капиталды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5 488 000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материалдық резервтен тауарлар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5 488 000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резервтен тауарлар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5 488 000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2 891 759 644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Төмен тұрған мемлекеттiк басқару органдарынан алынатын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491 759 644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республикалық маңызы бар қалалардың, астана бюджеттерінен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491 759 644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Ұлттық қордан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2 400 000 000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Ұлттық қордан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16 003 534 213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696 636 380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Президентінің Әкімшілігі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9 040 765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7 536 363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және сыртқы саясатының стратегиялық аспектілерін болжамды-талдамалық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423 320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баспа басылымдарының сақталуын қамтамасыз ету және оларды арнайы пайдалану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коммуникациялар қызметінің жұмысын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670 381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Премьер-Министрінің Кеңсесі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2 542 470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2 542 470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Адам құқықтары жөніндегі ұлттық орталық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84 297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және азаматтың құқықтары мен бостандықтарының сақталуын қадағалау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Жоғары Сот Кеңесінің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328 634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Казақстан Республикасы Жоғарғы Сот Кеңесінің қызметін қамтамасыз ету жөнінде көрсетілетін қызметтер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Тұңғыш Президентінің – Елбасының Кеңсесі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2 172 191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1 193 523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кітапханасының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978 668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Ішкі істер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82 215 280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82 215 280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істер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75 652 190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51 457 668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1 386 286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дипломатиялық өкілдіктердің арнайы, инженерлік-техникалық және нақты қорғалуын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ұйымдарда, Тәуелсіз Мемлекеттер Достастығының жарғылық және басқа органдарында Қазақстан Республикасының мүдделерін білдіру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467 958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ұйымдарға, өзге де халықаралық және басқа органдарға қатысуы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19 752 486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Ақпараттық-имидждік саясаттың іске асырылуын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1 816 711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Қазақстан Республикасы азаматтарының құқықтары мен мүдделерін қорғау жөніндегі іс-шараларды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отандастармен және Қазақстан Республикасына келген этникалық қазақтармен байланыстарды дамытуға жәрдемдесу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650 307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7 776 856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геология және табиғи ресурстар саласындағы қызметті үйлестіру бойынша көрсететін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7 776 856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5 534 433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қоғамдық даму саласындағы мемлекеттік саясатты қалыптастыру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3 335 847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саласындағы мемлекеттік саясатты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2 198 586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3 121 556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3 121 556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88 970 957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мемлекеттік бюджетті атқаруды және оның атқарылуын бақылауды қамтамасыз ету бойынша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78 817 385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қаржыландыратын инвестициялық жобалардың аудитiн жүзеге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тұрғын үй кредиттері бойынша бағамдық айырманы төлеу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партияларды қаржыландыру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8 414 900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477 832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өткізу пункттерін жаңғырту және техникалық жарақтандыру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1 247 712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2 441 173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топография-геодезия және картография саласындағы мемлекеттік саясатты қалыптастыру және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2 441 173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273 739 632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5 718 138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268 021 494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3 044 464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атом энергиясы, мұнай-газ және мұнай-химия өнеркәсібі саласындағы қызметті үйлестіру жөніндегі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3 044 464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6 087 567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бойынша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9 515 218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қорғаныс өнеркәсібі,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 индустриялық саясатты қалыптастыру, инфрақұрылымды және бәсекелестік нарықты, көлік және коммуникацияны, құрылыс, тұрғын үй-коммуналдық шаруашылығын дамыту саласындағы мемлекеттік саясатты қалыптастыру және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9 515 218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бюджеттің атқарылуын бақылау жөніндегі есеп комитеті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2 713 923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атқарылуын бақылауды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2 114 945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598 978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Мемлекеттiк қызмет iстерi агенттiгi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3 578 366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саласындағы бірыңғай мемлекеттiк саясатты қалыптастыру және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3 357 801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мемлекеттiк қызмет кадрларын тестілеу бойынша көрсететін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нарығын реттеу және дамыту агенттігі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7 456 502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нарығын реттеу және дамыту жөніндегі мемлекеттік саясатты қалыптастыру және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7 456 502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Стратегиялық жоспарлау және реформалар агенттігі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11 178 877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 қалыптастыруға және тиімді іске асыруға жәрдемдесу бойынша көрсетілетін қызметтер, стратегиялық жоспарлау, мемлекеттік статистикалық қызмет салаларында мемлекеттік саясатты жүзеге асыру, мемлекеттік басқару жүйесі мен квазимемлекеттік секторды жетілдіруге қатысу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8 963 702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ақпаратты ұсынуды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2 215 175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Бәсекелестікті қорғау және дамыту агенттігі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1 666 596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Бәсекелестікті қорғау және монополистік қызметті шектеу саласындағы мемлекеттік саясатты қалыптастыру жөніндегі уәкілетті органның қызметін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1 666 596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Қаржылық мониторинг агенттігі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12 338 425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заңдастыруға (жылыстатуға) және терроризмді қаржыландыруға қарсы іс-қимылды, экономикалық және қаржылық құқық бұзушылықтарға қарсы күресті қамтамасыз ету бойынша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12 338 425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Конституциялық Кеңесінің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426 125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аумағында Қазақстан Республикасы Конституциясының үстемдігін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426 125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Орталық сайлау комиссиясы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22 572 868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өткізуді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843 359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өткізу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17 148 723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аудандық маңызы бар қалалар, ауылдар, кенттер, ауылдық округтер әкімдері сайлауын қамтамасыз етуге және өткізуге берілетін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4 580 786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Материалдық-техникалық қамтамасыз ету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12 449 822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12 449 822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49 987 193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мемлекеттік функциялары мен өкілеттіктерін жүзеге асыруды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49 987 193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Қорғаныс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608 541 833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72 882 117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өнеркәсіптік қауіпсіздік саласындағы мемлекеттік саясатты айқындау және оның іске асырылуын ұйымдастыру, мемлекеттік материалдық резервті қалыптастыру және іске асыру бойынша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14 421 896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56 440 076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395 281 768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Қорғанысты және Қазақстан Республикасының Қарулы Күштерін ұйымдастыру саласындағы мемлекеттік саясатты айқындау және іске асыру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3 312 463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391 969 305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140 377 948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қорғаныстық тапсырысты орындауды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140 377 948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Қоғамдық тәртіп, қауіпсіздік, құқықтық, сот, қылмыстық-атқару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715 730 838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Премьер-Министрінің Кеңсесі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1 485 822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 фельдъегерлік байланыспен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1 485 822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Ішкі істер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178 235 681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144 133 398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29 936 646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жедел-іздестіру қызметтерін жүзеге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4 165 637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Әділет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45 097 485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11 209 111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заңгерлік көмек көрсетуі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3 626 008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заң шығару қызметін ғылыми сүйемелдеу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408 001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құқықтық ақпаратпен қамтамасыз ету және Бірыңғай құқықтық ақпарат жүйесін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1 097 199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Төреліктерде, шетелдік төреліктерде, шетелдік мемлекеттік және сот органдарында, сондай-ақ төрелікке дейінгі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17 731 877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бойынша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11 025 289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қауіпсіздік комитеті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339 042 872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339 042 872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56 309 433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56 309 433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35 242 764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35 240 902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статистикалық ақпаратпен қамтамасыз етудің жедел жүйесін құру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Сыбайлас жемқорлыққа қарсы іс-қимыл агенттігі (Сыбайлас жемқорлыққа қарсы қызмет)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21 721 734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жөніндегі бірыңғай мемлекеттік саясатты қалыптастыру және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14 234 321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қылмыстарға және құқық бұзушылықтарға қарсы іс-қимыл бойынша жедел-іздестіру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7 487 413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Қаржылық мониторинг агенттігі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6 509 082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 жүзеге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6 048 282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Мемлекеттік күзет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32 085 965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адамдар мен объектілердің қауіпсіздігін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32 085 965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2 563 592 526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Премьер-Министрінің Кеңсесі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427 100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Ішкі істер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6 733 456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6 733 456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2 045 892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кадрларын оқыту, біліктілігін арттыру және қайта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2 045 892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18 859 499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жалпы білім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1 398 827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кәсіптік білімі бар мамандар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15 731 937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1 728 735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Әділет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23 248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кадрларының біліктілігін арттыру және оларды қайта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2 434 835 355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ғылым саласындағы мемлекеттік саясатты қалыптастыру және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16 127 213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 ДБҰ-ға нысаналы салым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16 174 507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4 466 608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беруге қолжетімділікті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223 114 629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1 595 681 356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90 381 387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483 820 452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 кадрларының біліктілігін арттыру және қайта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547 787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кадрларының біліктілігін арттыру және қайта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2 507 036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мемлекеттік ұйымдары кадрларының біліктілігін арттыру және қайта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таланттарды анықтау және қолдау бастамасын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750 138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 академиясын орналастыру шарттары мен тәртібі туралы келісімнің іске асырылуын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 биологиялық қауіпсіздікті қамтамасыз ету бойынша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39 808 475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450 233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кадрларының біліктілігін арттыру және оларды қайта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651 958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білім алушыларға әлеуметтік қолдау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38 096 462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ұйымдарындағы білім алушылардың мемлекеттік стипендиясының мөлшерін ұлғайтуға берілетін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609 822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56 065 846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2 603 737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2 805 606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кадрлардың біліктілігін арттыру және оларды қайта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дарынды балаларды оқыту және тәрбиелеу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32 726 280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13 976 292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кадрларды даярлау үшін білім беру қызметін ұйымдастыру бойынша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3 951 689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саласындағы кадрлардың біліктілігін арттыру және оларды қайта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Жоғарғы Соты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443 375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кадрларына жоғары оқу орнынан кейінгі білім беруді ұйымдастыру, оларды қайта даярлау және біліктілігін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Бас прокуратурасы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2 581 114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кәсіби деңгейін жоғарылату және жоғары білімнен кейінгі білім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2 581 114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Мемлекеттiк қызмет iстерi агенттiгi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1 718 036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 бойынша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1 394 696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ұйымдары кадрларының біліктілігін арттыру және қайта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1 967 599 908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Ішкі істер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5 273 973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5 273 973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1 516 230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1 516 230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Қорғаныс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8 810 490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 медициналық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8 810 490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1 177 621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1 177 621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1 928 303 188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22 024 410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ДБҰ-ға нысаналы салым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603 805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10 101 292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шеңберінде медициналық көмек көрсету және оны сүйемелдеу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368 076 338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1 458 290 914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61 222 998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3 706 950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тергеу изоляторларында және қылмыстық-атқару жүйесі мекемелерінде ұсталатын адамдарға медициналық көмек көрсетуге берілетін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4 204 516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жергілікті деңгейде денсаулық сақтау саласындағы мемлекеттік саясатты іске асыру жөніндегі қызметтерге берілетін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22 518 406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ұйымдарының қызметін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22 518 406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Әлеуметтiк көмек және әлеуметтiк қамсыздандыру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4 749 521 140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әлеуметтiк қорғау министрлiгi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4 749 521 140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3 770 969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4 603 696 625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саласындағы қолданбалы ғылыми зерттеулер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35 686 020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52 318 738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 берілетін ағымдағы нысаналы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53 928 788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21 728 050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21 728 050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2020-2025 жылдарға арналған "Нұрлы жер" мемлекеттік бағдарламасы шеңберінде тұрғын үй салу саласындағы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2 966 281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дамудың 2020 – 2025 жылдарға арналған "Нұрлы жер" мемлекеттік бағдарламасы шеңберінде тұрғын үй-коммуналдық шаруашылық саласындағы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18 761 769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Мәдениет, спорт, туризм және ақпараттық кеңістiк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112 554 699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Ақпарат жəне қоғамдық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48 915 822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47 383 872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741 497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және отбасы саясатын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625 384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іске асыруды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1 659 453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ғылыми-техникалық және ғылыми-педагогикалық ақпаратқа қолжетімділікті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1 659 453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Мәдениет және спорт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60 720 402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және туристік қызмет саласындағы мемлекеттік саясатты қалыптастыру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1 593 895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саяси тұрақтылықты қамтамасыз ету және қазақстандық патриотизмді нығайту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51 198 859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спортты және спорттың ұлттық түрлерін дамытуды қолдау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2 099 377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3 047 005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мен оны халықаралық және ішкі нарықта ілгерілету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727 033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Ономастикалық және геральдикалық қызметті дамытуды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 туристік қызметті дамытуды ынталандыру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1 259 022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900 663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туристік имиджін қалыптастыру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Отын-энергетика кешенi және жер қойнауын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20 096 464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483 256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483 256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18 380 027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13 868 283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жобаларды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4 511 744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1 233 181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арттыруды дамытуға жәрдемдесу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328 594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салаларында энергия тиімділігін арттыруды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454 044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"Қарағандышахтатарату" жауапкершілігі шектеулі серіктестігіне берілген, таратылған шахталардың жұмыскерлеріне келтірілген залалды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450 543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166 327 604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Экология, геология және табиғи ресурстар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31 210 807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ортаның сапасын тұрақтандыру және жақсарту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13 966 000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әлемін сақтау мен дамытуды басқару,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16 744 807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126 723 105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жер ресурстарын пайдалану саласындағы жоспарлау, реттеу, басқару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16 818 174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үшін және мал шаруашылығы өнiмiн өндіруге, өткізуге жағдай жасау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25 193 045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қолжетімділігін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62 223 190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өткізуді дамыту үшін жағдай жасау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9 950 761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 туралы ақпаратқа қолжетімділікті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7 671 369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4 866 566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7 414 176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мемлекеттік геодезиялық және картографиялық қамтамасыз ету жүйесінің деңгейін арттыру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7 414 176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979 516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 мен жануарлар дүниесін күзету, қорғау, өсімін молайту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979 516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 сәулет, қала құрылысы және құрылыс қызметі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7 274 427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2 319 594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тауарлардың сыртқы нарыққа экспортын ілгерілетуге жәрдемдесу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2 319 594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Энергетика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133 200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химиясы өнеркәсібін және жер қойнауын пайдалануға арналған келісімшарттардағы жергілікті қамтуды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4 821 633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саласындағы технологиялық сипаттағы қолданбалы ғылыми зерттеулер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1 662 868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1 876 670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қызметін жетілдіру іс-шараларын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1 282 095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Көлiк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315 519 273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77 266 772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74 183 368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инфрақұрылымының сақталуы мен оны пайдалануды кеңейтуді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3 083 404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238 252 501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42 459 413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173 726 474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көлігін және су инфрақұрылымын ұстау, дамыту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15 125 834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сенімгерлік басқару шарты бойынша міндеттемелерін орындау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6 940 780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407 259 911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Төтенше жағдайлар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2 194 055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 қалыптастыру және сақтау бойынша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2 194 055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Сыртқы істер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4 620 204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1 217 114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тарту жөнінде мемлекеттік саясатты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инвестициялар тартуға жәрдемдесу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Сауда және интеграция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961 072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және метрология саласындағы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961 072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261 506 613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169 771 414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вексельдерді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79 478 700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қаржы орталығының әкімшілігі" АҚ-ға нысаналы аударым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Цифрлық даму, инновациялар және аэроғарыш өнеркәсібі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15 303 142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15 303 142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102 671 865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жобаларының,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жобаларын, оның ішінде концессиялық жобаларды консультациялық сүйемелдеу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моноқалалар мен өңірлерде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және Басым жобаларды кредиттеу тетігі шеңберінде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101 559 945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Құжаттамалардың сақтандыру қорын құру және сақтау бойынша іс-шараларды іске асыру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Индустрия жəне инфрақұрылымдық даму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2 724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Президентiнiң Іс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20 000 236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Борышқа қызмет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1 526 440 102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1 526 440 102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1 526 440 102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2 124 711 058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2 124 711 058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2 124 711 058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 мың теңге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Таза бюджеттік кредит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-80 976 211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экономика министрлігі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Iшкi сыныбы</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105 976 211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105 976 211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105 976 211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бюджеттен берілген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105 976 211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IV. Қаржы активтерімен жасалатын операциялар бойынша сальдо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сатып алу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сипаттағы мемлекеттiк көрсетілетін қызметтер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Қаржы министрлігі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Халықаралық қаржы ұйымдарының акцияларын сатып алу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136 154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 мың 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Сыныбы</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Iшкi сыныбы</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 қаржы активтерін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активтерін ел ішінде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Cомасы, мың теңге</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-2 606 574 667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 Мұнайға қатысты емес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-6 450 435 667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VII.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2 606 574 667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 2024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2021 жылғы 2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77-VII ҚРЗ Заңына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Қазақстан Республикасының Ұлттық қорына жіберілетін 2022 жылға арналған бюджет түсімдерінің көлемі</w:t>
      </w:r>
    </w:p>
    <w:p>
      <w:pPr>
        <w:spacing w:after="0"/>
        <w:ind w:left="0"/>
        <w:jc w:val="both"/>
      </w:pPr>
      <w:r>
        <w:rPr>
          <w:rFonts w:ascii="Times New Roman"/>
          <w:b w:val="false"/>
          <w:i w:val="false"/>
          <w:color w:val="ff0000"/>
          <w:sz w:val="28"/>
        </w:rPr>
        <w:t xml:space="preserve">
      Ескерту. 4-қосымша жаңа редакцияда – ҚР 12.05.2022 </w:t>
      </w:r>
      <w:r>
        <w:rPr>
          <w:rFonts w:ascii="Times New Roman"/>
          <w:b w:val="false"/>
          <w:i w:val="false"/>
          <w:color w:val="ff0000"/>
          <w:sz w:val="28"/>
        </w:rPr>
        <w:t>№ 121-VII</w:t>
      </w:r>
      <w:r>
        <w:rPr>
          <w:rFonts w:ascii="Times New Roman"/>
          <w:b w:val="false"/>
          <w:i w:val="false"/>
          <w:color w:val="ff0000"/>
          <w:sz w:val="28"/>
        </w:rPr>
        <w:t xml:space="preserve"> (01.01.2022 бастап қолданысқа енгiзiледi) Заңымен.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3 902 801 115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3 878 113 101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1 431 266 884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1 431 266 884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2 446 846 217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2 446 846 217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3 688 014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мекемелердің мұнай секторы ұйымдарына салатын айыппұлдары, өсімпұлдары, санкциялары, өндіріп алулары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 2024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2021 жылғы 2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77-VII ҚРЗ Заңына</w:t>
            </w:r>
            <w:r>
              <w:br/>
            </w:r>
            <w:r>
              <w:rPr>
                <w:rFonts w:ascii="Times New Roman"/>
                <w:b w:val="false"/>
                <w:i w:val="false"/>
                <w:color w:val="000000"/>
                <w:sz w:val="20"/>
              </w:rPr>
              <w:t>5-ҚОСЫМША</w:t>
            </w:r>
          </w:p>
        </w:tc>
      </w:tr>
    </w:tbl>
    <w:bookmarkStart w:name="z99" w:id="86"/>
    <w:p>
      <w:pPr>
        <w:spacing w:after="0"/>
        <w:ind w:left="0"/>
        <w:jc w:val="left"/>
      </w:pPr>
      <w:r>
        <w:rPr>
          <w:rFonts w:ascii="Times New Roman"/>
          <w:b/>
          <w:i w:val="false"/>
          <w:color w:val="000000"/>
        </w:rPr>
        <w:t xml:space="preserve"> 2022 жылға арналған республикалық бюджетті атқару процесінде секвестрлеуге жатпайтын республикалық бюджеттік бағдарламалардың (кіші бағдарламалардың) тізбесі</w:t>
      </w:r>
    </w:p>
    <w:bookmarkEnd w:id="86"/>
    <w:p>
      <w:pPr>
        <w:spacing w:after="0"/>
        <w:ind w:left="0"/>
        <w:jc w:val="both"/>
      </w:pPr>
      <w:r>
        <w:rPr>
          <w:rFonts w:ascii="Times New Roman"/>
          <w:b w:val="false"/>
          <w:i w:val="false"/>
          <w:color w:val="ff0000"/>
          <w:sz w:val="28"/>
        </w:rPr>
        <w:t xml:space="preserve">
      Ескерту. 5-қосымша жаңа редакцияда – ҚР 12.05.2022 </w:t>
      </w:r>
      <w:r>
        <w:rPr>
          <w:rFonts w:ascii="Times New Roman"/>
          <w:b w:val="false"/>
          <w:i w:val="false"/>
          <w:color w:val="ff0000"/>
          <w:sz w:val="28"/>
        </w:rPr>
        <w:t>№ 121-VII</w:t>
      </w:r>
      <w:r>
        <w:rPr>
          <w:rFonts w:ascii="Times New Roman"/>
          <w:b w:val="false"/>
          <w:i w:val="false"/>
          <w:color w:val="ff0000"/>
          <w:sz w:val="28"/>
        </w:rPr>
        <w:t xml:space="preserve"> (01.01.2022 бастап қолданысқа енгiзiледi) Заңымен.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p>
            <w:pPr>
              <w:spacing w:after="20"/>
              <w:ind w:left="20"/>
              <w:jc w:val="both"/>
            </w:pPr>
          </w:p>
          <w:p>
            <w:pPr>
              <w:spacing w:after="20"/>
              <w:ind w:left="20"/>
              <w:jc w:val="both"/>
            </w:pPr>
            <w:r>
              <w:rPr>
                <w:rFonts w:ascii="Times New Roman"/>
                <w:b/>
                <w:i w:val="false"/>
                <w:color w:val="000000"/>
                <w:sz w:val="20"/>
              </w:rPr>
              <w:t>
Атауы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w:t>
            </w:r>
            <w:r>
              <w:rPr>
                <w:rFonts w:ascii="Times New Roman"/>
                <w:b/>
                <w:i w:val="false"/>
                <w:color w:val="000000"/>
                <w:sz w:val="20"/>
              </w:rPr>
              <w:t>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w:t>
            </w:r>
            <w:r>
              <w:rPr>
                <w:rFonts w:ascii="Times New Roman"/>
                <w:b w:val="false"/>
                <w:i w:val="false"/>
                <w:color w:val="000000"/>
                <w:sz w:val="20"/>
              </w:rPr>
              <w:t xml:space="preserve"> </w:t>
            </w:r>
            <w:r>
              <w:rPr>
                <w:rFonts w:ascii="Times New Roman"/>
                <w:b/>
                <w:i w:val="false"/>
                <w:color w:val="000000"/>
                <w:sz w:val="20"/>
              </w:rPr>
              <w:t>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Білім және ғылым министрлiгi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ғылым саласындағы мемлекеттік саясатты қалыптастыру және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 жаңа енгізілетін орындармен студенттерді, магистранттарды және докторанттарды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республикалық білім беру ұйымдарында оқыту және тәрбиелеу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Зияткерлік мектептерінде мемлекеттік білім беру тапсырысын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мемлекеттік орта білім беру ұйымдарында жан басына шаққандағы қаржыландыруды іске асыруға берілетін ағымдағы нысаналы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Денсаулық сақтау министрлігі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тегін медициналық көмектің кепілдік берілген көлемін төлеуге республикалық бюджет қаражаты есебінен берілетін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арқылы қаржыландырылатын бағыттарды қоспағанда, әлеуметтік мәні бар аурулармен ауырған науқастарға медициналық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авиация нысанында медициналық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қорына тегін медициналық көмектің кепілдік берілген көлемін төлеуге Қазақстан Республикасы Ұлттық қорынан бөлінетін кепілдендірілген трансферт есебінен берілетін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санитариялық-эпидемиологиялық саламаттылығын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вакциналарды және басқа да иммундық-биологиялық препараттарды сатып алуға берілетiн ағымдағы нысаналы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саламатты өмір салтын насихаттауға берiлетiн ағымдағы нысаналы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ЖИТС профилактикасы және оған қарсы күрес жөніндегі іс-шараларды іске асыруға берілетін ағымдағы нысаналы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вакциналарды және басқа да иммундық-биологиялық препараттарды сатып алуға Қазақстан Республикасы Ұлттық қорынан бөлінетін кепілдендірілген трансферт есебінен берілетiн ағымдағы нысаналы трансферттер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Еңбек және халықты әлеуметтік қорғау министрлігі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 қаражаты есебінен ортақ зейнетақыларды төлеу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мемлекеттiк базалық зейнетақы төлемдері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қорында міндетті зейнетақы жарналары мен міндетті кәсiптiк зейнетақы жарналарының сақталуының мемлекеттiк кепiлдiгі бойынша міндеттеме төлеу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бойынша берілетін мемлекеттік базалық әлеуметтiк жәрдемақы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айрылу жағдайы бойынша берілетін мемлекеттік базалық әлеуметтiк жәрдемақы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Жерлеуге берiлетiн жәрдемақы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арнайы жәрдемақылар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бір жасқа толғанға дейін оның күтіміне байланысты табысынан айырылу жағдайына төленетін әлеуметтік төлемдерді алушыларға міндетті зейнетақы жарналарын субсидиялау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қызметі тоқтатылған жағдайда, мемлекетке сот жүктеген, адам өмірі мен денсаулығына келтірілген зиянды өтеу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зейнетақыларды Қазақстан Республикасының Ұлттық қорынан берілетін кепілдендірілген трансферт есебінен төлеу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кепілдендірілген трансферт есебінен мемлекеттiк базалық зейнетақы төлемдері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отбасыларға мемлекеттік жәрдемақы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азаматтарға біржолғы мемлекеттік ақшалай өтемақылар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саяси қуғын-сүргін құрбандары болған ақталған азаматтарға берілетін біржолғы ақшалай өтемақы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тууға байланысты берілетін біржолғы мемлекеттік жәрдемақылар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жасқа дейiнгі баланы күту үшін төленетін мемлекеттік жәрдемақылар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балаларды тәрбиелеуші ата-аналарға, қамқоршыларға мемлекеттік жәрдемақылар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белгілерімен марапатталған немесе бұрын "Батыр-ана" атағын алған және "Ана даңқы" орденімен марапатталған көпбалалы аналарға мемлекеттік жәрдемақылар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зейнетақылар мен жәрдемақылар төлеу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жәрдемақылар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кепілдендірілген трансферт есебінен зейнетақылар мен жәрдемақылар төлеу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 2024 жылдарға арналған</w:t>
            </w:r>
            <w:r>
              <w:br/>
            </w:r>
            <w:r>
              <w:rPr>
                <w:rFonts w:ascii="Times New Roman"/>
                <w:b w:val="false"/>
                <w:i w:val="false"/>
                <w:color w:val="000000"/>
                <w:sz w:val="20"/>
              </w:rPr>
              <w:t>республикалық бюджет туралы"</w:t>
            </w:r>
            <w:r>
              <w:br/>
            </w:r>
            <w:r>
              <w:rPr>
                <w:rFonts w:ascii="Times New Roman"/>
                <w:b w:val="false"/>
                <w:i w:val="false"/>
                <w:color w:val="000000"/>
                <w:sz w:val="20"/>
              </w:rPr>
              <w:t>2021 жылғы 2 желтоқсандағы</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77-VII ҚРЗ Заңына</w:t>
            </w:r>
            <w:r>
              <w:br/>
            </w:r>
            <w:r>
              <w:rPr>
                <w:rFonts w:ascii="Times New Roman"/>
                <w:b w:val="false"/>
                <w:i w:val="false"/>
                <w:color w:val="000000"/>
                <w:sz w:val="20"/>
              </w:rPr>
              <w:t>6-ҚОСЫМША</w:t>
            </w:r>
          </w:p>
        </w:tc>
      </w:tr>
    </w:tbl>
    <w:bookmarkStart w:name="z101" w:id="87"/>
    <w:p>
      <w:pPr>
        <w:spacing w:after="0"/>
        <w:ind w:left="0"/>
        <w:jc w:val="left"/>
      </w:pPr>
      <w:r>
        <w:rPr>
          <w:rFonts w:ascii="Times New Roman"/>
          <w:b/>
          <w:i w:val="false"/>
          <w:color w:val="000000"/>
        </w:rPr>
        <w:t xml:space="preserve"> 2022 жылға арналған жергілікті бюджеттерді атқару процесінде секвестрлеуге жатпайтын жергілікті бюджеттік бағдарламалардың тізбесі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