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c627" w14:textId="d9fc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2022 – 2024 жылдарға арналған кепілдендірілген трансферт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2021 жылғы 30 қарашадағы № 76-VII ҚРЗ. Күші жойылды - Қазақстан Республикасының 2022 жылғы 24 қарашадағы № 159-VII Заңымен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Заңның күші жойылды – ҚР 24.11.2022 </w:t>
      </w:r>
      <w:r>
        <w:rPr>
          <w:rFonts w:ascii="Times New Roman"/>
          <w:b w:val="false"/>
          <w:i w:val="false"/>
          <w:color w:val="ff0000"/>
          <w:sz w:val="28"/>
        </w:rPr>
        <w:t>№ 159-VII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Заңымен.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Республикасының Ұлттық қорынан кепілдендірілген трансферттің мөлшерлері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2022 – 2024 жылдарға арналған республикалық бюджетке кепілдендірілген трансферттің мынадай мөлшерлері бекітілсін: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 – 4 030 000 000 мың теңге;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 – 2 200 000 000 мың теңге;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 – 2 000 000 000 мың теңге.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кепілдендірілген трансферт республикалық бюджеттен ортақ зейнетақыларды төлеуге, мемлекеттік базалық зейнетақы төлемдеріне бағытталсын.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1-бапқа өзгеріс енгізілді – ҚР 12.05.2022 </w:t>
      </w:r>
      <w:r>
        <w:rPr>
          <w:rFonts w:ascii="Times New Roman"/>
          <w:b w:val="false"/>
          <w:i w:val="false"/>
          <w:color w:val="ff0000"/>
          <w:sz w:val="28"/>
        </w:rPr>
        <w:t>№ 120-VII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Заңымен.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Заңды қолданысқа енгізу тәртібі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Заң 2022 жылғы 1 қаңтардан бастап қолданысқа енгізіледі.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Ұлттық қорынан 2021 – 2023 жылдарға арналған кепілдендірілген трансферт туралы" 2020 жылғы 24 қарашадағы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