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e470" w14:textId="53ae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24 қарашадағы № 75-VII ҚРЗ.</w:t>
      </w:r>
    </w:p>
    <w:p>
      <w:pPr>
        <w:spacing w:after="0"/>
        <w:ind w:left="0"/>
        <w:jc w:val="both"/>
      </w:pPr>
      <w:bookmarkStart w:name="z4"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126-баптың</w:t>
      </w:r>
      <w:r>
        <w:rPr>
          <w:rFonts w:ascii="Times New Roman"/>
          <w:b w:val="false"/>
          <w:i w:val="false"/>
          <w:color w:val="000000"/>
          <w:sz w:val="28"/>
        </w:rPr>
        <w:t xml:space="preserve"> 2-тармағының екінші бөлігіндегі "Қазақстан Республикасының Үкіметі белгілейді" деген сөздер "мемлекеттік жоспарлау жөніндегі орталық уәкілетті орган айқындайды" деген сөздермен ауыстырылсын.</w:t>
      </w:r>
    </w:p>
    <w:bookmarkStart w:name="z7" w:id="2"/>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1) мазмұны алып тасталсын;</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бірінші бөлігінің 5) тармақшасы алып тасталсын;</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бірінші бөлігінің 19) тармақшасындағы "қағидаларды бекітеді." деген сөздер "қағидаларды;" деген сөзбен ауыстырылып, мынадай мазмұндағы 20) тармақшамен толықтырылсын:</w:t>
      </w:r>
    </w:p>
    <w:bookmarkEnd w:id="5"/>
    <w:bookmarkStart w:name="z11" w:id="6"/>
    <w:p>
      <w:pPr>
        <w:spacing w:after="0"/>
        <w:ind w:left="0"/>
        <w:jc w:val="both"/>
      </w:pPr>
      <w:r>
        <w:rPr>
          <w:rFonts w:ascii="Times New Roman"/>
          <w:b w:val="false"/>
          <w:i w:val="false"/>
          <w:color w:val="000000"/>
          <w:sz w:val="28"/>
        </w:rPr>
        <w:t>
      "20)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тамақ өнімдерімен немесе ақшамен қамтамасыз ету қағидаларын бекітеді.";</w:t>
      </w:r>
    </w:p>
    <w:bookmarkEnd w:id="6"/>
    <w:bookmarkStart w:name="z12"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165-баптың</w:t>
      </w:r>
      <w:r>
        <w:rPr>
          <w:rFonts w:ascii="Times New Roman"/>
          <w:b w:val="false"/>
          <w:i w:val="false"/>
          <w:color w:val="000000"/>
          <w:sz w:val="28"/>
        </w:rPr>
        <w:t xml:space="preserve"> оныншы бөлігінде:</w:t>
      </w:r>
    </w:p>
    <w:bookmarkEnd w:id="7"/>
    <w:bookmarkStart w:name="z13" w:id="8"/>
    <w:p>
      <w:pPr>
        <w:spacing w:after="0"/>
        <w:ind w:left="0"/>
        <w:jc w:val="both"/>
      </w:pPr>
      <w:r>
        <w:rPr>
          <w:rFonts w:ascii="Times New Roman"/>
          <w:b w:val="false"/>
          <w:i w:val="false"/>
          <w:color w:val="000000"/>
          <w:sz w:val="28"/>
        </w:rPr>
        <w:t>
      "таңдаған тұрғылықты жеріне" деген сөздер "өзі таңдаған тұрғылықты жеріне немесе жұмыс орнына" деген сөздермен ауыстырылсын;</w:t>
      </w:r>
    </w:p>
    <w:bookmarkEnd w:id="8"/>
    <w:bookmarkStart w:name="z14" w:id="9"/>
    <w:p>
      <w:pPr>
        <w:spacing w:after="0"/>
        <w:ind w:left="0"/>
        <w:jc w:val="both"/>
      </w:pPr>
      <w:r>
        <w:rPr>
          <w:rFonts w:ascii="Times New Roman"/>
          <w:b w:val="false"/>
          <w:i w:val="false"/>
          <w:color w:val="000000"/>
          <w:sz w:val="28"/>
        </w:rPr>
        <w:t>
      "Қазақстан Республикасының Үкіметі" деген сөздер "қылмыстық-атқару қызметі саласындағы уәкілетті орган" деген сөздермен ауыстырылсын.</w:t>
      </w:r>
    </w:p>
    <w:bookmarkEnd w:id="9"/>
    <w:bookmarkStart w:name="z15" w:id="10"/>
    <w:p>
      <w:pPr>
        <w:spacing w:after="0"/>
        <w:ind w:left="0"/>
        <w:jc w:val="both"/>
      </w:pPr>
      <w:r>
        <w:rPr>
          <w:rFonts w:ascii="Times New Roman"/>
          <w:b w:val="false"/>
          <w:i w:val="false"/>
          <w:color w:val="000000"/>
          <w:sz w:val="28"/>
        </w:rPr>
        <w:t xml:space="preserve">
      3.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бесінші абзацындағы ", мүгедек деп танылған аурулары бар адамдардың балалары, олардың денсаулық жағдайы мен Заңда аталған аймақтарда ата-аналарының бiрiнiң болу факторы арасындағы себепті байланыстар анықталған ретте" деген сөздер "мүгедек деп танылған немесе иондаушы сәулеленудің әсерімен байланысты аурулар тізбесімен бекітілген аурулары бар адамдардың балалары, олардың денсаулық жағдайы мен Заңда көрсетілген аймақтарда ата-анасының біреуінің болу фактісі арасындағы себепті байланыс анықталған кезде" деген сөздермен ауыстырылсын;</w:t>
      </w:r>
    </w:p>
    <w:bookmarkEnd w:id="11"/>
    <w:bookmarkStart w:name="z17"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2"/>
    <w:bookmarkStart w:name="z18" w:id="13"/>
    <w:p>
      <w:pPr>
        <w:spacing w:after="0"/>
        <w:ind w:left="0"/>
        <w:jc w:val="both"/>
      </w:pPr>
      <w:r>
        <w:rPr>
          <w:rFonts w:ascii="Times New Roman"/>
          <w:b w:val="false"/>
          <w:i w:val="false"/>
          <w:color w:val="000000"/>
          <w:sz w:val="28"/>
        </w:rPr>
        <w:t xml:space="preserve">
      "18-бап. Семей ядролық сынақ полигонындағы ядролық сынақтар </w:t>
      </w:r>
    </w:p>
    <w:bookmarkEnd w:id="13"/>
    <w:bookmarkStart w:name="z19" w:id="14"/>
    <w:p>
      <w:pPr>
        <w:spacing w:after="0"/>
        <w:ind w:left="0"/>
        <w:jc w:val="both"/>
      </w:pPr>
      <w:r>
        <w:rPr>
          <w:rFonts w:ascii="Times New Roman"/>
          <w:b w:val="false"/>
          <w:i w:val="false"/>
          <w:color w:val="000000"/>
          <w:sz w:val="28"/>
        </w:rPr>
        <w:t>
      салдарынан туындаған, иондаушы сәулеленудің әсерімен</w:t>
      </w:r>
    </w:p>
    <w:bookmarkEnd w:id="14"/>
    <w:bookmarkStart w:name="z20" w:id="15"/>
    <w:p>
      <w:pPr>
        <w:spacing w:after="0"/>
        <w:ind w:left="0"/>
        <w:jc w:val="both"/>
      </w:pPr>
      <w:r>
        <w:rPr>
          <w:rFonts w:ascii="Times New Roman"/>
          <w:b w:val="false"/>
          <w:i w:val="false"/>
          <w:color w:val="000000"/>
          <w:sz w:val="28"/>
        </w:rPr>
        <w:t xml:space="preserve">
      байланысты аурулардың себепті байланысын анықтау </w:t>
      </w:r>
    </w:p>
    <w:bookmarkEnd w:id="15"/>
    <w:bookmarkStart w:name="z21" w:id="16"/>
    <w:p>
      <w:pPr>
        <w:spacing w:after="0"/>
        <w:ind w:left="0"/>
        <w:jc w:val="both"/>
      </w:pPr>
      <w:r>
        <w:rPr>
          <w:rFonts w:ascii="Times New Roman"/>
          <w:b w:val="false"/>
          <w:i w:val="false"/>
          <w:color w:val="000000"/>
          <w:sz w:val="28"/>
        </w:rPr>
        <w:t>
      Семей ядролық сынақ полигонындағы ядролық сынақтар салдарынан туындаған, иондаушы сәулеленудің әсерімен байланысты аурулардың себепті байланысын анықтау Қазақстан Республикасының денсаулық сақтау саласындағы заңнамасына сәйкес жүзеге асырылады.".</w:t>
      </w:r>
    </w:p>
    <w:bookmarkEnd w:id="16"/>
    <w:bookmarkStart w:name="z22" w:id="17"/>
    <w:p>
      <w:pPr>
        <w:spacing w:after="0"/>
        <w:ind w:left="0"/>
        <w:jc w:val="both"/>
      </w:pPr>
      <w:r>
        <w:rPr>
          <w:rFonts w:ascii="Times New Roman"/>
          <w:b w:val="false"/>
          <w:i w:val="false"/>
          <w:color w:val="000000"/>
          <w:sz w:val="28"/>
        </w:rPr>
        <w:t xml:space="preserve">
      4.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бірінші бөлігі мынадай редакцияда жазылсын:</w:t>
      </w:r>
    </w:p>
    <w:bookmarkEnd w:id="18"/>
    <w:bookmarkStart w:name="z24" w:id="19"/>
    <w:p>
      <w:pPr>
        <w:spacing w:after="0"/>
        <w:ind w:left="0"/>
        <w:jc w:val="both"/>
      </w:pPr>
      <w:r>
        <w:rPr>
          <w:rFonts w:ascii="Times New Roman"/>
          <w:b w:val="false"/>
          <w:i w:val="false"/>
          <w:color w:val="000000"/>
          <w:sz w:val="28"/>
        </w:rPr>
        <w:t>
      "18-бап. Осы Заңға сәйкес ақталған адамдарға ақталу туралы анықтамасын не заңды күшіне енген сот актісінің көшірмесін ұсынуы бойынша халықты әлеуметтік қорғау саласындағы уәкілетті орган айқындаған тәртіппен бірыңғай үлгідегі куәлік беріледі.";</w:t>
      </w:r>
    </w:p>
    <w:bookmarkEnd w:id="19"/>
    <w:bookmarkStart w:name="z25"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үшінші бөлігіндегі "Қазақстан Республикасының Үкіметі белгілеген" деген сөздер "халықты әлеуметтік қорғау саласындағы уәкілетті орган бекіткен" деген сөздермен ауыстырылсын.</w:t>
      </w:r>
    </w:p>
    <w:bookmarkEnd w:id="20"/>
    <w:bookmarkStart w:name="z26" w:id="21"/>
    <w:p>
      <w:pPr>
        <w:spacing w:after="0"/>
        <w:ind w:left="0"/>
        <w:jc w:val="both"/>
      </w:pPr>
      <w:r>
        <w:rPr>
          <w:rFonts w:ascii="Times New Roman"/>
          <w:b w:val="false"/>
          <w:i w:val="false"/>
          <w:color w:val="000000"/>
          <w:sz w:val="28"/>
        </w:rPr>
        <w:t xml:space="preserve">
      5.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9" w:id="22"/>
    <w:p>
      <w:pPr>
        <w:spacing w:after="0"/>
        <w:ind w:left="0"/>
        <w:jc w:val="both"/>
      </w:pPr>
      <w:r>
        <w:rPr>
          <w:rFonts w:ascii="Times New Roman"/>
          <w:b w:val="false"/>
          <w:i w:val="false"/>
          <w:color w:val="000000"/>
          <w:sz w:val="28"/>
        </w:rPr>
        <w:t>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жүргізудің тәртібі мен талаптарын уәкілетті мемлекеттік орган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"3. Жете тексеру кезінде техникалық құралдар қолданылады, оларға қойылатын талаптарды уәкілетті мемлекеттік орган бекітеді.";</w:t>
      </w:r>
    </w:p>
    <w:bookmarkEnd w:id="23"/>
    <w:bookmarkStart w:name="z32" w:id="24"/>
    <w:p>
      <w:pPr>
        <w:spacing w:after="0"/>
        <w:ind w:left="0"/>
        <w:jc w:val="both"/>
      </w:pPr>
      <w:r>
        <w:rPr>
          <w:rFonts w:ascii="Times New Roman"/>
          <w:b w:val="false"/>
          <w:i w:val="false"/>
          <w:color w:val="000000"/>
          <w:sz w:val="28"/>
        </w:rPr>
        <w:t>
      "10. 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тізбелерін уәкілетті мемлекеттік орган бекітеді.".</w:t>
      </w:r>
    </w:p>
    <w:bookmarkEnd w:id="24"/>
    <w:bookmarkStart w:name="z33" w:id="25"/>
    <w:p>
      <w:pPr>
        <w:spacing w:after="0"/>
        <w:ind w:left="0"/>
        <w:jc w:val="both"/>
      </w:pPr>
      <w:r>
        <w:rPr>
          <w:rFonts w:ascii="Times New Roman"/>
          <w:b w:val="false"/>
          <w:i w:val="false"/>
          <w:color w:val="000000"/>
          <w:sz w:val="28"/>
        </w:rPr>
        <w:t xml:space="preserve">
      6.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1-тармағының екінші бөлігіндегі "Үкіметі мазмұнын белгілейтін" деген сөздер "Әділет министрлігі мазмұнын айқындайтын" деген сөздермен ауыстырылсын. </w:t>
      </w:r>
    </w:p>
    <w:bookmarkStart w:name="z35" w:id="26"/>
    <w:p>
      <w:pPr>
        <w:spacing w:after="0"/>
        <w:ind w:left="0"/>
        <w:jc w:val="both"/>
      </w:pPr>
      <w:r>
        <w:rPr>
          <w:rFonts w:ascii="Times New Roman"/>
          <w:b w:val="false"/>
          <w:i w:val="false"/>
          <w:color w:val="000000"/>
          <w:sz w:val="28"/>
        </w:rPr>
        <w:t xml:space="preserve">
      7. "Өндірістік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екінші бөлігіндегі "Үкіметі мазмұнын белгілейтін" деген сөздер "Әділет министрлігі мазмұнын айқындайтын" деген сөздермен ауыстырылсын. </w:t>
      </w:r>
    </w:p>
    <w:bookmarkStart w:name="z37" w:id="27"/>
    <w:p>
      <w:pPr>
        <w:spacing w:after="0"/>
        <w:ind w:left="0"/>
        <w:jc w:val="both"/>
      </w:pPr>
      <w:r>
        <w:rPr>
          <w:rFonts w:ascii="Times New Roman"/>
          <w:b w:val="false"/>
          <w:i w:val="false"/>
          <w:color w:val="000000"/>
          <w:sz w:val="28"/>
        </w:rPr>
        <w:t xml:space="preserve">
      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68-баптың</w:t>
      </w:r>
      <w:r>
        <w:rPr>
          <w:rFonts w:ascii="Times New Roman"/>
          <w:b w:val="false"/>
          <w:i w:val="false"/>
          <w:color w:val="000000"/>
          <w:sz w:val="28"/>
        </w:rPr>
        <w:t xml:space="preserve"> 4) тармақшасындағы "Қазақстан Республикасының Үкіметі" деген сөздер "денсаулық сақтау саласындағы уәкілетті орган" деген сөздермен ауыстырылсын;</w:t>
      </w:r>
    </w:p>
    <w:bookmarkEnd w:id="28"/>
    <w:bookmarkStart w:name="z39"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69-баптың</w:t>
      </w:r>
      <w:r>
        <w:rPr>
          <w:rFonts w:ascii="Times New Roman"/>
          <w:b w:val="false"/>
          <w:i w:val="false"/>
          <w:color w:val="000000"/>
          <w:sz w:val="28"/>
        </w:rPr>
        <w:t xml:space="preserve"> 6) тармақшасындағы "Қазақстан Республикасының Үкіметі" деген сөздер "денсаулық сақтау саласындағы уәкілетті орган" деген сөздермен ауыстырылсын;</w:t>
      </w:r>
    </w:p>
    <w:bookmarkEnd w:id="29"/>
    <w:bookmarkStart w:name="z40"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75-баптың</w:t>
      </w:r>
      <w:r>
        <w:rPr>
          <w:rFonts w:ascii="Times New Roman"/>
          <w:b w:val="false"/>
          <w:i w:val="false"/>
          <w:color w:val="000000"/>
          <w:sz w:val="28"/>
        </w:rPr>
        <w:t xml:space="preserve"> 4-тармағының бірінші сөйлеміндегі "Қазақстан Республикасының Үкіметі бекiткен мүгедектердiң жекелеген санаттарына және аурулар тiзiмiнде аталған кейбiр созылмалы аурулардың ауыр түрлерiмен ауыратын азаматтарға дара (бөлек)" деген сөздер "Денсаулық сақтау саласындағы уәкілетті орган бекiткен аурулар тiзiмiнде санамаланған кейбiр созылмалы аурулардың ауыр түрлерiмен ауыратын азаматтарға жеке" деген сөздермен ауыстырылсын;</w:t>
      </w:r>
    </w:p>
    <w:bookmarkEnd w:id="30"/>
    <w:bookmarkStart w:name="z41"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101-3-баптың</w:t>
      </w:r>
      <w:r>
        <w:rPr>
          <w:rFonts w:ascii="Times New Roman"/>
          <w:b w:val="false"/>
          <w:i w:val="false"/>
          <w:color w:val="000000"/>
          <w:sz w:val="28"/>
        </w:rPr>
        <w:t xml:space="preserve"> 1-тармағы бірінші бөлігінің 4) тармақшасындағы "Қазақстан Республикасының Үкіметі" деген сөздер "денсаулық сақтау саласындағы уәкілетті орган" деген сөздермен ауыстырылсын.</w:t>
      </w:r>
    </w:p>
    <w:bookmarkEnd w:id="31"/>
    <w:bookmarkStart w:name="z42" w:id="32"/>
    <w:p>
      <w:pPr>
        <w:spacing w:after="0"/>
        <w:ind w:left="0"/>
        <w:jc w:val="both"/>
      </w:pPr>
      <w:r>
        <w:rPr>
          <w:rFonts w:ascii="Times New Roman"/>
          <w:b w:val="false"/>
          <w:i w:val="false"/>
          <w:color w:val="000000"/>
          <w:sz w:val="28"/>
        </w:rPr>
        <w:t xml:space="preserve">
      9.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5) тармақшасы "экономиканың" деген сөздің алдынан "Қазақстан Республикасы Үкіметінің жанындағы," деген сөздермен толықтырылсын;</w:t>
      </w:r>
    </w:p>
    <w:bookmarkEnd w:id="33"/>
    <w:bookmarkStart w:name="z44"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24-1-бап</w:t>
      </w:r>
      <w:r>
        <w:rPr>
          <w:rFonts w:ascii="Times New Roman"/>
          <w:b w:val="false"/>
          <w:i w:val="false"/>
          <w:color w:val="000000"/>
          <w:sz w:val="28"/>
        </w:rPr>
        <w:t xml:space="preserve"> алып тасталсын;</w:t>
      </w:r>
    </w:p>
    <w:bookmarkEnd w:id="34"/>
    <w:bookmarkStart w:name="z45"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24-2-бап</w:t>
      </w:r>
      <w:r>
        <w:rPr>
          <w:rFonts w:ascii="Times New Roman"/>
          <w:b w:val="false"/>
          <w:i w:val="false"/>
          <w:color w:val="000000"/>
          <w:sz w:val="28"/>
        </w:rPr>
        <w:t xml:space="preserve"> мынадай мазмұндағы 2-1) тармақшамен толықтырылсын:</w:t>
      </w:r>
    </w:p>
    <w:bookmarkEnd w:id="35"/>
    <w:bookmarkStart w:name="z46" w:id="36"/>
    <w:p>
      <w:pPr>
        <w:spacing w:after="0"/>
        <w:ind w:left="0"/>
        <w:jc w:val="both"/>
      </w:pPr>
      <w:r>
        <w:rPr>
          <w:rFonts w:ascii="Times New Roman"/>
          <w:b w:val="false"/>
          <w:i w:val="false"/>
          <w:color w:val="000000"/>
          <w:sz w:val="28"/>
        </w:rPr>
        <w:t>
      "2-1)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bookmarkEnd w:id="36"/>
    <w:bookmarkStart w:name="z47"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25-1-бапта</w:t>
      </w:r>
      <w:r>
        <w:rPr>
          <w:rFonts w:ascii="Times New Roman"/>
          <w:b w:val="false"/>
          <w:i w:val="false"/>
          <w:color w:val="000000"/>
          <w:sz w:val="28"/>
        </w:rPr>
        <w:t>:</w:t>
      </w:r>
    </w:p>
    <w:bookmarkEnd w:id="37"/>
    <w:bookmarkStart w:name="z48" w:id="38"/>
    <w:p>
      <w:pPr>
        <w:spacing w:after="0"/>
        <w:ind w:left="0"/>
        <w:jc w:val="both"/>
      </w:pPr>
      <w:r>
        <w:rPr>
          <w:rFonts w:ascii="Times New Roman"/>
          <w:b w:val="false"/>
          <w:i w:val="false"/>
          <w:color w:val="000000"/>
          <w:sz w:val="28"/>
        </w:rPr>
        <w:t>
      тақырып мынадай редакцияда жазылсын:</w:t>
      </w:r>
    </w:p>
    <w:bookmarkEnd w:id="38"/>
    <w:bookmarkStart w:name="z49" w:id="39"/>
    <w:p>
      <w:pPr>
        <w:spacing w:after="0"/>
        <w:ind w:left="0"/>
        <w:jc w:val="both"/>
      </w:pPr>
      <w:r>
        <w:rPr>
          <w:rFonts w:ascii="Times New Roman"/>
          <w:b w:val="false"/>
          <w:i w:val="false"/>
          <w:color w:val="000000"/>
          <w:sz w:val="28"/>
        </w:rPr>
        <w:t>
      "25-1-бап. Ономастика комиссиялары";</w:t>
      </w:r>
    </w:p>
    <w:bookmarkEnd w:id="39"/>
    <w:bookmarkStart w:name="z50" w:id="40"/>
    <w:p>
      <w:pPr>
        <w:spacing w:after="0"/>
        <w:ind w:left="0"/>
        <w:jc w:val="both"/>
      </w:pPr>
      <w:r>
        <w:rPr>
          <w:rFonts w:ascii="Times New Roman"/>
          <w:b w:val="false"/>
          <w:i w:val="false"/>
          <w:color w:val="000000"/>
          <w:sz w:val="28"/>
        </w:rPr>
        <w:t>
      1-тармақ мынадай редакцияда жазылсын:</w:t>
      </w:r>
    </w:p>
    <w:bookmarkEnd w:id="40"/>
    <w:bookmarkStart w:name="z51" w:id="41"/>
    <w:p>
      <w:pPr>
        <w:spacing w:after="0"/>
        <w:ind w:left="0"/>
        <w:jc w:val="both"/>
      </w:pPr>
      <w:r>
        <w:rPr>
          <w:rFonts w:ascii="Times New Roman"/>
          <w:b w:val="false"/>
          <w:i w:val="false"/>
          <w:color w:val="000000"/>
          <w:sz w:val="28"/>
        </w:rPr>
        <w:t xml:space="preserve">
      "1. Қазақстан Республикасы Үкіметінің жанынан – Республикалық ономастика комиссиясы құрылады,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 </w:t>
      </w:r>
    </w:p>
    <w:bookmarkEnd w:id="41"/>
    <w:bookmarkStart w:name="z52" w:id="42"/>
    <w:p>
      <w:pPr>
        <w:spacing w:after="0"/>
        <w:ind w:left="0"/>
        <w:jc w:val="both"/>
      </w:pPr>
      <w:r>
        <w:rPr>
          <w:rFonts w:ascii="Times New Roman"/>
          <w:b w:val="false"/>
          <w:i w:val="false"/>
          <w:color w:val="000000"/>
          <w:sz w:val="28"/>
        </w:rPr>
        <w:t>
      мынадай мазмұндағы 1-1-тармақпен толықтырылсын:</w:t>
      </w:r>
    </w:p>
    <w:bookmarkEnd w:id="42"/>
    <w:bookmarkStart w:name="z53" w:id="43"/>
    <w:p>
      <w:pPr>
        <w:spacing w:after="0"/>
        <w:ind w:left="0"/>
        <w:jc w:val="both"/>
      </w:pPr>
      <w:r>
        <w:rPr>
          <w:rFonts w:ascii="Times New Roman"/>
          <w:b w:val="false"/>
          <w:i w:val="false"/>
          <w:color w:val="000000"/>
          <w:sz w:val="28"/>
        </w:rPr>
        <w:t>
      "1-1. Республикалық ономастика комиссиясының құзыретіне:</w:t>
      </w:r>
    </w:p>
    <w:bookmarkEnd w:id="43"/>
    <w:bookmarkStart w:name="z54" w:id="44"/>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bookmarkEnd w:id="44"/>
    <w:bookmarkStart w:name="z55" w:id="45"/>
    <w:p>
      <w:pPr>
        <w:spacing w:after="0"/>
        <w:ind w:left="0"/>
        <w:jc w:val="both"/>
      </w:pPr>
      <w:r>
        <w:rPr>
          <w:rFonts w:ascii="Times New Roman"/>
          <w:b w:val="false"/>
          <w:i w:val="false"/>
          <w:color w:val="000000"/>
          <w:sz w:val="28"/>
        </w:rPr>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bookmarkEnd w:id="45"/>
    <w:bookmarkStart w:name="z56" w:id="46"/>
    <w:p>
      <w:pPr>
        <w:spacing w:after="0"/>
        <w:ind w:left="0"/>
        <w:jc w:val="both"/>
      </w:pPr>
      <w:r>
        <w:rPr>
          <w:rFonts w:ascii="Times New Roman"/>
          <w:b w:val="false"/>
          <w:i w:val="false"/>
          <w:color w:val="000000"/>
          <w:sz w:val="28"/>
        </w:rPr>
        <w:t>
      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bookmarkEnd w:id="46"/>
    <w:bookmarkStart w:name="z57" w:id="47"/>
    <w:p>
      <w:pPr>
        <w:spacing w:after="0"/>
        <w:ind w:left="0"/>
        <w:jc w:val="both"/>
      </w:pPr>
      <w:r>
        <w:rPr>
          <w:rFonts w:ascii="Times New Roman"/>
          <w:b w:val="false"/>
          <w:i w:val="false"/>
          <w:color w:val="000000"/>
          <w:sz w:val="28"/>
        </w:rPr>
        <w:t>
      4) 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bookmarkEnd w:id="47"/>
    <w:bookmarkStart w:name="z58" w:id="48"/>
    <w:p>
      <w:pPr>
        <w:spacing w:after="0"/>
        <w:ind w:left="0"/>
        <w:jc w:val="both"/>
      </w:pPr>
      <w:r>
        <w:rPr>
          <w:rFonts w:ascii="Times New Roman"/>
          <w:b w:val="false"/>
          <w:i w:val="false"/>
          <w:color w:val="000000"/>
          <w:sz w:val="28"/>
        </w:rPr>
        <w:t>
      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келісу жатады.".</w:t>
      </w:r>
    </w:p>
    <w:bookmarkEnd w:id="48"/>
    <w:bookmarkStart w:name="z59" w:id="49"/>
    <w:p>
      <w:pPr>
        <w:spacing w:after="0"/>
        <w:ind w:left="0"/>
        <w:jc w:val="both"/>
      </w:pPr>
      <w:r>
        <w:rPr>
          <w:rFonts w:ascii="Times New Roman"/>
          <w:b w:val="false"/>
          <w:i w:val="false"/>
          <w:color w:val="000000"/>
          <w:sz w:val="28"/>
        </w:rPr>
        <w:t xml:space="preserve">
      10.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17-баптың</w:t>
      </w:r>
      <w:r>
        <w:rPr>
          <w:rFonts w:ascii="Times New Roman"/>
          <w:b w:val="false"/>
          <w:i w:val="false"/>
          <w:color w:val="000000"/>
          <w:sz w:val="28"/>
        </w:rPr>
        <w:t xml:space="preserve"> 6-тармағы мынадай редакцияда жазылсын:</w:t>
      </w:r>
    </w:p>
    <w:bookmarkStart w:name="z61" w:id="50"/>
    <w:p>
      <w:pPr>
        <w:spacing w:after="0"/>
        <w:ind w:left="0"/>
        <w:jc w:val="both"/>
      </w:pPr>
      <w:r>
        <w:rPr>
          <w:rFonts w:ascii="Times New Roman"/>
          <w:b w:val="false"/>
          <w:i w:val="false"/>
          <w:color w:val="000000"/>
          <w:sz w:val="28"/>
        </w:rPr>
        <w:t>
      "6. Жауапкершілігі шектеулі серіктестіктің ұйымдық-құқықтық нысанында құрылатын шағын, орта және ірі кәсіпкерлік субъектілері өз қызметін Қазақстан Республикасының Әділет министрлігі мазмұнын айқындайтын үлгілік жарғы негізінде жүзеге асыра алады.".</w:t>
      </w:r>
    </w:p>
    <w:bookmarkEnd w:id="50"/>
    <w:bookmarkStart w:name="z62" w:id="51"/>
    <w:p>
      <w:pPr>
        <w:spacing w:after="0"/>
        <w:ind w:left="0"/>
        <w:jc w:val="both"/>
      </w:pPr>
      <w:r>
        <w:rPr>
          <w:rFonts w:ascii="Times New Roman"/>
          <w:b w:val="false"/>
          <w:i w:val="false"/>
          <w:color w:val="000000"/>
          <w:sz w:val="28"/>
        </w:rPr>
        <w:t xml:space="preserve">
      11.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3) тармақшасы алып тасталсын;</w:t>
      </w:r>
    </w:p>
    <w:bookmarkEnd w:id="52"/>
    <w:bookmarkStart w:name="z64"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4) тармақшасы мынадай редакцияда жазылсын:</w:t>
      </w:r>
    </w:p>
    <w:bookmarkEnd w:id="53"/>
    <w:bookmarkStart w:name="z65" w:id="54"/>
    <w:p>
      <w:pPr>
        <w:spacing w:after="0"/>
        <w:ind w:left="0"/>
        <w:jc w:val="both"/>
      </w:pPr>
      <w:r>
        <w:rPr>
          <w:rFonts w:ascii="Times New Roman"/>
          <w:b w:val="false"/>
          <w:i w:val="false"/>
          <w:color w:val="000000"/>
          <w:sz w:val="28"/>
        </w:rPr>
        <w:t>
      "4) аудиторлық қызметті лицензиялау кезіндегі біліктілік талаптарын және оларға сәйкестікті растайтын құжаттар тізбесін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оларды бекітеді;";</w:t>
      </w:r>
    </w:p>
    <w:bookmarkEnd w:id="54"/>
    <w:bookmarkStart w:name="z66"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1-тармағындағы "Қазақстан Республикасының Үкіметі" деген сөздер "рұқсаттар және хабарламалар саласындағы уәкілетті органмен және ақпараттандыру саласындағы уәкілетті органмен келісу бойынша уәкілетті орган" деген сөздермен ауыстырылсын.</w:t>
      </w:r>
    </w:p>
    <w:bookmarkEnd w:id="55"/>
    <w:bookmarkStart w:name="z67" w:id="56"/>
    <w:p>
      <w:pPr>
        <w:spacing w:after="0"/>
        <w:ind w:left="0"/>
        <w:jc w:val="both"/>
      </w:pPr>
      <w:r>
        <w:rPr>
          <w:rFonts w:ascii="Times New Roman"/>
          <w:b w:val="false"/>
          <w:i w:val="false"/>
          <w:color w:val="000000"/>
          <w:sz w:val="28"/>
        </w:rPr>
        <w:t xml:space="preserve">
      12.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
    <w:bookmarkStart w:name="z68"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төртінші бөлігі алып тасталсын;</w:t>
      </w:r>
    </w:p>
    <w:bookmarkEnd w:id="57"/>
    <w:bookmarkStart w:name="z69"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1-тармағының екінші сөйлемі алып тасталсын. </w:t>
      </w:r>
    </w:p>
    <w:bookmarkEnd w:id="58"/>
    <w:bookmarkStart w:name="z70" w:id="59"/>
    <w:p>
      <w:pPr>
        <w:spacing w:after="0"/>
        <w:ind w:left="0"/>
        <w:jc w:val="both"/>
      </w:pPr>
      <w:r>
        <w:rPr>
          <w:rFonts w:ascii="Times New Roman"/>
          <w:b w:val="false"/>
          <w:i w:val="false"/>
          <w:color w:val="000000"/>
          <w:sz w:val="28"/>
        </w:rPr>
        <w:t xml:space="preserve">
      13.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59"/>
    <w:bookmarkStart w:name="z71"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60"/>
    <w:bookmarkStart w:name="z72" w:id="61"/>
    <w:p>
      <w:pPr>
        <w:spacing w:after="0"/>
        <w:ind w:left="0"/>
        <w:jc w:val="both"/>
      </w:pPr>
      <w:r>
        <w:rPr>
          <w:rFonts w:ascii="Times New Roman"/>
          <w:b w:val="false"/>
          <w:i w:val="false"/>
          <w:color w:val="000000"/>
          <w:sz w:val="28"/>
        </w:rPr>
        <w:t>
      тақырып ", оларды есепке алуды жүргізу" деген сөздермен толықтырылсын;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bookmarkStart w:name="z74" w:id="62"/>
    <w:p>
      <w:pPr>
        <w:spacing w:after="0"/>
        <w:ind w:left="0"/>
        <w:jc w:val="both"/>
      </w:pPr>
      <w:r>
        <w:rPr>
          <w:rFonts w:ascii="Times New Roman"/>
          <w:b w:val="false"/>
          <w:i w:val="false"/>
          <w:color w:val="000000"/>
          <w:sz w:val="28"/>
        </w:rPr>
        <w:t>
      "Қылмыстық-атқару жүйесінің тергеу изоляторларында ұсталатын адамдарды есепке алуды жүргізу қылмыстық-атқару қызметі саласындағы уәкілетті орган айқындаған тәртіппен жүзеге асырылады.";</w:t>
      </w:r>
    </w:p>
    <w:bookmarkEnd w:id="62"/>
    <w:bookmarkStart w:name="z75"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7" w:id="64"/>
    <w:p>
      <w:pPr>
        <w:spacing w:after="0"/>
        <w:ind w:left="0"/>
        <w:jc w:val="both"/>
      </w:pPr>
      <w:r>
        <w:rPr>
          <w:rFonts w:ascii="Times New Roman"/>
          <w:b w:val="false"/>
          <w:i w:val="false"/>
          <w:color w:val="000000"/>
          <w:sz w:val="28"/>
        </w:rPr>
        <w:t xml:space="preserve">
      "2. Арнаулы мекемелерді қоғамдық байқау комиссияларының қызметі нысанында қоғамдық бақылау Қазақстан Республикасы Қылмыстық-атқару кодексінің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38-баптарына</w:t>
      </w:r>
      <w:r>
        <w:rPr>
          <w:rFonts w:ascii="Times New Roman"/>
          <w:b w:val="false"/>
          <w:i w:val="false"/>
          <w:color w:val="000000"/>
          <w:sz w:val="28"/>
        </w:rPr>
        <w:t xml:space="preserve"> сәйкес жүзеге асырылады.";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 </w:t>
      </w:r>
    </w:p>
    <w:bookmarkStart w:name="z79" w:id="65"/>
    <w:p>
      <w:pPr>
        <w:spacing w:after="0"/>
        <w:ind w:left="0"/>
        <w:jc w:val="both"/>
      </w:pPr>
      <w:r>
        <w:rPr>
          <w:rFonts w:ascii="Times New Roman"/>
          <w:b w:val="false"/>
          <w:i w:val="false"/>
          <w:color w:val="000000"/>
          <w:sz w:val="28"/>
        </w:rPr>
        <w:t xml:space="preserve">
      14.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80"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4-2-баптың</w:t>
      </w:r>
      <w:r>
        <w:rPr>
          <w:rFonts w:ascii="Times New Roman"/>
          <w:b w:val="false"/>
          <w:i w:val="false"/>
          <w:color w:val="000000"/>
          <w:sz w:val="28"/>
        </w:rPr>
        <w:t xml:space="preserve"> 2) тармақшасы алып тасталсын;</w:t>
      </w:r>
    </w:p>
    <w:bookmarkEnd w:id="66"/>
    <w:bookmarkStart w:name="z81"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83" w:id="68"/>
    <w:p>
      <w:pPr>
        <w:spacing w:after="0"/>
        <w:ind w:left="0"/>
        <w:jc w:val="both"/>
      </w:pPr>
      <w:r>
        <w:rPr>
          <w:rFonts w:ascii="Times New Roman"/>
          <w:b w:val="false"/>
          <w:i w:val="false"/>
          <w:color w:val="000000"/>
          <w:sz w:val="28"/>
        </w:rPr>
        <w:t>
      мынадай мазмұндағы 11-1) тармақшамен толықтырылсын:</w:t>
      </w:r>
    </w:p>
    <w:bookmarkEnd w:id="68"/>
    <w:bookmarkStart w:name="z84" w:id="69"/>
    <w:p>
      <w:pPr>
        <w:spacing w:after="0"/>
        <w:ind w:left="0"/>
        <w:jc w:val="both"/>
      </w:pPr>
      <w:r>
        <w:rPr>
          <w:rFonts w:ascii="Times New Roman"/>
          <w:b w:val="false"/>
          <w:i w:val="false"/>
          <w:color w:val="000000"/>
          <w:sz w:val="28"/>
        </w:rPr>
        <w:t>
      "11-1) Қазақстан Республикасының аумағында таратылатын шетелдiк мерзімді баспасөз басылымдарын есепке алуды жүзеге асыру қағидаларын әзірлейді және рұқсаттар және хабарламалар саласындағы уәкілетті органмен және ақпараттандыру саласындағы уәкілетті органмен келісу бойынша бекітеді;".</w:t>
      </w:r>
    </w:p>
    <w:bookmarkEnd w:id="69"/>
    <w:bookmarkStart w:name="z85" w:id="70"/>
    <w:p>
      <w:pPr>
        <w:spacing w:after="0"/>
        <w:ind w:left="0"/>
        <w:jc w:val="both"/>
      </w:pPr>
      <w:r>
        <w:rPr>
          <w:rFonts w:ascii="Times New Roman"/>
          <w:b w:val="false"/>
          <w:i w:val="false"/>
          <w:color w:val="000000"/>
          <w:sz w:val="28"/>
        </w:rPr>
        <w:t xml:space="preserve">
      15.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18-бапта</w:t>
      </w:r>
      <w:r>
        <w:rPr>
          <w:rFonts w:ascii="Times New Roman"/>
          <w:b w:val="false"/>
          <w:i w:val="false"/>
          <w:color w:val="000000"/>
          <w:sz w:val="28"/>
        </w:rPr>
        <w:t>:</w:t>
      </w:r>
    </w:p>
    <w:bookmarkStart w:name="z87" w:id="71"/>
    <w:p>
      <w:pPr>
        <w:spacing w:after="0"/>
        <w:ind w:left="0"/>
        <w:jc w:val="both"/>
      </w:pPr>
      <w:r>
        <w:rPr>
          <w:rFonts w:ascii="Times New Roman"/>
          <w:b w:val="false"/>
          <w:i w:val="false"/>
          <w:color w:val="000000"/>
          <w:sz w:val="28"/>
        </w:rPr>
        <w:t>
      тақырыптағы "Күзет қызметi субъектiлерiн" деген сөздер "Жекеше күзет ұйымдарын" деген сөздермен ауыстырылсын;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9" w:id="72"/>
    <w:p>
      <w:pPr>
        <w:spacing w:after="0"/>
        <w:ind w:left="0"/>
        <w:jc w:val="both"/>
      </w:pPr>
      <w:r>
        <w:rPr>
          <w:rFonts w:ascii="Times New Roman"/>
          <w:b w:val="false"/>
          <w:i w:val="false"/>
          <w:color w:val="000000"/>
          <w:sz w:val="28"/>
        </w:rPr>
        <w:t>
      "Күзет қызметiнiң субъектiлерi", "қызметкерлерін олардың" деген сөздер тиісінше "Жекеше күзет ұйымдары", "жұмыскерлерін олар өздерінің" деген сөздермен ауыстырылсын;</w:t>
      </w:r>
    </w:p>
    <w:bookmarkEnd w:id="72"/>
    <w:bookmarkStart w:name="z90" w:id="73"/>
    <w:p>
      <w:pPr>
        <w:spacing w:after="0"/>
        <w:ind w:left="0"/>
        <w:jc w:val="both"/>
      </w:pPr>
      <w:r>
        <w:rPr>
          <w:rFonts w:ascii="Times New Roman"/>
          <w:b w:val="false"/>
          <w:i w:val="false"/>
          <w:color w:val="000000"/>
          <w:sz w:val="28"/>
        </w:rPr>
        <w:t>
      "заңдарда" деген сөз "Қазақстан Республикасының заңдарында" деген сөздермен ауыстырылсын;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2" w:id="74"/>
    <w:p>
      <w:pPr>
        <w:spacing w:after="0"/>
        <w:ind w:left="0"/>
        <w:jc w:val="both"/>
      </w:pPr>
      <w:r>
        <w:rPr>
          <w:rFonts w:ascii="Times New Roman"/>
          <w:b w:val="false"/>
          <w:i w:val="false"/>
          <w:color w:val="000000"/>
          <w:sz w:val="28"/>
        </w:rPr>
        <w:t>
      бірінші бөліктегі "күзет қызметi субъектiлерiнiң", "Күзет қызметі субъектілері", "Қазақстан Республикасының Үкіметі белгілейді" деген сөздер тиісінше "жекеше күзет ұйымдарының", "Жекеше күзет ұйымдары", "уәкілетті орган бекітеді" деген сөздермен ауыстырылсын;</w:t>
      </w:r>
    </w:p>
    <w:bookmarkEnd w:id="74"/>
    <w:bookmarkStart w:name="z93" w:id="75"/>
    <w:p>
      <w:pPr>
        <w:spacing w:after="0"/>
        <w:ind w:left="0"/>
        <w:jc w:val="both"/>
      </w:pPr>
      <w:r>
        <w:rPr>
          <w:rFonts w:ascii="Times New Roman"/>
          <w:b w:val="false"/>
          <w:i w:val="false"/>
          <w:color w:val="000000"/>
          <w:sz w:val="28"/>
        </w:rPr>
        <w:t>
      екінші бөліктегі "күзет қызметі субъектілеріне" деген сөздер "жекеше күзет ұйымдарына" деген сөздермен ауыстырылсын.</w:t>
      </w:r>
    </w:p>
    <w:bookmarkEnd w:id="75"/>
    <w:bookmarkStart w:name="z94" w:id="76"/>
    <w:p>
      <w:pPr>
        <w:spacing w:after="0"/>
        <w:ind w:left="0"/>
        <w:jc w:val="both"/>
      </w:pPr>
      <w:r>
        <w:rPr>
          <w:rFonts w:ascii="Times New Roman"/>
          <w:b w:val="false"/>
          <w:i w:val="false"/>
          <w:color w:val="000000"/>
          <w:sz w:val="28"/>
        </w:rPr>
        <w:t xml:space="preserve">
      16.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
    <w:bookmarkStart w:name="z95"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3-тармағындағы "Қазақстан Республикасының Үкiметi" деген сөздер "білім беру саласындағы уәкілетті орган" деген сөздермен ауыстырылсын;</w:t>
      </w:r>
    </w:p>
    <w:bookmarkEnd w:id="77"/>
    <w:bookmarkStart w:name="z96" w:id="78"/>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"Қазақстан Республикасының Үкіметі бекіткен" деген сөздер "білім беру саласындағы уәкілетті орган бекіткен" деген сөздермен ауыстырылсын. </w:t>
      </w:r>
    </w:p>
    <w:bookmarkEnd w:id="78"/>
    <w:bookmarkStart w:name="z97" w:id="79"/>
    <w:p>
      <w:pPr>
        <w:spacing w:after="0"/>
        <w:ind w:left="0"/>
        <w:jc w:val="both"/>
      </w:pPr>
      <w:r>
        <w:rPr>
          <w:rFonts w:ascii="Times New Roman"/>
          <w:b w:val="false"/>
          <w:i w:val="false"/>
          <w:color w:val="000000"/>
          <w:sz w:val="28"/>
        </w:rPr>
        <w:t xml:space="preserve">
      17.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9"/>
    <w:bookmarkStart w:name="z98" w:id="80"/>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80"/>
    <w:bookmarkStart w:name="z99" w:id="81"/>
    <w:p>
      <w:pPr>
        <w:spacing w:after="0"/>
        <w:ind w:left="0"/>
        <w:jc w:val="both"/>
      </w:pPr>
      <w:r>
        <w:rPr>
          <w:rFonts w:ascii="Times New Roman"/>
          <w:b w:val="false"/>
          <w:i w:val="false"/>
          <w:color w:val="000000"/>
          <w:sz w:val="28"/>
        </w:rPr>
        <w:t xml:space="preserve">
      18.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
    <w:bookmarkStart w:name="z100" w:id="82"/>
    <w:p>
      <w:pPr>
        <w:spacing w:after="0"/>
        <w:ind w:left="0"/>
        <w:jc w:val="both"/>
      </w:pPr>
      <w:r>
        <w:rPr>
          <w:rFonts w:ascii="Times New Roman"/>
          <w:b w:val="false"/>
          <w:i w:val="false"/>
          <w:color w:val="000000"/>
          <w:sz w:val="28"/>
        </w:rPr>
        <w:t xml:space="preserve">
      20-баптың 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"Қазақстан Республикасының Үкіметі белгілеген" деген сөздер алып тасталсын.</w:t>
      </w:r>
    </w:p>
    <w:bookmarkEnd w:id="82"/>
    <w:bookmarkStart w:name="z101" w:id="83"/>
    <w:p>
      <w:pPr>
        <w:spacing w:after="0"/>
        <w:ind w:left="0"/>
        <w:jc w:val="both"/>
      </w:pPr>
      <w:r>
        <w:rPr>
          <w:rFonts w:ascii="Times New Roman"/>
          <w:b w:val="false"/>
          <w:i w:val="false"/>
          <w:color w:val="000000"/>
          <w:sz w:val="28"/>
        </w:rPr>
        <w:t xml:space="preserve">
      19.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04" w:id="84"/>
    <w:p>
      <w:pPr>
        <w:spacing w:after="0"/>
        <w:ind w:left="0"/>
        <w:jc w:val="both"/>
      </w:pPr>
      <w:r>
        <w:rPr>
          <w:rFonts w:ascii="Times New Roman"/>
          <w:b w:val="false"/>
          <w:i w:val="false"/>
          <w:color w:val="000000"/>
          <w:sz w:val="28"/>
        </w:rPr>
        <w:t>
      "8) аэротүсiру жұмыстарын жүргiзуге арналған рұқсаттарды тіркеу, есепке алу мен беру қағидаларын әзірлеу және рұқсаттар және хабарламалар саласындағы уәкілетті органмен және ақпараттандыру саласындағы уәкілетті органмен келісу бойынша бекіту;";</w:t>
      </w:r>
    </w:p>
    <w:bookmarkEnd w:id="84"/>
    <w:bookmarkStart w:name="z105" w:id="85"/>
    <w:p>
      <w:pPr>
        <w:spacing w:after="0"/>
        <w:ind w:left="0"/>
        <w:jc w:val="both"/>
      </w:pPr>
      <w:r>
        <w:rPr>
          <w:rFonts w:ascii="Times New Roman"/>
          <w:b w:val="false"/>
          <w:i w:val="false"/>
          <w:color w:val="000000"/>
          <w:sz w:val="28"/>
        </w:rPr>
        <w:t>
      мынадай мазмұндағы 8-1) тармақшамен толықтырылсын:</w:t>
      </w:r>
    </w:p>
    <w:bookmarkEnd w:id="85"/>
    <w:bookmarkStart w:name="z106" w:id="86"/>
    <w:p>
      <w:pPr>
        <w:spacing w:after="0"/>
        <w:ind w:left="0"/>
        <w:jc w:val="both"/>
      </w:pPr>
      <w:r>
        <w:rPr>
          <w:rFonts w:ascii="Times New Roman"/>
          <w:b w:val="false"/>
          <w:i w:val="false"/>
          <w:color w:val="000000"/>
          <w:sz w:val="28"/>
        </w:rPr>
        <w:t>
      "8-1) аэротүсiру жұмыстарын жүргiзуге арналған рұқсаттарды тіркеуді, есепке алуды және беруді жүзеге асыру;".</w:t>
      </w:r>
    </w:p>
    <w:bookmarkEnd w:id="86"/>
    <w:bookmarkStart w:name="z107" w:id="87"/>
    <w:p>
      <w:pPr>
        <w:spacing w:after="0"/>
        <w:ind w:left="0"/>
        <w:jc w:val="both"/>
      </w:pPr>
      <w:r>
        <w:rPr>
          <w:rFonts w:ascii="Times New Roman"/>
          <w:b w:val="false"/>
          <w:i w:val="false"/>
          <w:color w:val="000000"/>
          <w:sz w:val="28"/>
        </w:rPr>
        <w:t xml:space="preserve">
      20.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4-тармағы мынадай редакцияда жазылсын:</w:t>
      </w:r>
    </w:p>
    <w:bookmarkStart w:name="z109" w:id="88"/>
    <w:p>
      <w:pPr>
        <w:spacing w:after="0"/>
        <w:ind w:left="0"/>
        <w:jc w:val="both"/>
      </w:pPr>
      <w:r>
        <w:rPr>
          <w:rFonts w:ascii="Times New Roman"/>
          <w:b w:val="false"/>
          <w:i w:val="false"/>
          <w:color w:val="000000"/>
          <w:sz w:val="28"/>
        </w:rPr>
        <w:t>
      "4. Қоғам өз қызметін Қазақстан Республикасының Әділет министрлігі мазмұнын айқындайтын үлгілік жарғы негізінде жүзеге асыра алады.".</w:t>
      </w:r>
    </w:p>
    <w:bookmarkEnd w:id="88"/>
    <w:bookmarkStart w:name="z110" w:id="89"/>
    <w:p>
      <w:pPr>
        <w:spacing w:after="0"/>
        <w:ind w:left="0"/>
        <w:jc w:val="both"/>
      </w:pPr>
      <w:r>
        <w:rPr>
          <w:rFonts w:ascii="Times New Roman"/>
          <w:b w:val="false"/>
          <w:i w:val="false"/>
          <w:color w:val="000000"/>
          <w:sz w:val="28"/>
        </w:rPr>
        <w:t xml:space="preserve">
      21.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
    <w:bookmarkStart w:name="z111" w:id="90"/>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4-2) тармақшасы</w:t>
      </w:r>
      <w:r>
        <w:rPr>
          <w:rFonts w:ascii="Times New Roman"/>
          <w:b w:val="false"/>
          <w:i w:val="false"/>
          <w:color w:val="000000"/>
          <w:sz w:val="28"/>
        </w:rPr>
        <w:t xml:space="preserve"> алып тасталсын;</w:t>
      </w:r>
    </w:p>
    <w:bookmarkEnd w:id="90"/>
    <w:bookmarkStart w:name="z112"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2-1) тармақшамен толықтырылсын:</w:t>
      </w:r>
    </w:p>
    <w:bookmarkEnd w:id="91"/>
    <w:bookmarkStart w:name="z113" w:id="92"/>
    <w:p>
      <w:pPr>
        <w:spacing w:after="0"/>
        <w:ind w:left="0"/>
        <w:jc w:val="both"/>
      </w:pPr>
      <w:r>
        <w:rPr>
          <w:rFonts w:ascii="Times New Roman"/>
          <w:b w:val="false"/>
          <w:i w:val="false"/>
          <w:color w:val="000000"/>
          <w:sz w:val="28"/>
        </w:rPr>
        <w:t>
      "2-1) фильтрлі, фильтрсіз сигареттерге және папиростарға ең төмен бөлшек сауда бағаларын белгілейді;".</w:t>
      </w:r>
    </w:p>
    <w:bookmarkEnd w:id="92"/>
    <w:bookmarkStart w:name="z114" w:id="93"/>
    <w:p>
      <w:pPr>
        <w:spacing w:after="0"/>
        <w:ind w:left="0"/>
        <w:jc w:val="both"/>
      </w:pPr>
      <w:r>
        <w:rPr>
          <w:rFonts w:ascii="Times New Roman"/>
          <w:b w:val="false"/>
          <w:i w:val="false"/>
          <w:color w:val="000000"/>
          <w:sz w:val="28"/>
        </w:rPr>
        <w:t xml:space="preserve">
      22.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
    <w:bookmarkStart w:name="z115" w:id="94"/>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4) тармақшасы</w:t>
      </w:r>
      <w:r>
        <w:rPr>
          <w:rFonts w:ascii="Times New Roman"/>
          <w:b w:val="false"/>
          <w:i w:val="false"/>
          <w:color w:val="000000"/>
          <w:sz w:val="28"/>
        </w:rPr>
        <w:t xml:space="preserve"> "әзірлейді" деген сөзден кейін "және бекітеді" деген сөздермен толықтырылсын;</w:t>
      </w:r>
    </w:p>
    <w:bookmarkEnd w:id="94"/>
    <w:bookmarkStart w:name="z116" w:id="95"/>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Республикасының Үкіметі белгілеген" деген сөздер "уәкілетті орган айқындаған" деген сөздермен ауыстырылсын;</w:t>
      </w:r>
    </w:p>
    <w:bookmarkEnd w:id="95"/>
    <w:bookmarkStart w:name="z117" w:id="96"/>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3-тармағындағы</w:t>
      </w:r>
      <w:r>
        <w:rPr>
          <w:rFonts w:ascii="Times New Roman"/>
          <w:b w:val="false"/>
          <w:i w:val="false"/>
          <w:color w:val="000000"/>
          <w:sz w:val="28"/>
        </w:rPr>
        <w:t xml:space="preserve"> "талаптарды Қазақстан Республикасының Үкіметі айқындайды" деген сөздер "талаптар ішкі сауда қағидаларында айқындалады" деген сөздермен ауыстырылсын.</w:t>
      </w:r>
    </w:p>
    <w:bookmarkEnd w:id="96"/>
    <w:bookmarkStart w:name="z118" w:id="97"/>
    <w:p>
      <w:pPr>
        <w:spacing w:after="0"/>
        <w:ind w:left="0"/>
        <w:jc w:val="both"/>
      </w:pPr>
      <w:r>
        <w:rPr>
          <w:rFonts w:ascii="Times New Roman"/>
          <w:b w:val="false"/>
          <w:i w:val="false"/>
          <w:color w:val="000000"/>
          <w:sz w:val="28"/>
        </w:rPr>
        <w:t xml:space="preserve">
      23.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97"/>
    <w:bookmarkStart w:name="z119" w:id="98"/>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10-тармағындағы</w:t>
      </w:r>
      <w:r>
        <w:rPr>
          <w:rFonts w:ascii="Times New Roman"/>
          <w:b w:val="false"/>
          <w:i w:val="false"/>
          <w:color w:val="000000"/>
          <w:sz w:val="28"/>
        </w:rPr>
        <w:t xml:space="preserve"> "Қазақстан Республикасының Үкiметi" деген сөздер "денсаулық сақтау саласындағы уәкілетті орган" деген сөздермен ауыстырылсын;</w:t>
      </w:r>
    </w:p>
    <w:bookmarkEnd w:id="98"/>
    <w:bookmarkStart w:name="z120" w:id="99"/>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12-тармағындағы</w:t>
      </w:r>
      <w:r>
        <w:rPr>
          <w:rFonts w:ascii="Times New Roman"/>
          <w:b w:val="false"/>
          <w:i w:val="false"/>
          <w:color w:val="000000"/>
          <w:sz w:val="28"/>
        </w:rPr>
        <w:t xml:space="preserve"> "Қазақстан Республикасының Үкiметi" деген сөздер "денсаулық сақтау саласындағы уәкілетті орган" деген сөздермен ауыстырылсын.</w:t>
      </w:r>
    </w:p>
    <w:bookmarkEnd w:id="99"/>
    <w:bookmarkStart w:name="z121" w:id="100"/>
    <w:p>
      <w:pPr>
        <w:spacing w:after="0"/>
        <w:ind w:left="0"/>
        <w:jc w:val="both"/>
      </w:pPr>
      <w:r>
        <w:rPr>
          <w:rFonts w:ascii="Times New Roman"/>
          <w:b w:val="false"/>
          <w:i w:val="false"/>
          <w:color w:val="000000"/>
          <w:sz w:val="28"/>
        </w:rPr>
        <w:t xml:space="preserve">
      24.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
    <w:bookmarkStart w:name="z122" w:id="101"/>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47-1) және 47-2) тармақшалармен толықтырылсын:</w:t>
      </w:r>
    </w:p>
    <w:bookmarkEnd w:id="101"/>
    <w:bookmarkStart w:name="z123" w:id="102"/>
    <w:p>
      <w:pPr>
        <w:spacing w:after="0"/>
        <w:ind w:left="0"/>
        <w:jc w:val="both"/>
      </w:pPr>
      <w:r>
        <w:rPr>
          <w:rFonts w:ascii="Times New Roman"/>
          <w:b w:val="false"/>
          <w:i w:val="false"/>
          <w:color w:val="000000"/>
          <w:sz w:val="28"/>
        </w:rPr>
        <w:t>
      "47-1) акваөсіру (балық өсіру) өнімінің өнімділігі мен сапасын арттыруды, сондай-ақ асыл тұқымды балық өсіруді дамытуды субсидиялау қағидаларын әзірлейді және бекітеді;</w:t>
      </w:r>
    </w:p>
    <w:bookmarkEnd w:id="102"/>
    <w:bookmarkStart w:name="z124" w:id="103"/>
    <w:p>
      <w:pPr>
        <w:spacing w:after="0"/>
        <w:ind w:left="0"/>
        <w:jc w:val="both"/>
      </w:pPr>
      <w:r>
        <w:rPr>
          <w:rFonts w:ascii="Times New Roman"/>
          <w:b w:val="false"/>
          <w:i w:val="false"/>
          <w:color w:val="000000"/>
          <w:sz w:val="28"/>
        </w:rPr>
        <w:t>
      47-2) инвестициялық салымдар кезінде балық шаруашылығы субъектісі шеккен шығыстардың бір бөлігін өтеу бойынша субсидиялау қағидаларын әзірлейді және бекітеді;";</w:t>
      </w:r>
    </w:p>
    <w:bookmarkEnd w:id="103"/>
    <w:bookmarkStart w:name="z125" w:id="104"/>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5-13) және 5-14) тармақшалармен толықтырылсын:</w:t>
      </w:r>
    </w:p>
    <w:bookmarkEnd w:id="104"/>
    <w:bookmarkStart w:name="z126" w:id="105"/>
    <w:p>
      <w:pPr>
        <w:spacing w:after="0"/>
        <w:ind w:left="0"/>
        <w:jc w:val="both"/>
      </w:pPr>
      <w:r>
        <w:rPr>
          <w:rFonts w:ascii="Times New Roman"/>
          <w:b w:val="false"/>
          <w:i w:val="false"/>
          <w:color w:val="000000"/>
          <w:sz w:val="28"/>
        </w:rPr>
        <w:t>
      "5-13) инвестициялық салымдар кезінде балық шаруашылығы субъектісі шеккен шығыстардың бір бөлігін өтейді;</w:t>
      </w:r>
    </w:p>
    <w:bookmarkEnd w:id="105"/>
    <w:bookmarkStart w:name="z127" w:id="106"/>
    <w:p>
      <w:pPr>
        <w:spacing w:after="0"/>
        <w:ind w:left="0"/>
        <w:jc w:val="both"/>
      </w:pPr>
      <w:r>
        <w:rPr>
          <w:rFonts w:ascii="Times New Roman"/>
          <w:b w:val="false"/>
          <w:i w:val="false"/>
          <w:color w:val="000000"/>
          <w:sz w:val="28"/>
        </w:rPr>
        <w:t xml:space="preserve">
      5-14) акваөсіру (балық өсіру) өнімінің өнімділігі мен сапасын арттыруға, сондай-ақ асыл тұқымды балық өсіруді дамытуға субсидиялар береді;". </w:t>
      </w:r>
    </w:p>
    <w:bookmarkEnd w:id="106"/>
    <w:bookmarkStart w:name="z128" w:id="107"/>
    <w:p>
      <w:pPr>
        <w:spacing w:after="0"/>
        <w:ind w:left="0"/>
        <w:jc w:val="both"/>
      </w:pPr>
      <w:r>
        <w:rPr>
          <w:rFonts w:ascii="Times New Roman"/>
          <w:b w:val="false"/>
          <w:i w:val="false"/>
          <w:color w:val="000000"/>
          <w:sz w:val="28"/>
        </w:rPr>
        <w:t xml:space="preserve">
      25.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22-баптың</w:t>
      </w:r>
      <w:r>
        <w:rPr>
          <w:rFonts w:ascii="Times New Roman"/>
          <w:b w:val="false"/>
          <w:i w:val="false"/>
          <w:color w:val="000000"/>
          <w:sz w:val="28"/>
        </w:rPr>
        <w:t xml:space="preserve"> 2-тармағы мынадай мазмұндағы 15-1) тармақшамен толықтырылсын:</w:t>
      </w:r>
    </w:p>
    <w:bookmarkStart w:name="z130" w:id="108"/>
    <w:p>
      <w:pPr>
        <w:spacing w:after="0"/>
        <w:ind w:left="0"/>
        <w:jc w:val="both"/>
      </w:pPr>
      <w:r>
        <w:rPr>
          <w:rFonts w:ascii="Times New Roman"/>
          <w:b w:val="false"/>
          <w:i w:val="false"/>
          <w:color w:val="000000"/>
          <w:sz w:val="28"/>
        </w:rPr>
        <w:t>
      "15-1) аумақтық әскерлердің аумақтық органдары үшін қару-жарақты, әскери техниканы және арнаулы құралдарды сақтауды ұйымдастырады және олардың запастарын құрады;".</w:t>
      </w:r>
    </w:p>
    <w:bookmarkEnd w:id="108"/>
    <w:bookmarkStart w:name="z131" w:id="109"/>
    <w:p>
      <w:pPr>
        <w:spacing w:after="0"/>
        <w:ind w:left="0"/>
        <w:jc w:val="both"/>
      </w:pPr>
      <w:r>
        <w:rPr>
          <w:rFonts w:ascii="Times New Roman"/>
          <w:b w:val="false"/>
          <w:i w:val="false"/>
          <w:color w:val="000000"/>
          <w:sz w:val="28"/>
        </w:rPr>
        <w:t xml:space="preserve">
      26.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9"/>
    <w:bookmarkStart w:name="z132" w:id="1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3-тармағы үшінші бөлігінің 2) тармақшасындағы "Қазақстан Республикасының Үкіметі айқындаған" деген сөздер алып тасталсын;</w:t>
      </w:r>
    </w:p>
    <w:bookmarkEnd w:id="110"/>
    <w:bookmarkStart w:name="z133"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3-тармағының бірінші бөлігі мынадай редакцияда жазылсын:</w:t>
      </w:r>
    </w:p>
    <w:bookmarkEnd w:id="111"/>
    <w:bookmarkStart w:name="z134" w:id="112"/>
    <w:p>
      <w:pPr>
        <w:spacing w:after="0"/>
        <w:ind w:left="0"/>
        <w:jc w:val="both"/>
      </w:pPr>
      <w:r>
        <w:rPr>
          <w:rFonts w:ascii="Times New Roman"/>
          <w:b w:val="false"/>
          <w:i w:val="false"/>
          <w:color w:val="000000"/>
          <w:sz w:val="28"/>
        </w:rPr>
        <w:t>
      "3. Экономикалық қызмет түрлерiн кәсiптiк тәуекел сыныптарына жатқызу тәртібін уәкілетті орган айқындайды.".</w:t>
      </w:r>
    </w:p>
    <w:bookmarkEnd w:id="112"/>
    <w:bookmarkStart w:name="z135" w:id="113"/>
    <w:p>
      <w:pPr>
        <w:spacing w:after="0"/>
        <w:ind w:left="0"/>
        <w:jc w:val="both"/>
      </w:pPr>
      <w:r>
        <w:rPr>
          <w:rFonts w:ascii="Times New Roman"/>
          <w:b w:val="false"/>
          <w:i w:val="false"/>
          <w:color w:val="000000"/>
          <w:sz w:val="28"/>
        </w:rPr>
        <w:t xml:space="preserve">
      27.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3"/>
    <w:bookmarkStart w:name="z136" w:id="114"/>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14"/>
    <w:bookmarkStart w:name="z137" w:id="115"/>
    <w:p>
      <w:pPr>
        <w:spacing w:after="0"/>
        <w:ind w:left="0"/>
        <w:jc w:val="both"/>
      </w:pPr>
      <w:r>
        <w:rPr>
          <w:rFonts w:ascii="Times New Roman"/>
          <w:b w:val="false"/>
          <w:i w:val="false"/>
          <w:color w:val="000000"/>
          <w:sz w:val="28"/>
        </w:rPr>
        <w:t>
      "6. Қазақстан Республикасы халықаралық шарттарының орындалуын қамтамасыз ету мониторингі Қазақстан Республикасының Сыртқы істер министрлігі айқындаған тәртіппен жүзеге асырылады.";</w:t>
      </w:r>
    </w:p>
    <w:bookmarkEnd w:id="115"/>
    <w:bookmarkStart w:name="z138"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25-баптың</w:t>
      </w:r>
      <w:r>
        <w:rPr>
          <w:rFonts w:ascii="Times New Roman"/>
          <w:b w:val="false"/>
          <w:i w:val="false"/>
          <w:color w:val="000000"/>
          <w:sz w:val="28"/>
        </w:rPr>
        <w:t xml:space="preserve"> 1-тармағының екінші бөлігі мынадай редакцияда жазылсын:</w:t>
      </w:r>
    </w:p>
    <w:bookmarkEnd w:id="116"/>
    <w:bookmarkStart w:name="z139" w:id="117"/>
    <w:p>
      <w:pPr>
        <w:spacing w:after="0"/>
        <w:ind w:left="0"/>
        <w:jc w:val="both"/>
      </w:pPr>
      <w:r>
        <w:rPr>
          <w:rFonts w:ascii="Times New Roman"/>
          <w:b w:val="false"/>
          <w:i w:val="false"/>
          <w:color w:val="000000"/>
          <w:sz w:val="28"/>
        </w:rPr>
        <w:t xml:space="preserve">
      "Қазақстан Республикасы халықаралық шарттарының мемлекеттік тізілімін жүргізу Қазақстан Республикасының Сыртқы істер министрлігі айқындаған тәртіппен жүзеге асырылады.". </w:t>
      </w:r>
    </w:p>
    <w:bookmarkEnd w:id="117"/>
    <w:bookmarkStart w:name="z140" w:id="118"/>
    <w:p>
      <w:pPr>
        <w:spacing w:after="0"/>
        <w:ind w:left="0"/>
        <w:jc w:val="both"/>
      </w:pPr>
      <w:r>
        <w:rPr>
          <w:rFonts w:ascii="Times New Roman"/>
          <w:b w:val="false"/>
          <w:i w:val="false"/>
          <w:color w:val="000000"/>
          <w:sz w:val="28"/>
        </w:rPr>
        <w:t xml:space="preserve">
      28.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bookmarkStart w:name="z141" w:id="119"/>
    <w:p>
      <w:pPr>
        <w:spacing w:after="0"/>
        <w:ind w:left="0"/>
        <w:jc w:val="both"/>
      </w:pPr>
      <w:r>
        <w:rPr>
          <w:rFonts w:ascii="Times New Roman"/>
          <w:b w:val="false"/>
          <w:i w:val="false"/>
          <w:color w:val="000000"/>
          <w:sz w:val="28"/>
        </w:rPr>
        <w:t xml:space="preserve">
      1) 6-баптың 1-тармағы </w:t>
      </w:r>
      <w:r>
        <w:rPr>
          <w:rFonts w:ascii="Times New Roman"/>
          <w:b w:val="false"/>
          <w:i w:val="false"/>
          <w:color w:val="000000"/>
          <w:sz w:val="28"/>
        </w:rPr>
        <w:t>41) тармақшасының</w:t>
      </w:r>
      <w:r>
        <w:rPr>
          <w:rFonts w:ascii="Times New Roman"/>
          <w:b w:val="false"/>
          <w:i w:val="false"/>
          <w:color w:val="000000"/>
          <w:sz w:val="28"/>
        </w:rPr>
        <w:t xml:space="preserve"> төртінші абзацы алып тасталсын; </w:t>
      </w:r>
    </w:p>
    <w:bookmarkEnd w:id="119"/>
    <w:bookmarkStart w:name="z142" w:id="120"/>
    <w:p>
      <w:pPr>
        <w:spacing w:after="0"/>
        <w:ind w:left="0"/>
        <w:jc w:val="both"/>
      </w:pPr>
      <w:r>
        <w:rPr>
          <w:rFonts w:ascii="Times New Roman"/>
          <w:b w:val="false"/>
          <w:i w:val="false"/>
          <w:color w:val="000000"/>
          <w:sz w:val="28"/>
        </w:rPr>
        <w:t xml:space="preserve">
      2) 11-баптың 2-тармағының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 </w:t>
      </w:r>
    </w:p>
    <w:bookmarkEnd w:id="120"/>
    <w:bookmarkStart w:name="z143" w:id="121"/>
    <w:p>
      <w:pPr>
        <w:spacing w:after="0"/>
        <w:ind w:left="0"/>
        <w:jc w:val="both"/>
      </w:pPr>
      <w:r>
        <w:rPr>
          <w:rFonts w:ascii="Times New Roman"/>
          <w:b w:val="false"/>
          <w:i w:val="false"/>
          <w:color w:val="000000"/>
          <w:sz w:val="28"/>
        </w:rPr>
        <w:t xml:space="preserve">
      29.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1"/>
    <w:bookmarkStart w:name="z144" w:id="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4) тармақшасының үшінші, төртінші және бесінші абзацтары алып тасталсын;</w:t>
      </w:r>
    </w:p>
    <w:bookmarkEnd w:id="122"/>
    <w:bookmarkStart w:name="z145" w:id="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бірінші бөлігінде: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оныншы абзацындағы "қағидаларын бекіту" деген сөздер "қағидаларын" деген сөзбен ауыстырылып, мынадай мазмұндағы он бірінші абзацпен толықтырылсын:</w:t>
      </w:r>
    </w:p>
    <w:bookmarkStart w:name="z147" w:id="124"/>
    <w:p>
      <w:pPr>
        <w:spacing w:after="0"/>
        <w:ind w:left="0"/>
        <w:jc w:val="both"/>
      </w:pPr>
      <w:r>
        <w:rPr>
          <w:rFonts w:ascii="Times New Roman"/>
          <w:b w:val="false"/>
          <w:i w:val="false"/>
          <w:color w:val="000000"/>
          <w:sz w:val="28"/>
        </w:rPr>
        <w:t>
      "биоәртүрлілікті сақтауға және ерекше қорғалатын табиғи аумақтарды дамытуға гранттар беретін халықаралық және мемлекеттік ұйымдар, үкіметтік емес ұйымдар мен қорлар тізбесін бекіту;";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он екінші абзацындағы "қағидаларын әзірлеу және бекіту" деген сөздер "қағидаларын" деген сөзбен ауыстырылып, мынадай мазмұндағы он үшінші абзацпен толықтырылсын:</w:t>
      </w:r>
    </w:p>
    <w:bookmarkStart w:name="z149" w:id="125"/>
    <w:p>
      <w:pPr>
        <w:spacing w:after="0"/>
        <w:ind w:left="0"/>
        <w:jc w:val="both"/>
      </w:pPr>
      <w:r>
        <w:rPr>
          <w:rFonts w:ascii="Times New Roman"/>
          <w:b w:val="false"/>
          <w:i w:val="false"/>
          <w:color w:val="000000"/>
          <w:sz w:val="28"/>
        </w:rPr>
        <w:t>
      "ерекше қорғалатын табиғи аумақтардың мемлекеттік кадастрын жүргізу қағидаларын әзірлеу және бекіту;";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"және бекіту"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16-4) тармақшалар алып тасталсын; </w:t>
      </w:r>
    </w:p>
    <w:bookmarkStart w:name="z152"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2-тармағындағы "Қазақстан Республикасының Үкiметi айқындайтын биоалуандылықты сақтауға және ерекше қорғалатын табиғи аумақтарды дамытуға гранттар беретiн үкiметтiк емес ұйымдар мен қорлардың тiзбесiне" деген сөздер "биоәртүрлілікті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тізбесіне" деген сөздермен ауыстырылсын.</w:t>
      </w:r>
    </w:p>
    <w:bookmarkEnd w:id="126"/>
    <w:bookmarkStart w:name="z153" w:id="127"/>
    <w:p>
      <w:pPr>
        <w:spacing w:after="0"/>
        <w:ind w:left="0"/>
        <w:jc w:val="both"/>
      </w:pPr>
      <w:r>
        <w:rPr>
          <w:rFonts w:ascii="Times New Roman"/>
          <w:b w:val="false"/>
          <w:i w:val="false"/>
          <w:color w:val="000000"/>
          <w:sz w:val="28"/>
        </w:rPr>
        <w:t xml:space="preserve">
      30.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7"/>
    <w:bookmarkStart w:name="z154"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"Қазақстан Республикасының Үкіметі" деген сөздер "рұқсаттар және хабарламалар саласындағы уәкілетті органмен және ақпараттандыру саласындағы уәкілетті органмен келісу бойынша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"Қазақстан Республикасының Үкіметі белгiлеген тәртiппен" деген сөздер "кәсіби ұйымдарды, сертификаттау жөніндегі ұйымдарды аккредиттеу қағидаларына (бұдан әрі – акредиттеу қағидалары)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"Қазақстан Республикасының Үкіметі белгiлеген тәртiппен" деген сөздер "аккредиттеу қағидаларына сәйкес" деген сөздермен ауыстырылсын;</w:t>
      </w:r>
    </w:p>
    <w:bookmarkStart w:name="z158" w:id="1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19-баптың</w:t>
      </w:r>
      <w:r>
        <w:rPr>
          <w:rFonts w:ascii="Times New Roman"/>
          <w:b w:val="false"/>
          <w:i w:val="false"/>
          <w:color w:val="000000"/>
          <w:sz w:val="28"/>
        </w:rPr>
        <w:t xml:space="preserve"> 7-тармағы мынадай редакцияда жазылсын:</w:t>
      </w:r>
    </w:p>
    <w:bookmarkEnd w:id="129"/>
    <w:bookmarkStart w:name="z159" w:id="130"/>
    <w:p>
      <w:pPr>
        <w:spacing w:after="0"/>
        <w:ind w:left="0"/>
        <w:jc w:val="both"/>
      </w:pPr>
      <w:r>
        <w:rPr>
          <w:rFonts w:ascii="Times New Roman"/>
          <w:b w:val="false"/>
          <w:i w:val="false"/>
          <w:color w:val="000000"/>
          <w:sz w:val="28"/>
        </w:rPr>
        <w:t>
      "7. Қазақстан Республикасы Үкiметiнiң шешiмiмен жария мүдделі ұйымдар үшiн депозитарий құрылады, бұл ұйымдар осы депозитарийге уәкілетті орган айқындаған тәртiппен қаржылық есептiлiктi тапсыруға мiндеттi.";</w:t>
      </w:r>
    </w:p>
    <w:bookmarkEnd w:id="130"/>
    <w:bookmarkStart w:name="z160" w:id="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7) және 18) тармақшалары алып тасталсын. </w:t>
      </w:r>
    </w:p>
    <w:bookmarkStart w:name="z163" w:id="132"/>
    <w:p>
      <w:pPr>
        <w:spacing w:after="0"/>
        <w:ind w:left="0"/>
        <w:jc w:val="both"/>
      </w:pPr>
      <w:r>
        <w:rPr>
          <w:rFonts w:ascii="Times New Roman"/>
          <w:b w:val="false"/>
          <w:i w:val="false"/>
          <w:color w:val="000000"/>
          <w:sz w:val="28"/>
        </w:rPr>
        <w:t xml:space="preserve">
      31.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2"/>
    <w:bookmarkStart w:name="z164" w:id="1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2) және 3) тармақшалары алып тасталсын;</w:t>
      </w:r>
    </w:p>
    <w:bookmarkEnd w:id="133"/>
    <w:bookmarkStart w:name="z165"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34"/>
    <w:bookmarkStart w:name="z166" w:id="135"/>
    <w:p>
      <w:pPr>
        <w:spacing w:after="0"/>
        <w:ind w:left="0"/>
        <w:jc w:val="both"/>
      </w:pPr>
      <w:r>
        <w:rPr>
          <w:rFonts w:ascii="Times New Roman"/>
          <w:b w:val="false"/>
          <w:i w:val="false"/>
          <w:color w:val="000000"/>
          <w:sz w:val="28"/>
        </w:rPr>
        <w:t>
      2) тармақша алып тасталсын;</w:t>
      </w:r>
    </w:p>
    <w:bookmarkEnd w:id="135"/>
    <w:bookmarkStart w:name="z167" w:id="136"/>
    <w:p>
      <w:pPr>
        <w:spacing w:after="0"/>
        <w:ind w:left="0"/>
        <w:jc w:val="both"/>
      </w:pPr>
      <w:r>
        <w:rPr>
          <w:rFonts w:ascii="Times New Roman"/>
          <w:b w:val="false"/>
          <w:i w:val="false"/>
          <w:color w:val="000000"/>
          <w:sz w:val="28"/>
        </w:rPr>
        <w:t>
      мынадай мазмұндағы 3-1) тармақшамен толықтырылсын:</w:t>
      </w:r>
    </w:p>
    <w:bookmarkEnd w:id="136"/>
    <w:bookmarkStart w:name="z168" w:id="137"/>
    <w:p>
      <w:pPr>
        <w:spacing w:after="0"/>
        <w:ind w:left="0"/>
        <w:jc w:val="both"/>
      </w:pPr>
      <w:r>
        <w:rPr>
          <w:rFonts w:ascii="Times New Roman"/>
          <w:b w:val="false"/>
          <w:i w:val="false"/>
          <w:color w:val="000000"/>
          <w:sz w:val="28"/>
        </w:rPr>
        <w:t>
      "3-1) машиналар мен жабдықтардың қауіпсіздігін қамтамасыз ететін мемлекеттік органдардың қызметін салааралық үйлестіру;";</w:t>
      </w:r>
    </w:p>
    <w:bookmarkEnd w:id="137"/>
    <w:bookmarkStart w:name="z169" w:id="138"/>
    <w:p>
      <w:pPr>
        <w:spacing w:after="0"/>
        <w:ind w:left="0"/>
        <w:jc w:val="both"/>
      </w:pPr>
      <w:r>
        <w:rPr>
          <w:rFonts w:ascii="Times New Roman"/>
          <w:b w:val="false"/>
          <w:i w:val="false"/>
          <w:color w:val="000000"/>
          <w:sz w:val="28"/>
        </w:rPr>
        <w:t>
      5) тармақшадағы "техникалық регламентті бекітуді қоспағанда," деген сөздер алып тасталсын.</w:t>
      </w:r>
    </w:p>
    <w:bookmarkEnd w:id="138"/>
    <w:bookmarkStart w:name="z170" w:id="139"/>
    <w:p>
      <w:pPr>
        <w:spacing w:after="0"/>
        <w:ind w:left="0"/>
        <w:jc w:val="both"/>
      </w:pPr>
      <w:r>
        <w:rPr>
          <w:rFonts w:ascii="Times New Roman"/>
          <w:b w:val="false"/>
          <w:i w:val="false"/>
          <w:color w:val="000000"/>
          <w:sz w:val="28"/>
        </w:rPr>
        <w:t xml:space="preserve">
      32.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9"/>
    <w:bookmarkStart w:name="z171"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10) және 22-1) тармақшалары алып тасталсын;</w:t>
      </w:r>
    </w:p>
    <w:bookmarkEnd w:id="140"/>
    <w:bookmarkStart w:name="z172" w:id="1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8-8) және 24-2) тармақшалармен толықтырылсын:</w:t>
      </w:r>
    </w:p>
    <w:bookmarkEnd w:id="141"/>
    <w:bookmarkStart w:name="z173" w:id="142"/>
    <w:p>
      <w:pPr>
        <w:spacing w:after="0"/>
        <w:ind w:left="0"/>
        <w:jc w:val="both"/>
      </w:pPr>
      <w:r>
        <w:rPr>
          <w:rFonts w:ascii="Times New Roman"/>
          <w:b w:val="false"/>
          <w:i w:val="false"/>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142"/>
    <w:bookmarkStart w:name="z174" w:id="143"/>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bookmarkEnd w:id="143"/>
    <w:bookmarkStart w:name="z175" w:id="144"/>
    <w:p>
      <w:pPr>
        <w:spacing w:after="0"/>
        <w:ind w:left="0"/>
        <w:jc w:val="both"/>
      </w:pPr>
      <w:r>
        <w:rPr>
          <w:rFonts w:ascii="Times New Roman"/>
          <w:b w:val="false"/>
          <w:i w:val="false"/>
          <w:color w:val="000000"/>
          <w:sz w:val="28"/>
        </w:rPr>
        <w:t xml:space="preserve">
      33.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1-тармағының 6) тармақшасы мынадай редакцияда жазылсын:</w:t>
      </w:r>
    </w:p>
    <w:bookmarkStart w:name="z177" w:id="145"/>
    <w:p>
      <w:pPr>
        <w:spacing w:after="0"/>
        <w:ind w:left="0"/>
        <w:jc w:val="both"/>
      </w:pPr>
      <w:r>
        <w:rPr>
          <w:rFonts w:ascii="Times New Roman"/>
          <w:b w:val="false"/>
          <w:i w:val="false"/>
          <w:color w:val="000000"/>
          <w:sz w:val="28"/>
        </w:rPr>
        <w:t>
      "6) уәкілетті орган айқындаған тәртіппен трансферттік баға белгілеуді қолдану жөнінде келісім жасасуға;".</w:t>
      </w:r>
    </w:p>
    <w:bookmarkEnd w:id="145"/>
    <w:bookmarkStart w:name="z178" w:id="146"/>
    <w:p>
      <w:pPr>
        <w:spacing w:after="0"/>
        <w:ind w:left="0"/>
        <w:jc w:val="both"/>
      </w:pPr>
      <w:r>
        <w:rPr>
          <w:rFonts w:ascii="Times New Roman"/>
          <w:b w:val="false"/>
          <w:i w:val="false"/>
          <w:color w:val="000000"/>
          <w:sz w:val="28"/>
        </w:rPr>
        <w:t xml:space="preserve">
      34.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46"/>
    <w:bookmarkStart w:name="z179" w:id="1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11-1-баптың</w:t>
      </w:r>
      <w:r>
        <w:rPr>
          <w:rFonts w:ascii="Times New Roman"/>
          <w:b w:val="false"/>
          <w:i w:val="false"/>
          <w:color w:val="000000"/>
          <w:sz w:val="28"/>
        </w:rPr>
        <w:t xml:space="preserve"> 2-тармағының бірінші бөлігі мынадай редакцияда жазылсын:</w:t>
      </w:r>
    </w:p>
    <w:bookmarkEnd w:id="147"/>
    <w:bookmarkStart w:name="z180" w:id="148"/>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тәуекелдеріне бағалау жүргізу қағидаларын уәкілетті орган бекітеді.";</w:t>
      </w:r>
    </w:p>
    <w:bookmarkEnd w:id="148"/>
    <w:bookmarkStart w:name="z181"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13-4) тармақшасы мынадай редакцияда жазылсын:</w:t>
      </w:r>
    </w:p>
    <w:bookmarkEnd w:id="149"/>
    <w:bookmarkStart w:name="z182" w:id="150"/>
    <w:p>
      <w:pPr>
        <w:spacing w:after="0"/>
        <w:ind w:left="0"/>
        <w:jc w:val="both"/>
      </w:pPr>
      <w:r>
        <w:rPr>
          <w:rFonts w:ascii="Times New Roman"/>
          <w:b w:val="false"/>
          <w:i w:val="false"/>
          <w:color w:val="000000"/>
          <w:sz w:val="28"/>
        </w:rPr>
        <w:t>
      "13-4) кірістерді заңдастыру (жылыстату) және терроризмді қаржыландыру тәуекелдерін төмендетуге бағытталған шараларды әзірлейді және Қазақстан Республикасының Үкіметіне енгізеді;";</w:t>
      </w:r>
    </w:p>
    <w:bookmarkEnd w:id="150"/>
    <w:bookmarkStart w:name="z183" w:id="1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2-тармағының 3) тармақшасы мынадай редакцияда жазылсын:</w:t>
      </w:r>
    </w:p>
    <w:bookmarkEnd w:id="151"/>
    <w:bookmarkStart w:name="z184" w:id="152"/>
    <w:p>
      <w:pPr>
        <w:spacing w:after="0"/>
        <w:ind w:left="0"/>
        <w:jc w:val="both"/>
      </w:pPr>
      <w:r>
        <w:rPr>
          <w:rFonts w:ascii="Times New Roman"/>
          <w:b w:val="false"/>
          <w:i w:val="false"/>
          <w:color w:val="000000"/>
          <w:sz w:val="28"/>
        </w:rPr>
        <w:t>
      "3) уәкілетті органның сұрау салуы бойынша өздерінің ақпараттық жүйелері мен ресурстарынан мәліметтерді уәкілетті орган айқындаған тәртіппен ұсынуға;".</w:t>
      </w:r>
    </w:p>
    <w:bookmarkEnd w:id="152"/>
    <w:bookmarkStart w:name="z185" w:id="153"/>
    <w:p>
      <w:pPr>
        <w:spacing w:after="0"/>
        <w:ind w:left="0"/>
        <w:jc w:val="both"/>
      </w:pPr>
      <w:r>
        <w:rPr>
          <w:rFonts w:ascii="Times New Roman"/>
          <w:b w:val="false"/>
          <w:i w:val="false"/>
          <w:color w:val="000000"/>
          <w:sz w:val="28"/>
        </w:rPr>
        <w:t xml:space="preserve">
      35.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3"/>
    <w:bookmarkStart w:name="z186"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2-тармағы мынадай мазмұндағы 6) тармақшамен толықтырылсын:</w:t>
      </w:r>
    </w:p>
    <w:bookmarkEnd w:id="154"/>
    <w:bookmarkStart w:name="z187" w:id="155"/>
    <w:p>
      <w:pPr>
        <w:spacing w:after="0"/>
        <w:ind w:left="0"/>
        <w:jc w:val="both"/>
      </w:pPr>
      <w:r>
        <w:rPr>
          <w:rFonts w:ascii="Times New Roman"/>
          <w:b w:val="false"/>
          <w:i w:val="false"/>
          <w:color w:val="000000"/>
          <w:sz w:val="28"/>
        </w:rPr>
        <w:t>
      "6)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жүргізуді қамтамасыз етеді және білім беру саласындағы уәкілетті органға ұсыныстар жібереді.";</w:t>
      </w:r>
    </w:p>
    <w:bookmarkEnd w:id="155"/>
    <w:bookmarkStart w:name="z188"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2) тармақшасы мынадай редакцияда жазылсын:</w:t>
      </w:r>
    </w:p>
    <w:bookmarkEnd w:id="156"/>
    <w:bookmarkStart w:name="z189" w:id="157"/>
    <w:p>
      <w:pPr>
        <w:spacing w:after="0"/>
        <w:ind w:left="0"/>
        <w:jc w:val="both"/>
      </w:pPr>
      <w:r>
        <w:rPr>
          <w:rFonts w:ascii="Times New Roman"/>
          <w:b w:val="false"/>
          <w:i w:val="false"/>
          <w:color w:val="000000"/>
          <w:sz w:val="28"/>
        </w:rPr>
        <w:t>
      "2) жергілікті атқарушы органдардың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жүргізуіне мониторинг жасауды қамтамасыз етеді;".</w:t>
      </w:r>
    </w:p>
    <w:bookmarkEnd w:id="157"/>
    <w:bookmarkStart w:name="z190" w:id="158"/>
    <w:p>
      <w:pPr>
        <w:spacing w:after="0"/>
        <w:ind w:left="0"/>
        <w:jc w:val="both"/>
      </w:pPr>
      <w:r>
        <w:rPr>
          <w:rFonts w:ascii="Times New Roman"/>
          <w:b w:val="false"/>
          <w:i w:val="false"/>
          <w:color w:val="000000"/>
          <w:sz w:val="28"/>
        </w:rPr>
        <w:t xml:space="preserve">
      36. "Қазақстан Республикасының əуе кеңістігін пайдалану жəне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107-баптың</w:t>
      </w:r>
      <w:r>
        <w:rPr>
          <w:rFonts w:ascii="Times New Roman"/>
          <w:b w:val="false"/>
          <w:i w:val="false"/>
          <w:color w:val="000000"/>
          <w:sz w:val="28"/>
        </w:rPr>
        <w:t xml:space="preserve"> 6-тармағының бірінші бөлігі мынадай редакцияда жазылсын:</w:t>
      </w:r>
    </w:p>
    <w:bookmarkStart w:name="z192" w:id="159"/>
    <w:p>
      <w:pPr>
        <w:spacing w:after="0"/>
        <w:ind w:left="0"/>
        <w:jc w:val="both"/>
      </w:pPr>
      <w:r>
        <w:rPr>
          <w:rFonts w:ascii="Times New Roman"/>
          <w:b w:val="false"/>
          <w:i w:val="false"/>
          <w:color w:val="000000"/>
          <w:sz w:val="28"/>
        </w:rPr>
        <w:t>
      "6. Жете тексеру кезінде техникалық құралдар қолданылады, оларға қойылатын талаптарды азаматтық авиация саласындағы уәкілетті орган белгілейді.".</w:t>
      </w:r>
    </w:p>
    <w:bookmarkEnd w:id="159"/>
    <w:bookmarkStart w:name="z193" w:id="160"/>
    <w:p>
      <w:pPr>
        <w:spacing w:after="0"/>
        <w:ind w:left="0"/>
        <w:jc w:val="both"/>
      </w:pPr>
      <w:r>
        <w:rPr>
          <w:rFonts w:ascii="Times New Roman"/>
          <w:b w:val="false"/>
          <w:i w:val="false"/>
          <w:color w:val="000000"/>
          <w:sz w:val="28"/>
        </w:rPr>
        <w:t xml:space="preserve">
      37.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
    <w:bookmarkStart w:name="z194"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11) тармақшасы алып тасталсын;</w:t>
      </w:r>
    </w:p>
    <w:bookmarkEnd w:id="161"/>
    <w:bookmarkStart w:name="z195" w:id="1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25-баптың</w:t>
      </w:r>
      <w:r>
        <w:rPr>
          <w:rFonts w:ascii="Times New Roman"/>
          <w:b w:val="false"/>
          <w:i w:val="false"/>
          <w:color w:val="000000"/>
          <w:sz w:val="28"/>
        </w:rPr>
        <w:t xml:space="preserve"> 3-тармағы мынадай редакцияда жазылсын:</w:t>
      </w:r>
    </w:p>
    <w:bookmarkEnd w:id="162"/>
    <w:bookmarkStart w:name="z196" w:id="163"/>
    <w:p>
      <w:pPr>
        <w:spacing w:after="0"/>
        <w:ind w:left="0"/>
        <w:jc w:val="both"/>
      </w:pPr>
      <w:r>
        <w:rPr>
          <w:rFonts w:ascii="Times New Roman"/>
          <w:b w:val="false"/>
          <w:i w:val="false"/>
          <w:color w:val="000000"/>
          <w:sz w:val="28"/>
        </w:rPr>
        <w:t>
      "3. Базалық қаржыландыру субъектілері болып табылатын ұйымдар тізбесін салалық уәкілетті органдардың ұсыныстары негізінде уәкілетті орган қалыптастырады және бекітеді.".</w:t>
      </w:r>
    </w:p>
    <w:bookmarkEnd w:id="163"/>
    <w:bookmarkStart w:name="z197" w:id="164"/>
    <w:p>
      <w:pPr>
        <w:spacing w:after="0"/>
        <w:ind w:left="0"/>
        <w:jc w:val="both"/>
      </w:pPr>
      <w:r>
        <w:rPr>
          <w:rFonts w:ascii="Times New Roman"/>
          <w:b w:val="false"/>
          <w:i w:val="false"/>
          <w:color w:val="000000"/>
          <w:sz w:val="28"/>
        </w:rPr>
        <w:t xml:space="preserve">
      38.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4"/>
    <w:bookmarkStart w:name="z198"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12) тармақшасы мынадай редакцияда жазылсын:</w:t>
      </w:r>
    </w:p>
    <w:bookmarkEnd w:id="165"/>
    <w:bookmarkStart w:name="z199" w:id="166"/>
    <w:p>
      <w:pPr>
        <w:spacing w:after="0"/>
        <w:ind w:left="0"/>
        <w:jc w:val="both"/>
      </w:pPr>
      <w:r>
        <w:rPr>
          <w:rFonts w:ascii="Times New Roman"/>
          <w:b w:val="false"/>
          <w:i w:val="false"/>
          <w:color w:val="000000"/>
          <w:sz w:val="28"/>
        </w:rPr>
        <w:t>
      "12)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акционерлік қоғамның акцияларын төлеуге не жауапкершілігі шектеулі серіктестіктің жарғылық капиталына беру туралы шешім қабылдайды;";</w:t>
      </w:r>
    </w:p>
    <w:bookmarkEnd w:id="166"/>
    <w:bookmarkStart w:name="z200" w:id="1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25-1) тармақшамен толықтырылсын:</w:t>
      </w:r>
    </w:p>
    <w:bookmarkEnd w:id="167"/>
    <w:bookmarkStart w:name="z201" w:id="168"/>
    <w:p>
      <w:pPr>
        <w:spacing w:after="0"/>
        <w:ind w:left="0"/>
        <w:jc w:val="both"/>
      </w:pPr>
      <w:r>
        <w:rPr>
          <w:rFonts w:ascii="Times New Roman"/>
          <w:b w:val="false"/>
          <w:i w:val="false"/>
          <w:color w:val="000000"/>
          <w:sz w:val="28"/>
        </w:rPr>
        <w:t>
      "25-1)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End w:id="168"/>
    <w:bookmarkStart w:name="z202" w:id="1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w:t>
      </w:r>
      <w:r>
        <w:rPr>
          <w:rFonts w:ascii="Times New Roman"/>
          <w:b w:val="false"/>
          <w:i w:val="false"/>
          <w:color w:val="000000"/>
          <w:sz w:val="28"/>
        </w:rPr>
        <w:t xml:space="preserve"> мынадай мазмұндағы 20-2) тармақшамен толықтырылсын:</w:t>
      </w:r>
    </w:p>
    <w:bookmarkEnd w:id="169"/>
    <w:bookmarkStart w:name="z203" w:id="170"/>
    <w:p>
      <w:pPr>
        <w:spacing w:after="0"/>
        <w:ind w:left="0"/>
        <w:jc w:val="both"/>
      </w:pPr>
      <w:r>
        <w:rPr>
          <w:rFonts w:ascii="Times New Roman"/>
          <w:b w:val="false"/>
          <w:i w:val="false"/>
          <w:color w:val="000000"/>
          <w:sz w:val="28"/>
        </w:rPr>
        <w:t>
      "20-2)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End w:id="170"/>
    <w:bookmarkStart w:name="z204" w:id="1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114-баптың</w:t>
      </w:r>
      <w:r>
        <w:rPr>
          <w:rFonts w:ascii="Times New Roman"/>
          <w:b w:val="false"/>
          <w:i w:val="false"/>
          <w:color w:val="000000"/>
          <w:sz w:val="28"/>
        </w:rPr>
        <w:t xml:space="preserve"> 1-тармағы мынадай редакцияда жазылсын:</w:t>
      </w:r>
    </w:p>
    <w:bookmarkEnd w:id="171"/>
    <w:bookmarkStart w:name="z205" w:id="172"/>
    <w:p>
      <w:pPr>
        <w:spacing w:after="0"/>
        <w:ind w:left="0"/>
        <w:jc w:val="both"/>
      </w:pPr>
      <w:r>
        <w:rPr>
          <w:rFonts w:ascii="Times New Roman"/>
          <w:b w:val="false"/>
          <w:i w:val="false"/>
          <w:color w:val="000000"/>
          <w:sz w:val="28"/>
        </w:rPr>
        <w:t>
      "1.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жауапкершілігі шектеулі серіктестіктің жарғылық капиталына не акционерлік қоғамның акцияларын төлеуге беру туралы шешімді Қазақстан Республикасының Үкіметі қабылдайды.</w:t>
      </w:r>
    </w:p>
    <w:bookmarkEnd w:id="172"/>
    <w:bookmarkStart w:name="z206" w:id="173"/>
    <w:p>
      <w:pPr>
        <w:spacing w:after="0"/>
        <w:ind w:left="0"/>
        <w:jc w:val="both"/>
      </w:pPr>
      <w:r>
        <w:rPr>
          <w:rFonts w:ascii="Times New Roman"/>
          <w:b w:val="false"/>
          <w:i w:val="false"/>
          <w:color w:val="000000"/>
          <w:sz w:val="28"/>
        </w:rPr>
        <w:t>
      Мемлекеттік мүлік жөніндегі уәкілетті орган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End w:id="173"/>
    <w:bookmarkStart w:name="z207" w:id="174"/>
    <w:p>
      <w:pPr>
        <w:spacing w:after="0"/>
        <w:ind w:left="0"/>
        <w:jc w:val="both"/>
      </w:pPr>
      <w:r>
        <w:rPr>
          <w:rFonts w:ascii="Times New Roman"/>
          <w:b w:val="false"/>
          <w:i w:val="false"/>
          <w:color w:val="000000"/>
          <w:sz w:val="28"/>
        </w:rPr>
        <w:t xml:space="preserve">
      39.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4"/>
    <w:bookmarkStart w:name="z208" w:id="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7) тармақшасы алып тасталсын;</w:t>
      </w:r>
    </w:p>
    <w:bookmarkEnd w:id="175"/>
    <w:bookmarkStart w:name="z209" w:id="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1-тармағында:</w:t>
      </w:r>
    </w:p>
    <w:bookmarkEnd w:id="176"/>
    <w:bookmarkStart w:name="z210" w:id="177"/>
    <w:p>
      <w:pPr>
        <w:spacing w:after="0"/>
        <w:ind w:left="0"/>
        <w:jc w:val="both"/>
      </w:pPr>
      <w:r>
        <w:rPr>
          <w:rFonts w:ascii="Times New Roman"/>
          <w:b w:val="false"/>
          <w:i w:val="false"/>
          <w:color w:val="000000"/>
          <w:sz w:val="28"/>
        </w:rPr>
        <w:t>
      18) тармақшадағы "техникалық регламенттер мен" деген сөздер алып тасталсын;</w:t>
      </w:r>
    </w:p>
    <w:bookmarkEnd w:id="177"/>
    <w:bookmarkStart w:name="z211" w:id="178"/>
    <w:p>
      <w:pPr>
        <w:spacing w:after="0"/>
        <w:ind w:left="0"/>
        <w:jc w:val="both"/>
      </w:pPr>
      <w:r>
        <w:rPr>
          <w:rFonts w:ascii="Times New Roman"/>
          <w:b w:val="false"/>
          <w:i w:val="false"/>
          <w:color w:val="000000"/>
          <w:sz w:val="28"/>
        </w:rPr>
        <w:t>
      мынадай мазмұндағы 18-1) тармақшамен толықтырылсын:</w:t>
      </w:r>
    </w:p>
    <w:bookmarkEnd w:id="178"/>
    <w:bookmarkStart w:name="z212" w:id="179"/>
    <w:p>
      <w:pPr>
        <w:spacing w:after="0"/>
        <w:ind w:left="0"/>
        <w:jc w:val="both"/>
      </w:pPr>
      <w:r>
        <w:rPr>
          <w:rFonts w:ascii="Times New Roman"/>
          <w:b w:val="false"/>
          <w:i w:val="false"/>
          <w:color w:val="000000"/>
          <w:sz w:val="28"/>
        </w:rPr>
        <w:t>
      "18-1) ғарыш қызметі саласындағы техникалық регламенттерді әзірлейді және бекітеді;";</w:t>
      </w:r>
    </w:p>
    <w:bookmarkEnd w:id="179"/>
    <w:bookmarkStart w:name="z213"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34-баптың</w:t>
      </w:r>
      <w:r>
        <w:rPr>
          <w:rFonts w:ascii="Times New Roman"/>
          <w:b w:val="false"/>
          <w:i w:val="false"/>
          <w:color w:val="000000"/>
          <w:sz w:val="28"/>
        </w:rPr>
        <w:t xml:space="preserve"> 1-тармағындағы "Қазақстан Республикасының Үкіметі белгілеген" деген сөздер "уәкілетті орган айқындаған" деген сөздермен ауыстырылсын.</w:t>
      </w:r>
    </w:p>
    <w:bookmarkEnd w:id="180"/>
    <w:bookmarkStart w:name="z214" w:id="181"/>
    <w:p>
      <w:pPr>
        <w:spacing w:after="0"/>
        <w:ind w:left="0"/>
        <w:jc w:val="both"/>
      </w:pPr>
      <w:r>
        <w:rPr>
          <w:rFonts w:ascii="Times New Roman"/>
          <w:b w:val="false"/>
          <w:i w:val="false"/>
          <w:color w:val="000000"/>
          <w:sz w:val="28"/>
        </w:rPr>
        <w:t xml:space="preserve">
      40.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42-баптың</w:t>
      </w:r>
      <w:r>
        <w:rPr>
          <w:rFonts w:ascii="Times New Roman"/>
          <w:b w:val="false"/>
          <w:i w:val="false"/>
          <w:color w:val="000000"/>
          <w:sz w:val="28"/>
        </w:rPr>
        <w:t xml:space="preserve"> 9-тармағының бірінші бөлігіндегі "Қазақстан Республикасының Үкіметі" деген сөздер "уәкілетті орган" деген сөздермен ауыстырылсын.</w:t>
      </w:r>
    </w:p>
    <w:bookmarkStart w:name="z216" w:id="182"/>
    <w:p>
      <w:pPr>
        <w:spacing w:after="0"/>
        <w:ind w:left="0"/>
        <w:jc w:val="both"/>
      </w:pPr>
      <w:r>
        <w:rPr>
          <w:rFonts w:ascii="Times New Roman"/>
          <w:b w:val="false"/>
          <w:i w:val="false"/>
          <w:color w:val="000000"/>
          <w:sz w:val="28"/>
        </w:rPr>
        <w:t xml:space="preserve">
      41.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50-баптың</w:t>
      </w:r>
      <w:r>
        <w:rPr>
          <w:rFonts w:ascii="Times New Roman"/>
          <w:b w:val="false"/>
          <w:i w:val="false"/>
          <w:color w:val="000000"/>
          <w:sz w:val="28"/>
        </w:rPr>
        <w:t xml:space="preserve"> 1-тармағы мынадай редакцияда жазылсын:</w:t>
      </w:r>
    </w:p>
    <w:bookmarkStart w:name="z218" w:id="183"/>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ауру тапқан, сондай-ақ жиырма және одан көп еңбек сіңірген жылдары бар адамдарға мемлекет есебінен тиісті уәкілетті мемлекеттік органдардың бірінші басшыларымен келісу бойынша денсаулық сақтау саласындағы уәкілетті орган айқындаған аурулар тізбесі бойынша көрсеткіштері болған кезде – әскери-медициналық мекемелерде (ұйымдарда) медициналық қамтамасыз ету, ал жиырма бес және одан көп еңбек сіңірген жылдары барларға санаторийлік-курорттық емделу беріледі.".</w:t>
      </w:r>
    </w:p>
    <w:bookmarkEnd w:id="183"/>
    <w:bookmarkStart w:name="z219" w:id="184"/>
    <w:p>
      <w:pPr>
        <w:spacing w:after="0"/>
        <w:ind w:left="0"/>
        <w:jc w:val="both"/>
      </w:pPr>
      <w:r>
        <w:rPr>
          <w:rFonts w:ascii="Times New Roman"/>
          <w:b w:val="false"/>
          <w:i w:val="false"/>
          <w:color w:val="000000"/>
          <w:sz w:val="28"/>
        </w:rPr>
        <w:t xml:space="preserve">
      42.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4"/>
    <w:bookmarkStart w:name="z220"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39-баптың</w:t>
      </w:r>
      <w:r>
        <w:rPr>
          <w:rFonts w:ascii="Times New Roman"/>
          <w:b w:val="false"/>
          <w:i w:val="false"/>
          <w:color w:val="000000"/>
          <w:sz w:val="28"/>
        </w:rPr>
        <w:t xml:space="preserve"> 4-тармағы мынадай редакцияда жазылсын:</w:t>
      </w:r>
    </w:p>
    <w:bookmarkEnd w:id="185"/>
    <w:bookmarkStart w:name="z221" w:id="186"/>
    <w:p>
      <w:pPr>
        <w:spacing w:after="0"/>
        <w:ind w:left="0"/>
        <w:jc w:val="both"/>
      </w:pPr>
      <w:r>
        <w:rPr>
          <w:rFonts w:ascii="Times New Roman"/>
          <w:b w:val="false"/>
          <w:i w:val="false"/>
          <w:color w:val="000000"/>
          <w:sz w:val="28"/>
        </w:rPr>
        <w:t>
      "4. Шекаралық аймаққа кіретін жерлерде жергілікті атқарушы органдар жол (ақпараттық) белгілерін орнатады.";</w:t>
      </w:r>
    </w:p>
    <w:bookmarkEnd w:id="186"/>
    <w:bookmarkStart w:name="z222" w:id="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5-тармағындағы "өз қызметін Қазақстан Республикасының Ұлттық қауіпсіздік комитетімен, Қазақстан Республикасы Ішкі істер министрлігімен және Қазақстан Республикасының Қорғаныс министрлігімен бірлесіп жүзеге асыратын Қазақстан Республикасының Ауыл шаруашылығы министрлігіне, Қазақстан Республикасының Қоршаған ортаны қорғау министрлігіне" деген сөздер "осы қызметті Қазақстан Республикасының Ұлттық қауіпсіздік комитетімен, Қазақстан Республикасының Ішкі істер министрлігімен және Қазақстан Республикасының Қорғаныс министрлігімен бірлесіп жүзеге асыратын жануарлар дүниесiн қорғау, өсiмiн молайту және пайдалану саласындағы уәкілетті мемлекеттік органға" деген сөздермен ауыстырылсын;</w:t>
      </w:r>
    </w:p>
    <w:bookmarkEnd w:id="187"/>
    <w:bookmarkStart w:name="z223" w:id="1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60-баптың</w:t>
      </w:r>
      <w:r>
        <w:rPr>
          <w:rFonts w:ascii="Times New Roman"/>
          <w:b w:val="false"/>
          <w:i w:val="false"/>
          <w:color w:val="000000"/>
          <w:sz w:val="28"/>
        </w:rPr>
        <w:t xml:space="preserve"> 2) тармақшасы алып тасталсын. </w:t>
      </w:r>
    </w:p>
    <w:bookmarkEnd w:id="188"/>
    <w:bookmarkStart w:name="z224" w:id="189"/>
    <w:p>
      <w:pPr>
        <w:spacing w:after="0"/>
        <w:ind w:left="0"/>
        <w:jc w:val="both"/>
      </w:pPr>
      <w:r>
        <w:rPr>
          <w:rFonts w:ascii="Times New Roman"/>
          <w:b w:val="false"/>
          <w:i w:val="false"/>
          <w:color w:val="000000"/>
          <w:sz w:val="28"/>
        </w:rPr>
        <w:t xml:space="preserve">
      43.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9"/>
    <w:bookmarkStart w:name="z225"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15), 52) және 59) тармақшалары алып тасталсын;</w:t>
      </w:r>
    </w:p>
    <w:bookmarkEnd w:id="190"/>
    <w:bookmarkStart w:name="z226"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1-тармағы мынадай мазмұндағы 3-1), 70-41) және 70-42) тармақшалармен толықтырылсын:</w:t>
      </w:r>
    </w:p>
    <w:bookmarkEnd w:id="191"/>
    <w:bookmarkStart w:name="z227" w:id="192"/>
    <w:p>
      <w:pPr>
        <w:spacing w:after="0"/>
        <w:ind w:left="0"/>
        <w:jc w:val="both"/>
      </w:pPr>
      <w:r>
        <w:rPr>
          <w:rFonts w:ascii="Times New Roman"/>
          <w:b w:val="false"/>
          <w:i w:val="false"/>
          <w:color w:val="000000"/>
          <w:sz w:val="28"/>
        </w:rPr>
        <w:t>
      "3-1) уәкілетті органның жедел резерві материалдық құндылықтарының номенклатурасы мен көлемін айқындайды;";</w:t>
      </w:r>
    </w:p>
    <w:bookmarkEnd w:id="192"/>
    <w:bookmarkStart w:name="z228" w:id="193"/>
    <w:p>
      <w:pPr>
        <w:spacing w:after="0"/>
        <w:ind w:left="0"/>
        <w:jc w:val="both"/>
      </w:pPr>
      <w:r>
        <w:rPr>
          <w:rFonts w:ascii="Times New Roman"/>
          <w:b w:val="false"/>
          <w:i w:val="false"/>
          <w:color w:val="000000"/>
          <w:sz w:val="28"/>
        </w:rPr>
        <w:t>
      "70-41) өрт қауіпсіздігі қағидаларын әзірлейді және бекітеді;</w:t>
      </w:r>
    </w:p>
    <w:bookmarkEnd w:id="193"/>
    <w:bookmarkStart w:name="z229" w:id="194"/>
    <w:p>
      <w:pPr>
        <w:spacing w:after="0"/>
        <w:ind w:left="0"/>
        <w:jc w:val="both"/>
      </w:pPr>
      <w:r>
        <w:rPr>
          <w:rFonts w:ascii="Times New Roman"/>
          <w:b w:val="false"/>
          <w:i w:val="false"/>
          <w:color w:val="000000"/>
          <w:sz w:val="28"/>
        </w:rPr>
        <w:t>
      70-42)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әзірлейді және бекітеді;";</w:t>
      </w:r>
    </w:p>
    <w:bookmarkEnd w:id="194"/>
    <w:bookmarkStart w:name="z230" w:id="1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1-тармағындағы "Қазақстан Республикасының Үкіметі белгілеген" деген сөздер "уәкілетті орган айқындаған" деген сөздермен ауыстырылсын;</w:t>
      </w:r>
    </w:p>
    <w:bookmarkEnd w:id="195"/>
    <w:bookmarkStart w:name="z231" w:id="1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101-баптың</w:t>
      </w:r>
      <w:r>
        <w:rPr>
          <w:rFonts w:ascii="Times New Roman"/>
          <w:b w:val="false"/>
          <w:i w:val="false"/>
          <w:color w:val="000000"/>
          <w:sz w:val="28"/>
        </w:rPr>
        <w:t xml:space="preserve"> 2-тармағының екінші бөлігіндегі "Қазақстан Республикасының Үкіметі" деген сөздер "уәкілетті орган" деген сөздермен ауыстырылсын.</w:t>
      </w:r>
    </w:p>
    <w:bookmarkEnd w:id="196"/>
    <w:bookmarkStart w:name="z232" w:id="197"/>
    <w:p>
      <w:pPr>
        <w:spacing w:after="0"/>
        <w:ind w:left="0"/>
        <w:jc w:val="both"/>
      </w:pPr>
      <w:r>
        <w:rPr>
          <w:rFonts w:ascii="Times New Roman"/>
          <w:b w:val="false"/>
          <w:i w:val="false"/>
          <w:color w:val="000000"/>
          <w:sz w:val="28"/>
        </w:rPr>
        <w:t xml:space="preserve">
      44.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7"/>
    <w:bookmarkStart w:name="z233" w:id="1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4) тармақшасы алып тасталсын;</w:t>
      </w:r>
    </w:p>
    <w:bookmarkEnd w:id="198"/>
    <w:bookmarkStart w:name="z234" w:id="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99"/>
    <w:bookmarkStart w:name="z235" w:id="200"/>
    <w:p>
      <w:pPr>
        <w:spacing w:after="0"/>
        <w:ind w:left="0"/>
        <w:jc w:val="both"/>
      </w:pPr>
      <w:r>
        <w:rPr>
          <w:rFonts w:ascii="Times New Roman"/>
          <w:b w:val="false"/>
          <w:i w:val="false"/>
          <w:color w:val="000000"/>
          <w:sz w:val="28"/>
        </w:rPr>
        <w:t>
      24) тармақшаның бесінші абзацы алып тасталсын;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отыз үшінші абзацындағы "қағидаларды әзірлейді және бекітеді" деген сөздер "қағидаларды" деген сөзбен ауыстырылып, мынадай мазмұндағы отыз төртінші абзацпен толықтырылсын:</w:t>
      </w:r>
    </w:p>
    <w:bookmarkStart w:name="z237" w:id="201"/>
    <w:p>
      <w:pPr>
        <w:spacing w:after="0"/>
        <w:ind w:left="0"/>
        <w:jc w:val="both"/>
      </w:pPr>
      <w:r>
        <w:rPr>
          <w:rFonts w:ascii="Times New Roman"/>
          <w:b w:val="false"/>
          <w:i w:val="false"/>
          <w:color w:val="000000"/>
          <w:sz w:val="28"/>
        </w:rPr>
        <w:t>
      "азаматтық және қызметтік қару мен оның патрондарын сынаудың криминалистикалық талаптары мен әдістерін, азаматтық және қызметтік қару мен оның патрондарының криминалистикалық талаптарға сәйкестігіне қорытындылар беру қағидаларын әзірлейді және бекітеді;".</w:t>
      </w:r>
    </w:p>
    <w:bookmarkEnd w:id="201"/>
    <w:bookmarkStart w:name="z238" w:id="202"/>
    <w:p>
      <w:pPr>
        <w:spacing w:after="0"/>
        <w:ind w:left="0"/>
        <w:jc w:val="both"/>
      </w:pPr>
      <w:r>
        <w:rPr>
          <w:rFonts w:ascii="Times New Roman"/>
          <w:b w:val="false"/>
          <w:i w:val="false"/>
          <w:color w:val="000000"/>
          <w:sz w:val="28"/>
        </w:rPr>
        <w:t xml:space="preserve">
      45.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2"/>
    <w:bookmarkStart w:name="z239"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7) тармақшасы алып тасталсын;</w:t>
      </w:r>
    </w:p>
    <w:bookmarkEnd w:id="203"/>
    <w:bookmarkStart w:name="z240"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56) тармақшасындағы "құрамдары бойынша ұсыныстар енгізеді" деген сөздер "құрамдарын бекітеді" деген сөздермен ауыстырылсын.</w:t>
      </w:r>
    </w:p>
    <w:bookmarkEnd w:id="204"/>
    <w:bookmarkStart w:name="z241" w:id="205"/>
    <w:p>
      <w:pPr>
        <w:spacing w:after="0"/>
        <w:ind w:left="0"/>
        <w:jc w:val="both"/>
      </w:pPr>
      <w:r>
        <w:rPr>
          <w:rFonts w:ascii="Times New Roman"/>
          <w:b w:val="false"/>
          <w:i w:val="false"/>
          <w:color w:val="000000"/>
          <w:sz w:val="28"/>
        </w:rPr>
        <w:t xml:space="preserve">
      46.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5"/>
    <w:bookmarkStart w:name="z242" w:id="2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 тармақшасы алып тасталсын;</w:t>
      </w:r>
    </w:p>
    <w:bookmarkEnd w:id="206"/>
    <w:bookmarkStart w:name="z243" w:id="2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3) тармақшасы мынадай редакцияда жазылсын:</w:t>
      </w:r>
    </w:p>
    <w:bookmarkEnd w:id="207"/>
    <w:bookmarkStart w:name="z244" w:id="208"/>
    <w:p>
      <w:pPr>
        <w:spacing w:after="0"/>
        <w:ind w:left="0"/>
        <w:jc w:val="both"/>
      </w:pPr>
      <w:r>
        <w:rPr>
          <w:rFonts w:ascii="Times New Roman"/>
          <w:b w:val="false"/>
          <w:i w:val="false"/>
          <w:color w:val="000000"/>
          <w:sz w:val="28"/>
        </w:rPr>
        <w:t xml:space="preserve">
      "3) мемлекеттік жоспарлау жөніндегі орталық уәкілетті орган бекіткен үлгілік нысан негізінде ең төмен әлеуметтік стандарттарды әзірлейді және бекітеді;". </w:t>
      </w:r>
    </w:p>
    <w:bookmarkEnd w:id="208"/>
    <w:bookmarkStart w:name="z245" w:id="209"/>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