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af33" w14:textId="e05a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азаматтардың жекелеген санаттарын әлеуметтік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12 қазандағы № 67-VII ҚРЗ.</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Start w:name="z5" w:id="0"/>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56-баптың</w:t>
      </w:r>
      <w:r>
        <w:rPr>
          <w:rFonts w:ascii="Times New Roman"/>
          <w:b w:val="false"/>
          <w:i w:val="false"/>
          <w:color w:val="000000"/>
          <w:sz w:val="28"/>
        </w:rPr>
        <w:t xml:space="preserve"> 1-тармағы 4) тармақшасының төртінші абзацындағы "жеке оңалту" деген сөздер "мүгедекті оңалтудың жеке" деген сөздермен ауыстырылсын.</w:t>
      </w:r>
    </w:p>
    <w:bookmarkStart w:name="z7" w:id="1"/>
    <w:p>
      <w:pPr>
        <w:spacing w:after="0"/>
        <w:ind w:left="0"/>
        <w:jc w:val="both"/>
      </w:pPr>
      <w:r>
        <w:rPr>
          <w:rFonts w:ascii="Times New Roman"/>
          <w:b w:val="false"/>
          <w:i w:val="false"/>
          <w:color w:val="000000"/>
          <w:sz w:val="28"/>
        </w:rPr>
        <w:t xml:space="preserve">
      2.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16-баптың</w:t>
      </w:r>
      <w:r>
        <w:rPr>
          <w:rFonts w:ascii="Times New Roman"/>
          <w:b w:val="false"/>
          <w:i w:val="false"/>
          <w:color w:val="000000"/>
          <w:sz w:val="28"/>
        </w:rPr>
        <w:t xml:space="preserve"> 27) тармақшасындағы "әйелдердің еңбегін пайдалануға шектеу қойылатын жұмыстардың тізімін," деген сөздер алып тасталсын;</w:t>
      </w:r>
    </w:p>
    <w:bookmarkEnd w:id="2"/>
    <w:bookmarkStart w:name="z9"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26-баптың</w:t>
      </w:r>
      <w:r>
        <w:rPr>
          <w:rFonts w:ascii="Times New Roman"/>
          <w:b w:val="false"/>
          <w:i w:val="false"/>
          <w:color w:val="000000"/>
          <w:sz w:val="28"/>
        </w:rPr>
        <w:t xml:space="preserve"> 2-тармағының 4) тармақшасы алып тасталсын;</w:t>
      </w:r>
    </w:p>
    <w:bookmarkEnd w:id="3"/>
    <w:bookmarkStart w:name="z10"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76-баптың</w:t>
      </w:r>
      <w:r>
        <w:rPr>
          <w:rFonts w:ascii="Times New Roman"/>
          <w:b w:val="false"/>
          <w:i w:val="false"/>
          <w:color w:val="000000"/>
          <w:sz w:val="28"/>
        </w:rPr>
        <w:t xml:space="preserve"> 4-тармағының 2) тармақшасындағы "он алты" деген сөздер "он сегіз" деген сөздермен ауыстырылсын.</w:t>
      </w:r>
    </w:p>
    <w:bookmarkEnd w:id="4"/>
    <w:bookmarkStart w:name="z11" w:id="5"/>
    <w:p>
      <w:pPr>
        <w:spacing w:after="0"/>
        <w:ind w:left="0"/>
        <w:jc w:val="both"/>
      </w:pPr>
      <w:r>
        <w:rPr>
          <w:rFonts w:ascii="Times New Roman"/>
          <w:b w:val="false"/>
          <w:i w:val="false"/>
          <w:color w:val="000000"/>
          <w:sz w:val="28"/>
        </w:rPr>
        <w:t xml:space="preserve">
      3.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73-бап</w:t>
      </w:r>
      <w:r>
        <w:rPr>
          <w:rFonts w:ascii="Times New Roman"/>
          <w:b w:val="false"/>
          <w:i w:val="false"/>
          <w:color w:val="000000"/>
          <w:sz w:val="28"/>
        </w:rPr>
        <w:t xml:space="preserve"> мынадай мазмұндағы 2-1-тармақпен толықтырылсын:</w:t>
      </w:r>
    </w:p>
    <w:bookmarkStart w:name="z13" w:id="6"/>
    <w:p>
      <w:pPr>
        <w:spacing w:after="0"/>
        <w:ind w:left="0"/>
        <w:jc w:val="both"/>
      </w:pPr>
      <w:r>
        <w:rPr>
          <w:rFonts w:ascii="Times New Roman"/>
          <w:b w:val="false"/>
          <w:i w:val="false"/>
          <w:color w:val="000000"/>
          <w:sz w:val="28"/>
        </w:rPr>
        <w:t>
      "2-1. Егер 1 немесе 2 топтағы мүгедектік он сегіз жасқа толған, отбасы мүгедек балалары бар немесе оларды тәрбиелеп отырған отбасы ретінде есепте тұрған мүгедек балаға белгіленсе, оның мемлекеттік тұрғын үй қорынан тұрғынжай немесе жергілікті атқарушы орган жеке тұрғын үй қорынан жалға алған тұрғынжай беру кезектілігі тұрғынжайды алғанға дейін сақталады.".</w:t>
      </w:r>
    </w:p>
    <w:bookmarkEnd w:id="6"/>
    <w:bookmarkStart w:name="z14" w:id="7"/>
    <w:p>
      <w:pPr>
        <w:spacing w:after="0"/>
        <w:ind w:left="0"/>
        <w:jc w:val="both"/>
      </w:pPr>
      <w:r>
        <w:rPr>
          <w:rFonts w:ascii="Times New Roman"/>
          <w:b w:val="false"/>
          <w:i w:val="false"/>
          <w:color w:val="000000"/>
          <w:sz w:val="28"/>
        </w:rPr>
        <w:t xml:space="preserve">
      4. "Қазақстан Республикасында мүгедектiгi бойынша және асыраушысынан айырылу жағдайы бойынша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3-тармағы мынадай мазмұндағы екінші бөлікпен толықтырылсын:</w:t>
      </w:r>
    </w:p>
    <w:bookmarkEnd w:id="8"/>
    <w:bookmarkStart w:name="z16" w:id="9"/>
    <w:p>
      <w:pPr>
        <w:spacing w:after="0"/>
        <w:ind w:left="0"/>
        <w:jc w:val="both"/>
      </w:pPr>
      <w:r>
        <w:rPr>
          <w:rFonts w:ascii="Times New Roman"/>
          <w:b w:val="false"/>
          <w:i w:val="false"/>
          <w:color w:val="000000"/>
          <w:sz w:val="28"/>
        </w:rPr>
        <w:t>
      "Осы тармақтың бірінші бөлігінің ережесі мүгедек балалар мен бала кезінен мүгедектерге қолданылмайды.";</w:t>
      </w:r>
    </w:p>
    <w:bookmarkEnd w:id="9"/>
    <w:bookmarkStart w:name="z17"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2-тармағының екінші бөлігіндегі "еңбекке қабілетті деп танылған күнге дейін" деген сөздер "ол еңбекке қабілетті деп танылған айды қоса алғанда" деген сөздермен ауыстырылсын;</w:t>
      </w:r>
    </w:p>
    <w:bookmarkEnd w:id="10"/>
    <w:bookmarkStart w:name="z18"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1) тармақшасындағы "он алты", "он алтыдан" деген сөздер тиісінше "жеті", "жетіден" деген сөзбен ауыстырылсын;</w:t>
      </w:r>
    </w:p>
    <w:bookmarkEnd w:id="11"/>
    <w:bookmarkStart w:name="z19"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1-тармағы мынадай редакцияда жазылсын: </w:t>
      </w:r>
    </w:p>
    <w:bookmarkEnd w:id="12"/>
    <w:bookmarkStart w:name="z20" w:id="13"/>
    <w:p>
      <w:pPr>
        <w:spacing w:after="0"/>
        <w:ind w:left="0"/>
        <w:jc w:val="both"/>
      </w:pPr>
      <w:r>
        <w:rPr>
          <w:rFonts w:ascii="Times New Roman"/>
          <w:b w:val="false"/>
          <w:i w:val="false"/>
          <w:color w:val="000000"/>
          <w:sz w:val="28"/>
        </w:rPr>
        <w:t>
      "1. Осы Заңның 11-бабының 1), 1-1) және 3) тармақшаларында аталған мүгедектерге мүгедектігі бойынша айлық жәрдемақылар мынадай:</w:t>
      </w:r>
    </w:p>
    <w:bookmarkEnd w:id="13"/>
    <w:bookmarkStart w:name="z21" w:id="14"/>
    <w:p>
      <w:pPr>
        <w:spacing w:after="0"/>
        <w:ind w:left="0"/>
        <w:jc w:val="both"/>
      </w:pPr>
      <w:r>
        <w:rPr>
          <w:rFonts w:ascii="Times New Roman"/>
          <w:b w:val="false"/>
          <w:i w:val="false"/>
          <w:color w:val="000000"/>
          <w:sz w:val="28"/>
        </w:rPr>
        <w:t>
      жеті жасқа дейінгі мүгедек балаларға – 1,40 ең төмен күнкөріс деңгейі;</w:t>
      </w:r>
    </w:p>
    <w:bookmarkEnd w:id="14"/>
    <w:bookmarkStart w:name="z22" w:id="15"/>
    <w:p>
      <w:pPr>
        <w:spacing w:after="0"/>
        <w:ind w:left="0"/>
        <w:jc w:val="both"/>
      </w:pPr>
      <w:r>
        <w:rPr>
          <w:rFonts w:ascii="Times New Roman"/>
          <w:b w:val="false"/>
          <w:i w:val="false"/>
          <w:color w:val="000000"/>
          <w:sz w:val="28"/>
        </w:rPr>
        <w:t>
      жеті жастан он сегіз жасқа дейінгі бірінші топтағы мүгедек балаларға – 1,92 ең төмен күнкөріс деңгейі;</w:t>
      </w:r>
    </w:p>
    <w:bookmarkEnd w:id="15"/>
    <w:bookmarkStart w:name="z23" w:id="16"/>
    <w:p>
      <w:pPr>
        <w:spacing w:after="0"/>
        <w:ind w:left="0"/>
        <w:jc w:val="both"/>
      </w:pPr>
      <w:r>
        <w:rPr>
          <w:rFonts w:ascii="Times New Roman"/>
          <w:b w:val="false"/>
          <w:i w:val="false"/>
          <w:color w:val="000000"/>
          <w:sz w:val="28"/>
        </w:rPr>
        <w:t>
      жеті жастан он сегіз жасқа дейінгі екінші топтағы мүгедек балаларға – 1,59 ең төмен күнкөріс деңгейі;</w:t>
      </w:r>
    </w:p>
    <w:bookmarkEnd w:id="16"/>
    <w:bookmarkStart w:name="z24" w:id="17"/>
    <w:p>
      <w:pPr>
        <w:spacing w:after="0"/>
        <w:ind w:left="0"/>
        <w:jc w:val="both"/>
      </w:pPr>
      <w:r>
        <w:rPr>
          <w:rFonts w:ascii="Times New Roman"/>
          <w:b w:val="false"/>
          <w:i w:val="false"/>
          <w:color w:val="000000"/>
          <w:sz w:val="28"/>
        </w:rPr>
        <w:t>
      жеті жастан он сегіз жасқа дейінгі үшінші топтағы мүгедек балаларға – 1,40 ең төмен күнкөріс деңгейі;</w:t>
      </w:r>
    </w:p>
    <w:bookmarkEnd w:id="17"/>
    <w:bookmarkStart w:name="z25" w:id="18"/>
    <w:p>
      <w:pPr>
        <w:spacing w:after="0"/>
        <w:ind w:left="0"/>
        <w:jc w:val="both"/>
      </w:pPr>
      <w:r>
        <w:rPr>
          <w:rFonts w:ascii="Times New Roman"/>
          <w:b w:val="false"/>
          <w:i w:val="false"/>
          <w:color w:val="000000"/>
          <w:sz w:val="28"/>
        </w:rPr>
        <w:t>
      бала кезінен бірінші топтағы мүгедектерге – 1,92 ең төмен күнкөріс деңгейі;</w:t>
      </w:r>
    </w:p>
    <w:bookmarkEnd w:id="18"/>
    <w:bookmarkStart w:name="z26" w:id="19"/>
    <w:p>
      <w:pPr>
        <w:spacing w:after="0"/>
        <w:ind w:left="0"/>
        <w:jc w:val="both"/>
      </w:pPr>
      <w:r>
        <w:rPr>
          <w:rFonts w:ascii="Times New Roman"/>
          <w:b w:val="false"/>
          <w:i w:val="false"/>
          <w:color w:val="000000"/>
          <w:sz w:val="28"/>
        </w:rPr>
        <w:t>
      бала кезінен екінші топтағы мүгедектерге – 1,59 ең төмен күнкөріс деңгейі;</w:t>
      </w:r>
    </w:p>
    <w:bookmarkEnd w:id="19"/>
    <w:bookmarkStart w:name="z27" w:id="20"/>
    <w:p>
      <w:pPr>
        <w:spacing w:after="0"/>
        <w:ind w:left="0"/>
        <w:jc w:val="both"/>
      </w:pPr>
      <w:r>
        <w:rPr>
          <w:rFonts w:ascii="Times New Roman"/>
          <w:b w:val="false"/>
          <w:i w:val="false"/>
          <w:color w:val="000000"/>
          <w:sz w:val="28"/>
        </w:rPr>
        <w:t>
      бала кезінен үшінші топтағы мүгедектерге – 1,20 ең төмен күнкөріс деңгейі;</w:t>
      </w:r>
    </w:p>
    <w:bookmarkEnd w:id="20"/>
    <w:bookmarkStart w:name="z28" w:id="21"/>
    <w:p>
      <w:pPr>
        <w:spacing w:after="0"/>
        <w:ind w:left="0"/>
        <w:jc w:val="both"/>
      </w:pPr>
      <w:r>
        <w:rPr>
          <w:rFonts w:ascii="Times New Roman"/>
          <w:b w:val="false"/>
          <w:i w:val="false"/>
          <w:color w:val="000000"/>
          <w:sz w:val="28"/>
        </w:rPr>
        <w:t>
      бірінші топтағы мүгедектерге – 1,92 ең төмен күнкөріс деңгейі;</w:t>
      </w:r>
    </w:p>
    <w:bookmarkEnd w:id="21"/>
    <w:bookmarkStart w:name="z29" w:id="22"/>
    <w:p>
      <w:pPr>
        <w:spacing w:after="0"/>
        <w:ind w:left="0"/>
        <w:jc w:val="both"/>
      </w:pPr>
      <w:r>
        <w:rPr>
          <w:rFonts w:ascii="Times New Roman"/>
          <w:b w:val="false"/>
          <w:i w:val="false"/>
          <w:color w:val="000000"/>
          <w:sz w:val="28"/>
        </w:rPr>
        <w:t>
      екінші топтағы мүгедектерге – 1,53 ең төмен күнкөріс деңгейі;</w:t>
      </w:r>
    </w:p>
    <w:bookmarkEnd w:id="22"/>
    <w:bookmarkStart w:name="z30" w:id="23"/>
    <w:p>
      <w:pPr>
        <w:spacing w:after="0"/>
        <w:ind w:left="0"/>
        <w:jc w:val="both"/>
      </w:pPr>
      <w:r>
        <w:rPr>
          <w:rFonts w:ascii="Times New Roman"/>
          <w:b w:val="false"/>
          <w:i w:val="false"/>
          <w:color w:val="000000"/>
          <w:sz w:val="28"/>
        </w:rPr>
        <w:t>
      үшінші топтағы мүгедектерге – 1,04 ең төмен күнкөріс деңгейі мөлшерінде тағайындалады.".</w:t>
      </w:r>
    </w:p>
    <w:bookmarkEnd w:id="23"/>
    <w:bookmarkStart w:name="z31" w:id="24"/>
    <w:p>
      <w:pPr>
        <w:spacing w:after="0"/>
        <w:ind w:left="0"/>
        <w:jc w:val="both"/>
      </w:pPr>
      <w:r>
        <w:rPr>
          <w:rFonts w:ascii="Times New Roman"/>
          <w:b w:val="false"/>
          <w:i w:val="false"/>
          <w:color w:val="000000"/>
          <w:sz w:val="28"/>
        </w:rPr>
        <w:t xml:space="preserve">
      5.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1-1) тармақшамен толықтырылсын:</w:t>
      </w:r>
    </w:p>
    <w:bookmarkEnd w:id="25"/>
    <w:bookmarkStart w:name="z33" w:id="26"/>
    <w:p>
      <w:pPr>
        <w:spacing w:after="0"/>
        <w:ind w:left="0"/>
        <w:jc w:val="both"/>
      </w:pPr>
      <w:r>
        <w:rPr>
          <w:rFonts w:ascii="Times New Roman"/>
          <w:b w:val="false"/>
          <w:i w:val="false"/>
          <w:color w:val="000000"/>
          <w:sz w:val="28"/>
        </w:rPr>
        <w:t>
      "1-1) күтімді жүзеге асыратын адам – бірінші топтағы мүгедекке онымен туыстық байланысына қарамастан күтімді тікелей жүзеге асыратын жеке тұлға;";</w:t>
      </w:r>
    </w:p>
    <w:bookmarkEnd w:id="26"/>
    <w:bookmarkStart w:name="z34"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4-тармағында:</w:t>
      </w:r>
    </w:p>
    <w:bookmarkEnd w:id="27"/>
    <w:bookmarkStart w:name="z35" w:id="28"/>
    <w:p>
      <w:pPr>
        <w:spacing w:after="0"/>
        <w:ind w:left="0"/>
        <w:jc w:val="both"/>
      </w:pPr>
      <w:r>
        <w:rPr>
          <w:rFonts w:ascii="Times New Roman"/>
          <w:b w:val="false"/>
          <w:i w:val="false"/>
          <w:color w:val="000000"/>
          <w:sz w:val="28"/>
        </w:rPr>
        <w:t>
      орыс тіліндегі мәтінге түзету енгізілді, мемлекеттік тілдегі мәтін өзгермейді;</w:t>
      </w:r>
    </w:p>
    <w:bookmarkEnd w:id="28"/>
    <w:bookmarkStart w:name="z36" w:id="29"/>
    <w:p>
      <w:pPr>
        <w:spacing w:after="0"/>
        <w:ind w:left="0"/>
        <w:jc w:val="both"/>
      </w:pPr>
      <w:r>
        <w:rPr>
          <w:rFonts w:ascii="Times New Roman"/>
          <w:b w:val="false"/>
          <w:i w:val="false"/>
          <w:color w:val="000000"/>
          <w:sz w:val="28"/>
        </w:rPr>
        <w:t>
      "Бір уақытта бірнеше негіздемелер бойынша" деген сөздер "Осы Заңның 4-бабының 1-тармағында көзделген бірнеше негіздемелер бойынша бір мезгілде" деген сөздермен ауыстырылсын;</w:t>
      </w:r>
    </w:p>
    <w:bookmarkEnd w:id="29"/>
    <w:bookmarkStart w:name="z37"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бірінші абзацтағы "Қазақстан Республикасының заңнамалық актілерінде айқындалған жеңілдіктер тізбесі негізге алына отырып, арнаулы мемлекеттік жәрдемақы" деген сөздер "1. Қазақстан Республикасының заңнамалық актілерінде айқындалған жеңілдіктер тізбесі негізге алына отырып, жәрдемақы" деген сөздермен ауыстырылсын;</w:t>
      </w:r>
    </w:p>
    <w:bookmarkEnd w:id="31"/>
    <w:bookmarkStart w:name="z39" w:id="32"/>
    <w:p>
      <w:pPr>
        <w:spacing w:after="0"/>
        <w:ind w:left="0"/>
        <w:jc w:val="both"/>
      </w:pPr>
      <w:r>
        <w:rPr>
          <w:rFonts w:ascii="Times New Roman"/>
          <w:b w:val="false"/>
          <w:i w:val="false"/>
          <w:color w:val="000000"/>
          <w:sz w:val="28"/>
        </w:rPr>
        <w:t>
      8) және 8-1) тармақшалардағы "он алты", "он алтыдан" деген сөздер тиісінше "жеті", "жетіден" деген сөздермен ауыстырылсын;</w:t>
      </w:r>
    </w:p>
    <w:bookmarkEnd w:id="32"/>
    <w:bookmarkStart w:name="z40" w:id="33"/>
    <w:p>
      <w:pPr>
        <w:spacing w:after="0"/>
        <w:ind w:left="0"/>
        <w:jc w:val="both"/>
      </w:pPr>
      <w:r>
        <w:rPr>
          <w:rFonts w:ascii="Times New Roman"/>
          <w:b w:val="false"/>
          <w:i w:val="false"/>
          <w:color w:val="000000"/>
          <w:sz w:val="28"/>
        </w:rPr>
        <w:t>
      мынадай мазмұндағы 2-тармақпен толықтырылсын:</w:t>
      </w:r>
    </w:p>
    <w:bookmarkEnd w:id="33"/>
    <w:bookmarkStart w:name="z41" w:id="34"/>
    <w:p>
      <w:pPr>
        <w:spacing w:after="0"/>
        <w:ind w:left="0"/>
        <w:jc w:val="both"/>
      </w:pPr>
      <w:r>
        <w:rPr>
          <w:rFonts w:ascii="Times New Roman"/>
          <w:b w:val="false"/>
          <w:i w:val="false"/>
          <w:color w:val="000000"/>
          <w:sz w:val="28"/>
        </w:rPr>
        <w:t xml:space="preserve">
      "2. Күтімді жүзеге асыратын адамның жәрдемақы алуға құқығы бар."; </w:t>
      </w:r>
    </w:p>
    <w:bookmarkEnd w:id="34"/>
    <w:bookmarkStart w:name="z42" w:id="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44" w:id="36"/>
    <w:p>
      <w:pPr>
        <w:spacing w:after="0"/>
        <w:ind w:left="0"/>
        <w:jc w:val="both"/>
      </w:pPr>
      <w:r>
        <w:rPr>
          <w:rFonts w:ascii="Times New Roman"/>
          <w:b w:val="false"/>
          <w:i w:val="false"/>
          <w:color w:val="000000"/>
          <w:sz w:val="28"/>
        </w:rPr>
        <w:t>
      "2. Жәрдемақы тағайындау туралы өтініш тізбесін орталық атқарушы орган айқындайтын құжаттар қоса беріле отырып, Мемлекеттік корпорацияға беріледі.</w:t>
      </w:r>
    </w:p>
    <w:bookmarkEnd w:id="36"/>
    <w:bookmarkStart w:name="z45" w:id="37"/>
    <w:p>
      <w:pPr>
        <w:spacing w:after="0"/>
        <w:ind w:left="0"/>
        <w:jc w:val="both"/>
      </w:pPr>
      <w:r>
        <w:rPr>
          <w:rFonts w:ascii="Times New Roman"/>
          <w:b w:val="false"/>
          <w:i w:val="false"/>
          <w:color w:val="000000"/>
          <w:sz w:val="28"/>
        </w:rPr>
        <w:t>
      Бірінші топтағы мүгедек күтімді жүзеге асыратын адамға жәрдемақы тағайындау үшін:</w:t>
      </w:r>
    </w:p>
    <w:bookmarkEnd w:id="37"/>
    <w:bookmarkStart w:name="z46" w:id="38"/>
    <w:p>
      <w:pPr>
        <w:spacing w:after="0"/>
        <w:ind w:left="0"/>
        <w:jc w:val="both"/>
      </w:pPr>
      <w:r>
        <w:rPr>
          <w:rFonts w:ascii="Times New Roman"/>
          <w:b w:val="false"/>
          <w:i w:val="false"/>
          <w:color w:val="000000"/>
          <w:sz w:val="28"/>
        </w:rPr>
        <w:t>
      "электрондық үкімет" веб-порталы арқылы;</w:t>
      </w:r>
    </w:p>
    <w:bookmarkEnd w:id="38"/>
    <w:bookmarkStart w:name="z47" w:id="39"/>
    <w:p>
      <w:pPr>
        <w:spacing w:after="0"/>
        <w:ind w:left="0"/>
        <w:jc w:val="both"/>
      </w:pPr>
      <w:r>
        <w:rPr>
          <w:rFonts w:ascii="Times New Roman"/>
          <w:b w:val="false"/>
          <w:i w:val="false"/>
          <w:color w:val="000000"/>
          <w:sz w:val="28"/>
        </w:rPr>
        <w:t>
      бірінші топтағы мүгедектік алғаш рет белгіленген кезде тұрғылықты жері бойынша МӘС бөлімшесіне де өтініш жасауға құқылы.";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"күннен бастап" деген сөздерден кейін ", ал осы баптың 9-тармағының екінші бөлігінде көзделген жағдайда – мемлекеттік органдардың және (немесе) ұйымдардың ақпараттық жүйелері бірінші топтағы мүгедек туралы немесе күтімді жүзеге асыратын адам туралы мәліметтерді растаған күннен бастап" деген сөздермен толықтырылсын;</w:t>
      </w:r>
    </w:p>
    <w:bookmarkStart w:name="z49" w:id="40"/>
    <w:p>
      <w:pPr>
        <w:spacing w:after="0"/>
        <w:ind w:left="0"/>
        <w:jc w:val="both"/>
      </w:pPr>
      <w:r>
        <w:rPr>
          <w:rFonts w:ascii="Times New Roman"/>
          <w:b w:val="false"/>
          <w:i w:val="false"/>
          <w:color w:val="000000"/>
          <w:sz w:val="28"/>
        </w:rPr>
        <w:t>
      мынадай мазмұндағы 2-3-тармақпен толықтырылсын:</w:t>
      </w:r>
    </w:p>
    <w:bookmarkEnd w:id="40"/>
    <w:bookmarkStart w:name="z50" w:id="41"/>
    <w:p>
      <w:pPr>
        <w:spacing w:after="0"/>
        <w:ind w:left="0"/>
        <w:jc w:val="both"/>
      </w:pPr>
      <w:r>
        <w:rPr>
          <w:rFonts w:ascii="Times New Roman"/>
          <w:b w:val="false"/>
          <w:i w:val="false"/>
          <w:color w:val="000000"/>
          <w:sz w:val="28"/>
        </w:rPr>
        <w:t xml:space="preserve">
      "2-3. Күтімді жүзеге асыратын адамға жәрдемақы бірінші топтағы мүгедек өтініш жасаған күннен бастап бірінші топтағы мүгедектік белгіленген бүкіл кезеңге тағайындалады және төленеді.";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52" w:id="42"/>
    <w:p>
      <w:pPr>
        <w:spacing w:after="0"/>
        <w:ind w:left="0"/>
        <w:jc w:val="both"/>
      </w:pPr>
      <w:r>
        <w:rPr>
          <w:rFonts w:ascii="Times New Roman"/>
          <w:b w:val="false"/>
          <w:i w:val="false"/>
          <w:color w:val="000000"/>
          <w:sz w:val="28"/>
        </w:rPr>
        <w:t>
      "5. Жәрдемақы мөлшерін қайта қарау республикалық бюджет туралы заңда тиісті қаржы жылына белгіленетін айлық есептік көрсеткіштің немесе ең төмен күнкөріс деңгейі шамасының өзгеруіне байланысты жүргізіледі.";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54" w:id="43"/>
    <w:p>
      <w:pPr>
        <w:spacing w:after="0"/>
        <w:ind w:left="0"/>
        <w:jc w:val="both"/>
      </w:pPr>
      <w:r>
        <w:rPr>
          <w:rFonts w:ascii="Times New Roman"/>
          <w:b w:val="false"/>
          <w:i w:val="false"/>
          <w:color w:val="000000"/>
          <w:sz w:val="28"/>
        </w:rPr>
        <w:t>
      "адамдарға және" деген сөздер "адамдарға," деген сөзбен ауыстырылсын;</w:t>
      </w:r>
    </w:p>
    <w:bookmarkEnd w:id="43"/>
    <w:bookmarkStart w:name="z55" w:id="44"/>
    <w:p>
      <w:pPr>
        <w:spacing w:after="0"/>
        <w:ind w:left="0"/>
        <w:jc w:val="both"/>
      </w:pPr>
      <w:r>
        <w:rPr>
          <w:rFonts w:ascii="Times New Roman"/>
          <w:b w:val="false"/>
          <w:i w:val="false"/>
          <w:color w:val="000000"/>
          <w:sz w:val="28"/>
        </w:rPr>
        <w:t>
      "Қазақстанның Еңбек Ері" атағына ие болған адамдарға" деген сөздерден кейін ", күтімді жүзеге асыратын адамға" деген сөздермен толықтырылсын;</w:t>
      </w:r>
    </w:p>
    <w:bookmarkEnd w:id="44"/>
    <w:bookmarkStart w:name="z56" w:id="45"/>
    <w:p>
      <w:pPr>
        <w:spacing w:after="0"/>
        <w:ind w:left="0"/>
        <w:jc w:val="both"/>
      </w:pPr>
      <w:r>
        <w:rPr>
          <w:rFonts w:ascii="Times New Roman"/>
          <w:b w:val="false"/>
          <w:i w:val="false"/>
          <w:color w:val="000000"/>
          <w:sz w:val="28"/>
        </w:rPr>
        <w:t>
      мынадай мазмұндағы 9-тармақпен толықтырылсын:</w:t>
      </w:r>
    </w:p>
    <w:bookmarkEnd w:id="45"/>
    <w:bookmarkStart w:name="z57" w:id="46"/>
    <w:p>
      <w:pPr>
        <w:spacing w:after="0"/>
        <w:ind w:left="0"/>
        <w:jc w:val="both"/>
      </w:pPr>
      <w:r>
        <w:rPr>
          <w:rFonts w:ascii="Times New Roman"/>
          <w:b w:val="false"/>
          <w:i w:val="false"/>
          <w:color w:val="000000"/>
          <w:sz w:val="28"/>
        </w:rPr>
        <w:t>
      "9. Мемлекеттік органдар және (немесе) ұйымдар күтімді жүзеге асыратын адамға жәрдемақы тағайындау үшін бірінші топтағы мүгедек туралы немесе күтімді жүзеге асыратын адам туралы мәліметтердің ақпараттық жүйелерде жоқ екенін растайтын электрондық құжаттарды ұсынған кезде, сұрау салуды жүзеге асырған Мемлекеттік корпорация ақпараттандыру саласындағы уәкілетті орган айқындайтын тәртіппен және мерзімдерде бірінші топтағы мүгедек туралы немесе күтімді жүзеге асыратын адам туралы мәліметтерді ақпараттық жүйелерде сәйкес келтіру үшін құжаттардың түпнұсқаларын ұсыну қажеттігі туралы бірінші топтағы мүгедекті хабардар етеді.</w:t>
      </w:r>
    </w:p>
    <w:bookmarkEnd w:id="46"/>
    <w:bookmarkStart w:name="z58" w:id="47"/>
    <w:p>
      <w:pPr>
        <w:spacing w:after="0"/>
        <w:ind w:left="0"/>
        <w:jc w:val="both"/>
      </w:pPr>
      <w:r>
        <w:rPr>
          <w:rFonts w:ascii="Times New Roman"/>
          <w:b w:val="false"/>
          <w:i w:val="false"/>
          <w:color w:val="000000"/>
          <w:sz w:val="28"/>
        </w:rPr>
        <w:t>
      Ақпараттық жүйелер бірінші топтағы мүгедек туралы немесе күтімді жүзеге асыратын адам туралы бұрын болмаған мәліметтердің бар екенін белгіленген тәртіппен растаған кезде бірінші топтағы мүгедектің жәрдемақы тағайындау үшін Мемлекеттік корпорацияға өтініш жасаған күні күтімді жүзеге асыратын адамға жәрдемақы тағайындау күні болып есептеледі.";</w:t>
      </w:r>
    </w:p>
    <w:bookmarkEnd w:id="47"/>
    <w:bookmarkStart w:name="z59" w:id="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61" w:id="49"/>
    <w:p>
      <w:pPr>
        <w:spacing w:after="0"/>
        <w:ind w:left="0"/>
        <w:jc w:val="both"/>
      </w:pPr>
      <w:r>
        <w:rPr>
          <w:rFonts w:ascii="Times New Roman"/>
          <w:b w:val="false"/>
          <w:i w:val="false"/>
          <w:color w:val="000000"/>
          <w:sz w:val="28"/>
        </w:rPr>
        <w:t>
      "Бірінші топтағы мүгедек қайтыс болған жағдайда күтімді жүзеге асыратын адамға жәрдемақы – қайтыс болған айды қоса алғанда, ал бірінші топтағы мүгедек немесе күтімді жүзеге асыратын адам басқа елді мекенге немесе Қазақстан Республикасының шегінен тыс жерге тұрақты тұрғылықты тұруға кеткен жағдайда, кеткен айды қоса алғанда төленеді.";</w:t>
      </w:r>
    </w:p>
    <w:bookmarkEnd w:id="49"/>
    <w:bookmarkStart w:name="z62" w:id="50"/>
    <w:p>
      <w:pPr>
        <w:spacing w:after="0"/>
        <w:ind w:left="0"/>
        <w:jc w:val="both"/>
      </w:pPr>
      <w:r>
        <w:rPr>
          <w:rFonts w:ascii="Times New Roman"/>
          <w:b w:val="false"/>
          <w:i w:val="false"/>
          <w:color w:val="000000"/>
          <w:sz w:val="28"/>
        </w:rPr>
        <w:t xml:space="preserve">
      мынадай мазмұндағы 6, 7 және 8-тармақтармен толықтырылсын: </w:t>
      </w:r>
    </w:p>
    <w:bookmarkEnd w:id="50"/>
    <w:bookmarkStart w:name="z63" w:id="51"/>
    <w:p>
      <w:pPr>
        <w:spacing w:after="0"/>
        <w:ind w:left="0"/>
        <w:jc w:val="both"/>
      </w:pPr>
      <w:r>
        <w:rPr>
          <w:rFonts w:ascii="Times New Roman"/>
          <w:b w:val="false"/>
          <w:i w:val="false"/>
          <w:color w:val="000000"/>
          <w:sz w:val="28"/>
        </w:rPr>
        <w:t>
      "6. Отбасында екі және одан да көп бірінші топтағы мүгедек тұратын жағдайда, күтімді жүзеге асыратын адамға жәрдемақы олардың әрқайсысына тағайындалады және төленеді.</w:t>
      </w:r>
    </w:p>
    <w:bookmarkEnd w:id="51"/>
    <w:bookmarkStart w:name="z64" w:id="52"/>
    <w:p>
      <w:pPr>
        <w:spacing w:after="0"/>
        <w:ind w:left="0"/>
        <w:jc w:val="both"/>
      </w:pPr>
      <w:r>
        <w:rPr>
          <w:rFonts w:ascii="Times New Roman"/>
          <w:b w:val="false"/>
          <w:i w:val="false"/>
          <w:color w:val="000000"/>
          <w:sz w:val="28"/>
        </w:rPr>
        <w:t>
      7. Бірінші топтағы мүгедекке күтімді бірнеше адам жүзеге асырған жағдайда, күтімді жүзеге асыратын адамға жәрдемақы осы адамдардың біреуіне тағайындалады және төленеді.</w:t>
      </w:r>
    </w:p>
    <w:bookmarkEnd w:id="52"/>
    <w:bookmarkStart w:name="z65" w:id="53"/>
    <w:p>
      <w:pPr>
        <w:spacing w:after="0"/>
        <w:ind w:left="0"/>
        <w:jc w:val="both"/>
      </w:pPr>
      <w:r>
        <w:rPr>
          <w:rFonts w:ascii="Times New Roman"/>
          <w:b w:val="false"/>
          <w:i w:val="false"/>
          <w:color w:val="000000"/>
          <w:sz w:val="28"/>
        </w:rPr>
        <w:t>
      8. Бірінші топтағы мүгедек және күтімді жүзеге асыратын адам бір елді мекенде тұруға тиіс.";</w:t>
      </w:r>
    </w:p>
    <w:bookmarkEnd w:id="53"/>
    <w:bookmarkStart w:name="z66" w:id="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54"/>
    <w:bookmarkStart w:name="z67" w:id="55"/>
    <w:p>
      <w:pPr>
        <w:spacing w:after="0"/>
        <w:ind w:left="0"/>
        <w:jc w:val="both"/>
      </w:pPr>
      <w:r>
        <w:rPr>
          <w:rFonts w:ascii="Times New Roman"/>
          <w:b w:val="false"/>
          <w:i w:val="false"/>
          <w:color w:val="000000"/>
          <w:sz w:val="28"/>
        </w:rPr>
        <w:t>
      бірінші бөліктегі "арнаулы мемлекеттік жәрдемақыны" деген сөздер "жәрдемақы" деген сөзбен ауыстырылсын;</w:t>
      </w:r>
    </w:p>
    <w:bookmarkEnd w:id="55"/>
    <w:bookmarkStart w:name="z68" w:id="56"/>
    <w:p>
      <w:pPr>
        <w:spacing w:after="0"/>
        <w:ind w:left="0"/>
        <w:jc w:val="both"/>
      </w:pPr>
      <w:r>
        <w:rPr>
          <w:rFonts w:ascii="Times New Roman"/>
          <w:b w:val="false"/>
          <w:i w:val="false"/>
          <w:color w:val="000000"/>
          <w:sz w:val="28"/>
        </w:rPr>
        <w:t xml:space="preserve">
      екінші бөлік "айлық есептік көрсеткіш мөлшерінің" деген сөздерден кейін "немесе ең төмен күнкөріс деңгейі шамасының" деген сөздермен толықтырылсын; </w:t>
      </w:r>
    </w:p>
    <w:bookmarkEnd w:id="56"/>
    <w:bookmarkStart w:name="z69" w:id="57"/>
    <w:p>
      <w:pPr>
        <w:spacing w:after="0"/>
        <w:ind w:left="0"/>
        <w:jc w:val="both"/>
      </w:pPr>
      <w:r>
        <w:rPr>
          <w:rFonts w:ascii="Times New Roman"/>
          <w:b w:val="false"/>
          <w:i w:val="false"/>
          <w:color w:val="000000"/>
          <w:sz w:val="28"/>
        </w:rPr>
        <w:t>
      үшінші бөлікте: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"он алты" деген сөздер "жеті"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w:t>
      </w:r>
      <w:r>
        <w:rPr>
          <w:rFonts w:ascii="Times New Roman"/>
          <w:b w:val="false"/>
          <w:i w:val="false"/>
          <w:color w:val="000000"/>
          <w:sz w:val="28"/>
        </w:rPr>
        <w:t>:</w:t>
      </w:r>
    </w:p>
    <w:bookmarkStart w:name="z72" w:id="58"/>
    <w:p>
      <w:pPr>
        <w:spacing w:after="0"/>
        <w:ind w:left="0"/>
        <w:jc w:val="both"/>
      </w:pPr>
      <w:r>
        <w:rPr>
          <w:rFonts w:ascii="Times New Roman"/>
          <w:b w:val="false"/>
          <w:i w:val="false"/>
          <w:color w:val="000000"/>
          <w:sz w:val="28"/>
        </w:rPr>
        <w:t>
      бірінші абзацтағы "он алтыдан" деген сөздер "жетіден" деген сөзбен ауыстырылсын;</w:t>
      </w:r>
    </w:p>
    <w:bookmarkEnd w:id="58"/>
    <w:bookmarkStart w:name="z73" w:id="59"/>
    <w:p>
      <w:pPr>
        <w:spacing w:after="0"/>
        <w:ind w:left="0"/>
        <w:jc w:val="both"/>
      </w:pPr>
      <w:r>
        <w:rPr>
          <w:rFonts w:ascii="Times New Roman"/>
          <w:b w:val="false"/>
          <w:i w:val="false"/>
          <w:color w:val="000000"/>
          <w:sz w:val="28"/>
        </w:rPr>
        <w:t>
      үшінші абзацтағы "0,64" деген цифрлар "0,96" деген цифрлармен ауыстырылсын;</w:t>
      </w:r>
    </w:p>
    <w:bookmarkEnd w:id="59"/>
    <w:bookmarkStart w:name="z74" w:id="60"/>
    <w:p>
      <w:pPr>
        <w:spacing w:after="0"/>
        <w:ind w:left="0"/>
        <w:jc w:val="both"/>
      </w:pPr>
      <w:r>
        <w:rPr>
          <w:rFonts w:ascii="Times New Roman"/>
          <w:b w:val="false"/>
          <w:i w:val="false"/>
          <w:color w:val="000000"/>
          <w:sz w:val="28"/>
        </w:rPr>
        <w:t>
      мынадай редакциядағы 21) тармақшамен толықтырылсын:</w:t>
      </w:r>
    </w:p>
    <w:bookmarkEnd w:id="60"/>
    <w:bookmarkStart w:name="z75" w:id="61"/>
    <w:p>
      <w:pPr>
        <w:spacing w:after="0"/>
        <w:ind w:left="0"/>
        <w:jc w:val="both"/>
      </w:pPr>
      <w:r>
        <w:rPr>
          <w:rFonts w:ascii="Times New Roman"/>
          <w:b w:val="false"/>
          <w:i w:val="false"/>
          <w:color w:val="000000"/>
          <w:sz w:val="28"/>
        </w:rPr>
        <w:t>
      "21) күтімді жүзеге асыратын адамға – 1,4 ең төмен күнкөріс деңгейі.";</w:t>
      </w:r>
    </w:p>
    <w:bookmarkEnd w:id="61"/>
    <w:bookmarkStart w:name="z76" w:id="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8-бап</w:t>
      </w:r>
      <w:r>
        <w:rPr>
          <w:rFonts w:ascii="Times New Roman"/>
          <w:b w:val="false"/>
          <w:i w:val="false"/>
          <w:color w:val="000000"/>
          <w:sz w:val="28"/>
        </w:rPr>
        <w:t xml:space="preserve"> мынадай мазмұндағы 5, 6 және 7-тармақтармен толықтырылсын:</w:t>
      </w:r>
    </w:p>
    <w:bookmarkEnd w:id="62"/>
    <w:bookmarkStart w:name="z77" w:id="63"/>
    <w:p>
      <w:pPr>
        <w:spacing w:after="0"/>
        <w:ind w:left="0"/>
        <w:jc w:val="both"/>
      </w:pPr>
      <w:r>
        <w:rPr>
          <w:rFonts w:ascii="Times New Roman"/>
          <w:b w:val="false"/>
          <w:i w:val="false"/>
          <w:color w:val="000000"/>
          <w:sz w:val="28"/>
        </w:rPr>
        <w:t>
      "5. Күтімді жүзеге асыратын адамға жәрдемақы мынадай:</w:t>
      </w:r>
    </w:p>
    <w:bookmarkEnd w:id="63"/>
    <w:bookmarkStart w:name="z78" w:id="64"/>
    <w:p>
      <w:pPr>
        <w:spacing w:after="0"/>
        <w:ind w:left="0"/>
        <w:jc w:val="both"/>
      </w:pPr>
      <w:r>
        <w:rPr>
          <w:rFonts w:ascii="Times New Roman"/>
          <w:b w:val="false"/>
          <w:i w:val="false"/>
          <w:color w:val="000000"/>
          <w:sz w:val="28"/>
        </w:rPr>
        <w:t>
      1) ол кәмелетке толмаған;</w:t>
      </w:r>
    </w:p>
    <w:bookmarkEnd w:id="64"/>
    <w:bookmarkStart w:name="z79" w:id="65"/>
    <w:p>
      <w:pPr>
        <w:spacing w:after="0"/>
        <w:ind w:left="0"/>
        <w:jc w:val="both"/>
      </w:pPr>
      <w:r>
        <w:rPr>
          <w:rFonts w:ascii="Times New Roman"/>
          <w:b w:val="false"/>
          <w:i w:val="false"/>
          <w:color w:val="000000"/>
          <w:sz w:val="28"/>
        </w:rPr>
        <w:t>
      2) ол заңды күшіне енген сот шешімі бойынша әрекетке қабілетсіз немесе әрекет қабілеті шектеулі деп танылған;</w:t>
      </w:r>
    </w:p>
    <w:bookmarkEnd w:id="65"/>
    <w:bookmarkStart w:name="z80" w:id="66"/>
    <w:p>
      <w:pPr>
        <w:spacing w:after="0"/>
        <w:ind w:left="0"/>
        <w:jc w:val="both"/>
      </w:pPr>
      <w:r>
        <w:rPr>
          <w:rFonts w:ascii="Times New Roman"/>
          <w:b w:val="false"/>
          <w:i w:val="false"/>
          <w:color w:val="000000"/>
          <w:sz w:val="28"/>
        </w:rPr>
        <w:t>
      3) ол психикалық саулық саласында медициналық көмек көрсететін ұйымда есепте тұрған;</w:t>
      </w:r>
    </w:p>
    <w:bookmarkEnd w:id="66"/>
    <w:bookmarkStart w:name="z81" w:id="67"/>
    <w:p>
      <w:pPr>
        <w:spacing w:after="0"/>
        <w:ind w:left="0"/>
        <w:jc w:val="both"/>
      </w:pPr>
      <w:r>
        <w:rPr>
          <w:rFonts w:ascii="Times New Roman"/>
          <w:b w:val="false"/>
          <w:i w:val="false"/>
          <w:color w:val="000000"/>
          <w:sz w:val="28"/>
        </w:rPr>
        <w:t>
      4) бірінші топтағы мүгедек толық мемлекеттің қамтамасыз етуінде болған жағдайда тағайындалмайды.</w:t>
      </w:r>
    </w:p>
    <w:bookmarkEnd w:id="67"/>
    <w:bookmarkStart w:name="z82" w:id="68"/>
    <w:p>
      <w:pPr>
        <w:spacing w:after="0"/>
        <w:ind w:left="0"/>
        <w:jc w:val="both"/>
      </w:pPr>
      <w:r>
        <w:rPr>
          <w:rFonts w:ascii="Times New Roman"/>
          <w:b w:val="false"/>
          <w:i w:val="false"/>
          <w:color w:val="000000"/>
          <w:sz w:val="28"/>
        </w:rPr>
        <w:t xml:space="preserve">
      6. Күтімді жүзеге асыратын адамға жәрдемақы төлеуді тоқтату үшін мыналар: </w:t>
      </w:r>
    </w:p>
    <w:bookmarkEnd w:id="68"/>
    <w:bookmarkStart w:name="z83" w:id="69"/>
    <w:p>
      <w:pPr>
        <w:spacing w:after="0"/>
        <w:ind w:left="0"/>
        <w:jc w:val="both"/>
      </w:pPr>
      <w:r>
        <w:rPr>
          <w:rFonts w:ascii="Times New Roman"/>
          <w:b w:val="false"/>
          <w:i w:val="false"/>
          <w:color w:val="000000"/>
          <w:sz w:val="28"/>
        </w:rPr>
        <w:t>
      1) бірінші топтағы мүгедектің немесе күтімді жүзеге асыратын адамның өтініші;</w:t>
      </w:r>
    </w:p>
    <w:bookmarkEnd w:id="69"/>
    <w:bookmarkStart w:name="z84" w:id="70"/>
    <w:p>
      <w:pPr>
        <w:spacing w:after="0"/>
        <w:ind w:left="0"/>
        <w:jc w:val="both"/>
      </w:pPr>
      <w:r>
        <w:rPr>
          <w:rFonts w:ascii="Times New Roman"/>
          <w:b w:val="false"/>
          <w:i w:val="false"/>
          <w:color w:val="000000"/>
          <w:sz w:val="28"/>
        </w:rPr>
        <w:t>
      2) бірінші топтағы мүгедектің немесе күтімді жүзеге асыратын адамның қайтыс болуы;</w:t>
      </w:r>
    </w:p>
    <w:bookmarkEnd w:id="70"/>
    <w:bookmarkStart w:name="z85" w:id="71"/>
    <w:p>
      <w:pPr>
        <w:spacing w:after="0"/>
        <w:ind w:left="0"/>
        <w:jc w:val="both"/>
      </w:pPr>
      <w:r>
        <w:rPr>
          <w:rFonts w:ascii="Times New Roman"/>
          <w:b w:val="false"/>
          <w:i w:val="false"/>
          <w:color w:val="000000"/>
          <w:sz w:val="28"/>
        </w:rPr>
        <w:t>
      3) бірінші топтағы мүгедектің немесе күтімді жүзеге асыратын адамның басқа елді мекенге немесе Қазақстан Республикасының шегінен тыс жерге тұрақты тұрғылықты тұруға кетуі;</w:t>
      </w:r>
    </w:p>
    <w:bookmarkEnd w:id="71"/>
    <w:bookmarkStart w:name="z86" w:id="72"/>
    <w:p>
      <w:pPr>
        <w:spacing w:after="0"/>
        <w:ind w:left="0"/>
        <w:jc w:val="both"/>
      </w:pPr>
      <w:r>
        <w:rPr>
          <w:rFonts w:ascii="Times New Roman"/>
          <w:b w:val="false"/>
          <w:i w:val="false"/>
          <w:color w:val="000000"/>
          <w:sz w:val="28"/>
        </w:rPr>
        <w:t>
      4) мүгедектің мүгедектік тобының өзгеруі;</w:t>
      </w:r>
    </w:p>
    <w:bookmarkEnd w:id="72"/>
    <w:bookmarkStart w:name="z87" w:id="73"/>
    <w:p>
      <w:pPr>
        <w:spacing w:after="0"/>
        <w:ind w:left="0"/>
        <w:jc w:val="both"/>
      </w:pPr>
      <w:r>
        <w:rPr>
          <w:rFonts w:ascii="Times New Roman"/>
          <w:b w:val="false"/>
          <w:i w:val="false"/>
          <w:color w:val="000000"/>
          <w:sz w:val="28"/>
        </w:rPr>
        <w:t>
      5) осы баптың 5-тармағында көзделген жағдайлардың анықталуы негіз болып табылады.</w:t>
      </w:r>
    </w:p>
    <w:bookmarkEnd w:id="73"/>
    <w:bookmarkStart w:name="z88" w:id="74"/>
    <w:p>
      <w:pPr>
        <w:spacing w:after="0"/>
        <w:ind w:left="0"/>
        <w:jc w:val="both"/>
      </w:pPr>
      <w:r>
        <w:rPr>
          <w:rFonts w:ascii="Times New Roman"/>
          <w:b w:val="false"/>
          <w:i w:val="false"/>
          <w:color w:val="000000"/>
          <w:sz w:val="28"/>
        </w:rPr>
        <w:t>
      7. Күтімді жүзеге асыратын адамды ауыстыру бірінші топтағы мүгедектің өтініші негізінде жүргізіледі. Күтімді жүзеге асыратын адамды ауыстыру туралы өтініш осы Заңның 5-бабына сәйкес Мемлекеттік корпорацияға беріледі.";</w:t>
      </w:r>
    </w:p>
    <w:bookmarkEnd w:id="74"/>
    <w:bookmarkStart w:name="z89" w:id="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8-1-бапта</w:t>
      </w:r>
      <w:r>
        <w:rPr>
          <w:rFonts w:ascii="Times New Roman"/>
          <w:b w:val="false"/>
          <w:i w:val="false"/>
          <w:color w:val="000000"/>
          <w:sz w:val="28"/>
        </w:rPr>
        <w:t>:</w:t>
      </w:r>
    </w:p>
    <w:bookmarkEnd w:id="75"/>
    <w:bookmarkStart w:name="z90" w:id="76"/>
    <w:p>
      <w:pPr>
        <w:spacing w:after="0"/>
        <w:ind w:left="0"/>
        <w:jc w:val="both"/>
      </w:pPr>
      <w:r>
        <w:rPr>
          <w:rFonts w:ascii="Times New Roman"/>
          <w:b w:val="false"/>
          <w:i w:val="false"/>
          <w:color w:val="000000"/>
          <w:sz w:val="28"/>
        </w:rPr>
        <w:t>
      бірінші бөліктегі "2018 жылғы 1 қаңтарға" деген сөздер "1. 2018 жылғы 1 қаңтарға" деген сөздермен ауыстырылсын;</w:t>
      </w:r>
    </w:p>
    <w:bookmarkEnd w:id="76"/>
    <w:bookmarkStart w:name="z91" w:id="77"/>
    <w:p>
      <w:pPr>
        <w:spacing w:after="0"/>
        <w:ind w:left="0"/>
        <w:jc w:val="both"/>
      </w:pPr>
      <w:r>
        <w:rPr>
          <w:rFonts w:ascii="Times New Roman"/>
          <w:b w:val="false"/>
          <w:i w:val="false"/>
          <w:color w:val="000000"/>
          <w:sz w:val="28"/>
        </w:rPr>
        <w:t>
      екінші бөліктегі "осы баптың" деген сөздер "осы тармақтың" деген сөздермен ауыстырылсын;</w:t>
      </w:r>
    </w:p>
    <w:bookmarkEnd w:id="77"/>
    <w:bookmarkStart w:name="z92" w:id="78"/>
    <w:p>
      <w:pPr>
        <w:spacing w:after="0"/>
        <w:ind w:left="0"/>
        <w:jc w:val="both"/>
      </w:pPr>
      <w:r>
        <w:rPr>
          <w:rFonts w:ascii="Times New Roman"/>
          <w:b w:val="false"/>
          <w:i w:val="false"/>
          <w:color w:val="000000"/>
          <w:sz w:val="28"/>
        </w:rPr>
        <w:t>
      мынадай мазмұндағы 2-тармақпен толықтырылсын:</w:t>
      </w:r>
    </w:p>
    <w:bookmarkEnd w:id="78"/>
    <w:bookmarkStart w:name="z93" w:id="79"/>
    <w:p>
      <w:pPr>
        <w:spacing w:after="0"/>
        <w:ind w:left="0"/>
        <w:jc w:val="both"/>
      </w:pPr>
      <w:r>
        <w:rPr>
          <w:rFonts w:ascii="Times New Roman"/>
          <w:b w:val="false"/>
          <w:i w:val="false"/>
          <w:color w:val="000000"/>
          <w:sz w:val="28"/>
        </w:rPr>
        <w:t>
      "2. "Балалы отбасыларға берілетін мемлекеттік жәрдемақылар туралы" Қазақстан Республикасының Заңына сәйкес бала кезінен бірінші топтағы мүгедектің күтіміне байланысты тағайындалатын және төленетін ай сайынғы мемлекеттік жәрдемақыны алушылар болып табылатын адамдарға осы Заңның 4-бабының 2-тармағында көзделген жәрдемақы мемлекеттік органдардың және (немесе) ұйымдардың тиісті ақпараттық жүйелеріндегі мәліметтер негізінде тағайындалады.".</w:t>
      </w:r>
    </w:p>
    <w:bookmarkEnd w:id="79"/>
    <w:bookmarkStart w:name="z94" w:id="80"/>
    <w:p>
      <w:pPr>
        <w:spacing w:after="0"/>
        <w:ind w:left="0"/>
        <w:jc w:val="both"/>
      </w:pPr>
      <w:r>
        <w:rPr>
          <w:rFonts w:ascii="Times New Roman"/>
          <w:b w:val="false"/>
          <w:i w:val="false"/>
          <w:color w:val="000000"/>
          <w:sz w:val="28"/>
        </w:rPr>
        <w:t xml:space="preserve">
      6.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0"/>
    <w:bookmarkStart w:name="z95" w:id="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97" w:id="82"/>
    <w:p>
      <w:pPr>
        <w:spacing w:after="0"/>
        <w:ind w:left="0"/>
        <w:jc w:val="both"/>
      </w:pPr>
      <w:r>
        <w:rPr>
          <w:rFonts w:ascii="Times New Roman"/>
          <w:b w:val="false"/>
          <w:i w:val="false"/>
          <w:color w:val="000000"/>
          <w:sz w:val="28"/>
        </w:rPr>
        <w:t>
      "1-3) әлеуметтік көрсетілетін қызметтер порталы – әлеуметтік-еңбек саласының ақпараттық жүйесі, ол халықтың жекелеген санаттарына осы Заңға және "Қазақстан Республикасында мүгедектерді әлеуметтік қорғау туралы" Қазақстан Республикасының Заңына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ақпарттандыру объектісін білдіреді;";</w:t>
      </w:r>
    </w:p>
    <w:bookmarkEnd w:id="82"/>
    <w:bookmarkStart w:name="z98" w:id="83"/>
    <w:p>
      <w:pPr>
        <w:spacing w:after="0"/>
        <w:ind w:left="0"/>
        <w:jc w:val="both"/>
      </w:pPr>
      <w:r>
        <w:rPr>
          <w:rFonts w:ascii="Times New Roman"/>
          <w:b w:val="false"/>
          <w:i w:val="false"/>
          <w:color w:val="000000"/>
          <w:sz w:val="28"/>
        </w:rPr>
        <w:t xml:space="preserve">
      мынадай мазмұндағы 1-4) тармақшамен толықтырылсын: </w:t>
      </w:r>
    </w:p>
    <w:bookmarkEnd w:id="83"/>
    <w:bookmarkStart w:name="z99" w:id="84"/>
    <w:p>
      <w:pPr>
        <w:spacing w:after="0"/>
        <w:ind w:left="0"/>
        <w:jc w:val="both"/>
      </w:pPr>
      <w:r>
        <w:rPr>
          <w:rFonts w:ascii="Times New Roman"/>
          <w:b w:val="false"/>
          <w:i w:val="false"/>
          <w:color w:val="000000"/>
          <w:sz w:val="28"/>
        </w:rPr>
        <w:t>
      "1-4) еңбекке қабілетті адам (отбасының еңбекке қабілетті мүшесі) – бірінші немесе екінші топтағы мүгедектерді және (немесе) екі айдан астам еңбекке уақытша қабілетсіздік мерзімі белгіленуі мүмкін аурулары бар адамдарды қоспағанда, он алты жастан бастап "Қазақстан Республикасында зейнетақымен қамсыздандыру туралы" Қазақстан Республикасы Заңының 11-бабының 1-тармағында көзделген жасқа дейінгі адам немесе отбасы мүшесі;";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тармақшада</w:t>
      </w:r>
      <w:r>
        <w:rPr>
          <w:rFonts w:ascii="Times New Roman"/>
          <w:b w:val="false"/>
          <w:i w:val="false"/>
          <w:color w:val="000000"/>
          <w:sz w:val="28"/>
        </w:rPr>
        <w:t xml:space="preserve"> орыс тіліндегі мәтінге түзету енгізілді, мемлекеттік тілдегі мәтін өзгермейді;</w:t>
      </w:r>
    </w:p>
    <w:bookmarkStart w:name="z101"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бөлігінің 4) тармақшасы мынадай редакцияда жазылсын: </w:t>
      </w:r>
    </w:p>
    <w:bookmarkStart w:name="z103" w:id="86"/>
    <w:p>
      <w:pPr>
        <w:spacing w:after="0"/>
        <w:ind w:left="0"/>
        <w:jc w:val="both"/>
      </w:pPr>
      <w:r>
        <w:rPr>
          <w:rFonts w:ascii="Times New Roman"/>
          <w:b w:val="false"/>
          <w:i w:val="false"/>
          <w:color w:val="000000"/>
          <w:sz w:val="28"/>
        </w:rPr>
        <w:t>
      "4) үш жасқа дейінгі балаға күтімді жүзеге асыратын ата-ананың біреуіне, мүгедек балаға, бірінші және екінші топтағы мүгедектерге, бөгде адамның күтімі мен көмегіне мұқтаж, сексен жастан асқан қарттарға күтімді жүзеге асыратын адамдарға міндетті шарт болып табылмайды.</w:t>
      </w:r>
    </w:p>
    <w:bookmarkEnd w:id="86"/>
    <w:bookmarkStart w:name="z104" w:id="87"/>
    <w:p>
      <w:pPr>
        <w:spacing w:after="0"/>
        <w:ind w:left="0"/>
        <w:jc w:val="both"/>
      </w:pPr>
      <w:r>
        <w:rPr>
          <w:rFonts w:ascii="Times New Roman"/>
          <w:b w:val="false"/>
          <w:i w:val="false"/>
          <w:color w:val="000000"/>
          <w:sz w:val="28"/>
        </w:rPr>
        <w:t>
      Үш жасқа дейінгі балаға, мүгедек балаға, бірінші және екінші топтағы мүгедектерге, бөгде адамның күтімі мен көмегіне мұқтаж, сексен жастан асқан қарттарға күтімді жүзеге асыратын адам ретінде отбасының еңбекке қабілетті бір ғана мүшесі жатқызылуы мүмкін;";</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6" w:id="88"/>
    <w:p>
      <w:pPr>
        <w:spacing w:after="0"/>
        <w:ind w:left="0"/>
        <w:jc w:val="both"/>
      </w:pPr>
      <w:r>
        <w:rPr>
          <w:rFonts w:ascii="Times New Roman"/>
          <w:b w:val="false"/>
          <w:i w:val="false"/>
          <w:color w:val="000000"/>
          <w:sz w:val="28"/>
        </w:rPr>
        <w:t>
      "7. Кепілдік берілген әлеуметтік топтама шартсыз немесе шартты ақшалай көмек алатындар қатарындағы:</w:t>
      </w:r>
    </w:p>
    <w:bookmarkEnd w:id="88"/>
    <w:bookmarkStart w:name="z107" w:id="89"/>
    <w:p>
      <w:pPr>
        <w:spacing w:after="0"/>
        <w:ind w:left="0"/>
        <w:jc w:val="both"/>
      </w:pPr>
      <w:r>
        <w:rPr>
          <w:rFonts w:ascii="Times New Roman"/>
          <w:b w:val="false"/>
          <w:i w:val="false"/>
          <w:color w:val="000000"/>
          <w:sz w:val="28"/>
        </w:rPr>
        <w:t>
      бір жастан алты жасқа дейінгі балалары, сондай-ақ орта білім беру ұйымдарында оқуға кіріспеген алты жасқа толған балалары бар табысы аз отбасыларға – атаулы әлеуметтік көмек тағайындау кезеңінде;</w:t>
      </w:r>
    </w:p>
    <w:bookmarkEnd w:id="89"/>
    <w:bookmarkStart w:name="z108" w:id="90"/>
    <w:p>
      <w:pPr>
        <w:spacing w:after="0"/>
        <w:ind w:left="0"/>
        <w:jc w:val="both"/>
      </w:pPr>
      <w:r>
        <w:rPr>
          <w:rFonts w:ascii="Times New Roman"/>
          <w:b w:val="false"/>
          <w:i w:val="false"/>
          <w:color w:val="000000"/>
          <w:sz w:val="28"/>
        </w:rPr>
        <w:t>
      алты жастан он сегіз жасқа дейінгі балалары, сондай-ақ орта білім беру ұйымдарында білім алатын, он сегіз жасқа толған балалары бар табысы аз отбасыларға тиісті оқу жылы ішінде беріледі.</w:t>
      </w:r>
    </w:p>
    <w:bookmarkEnd w:id="90"/>
    <w:bookmarkStart w:name="z109" w:id="91"/>
    <w:p>
      <w:pPr>
        <w:spacing w:after="0"/>
        <w:ind w:left="0"/>
        <w:jc w:val="both"/>
      </w:pPr>
      <w:r>
        <w:rPr>
          <w:rFonts w:ascii="Times New Roman"/>
          <w:b w:val="false"/>
          <w:i w:val="false"/>
          <w:color w:val="000000"/>
          <w:sz w:val="28"/>
        </w:rPr>
        <w:t xml:space="preserve">
      Атаулы әлеуметтік көмек тағайындау үшін жалған мәліметтер және (немесе) анық емес құжаттар ұсыну жағдайларын қоспағанда, шартсыз немесе шартты ақшалай көмекті төлеуді тоқтату отбасыларға кепілдік берілген әлеуметтік топтама беруді тоқтатуға негіз болып табылмайды. </w:t>
      </w:r>
    </w:p>
    <w:bookmarkEnd w:id="91"/>
    <w:bookmarkStart w:name="z110" w:id="92"/>
    <w:p>
      <w:pPr>
        <w:spacing w:after="0"/>
        <w:ind w:left="0"/>
        <w:jc w:val="both"/>
      </w:pPr>
      <w:r>
        <w:rPr>
          <w:rFonts w:ascii="Times New Roman"/>
          <w:b w:val="false"/>
          <w:i w:val="false"/>
          <w:color w:val="000000"/>
          <w:sz w:val="28"/>
        </w:rPr>
        <w:t>
      Кепілдік берілген әлеуметтік топтама жергілікті атқарушы органдардың шешімі бойынша Қазақстан Республикасының мемлекеттік сатып алу туралы заңнамасына сәйкес немесе әлеуметтік көрсетілетін қызметтер порталы арқылы беріледі.</w:t>
      </w:r>
    </w:p>
    <w:bookmarkEnd w:id="92"/>
    <w:bookmarkStart w:name="z111" w:id="93"/>
    <w:p>
      <w:pPr>
        <w:spacing w:after="0"/>
        <w:ind w:left="0"/>
        <w:jc w:val="both"/>
      </w:pPr>
      <w:r>
        <w:rPr>
          <w:rFonts w:ascii="Times New Roman"/>
          <w:b w:val="false"/>
          <w:i w:val="false"/>
          <w:color w:val="000000"/>
          <w:sz w:val="28"/>
        </w:rPr>
        <w:t>
      Әлеуметтік көрсетілетін қызметтер порталын пайдалану қағидаларын орталық атқарушы орган әзірлейді және бекітеді.";</w:t>
      </w:r>
    </w:p>
    <w:bookmarkEnd w:id="93"/>
    <w:bookmarkStart w:name="z112" w:id="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1-тармағында:</w:t>
      </w:r>
    </w:p>
    <w:bookmarkEnd w:id="94"/>
    <w:bookmarkStart w:name="z113" w:id="95"/>
    <w:p>
      <w:pPr>
        <w:spacing w:after="0"/>
        <w:ind w:left="0"/>
        <w:jc w:val="both"/>
      </w:pPr>
      <w:r>
        <w:rPr>
          <w:rFonts w:ascii="Times New Roman"/>
          <w:b w:val="false"/>
          <w:i w:val="false"/>
          <w:color w:val="000000"/>
          <w:sz w:val="28"/>
        </w:rPr>
        <w:t>
      төртінші бөліктің үшінші абзацындағы "орта," деген сөз алып тасталсын;</w:t>
      </w:r>
    </w:p>
    <w:bookmarkEnd w:id="95"/>
    <w:bookmarkStart w:name="z114" w:id="96"/>
    <w:p>
      <w:pPr>
        <w:spacing w:after="0"/>
        <w:ind w:left="0"/>
        <w:jc w:val="both"/>
      </w:pPr>
      <w:r>
        <w:rPr>
          <w:rFonts w:ascii="Times New Roman"/>
          <w:b w:val="false"/>
          <w:i w:val="false"/>
          <w:color w:val="000000"/>
          <w:sz w:val="28"/>
        </w:rPr>
        <w:t>
      мынадай мазмұндағы ескертпемен толықтырылсын:</w:t>
      </w:r>
    </w:p>
    <w:bookmarkEnd w:id="96"/>
    <w:bookmarkStart w:name="z115" w:id="97"/>
    <w:p>
      <w:pPr>
        <w:spacing w:after="0"/>
        <w:ind w:left="0"/>
        <w:jc w:val="both"/>
      </w:pPr>
      <w:r>
        <w:rPr>
          <w:rFonts w:ascii="Times New Roman"/>
          <w:b w:val="false"/>
          <w:i w:val="false"/>
          <w:color w:val="000000"/>
          <w:sz w:val="28"/>
        </w:rPr>
        <w:t>
      "Ескертпе. Осы Заңның мақсаттары үшін, отбасында тұратын және отбасының тұрғылықты жері бойынша осындай деңгейдегі білім беру ұйымының болмауына байланысты орта білім беру ұйымдарында оқитын жері бойынша басқа елді мекенде тіркелген балалар отбасы құрамына қосылады.";</w:t>
      </w:r>
    </w:p>
    <w:bookmarkEnd w:id="97"/>
    <w:bookmarkStart w:name="z116" w:id="98"/>
    <w:p>
      <w:pPr>
        <w:spacing w:after="0"/>
        <w:ind w:left="0"/>
        <w:jc w:val="both"/>
      </w:pPr>
      <w:r>
        <w:rPr>
          <w:rFonts w:ascii="Times New Roman"/>
          <w:b w:val="false"/>
          <w:i w:val="false"/>
          <w:color w:val="000000"/>
          <w:sz w:val="28"/>
        </w:rPr>
        <w:t>
      4) мынадай мазмұндағы 4-1 және 4-2-баптармен толықтырылсын:</w:t>
      </w:r>
    </w:p>
    <w:bookmarkEnd w:id="98"/>
    <w:bookmarkStart w:name="z117" w:id="99"/>
    <w:p>
      <w:pPr>
        <w:spacing w:after="0"/>
        <w:ind w:left="0"/>
        <w:jc w:val="both"/>
      </w:pPr>
      <w:r>
        <w:rPr>
          <w:rFonts w:ascii="Times New Roman"/>
          <w:b w:val="false"/>
          <w:i w:val="false"/>
          <w:color w:val="000000"/>
          <w:sz w:val="28"/>
        </w:rPr>
        <w:t>
      "4-1-бап. Кепілдік берілген әлеуметтік топтаманың құнын өтеу</w:t>
      </w:r>
    </w:p>
    <w:bookmarkEnd w:id="99"/>
    <w:bookmarkStart w:name="z118" w:id="100"/>
    <w:p>
      <w:pPr>
        <w:spacing w:after="0"/>
        <w:ind w:left="0"/>
        <w:jc w:val="both"/>
      </w:pPr>
      <w:r>
        <w:rPr>
          <w:rFonts w:ascii="Times New Roman"/>
          <w:b w:val="false"/>
          <w:i w:val="false"/>
          <w:color w:val="000000"/>
          <w:sz w:val="28"/>
        </w:rPr>
        <w:t>
      1. Табысы аз отбасы әлеуметтік көрсетілетін қызметтер порталы арқылы кепілдік берілген әлеуметтік топтаманы сатып алған кезде, жергілікті атқарушы органдарға оның құнын өтетуге, бірақ осы баптың 2-тармағында көзделген кепілдік берілген соманың мөлшерінен асырмай өтетуге құқығы бар.</w:t>
      </w:r>
    </w:p>
    <w:bookmarkEnd w:id="100"/>
    <w:bookmarkStart w:name="z119" w:id="101"/>
    <w:p>
      <w:pPr>
        <w:spacing w:after="0"/>
        <w:ind w:left="0"/>
        <w:jc w:val="both"/>
      </w:pPr>
      <w:r>
        <w:rPr>
          <w:rFonts w:ascii="Times New Roman"/>
          <w:b w:val="false"/>
          <w:i w:val="false"/>
          <w:color w:val="000000"/>
          <w:sz w:val="28"/>
        </w:rPr>
        <w:t>
      Табысы аз отбасы әлеуметтік көрсетілетін қызметтер порталы арқылы кепілдік берілген сомадан асатын баға бойынша кепілдік берілген әлеуметтік топтаманы сатып алған кезде кепілдік берілген сома мен кепілдік берілген әлеуметтік топтаманың нақты құны арасындағы айырманы табысы аз отбасы меншікті қаражаты есебінен өз бетінше төлейді.</w:t>
      </w:r>
    </w:p>
    <w:bookmarkEnd w:id="101"/>
    <w:bookmarkStart w:name="z120" w:id="102"/>
    <w:p>
      <w:pPr>
        <w:spacing w:after="0"/>
        <w:ind w:left="0"/>
        <w:jc w:val="both"/>
      </w:pPr>
      <w:r>
        <w:rPr>
          <w:rFonts w:ascii="Times New Roman"/>
          <w:b w:val="false"/>
          <w:i w:val="false"/>
          <w:color w:val="000000"/>
          <w:sz w:val="28"/>
        </w:rPr>
        <w:t>
      2. Әлеуметтік көрсетілетін қызметтер порталы арқылы сатып алынатын кепілдік берілген әлеуметтік топтаманың құнын өтеу ретінде берілетін кепілдік берілген сома өнім берушіге орталық атқарушы орган өзі айқындайтын тәртіпке сәйкес есептейтін мөлшерде өтеледі.</w:t>
      </w:r>
    </w:p>
    <w:bookmarkEnd w:id="102"/>
    <w:bookmarkStart w:name="z121" w:id="103"/>
    <w:p>
      <w:pPr>
        <w:spacing w:after="0"/>
        <w:ind w:left="0"/>
        <w:jc w:val="both"/>
      </w:pPr>
      <w:r>
        <w:rPr>
          <w:rFonts w:ascii="Times New Roman"/>
          <w:b w:val="false"/>
          <w:i w:val="false"/>
          <w:color w:val="000000"/>
          <w:sz w:val="28"/>
        </w:rPr>
        <w:t>
      4-2-бап. Әлеуметтік көрсетілетін қызметтер порталы</w:t>
      </w:r>
    </w:p>
    <w:bookmarkEnd w:id="103"/>
    <w:bookmarkStart w:name="z122" w:id="104"/>
    <w:p>
      <w:pPr>
        <w:spacing w:after="0"/>
        <w:ind w:left="0"/>
        <w:jc w:val="both"/>
      </w:pPr>
      <w:r>
        <w:rPr>
          <w:rFonts w:ascii="Times New Roman"/>
          <w:b w:val="false"/>
          <w:i w:val="false"/>
          <w:color w:val="000000"/>
          <w:sz w:val="28"/>
        </w:rPr>
        <w:t>
      1. Кәсіпкерлік қызметті жүзеге асыратын жеке тұлғалар, заңды тұлғалар әлеуметтік көрсетілетін қызметтер порталында кепілдік берілген әлеуметтік топтаманы берушілер бола алады.</w:t>
      </w:r>
    </w:p>
    <w:bookmarkEnd w:id="104"/>
    <w:bookmarkStart w:name="z123" w:id="105"/>
    <w:p>
      <w:pPr>
        <w:spacing w:after="0"/>
        <w:ind w:left="0"/>
        <w:jc w:val="both"/>
      </w:pPr>
      <w:r>
        <w:rPr>
          <w:rFonts w:ascii="Times New Roman"/>
          <w:b w:val="false"/>
          <w:i w:val="false"/>
          <w:color w:val="000000"/>
          <w:sz w:val="28"/>
        </w:rPr>
        <w:t>
      2. Мынадай:</w:t>
      </w:r>
    </w:p>
    <w:bookmarkEnd w:id="105"/>
    <w:bookmarkStart w:name="z124" w:id="106"/>
    <w:p>
      <w:pPr>
        <w:spacing w:after="0"/>
        <w:ind w:left="0"/>
        <w:jc w:val="both"/>
      </w:pPr>
      <w:r>
        <w:rPr>
          <w:rFonts w:ascii="Times New Roman"/>
          <w:b w:val="false"/>
          <w:i w:val="false"/>
          <w:color w:val="000000"/>
          <w:sz w:val="28"/>
        </w:rPr>
        <w:t>
      1) салықтық берешегі және әлеуметтік төлемдер бойынша берешегі жоқ;</w:t>
      </w:r>
    </w:p>
    <w:bookmarkEnd w:id="106"/>
    <w:bookmarkStart w:name="z125" w:id="107"/>
    <w:p>
      <w:pPr>
        <w:spacing w:after="0"/>
        <w:ind w:left="0"/>
        <w:jc w:val="both"/>
      </w:pPr>
      <w:r>
        <w:rPr>
          <w:rFonts w:ascii="Times New Roman"/>
          <w:b w:val="false"/>
          <w:i w:val="false"/>
          <w:color w:val="000000"/>
          <w:sz w:val="28"/>
        </w:rPr>
        <w:t>
      2) банкроттық не тарату рәсіміне жатпайтын;</w:t>
      </w:r>
    </w:p>
    <w:bookmarkEnd w:id="107"/>
    <w:bookmarkStart w:name="z126" w:id="108"/>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мемлекеттік сатып алуға жосықсыз қатысушылардың тізіліміне енгізілмеген;</w:t>
      </w:r>
    </w:p>
    <w:bookmarkEnd w:id="108"/>
    <w:bookmarkStart w:name="z127" w:id="109"/>
    <w:p>
      <w:pPr>
        <w:spacing w:after="0"/>
        <w:ind w:left="0"/>
        <w:jc w:val="both"/>
      </w:pPr>
      <w:r>
        <w:rPr>
          <w:rFonts w:ascii="Times New Roman"/>
          <w:b w:val="false"/>
          <w:i w:val="false"/>
          <w:color w:val="000000"/>
          <w:sz w:val="28"/>
        </w:rPr>
        <w:t>
      4)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енгізілмеген;</w:t>
      </w:r>
    </w:p>
    <w:bookmarkEnd w:id="109"/>
    <w:bookmarkStart w:name="z128" w:id="110"/>
    <w:p>
      <w:pPr>
        <w:spacing w:after="0"/>
        <w:ind w:left="0"/>
        <w:jc w:val="both"/>
      </w:pPr>
      <w:r>
        <w:rPr>
          <w:rFonts w:ascii="Times New Roman"/>
          <w:b w:val="false"/>
          <w:i w:val="false"/>
          <w:color w:val="000000"/>
          <w:sz w:val="28"/>
        </w:rPr>
        <w:t>
      5) сәйкестігін міндетті түрде растауға жататын тауарларды беру кезінде сәйкестік сертификаты немесе сәйкестік туралы декларациясы бар;</w:t>
      </w:r>
    </w:p>
    <w:bookmarkEnd w:id="110"/>
    <w:bookmarkStart w:name="z129" w:id="111"/>
    <w:p>
      <w:pPr>
        <w:spacing w:after="0"/>
        <w:ind w:left="0"/>
        <w:jc w:val="both"/>
      </w:pPr>
      <w:r>
        <w:rPr>
          <w:rFonts w:ascii="Times New Roman"/>
          <w:b w:val="false"/>
          <w:i w:val="false"/>
          <w:color w:val="000000"/>
          <w:sz w:val="28"/>
        </w:rPr>
        <w:t>
      6) кепілдік берілген соманы өтеу шарттарымен Қазақстан Республикасының Үкіметі айқындаған көмектің көлемдері мен түрлеріне сәйкес кепілдік берілген әлеуметтік топтамамен қамтамасыз ету жөніндегі міндеттемелерді қабылдаған өнім берушілер әлеуметтік көрсетілетін қызметтер порталында тіркеле алады.</w:t>
      </w:r>
    </w:p>
    <w:bookmarkEnd w:id="111"/>
    <w:bookmarkStart w:name="z130" w:id="112"/>
    <w:p>
      <w:pPr>
        <w:spacing w:after="0"/>
        <w:ind w:left="0"/>
        <w:jc w:val="both"/>
      </w:pPr>
      <w:r>
        <w:rPr>
          <w:rFonts w:ascii="Times New Roman"/>
          <w:b w:val="false"/>
          <w:i w:val="false"/>
          <w:color w:val="000000"/>
          <w:sz w:val="28"/>
        </w:rPr>
        <w:t>
      3. Өнім беруші әлеуметтік көрсетілетін қызметтер порталында тіркеуден мынадай:</w:t>
      </w:r>
    </w:p>
    <w:bookmarkEnd w:id="112"/>
    <w:bookmarkStart w:name="z131" w:id="113"/>
    <w:p>
      <w:pPr>
        <w:spacing w:after="0"/>
        <w:ind w:left="0"/>
        <w:jc w:val="both"/>
      </w:pPr>
      <w:r>
        <w:rPr>
          <w:rFonts w:ascii="Times New Roman"/>
          <w:b w:val="false"/>
          <w:i w:val="false"/>
          <w:color w:val="000000"/>
          <w:sz w:val="28"/>
        </w:rPr>
        <w:t>
      1) әлеуметтік көрсетілетін қызметтер порталында тіркеуден шығару туралы өтініш берген;</w:t>
      </w:r>
    </w:p>
    <w:bookmarkEnd w:id="113"/>
    <w:bookmarkStart w:name="z132" w:id="114"/>
    <w:p>
      <w:pPr>
        <w:spacing w:after="0"/>
        <w:ind w:left="0"/>
        <w:jc w:val="both"/>
      </w:pPr>
      <w:r>
        <w:rPr>
          <w:rFonts w:ascii="Times New Roman"/>
          <w:b w:val="false"/>
          <w:i w:val="false"/>
          <w:color w:val="000000"/>
          <w:sz w:val="28"/>
        </w:rPr>
        <w:t>
      2) кәсіпкерлік қызметті жүзеге асыратын жеке тұлға қайтыс болған немесе қызметі тоқтатылған, заңды тұлғаның қызметі тоқтатылған;</w:t>
      </w:r>
    </w:p>
    <w:bookmarkEnd w:id="114"/>
    <w:bookmarkStart w:name="z133" w:id="115"/>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мемлекеттік сатып алуға жосықсыз қатысушылардың тізіліміне енгізілген;</w:t>
      </w:r>
    </w:p>
    <w:bookmarkEnd w:id="115"/>
    <w:bookmarkStart w:name="z134" w:id="116"/>
    <w:p>
      <w:pPr>
        <w:spacing w:after="0"/>
        <w:ind w:left="0"/>
        <w:jc w:val="both"/>
      </w:pPr>
      <w:r>
        <w:rPr>
          <w:rFonts w:ascii="Times New Roman"/>
          <w:b w:val="false"/>
          <w:i w:val="false"/>
          <w:color w:val="000000"/>
          <w:sz w:val="28"/>
        </w:rPr>
        <w:t>
      4)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енгізілген;</w:t>
      </w:r>
    </w:p>
    <w:bookmarkEnd w:id="116"/>
    <w:bookmarkStart w:name="z135" w:id="117"/>
    <w:p>
      <w:pPr>
        <w:spacing w:after="0"/>
        <w:ind w:left="0"/>
        <w:jc w:val="both"/>
      </w:pPr>
      <w:r>
        <w:rPr>
          <w:rFonts w:ascii="Times New Roman"/>
          <w:b w:val="false"/>
          <w:i w:val="false"/>
          <w:color w:val="000000"/>
          <w:sz w:val="28"/>
        </w:rPr>
        <w:t>
      5) өзіне алған міндеттемелерді орындамаған және (немесе) тиісінше орындамаған жағдайларда шығарылады.</w:t>
      </w:r>
    </w:p>
    <w:bookmarkEnd w:id="117"/>
    <w:bookmarkStart w:name="z136" w:id="118"/>
    <w:p>
      <w:pPr>
        <w:spacing w:after="0"/>
        <w:ind w:left="0"/>
        <w:jc w:val="both"/>
      </w:pPr>
      <w:r>
        <w:rPr>
          <w:rFonts w:ascii="Times New Roman"/>
          <w:b w:val="false"/>
          <w:i w:val="false"/>
          <w:color w:val="000000"/>
          <w:sz w:val="28"/>
        </w:rPr>
        <w:t>
      Осы тармақтың бірінші бөлігінің 1), 3) және 4) тармақшаларына сәйкес әлеуметтік көрсетілетін қызметтер порталында тіркеуден шығару өнім берушіні тіркеуден шығару күні өзіне алған міндеттемелерді орындаудан босатпайды.</w:t>
      </w:r>
    </w:p>
    <w:bookmarkEnd w:id="118"/>
    <w:bookmarkStart w:name="z137" w:id="119"/>
    <w:p>
      <w:pPr>
        <w:spacing w:after="0"/>
        <w:ind w:left="0"/>
        <w:jc w:val="both"/>
      </w:pPr>
      <w:r>
        <w:rPr>
          <w:rFonts w:ascii="Times New Roman"/>
          <w:b w:val="false"/>
          <w:i w:val="false"/>
          <w:color w:val="000000"/>
          <w:sz w:val="28"/>
        </w:rPr>
        <w:t>
      Осы тармақтың бірінші бөлігінің 5) тармақшасында көрсетілген жағдайларда, алушы өнім берушінің өз міндеттемелерін бұзу фактісі туралы өзіне белгілі болған күннен бастап күнтізбелік он төрт күннен кешіктірмей әлеуметтік көрсетілетін қызметтер порталында тиісті ақпаратты орналастырады. Жергілікті атқарушы орган құратын, өнім беруші тарапынан бұзушылықтардың болғанын немесе болмағанын айқындайтын комиссия осы ақпаратты орналастырылған күнінен бастап он жұмыс күні ішінде қарайды.</w:t>
      </w:r>
    </w:p>
    <w:bookmarkEnd w:id="119"/>
    <w:bookmarkStart w:name="z138" w:id="120"/>
    <w:p>
      <w:pPr>
        <w:spacing w:after="0"/>
        <w:ind w:left="0"/>
        <w:jc w:val="both"/>
      </w:pPr>
      <w:r>
        <w:rPr>
          <w:rFonts w:ascii="Times New Roman"/>
          <w:b w:val="false"/>
          <w:i w:val="false"/>
          <w:color w:val="000000"/>
          <w:sz w:val="28"/>
        </w:rPr>
        <w:t>
      Өнім беруші осы тармақтың бірінші бөлігінің 3) және 4) тармақшаларында көзделген негіздер бойынша әлеуметтік көрсетілетін қызметтер порталында тіркеуден шығарылған жағдайда, тиісті тізілімнен және (немесе) тізбеден ол туралы мәліметтер алынғаннан кейін оны кейіннен тіркеу мүмкін болады.</w:t>
      </w:r>
    </w:p>
    <w:bookmarkEnd w:id="120"/>
    <w:bookmarkStart w:name="z139" w:id="121"/>
    <w:p>
      <w:pPr>
        <w:spacing w:after="0"/>
        <w:ind w:left="0"/>
        <w:jc w:val="both"/>
      </w:pPr>
      <w:r>
        <w:rPr>
          <w:rFonts w:ascii="Times New Roman"/>
          <w:b w:val="false"/>
          <w:i w:val="false"/>
          <w:color w:val="000000"/>
          <w:sz w:val="28"/>
        </w:rPr>
        <w:t>
      Өнім беруші осы тармақтың бірінші бөлігінің 5) тармақшасында көзделген негіздер бойынша әлеуметтік көрсетілетін қызметтер порталында тіркеуден шығарылған жағдайда, тіркеуден шығарылған күнінен бастап кемінде бір жыл өткен соң әлеуметтік көрсетілетін қызметтер порталында оны кейіннен тіркеу мүмкін болады.</w:t>
      </w:r>
    </w:p>
    <w:bookmarkEnd w:id="121"/>
    <w:bookmarkStart w:name="z140" w:id="122"/>
    <w:p>
      <w:pPr>
        <w:spacing w:after="0"/>
        <w:ind w:left="0"/>
        <w:jc w:val="both"/>
      </w:pPr>
      <w:r>
        <w:rPr>
          <w:rFonts w:ascii="Times New Roman"/>
          <w:b w:val="false"/>
          <w:i w:val="false"/>
          <w:color w:val="000000"/>
          <w:sz w:val="28"/>
        </w:rPr>
        <w:t>
      4. 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орталық уәкілетті орган бекіткен қағидаларға сәйкес жүзеге асырылады.</w:t>
      </w:r>
    </w:p>
    <w:bookmarkEnd w:id="122"/>
    <w:bookmarkStart w:name="z141" w:id="123"/>
    <w:p>
      <w:pPr>
        <w:spacing w:after="0"/>
        <w:ind w:left="0"/>
        <w:jc w:val="both"/>
      </w:pPr>
      <w:r>
        <w:rPr>
          <w:rFonts w:ascii="Times New Roman"/>
          <w:b w:val="false"/>
          <w:i w:val="false"/>
          <w:color w:val="000000"/>
          <w:sz w:val="28"/>
        </w:rPr>
        <w:t>
      5. Кепілдік берілген әлеуметтік топтаманы сатып алуға, оның ішінде өнім берушілердің оны қалыптастыру кезінде міндеттемелерді қабылдауына байланысты табысы аз отбасы мен өнім берушілер арасындағы қатынастар Қазақстан Республикасының азаматтық заңнамасымен, сондай-ақ әлеуметтік көрсетілетін қызметтер порталында жасалатын, нысанын орталық атқарушы орган бекітетін шартпен реттеледі.</w:t>
      </w:r>
    </w:p>
    <w:bookmarkEnd w:id="123"/>
    <w:bookmarkStart w:name="z142" w:id="124"/>
    <w:p>
      <w:pPr>
        <w:spacing w:after="0"/>
        <w:ind w:left="0"/>
        <w:jc w:val="both"/>
      </w:pPr>
      <w:r>
        <w:rPr>
          <w:rFonts w:ascii="Times New Roman"/>
          <w:b w:val="false"/>
          <w:i w:val="false"/>
          <w:color w:val="000000"/>
          <w:sz w:val="28"/>
        </w:rPr>
        <w:t>
      6. Әлеуметтік көрсетілетін қызметтер порталын қолдап отыруды және оған жүйелік-техникалық қызмет көрсетуді Қазақстан Республикасы Үкіметінің шешімі бойынша құрылған, еңбек нарығын реттеу және жұмыспен қамтуға жәрдемдесудің белсенді шараларын іске асыру жөніндегі мемлекеттік саясатты ақпараттық және талдамалық қолдауды қамтамасыз ететін заңды тұлға жүзеге асырады.";</w:t>
      </w:r>
    </w:p>
    <w:bookmarkEnd w:id="124"/>
    <w:bookmarkStart w:name="z143" w:id="1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w:t>
      </w:r>
      <w:r>
        <w:rPr>
          <w:rFonts w:ascii="Times New Roman"/>
          <w:b w:val="false"/>
          <w:i w:val="false"/>
          <w:color w:val="000000"/>
          <w:sz w:val="28"/>
        </w:rPr>
        <w:t xml:space="preserve"> мынадай мазмұндағы екінші бөлікпен толықтырылсын:</w:t>
      </w:r>
    </w:p>
    <w:bookmarkEnd w:id="125"/>
    <w:bookmarkStart w:name="z144" w:id="126"/>
    <w:p>
      <w:pPr>
        <w:spacing w:after="0"/>
        <w:ind w:left="0"/>
        <w:jc w:val="both"/>
      </w:pPr>
      <w:r>
        <w:rPr>
          <w:rFonts w:ascii="Times New Roman"/>
          <w:b w:val="false"/>
          <w:i w:val="false"/>
          <w:color w:val="000000"/>
          <w:sz w:val="28"/>
        </w:rPr>
        <w:t>
      "Атаулы әлеуметтік көмекті тағайындауға және төлеуге әдіснамалық басшылық жасауды орталық атқарушы орган жүзеге асырады.".</w:t>
      </w:r>
    </w:p>
    <w:bookmarkEnd w:id="126"/>
    <w:bookmarkStart w:name="z145" w:id="127"/>
    <w:p>
      <w:pPr>
        <w:spacing w:after="0"/>
        <w:ind w:left="0"/>
        <w:jc w:val="both"/>
      </w:pPr>
      <w:r>
        <w:rPr>
          <w:rFonts w:ascii="Times New Roman"/>
          <w:b w:val="false"/>
          <w:i w:val="false"/>
          <w:color w:val="000000"/>
          <w:sz w:val="28"/>
        </w:rPr>
        <w:t xml:space="preserve">
      7.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31-баптың</w:t>
      </w:r>
      <w:r>
        <w:rPr>
          <w:rFonts w:ascii="Times New Roman"/>
          <w:b w:val="false"/>
          <w:i w:val="false"/>
          <w:color w:val="000000"/>
          <w:sz w:val="28"/>
        </w:rPr>
        <w:t xml:space="preserve"> 3-тармағындағы "мамандандырылған балалар ұйымдарында" деген сөздер алып тасталсын.</w:t>
      </w:r>
    </w:p>
    <w:bookmarkStart w:name="z147" w:id="128"/>
    <w:p>
      <w:pPr>
        <w:spacing w:after="0"/>
        <w:ind w:left="0"/>
        <w:jc w:val="both"/>
      </w:pPr>
      <w:r>
        <w:rPr>
          <w:rFonts w:ascii="Times New Roman"/>
          <w:b w:val="false"/>
          <w:i w:val="false"/>
          <w:color w:val="000000"/>
          <w:sz w:val="28"/>
        </w:rPr>
        <w:t xml:space="preserve">
      8. "Қазақстан Республикасында мүгедектердi әлеуметтiк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8"/>
    <w:bookmarkStart w:name="z148" w:id="1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 xml:space="preserve">: </w:t>
      </w:r>
    </w:p>
    <w:bookmarkEnd w:id="129"/>
    <w:bookmarkStart w:name="z149" w:id="130"/>
    <w:p>
      <w:pPr>
        <w:spacing w:after="0"/>
        <w:ind w:left="0"/>
        <w:jc w:val="both"/>
      </w:pPr>
      <w:r>
        <w:rPr>
          <w:rFonts w:ascii="Times New Roman"/>
          <w:b w:val="false"/>
          <w:i w:val="false"/>
          <w:color w:val="000000"/>
          <w:sz w:val="28"/>
        </w:rPr>
        <w:t>
      мынадай мазмұндағы 2-1) тармақшамен толықтырылсын:</w:t>
      </w:r>
    </w:p>
    <w:bookmarkEnd w:id="130"/>
    <w:bookmarkStart w:name="z150" w:id="131"/>
    <w:p>
      <w:pPr>
        <w:spacing w:after="0"/>
        <w:ind w:left="0"/>
        <w:jc w:val="both"/>
      </w:pPr>
      <w:r>
        <w:rPr>
          <w:rFonts w:ascii="Times New Roman"/>
          <w:b w:val="false"/>
          <w:i w:val="false"/>
          <w:color w:val="000000"/>
          <w:sz w:val="28"/>
        </w:rPr>
        <w:t>
      "2-1) жеке көмекші – жүріп-тұруы қиын бірінші топтағы мүгедекті бірге алып жүру және объектілерге барған кезде көмек көрсету бойынша әлеуметтік қызметтер көрсететін адам;";</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152" w:id="132"/>
    <w:p>
      <w:pPr>
        <w:spacing w:after="0"/>
        <w:ind w:left="0"/>
        <w:jc w:val="both"/>
      </w:pPr>
      <w:r>
        <w:rPr>
          <w:rFonts w:ascii="Times New Roman"/>
          <w:b w:val="false"/>
          <w:i w:val="false"/>
          <w:color w:val="000000"/>
          <w:sz w:val="28"/>
        </w:rPr>
        <w:t>
      "5) медициналық-әлеуметтік сараптама – мүгедектікті және (немесе) еңбекке қабілеттіліктен айырылу дәрежесін белгілей (белгілемей) отырып, куәландырылатын адамның организм функцияларының тұрақты бұзылуынан туындаған тыныс-тіршілігінің шектелуін бағалау, сондай-ақ оның әлеуметтік қорғау шараларына қажеттілігін айқындау;";</w:t>
      </w:r>
    </w:p>
    <w:bookmarkEnd w:id="132"/>
    <w:bookmarkStart w:name="z153" w:id="133"/>
    <w:p>
      <w:pPr>
        <w:spacing w:after="0"/>
        <w:ind w:left="0"/>
        <w:jc w:val="both"/>
      </w:pPr>
      <w:r>
        <w:rPr>
          <w:rFonts w:ascii="Times New Roman"/>
          <w:b w:val="false"/>
          <w:i w:val="false"/>
          <w:color w:val="000000"/>
          <w:sz w:val="28"/>
        </w:rPr>
        <w:t>
      мынадай мазмұндағы 17-1) тармақшамен толықтырылсын:</w:t>
      </w:r>
    </w:p>
    <w:bookmarkEnd w:id="133"/>
    <w:bookmarkStart w:name="z154" w:id="134"/>
    <w:p>
      <w:pPr>
        <w:spacing w:after="0"/>
        <w:ind w:left="0"/>
        <w:jc w:val="both"/>
      </w:pPr>
      <w:r>
        <w:rPr>
          <w:rFonts w:ascii="Times New Roman"/>
          <w:b w:val="false"/>
          <w:i w:val="false"/>
          <w:color w:val="000000"/>
          <w:sz w:val="28"/>
        </w:rPr>
        <w:t>
      "17-1) оңалту – мүгедектің тұрмыстық, қоғамдық, кәсіби және өзге де қызметке қабілетін толық немесе ішінара қалпына келтіруге бағытталған шаралар кешені;";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тармақшадағы</w:t>
      </w:r>
      <w:r>
        <w:rPr>
          <w:rFonts w:ascii="Times New Roman"/>
          <w:b w:val="false"/>
          <w:i w:val="false"/>
          <w:color w:val="000000"/>
          <w:sz w:val="28"/>
        </w:rPr>
        <w:t xml:space="preserve"> "арналған, соның iшiнде байланыс құралдары мен ақпарат берудi күшейтетiн техникалық құралдар" деген сөздер "арналған техникалық құралдар, оның iшiнде дауысты күшейтетiн байланыс және ақпарат беру құралдары"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тармақшадағы</w:t>
      </w:r>
      <w:r>
        <w:rPr>
          <w:rFonts w:ascii="Times New Roman"/>
          <w:b w:val="false"/>
          <w:i w:val="false"/>
          <w:color w:val="000000"/>
          <w:sz w:val="28"/>
        </w:rPr>
        <w:t xml:space="preserve"> "және сурдо-тифлотехникалық" деген сөздер ", сурдотехникалық, тифлотехникалық" деген сөздермен ауыстырылсын;</w:t>
      </w:r>
    </w:p>
    <w:bookmarkStart w:name="z157" w:id="135"/>
    <w:p>
      <w:pPr>
        <w:spacing w:after="0"/>
        <w:ind w:left="0"/>
        <w:jc w:val="both"/>
      </w:pPr>
      <w:r>
        <w:rPr>
          <w:rFonts w:ascii="Times New Roman"/>
          <w:b w:val="false"/>
          <w:i w:val="false"/>
          <w:color w:val="000000"/>
          <w:sz w:val="28"/>
        </w:rPr>
        <w:t>
      мынадай мазмұндағы 25) тармақшамен толықтырылсын:</w:t>
      </w:r>
    </w:p>
    <w:bookmarkEnd w:id="135"/>
    <w:bookmarkStart w:name="z158" w:id="136"/>
    <w:p>
      <w:pPr>
        <w:spacing w:after="0"/>
        <w:ind w:left="0"/>
        <w:jc w:val="both"/>
      </w:pPr>
      <w:r>
        <w:rPr>
          <w:rFonts w:ascii="Times New Roman"/>
          <w:b w:val="false"/>
          <w:i w:val="false"/>
          <w:color w:val="000000"/>
          <w:sz w:val="28"/>
        </w:rPr>
        <w:t>
      "25) ымдау тілі маманы – еститін және естімейтін адамдар арасында делдалдық қызмет көрсетуге байланысты мүгедекке әлеуметтік қызметтер көрсететін маман.";</w:t>
      </w:r>
    </w:p>
    <w:bookmarkEnd w:id="136"/>
    <w:bookmarkStart w:name="z159" w:id="1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5-1) және 5-2) тармақшалармен толықтырылсын:</w:t>
      </w:r>
    </w:p>
    <w:bookmarkEnd w:id="137"/>
    <w:bookmarkStart w:name="z160" w:id="138"/>
    <w:p>
      <w:pPr>
        <w:spacing w:after="0"/>
        <w:ind w:left="0"/>
        <w:jc w:val="both"/>
      </w:pPr>
      <w:r>
        <w:rPr>
          <w:rFonts w:ascii="Times New Roman"/>
          <w:b w:val="false"/>
          <w:i w:val="false"/>
          <w:color w:val="000000"/>
          <w:sz w:val="28"/>
        </w:rPr>
        <w:t>
      "5-1) Қазақстан Республикасында мүгедектердің құқықтарын қамтамасыз ету және тұрмыс сапасын жақсарту жөніндегі ұлттық жоспарды бекітеді;</w:t>
      </w:r>
    </w:p>
    <w:bookmarkEnd w:id="138"/>
    <w:bookmarkStart w:name="z161" w:id="139"/>
    <w:p>
      <w:pPr>
        <w:spacing w:after="0"/>
        <w:ind w:left="0"/>
        <w:jc w:val="both"/>
      </w:pPr>
      <w:r>
        <w:rPr>
          <w:rFonts w:ascii="Times New Roman"/>
          <w:b w:val="false"/>
          <w:i w:val="false"/>
          <w:color w:val="000000"/>
          <w:sz w:val="28"/>
        </w:rPr>
        <w:t>
      5-2) мүгедектерге берілетін техникалық көмекші (орнын толтырушы) құралдардың, арнаулы жүріп-тұру құралдарының және көрсетілетін қызметтердің сыныптауышына сәйкес мүгедектің қажеттіліктерін бағалау тәртібін бекітеді;";</w:t>
      </w:r>
    </w:p>
    <w:bookmarkEnd w:id="139"/>
    <w:bookmarkStart w:name="z162" w:id="1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1-тармағында:</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w:t>
      </w:r>
      <w:r>
        <w:rPr>
          <w:rFonts w:ascii="Times New Roman"/>
          <w:b w:val="false"/>
          <w:i w:val="false"/>
          <w:color w:val="000000"/>
          <w:sz w:val="28"/>
        </w:rPr>
        <w:t xml:space="preserve"> мынадай редакцияда жазылсын:</w:t>
      </w:r>
    </w:p>
    <w:bookmarkStart w:name="z164" w:id="141"/>
    <w:p>
      <w:pPr>
        <w:spacing w:after="0"/>
        <w:ind w:left="0"/>
        <w:jc w:val="both"/>
      </w:pPr>
      <w:r>
        <w:rPr>
          <w:rFonts w:ascii="Times New Roman"/>
          <w:b w:val="false"/>
          <w:i w:val="false"/>
          <w:color w:val="000000"/>
          <w:sz w:val="28"/>
        </w:rPr>
        <w:t>
      "9-1) мүгедекті оңалтудың жеке бағдарламасына сәйкес, жүріп-тұруы қиын бірінші топтағы мүгедектер үшін жеке көмекшінің әлеуметтік қызметтерді көрсетуі қағидаларын әзірлейді және бекітеді;";</w:t>
      </w:r>
    </w:p>
    <w:bookmarkEnd w:id="141"/>
    <w:bookmarkStart w:name="z165" w:id="142"/>
    <w:p>
      <w:pPr>
        <w:spacing w:after="0"/>
        <w:ind w:left="0"/>
        <w:jc w:val="both"/>
      </w:pPr>
      <w:r>
        <w:rPr>
          <w:rFonts w:ascii="Times New Roman"/>
          <w:b w:val="false"/>
          <w:i w:val="false"/>
          <w:color w:val="000000"/>
          <w:sz w:val="28"/>
        </w:rPr>
        <w:t>
      мынадай мазмұндағы 9-2), 9-3), 9-4), 9-5), 9-6), 9-7) және 9-8) тармақшалармен толықтырылсын:</w:t>
      </w:r>
    </w:p>
    <w:bookmarkEnd w:id="142"/>
    <w:bookmarkStart w:name="z166" w:id="143"/>
    <w:p>
      <w:pPr>
        <w:spacing w:after="0"/>
        <w:ind w:left="0"/>
        <w:jc w:val="both"/>
      </w:pPr>
      <w:r>
        <w:rPr>
          <w:rFonts w:ascii="Times New Roman"/>
          <w:b w:val="false"/>
          <w:i w:val="false"/>
          <w:color w:val="000000"/>
          <w:sz w:val="28"/>
        </w:rPr>
        <w:t>
      "9-2) мүгедектерге берілетін техникалық көмекші (орнын толтырушы) құралдардың, арнаулы жүріп-тұру құралдарының және көрсетілетін қызметтердің сыныптауышын әзірлейді және бекітеді;</w:t>
      </w:r>
    </w:p>
    <w:bookmarkEnd w:id="143"/>
    <w:bookmarkStart w:name="z167" w:id="144"/>
    <w:p>
      <w:pPr>
        <w:spacing w:after="0"/>
        <w:ind w:left="0"/>
        <w:jc w:val="both"/>
      </w:pPr>
      <w:r>
        <w:rPr>
          <w:rFonts w:ascii="Times New Roman"/>
          <w:b w:val="false"/>
          <w:i w:val="false"/>
          <w:color w:val="000000"/>
          <w:sz w:val="28"/>
        </w:rPr>
        <w:t>
      9-3) мүгедектер әлеуметтік көрсетілетін қызметтер порталы арқылы сатып алатын тауарлардың және (немесе) көрсетілетін қызметтердің құнын өтеу ретінде берілетін кепілдік берілген соманы айқындау әдістемесін әзірлейді және бекітеді;</w:t>
      </w:r>
    </w:p>
    <w:bookmarkEnd w:id="144"/>
    <w:bookmarkStart w:name="z168" w:id="145"/>
    <w:p>
      <w:pPr>
        <w:spacing w:after="0"/>
        <w:ind w:left="0"/>
        <w:jc w:val="both"/>
      </w:pPr>
      <w:r>
        <w:rPr>
          <w:rFonts w:ascii="Times New Roman"/>
          <w:b w:val="false"/>
          <w:i w:val="false"/>
          <w:color w:val="000000"/>
          <w:sz w:val="28"/>
        </w:rPr>
        <w:t>
      9-4) 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қағидаларын әзірлейді және бекітеді;</w:t>
      </w:r>
    </w:p>
    <w:bookmarkEnd w:id="145"/>
    <w:bookmarkStart w:name="z169" w:id="146"/>
    <w:p>
      <w:pPr>
        <w:spacing w:after="0"/>
        <w:ind w:left="0"/>
        <w:jc w:val="both"/>
      </w:pPr>
      <w:r>
        <w:rPr>
          <w:rFonts w:ascii="Times New Roman"/>
          <w:b w:val="false"/>
          <w:i w:val="false"/>
          <w:color w:val="000000"/>
          <w:sz w:val="28"/>
        </w:rPr>
        <w:t>
      9-5) мүгедекті оңалтудың жеке бағдарламасына сәйкес, мүгедектерді протездік-ортопедиялық көмекпен, техникалық көмекші (орнын толтырушы) құралдармен, арнаулы жүріп-тұру құралдарымен, оларды ауыстыру мерзімдерін қоса алғанда, қамтамасыз ету қағидаларын әзірлейді және бекітеді;</w:t>
      </w:r>
    </w:p>
    <w:bookmarkEnd w:id="146"/>
    <w:bookmarkStart w:name="z170" w:id="147"/>
    <w:p>
      <w:pPr>
        <w:spacing w:after="0"/>
        <w:ind w:left="0"/>
        <w:jc w:val="both"/>
      </w:pPr>
      <w:r>
        <w:rPr>
          <w:rFonts w:ascii="Times New Roman"/>
          <w:b w:val="false"/>
          <w:i w:val="false"/>
          <w:color w:val="000000"/>
          <w:sz w:val="28"/>
        </w:rPr>
        <w:t>
      9-6) мүгедекті оңалтудың жеке бағдарламасына сәйкес, есту кемістігі бар мүгедектер үшін ымдау тілі маманының әлеуметтік қызметтерін ұсыну қағидаларын әзірлейді және бекітеді;</w:t>
      </w:r>
    </w:p>
    <w:bookmarkEnd w:id="147"/>
    <w:bookmarkStart w:name="z171" w:id="148"/>
    <w:p>
      <w:pPr>
        <w:spacing w:after="0"/>
        <w:ind w:left="0"/>
        <w:jc w:val="both"/>
      </w:pPr>
      <w:r>
        <w:rPr>
          <w:rFonts w:ascii="Times New Roman"/>
          <w:b w:val="false"/>
          <w:i w:val="false"/>
          <w:color w:val="000000"/>
          <w:sz w:val="28"/>
        </w:rPr>
        <w:t>
      9-7) мүгедекті оңалтудың жеке бағдарламасына сәйкес, мүгедектер мен мүгедек балаларға санаторий-курорттық емдеуді ұсыну қағидаларын әзірлейді және бекітеді;</w:t>
      </w:r>
    </w:p>
    <w:bookmarkEnd w:id="148"/>
    <w:bookmarkStart w:name="z172" w:id="149"/>
    <w:p>
      <w:pPr>
        <w:spacing w:after="0"/>
        <w:ind w:left="0"/>
        <w:jc w:val="both"/>
      </w:pPr>
      <w:r>
        <w:rPr>
          <w:rFonts w:ascii="Times New Roman"/>
          <w:b w:val="false"/>
          <w:i w:val="false"/>
          <w:color w:val="000000"/>
          <w:sz w:val="28"/>
        </w:rPr>
        <w:t>
      9-8) әлеуметтік көрсетілетін қызметтер порталын пайдалану қағидаларын әзірлейді және бекітеді;";</w:t>
      </w:r>
    </w:p>
    <w:bookmarkEnd w:id="149"/>
    <w:bookmarkStart w:name="z173" w:id="1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10-баптың</w:t>
      </w:r>
      <w:r>
        <w:rPr>
          <w:rFonts w:ascii="Times New Roman"/>
          <w:b w:val="false"/>
          <w:i w:val="false"/>
          <w:color w:val="000000"/>
          <w:sz w:val="28"/>
        </w:rPr>
        <w:t xml:space="preserve"> 2-тармағының 5) тармақшасындағы "ымдау тiлiнiң" деген сөздер "ымдау тілі" деген сөздермен ауыстырылсын;</w:t>
      </w:r>
    </w:p>
    <w:bookmarkEnd w:id="150"/>
    <w:bookmarkStart w:name="z174" w:id="1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 </w:t>
      </w:r>
    </w:p>
    <w:bookmarkEnd w:id="151"/>
    <w:bookmarkStart w:name="z175" w:id="152"/>
    <w:p>
      <w:pPr>
        <w:spacing w:after="0"/>
        <w:ind w:left="0"/>
        <w:jc w:val="both"/>
      </w:pPr>
      <w:r>
        <w:rPr>
          <w:rFonts w:ascii="Times New Roman"/>
          <w:b w:val="false"/>
          <w:i w:val="false"/>
          <w:color w:val="000000"/>
          <w:sz w:val="28"/>
        </w:rPr>
        <w:t>
      "13-бап. Медициналық-әлеуметтiк сараптама, мүгедекті оңалтудың жеке бағдарламасы</w:t>
      </w:r>
    </w:p>
    <w:bookmarkEnd w:id="152"/>
    <w:bookmarkStart w:name="z176" w:id="153"/>
    <w:p>
      <w:pPr>
        <w:spacing w:after="0"/>
        <w:ind w:left="0"/>
        <w:jc w:val="both"/>
      </w:pPr>
      <w:r>
        <w:rPr>
          <w:rFonts w:ascii="Times New Roman"/>
          <w:b w:val="false"/>
          <w:i w:val="false"/>
          <w:color w:val="000000"/>
          <w:sz w:val="28"/>
        </w:rPr>
        <w:t>
      1. Куәландырылатын адамның мүгедектiгiн, еңбекке қабiлеттіліктен айырылу дәрежесiн белгiлеуді және әлеуметтік қорғау шараларын айқындауды халықты әлеуметтiк қорғау саласындағы уәкiлеттi органның аумақтық бөлiмшелерi медициналық-әлеуметтiк сараптама жүргiзу арқылы жүзеге асырады.</w:t>
      </w:r>
    </w:p>
    <w:bookmarkEnd w:id="153"/>
    <w:bookmarkStart w:name="z177" w:id="154"/>
    <w:p>
      <w:pPr>
        <w:spacing w:after="0"/>
        <w:ind w:left="0"/>
        <w:jc w:val="both"/>
      </w:pPr>
      <w:r>
        <w:rPr>
          <w:rFonts w:ascii="Times New Roman"/>
          <w:b w:val="false"/>
          <w:i w:val="false"/>
          <w:color w:val="000000"/>
          <w:sz w:val="28"/>
        </w:rPr>
        <w:t>
      2. Медициналық-әлеуметтік сараптама денсаулық сақтау саласындағы уәкілетті орган айқындаған тәртіппен берілетін медициналық құжаттар негізінде дәрігерлік-консультациялық комиссияның жолдамасы бойынша жүргізіледі.</w:t>
      </w:r>
    </w:p>
    <w:bookmarkEnd w:id="154"/>
    <w:bookmarkStart w:name="z178" w:id="155"/>
    <w:p>
      <w:pPr>
        <w:spacing w:after="0"/>
        <w:ind w:left="0"/>
        <w:jc w:val="both"/>
      </w:pPr>
      <w:r>
        <w:rPr>
          <w:rFonts w:ascii="Times New Roman"/>
          <w:b w:val="false"/>
          <w:i w:val="false"/>
          <w:color w:val="000000"/>
          <w:sz w:val="28"/>
        </w:rPr>
        <w:t>
      3. Медициналық-әлеуметтiк сараптама куәландырылатын адамның клиникалық-функционалдық, әлеуметтiк, кәсiби және психологиялық деректерiн талдау негiзiнде организмнiң жай-күйiн кешендi бағалау негізге алына отырып, халықты әлеуметтік қорғау саласындағы уәкілетті орган айқындаған тәртiппен жүзеге асырылады.</w:t>
      </w:r>
    </w:p>
    <w:bookmarkEnd w:id="155"/>
    <w:bookmarkStart w:name="z179" w:id="156"/>
    <w:p>
      <w:pPr>
        <w:spacing w:after="0"/>
        <w:ind w:left="0"/>
        <w:jc w:val="both"/>
      </w:pPr>
      <w:r>
        <w:rPr>
          <w:rFonts w:ascii="Times New Roman"/>
          <w:b w:val="false"/>
          <w:i w:val="false"/>
          <w:color w:val="000000"/>
          <w:sz w:val="28"/>
        </w:rPr>
        <w:t>
      4. Қолданылу мерзімі өткен құжаттар және (немесе) құжаттардың толық емес топтамасы ұсынылған кезде медициналық-әлеуметтік сараптама жүргізуден бас тартылады.</w:t>
      </w:r>
    </w:p>
    <w:bookmarkEnd w:id="156"/>
    <w:bookmarkStart w:name="z180" w:id="157"/>
    <w:p>
      <w:pPr>
        <w:spacing w:after="0"/>
        <w:ind w:left="0"/>
        <w:jc w:val="both"/>
      </w:pPr>
      <w:r>
        <w:rPr>
          <w:rFonts w:ascii="Times New Roman"/>
          <w:b w:val="false"/>
          <w:i w:val="false"/>
          <w:color w:val="000000"/>
          <w:sz w:val="28"/>
        </w:rPr>
        <w:t>
      5. Медициналық-әлеуметтік сараптама жүргізу қорытындысы бойынша, тыныс-тіршілік санаттарының біреуінің (өзін-өзі қарап-күту, жүріп-тұру, еңбек қызметі (еңбекке қабілеттілік), оқып-үйрену, бағдарлай алу, қарым-қатынас жасау, өзінің мінез-құлқын бақылау, ойын қызметі және танымдық қызмет, қозғалыс белсенділігіне қабілеті) шектелуіне алып келетін, организм функцияларының тұрақты бұзылуы болмаған жағдайларда, мүгедектік және (немесе) еңбекке қабілеттіліктен айырылу дәрежесі белгіленбейді.</w:t>
      </w:r>
    </w:p>
    <w:bookmarkEnd w:id="157"/>
    <w:bookmarkStart w:name="z181" w:id="158"/>
    <w:p>
      <w:pPr>
        <w:spacing w:after="0"/>
        <w:ind w:left="0"/>
        <w:jc w:val="both"/>
      </w:pPr>
      <w:r>
        <w:rPr>
          <w:rFonts w:ascii="Times New Roman"/>
          <w:b w:val="false"/>
          <w:i w:val="false"/>
          <w:color w:val="000000"/>
          <w:sz w:val="28"/>
        </w:rPr>
        <w:t>
      6. Мүгедектiк тобы жеті жастан бастап белгiленедi.</w:t>
      </w:r>
    </w:p>
    <w:bookmarkEnd w:id="158"/>
    <w:bookmarkStart w:name="z182" w:id="159"/>
    <w:p>
      <w:pPr>
        <w:spacing w:after="0"/>
        <w:ind w:left="0"/>
        <w:jc w:val="both"/>
      </w:pPr>
      <w:r>
        <w:rPr>
          <w:rFonts w:ascii="Times New Roman"/>
          <w:b w:val="false"/>
          <w:i w:val="false"/>
          <w:color w:val="000000"/>
          <w:sz w:val="28"/>
        </w:rPr>
        <w:t>
      7. Адамды мүгедек деп тану және (немесе) еңбекке қабілеттіліктен айырылу дәрежесі белгілеу кезінде оның себептері, мерзімдері, әлеуметтік қорғау шараларына қажеттіліктер айқындалады, сондай-ақ мүгедекті оңалтудың жеке бағдарламасының әлеуметтік және кәсіби бөліктері әзірленеді.</w:t>
      </w:r>
    </w:p>
    <w:bookmarkEnd w:id="159"/>
    <w:bookmarkStart w:name="z183" w:id="160"/>
    <w:p>
      <w:pPr>
        <w:spacing w:after="0"/>
        <w:ind w:left="0"/>
        <w:jc w:val="both"/>
      </w:pPr>
      <w:r>
        <w:rPr>
          <w:rFonts w:ascii="Times New Roman"/>
          <w:b w:val="false"/>
          <w:i w:val="false"/>
          <w:color w:val="000000"/>
          <w:sz w:val="28"/>
        </w:rPr>
        <w:t>
      8. Мүгедекті оңалтудың жеке бағдарламасы мүгедектерге берілетін техникалық көмекші (орнын толтырушы) құралдардың, арнаулы жүріп-тұру құралдарының және көрсетілетін қызметтердің сыныптауышына сәйкес, мүгедектің қажеттіліктерін бағалауға сай мүгедектікті белгілеу мерзіміне әзірленеді.</w:t>
      </w:r>
    </w:p>
    <w:bookmarkEnd w:id="160"/>
    <w:bookmarkStart w:name="z184" w:id="161"/>
    <w:p>
      <w:pPr>
        <w:spacing w:after="0"/>
        <w:ind w:left="0"/>
        <w:jc w:val="both"/>
      </w:pPr>
      <w:r>
        <w:rPr>
          <w:rFonts w:ascii="Times New Roman"/>
          <w:b w:val="false"/>
          <w:i w:val="false"/>
          <w:color w:val="000000"/>
          <w:sz w:val="28"/>
        </w:rPr>
        <w:t>
      9. Мүгедекті оңалтудың жеке бағдарламасы организмнің бұзылған және (немесе) жоғалтқан функцияларын қалпына келтіруге және (немесе) олардың орнын толтыруға бағытталған медициналық, әлеуметтік, кәсіби оңалту шараларын қамтитын оңалту іс-шараларының кешенін айқындайды.</w:t>
      </w:r>
    </w:p>
    <w:bookmarkEnd w:id="161"/>
    <w:bookmarkStart w:name="z185" w:id="162"/>
    <w:p>
      <w:pPr>
        <w:spacing w:after="0"/>
        <w:ind w:left="0"/>
        <w:jc w:val="both"/>
      </w:pPr>
      <w:r>
        <w:rPr>
          <w:rFonts w:ascii="Times New Roman"/>
          <w:b w:val="false"/>
          <w:i w:val="false"/>
          <w:color w:val="000000"/>
          <w:sz w:val="28"/>
        </w:rPr>
        <w:t>
      Мүгедекті оңалтудың жеке бағдарламасы мүгедек мұқтаж болатын техникалық көмекші (орнын толтырушы) құралдардың, арнаулы жүріп-тұру құралдарының және көрсетілетін қызметтердің атауын да қамтиды.</w:t>
      </w:r>
    </w:p>
    <w:bookmarkEnd w:id="162"/>
    <w:bookmarkStart w:name="z186" w:id="163"/>
    <w:p>
      <w:pPr>
        <w:spacing w:after="0"/>
        <w:ind w:left="0"/>
        <w:jc w:val="both"/>
      </w:pPr>
      <w:r>
        <w:rPr>
          <w:rFonts w:ascii="Times New Roman"/>
          <w:b w:val="false"/>
          <w:i w:val="false"/>
          <w:color w:val="000000"/>
          <w:sz w:val="28"/>
        </w:rPr>
        <w:t>
      10. Мүгедекті оңалтудың жеке бағдарламасының медициналық бөлігін медицина қызметкерлері медициналық құжаттар мен ақпараттық жүйелерде толтырады.</w:t>
      </w:r>
    </w:p>
    <w:bookmarkEnd w:id="163"/>
    <w:bookmarkStart w:name="z187" w:id="164"/>
    <w:p>
      <w:pPr>
        <w:spacing w:after="0"/>
        <w:ind w:left="0"/>
        <w:jc w:val="both"/>
      </w:pPr>
      <w:r>
        <w:rPr>
          <w:rFonts w:ascii="Times New Roman"/>
          <w:b w:val="false"/>
          <w:i w:val="false"/>
          <w:color w:val="000000"/>
          <w:sz w:val="28"/>
        </w:rPr>
        <w:t>
      11. Мүгедекті оңалтудың жеке бағдарламасы Қазақстан Республикасының заңнамасына сәйкес мүгедекке тегін берілетін оңалту іс-шараларын да, ақысын төлеуге мүгедектің өзі немесе оның жұмыста мертігуіне немесе кәсіптік ауруға шалдығуына кінәлі жұмыс беруші қатысатын оңалту іс-шараларын да қамтиды.";</w:t>
      </w:r>
    </w:p>
    <w:bookmarkEnd w:id="164"/>
    <w:bookmarkStart w:name="z188" w:id="1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14-баптың</w:t>
      </w:r>
      <w:r>
        <w:rPr>
          <w:rFonts w:ascii="Times New Roman"/>
          <w:b w:val="false"/>
          <w:i w:val="false"/>
          <w:color w:val="000000"/>
          <w:sz w:val="28"/>
        </w:rPr>
        <w:t xml:space="preserve"> 5) тармақшасындағы "көлемiн алуға" деген сөздер "көлеміне және міндетті әлеуметтік медициналық сақтандыру жүйесінде медициналық көмекке" деген сөздермен ауыстырылсын;</w:t>
      </w:r>
    </w:p>
    <w:bookmarkEnd w:id="165"/>
    <w:bookmarkStart w:name="z189" w:id="16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16-1-бапта</w:t>
      </w:r>
      <w:r>
        <w:rPr>
          <w:rFonts w:ascii="Times New Roman"/>
          <w:b w:val="false"/>
          <w:i w:val="false"/>
          <w:color w:val="000000"/>
          <w:sz w:val="28"/>
        </w:rPr>
        <w:t>:</w:t>
      </w:r>
    </w:p>
    <w:bookmarkEnd w:id="166"/>
    <w:bookmarkStart w:name="z190" w:id="167"/>
    <w:p>
      <w:pPr>
        <w:spacing w:after="0"/>
        <w:ind w:left="0"/>
        <w:jc w:val="both"/>
      </w:pPr>
      <w:r>
        <w:rPr>
          <w:rFonts w:ascii="Times New Roman"/>
          <w:b w:val="false"/>
          <w:i w:val="false"/>
          <w:color w:val="000000"/>
          <w:sz w:val="28"/>
        </w:rPr>
        <w:t>
      1-тармақта:</w:t>
      </w:r>
    </w:p>
    <w:bookmarkEnd w:id="167"/>
    <w:bookmarkStart w:name="z191" w:id="168"/>
    <w:p>
      <w:pPr>
        <w:spacing w:after="0"/>
        <w:ind w:left="0"/>
        <w:jc w:val="both"/>
      </w:pPr>
      <w:r>
        <w:rPr>
          <w:rFonts w:ascii="Times New Roman"/>
          <w:b w:val="false"/>
          <w:i w:val="false"/>
          <w:color w:val="000000"/>
          <w:sz w:val="28"/>
        </w:rPr>
        <w:t xml:space="preserve">
      "зейнетақы төлемдері" деген сөздер "жасына байланысты зейнетақы төлемдері, еңбек сіңірген жылдары үшін зейнетақы төлемдері" деген сөздермен ауыстырылсын; </w:t>
      </w:r>
    </w:p>
    <w:bookmarkEnd w:id="168"/>
    <w:bookmarkStart w:name="z192" w:id="169"/>
    <w:p>
      <w:pPr>
        <w:spacing w:after="0"/>
        <w:ind w:left="0"/>
        <w:jc w:val="both"/>
      </w:pPr>
      <w:r>
        <w:rPr>
          <w:rFonts w:ascii="Times New Roman"/>
          <w:b w:val="false"/>
          <w:i w:val="false"/>
          <w:color w:val="000000"/>
          <w:sz w:val="28"/>
        </w:rPr>
        <w:t>
      ", асыраушысынан айрылу жағдайы бойынша және жасына байланысты" деген сөздер "және асыраушысынан айырылу жағдайы бойынша" деген сөздермен ауыстырылсын;</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3-тармақтардағы</w:t>
      </w:r>
      <w:r>
        <w:rPr>
          <w:rFonts w:ascii="Times New Roman"/>
          <w:b w:val="false"/>
          <w:i w:val="false"/>
          <w:color w:val="000000"/>
          <w:sz w:val="28"/>
        </w:rPr>
        <w:t xml:space="preserve"> "Зейнетақы төлеу жөніндегі мемлекеттік орталықтан төленетін зейнетақы төлемдерінің", "Зейнетақы төлеу жөніндегі мемлекеттік орталықтан төленетін зейнетақы төлемдерін" деген сөздер тиісінше "алынған жасына байланысты зейнетақы төлемдерінің, еңбек сіңірген жылдары үшін зейнетақы төлемдерінің", "жасына байланысты зейнетақы төлемдерін, еңбек сіңірген жылдары үшін зейнетақы төлемдерін" деген сөздермен ауыстырылсын;</w:t>
      </w:r>
    </w:p>
    <w:bookmarkStart w:name="z194" w:id="1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17-баптың</w:t>
      </w:r>
      <w:r>
        <w:rPr>
          <w:rFonts w:ascii="Times New Roman"/>
          <w:b w:val="false"/>
          <w:i w:val="false"/>
          <w:color w:val="000000"/>
          <w:sz w:val="28"/>
        </w:rPr>
        <w:t xml:space="preserve"> 2-тармағында:</w:t>
      </w:r>
    </w:p>
    <w:bookmarkEnd w:id="170"/>
    <w:bookmarkStart w:name="z195" w:id="171"/>
    <w:p>
      <w:pPr>
        <w:spacing w:after="0"/>
        <w:ind w:left="0"/>
        <w:jc w:val="both"/>
      </w:pPr>
      <w:r>
        <w:rPr>
          <w:rFonts w:ascii="Times New Roman"/>
          <w:b w:val="false"/>
          <w:i w:val="false"/>
          <w:color w:val="000000"/>
          <w:sz w:val="28"/>
        </w:rPr>
        <w:t>
      "медициналық-әлеуметтiк сараптама қорытындысы негiзiнде айқындалатын" деген сөздер алып тасталсын;</w:t>
      </w:r>
    </w:p>
    <w:bookmarkEnd w:id="171"/>
    <w:bookmarkStart w:name="z196" w:id="172"/>
    <w:p>
      <w:pPr>
        <w:spacing w:after="0"/>
        <w:ind w:left="0"/>
        <w:jc w:val="both"/>
      </w:pPr>
      <w:r>
        <w:rPr>
          <w:rFonts w:ascii="Times New Roman"/>
          <w:b w:val="false"/>
          <w:i w:val="false"/>
          <w:color w:val="000000"/>
          <w:sz w:val="28"/>
        </w:rPr>
        <w:t>
      "жеке бағдарламасына сәйкес" деген сөздер "жеке бағдарламасы негізінде" деген сөздермен ауыстырылсын;</w:t>
      </w:r>
    </w:p>
    <w:bookmarkEnd w:id="172"/>
    <w:bookmarkStart w:name="z197" w:id="17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w:t>
      </w:r>
      <w:r>
        <w:rPr>
          <w:rFonts w:ascii="Times New Roman"/>
          <w:b w:val="false"/>
          <w:i w:val="false"/>
          <w:color w:val="000000"/>
          <w:sz w:val="28"/>
        </w:rPr>
        <w:t xml:space="preserve"> алып тасталсын;</w:t>
      </w:r>
    </w:p>
    <w:bookmarkEnd w:id="173"/>
    <w:bookmarkStart w:name="z198" w:id="17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20-бапта</w:t>
      </w:r>
      <w:r>
        <w:rPr>
          <w:rFonts w:ascii="Times New Roman"/>
          <w:b w:val="false"/>
          <w:i w:val="false"/>
          <w:color w:val="000000"/>
          <w:sz w:val="28"/>
        </w:rPr>
        <w:t>:</w:t>
      </w:r>
    </w:p>
    <w:bookmarkEnd w:id="174"/>
    <w:bookmarkStart w:name="z199" w:id="175"/>
    <w:p>
      <w:pPr>
        <w:spacing w:after="0"/>
        <w:ind w:left="0"/>
        <w:jc w:val="both"/>
      </w:pPr>
      <w:r>
        <w:rPr>
          <w:rFonts w:ascii="Times New Roman"/>
          <w:b w:val="false"/>
          <w:i w:val="false"/>
          <w:color w:val="000000"/>
          <w:sz w:val="28"/>
        </w:rPr>
        <w:t>
      2-тармақ "iс-шараларды" деген сөздерден кейін "Рұқсаттар және хабарламалар туралы" Қазақстан Республикасының Заңына сәйкес" деген сөздермен толықтырылсын;</w:t>
      </w:r>
    </w:p>
    <w:bookmarkEnd w:id="175"/>
    <w:bookmarkStart w:name="z200" w:id="176"/>
    <w:p>
      <w:pPr>
        <w:spacing w:after="0"/>
        <w:ind w:left="0"/>
        <w:jc w:val="both"/>
      </w:pPr>
      <w:r>
        <w:rPr>
          <w:rFonts w:ascii="Times New Roman"/>
          <w:b w:val="false"/>
          <w:i w:val="false"/>
          <w:color w:val="000000"/>
          <w:sz w:val="28"/>
        </w:rPr>
        <w:t>
      мынадай мазмұндағы 2-1-тармақпен толықтырылсын:</w:t>
      </w:r>
    </w:p>
    <w:bookmarkEnd w:id="176"/>
    <w:bookmarkStart w:name="z201" w:id="177"/>
    <w:p>
      <w:pPr>
        <w:spacing w:after="0"/>
        <w:ind w:left="0"/>
        <w:jc w:val="both"/>
      </w:pPr>
      <w:r>
        <w:rPr>
          <w:rFonts w:ascii="Times New Roman"/>
          <w:b w:val="false"/>
          <w:i w:val="false"/>
          <w:color w:val="000000"/>
          <w:sz w:val="28"/>
        </w:rPr>
        <w:t>
      "2-1. Мүгедектерді медициналық оңалту медициналық көрсетілетін қызметтердің көлемдерін, оңалтудың түрлері мен жүргізу мерзімдерін көрсете отырып, оңалту іс-шараларының жоспарын көздейді және денсаулық сақтау саласындағы уәкілетті орган айқындаған тәртіппен медициналық ұйымдар жағдайларында көрсетіледі.";</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03" w:id="178"/>
    <w:p>
      <w:pPr>
        <w:spacing w:after="0"/>
        <w:ind w:left="0"/>
        <w:jc w:val="both"/>
      </w:pPr>
      <w:r>
        <w:rPr>
          <w:rFonts w:ascii="Times New Roman"/>
          <w:b w:val="false"/>
          <w:i w:val="false"/>
          <w:color w:val="000000"/>
          <w:sz w:val="28"/>
        </w:rPr>
        <w:t>
      "3. Мүгедектерді оңалтудың жеке бағдарламаларына сәйкес мүгедектер мен мүгедек балаларды санаторий-курорттық емдеумен қамтамасыз ету осы Заңның 32-1-бабының 3-тармағында көзделген жағдайларды қоспағанда, әлеуметтік көрсетілетін қызметтер порталы арқылы халықты әлеуметтік қорғау саласындағы уәкілетті орган бекіткен қағидаларға сәйкес жүзеге асырылады.";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"жолдама" деген сөзден кейін "осы баптың 4-1 және 5-тармақтарында көзделген жағдайларды қоспағанда," деген сөздермен толықтырылсын;</w:t>
      </w:r>
    </w:p>
    <w:bookmarkStart w:name="z205" w:id="179"/>
    <w:p>
      <w:pPr>
        <w:spacing w:after="0"/>
        <w:ind w:left="0"/>
        <w:jc w:val="both"/>
      </w:pPr>
      <w:r>
        <w:rPr>
          <w:rFonts w:ascii="Times New Roman"/>
          <w:b w:val="false"/>
          <w:i w:val="false"/>
          <w:color w:val="000000"/>
          <w:sz w:val="28"/>
        </w:rPr>
        <w:t>
      мынадай мазмұндағы 4-1-тармақпен толықтырылсын:</w:t>
      </w:r>
    </w:p>
    <w:bookmarkEnd w:id="179"/>
    <w:bookmarkStart w:name="z206" w:id="180"/>
    <w:p>
      <w:pPr>
        <w:spacing w:after="0"/>
        <w:ind w:left="0"/>
        <w:jc w:val="both"/>
      </w:pPr>
      <w:r>
        <w:rPr>
          <w:rFonts w:ascii="Times New Roman"/>
          <w:b w:val="false"/>
          <w:i w:val="false"/>
          <w:color w:val="000000"/>
          <w:sz w:val="28"/>
        </w:rPr>
        <w:t>
      "4-1. Жұмыс берушіге қатысты соттың оны банкрот деп тану туралы шешімі заңды күшіне енген жағдайда, жұмыс берушінің кінәсінан жұмыста мертігуге ұшыраған немесе кәсіптік ауруға шалдыққан мүгедекке санаторий-курорттық емделу осы баптың 3-тармағына сәйкес беріледі.";</w:t>
      </w:r>
    </w:p>
    <w:bookmarkEnd w:id="180"/>
    <w:bookmarkStart w:name="z207" w:id="18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21-баптың</w:t>
      </w:r>
      <w:r>
        <w:rPr>
          <w:rFonts w:ascii="Times New Roman"/>
          <w:b w:val="false"/>
          <w:i w:val="false"/>
          <w:color w:val="000000"/>
          <w:sz w:val="28"/>
        </w:rPr>
        <w:t xml:space="preserve"> 1-тармағында:</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209" w:id="182"/>
    <w:p>
      <w:pPr>
        <w:spacing w:after="0"/>
        <w:ind w:left="0"/>
        <w:jc w:val="both"/>
      </w:pPr>
      <w:r>
        <w:rPr>
          <w:rFonts w:ascii="Times New Roman"/>
          <w:b w:val="false"/>
          <w:i w:val="false"/>
          <w:color w:val="000000"/>
          <w:sz w:val="28"/>
        </w:rPr>
        <w:t xml:space="preserve">
      бірінші бөлік мынадай редакцияда жазылсын: </w:t>
      </w:r>
    </w:p>
    <w:bookmarkEnd w:id="182"/>
    <w:bookmarkStart w:name="z210" w:id="183"/>
    <w:p>
      <w:pPr>
        <w:spacing w:after="0"/>
        <w:ind w:left="0"/>
        <w:jc w:val="both"/>
      </w:pPr>
      <w:r>
        <w:rPr>
          <w:rFonts w:ascii="Times New Roman"/>
          <w:b w:val="false"/>
          <w:i w:val="false"/>
          <w:color w:val="000000"/>
          <w:sz w:val="28"/>
        </w:rPr>
        <w:t>
      "4) осы Заңның 32-1-бабының 3-тармағында көзделген жағдайларды қоспағанда, халықты әлеуметтік қорғау саласындағы уәкілетті орган бекіткен қағидаларға сәйкес, әлеуметтік көрсетілетін қызметтер порталы арқылы мүгедекті оңалтудың жеке бағдарламасына сәйкес жүріп-тұруы қиын бірінші топтағы мүгедектерге жеке көмекшінің әлеуметтік қызметтерін көрсетуді қамтиды.";</w:t>
      </w:r>
    </w:p>
    <w:bookmarkEnd w:id="183"/>
    <w:bookmarkStart w:name="z211" w:id="184"/>
    <w:p>
      <w:pPr>
        <w:spacing w:after="0"/>
        <w:ind w:left="0"/>
        <w:jc w:val="both"/>
      </w:pPr>
      <w:r>
        <w:rPr>
          <w:rFonts w:ascii="Times New Roman"/>
          <w:b w:val="false"/>
          <w:i w:val="false"/>
          <w:color w:val="000000"/>
          <w:sz w:val="28"/>
        </w:rPr>
        <w:t>
      екінші бөлікте:</w:t>
      </w:r>
    </w:p>
    <w:bookmarkEnd w:id="184"/>
    <w:bookmarkStart w:name="z212" w:id="185"/>
    <w:p>
      <w:pPr>
        <w:spacing w:after="0"/>
        <w:ind w:left="0"/>
        <w:jc w:val="both"/>
      </w:pPr>
      <w:r>
        <w:rPr>
          <w:rFonts w:ascii="Times New Roman"/>
          <w:b w:val="false"/>
          <w:i w:val="false"/>
          <w:color w:val="000000"/>
          <w:sz w:val="28"/>
        </w:rPr>
        <w:t>
      "мүгедек үшін," деген сөздер "мүгедекке жеке көмекшінің әлеуметтік қызмет көрсетуі" деген сөздермен ауыстырылсын;</w:t>
      </w:r>
    </w:p>
    <w:bookmarkEnd w:id="185"/>
    <w:bookmarkStart w:name="z213" w:id="186"/>
    <w:p>
      <w:pPr>
        <w:spacing w:after="0"/>
        <w:ind w:left="0"/>
        <w:jc w:val="both"/>
      </w:pPr>
      <w:r>
        <w:rPr>
          <w:rFonts w:ascii="Times New Roman"/>
          <w:b w:val="false"/>
          <w:i w:val="false"/>
          <w:color w:val="000000"/>
          <w:sz w:val="28"/>
        </w:rPr>
        <w:t>
      "Балалы отбасыларға берілетін мемлекеттік жәрдемақылар туралы" Қазақстан Республикасы Заңының 9-2-бабында көзделген тәртіппен ай сайынғы мемлекеттік жәрдемақы тағайындалған және төленген кезде жеке көмекшінің әлеуметтік қызмет көрсетуі" деген сөздер "Қазақстан Республикасындағы арнаулы мемлекеттік жәрдемақы туралы" Қазақстан Республикасы Заңының 5 және 6-баптарында көзделген тәртіппен арнаулы мемлекеттік жәрдемақы тағайындалған және төленген кезде жеке көмекшінің әлеуметтік қызмет көрсетуі" деген сөздермен ауыстырылсын;</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 </w:t>
      </w:r>
    </w:p>
    <w:bookmarkStart w:name="z215" w:id="187"/>
    <w:p>
      <w:pPr>
        <w:spacing w:after="0"/>
        <w:ind w:left="0"/>
        <w:jc w:val="both"/>
      </w:pPr>
      <w:r>
        <w:rPr>
          <w:rFonts w:ascii="Times New Roman"/>
          <w:b w:val="false"/>
          <w:i w:val="false"/>
          <w:color w:val="000000"/>
          <w:sz w:val="28"/>
        </w:rPr>
        <w:t>
      "4-1) осы Заңның 32-1-бабының 3-тармағында көзделген жағдайларды қоспағанда, халықты әлеуметтік қорғау саласындағы уәкілетті орган бекіткен қағидаларға сәйкес, әлеуметтік көрсетілетін қызметтер порталы арқылы мүгедекті оңалтудың жеке бағдарламасына сәйкес есту кемістігі бар мүгедектерге ымдау тілі маманының әлеуметтік қызметтерін көрсетуді;";</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"мүгедектердi" деген сөз "мүгедекті" деген сөзбен ауыстырылсын;</w:t>
      </w:r>
    </w:p>
    <w:bookmarkStart w:name="z217" w:id="18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22-бапта</w:t>
      </w:r>
      <w:r>
        <w:rPr>
          <w:rFonts w:ascii="Times New Roman"/>
          <w:b w:val="false"/>
          <w:i w:val="false"/>
          <w:color w:val="000000"/>
          <w:sz w:val="28"/>
        </w:rPr>
        <w:t xml:space="preserve">: </w:t>
      </w:r>
    </w:p>
    <w:bookmarkEnd w:id="188"/>
    <w:bookmarkStart w:name="z218" w:id="189"/>
    <w:p>
      <w:pPr>
        <w:spacing w:after="0"/>
        <w:ind w:left="0"/>
        <w:jc w:val="both"/>
      </w:pPr>
      <w:r>
        <w:rPr>
          <w:rFonts w:ascii="Times New Roman"/>
          <w:b w:val="false"/>
          <w:i w:val="false"/>
          <w:color w:val="000000"/>
          <w:sz w:val="28"/>
        </w:rPr>
        <w:t>
      1-тармақта:</w:t>
      </w:r>
    </w:p>
    <w:bookmarkEnd w:id="189"/>
    <w:bookmarkStart w:name="z219" w:id="190"/>
    <w:p>
      <w:pPr>
        <w:spacing w:after="0"/>
        <w:ind w:left="0"/>
        <w:jc w:val="both"/>
      </w:pPr>
      <w:r>
        <w:rPr>
          <w:rFonts w:ascii="Times New Roman"/>
          <w:b w:val="false"/>
          <w:i w:val="false"/>
          <w:color w:val="000000"/>
          <w:sz w:val="28"/>
        </w:rPr>
        <w:t xml:space="preserve">
      бірінші бөлік мынадай редакцияда жазылсын: </w:t>
      </w:r>
    </w:p>
    <w:bookmarkEnd w:id="190"/>
    <w:bookmarkStart w:name="z220" w:id="191"/>
    <w:p>
      <w:pPr>
        <w:spacing w:after="0"/>
        <w:ind w:left="0"/>
        <w:jc w:val="both"/>
      </w:pPr>
      <w:r>
        <w:rPr>
          <w:rFonts w:ascii="Times New Roman"/>
          <w:b w:val="false"/>
          <w:i w:val="false"/>
          <w:color w:val="000000"/>
          <w:sz w:val="28"/>
        </w:rPr>
        <w:t>
      "1. Мүгедектер мүгедекті оңалтудың жеке бағдарламасына сәйкес мүгедектерге берілетін техникалық көмекшi (оpнын толтырушы) құралдардың, арнаулы жүріп-тұру құралдарының және көрсетілетін қызметтердің сыныптауышына сәйкес протездiк-ортопедиялық көмекпен, техникалық көмекшi (орнын толтырушы) құралдармен, арнаулы жүрiп-тұру құралдарымен және көрсетілетін қызметтермен қамтамасыз етіледі.";</w:t>
      </w:r>
    </w:p>
    <w:bookmarkEnd w:id="191"/>
    <w:bookmarkStart w:name="z221" w:id="192"/>
    <w:p>
      <w:pPr>
        <w:spacing w:after="0"/>
        <w:ind w:left="0"/>
        <w:jc w:val="both"/>
      </w:pPr>
      <w:r>
        <w:rPr>
          <w:rFonts w:ascii="Times New Roman"/>
          <w:b w:val="false"/>
          <w:i w:val="false"/>
          <w:color w:val="000000"/>
          <w:sz w:val="28"/>
        </w:rPr>
        <w:t>
      екінші бөліктегі "осы Заңның 32-1-бабына сәйкес олардың құнын жергілікті атқарушы органдардың толық немесе ішінара өтеуі жолымен" деген сөздер "осы Заңның 32-1-бабының 3-тармағында көзделген жағдайларды қоспағанда, халықты әлеуметтік қорғау саласындағы уәкілетті орган бекіткен қағидаларға сәйкес, әлеуметтік көрсетілетін қызметтер порталы арқылы" деген сөздермен ауыстырылсын;</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"жеке оңалту" деген сөздер "мүгедекті оңалтудың жеке"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24" w:id="193"/>
    <w:p>
      <w:pPr>
        <w:spacing w:after="0"/>
        <w:ind w:left="0"/>
        <w:jc w:val="both"/>
      </w:pPr>
      <w:r>
        <w:rPr>
          <w:rFonts w:ascii="Times New Roman"/>
          <w:b w:val="false"/>
          <w:i w:val="false"/>
          <w:color w:val="000000"/>
          <w:sz w:val="28"/>
        </w:rPr>
        <w:t>
      "таратылған" деген сөзден кейін ", сондай-ақ соттың оны банкрот деп тану туралы шешімі заңды күшіне енген" деген сөздермен толықтырылсын;</w:t>
      </w:r>
    </w:p>
    <w:bookmarkEnd w:id="193"/>
    <w:bookmarkStart w:name="z225" w:id="194"/>
    <w:p>
      <w:pPr>
        <w:spacing w:after="0"/>
        <w:ind w:left="0"/>
        <w:jc w:val="both"/>
      </w:pPr>
      <w:r>
        <w:rPr>
          <w:rFonts w:ascii="Times New Roman"/>
          <w:b w:val="false"/>
          <w:i w:val="false"/>
          <w:color w:val="000000"/>
          <w:sz w:val="28"/>
        </w:rPr>
        <w:t>
      "жағдайда" деген сөз "жағдайларда" деген сөзбен ауыстырылсын;</w:t>
      </w:r>
    </w:p>
    <w:bookmarkEnd w:id="194"/>
    <w:bookmarkStart w:name="z226" w:id="19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25-баптың</w:t>
      </w:r>
      <w:r>
        <w:rPr>
          <w:rFonts w:ascii="Times New Roman"/>
          <w:b w:val="false"/>
          <w:i w:val="false"/>
          <w:color w:val="000000"/>
          <w:sz w:val="28"/>
        </w:rPr>
        <w:t xml:space="preserve"> 3-тармағының екінші бөлігі "әзiрлеп," деген сөзден кейін "мүгедектердің қоғамдық бірлестіктерінің бірімен келісуге және" деген сөздермен толықтырылсын;</w:t>
      </w:r>
    </w:p>
    <w:bookmarkEnd w:id="195"/>
    <w:bookmarkStart w:name="z227" w:id="19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29-баптың</w:t>
      </w:r>
      <w:r>
        <w:rPr>
          <w:rFonts w:ascii="Times New Roman"/>
          <w:b w:val="false"/>
          <w:i w:val="false"/>
          <w:color w:val="000000"/>
          <w:sz w:val="28"/>
        </w:rPr>
        <w:t xml:space="preserve"> 3-тармағы мынадай редакцияда жазылсын:</w:t>
      </w:r>
    </w:p>
    <w:bookmarkEnd w:id="196"/>
    <w:bookmarkStart w:name="z228" w:id="197"/>
    <w:p>
      <w:pPr>
        <w:spacing w:after="0"/>
        <w:ind w:left="0"/>
        <w:jc w:val="both"/>
      </w:pPr>
      <w:r>
        <w:rPr>
          <w:rFonts w:ascii="Times New Roman"/>
          <w:b w:val="false"/>
          <w:i w:val="false"/>
          <w:color w:val="000000"/>
          <w:sz w:val="28"/>
        </w:rPr>
        <w:t>
      "3. Білім беру гранттарын алуға, сондай-ақ жоғары білімді кадрлар даярлауға мемлекеттік білім беру тапсырысы бойынша білім алушылардың құрамына қабылдауға арналған конкурстарға қатысу кезінде балдары тең болған жағдайда, медициналық қорытындыға сәйкес тиісті білім беру ұйымдарында оқуға қарсы көрсетілімдері жоқ бірінші және екінші топтағы мүгедектердің, бала кезінен мүгедектердің, мүгедек балалардың "Білім туралы" Қазақстан Республикасы Заңының 26-бабының 5-тармағында көзделген кезектілікке сәйкес артықшылықты құқығы болады.";</w:t>
      </w:r>
    </w:p>
    <w:bookmarkEnd w:id="197"/>
    <w:bookmarkStart w:name="z229" w:id="19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32-1</w:t>
      </w:r>
      <w:r>
        <w:rPr>
          <w:rFonts w:ascii="Times New Roman"/>
          <w:b w:val="false"/>
          <w:i w:val="false"/>
          <w:color w:val="000000"/>
          <w:sz w:val="28"/>
        </w:rPr>
        <w:t xml:space="preserve"> және </w:t>
      </w:r>
      <w:r>
        <w:rPr>
          <w:rFonts w:ascii="Times New Roman"/>
          <w:b w:val="false"/>
          <w:i w:val="false"/>
          <w:color w:val="000000"/>
          <w:sz w:val="28"/>
        </w:rPr>
        <w:t>32-2-баптар</w:t>
      </w:r>
      <w:r>
        <w:rPr>
          <w:rFonts w:ascii="Times New Roman"/>
          <w:b w:val="false"/>
          <w:i w:val="false"/>
          <w:color w:val="000000"/>
          <w:sz w:val="28"/>
        </w:rPr>
        <w:t xml:space="preserve"> мынадай редакцияда жазылсын:</w:t>
      </w:r>
    </w:p>
    <w:bookmarkEnd w:id="198"/>
    <w:bookmarkStart w:name="z230" w:id="199"/>
    <w:p>
      <w:pPr>
        <w:spacing w:after="0"/>
        <w:ind w:left="0"/>
        <w:jc w:val="both"/>
      </w:pPr>
      <w:r>
        <w:rPr>
          <w:rFonts w:ascii="Times New Roman"/>
          <w:b w:val="false"/>
          <w:i w:val="false"/>
          <w:color w:val="000000"/>
          <w:sz w:val="28"/>
        </w:rPr>
        <w:t>
      "32-1-бап. Әлеуметтік көрсетілетін қызметтер порталы</w:t>
      </w:r>
    </w:p>
    <w:bookmarkEnd w:id="199"/>
    <w:bookmarkStart w:name="z231" w:id="200"/>
    <w:p>
      <w:pPr>
        <w:spacing w:after="0"/>
        <w:ind w:left="0"/>
        <w:jc w:val="both"/>
      </w:pPr>
      <w:r>
        <w:rPr>
          <w:rFonts w:ascii="Times New Roman"/>
          <w:b w:val="false"/>
          <w:i w:val="false"/>
          <w:color w:val="000000"/>
          <w:sz w:val="28"/>
        </w:rPr>
        <w:t xml:space="preserve">
      1. Әлеуметтік көрсетілетін қызметтер порталы әлеуметтік-еңбек саласының ақпараттық жүйесі болып табылады және халықтың жекелеген санаттарына осы Заңға және "Мемлекеттік атаулы әлеуметтік көмек туралы" Қазақстан Республикасының Заңына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ақпараттандыру объектісін білдіреді. </w:t>
      </w:r>
    </w:p>
    <w:bookmarkEnd w:id="200"/>
    <w:bookmarkStart w:name="z232" w:id="201"/>
    <w:p>
      <w:pPr>
        <w:spacing w:after="0"/>
        <w:ind w:left="0"/>
        <w:jc w:val="both"/>
      </w:pPr>
      <w:r>
        <w:rPr>
          <w:rFonts w:ascii="Times New Roman"/>
          <w:b w:val="false"/>
          <w:i w:val="false"/>
          <w:color w:val="000000"/>
          <w:sz w:val="28"/>
        </w:rPr>
        <w:t>
      Мүгедектердің әлеуметтік көрсетілетін қызметтер порталында өнім берушіні таңдауы әлеуметтік көрсетілетін қызметтер порталына мүгедекті оңалтудың жеке бағдарламасы іс-шараларының жіберілуі туралы оларды хабардар еткен күннен бастап екі ай ішінде жүзеге асырылады.</w:t>
      </w:r>
    </w:p>
    <w:bookmarkEnd w:id="201"/>
    <w:bookmarkStart w:name="z233" w:id="202"/>
    <w:p>
      <w:pPr>
        <w:spacing w:after="0"/>
        <w:ind w:left="0"/>
        <w:jc w:val="both"/>
      </w:pPr>
      <w:r>
        <w:rPr>
          <w:rFonts w:ascii="Times New Roman"/>
          <w:b w:val="false"/>
          <w:i w:val="false"/>
          <w:color w:val="000000"/>
          <w:sz w:val="28"/>
        </w:rPr>
        <w:t>
      2. Әлеуметтік көрсетілетін қызметтер порталын қолдап отыруды және оған жүйелік-техникалық қызмет көрсетуді Қазақстан Республикасы Үкіметінің шешімі бойынша құрылған, еңбек нарығын реттеу және жұмыспен қамтуға жәрдемдесудің белсенді шараларын іске асыру жөніндегі мемлекеттік саясатты ақпараттық және талдамалық қолдауды қамтамасыз ететін заңды тұлға жүзеге асырады.</w:t>
      </w:r>
    </w:p>
    <w:bookmarkEnd w:id="202"/>
    <w:bookmarkStart w:name="z234" w:id="203"/>
    <w:p>
      <w:pPr>
        <w:spacing w:after="0"/>
        <w:ind w:left="0"/>
        <w:jc w:val="both"/>
      </w:pPr>
      <w:r>
        <w:rPr>
          <w:rFonts w:ascii="Times New Roman"/>
          <w:b w:val="false"/>
          <w:i w:val="false"/>
          <w:color w:val="000000"/>
          <w:sz w:val="28"/>
        </w:rPr>
        <w:t>
      3. Мынадай:</w:t>
      </w:r>
    </w:p>
    <w:bookmarkEnd w:id="203"/>
    <w:bookmarkStart w:name="z235" w:id="204"/>
    <w:p>
      <w:pPr>
        <w:spacing w:after="0"/>
        <w:ind w:left="0"/>
        <w:jc w:val="both"/>
      </w:pPr>
      <w:r>
        <w:rPr>
          <w:rFonts w:ascii="Times New Roman"/>
          <w:b w:val="false"/>
          <w:i w:val="false"/>
          <w:color w:val="000000"/>
          <w:sz w:val="28"/>
        </w:rPr>
        <w:t>
      1) мүгедек тұратын елді мекенде сымды интернет болмаған;</w:t>
      </w:r>
    </w:p>
    <w:bookmarkEnd w:id="204"/>
    <w:bookmarkStart w:name="z236" w:id="205"/>
    <w:p>
      <w:pPr>
        <w:spacing w:after="0"/>
        <w:ind w:left="0"/>
        <w:jc w:val="both"/>
      </w:pPr>
      <w:r>
        <w:rPr>
          <w:rFonts w:ascii="Times New Roman"/>
          <w:b w:val="false"/>
          <w:i w:val="false"/>
          <w:color w:val="000000"/>
          <w:sz w:val="28"/>
        </w:rPr>
        <w:t>
      2) әлеуметтік көрсетілетін қызметтер порталында тіркелген сатып алынатын тауарды және (немесе) көрсетілетін қызметті беруші болмаған;</w:t>
      </w:r>
    </w:p>
    <w:bookmarkEnd w:id="205"/>
    <w:bookmarkStart w:name="z237" w:id="206"/>
    <w:p>
      <w:pPr>
        <w:spacing w:after="0"/>
        <w:ind w:left="0"/>
        <w:jc w:val="both"/>
      </w:pPr>
      <w:r>
        <w:rPr>
          <w:rFonts w:ascii="Times New Roman"/>
          <w:b w:val="false"/>
          <w:i w:val="false"/>
          <w:color w:val="000000"/>
          <w:sz w:val="28"/>
        </w:rPr>
        <w:t>
      3) мүгедектің әлеуметтік көрсетілетін қызметтер порталы арқылы тауарларды және (немесе) көрсетілетін қызметтерді сатып алудан бас тарту туралы өтініші болған;</w:t>
      </w:r>
    </w:p>
    <w:bookmarkEnd w:id="206"/>
    <w:bookmarkStart w:name="z238" w:id="207"/>
    <w:p>
      <w:pPr>
        <w:spacing w:after="0"/>
        <w:ind w:left="0"/>
        <w:jc w:val="both"/>
      </w:pPr>
      <w:r>
        <w:rPr>
          <w:rFonts w:ascii="Times New Roman"/>
          <w:b w:val="false"/>
          <w:i w:val="false"/>
          <w:color w:val="000000"/>
          <w:sz w:val="28"/>
        </w:rPr>
        <w:t>
      4) мүгедектердің жеке тапсырыстары бойынша дайындалатын және (немесе) жеке іріктеу мен теңшеуді талап ететін протездік-ортопедиялық көмекпен, техникалық көмекші (орнын толтырушы) құралдармен, арнаулы жүріп-тұру құралдарымен қамтамасыз етілетін;</w:t>
      </w:r>
    </w:p>
    <w:bookmarkEnd w:id="207"/>
    <w:bookmarkStart w:name="z239" w:id="208"/>
    <w:p>
      <w:pPr>
        <w:spacing w:after="0"/>
        <w:ind w:left="0"/>
        <w:jc w:val="both"/>
      </w:pPr>
      <w:r>
        <w:rPr>
          <w:rFonts w:ascii="Times New Roman"/>
          <w:b w:val="false"/>
          <w:i w:val="false"/>
          <w:color w:val="000000"/>
          <w:sz w:val="28"/>
        </w:rPr>
        <w:t>
      5) есту аппараттарымен қамтамасыз ете отырып, есту-протездік көмегі көрсетілетін;</w:t>
      </w:r>
    </w:p>
    <w:bookmarkEnd w:id="208"/>
    <w:bookmarkStart w:name="z240" w:id="209"/>
    <w:p>
      <w:pPr>
        <w:spacing w:after="0"/>
        <w:ind w:left="0"/>
        <w:jc w:val="both"/>
      </w:pPr>
      <w:r>
        <w:rPr>
          <w:rFonts w:ascii="Times New Roman"/>
          <w:b w:val="false"/>
          <w:i w:val="false"/>
          <w:color w:val="000000"/>
          <w:sz w:val="28"/>
        </w:rPr>
        <w:t>
      6) кохлеарлық имплантқа сөйлеу процессорын ауыстыру және теңшеу бойынша қызметтер көрсетілетін жағдайларда, тауарларды және (немесе) көрсетілетін қызметтерді сатып алу Қазақстан Республикасының мемлекеттік сатып алу туралы заңнамасына сәйкес жүргізіледі.</w:t>
      </w:r>
    </w:p>
    <w:bookmarkEnd w:id="209"/>
    <w:bookmarkStart w:name="z241" w:id="210"/>
    <w:p>
      <w:pPr>
        <w:spacing w:after="0"/>
        <w:ind w:left="0"/>
        <w:jc w:val="both"/>
      </w:pPr>
      <w:r>
        <w:rPr>
          <w:rFonts w:ascii="Times New Roman"/>
          <w:b w:val="false"/>
          <w:i w:val="false"/>
          <w:color w:val="000000"/>
          <w:sz w:val="28"/>
        </w:rPr>
        <w:t>
      32-2-бап. Әлеуметтік көрсетілетін қызметтер порталында тауарларды және (немесе) көрсетілетін қызметтерді берушілер</w:t>
      </w:r>
    </w:p>
    <w:bookmarkEnd w:id="210"/>
    <w:bookmarkStart w:name="z242" w:id="211"/>
    <w:p>
      <w:pPr>
        <w:spacing w:after="0"/>
        <w:ind w:left="0"/>
        <w:jc w:val="both"/>
      </w:pPr>
      <w:r>
        <w:rPr>
          <w:rFonts w:ascii="Times New Roman"/>
          <w:b w:val="false"/>
          <w:i w:val="false"/>
          <w:color w:val="000000"/>
          <w:sz w:val="28"/>
        </w:rPr>
        <w:t>
      1. Кәсіпкерлік қызметті жүзеге асыратын жеке тұлғалар, заңды тұлғалар әлеуметтік көрсетілетін қызметтер порталында тауарларды және (немесе) қызметтерді берушілер болып табылады.</w:t>
      </w:r>
    </w:p>
    <w:bookmarkEnd w:id="211"/>
    <w:bookmarkStart w:name="z243" w:id="212"/>
    <w:p>
      <w:pPr>
        <w:spacing w:after="0"/>
        <w:ind w:left="0"/>
        <w:jc w:val="both"/>
      </w:pPr>
      <w:r>
        <w:rPr>
          <w:rFonts w:ascii="Times New Roman"/>
          <w:b w:val="false"/>
          <w:i w:val="false"/>
          <w:color w:val="000000"/>
          <w:sz w:val="28"/>
        </w:rPr>
        <w:t>
      Осы тармақтың бірінші бөлігінің талабы жеке көмекшінің әлеуметтік көрсетілетін қызметтеріне қолданылмайды.</w:t>
      </w:r>
    </w:p>
    <w:bookmarkEnd w:id="212"/>
    <w:bookmarkStart w:name="z244" w:id="213"/>
    <w:p>
      <w:pPr>
        <w:spacing w:after="0"/>
        <w:ind w:left="0"/>
        <w:jc w:val="both"/>
      </w:pPr>
      <w:r>
        <w:rPr>
          <w:rFonts w:ascii="Times New Roman"/>
          <w:b w:val="false"/>
          <w:i w:val="false"/>
          <w:color w:val="000000"/>
          <w:sz w:val="28"/>
        </w:rPr>
        <w:t>
      Психикалық саулық саласында медициналық көмек көрсететін ұйымдарда есепте тұрған адам жеке көмекші бола алмайды.</w:t>
      </w:r>
    </w:p>
    <w:bookmarkEnd w:id="213"/>
    <w:bookmarkStart w:name="z245" w:id="214"/>
    <w:p>
      <w:pPr>
        <w:spacing w:after="0"/>
        <w:ind w:left="0"/>
        <w:jc w:val="both"/>
      </w:pPr>
      <w:r>
        <w:rPr>
          <w:rFonts w:ascii="Times New Roman"/>
          <w:b w:val="false"/>
          <w:i w:val="false"/>
          <w:color w:val="000000"/>
          <w:sz w:val="28"/>
        </w:rPr>
        <w:t>
      2. Тауарларды және (немесе) көрсетілетін қызметтерді берушілерді әлеуметтік көрсетілетін қызметтер порталына жіберу, әлеуметтік көрсетілетін қызметтер порталында оларды тіркеу немесе тіркеуден шығару халықты әлеуметтік қорғау саласындағы уәкілетті орган бекіткен қағидаларға сәйкес жүзеге асырылады.</w:t>
      </w:r>
    </w:p>
    <w:bookmarkEnd w:id="214"/>
    <w:bookmarkStart w:name="z246" w:id="215"/>
    <w:p>
      <w:pPr>
        <w:spacing w:after="0"/>
        <w:ind w:left="0"/>
        <w:jc w:val="both"/>
      </w:pPr>
      <w:r>
        <w:rPr>
          <w:rFonts w:ascii="Times New Roman"/>
          <w:b w:val="false"/>
          <w:i w:val="false"/>
          <w:color w:val="000000"/>
          <w:sz w:val="28"/>
        </w:rPr>
        <w:t>
      3. Әлеуметтік көрсетілетін қызметтер порталында мынадай:</w:t>
      </w:r>
    </w:p>
    <w:bookmarkEnd w:id="215"/>
    <w:bookmarkStart w:name="z247" w:id="216"/>
    <w:p>
      <w:pPr>
        <w:spacing w:after="0"/>
        <w:ind w:left="0"/>
        <w:jc w:val="both"/>
      </w:pPr>
      <w:r>
        <w:rPr>
          <w:rFonts w:ascii="Times New Roman"/>
          <w:b w:val="false"/>
          <w:i w:val="false"/>
          <w:color w:val="000000"/>
          <w:sz w:val="28"/>
        </w:rPr>
        <w:t>
      1) сәйкестігін міндетті түрде растауға жататын тауарларды беру кезінде сәйкестік сертификаты немесе сәйкестік туралы декларациясы бар;</w:t>
      </w:r>
    </w:p>
    <w:bookmarkEnd w:id="216"/>
    <w:bookmarkStart w:name="z248" w:id="217"/>
    <w:p>
      <w:pPr>
        <w:spacing w:after="0"/>
        <w:ind w:left="0"/>
        <w:jc w:val="both"/>
      </w:pPr>
      <w:r>
        <w:rPr>
          <w:rFonts w:ascii="Times New Roman"/>
          <w:b w:val="false"/>
          <w:i w:val="false"/>
          <w:color w:val="000000"/>
          <w:sz w:val="28"/>
        </w:rPr>
        <w:t>
      2) мемлекеттік тіркелуге және қайта тіркелуге тиіс медициналық бұйымдарға жататын техникалық көмекші (орнын толтырушы) құралдар мен арнаулы жүріп-тұру құралдарын беру кезінде тіркеу куәлігі бар;</w:t>
      </w:r>
    </w:p>
    <w:bookmarkEnd w:id="217"/>
    <w:bookmarkStart w:name="z249" w:id="218"/>
    <w:p>
      <w:pPr>
        <w:spacing w:after="0"/>
        <w:ind w:left="0"/>
        <w:jc w:val="both"/>
      </w:pPr>
      <w:r>
        <w:rPr>
          <w:rFonts w:ascii="Times New Roman"/>
          <w:b w:val="false"/>
          <w:i w:val="false"/>
          <w:color w:val="000000"/>
          <w:sz w:val="28"/>
        </w:rPr>
        <w:t>
      3) салықтық берешегі және әлеуметтік төлемдер бойынша берешегі жоқ;</w:t>
      </w:r>
    </w:p>
    <w:bookmarkEnd w:id="218"/>
    <w:bookmarkStart w:name="z250" w:id="219"/>
    <w:p>
      <w:pPr>
        <w:spacing w:after="0"/>
        <w:ind w:left="0"/>
        <w:jc w:val="both"/>
      </w:pPr>
      <w:r>
        <w:rPr>
          <w:rFonts w:ascii="Times New Roman"/>
          <w:b w:val="false"/>
          <w:i w:val="false"/>
          <w:color w:val="000000"/>
          <w:sz w:val="28"/>
        </w:rPr>
        <w:t>
      4) банкроттық не тарату рәсіміне жатпайтын;</w:t>
      </w:r>
    </w:p>
    <w:bookmarkEnd w:id="219"/>
    <w:bookmarkStart w:name="z251" w:id="220"/>
    <w:p>
      <w:pPr>
        <w:spacing w:after="0"/>
        <w:ind w:left="0"/>
        <w:jc w:val="both"/>
      </w:pPr>
      <w:r>
        <w:rPr>
          <w:rFonts w:ascii="Times New Roman"/>
          <w:b w:val="false"/>
          <w:i w:val="false"/>
          <w:color w:val="000000"/>
          <w:sz w:val="28"/>
        </w:rPr>
        <w:t>
      5) Қазақстан Республикасының мемлекеттік сатып алу туралы заңнамасына сәйкес мемлекеттік сатып алуға жосықсыз қатысушылардың тізіліміне енгізілмеген;</w:t>
      </w:r>
    </w:p>
    <w:bookmarkEnd w:id="220"/>
    <w:bookmarkStart w:name="z252" w:id="221"/>
    <w:p>
      <w:pPr>
        <w:spacing w:after="0"/>
        <w:ind w:left="0"/>
        <w:jc w:val="both"/>
      </w:pPr>
      <w:r>
        <w:rPr>
          <w:rFonts w:ascii="Times New Roman"/>
          <w:b w:val="false"/>
          <w:i w:val="false"/>
          <w:color w:val="000000"/>
          <w:sz w:val="28"/>
        </w:rPr>
        <w:t>
      6)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енгізілмеген;</w:t>
      </w:r>
    </w:p>
    <w:bookmarkEnd w:id="221"/>
    <w:bookmarkStart w:name="z253" w:id="222"/>
    <w:p>
      <w:pPr>
        <w:spacing w:after="0"/>
        <w:ind w:left="0"/>
        <w:jc w:val="both"/>
      </w:pPr>
      <w:r>
        <w:rPr>
          <w:rFonts w:ascii="Times New Roman"/>
          <w:b w:val="false"/>
          <w:i w:val="false"/>
          <w:color w:val="000000"/>
          <w:sz w:val="28"/>
        </w:rPr>
        <w:t>
      7) тауарларды өткізу және (немесе) қызметтерді көрсету үшін шығарылған жерін, сипаттамаларын және бағасын растайтын құжаттарды ұсынған;</w:t>
      </w:r>
    </w:p>
    <w:bookmarkEnd w:id="222"/>
    <w:bookmarkStart w:name="z254" w:id="223"/>
    <w:p>
      <w:pPr>
        <w:spacing w:after="0"/>
        <w:ind w:left="0"/>
        <w:jc w:val="both"/>
      </w:pPr>
      <w:r>
        <w:rPr>
          <w:rFonts w:ascii="Times New Roman"/>
          <w:b w:val="false"/>
          <w:i w:val="false"/>
          <w:color w:val="000000"/>
          <w:sz w:val="28"/>
        </w:rPr>
        <w:t>
      8) санаторий-курорттық емдеуді және медициналық оңалтуды ұсыну кезінде медициналық қызметті жүзеге асыруға лицензиясы бар;</w:t>
      </w:r>
    </w:p>
    <w:bookmarkEnd w:id="223"/>
    <w:bookmarkStart w:name="z255" w:id="224"/>
    <w:p>
      <w:pPr>
        <w:spacing w:after="0"/>
        <w:ind w:left="0"/>
        <w:jc w:val="both"/>
      </w:pPr>
      <w:r>
        <w:rPr>
          <w:rFonts w:ascii="Times New Roman"/>
          <w:b w:val="false"/>
          <w:i w:val="false"/>
          <w:color w:val="000000"/>
          <w:sz w:val="28"/>
        </w:rPr>
        <w:t>
      9) ымдау тілі маманының әлеуметтік қызметін көрсету кезінде біліктілігін растайтын құжаты бар өнім берушілер тіркеледі.</w:t>
      </w:r>
    </w:p>
    <w:bookmarkEnd w:id="224"/>
    <w:bookmarkStart w:name="z256" w:id="225"/>
    <w:p>
      <w:pPr>
        <w:spacing w:after="0"/>
        <w:ind w:left="0"/>
        <w:jc w:val="both"/>
      </w:pPr>
      <w:r>
        <w:rPr>
          <w:rFonts w:ascii="Times New Roman"/>
          <w:b w:val="false"/>
          <w:i w:val="false"/>
          <w:color w:val="000000"/>
          <w:sz w:val="28"/>
        </w:rPr>
        <w:t>
      Осы тармақтың бірінші бөлігінің талабы жеке көмекшінің әлеуметтік көрсетілетін қызметтеріне қолданылмайды.</w:t>
      </w:r>
    </w:p>
    <w:bookmarkEnd w:id="225"/>
    <w:bookmarkStart w:name="z257" w:id="226"/>
    <w:p>
      <w:pPr>
        <w:spacing w:after="0"/>
        <w:ind w:left="0"/>
        <w:jc w:val="both"/>
      </w:pPr>
      <w:r>
        <w:rPr>
          <w:rFonts w:ascii="Times New Roman"/>
          <w:b w:val="false"/>
          <w:i w:val="false"/>
          <w:color w:val="000000"/>
          <w:sz w:val="28"/>
        </w:rPr>
        <w:t>
      4. Өнім беруші әлеуметтік көрсетілетін қызметтер порталында тіркеуден мынадай:</w:t>
      </w:r>
    </w:p>
    <w:bookmarkEnd w:id="226"/>
    <w:bookmarkStart w:name="z258" w:id="227"/>
    <w:p>
      <w:pPr>
        <w:spacing w:after="0"/>
        <w:ind w:left="0"/>
        <w:jc w:val="both"/>
      </w:pPr>
      <w:r>
        <w:rPr>
          <w:rFonts w:ascii="Times New Roman"/>
          <w:b w:val="false"/>
          <w:i w:val="false"/>
          <w:color w:val="000000"/>
          <w:sz w:val="28"/>
        </w:rPr>
        <w:t>
      1) әлеуметтік көрсетілетін қызметтер порталында тіркеуден шығару туралы өтініш берген;</w:t>
      </w:r>
    </w:p>
    <w:bookmarkEnd w:id="227"/>
    <w:bookmarkStart w:name="z259" w:id="228"/>
    <w:p>
      <w:pPr>
        <w:spacing w:after="0"/>
        <w:ind w:left="0"/>
        <w:jc w:val="both"/>
      </w:pPr>
      <w:r>
        <w:rPr>
          <w:rFonts w:ascii="Times New Roman"/>
          <w:b w:val="false"/>
          <w:i w:val="false"/>
          <w:color w:val="000000"/>
          <w:sz w:val="28"/>
        </w:rPr>
        <w:t>
      2) кәсіпкерлік қызметті жүзеге асыратын жеке тұлға қайтыс болған немесе қызметі тоқтатылған, заңды тұлғаның қызметі тоқтатылған;</w:t>
      </w:r>
    </w:p>
    <w:bookmarkEnd w:id="228"/>
    <w:bookmarkStart w:name="z260" w:id="229"/>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мемлекеттік сатып алуға жосықсыз қатысушылардың тізіліміне енгізілген;</w:t>
      </w:r>
    </w:p>
    <w:bookmarkEnd w:id="229"/>
    <w:bookmarkStart w:name="z261" w:id="230"/>
    <w:p>
      <w:pPr>
        <w:spacing w:after="0"/>
        <w:ind w:left="0"/>
        <w:jc w:val="both"/>
      </w:pPr>
      <w:r>
        <w:rPr>
          <w:rFonts w:ascii="Times New Roman"/>
          <w:b w:val="false"/>
          <w:i w:val="false"/>
          <w:color w:val="000000"/>
          <w:sz w:val="28"/>
        </w:rPr>
        <w:t>
      4)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енгізілген;</w:t>
      </w:r>
    </w:p>
    <w:bookmarkEnd w:id="230"/>
    <w:bookmarkStart w:name="z262" w:id="231"/>
    <w:p>
      <w:pPr>
        <w:spacing w:after="0"/>
        <w:ind w:left="0"/>
        <w:jc w:val="both"/>
      </w:pPr>
      <w:r>
        <w:rPr>
          <w:rFonts w:ascii="Times New Roman"/>
          <w:b w:val="false"/>
          <w:i w:val="false"/>
          <w:color w:val="000000"/>
          <w:sz w:val="28"/>
        </w:rPr>
        <w:t>
      5) әлеуметтік көрсетілетін қызметтер порталы арқылы өзіне алған міндеттемелерді орындамаған және (немесе) тиісінше орындамаған жағдайларда шығарылады.</w:t>
      </w:r>
    </w:p>
    <w:bookmarkEnd w:id="231"/>
    <w:bookmarkStart w:name="z263" w:id="232"/>
    <w:p>
      <w:pPr>
        <w:spacing w:after="0"/>
        <w:ind w:left="0"/>
        <w:jc w:val="both"/>
      </w:pPr>
      <w:r>
        <w:rPr>
          <w:rFonts w:ascii="Times New Roman"/>
          <w:b w:val="false"/>
          <w:i w:val="false"/>
          <w:color w:val="000000"/>
          <w:sz w:val="28"/>
        </w:rPr>
        <w:t>
      Осы тармақтың бірінші бөлігінің 1), 3) және 4) тармақшаларына сәйкес әлеуметтік көрсетілетін қызметтер порталында тіркеуден шығару өнім берушіні тіркеуден шығару күніне әлеуметтік көрсетілетін қызметтер порталы арқылы өзіне алған міндеттемелерді орындаудан босатпайды.</w:t>
      </w:r>
    </w:p>
    <w:bookmarkEnd w:id="232"/>
    <w:bookmarkStart w:name="z264" w:id="233"/>
    <w:p>
      <w:pPr>
        <w:spacing w:after="0"/>
        <w:ind w:left="0"/>
        <w:jc w:val="both"/>
      </w:pPr>
      <w:r>
        <w:rPr>
          <w:rFonts w:ascii="Times New Roman"/>
          <w:b w:val="false"/>
          <w:i w:val="false"/>
          <w:color w:val="000000"/>
          <w:sz w:val="28"/>
        </w:rPr>
        <w:t>
      Осы тармақтың бірінші бөлігінің 5) тармақшасында көрсетілген жағдайларда, мүгедек өнім берушінің өзіне алған міндеттемелерді орындамағаны және (немесе) тиісінше орындамағаны туралы өзіне белгілі болған күннен бастап күнтізбелік он төрт күннен кешіктірмей әлеуметтік көрсетілетін қызметтер порталына тиісті ақпаратты орналастырады. Жергілікті атқарушы орган құратын, өнім беруші тарапынан бұзушылықтардың болуын немесе болмауын айқындайтын комиссия осы ақпаратты орналастырылған күнінен бастап он жұмыс күні ішінде қарайды.</w:t>
      </w:r>
    </w:p>
    <w:bookmarkEnd w:id="233"/>
    <w:bookmarkStart w:name="z265" w:id="234"/>
    <w:p>
      <w:pPr>
        <w:spacing w:after="0"/>
        <w:ind w:left="0"/>
        <w:jc w:val="both"/>
      </w:pPr>
      <w:r>
        <w:rPr>
          <w:rFonts w:ascii="Times New Roman"/>
          <w:b w:val="false"/>
          <w:i w:val="false"/>
          <w:color w:val="000000"/>
          <w:sz w:val="28"/>
        </w:rPr>
        <w:t>
      Өнім беруші осы тармақтың бірінші бөлігінің 3) және 4) тармақшаларында көзделген негіздер бойынша әлеуметтік көрсетілетін қызметтер порталында тіркеуден шығарылған жағдайда, ол туралы мәліметтер тиісті тізілімнен және (немесе) тізбеден алып тасталғаннан кейін әлеуметтік көрсетілетін қызметтер порталында кейіннен тіркеу мүмкін болады.</w:t>
      </w:r>
    </w:p>
    <w:bookmarkEnd w:id="234"/>
    <w:bookmarkStart w:name="z266" w:id="235"/>
    <w:p>
      <w:pPr>
        <w:spacing w:after="0"/>
        <w:ind w:left="0"/>
        <w:jc w:val="both"/>
      </w:pPr>
      <w:r>
        <w:rPr>
          <w:rFonts w:ascii="Times New Roman"/>
          <w:b w:val="false"/>
          <w:i w:val="false"/>
          <w:color w:val="000000"/>
          <w:sz w:val="28"/>
        </w:rPr>
        <w:t>
      Өнім беруші осы тармақтың бірінші бөлігінің 5) тармақшасында көзделген негіздер бойынша әлеуметтік көрсетілетін қызметтер порталында тіркеуден шығарылған жағдайда, тіркеуден шығарылған күннен бастап кемінде бір жылдан кейін оны әлеуметтік көрсетілетін қызметтер порталында кейіннен тіркеу мүмкін болады.</w:t>
      </w:r>
    </w:p>
    <w:bookmarkEnd w:id="235"/>
    <w:bookmarkStart w:name="z267" w:id="236"/>
    <w:p>
      <w:pPr>
        <w:spacing w:after="0"/>
        <w:ind w:left="0"/>
        <w:jc w:val="both"/>
      </w:pPr>
      <w:r>
        <w:rPr>
          <w:rFonts w:ascii="Times New Roman"/>
          <w:b w:val="false"/>
          <w:i w:val="false"/>
          <w:color w:val="000000"/>
          <w:sz w:val="28"/>
        </w:rPr>
        <w:t>
      5. Өнім беруші әлеуметтік көрсетілетін қызметтер порталында мүгедектерге берілетін техникалық көмекші (орнын толтырушы) құралдардың, арнаулы жүріп-тұру құралдарының және көрсетілетін қызметтердің сыныптауышына сәйкес келетін тауарларды және (немесе) көрсетілетін қызметтерді өткізеді.</w:t>
      </w:r>
    </w:p>
    <w:bookmarkEnd w:id="236"/>
    <w:bookmarkStart w:name="z268" w:id="237"/>
    <w:p>
      <w:pPr>
        <w:spacing w:after="0"/>
        <w:ind w:left="0"/>
        <w:jc w:val="both"/>
      </w:pPr>
      <w:r>
        <w:rPr>
          <w:rFonts w:ascii="Times New Roman"/>
          <w:b w:val="false"/>
          <w:i w:val="false"/>
          <w:color w:val="000000"/>
          <w:sz w:val="28"/>
        </w:rPr>
        <w:t>
      Өнім берушілердің әлеуметтік көрсетілетін қызметтер порталында жасалатын шарттың талаптарына сәйкес келмейтін тауарларды және (немесе) көрсетілетін қызметтерді әлеуметтік көрсетілетін қызметтер порталы арқылы өткізу фактісі анықталған жағдайда, олардың құны өнім берушілердің қаражаты есебінен өтеледі.";</w:t>
      </w:r>
    </w:p>
    <w:bookmarkEnd w:id="237"/>
    <w:bookmarkStart w:name="z269" w:id="23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3-тарау</w:t>
      </w:r>
      <w:r>
        <w:rPr>
          <w:rFonts w:ascii="Times New Roman"/>
          <w:b w:val="false"/>
          <w:i w:val="false"/>
          <w:color w:val="000000"/>
          <w:sz w:val="28"/>
        </w:rPr>
        <w:t xml:space="preserve"> мынадай мазмұндағы 32-3-баппен толықтырылсын:</w:t>
      </w:r>
    </w:p>
    <w:bookmarkEnd w:id="238"/>
    <w:bookmarkStart w:name="z270" w:id="239"/>
    <w:p>
      <w:pPr>
        <w:spacing w:after="0"/>
        <w:ind w:left="0"/>
        <w:jc w:val="both"/>
      </w:pPr>
      <w:r>
        <w:rPr>
          <w:rFonts w:ascii="Times New Roman"/>
          <w:b w:val="false"/>
          <w:i w:val="false"/>
          <w:color w:val="000000"/>
          <w:sz w:val="28"/>
        </w:rPr>
        <w:t>
      "32-3-бап. Мүгедектерді әлеуметтік көрсетілетін қызметтер порталы арқылы сатып алынатын тауарлармен және (немесе) көрсетілетін қызметтермен қамтамасыз ету</w:t>
      </w:r>
    </w:p>
    <w:bookmarkEnd w:id="239"/>
    <w:bookmarkStart w:name="z271" w:id="240"/>
    <w:p>
      <w:pPr>
        <w:spacing w:after="0"/>
        <w:ind w:left="0"/>
        <w:jc w:val="both"/>
      </w:pPr>
      <w:r>
        <w:rPr>
          <w:rFonts w:ascii="Times New Roman"/>
          <w:b w:val="false"/>
          <w:i w:val="false"/>
          <w:color w:val="000000"/>
          <w:sz w:val="28"/>
        </w:rPr>
        <w:t>
      1. Мүгедекті оңалтудың жеке бағдарламасы негізінде мүгедектер әлеуметтік көрсетілетін қызметтер порталы арқылы тауарларды және (немесе) көрсетілетін қызметтерді сатып алуға тапсырысты жүзеге асырады.</w:t>
      </w:r>
    </w:p>
    <w:bookmarkEnd w:id="240"/>
    <w:bookmarkStart w:name="z272" w:id="241"/>
    <w:p>
      <w:pPr>
        <w:spacing w:after="0"/>
        <w:ind w:left="0"/>
        <w:jc w:val="both"/>
      </w:pPr>
      <w:r>
        <w:rPr>
          <w:rFonts w:ascii="Times New Roman"/>
          <w:b w:val="false"/>
          <w:i w:val="false"/>
          <w:color w:val="000000"/>
          <w:sz w:val="28"/>
        </w:rPr>
        <w:t>
      Әлеуметтік көрсетілетін қызметтер порталы арқылы өткізілетін тауарлар және (немесе) көрсетілетін қызметтер мүгедектерге берілетін техникалық көмекші (орнын толтырушы) құралдардың, арнаулы жүріп-тұру құралдарының және көрсетілетін қызметтердің сыныптауышына сәйкес келуге тиіс.</w:t>
      </w:r>
    </w:p>
    <w:bookmarkEnd w:id="241"/>
    <w:bookmarkStart w:name="z273" w:id="242"/>
    <w:p>
      <w:pPr>
        <w:spacing w:after="0"/>
        <w:ind w:left="0"/>
        <w:jc w:val="both"/>
      </w:pPr>
      <w:r>
        <w:rPr>
          <w:rFonts w:ascii="Times New Roman"/>
          <w:b w:val="false"/>
          <w:i w:val="false"/>
          <w:color w:val="000000"/>
          <w:sz w:val="28"/>
        </w:rPr>
        <w:t>
      2. Мүгедекті оңалтудың жеке бағдарламасына сәйкес тауарларды және (немесе) көрсетілетін қызметтерді әлеуметтік көрсетілетін қызметтер порталы арқылы сатып алған кезде мүгедектің жергілікті атқарушы органдарға олардың құнын өтетуге, бірақ осы баптың 3-тармағында көзделген кепілдік берілген сома мөлшерінен асырмай өтетуге құқығы бар. Мүгедек кепілдік берілген соманың және сатып алынған тауарлардың және (немесе) көрсетілетін қызметтердің нақты құны арасындағы айырманы меншікті қаражаты есебінен өз бетінше төлейді.</w:t>
      </w:r>
    </w:p>
    <w:bookmarkEnd w:id="242"/>
    <w:bookmarkStart w:name="z274" w:id="243"/>
    <w:p>
      <w:pPr>
        <w:spacing w:after="0"/>
        <w:ind w:left="0"/>
        <w:jc w:val="both"/>
      </w:pPr>
      <w:r>
        <w:rPr>
          <w:rFonts w:ascii="Times New Roman"/>
          <w:b w:val="false"/>
          <w:i w:val="false"/>
          <w:color w:val="000000"/>
          <w:sz w:val="28"/>
        </w:rPr>
        <w:t>
      3. Әлеуметтік көрсетілетін қызметтер порталы арқылы сатып алынатын тауарлардың және (немесе) көрсетілетін қызметтердің құнын өтеу ретінде берілетін кепілдік берілген сома мынадай мөлшерлерде:</w:t>
      </w:r>
    </w:p>
    <w:bookmarkEnd w:id="243"/>
    <w:bookmarkStart w:name="z275" w:id="244"/>
    <w:p>
      <w:pPr>
        <w:spacing w:after="0"/>
        <w:ind w:left="0"/>
        <w:jc w:val="both"/>
      </w:pPr>
      <w:r>
        <w:rPr>
          <w:rFonts w:ascii="Times New Roman"/>
          <w:b w:val="false"/>
          <w:i w:val="false"/>
          <w:color w:val="000000"/>
          <w:sz w:val="28"/>
        </w:rPr>
        <w:t>
      санаторий-курорттық емделуге, протездік-ортопедиялық көмекке, техникалық көмекші (орнын толтырушы) құралдарға, арнаулы жүріп-тұру құралдарына – халықты әлеуметтік қорғау саласындағы уәкілетті орган айқындайтын мөлшерде;</w:t>
      </w:r>
    </w:p>
    <w:bookmarkEnd w:id="244"/>
    <w:bookmarkStart w:name="z276" w:id="245"/>
    <w:p>
      <w:pPr>
        <w:spacing w:after="0"/>
        <w:ind w:left="0"/>
        <w:jc w:val="both"/>
      </w:pPr>
      <w:r>
        <w:rPr>
          <w:rFonts w:ascii="Times New Roman"/>
          <w:b w:val="false"/>
          <w:i w:val="false"/>
          <w:color w:val="000000"/>
          <w:sz w:val="28"/>
        </w:rPr>
        <w:t>
      жеке көмекшінің әлеуметтік көрсетілетін қызметтеріне – бір сағатқа, бірақ күніне сегіз сағаттан асырмай, әлеуметтік жұмыс жөніндегі маманның жалақысы мөлшерінің есебімен;</w:t>
      </w:r>
    </w:p>
    <w:bookmarkEnd w:id="245"/>
    <w:bookmarkStart w:name="z277" w:id="246"/>
    <w:p>
      <w:pPr>
        <w:spacing w:after="0"/>
        <w:ind w:left="0"/>
        <w:jc w:val="both"/>
      </w:pPr>
      <w:r>
        <w:rPr>
          <w:rFonts w:ascii="Times New Roman"/>
          <w:b w:val="false"/>
          <w:i w:val="false"/>
          <w:color w:val="000000"/>
          <w:sz w:val="28"/>
        </w:rPr>
        <w:t>
      ымдау тілі маманының әлеуметтік көрсетілетін қызметтеріне – бір сағатқа, бірақ жылына алпыс сағаттан асырмай, республикалық бюджет туралы заңда тиісті қаржы жылына белгіленген ең төмен жалақы мөлшерінің он бес пайызы есебімен төленеді.".</w:t>
      </w:r>
    </w:p>
    <w:bookmarkEnd w:id="246"/>
    <w:bookmarkStart w:name="z278" w:id="247"/>
    <w:p>
      <w:pPr>
        <w:spacing w:after="0"/>
        <w:ind w:left="0"/>
        <w:jc w:val="both"/>
      </w:pPr>
      <w:r>
        <w:rPr>
          <w:rFonts w:ascii="Times New Roman"/>
          <w:b w:val="false"/>
          <w:i w:val="false"/>
          <w:color w:val="000000"/>
          <w:sz w:val="28"/>
        </w:rPr>
        <w:t xml:space="preserve">
      9.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7"/>
    <w:bookmarkStart w:name="z279" w:id="2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 тармақшасының алтыншы абзацындағы "жәрдемақы)" деген сөз "жәрдемақы) түріндегі ақшалай, оның ішінде электрондық ақшамен төленетін төлемдер" деген сөздермен ауыстырылып, жетінші абзацы алып тасталсын;</w:t>
      </w:r>
    </w:p>
    <w:bookmarkEnd w:id="248"/>
    <w:bookmarkStart w:name="z280" w:id="2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249"/>
    <w:bookmarkStart w:name="z281" w:id="250"/>
    <w:p>
      <w:pPr>
        <w:spacing w:after="0"/>
        <w:ind w:left="0"/>
        <w:jc w:val="both"/>
      </w:pPr>
      <w:r>
        <w:rPr>
          <w:rFonts w:ascii="Times New Roman"/>
          <w:b w:val="false"/>
          <w:i w:val="false"/>
          <w:color w:val="000000"/>
          <w:sz w:val="28"/>
        </w:rPr>
        <w:t xml:space="preserve">
      1-тармақтың 4) тармақшасындағы "жәрдемақы;" деген сөз "жәрдемақы алуға құқығы бар." деген сөздермен ауыстырылып, 3) және 5) тармақшалары алып тасталсын; </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83" w:id="251"/>
    <w:p>
      <w:pPr>
        <w:spacing w:after="0"/>
        <w:ind w:left="0"/>
        <w:jc w:val="both"/>
      </w:pPr>
      <w:r>
        <w:rPr>
          <w:rFonts w:ascii="Times New Roman"/>
          <w:b w:val="false"/>
          <w:i w:val="false"/>
          <w:color w:val="000000"/>
          <w:sz w:val="28"/>
        </w:rPr>
        <w:t>
      "3. "Алтын алқа", "Күміс алқа" алқаларымен наградталған немесе бұрын "Батыр ана" атағын алған, І және ІІ дәрежелі "Ана даңқы" ордендерімен наградталған адамдардың көпбалалы анаға берілетін жәрдемақыны алуға құқығы бар.";</w:t>
      </w:r>
    </w:p>
    <w:bookmarkEnd w:id="251"/>
    <w:bookmarkStart w:name="z284" w:id="2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 xml:space="preserve">: </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86" w:id="253"/>
    <w:p>
      <w:pPr>
        <w:spacing w:after="0"/>
        <w:ind w:left="0"/>
        <w:jc w:val="both"/>
      </w:pPr>
      <w:r>
        <w:rPr>
          <w:rFonts w:ascii="Times New Roman"/>
          <w:b w:val="false"/>
          <w:i w:val="false"/>
          <w:color w:val="000000"/>
          <w:sz w:val="28"/>
        </w:rPr>
        <w:t xml:space="preserve">
      бірінші бөлік мынадай редакцияда жазылсын: </w:t>
      </w:r>
    </w:p>
    <w:bookmarkEnd w:id="253"/>
    <w:bookmarkStart w:name="z287" w:id="254"/>
    <w:p>
      <w:pPr>
        <w:spacing w:after="0"/>
        <w:ind w:left="0"/>
        <w:jc w:val="both"/>
      </w:pPr>
      <w:r>
        <w:rPr>
          <w:rFonts w:ascii="Times New Roman"/>
          <w:b w:val="false"/>
          <w:i w:val="false"/>
          <w:color w:val="000000"/>
          <w:sz w:val="28"/>
        </w:rPr>
        <w:t>
      "2. Жәрдемақы тағайындау туралы өтініш тізбесін уәкілетті мемлекеттік орган айқындайтын құжаттар қоса беріле отырып, осы Заңның 4-бабында көзделген жәрдемақыға құқығы бар отбасының (адамның) тұрғылықты жері бойынша Мемлекеттік корпорацияға беріледі.";</w:t>
      </w:r>
    </w:p>
    <w:bookmarkEnd w:id="254"/>
    <w:bookmarkStart w:name="z288" w:id="255"/>
    <w:p>
      <w:pPr>
        <w:spacing w:after="0"/>
        <w:ind w:left="0"/>
        <w:jc w:val="both"/>
      </w:pPr>
      <w:r>
        <w:rPr>
          <w:rFonts w:ascii="Times New Roman"/>
          <w:b w:val="false"/>
          <w:i w:val="false"/>
          <w:color w:val="000000"/>
          <w:sz w:val="28"/>
        </w:rPr>
        <w:t>
      екінші бөліктегі "бала туғанда берілетін жәрдемақы, бала күтіміне байланысты жәрдемақы, мүгедек баланы тәрбиелеушіге берілетін жәрдемақы не бала кезінен бірінші топтағы мүгедектің күтіміне байланысты жәрдемақы" деген сөздер "жәрдемақылар" деген сөзбен ауыстырылсын;</w:t>
      </w:r>
    </w:p>
    <w:bookmarkEnd w:id="255"/>
    <w:bookmarkStart w:name="z289" w:id="256"/>
    <w:p>
      <w:pPr>
        <w:spacing w:after="0"/>
        <w:ind w:left="0"/>
        <w:jc w:val="both"/>
      </w:pPr>
      <w:r>
        <w:rPr>
          <w:rFonts w:ascii="Times New Roman"/>
          <w:b w:val="false"/>
          <w:i w:val="false"/>
          <w:color w:val="000000"/>
          <w:sz w:val="28"/>
        </w:rPr>
        <w:t>
      үшінші бөліктегі "немесе бала кезінен бірінші топтағы мүгедектік алғаш рет белгіленген", "және бала кезінен бірінші топтағы мүгедектің күтіміне байланысты жәрдемақы" деген сөздер алып тасталсын;</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91" w:id="257"/>
    <w:p>
      <w:pPr>
        <w:spacing w:after="0"/>
        <w:ind w:left="0"/>
        <w:jc w:val="both"/>
      </w:pPr>
      <w:r>
        <w:rPr>
          <w:rFonts w:ascii="Times New Roman"/>
          <w:b w:val="false"/>
          <w:i w:val="false"/>
          <w:color w:val="000000"/>
          <w:sz w:val="28"/>
        </w:rPr>
        <w:t>
      бірінші бөліктегі "немесе бала кезінен бірінші топтағы мүгедекке күтімді жүзеге асыратын адам туралы" деген сөздер алып тасталсын;</w:t>
      </w:r>
    </w:p>
    <w:bookmarkEnd w:id="257"/>
    <w:bookmarkStart w:name="z292" w:id="258"/>
    <w:p>
      <w:pPr>
        <w:spacing w:after="0"/>
        <w:ind w:left="0"/>
        <w:jc w:val="both"/>
      </w:pPr>
      <w:r>
        <w:rPr>
          <w:rFonts w:ascii="Times New Roman"/>
          <w:b w:val="false"/>
          <w:i w:val="false"/>
          <w:color w:val="000000"/>
          <w:sz w:val="28"/>
        </w:rPr>
        <w:t>
      екінші бөліктегі "немесе бала кезінен бірінші топтағы мүгедекке күтімді жүзеге асыратын адам туралы", ", сондай-ақ бала кезінен бірінші топтағы мүгедектің күтіміне байланысты жәрдемақы" деген сөздер алып тасталсын;</w:t>
      </w:r>
    </w:p>
    <w:bookmarkEnd w:id="258"/>
    <w:bookmarkStart w:name="z293" w:id="2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95" w:id="260"/>
    <w:p>
      <w:pPr>
        <w:spacing w:after="0"/>
        <w:ind w:left="0"/>
        <w:jc w:val="both"/>
      </w:pPr>
      <w:r>
        <w:rPr>
          <w:rFonts w:ascii="Times New Roman"/>
          <w:b w:val="false"/>
          <w:i w:val="false"/>
          <w:color w:val="000000"/>
          <w:sz w:val="28"/>
        </w:rPr>
        <w:t>
      бірінші бөлікте:</w:t>
      </w:r>
    </w:p>
    <w:bookmarkEnd w:id="260"/>
    <w:bookmarkStart w:name="z296" w:id="261"/>
    <w:p>
      <w:pPr>
        <w:spacing w:after="0"/>
        <w:ind w:left="0"/>
        <w:jc w:val="both"/>
      </w:pPr>
      <w:r>
        <w:rPr>
          <w:rFonts w:ascii="Times New Roman"/>
          <w:b w:val="false"/>
          <w:i w:val="false"/>
          <w:color w:val="000000"/>
          <w:sz w:val="28"/>
        </w:rPr>
        <w:t>
      "бірінші бөлігінде" деген сөздер "екінші бөлігінде" деген сөздермен ауыстырылсын;</w:t>
      </w:r>
    </w:p>
    <w:bookmarkEnd w:id="261"/>
    <w:bookmarkStart w:name="z297" w:id="262"/>
    <w:p>
      <w:pPr>
        <w:spacing w:after="0"/>
        <w:ind w:left="0"/>
        <w:jc w:val="both"/>
      </w:pPr>
      <w:r>
        <w:rPr>
          <w:rFonts w:ascii="Times New Roman"/>
          <w:b w:val="false"/>
          <w:i w:val="false"/>
          <w:color w:val="000000"/>
          <w:sz w:val="28"/>
        </w:rPr>
        <w:t>
      "немесе бала кезінен бірінші топтағы мүгедекке күтімді жүзеге асыратын адам туралы" деген сөздер алып тасталсын;</w:t>
      </w:r>
    </w:p>
    <w:bookmarkEnd w:id="262"/>
    <w:bookmarkStart w:name="z298" w:id="263"/>
    <w:p>
      <w:pPr>
        <w:spacing w:after="0"/>
        <w:ind w:left="0"/>
        <w:jc w:val="both"/>
      </w:pPr>
      <w:r>
        <w:rPr>
          <w:rFonts w:ascii="Times New Roman"/>
          <w:b w:val="false"/>
          <w:i w:val="false"/>
          <w:color w:val="000000"/>
          <w:sz w:val="28"/>
        </w:rPr>
        <w:t>
      мынадай мазмұндағы екінші бөлікпен толықтырылсын:</w:t>
      </w:r>
    </w:p>
    <w:bookmarkEnd w:id="263"/>
    <w:bookmarkStart w:name="z299" w:id="264"/>
    <w:p>
      <w:pPr>
        <w:spacing w:after="0"/>
        <w:ind w:left="0"/>
        <w:jc w:val="both"/>
      </w:pPr>
      <w:r>
        <w:rPr>
          <w:rFonts w:ascii="Times New Roman"/>
          <w:b w:val="false"/>
          <w:i w:val="false"/>
          <w:color w:val="000000"/>
          <w:sz w:val="28"/>
        </w:rPr>
        <w:t>
      "Проактивті көрсетілетін қызмет арқылы жәрдемақылар тағайындалған кезде "Мемлекеттік көрсетілетін қызметтер туралы" Қазақстан Республикасының Заңына сәйкес проактивті көрсетілетін қызмет арқылы жәрдемақы тағайындауға өтініш берушінің келісімін алған күн қызмет көрсетуге өтініш жасалған күн және оның Мемлекеттік корпорацияда тіркелген күні болып есептеледі.";</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"және бала кезінен бірінші топтағы мүгедектерге" деген сөздер алып тасталсын;</w:t>
      </w:r>
    </w:p>
    <w:bookmarkStart w:name="z301" w:id="26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8-1-баптың</w:t>
      </w:r>
      <w:r>
        <w:rPr>
          <w:rFonts w:ascii="Times New Roman"/>
          <w:b w:val="false"/>
          <w:i w:val="false"/>
          <w:color w:val="000000"/>
          <w:sz w:val="28"/>
        </w:rPr>
        <w:t xml:space="preserve"> 2-тармағындағы "қайтыс болған айды қоса алғанда" деген сөздерден кейін ", ал жәрдемақы алушы Қазақстан Республикасының шегінен тыс жерге тұрақты тұрғылықты тұруға кеткен жағдайда – кеткен айды қоса алғанда" деген сөздермен толықтырылсын;</w:t>
      </w:r>
    </w:p>
    <w:bookmarkEnd w:id="265"/>
    <w:bookmarkStart w:name="z302" w:id="26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9-2-бап</w:t>
      </w:r>
      <w:r>
        <w:rPr>
          <w:rFonts w:ascii="Times New Roman"/>
          <w:b w:val="false"/>
          <w:i w:val="false"/>
          <w:color w:val="000000"/>
          <w:sz w:val="28"/>
        </w:rPr>
        <w:t xml:space="preserve"> алып тасталсын;</w:t>
      </w:r>
    </w:p>
    <w:bookmarkEnd w:id="266"/>
    <w:bookmarkStart w:name="z303" w:id="2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10-бапта</w:t>
      </w:r>
      <w:r>
        <w:rPr>
          <w:rFonts w:ascii="Times New Roman"/>
          <w:b w:val="false"/>
          <w:i w:val="false"/>
          <w:color w:val="000000"/>
          <w:sz w:val="28"/>
        </w:rPr>
        <w:t>:</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05" w:id="268"/>
    <w:p>
      <w:pPr>
        <w:spacing w:after="0"/>
        <w:ind w:left="0"/>
        <w:jc w:val="both"/>
      </w:pPr>
      <w:r>
        <w:rPr>
          <w:rFonts w:ascii="Times New Roman"/>
          <w:b w:val="false"/>
          <w:i w:val="false"/>
          <w:color w:val="000000"/>
          <w:sz w:val="28"/>
        </w:rPr>
        <w:t>
      бірінші бөліктің 5) тармақшасы алып тасталсын;</w:t>
      </w:r>
    </w:p>
    <w:bookmarkEnd w:id="268"/>
    <w:bookmarkStart w:name="z306" w:id="269"/>
    <w:p>
      <w:pPr>
        <w:spacing w:after="0"/>
        <w:ind w:left="0"/>
        <w:jc w:val="both"/>
      </w:pPr>
      <w:r>
        <w:rPr>
          <w:rFonts w:ascii="Times New Roman"/>
          <w:b w:val="false"/>
          <w:i w:val="false"/>
          <w:color w:val="000000"/>
          <w:sz w:val="28"/>
        </w:rPr>
        <w:t>
      екінші бөлікте:</w:t>
      </w:r>
    </w:p>
    <w:bookmarkEnd w:id="269"/>
    <w:bookmarkStart w:name="z307" w:id="270"/>
    <w:p>
      <w:pPr>
        <w:spacing w:after="0"/>
        <w:ind w:left="0"/>
        <w:jc w:val="both"/>
      </w:pPr>
      <w:r>
        <w:rPr>
          <w:rFonts w:ascii="Times New Roman"/>
          <w:b w:val="false"/>
          <w:i w:val="false"/>
          <w:color w:val="000000"/>
          <w:sz w:val="28"/>
        </w:rPr>
        <w:t>
      "бірінші бөлігінің 1), 2), 2-1) және 3) тармақшаларында" деген сөздер "бірінші бөлігінде" деген сөздермен ауыстырылсын;</w:t>
      </w:r>
    </w:p>
    <w:bookmarkEnd w:id="270"/>
    <w:bookmarkStart w:name="z308" w:id="271"/>
    <w:p>
      <w:pPr>
        <w:spacing w:after="0"/>
        <w:ind w:left="0"/>
        <w:jc w:val="both"/>
      </w:pPr>
      <w:r>
        <w:rPr>
          <w:rFonts w:ascii="Times New Roman"/>
          <w:b w:val="false"/>
          <w:i w:val="false"/>
          <w:color w:val="000000"/>
          <w:sz w:val="28"/>
        </w:rPr>
        <w:t>
      "– айлық есептік көрсеткіш мөлшерінің өзгеруі ескеріле отырып, ал осы тармақтың бірінші бөлігінің 4) және 5) тармақшаларында көрсетілген жәрдемақылар ең төмен күнкөріс деңгейі шамасының өзгеруі ескеріле отырып төленеді, бұлар республикалық бюджет туралы заңмен тиісті қаржы жылына белгіленеді" деген сөздер "республикалық бюджет туралы заңмен тиісті қаржы жылына белгіленетін айлық есептік көрсеткіш мөлшерінің немесе ең төмен күнкөріс деңгейі шамасының өзгеруі ескеріле отырып төленеді" деген сөздермен ауыстырылсын;</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w:t>
      </w:r>
    </w:p>
    <w:bookmarkStart w:name="z310" w:id="272"/>
    <w:p>
      <w:pPr>
        <w:spacing w:after="0"/>
        <w:ind w:left="0"/>
        <w:jc w:val="both"/>
      </w:pPr>
      <w:r>
        <w:rPr>
          <w:rFonts w:ascii="Times New Roman"/>
          <w:b w:val="false"/>
          <w:i w:val="false"/>
          <w:color w:val="000000"/>
          <w:sz w:val="28"/>
        </w:rPr>
        <w:t>
      ", сондай-ақ бала кезінен бірінші топтағы мүгедектің күтіміне байланысты жәрдемақының" деген сөздер алып тасталсын;</w:t>
      </w:r>
    </w:p>
    <w:bookmarkEnd w:id="272"/>
    <w:bookmarkStart w:name="z311" w:id="273"/>
    <w:p>
      <w:pPr>
        <w:spacing w:after="0"/>
        <w:ind w:left="0"/>
        <w:jc w:val="both"/>
      </w:pPr>
      <w:r>
        <w:rPr>
          <w:rFonts w:ascii="Times New Roman"/>
          <w:b w:val="false"/>
          <w:i w:val="false"/>
          <w:color w:val="000000"/>
          <w:sz w:val="28"/>
        </w:rPr>
        <w:t>
      "басталған кезден бастап, бірақ олар тағайындалған кезден бұрын қайта қаралмайды" деген сөздер "басталған күннен бастап қайта қаралады, бірақ олар тағайындалған күннен ерте емес қайта қаралады" деген сөздермен ауыстырылсын;</w:t>
      </w:r>
    </w:p>
    <w:bookmarkEnd w:id="273"/>
    <w:bookmarkStart w:name="z312" w:id="27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11-бапта</w:t>
      </w:r>
      <w:r>
        <w:rPr>
          <w:rFonts w:ascii="Times New Roman"/>
          <w:b w:val="false"/>
          <w:i w:val="false"/>
          <w:color w:val="000000"/>
          <w:sz w:val="28"/>
        </w:rPr>
        <w:t>:</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14" w:id="275"/>
    <w:p>
      <w:pPr>
        <w:spacing w:after="0"/>
        <w:ind w:left="0"/>
        <w:jc w:val="both"/>
      </w:pPr>
      <w:r>
        <w:rPr>
          <w:rFonts w:ascii="Times New Roman"/>
          <w:b w:val="false"/>
          <w:i w:val="false"/>
          <w:color w:val="000000"/>
          <w:sz w:val="28"/>
        </w:rPr>
        <w:t xml:space="preserve">
      бірінші бөлікте: </w:t>
      </w:r>
    </w:p>
    <w:bookmarkEnd w:id="275"/>
    <w:bookmarkStart w:name="z315" w:id="276"/>
    <w:p>
      <w:pPr>
        <w:spacing w:after="0"/>
        <w:ind w:left="0"/>
        <w:jc w:val="both"/>
      </w:pPr>
      <w:r>
        <w:rPr>
          <w:rFonts w:ascii="Times New Roman"/>
          <w:b w:val="false"/>
          <w:i w:val="false"/>
          <w:color w:val="000000"/>
          <w:sz w:val="28"/>
        </w:rPr>
        <w:t>
      1-1) тармақшадағы "осы Заңда белгіленген жағдайларды қоспағанда, баланың кәмелеттік жасқа толуы, сондай-ақ кәмелеттік жасқа толғаннан" деген сөздер ", кәмелеттік жасқа толғанынан" деген сөздермен ауыстырылсын;</w:t>
      </w:r>
    </w:p>
    <w:bookmarkEnd w:id="276"/>
    <w:bookmarkStart w:name="z316" w:id="277"/>
    <w:p>
      <w:pPr>
        <w:spacing w:after="0"/>
        <w:ind w:left="0"/>
        <w:jc w:val="both"/>
      </w:pPr>
      <w:r>
        <w:rPr>
          <w:rFonts w:ascii="Times New Roman"/>
          <w:b w:val="false"/>
          <w:i w:val="false"/>
          <w:color w:val="000000"/>
          <w:sz w:val="28"/>
        </w:rPr>
        <w:t>
      мынадай мазмұндағы 5) тармақшамен толықтырылсын:</w:t>
      </w:r>
    </w:p>
    <w:bookmarkEnd w:id="277"/>
    <w:bookmarkStart w:name="z317" w:id="278"/>
    <w:p>
      <w:pPr>
        <w:spacing w:after="0"/>
        <w:ind w:left="0"/>
        <w:jc w:val="both"/>
      </w:pPr>
      <w:r>
        <w:rPr>
          <w:rFonts w:ascii="Times New Roman"/>
          <w:b w:val="false"/>
          <w:i w:val="false"/>
          <w:color w:val="000000"/>
          <w:sz w:val="28"/>
        </w:rPr>
        <w:t>
      "5) жәрдемақы алушыға қатысты Қазақстан Республикасының азаматтығын тоқтату фактісінің анықталуы.";</w:t>
      </w:r>
    </w:p>
    <w:bookmarkEnd w:id="278"/>
    <w:bookmarkStart w:name="z318" w:id="279"/>
    <w:p>
      <w:pPr>
        <w:spacing w:after="0"/>
        <w:ind w:left="0"/>
        <w:jc w:val="both"/>
      </w:pPr>
      <w:r>
        <w:rPr>
          <w:rFonts w:ascii="Times New Roman"/>
          <w:b w:val="false"/>
          <w:i w:val="false"/>
          <w:color w:val="000000"/>
          <w:sz w:val="28"/>
        </w:rPr>
        <w:t>
      үшінші бөлік алып тасталсын;</w:t>
      </w:r>
    </w:p>
    <w:bookmarkEnd w:id="279"/>
    <w:bookmarkStart w:name="z319" w:id="280"/>
    <w:p>
      <w:pPr>
        <w:spacing w:after="0"/>
        <w:ind w:left="0"/>
        <w:jc w:val="both"/>
      </w:pPr>
      <w:r>
        <w:rPr>
          <w:rFonts w:ascii="Times New Roman"/>
          <w:b w:val="false"/>
          <w:i w:val="false"/>
          <w:color w:val="000000"/>
          <w:sz w:val="28"/>
        </w:rPr>
        <w:t>
      мынадай мазмұндағы 1-1-тармақпен толықтырылсын:</w:t>
      </w:r>
    </w:p>
    <w:bookmarkEnd w:id="280"/>
    <w:bookmarkStart w:name="z320" w:id="281"/>
    <w:p>
      <w:pPr>
        <w:spacing w:after="0"/>
        <w:ind w:left="0"/>
        <w:jc w:val="both"/>
      </w:pPr>
      <w:r>
        <w:rPr>
          <w:rFonts w:ascii="Times New Roman"/>
          <w:b w:val="false"/>
          <w:i w:val="false"/>
          <w:color w:val="000000"/>
          <w:sz w:val="28"/>
        </w:rPr>
        <w:t>
      "1-1. Осы Заңның 4-бабының 3-тармағында көзделген жәрдемақыны төлеуді тоқтату үшін мыналар негіз болып табылады:</w:t>
      </w:r>
    </w:p>
    <w:bookmarkEnd w:id="281"/>
    <w:bookmarkStart w:name="z321" w:id="282"/>
    <w:p>
      <w:pPr>
        <w:spacing w:after="0"/>
        <w:ind w:left="0"/>
        <w:jc w:val="both"/>
      </w:pPr>
      <w:r>
        <w:rPr>
          <w:rFonts w:ascii="Times New Roman"/>
          <w:b w:val="false"/>
          <w:i w:val="false"/>
          <w:color w:val="000000"/>
          <w:sz w:val="28"/>
        </w:rPr>
        <w:t>
      1) өтініш берушінің жәрдемақының заңсыз тағайындалуына алып келген, анық емес мәліметтер ұсынуы;</w:t>
      </w:r>
    </w:p>
    <w:bookmarkEnd w:id="282"/>
    <w:bookmarkStart w:name="z322" w:id="283"/>
    <w:p>
      <w:pPr>
        <w:spacing w:after="0"/>
        <w:ind w:left="0"/>
        <w:jc w:val="both"/>
      </w:pPr>
      <w:r>
        <w:rPr>
          <w:rFonts w:ascii="Times New Roman"/>
          <w:b w:val="false"/>
          <w:i w:val="false"/>
          <w:color w:val="000000"/>
          <w:sz w:val="28"/>
        </w:rPr>
        <w:t>
      2) жәрдемақы алушыны "Қазақстан Республикасының мемлекеттік наградалары туралы" Қазақстан Республикасы Заңының 40-бабына сәйкес Қазақстан Республикасының мемлекеттік наградасынан айыру;</w:t>
      </w:r>
    </w:p>
    <w:bookmarkEnd w:id="283"/>
    <w:bookmarkStart w:name="z323" w:id="284"/>
    <w:p>
      <w:pPr>
        <w:spacing w:after="0"/>
        <w:ind w:left="0"/>
        <w:jc w:val="both"/>
      </w:pPr>
      <w:r>
        <w:rPr>
          <w:rFonts w:ascii="Times New Roman"/>
          <w:b w:val="false"/>
          <w:i w:val="false"/>
          <w:color w:val="000000"/>
          <w:sz w:val="28"/>
        </w:rPr>
        <w:t>
      3) жәрдемақы алушыға қатысты Қазақстан Республикасының азаматтығын тоқтату фактісінің анықталуы.";</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25" w:id="285"/>
    <w:p>
      <w:pPr>
        <w:spacing w:after="0"/>
        <w:ind w:left="0"/>
        <w:jc w:val="both"/>
      </w:pPr>
      <w:r>
        <w:rPr>
          <w:rFonts w:ascii="Times New Roman"/>
          <w:b w:val="false"/>
          <w:i w:val="false"/>
          <w:color w:val="000000"/>
          <w:sz w:val="28"/>
        </w:rPr>
        <w:t>
      бірінші бөліктегі "1-тармағында" деген сөздер "1 және 1-1-тармақтарында" деген сөздермен ауыстырылсын;</w:t>
      </w:r>
    </w:p>
    <w:bookmarkEnd w:id="285"/>
    <w:bookmarkStart w:name="z326" w:id="286"/>
    <w:p>
      <w:pPr>
        <w:spacing w:after="0"/>
        <w:ind w:left="0"/>
        <w:jc w:val="both"/>
      </w:pPr>
      <w:r>
        <w:rPr>
          <w:rFonts w:ascii="Times New Roman"/>
          <w:b w:val="false"/>
          <w:i w:val="false"/>
          <w:color w:val="000000"/>
          <w:sz w:val="28"/>
        </w:rPr>
        <w:t>
      екінші бөлік "соттың" деген сөзден кейін "заңды күшіне енген" деген сөздермен толықтырылсын;</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28" w:id="287"/>
    <w:p>
      <w:pPr>
        <w:spacing w:after="0"/>
        <w:ind w:left="0"/>
        <w:jc w:val="both"/>
      </w:pPr>
      <w:r>
        <w:rPr>
          <w:rFonts w:ascii="Times New Roman"/>
          <w:b w:val="false"/>
          <w:i w:val="false"/>
          <w:color w:val="000000"/>
          <w:sz w:val="28"/>
        </w:rPr>
        <w:t>
      бірінші бөлікте:</w:t>
      </w:r>
    </w:p>
    <w:bookmarkEnd w:id="287"/>
    <w:bookmarkStart w:name="z329" w:id="288"/>
    <w:p>
      <w:pPr>
        <w:spacing w:after="0"/>
        <w:ind w:left="0"/>
        <w:jc w:val="both"/>
      </w:pPr>
      <w:r>
        <w:rPr>
          <w:rFonts w:ascii="Times New Roman"/>
          <w:b w:val="false"/>
          <w:i w:val="false"/>
          <w:color w:val="000000"/>
          <w:sz w:val="28"/>
        </w:rPr>
        <w:t>
      бірінші абзацтағы "1-тармағының 2), 2-1), 3) және 4) тармақшаларында" деген сөздер "1-тармағының 2), 2-1) және 4) тармақшаларында және 3-тармағында" деген сөздермен ауыстырылсын;</w:t>
      </w:r>
    </w:p>
    <w:bookmarkEnd w:id="288"/>
    <w:bookmarkStart w:name="z330" w:id="289"/>
    <w:p>
      <w:pPr>
        <w:spacing w:after="0"/>
        <w:ind w:left="0"/>
        <w:jc w:val="both"/>
      </w:pPr>
      <w:r>
        <w:rPr>
          <w:rFonts w:ascii="Times New Roman"/>
          <w:b w:val="false"/>
          <w:i w:val="false"/>
          <w:color w:val="000000"/>
          <w:sz w:val="28"/>
        </w:rPr>
        <w:t>
      мынадай мазмұндағы 4), 5) және 6) тармақшалармен толықтырылсын:</w:t>
      </w:r>
    </w:p>
    <w:bookmarkEnd w:id="289"/>
    <w:bookmarkStart w:name="z331" w:id="290"/>
    <w:p>
      <w:pPr>
        <w:spacing w:after="0"/>
        <w:ind w:left="0"/>
        <w:jc w:val="both"/>
      </w:pPr>
      <w:r>
        <w:rPr>
          <w:rFonts w:ascii="Times New Roman"/>
          <w:b w:val="false"/>
          <w:i w:val="false"/>
          <w:color w:val="000000"/>
          <w:sz w:val="28"/>
        </w:rPr>
        <w:t>
      "4) баланың осы Заңның 4-бабы 1-тармағының 2-1) тармақшасында көрсетілген жәрдемақыны төлеу үшін кәмелетке толуы;</w:t>
      </w:r>
    </w:p>
    <w:bookmarkEnd w:id="290"/>
    <w:bookmarkStart w:name="z332" w:id="291"/>
    <w:p>
      <w:pPr>
        <w:spacing w:after="0"/>
        <w:ind w:left="0"/>
        <w:jc w:val="both"/>
      </w:pPr>
      <w:r>
        <w:rPr>
          <w:rFonts w:ascii="Times New Roman"/>
          <w:b w:val="false"/>
          <w:i w:val="false"/>
          <w:color w:val="000000"/>
          <w:sz w:val="28"/>
        </w:rPr>
        <w:t>
      5) жәрдемақы алушыға қатысты жедел-іздестіру іс-шараларын жүргізу туралы немесе хабар-ошарсыз жоғалу фактісі туралы растайтын құжаттың болуы;</w:t>
      </w:r>
    </w:p>
    <w:bookmarkEnd w:id="291"/>
    <w:bookmarkStart w:name="z333" w:id="292"/>
    <w:p>
      <w:pPr>
        <w:spacing w:after="0"/>
        <w:ind w:left="0"/>
        <w:jc w:val="both"/>
      </w:pPr>
      <w:r>
        <w:rPr>
          <w:rFonts w:ascii="Times New Roman"/>
          <w:b w:val="false"/>
          <w:i w:val="false"/>
          <w:color w:val="000000"/>
          <w:sz w:val="28"/>
        </w:rPr>
        <w:t>
      6) жәрдемақы алушы – шетелдіктің немесе азаматтығы жоқ адамның жеке басын куәландыратын құжаттың, қандас куәлігінің қолданылу мерзімінің өтуі.";</w:t>
      </w:r>
    </w:p>
    <w:bookmarkEnd w:id="292"/>
    <w:bookmarkStart w:name="z334" w:id="293"/>
    <w:p>
      <w:pPr>
        <w:spacing w:after="0"/>
        <w:ind w:left="0"/>
        <w:jc w:val="both"/>
      </w:pPr>
      <w:r>
        <w:rPr>
          <w:rFonts w:ascii="Times New Roman"/>
          <w:b w:val="false"/>
          <w:i w:val="false"/>
          <w:color w:val="000000"/>
          <w:sz w:val="28"/>
        </w:rPr>
        <w:t>
      екінші бөлік алып тасталсын;</w:t>
      </w:r>
    </w:p>
    <w:bookmarkEnd w:id="293"/>
    <w:bookmarkStart w:name="z335" w:id="29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11-1-баптың</w:t>
      </w:r>
      <w:r>
        <w:rPr>
          <w:rFonts w:ascii="Times New Roman"/>
          <w:b w:val="false"/>
          <w:i w:val="false"/>
          <w:color w:val="000000"/>
          <w:sz w:val="28"/>
        </w:rPr>
        <w:t xml:space="preserve"> 1-тармағында:</w:t>
      </w:r>
    </w:p>
    <w:bookmarkEnd w:id="294"/>
    <w:bookmarkStart w:name="z336" w:id="295"/>
    <w:p>
      <w:pPr>
        <w:spacing w:after="0"/>
        <w:ind w:left="0"/>
        <w:jc w:val="both"/>
      </w:pPr>
      <w:r>
        <w:rPr>
          <w:rFonts w:ascii="Times New Roman"/>
          <w:b w:val="false"/>
          <w:i w:val="false"/>
          <w:color w:val="000000"/>
          <w:sz w:val="28"/>
        </w:rPr>
        <w:t>
      бірінші бөлікте орыс тіліндегі мәтінге түзету енгізілді, мемлекеттік тілдегі мәтін өзгермейді;</w:t>
      </w:r>
    </w:p>
    <w:bookmarkEnd w:id="295"/>
    <w:bookmarkStart w:name="z337" w:id="296"/>
    <w:p>
      <w:pPr>
        <w:spacing w:after="0"/>
        <w:ind w:left="0"/>
        <w:jc w:val="both"/>
      </w:pPr>
      <w:r>
        <w:rPr>
          <w:rFonts w:ascii="Times New Roman"/>
          <w:b w:val="false"/>
          <w:i w:val="false"/>
          <w:color w:val="000000"/>
          <w:sz w:val="28"/>
        </w:rPr>
        <w:t>
      екінші және үшінші бөліктер алып тасталсын.</w:t>
      </w:r>
    </w:p>
    <w:bookmarkEnd w:id="296"/>
    <w:bookmarkStart w:name="z338" w:id="297"/>
    <w:p>
      <w:pPr>
        <w:spacing w:after="0"/>
        <w:ind w:left="0"/>
        <w:jc w:val="both"/>
      </w:pPr>
      <w:r>
        <w:rPr>
          <w:rFonts w:ascii="Times New Roman"/>
          <w:b w:val="false"/>
          <w:i w:val="false"/>
          <w:color w:val="000000"/>
          <w:sz w:val="28"/>
        </w:rPr>
        <w:t xml:space="preserve">
      10.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w:t>
      </w:r>
      <w:r>
        <w:rPr>
          <w:rFonts w:ascii="Times New Roman"/>
          <w:b w:val="false"/>
          <w:i w:val="false"/>
          <w:color w:val="000000"/>
          <w:sz w:val="28"/>
        </w:rPr>
        <w:t xml:space="preserve"> мынадай мазмұндағы 8-тармақпен толықтырылсын:</w:t>
      </w:r>
    </w:p>
    <w:bookmarkStart w:name="z340" w:id="298"/>
    <w:p>
      <w:pPr>
        <w:spacing w:after="0"/>
        <w:ind w:left="0"/>
        <w:jc w:val="both"/>
      </w:pPr>
      <w:r>
        <w:rPr>
          <w:rFonts w:ascii="Times New Roman"/>
          <w:b w:val="false"/>
          <w:i w:val="false"/>
          <w:color w:val="000000"/>
          <w:sz w:val="28"/>
        </w:rPr>
        <w:t>
      "8. Осы Заңның 6-бабы 1-тармағының 6) және 8) тармақшаларында көрсетілген негіздер бойынша өмірлік қиын жағдайда жүрген адамдар (отбасылар) арнаулы әлеуметтік қызметтер көрсететін субъектілерді таңдауды әлеуметтік көрсетілетін қызметтер порталы арқылы жүзеге асырады.".</w:t>
      </w:r>
    </w:p>
    <w:bookmarkEnd w:id="298"/>
    <w:bookmarkStart w:name="z341" w:id="299"/>
    <w:p>
      <w:pPr>
        <w:spacing w:after="0"/>
        <w:ind w:left="0"/>
        <w:jc w:val="both"/>
      </w:pPr>
      <w:r>
        <w:rPr>
          <w:rFonts w:ascii="Times New Roman"/>
          <w:b w:val="false"/>
          <w:i w:val="false"/>
          <w:color w:val="000000"/>
          <w:sz w:val="28"/>
        </w:rPr>
        <w:t xml:space="preserve">
      11.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84-бап</w:t>
      </w:r>
      <w:r>
        <w:rPr>
          <w:rFonts w:ascii="Times New Roman"/>
          <w:b w:val="false"/>
          <w:i w:val="false"/>
          <w:color w:val="000000"/>
          <w:sz w:val="28"/>
        </w:rPr>
        <w:t xml:space="preserve"> мынадай мазмұндағы сегізінші бөлікпен толықтырылсын:</w:t>
      </w:r>
    </w:p>
    <w:bookmarkStart w:name="z343" w:id="300"/>
    <w:p>
      <w:pPr>
        <w:spacing w:after="0"/>
        <w:ind w:left="0"/>
        <w:jc w:val="both"/>
      </w:pPr>
      <w:r>
        <w:rPr>
          <w:rFonts w:ascii="Times New Roman"/>
          <w:b w:val="false"/>
          <w:i w:val="false"/>
          <w:color w:val="000000"/>
          <w:sz w:val="28"/>
        </w:rPr>
        <w:t>
      "2012 жылғы 1 қаңтарға дейін қызметтен шығарылған прокуратура органдары қызметкерлерінің Қазақстан Республикасының зейнетақы заңнамасына сәйкес еңбек сіңірген жылдары үшін зейнетақы төлемдерін алуға құқығы бар. Зейнетақы төлемдерінің мөлшері Қазақстан Республикасының зейнетақы заңнамасында белгіленген тәртіппен жүргізілген жыл сайынғы арттырулар ескеріле отырып, қызметтен шығарылған күнге белгіленеді, төлем еңбек сіңірген жылдары үшін зейнетақы төлемдерін тағайындауға өтініш жасалған күннен бастап жүзеге асырылады.".</w:t>
      </w:r>
    </w:p>
    <w:bookmarkEnd w:id="300"/>
    <w:bookmarkStart w:name="z344" w:id="301"/>
    <w:p>
      <w:pPr>
        <w:spacing w:after="0"/>
        <w:ind w:left="0"/>
        <w:jc w:val="both"/>
      </w:pPr>
      <w:r>
        <w:rPr>
          <w:rFonts w:ascii="Times New Roman"/>
          <w:b w:val="false"/>
          <w:i w:val="false"/>
          <w:color w:val="000000"/>
          <w:sz w:val="28"/>
        </w:rPr>
        <w:t xml:space="preserve">
      12.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1"/>
    <w:bookmarkStart w:name="z345" w:id="3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2-тармағының үшінші бөлігінде:</w:t>
      </w:r>
    </w:p>
    <w:bookmarkEnd w:id="302"/>
    <w:bookmarkStart w:name="z346" w:id="303"/>
    <w:p>
      <w:pPr>
        <w:spacing w:after="0"/>
        <w:ind w:left="0"/>
        <w:jc w:val="both"/>
      </w:pPr>
      <w:r>
        <w:rPr>
          <w:rFonts w:ascii="Times New Roman"/>
          <w:b w:val="false"/>
          <w:i w:val="false"/>
          <w:color w:val="000000"/>
          <w:sz w:val="28"/>
        </w:rPr>
        <w:t>
      мынадай мазмұндағы 2-1) тармақшамен толықтырылсын:</w:t>
      </w:r>
    </w:p>
    <w:bookmarkEnd w:id="303"/>
    <w:bookmarkStart w:name="z347" w:id="304"/>
    <w:p>
      <w:pPr>
        <w:spacing w:after="0"/>
        <w:ind w:left="0"/>
        <w:jc w:val="both"/>
      </w:pPr>
      <w:r>
        <w:rPr>
          <w:rFonts w:ascii="Times New Roman"/>
          <w:b w:val="false"/>
          <w:i w:val="false"/>
          <w:color w:val="000000"/>
          <w:sz w:val="28"/>
        </w:rPr>
        <w:t xml:space="preserve">
      "2-1)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қызмет түрлері бойынша еңбек, кәсіпкерлік қызмет, жеке практикамен айналысу кезеңдері;"; </w:t>
      </w:r>
    </w:p>
    <w:bookmarkEnd w:id="304"/>
    <w:bookmarkStart w:name="z348" w:id="305"/>
    <w:p>
      <w:pPr>
        <w:spacing w:after="0"/>
        <w:ind w:left="0"/>
        <w:jc w:val="both"/>
      </w:pPr>
      <w:r>
        <w:rPr>
          <w:rFonts w:ascii="Times New Roman"/>
          <w:b w:val="false"/>
          <w:i w:val="false"/>
          <w:color w:val="000000"/>
          <w:sz w:val="28"/>
        </w:rPr>
        <w:t>
      4) тармақшадағы "16" деген цифрлар "18" деген цифрлармен ауыстырылсын;</w:t>
      </w:r>
    </w:p>
    <w:bookmarkEnd w:id="305"/>
    <w:bookmarkStart w:name="z349" w:id="306"/>
    <w:p>
      <w:pPr>
        <w:spacing w:after="0"/>
        <w:ind w:left="0"/>
        <w:jc w:val="both"/>
      </w:pPr>
      <w:r>
        <w:rPr>
          <w:rFonts w:ascii="Times New Roman"/>
          <w:b w:val="false"/>
          <w:i w:val="false"/>
          <w:color w:val="000000"/>
          <w:sz w:val="28"/>
        </w:rPr>
        <w:t>
      мынадай мазмұндағы 8-1) тармақшамен толықтырылсын:</w:t>
      </w:r>
    </w:p>
    <w:bookmarkEnd w:id="306"/>
    <w:bookmarkStart w:name="z350" w:id="307"/>
    <w:p>
      <w:pPr>
        <w:spacing w:after="0"/>
        <w:ind w:left="0"/>
        <w:jc w:val="both"/>
      </w:pPr>
      <w:r>
        <w:rPr>
          <w:rFonts w:ascii="Times New Roman"/>
          <w:b w:val="false"/>
          <w:i w:val="false"/>
          <w:color w:val="000000"/>
          <w:sz w:val="28"/>
        </w:rPr>
        <w:t>
      "8-1) төтенше жағдай, шектеу іс-шаралары қолданылған кезеңде қызметтің шектелуіне байланысты кірісінен айырылған жағдайда төленетін әлеуметтік төлемді алу кезеңдері;";</w:t>
      </w:r>
    </w:p>
    <w:bookmarkEnd w:id="307"/>
    <w:bookmarkStart w:name="z351" w:id="3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13-баптың</w:t>
      </w:r>
      <w:r>
        <w:rPr>
          <w:rFonts w:ascii="Times New Roman"/>
          <w:b w:val="false"/>
          <w:i w:val="false"/>
          <w:color w:val="000000"/>
          <w:sz w:val="28"/>
        </w:rPr>
        <w:t xml:space="preserve"> 1-тармағында:</w:t>
      </w:r>
    </w:p>
    <w:bookmarkEnd w:id="308"/>
    <w:bookmarkStart w:name="z352" w:id="309"/>
    <w:p>
      <w:pPr>
        <w:spacing w:after="0"/>
        <w:ind w:left="0"/>
        <w:jc w:val="both"/>
      </w:pPr>
      <w:r>
        <w:rPr>
          <w:rFonts w:ascii="Times New Roman"/>
          <w:b w:val="false"/>
          <w:i w:val="false"/>
          <w:color w:val="000000"/>
          <w:sz w:val="28"/>
        </w:rPr>
        <w:t xml:space="preserve">
      7) тармақшадағы "16" деген цифрлар "18" деген цифрлармен ауыстырылсын; </w:t>
      </w:r>
    </w:p>
    <w:bookmarkEnd w:id="309"/>
    <w:bookmarkStart w:name="z353" w:id="310"/>
    <w:p>
      <w:pPr>
        <w:spacing w:after="0"/>
        <w:ind w:left="0"/>
        <w:jc w:val="both"/>
      </w:pPr>
      <w:r>
        <w:rPr>
          <w:rFonts w:ascii="Times New Roman"/>
          <w:b w:val="false"/>
          <w:i w:val="false"/>
          <w:color w:val="000000"/>
          <w:sz w:val="28"/>
        </w:rPr>
        <w:t>
      11) тармақшадағы "соғыс мүгедектерi" деген сөздер "Ұлы Отан соғысының мүгедектері" деген сөздермен ауыстырылсын;</w:t>
      </w:r>
    </w:p>
    <w:bookmarkEnd w:id="310"/>
    <w:bookmarkStart w:name="z354" w:id="3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15-бапта</w:t>
      </w:r>
      <w:r>
        <w:rPr>
          <w:rFonts w:ascii="Times New Roman"/>
          <w:b w:val="false"/>
          <w:i w:val="false"/>
          <w:color w:val="000000"/>
          <w:sz w:val="28"/>
        </w:rPr>
        <w:t>:</w:t>
      </w:r>
    </w:p>
    <w:bookmarkEnd w:id="311"/>
    <w:bookmarkStart w:name="z355" w:id="312"/>
    <w:p>
      <w:pPr>
        <w:spacing w:after="0"/>
        <w:ind w:left="0"/>
        <w:jc w:val="both"/>
      </w:pPr>
      <w:r>
        <w:rPr>
          <w:rFonts w:ascii="Times New Roman"/>
          <w:b w:val="false"/>
          <w:i w:val="false"/>
          <w:color w:val="000000"/>
          <w:sz w:val="28"/>
        </w:rPr>
        <w:t>
      2-тармақта:</w:t>
      </w:r>
    </w:p>
    <w:bookmarkEnd w:id="312"/>
    <w:bookmarkStart w:name="z356" w:id="313"/>
    <w:p>
      <w:pPr>
        <w:spacing w:after="0"/>
        <w:ind w:left="0"/>
        <w:jc w:val="both"/>
      </w:pPr>
      <w:r>
        <w:rPr>
          <w:rFonts w:ascii="Times New Roman"/>
          <w:b w:val="false"/>
          <w:i w:val="false"/>
          <w:color w:val="000000"/>
          <w:sz w:val="28"/>
        </w:rPr>
        <w:t>
      бірінші бөліктегі "1995" деген цифрлар "1998" деген цифрлармен ауыстырылсын;</w:t>
      </w:r>
    </w:p>
    <w:bookmarkEnd w:id="313"/>
    <w:bookmarkStart w:name="z357" w:id="314"/>
    <w:p>
      <w:pPr>
        <w:spacing w:after="0"/>
        <w:ind w:left="0"/>
        <w:jc w:val="both"/>
      </w:pPr>
      <w:r>
        <w:rPr>
          <w:rFonts w:ascii="Times New Roman"/>
          <w:b w:val="false"/>
          <w:i w:val="false"/>
          <w:color w:val="000000"/>
          <w:sz w:val="28"/>
        </w:rPr>
        <w:t>
      екінші бөліктегі "Байқоңыр" кешенiнiң ресейлiк ұйымдарында жұмыс iстеген кезеңде алынған кірісті қоспағанда, 1998 жылғы 1 қаңтардан басталған кезең үшін" деген сөздер "Осы баптың 3-тармағына сәйкес айқындалатын кірісті қоспағанда," деген сөздермен ауыстырылсын;</w:t>
      </w:r>
    </w:p>
    <w:bookmarkEnd w:id="314"/>
    <w:bookmarkStart w:name="z358" w:id="315"/>
    <w:p>
      <w:pPr>
        <w:spacing w:after="0"/>
        <w:ind w:left="0"/>
        <w:jc w:val="both"/>
      </w:pPr>
      <w:r>
        <w:rPr>
          <w:rFonts w:ascii="Times New Roman"/>
          <w:b w:val="false"/>
          <w:i w:val="false"/>
          <w:color w:val="000000"/>
          <w:sz w:val="28"/>
        </w:rPr>
        <w:t>
      3-тармақтың бірінші бөлігіндегі "орташа айлық кірістің мөлшерi жұмыс берушi беретiн кіріс туралы анықтамамен расталатын кіріске сәйкес белгiленедi" деген сөздер ", сондай-ақ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қызмет түрлері бойынша еңбек, кәсіпкерлік қызмет, жеке практикамен айналысу кезеңі үшін орташа айлық кірістің мөлшерi кірістер туралы анықтамамен расталатын кіріске сәйкес белгіленеді" деген сөздермен ауыстырылсын;</w:t>
      </w:r>
    </w:p>
    <w:bookmarkEnd w:id="315"/>
    <w:bookmarkStart w:name="z359" w:id="3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16-баптың</w:t>
      </w:r>
      <w:r>
        <w:rPr>
          <w:rFonts w:ascii="Times New Roman"/>
          <w:b w:val="false"/>
          <w:i w:val="false"/>
          <w:color w:val="000000"/>
          <w:sz w:val="28"/>
        </w:rPr>
        <w:t xml:space="preserve"> 2-тармағы мынадай мазмұндағы екінші бөлікпен толықтырылсын:</w:t>
      </w:r>
    </w:p>
    <w:bookmarkEnd w:id="316"/>
    <w:bookmarkStart w:name="z360" w:id="317"/>
    <w:p>
      <w:pPr>
        <w:spacing w:after="0"/>
        <w:ind w:left="0"/>
        <w:jc w:val="both"/>
      </w:pPr>
      <w:r>
        <w:rPr>
          <w:rFonts w:ascii="Times New Roman"/>
          <w:b w:val="false"/>
          <w:i w:val="false"/>
          <w:color w:val="000000"/>
          <w:sz w:val="28"/>
        </w:rPr>
        <w:t>
      "Өтініш берушінің қалауы бойынша Қазақстан Республикасында төтенше жағдай, шектеу іс-шаралары қолданылған айлар орташа айлық кірістің мөлшерін айқындаған кезде алып тасталады және олардың тура алдындағы немесе олардан кейінгі басқа айлармен ауыстырылады.";</w:t>
      </w:r>
    </w:p>
    <w:bookmarkEnd w:id="317"/>
    <w:bookmarkStart w:name="z361" w:id="3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20-баптың</w:t>
      </w:r>
      <w:r>
        <w:rPr>
          <w:rFonts w:ascii="Times New Roman"/>
          <w:b w:val="false"/>
          <w:i w:val="false"/>
          <w:color w:val="000000"/>
          <w:sz w:val="28"/>
        </w:rPr>
        <w:t xml:space="preserve"> 1-тармағының 11-1) тармақшасы "қайтару" деген сөзден кейін ", тоқтату" деген сөзбен толықтырылсын;</w:t>
      </w:r>
    </w:p>
    <w:bookmarkEnd w:id="318"/>
    <w:bookmarkStart w:name="z362" w:id="3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30-баптың</w:t>
      </w:r>
      <w:r>
        <w:rPr>
          <w:rFonts w:ascii="Times New Roman"/>
          <w:b w:val="false"/>
          <w:i w:val="false"/>
          <w:color w:val="000000"/>
          <w:sz w:val="28"/>
        </w:rPr>
        <w:t xml:space="preserve"> 1-тармағы мынадай мазмұндағы төртінші бөлікпен толықтырылсын:</w:t>
      </w:r>
    </w:p>
    <w:bookmarkEnd w:id="319"/>
    <w:bookmarkStart w:name="z363" w:id="320"/>
    <w:p>
      <w:pPr>
        <w:spacing w:after="0"/>
        <w:ind w:left="0"/>
        <w:jc w:val="both"/>
      </w:pPr>
      <w:r>
        <w:rPr>
          <w:rFonts w:ascii="Times New Roman"/>
          <w:b w:val="false"/>
          <w:i w:val="false"/>
          <w:color w:val="000000"/>
          <w:sz w:val="28"/>
        </w:rPr>
        <w:t>
      "Осы Заңның 31-бабы 1-тармағының 3) тармақшасында және 32-бабы 1-тармағының 3) тармақшасында аталған адамдардың мерзімсіз белгіленген бірінші немесе екінші топтағы мүгедектігі алынған жағдайда, бірыңғай жинақтаушы зейнетақы қорынан төленетін зейнетақы төлемдері мүгедектікті алу туралы мәліметтер алынған айдан кейінгі айдан бастап тоқтатылады.";</w:t>
      </w:r>
    </w:p>
    <w:bookmarkEnd w:id="320"/>
    <w:bookmarkStart w:name="z364" w:id="3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34-баптың</w:t>
      </w:r>
      <w:r>
        <w:rPr>
          <w:rFonts w:ascii="Times New Roman"/>
          <w:b w:val="false"/>
          <w:i w:val="false"/>
          <w:color w:val="000000"/>
          <w:sz w:val="28"/>
        </w:rPr>
        <w:t xml:space="preserve"> 9-тармағының 4-1) тармақшасы "қайтару" деген сөзден кейін ", тоқтату" деген сөзбен толықтырылсын;</w:t>
      </w:r>
    </w:p>
    <w:bookmarkEnd w:id="321"/>
    <w:bookmarkStart w:name="z365" w:id="3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37-бапта</w:t>
      </w:r>
      <w:r>
        <w:rPr>
          <w:rFonts w:ascii="Times New Roman"/>
          <w:b w:val="false"/>
          <w:i w:val="false"/>
          <w:color w:val="000000"/>
          <w:sz w:val="28"/>
        </w:rPr>
        <w:t>:</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"жарналарын" деген сөзден кейін ", міндетті кәсіптік зейнетақы жарналарын"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Start w:name="z368" w:id="323"/>
    <w:p>
      <w:pPr>
        <w:spacing w:after="0"/>
        <w:ind w:left="0"/>
        <w:jc w:val="both"/>
      </w:pPr>
      <w:r>
        <w:rPr>
          <w:rFonts w:ascii="Times New Roman"/>
          <w:b w:val="false"/>
          <w:i w:val="false"/>
          <w:color w:val="000000"/>
          <w:sz w:val="28"/>
        </w:rPr>
        <w:t>
      3-тармақта:</w:t>
      </w:r>
    </w:p>
    <w:bookmarkEnd w:id="323"/>
    <w:bookmarkStart w:name="z369" w:id="324"/>
    <w:p>
      <w:pPr>
        <w:spacing w:after="0"/>
        <w:ind w:left="0"/>
        <w:jc w:val="both"/>
      </w:pPr>
      <w:r>
        <w:rPr>
          <w:rFonts w:ascii="Times New Roman"/>
          <w:b w:val="false"/>
          <w:i w:val="false"/>
          <w:color w:val="000000"/>
          <w:sz w:val="28"/>
        </w:rPr>
        <w:t>
      бірінші бөлік "Мемлекеттік корпорацияға" деген сөздерден кейін "міндетті зейнетақы жарналарын, міндетті кәсіптік зейнетақы жарналарын есепке алуға арналған" деген сөздермен толықтырылсын;</w:t>
      </w:r>
    </w:p>
    <w:bookmarkEnd w:id="324"/>
    <w:bookmarkStart w:name="z370" w:id="325"/>
    <w:p>
      <w:pPr>
        <w:spacing w:after="0"/>
        <w:ind w:left="0"/>
        <w:jc w:val="both"/>
      </w:pPr>
      <w:r>
        <w:rPr>
          <w:rFonts w:ascii="Times New Roman"/>
          <w:b w:val="false"/>
          <w:i w:val="false"/>
          <w:color w:val="000000"/>
          <w:sz w:val="28"/>
        </w:rPr>
        <w:t>
      екінші бөліктегі "Салымшы" деген сөз "Міндетті зейнетақы жарналарының салымшысы, агент және өзі үшін міндетті кәсіптік зейнетақы жарналары аударылған жеке тұлға" деген сөздермен ауыстырылсын;</w:t>
      </w:r>
    </w:p>
    <w:bookmarkEnd w:id="325"/>
    <w:bookmarkStart w:name="z371" w:id="3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39-баптың</w:t>
      </w:r>
      <w:r>
        <w:rPr>
          <w:rFonts w:ascii="Times New Roman"/>
          <w:b w:val="false"/>
          <w:i w:val="false"/>
          <w:color w:val="000000"/>
          <w:sz w:val="28"/>
        </w:rPr>
        <w:t xml:space="preserve"> 3-тармағында:</w:t>
      </w:r>
    </w:p>
    <w:bookmarkEnd w:id="326"/>
    <w:bookmarkStart w:name="z372" w:id="327"/>
    <w:p>
      <w:pPr>
        <w:spacing w:after="0"/>
        <w:ind w:left="0"/>
        <w:jc w:val="both"/>
      </w:pPr>
      <w:r>
        <w:rPr>
          <w:rFonts w:ascii="Times New Roman"/>
          <w:b w:val="false"/>
          <w:i w:val="false"/>
          <w:color w:val="000000"/>
          <w:sz w:val="28"/>
        </w:rPr>
        <w:t>
      бірінші бөлік алып тасталсын;</w:t>
      </w:r>
    </w:p>
    <w:bookmarkEnd w:id="327"/>
    <w:bookmarkStart w:name="z373" w:id="328"/>
    <w:p>
      <w:pPr>
        <w:spacing w:after="0"/>
        <w:ind w:left="0"/>
        <w:jc w:val="both"/>
      </w:pPr>
      <w:r>
        <w:rPr>
          <w:rFonts w:ascii="Times New Roman"/>
          <w:b w:val="false"/>
          <w:i w:val="false"/>
          <w:color w:val="000000"/>
          <w:sz w:val="28"/>
        </w:rPr>
        <w:t>
      екінші бөлікте:</w:t>
      </w:r>
    </w:p>
    <w:bookmarkEnd w:id="328"/>
    <w:bookmarkStart w:name="z374" w:id="329"/>
    <w:p>
      <w:pPr>
        <w:spacing w:after="0"/>
        <w:ind w:left="0"/>
        <w:jc w:val="both"/>
      </w:pPr>
      <w:r>
        <w:rPr>
          <w:rFonts w:ascii="Times New Roman"/>
          <w:b w:val="false"/>
          <w:i w:val="false"/>
          <w:color w:val="000000"/>
          <w:sz w:val="28"/>
        </w:rPr>
        <w:t>
      "ашуға қайта өтініш" деген сөздер "қайтадан ашу" деген сөздермен ауыстырылсын;</w:t>
      </w:r>
    </w:p>
    <w:bookmarkEnd w:id="329"/>
    <w:bookmarkStart w:name="z375" w:id="330"/>
    <w:p>
      <w:pPr>
        <w:spacing w:after="0"/>
        <w:ind w:left="0"/>
        <w:jc w:val="both"/>
      </w:pPr>
      <w:r>
        <w:rPr>
          <w:rFonts w:ascii="Times New Roman"/>
          <w:b w:val="false"/>
          <w:i w:val="false"/>
          <w:color w:val="000000"/>
          <w:sz w:val="28"/>
        </w:rPr>
        <w:t>
      "берілмейді" деген сөз "жүзеге асырылмайды" деген сөздермен ауыстырылсын;</w:t>
      </w:r>
    </w:p>
    <w:bookmarkEnd w:id="330"/>
    <w:bookmarkStart w:name="z376" w:id="331"/>
    <w:p>
      <w:pPr>
        <w:spacing w:after="0"/>
        <w:ind w:left="0"/>
        <w:jc w:val="both"/>
      </w:pPr>
      <w:r>
        <w:rPr>
          <w:rFonts w:ascii="Times New Roman"/>
          <w:b w:val="false"/>
          <w:i w:val="false"/>
          <w:color w:val="000000"/>
          <w:sz w:val="28"/>
        </w:rPr>
        <w:t>
      мынадай мазмұндағы үшінші бөлікпен толықтырылсын:</w:t>
      </w:r>
    </w:p>
    <w:bookmarkEnd w:id="331"/>
    <w:bookmarkStart w:name="z377" w:id="332"/>
    <w:p>
      <w:pPr>
        <w:spacing w:after="0"/>
        <w:ind w:left="0"/>
        <w:jc w:val="both"/>
      </w:pPr>
      <w:r>
        <w:rPr>
          <w:rFonts w:ascii="Times New Roman"/>
          <w:b w:val="false"/>
          <w:i w:val="false"/>
          <w:color w:val="000000"/>
          <w:sz w:val="28"/>
        </w:rPr>
        <w:t>
      "Бұл ретте, жеке тұлғаның пайдасына міндетті кәсіптік зейнетақы жарналарын төлеген агент бұрын ашылған, міндетті кәсіптік зейнетақы жарналарын есепке алуға арналған жеке зейнетақы шотына міндетті кәсіптік зейнетақы жарналары есепке жатқызылған күннен бастап міндетті кәсіптік зейнетақы жарналары есебінен зейнетақымен қамсыздандыру туралы шартқа қосылған болып есептеледі.".</w:t>
      </w:r>
    </w:p>
    <w:bookmarkEnd w:id="332"/>
    <w:bookmarkStart w:name="z378" w:id="333"/>
    <w:p>
      <w:pPr>
        <w:spacing w:after="0"/>
        <w:ind w:left="0"/>
        <w:jc w:val="both"/>
      </w:pPr>
      <w:r>
        <w:rPr>
          <w:rFonts w:ascii="Times New Roman"/>
          <w:b w:val="false"/>
          <w:i w:val="false"/>
          <w:color w:val="000000"/>
          <w:sz w:val="28"/>
        </w:rPr>
        <w:t xml:space="preserve">
      13.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51-баптың</w:t>
      </w:r>
      <w:r>
        <w:rPr>
          <w:rFonts w:ascii="Times New Roman"/>
          <w:b w:val="false"/>
          <w:i w:val="false"/>
          <w:color w:val="000000"/>
          <w:sz w:val="28"/>
        </w:rPr>
        <w:t xml:space="preserve"> 2-тармағының 2) тармақшасындағы "жеке оңалту" деген сөздер "мүгедекті оңалтудың жеке" деген сөздермен ауыстырылсын.</w:t>
      </w:r>
    </w:p>
    <w:bookmarkStart w:name="z380" w:id="334"/>
    <w:p>
      <w:pPr>
        <w:spacing w:after="0"/>
        <w:ind w:left="0"/>
        <w:jc w:val="both"/>
      </w:pPr>
      <w:r>
        <w:rPr>
          <w:rFonts w:ascii="Times New Roman"/>
          <w:b w:val="false"/>
          <w:i w:val="false"/>
          <w:color w:val="000000"/>
          <w:sz w:val="28"/>
        </w:rPr>
        <w:t xml:space="preserve">
      14.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334"/>
    <w:bookmarkStart w:name="z381" w:id="3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1-тармағында:</w:t>
      </w:r>
    </w:p>
    <w:bookmarkEnd w:id="335"/>
    <w:bookmarkStart w:name="z382" w:id="336"/>
    <w:p>
      <w:pPr>
        <w:spacing w:after="0"/>
        <w:ind w:left="0"/>
        <w:jc w:val="both"/>
      </w:pPr>
      <w:r>
        <w:rPr>
          <w:rFonts w:ascii="Times New Roman"/>
          <w:b w:val="false"/>
          <w:i w:val="false"/>
          <w:color w:val="000000"/>
          <w:sz w:val="28"/>
        </w:rPr>
        <w:t>
      6) тармақшадағы "жұмыс іздеп жүрген адамдарға және жұмыссыздарға жеке өзі барған немесе ақпараттық-коммуникациялық технологиялар және (немесе) ұялы байланыс желісінің абоненттік құрылғысы арқылы өтініш жасаған кезде оларды лайықты жұмыстың бар екендігі туралы міндетті түрде хабардар ете отырып," деген сөздер "халықты жұмыспен қамту мәселелері жөніндегі уәкілетті орган айқындаған тәртіппен, жұмыс іздеп жүрген адамдарды және жұмыссыздарды лайықты жұмыстың бар екендігі туралы міндетті түрде хабардар ете отырып, оларға" деген сөздермен ауыстырылсын;</w:t>
      </w:r>
    </w:p>
    <w:bookmarkEnd w:id="336"/>
    <w:bookmarkStart w:name="z383" w:id="337"/>
    <w:p>
      <w:pPr>
        <w:spacing w:after="0"/>
        <w:ind w:left="0"/>
        <w:jc w:val="both"/>
      </w:pPr>
      <w:r>
        <w:rPr>
          <w:rFonts w:ascii="Times New Roman"/>
          <w:b w:val="false"/>
          <w:i w:val="false"/>
          <w:color w:val="000000"/>
          <w:sz w:val="28"/>
        </w:rPr>
        <w:t>
      11-1) тармақша алып тасталсын;</w:t>
      </w:r>
    </w:p>
    <w:bookmarkEnd w:id="337"/>
    <w:bookmarkStart w:name="z384" w:id="3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13-бапта</w:t>
      </w:r>
      <w:r>
        <w:rPr>
          <w:rFonts w:ascii="Times New Roman"/>
          <w:b w:val="false"/>
          <w:i w:val="false"/>
          <w:color w:val="000000"/>
          <w:sz w:val="28"/>
        </w:rPr>
        <w:t>:</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386" w:id="339"/>
    <w:p>
      <w:pPr>
        <w:spacing w:after="0"/>
        <w:ind w:left="0"/>
        <w:jc w:val="both"/>
      </w:pPr>
      <w:r>
        <w:rPr>
          <w:rFonts w:ascii="Times New Roman"/>
          <w:b w:val="false"/>
          <w:i w:val="false"/>
          <w:color w:val="000000"/>
          <w:sz w:val="28"/>
        </w:rPr>
        <w:t>
      "1. Жұмысы және (немесе) табысы (кірісі) жоқ, лайықты жұмыс іздеп жүрген адам жұмысқа орналасуына жәрдемдесу үшін өтініш жасаған кезде тұрғылықты жері бойынша халықты жұмыспен қамту орталығында тікелей не "электрондық үкімет" веб-порталы немесе Мемлекеттік корпорация арқылы немесе "Электрондық еңбек биржасы" мемлекеттік ақпараттық порталы арқылы жұмыс іздеп жүрген адам ретінде тіркеледі.";</w:t>
      </w:r>
    </w:p>
    <w:bookmarkEnd w:id="339"/>
    <w:bookmarkStart w:name="z387" w:id="340"/>
    <w:p>
      <w:pPr>
        <w:spacing w:after="0"/>
        <w:ind w:left="0"/>
        <w:jc w:val="both"/>
      </w:pPr>
      <w:r>
        <w:rPr>
          <w:rFonts w:ascii="Times New Roman"/>
          <w:b w:val="false"/>
          <w:i w:val="false"/>
          <w:color w:val="000000"/>
          <w:sz w:val="28"/>
        </w:rPr>
        <w:t>
      "3. Жұмыс іздеп жүрген және халықты жұмыспен қамту орталығынан (кент, ауыл, ауылдық округ әкімінен) немесе "Электрондық еңбек биржасы" мемлекеттік ақпараттық порталы арқылы лайықты жұмыс туралы ұсыныс алған адам – халықты жұмыспен қамту орталығын, ал ауылдық елді мекенде тұратын адам – кент, ауыл, ауылдық округ әкімін ұсынылған лайықты жұмысқа келісетіні немесе одан бас тартатыны туралы халықты жұмыспен қамту мәселелері жөніндегі уәкілетті орган айқындаған тәртіппен хабардар етуге тиіс.";</w:t>
      </w:r>
    </w:p>
    <w:bookmarkEnd w:id="340"/>
    <w:bookmarkStart w:name="z388" w:id="3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14-бапта</w:t>
      </w:r>
      <w:r>
        <w:rPr>
          <w:rFonts w:ascii="Times New Roman"/>
          <w:b w:val="false"/>
          <w:i w:val="false"/>
          <w:color w:val="000000"/>
          <w:sz w:val="28"/>
        </w:rPr>
        <w:t>:</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391" w:id="342"/>
    <w:p>
      <w:pPr>
        <w:spacing w:after="0"/>
        <w:ind w:left="0"/>
        <w:jc w:val="both"/>
      </w:pPr>
      <w:r>
        <w:rPr>
          <w:rFonts w:ascii="Times New Roman"/>
          <w:b w:val="false"/>
          <w:i w:val="false"/>
          <w:color w:val="000000"/>
          <w:sz w:val="28"/>
        </w:rPr>
        <w:t>
      "5. Халықты жұмыспен қамту мәселелері жөніндегі жергілікті органда тiркелген және халықты жұмыспен қамту орталығынан (кент, ауыл, ауылдық округ әкімінен) немесе "Электрондық еңбек биржасы" мемлекеттік ақпараттық порталы арқылы лайықты жұмыс туралы ұсыныс алған жұмыссыздар – халықты жұмыспен қамту орталығын, ал ауылдық елдi мекендерде тұратын жұмыссыздар – кент, ауыл, ауылдық округ әкiмiн ұсынылған лайықты жұмысқа келісетіні немесе одан бас тартатыны туралы халықты жұмыспен қамту мәселелері жөніндегі уәкілетті орган айқындаған тәртіппен хабардар етуге тиіс.";</w:t>
      </w:r>
    </w:p>
    <w:bookmarkEnd w:id="342"/>
    <w:bookmarkStart w:name="z392" w:id="3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27-баптың</w:t>
      </w:r>
      <w:r>
        <w:rPr>
          <w:rFonts w:ascii="Times New Roman"/>
          <w:b w:val="false"/>
          <w:i w:val="false"/>
          <w:color w:val="000000"/>
          <w:sz w:val="28"/>
        </w:rPr>
        <w:t xml:space="preserve"> 1-тармағының 1) тармақшасы мынадай редакцияда жазылсын: </w:t>
      </w:r>
    </w:p>
    <w:bookmarkEnd w:id="343"/>
    <w:bookmarkStart w:name="z393" w:id="344"/>
    <w:p>
      <w:pPr>
        <w:spacing w:after="0"/>
        <w:ind w:left="0"/>
        <w:jc w:val="both"/>
      </w:pPr>
      <w:r>
        <w:rPr>
          <w:rFonts w:ascii="Times New Roman"/>
          <w:b w:val="false"/>
          <w:i w:val="false"/>
          <w:color w:val="000000"/>
          <w:sz w:val="28"/>
        </w:rPr>
        <w:t>
      "1) мүгедектерді;".</w:t>
      </w:r>
    </w:p>
    <w:bookmarkEnd w:id="344"/>
    <w:bookmarkStart w:name="z394" w:id="345"/>
    <w:p>
      <w:pPr>
        <w:spacing w:after="0"/>
        <w:ind w:left="0"/>
        <w:jc w:val="both"/>
      </w:pPr>
      <w:r>
        <w:rPr>
          <w:rFonts w:ascii="Times New Roman"/>
          <w:b w:val="false"/>
          <w:i w:val="false"/>
          <w:color w:val="000000"/>
          <w:sz w:val="28"/>
        </w:rPr>
        <w:t xml:space="preserve">
      15.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5"/>
    <w:bookmarkStart w:name="z395" w:id="3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тармақшадағы</w:t>
      </w:r>
      <w:r>
        <w:rPr>
          <w:rFonts w:ascii="Times New Roman"/>
          <w:b w:val="false"/>
          <w:i w:val="false"/>
          <w:color w:val="000000"/>
          <w:sz w:val="28"/>
        </w:rPr>
        <w:t xml:space="preserve"> "; уәкілетті орган;" деген сөздер "; орталық атқарушы орган;"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тармақшада</w:t>
      </w:r>
      <w:r>
        <w:rPr>
          <w:rFonts w:ascii="Times New Roman"/>
          <w:b w:val="false"/>
          <w:i w:val="false"/>
          <w:color w:val="000000"/>
          <w:sz w:val="28"/>
        </w:rPr>
        <w:t>:</w:t>
      </w:r>
    </w:p>
    <w:bookmarkStart w:name="z398" w:id="347"/>
    <w:p>
      <w:pPr>
        <w:spacing w:after="0"/>
        <w:ind w:left="0"/>
        <w:jc w:val="both"/>
      </w:pPr>
      <w:r>
        <w:rPr>
          <w:rFonts w:ascii="Times New Roman"/>
          <w:b w:val="false"/>
          <w:i w:val="false"/>
          <w:color w:val="000000"/>
          <w:sz w:val="28"/>
        </w:rPr>
        <w:t xml:space="preserve">
      "уәкiлеттi орган" деген сөздер "орталық атқарушы орган" деген сөздермен ауыстырылсын; </w:t>
      </w:r>
    </w:p>
    <w:bookmarkEnd w:id="347"/>
    <w:bookmarkStart w:name="z399" w:id="348"/>
    <w:p>
      <w:pPr>
        <w:spacing w:after="0"/>
        <w:ind w:left="0"/>
        <w:jc w:val="both"/>
      </w:pPr>
      <w:r>
        <w:rPr>
          <w:rFonts w:ascii="Times New Roman"/>
          <w:b w:val="false"/>
          <w:i w:val="false"/>
          <w:color w:val="000000"/>
          <w:sz w:val="28"/>
        </w:rPr>
        <w:t>
      "және қадағалау функцияларын жүзеге асыратын орталық атқарушы орган" деген сөздер "функцияларын жүзеге асыратын мемлекеттік орган" деген сөздермен ауыстырылсын;</w:t>
      </w:r>
    </w:p>
    <w:bookmarkEnd w:id="348"/>
    <w:bookmarkStart w:name="z400" w:id="349"/>
    <w:p>
      <w:pPr>
        <w:spacing w:after="0"/>
        <w:ind w:left="0"/>
        <w:jc w:val="both"/>
      </w:pPr>
      <w:r>
        <w:rPr>
          <w:rFonts w:ascii="Times New Roman"/>
          <w:b w:val="false"/>
          <w:i w:val="false"/>
          <w:color w:val="000000"/>
          <w:sz w:val="28"/>
        </w:rPr>
        <w:t>
      мынадай мазмұндағы 29) тармақшамен толықтырылсын:</w:t>
      </w:r>
    </w:p>
    <w:bookmarkEnd w:id="349"/>
    <w:bookmarkStart w:name="z401" w:id="350"/>
    <w:p>
      <w:pPr>
        <w:spacing w:after="0"/>
        <w:ind w:left="0"/>
        <w:jc w:val="both"/>
      </w:pPr>
      <w:r>
        <w:rPr>
          <w:rFonts w:ascii="Times New Roman"/>
          <w:b w:val="false"/>
          <w:i w:val="false"/>
          <w:color w:val="000000"/>
          <w:sz w:val="28"/>
        </w:rPr>
        <w:t>
      "29) "Электрондық еңбек биржасы" мемлекеттік ақпараттық порталы – еңбек нарығының бірыңғай ақпараттық базасын қамтитын ақпараттық жүйе.";</w:t>
      </w:r>
    </w:p>
    <w:bookmarkEnd w:id="350"/>
    <w:bookmarkStart w:name="z402" w:id="3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10-бапта</w:t>
      </w:r>
      <w:r>
        <w:rPr>
          <w:rFonts w:ascii="Times New Roman"/>
          <w:b w:val="false"/>
          <w:i w:val="false"/>
          <w:color w:val="000000"/>
          <w:sz w:val="28"/>
        </w:rPr>
        <w:t>:</w:t>
      </w:r>
    </w:p>
    <w:bookmarkEnd w:id="351"/>
    <w:bookmarkStart w:name="z403" w:id="352"/>
    <w:p>
      <w:pPr>
        <w:spacing w:after="0"/>
        <w:ind w:left="0"/>
        <w:jc w:val="both"/>
      </w:pPr>
      <w:r>
        <w:rPr>
          <w:rFonts w:ascii="Times New Roman"/>
          <w:b w:val="false"/>
          <w:i w:val="false"/>
          <w:color w:val="000000"/>
          <w:sz w:val="28"/>
        </w:rPr>
        <w:t>
      тақырып мынадай редакцияда жазылсын:</w:t>
      </w:r>
    </w:p>
    <w:bookmarkEnd w:id="352"/>
    <w:bookmarkStart w:name="z404" w:id="353"/>
    <w:p>
      <w:pPr>
        <w:spacing w:after="0"/>
        <w:ind w:left="0"/>
        <w:jc w:val="both"/>
      </w:pPr>
      <w:r>
        <w:rPr>
          <w:rFonts w:ascii="Times New Roman"/>
          <w:b w:val="false"/>
          <w:i w:val="false"/>
          <w:color w:val="000000"/>
          <w:sz w:val="28"/>
        </w:rPr>
        <w:t>
      "10-бап. Орталық атқарушы органның құзыретi";</w:t>
      </w:r>
    </w:p>
    <w:bookmarkEnd w:id="353"/>
    <w:bookmarkStart w:name="z405" w:id="354"/>
    <w:p>
      <w:pPr>
        <w:spacing w:after="0"/>
        <w:ind w:left="0"/>
        <w:jc w:val="both"/>
      </w:pPr>
      <w:r>
        <w:rPr>
          <w:rFonts w:ascii="Times New Roman"/>
          <w:b w:val="false"/>
          <w:i w:val="false"/>
          <w:color w:val="000000"/>
          <w:sz w:val="28"/>
        </w:rPr>
        <w:t>
      бірінші абзац мынадай редакцияда жазылсын:</w:t>
      </w:r>
    </w:p>
    <w:bookmarkEnd w:id="354"/>
    <w:bookmarkStart w:name="z406" w:id="355"/>
    <w:p>
      <w:pPr>
        <w:spacing w:after="0"/>
        <w:ind w:left="0"/>
        <w:jc w:val="both"/>
      </w:pPr>
      <w:r>
        <w:rPr>
          <w:rFonts w:ascii="Times New Roman"/>
          <w:b w:val="false"/>
          <w:i w:val="false"/>
          <w:color w:val="000000"/>
          <w:sz w:val="28"/>
        </w:rPr>
        <w:t>
      "Орталық атқарушы орган:";</w:t>
      </w:r>
    </w:p>
    <w:bookmarkEnd w:id="355"/>
    <w:bookmarkStart w:name="z407" w:id="356"/>
    <w:p>
      <w:pPr>
        <w:spacing w:after="0"/>
        <w:ind w:left="0"/>
        <w:jc w:val="both"/>
      </w:pPr>
      <w:r>
        <w:rPr>
          <w:rFonts w:ascii="Times New Roman"/>
          <w:b w:val="false"/>
          <w:i w:val="false"/>
          <w:color w:val="000000"/>
          <w:sz w:val="28"/>
        </w:rPr>
        <w:t>
      4) тармақшадағы "және қадағалау" деген сөздер алып тасталсын;</w:t>
      </w:r>
    </w:p>
    <w:bookmarkEnd w:id="356"/>
    <w:bookmarkStart w:name="z408" w:id="3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3-тармағының екінші бөлігіндегі "және уәкілетті" деген сөз "және орталық атқарушы" деген сөздермен ауыстырылсын;</w:t>
      </w:r>
    </w:p>
    <w:bookmarkEnd w:id="357"/>
    <w:bookmarkStart w:name="z409" w:id="3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1-тармағында:</w:t>
      </w:r>
    </w:p>
    <w:bookmarkEnd w:id="358"/>
    <w:bookmarkStart w:name="z410" w:id="359"/>
    <w:p>
      <w:pPr>
        <w:spacing w:after="0"/>
        <w:ind w:left="0"/>
        <w:jc w:val="both"/>
      </w:pPr>
      <w:r>
        <w:rPr>
          <w:rFonts w:ascii="Times New Roman"/>
          <w:b w:val="false"/>
          <w:i w:val="false"/>
          <w:color w:val="000000"/>
          <w:sz w:val="28"/>
        </w:rPr>
        <w:t>
      1), 2), 3) және 4) тармақшалар мынадай редакцияда жазылсын:</w:t>
      </w:r>
    </w:p>
    <w:bookmarkEnd w:id="359"/>
    <w:bookmarkStart w:name="z411" w:id="360"/>
    <w:p>
      <w:pPr>
        <w:spacing w:after="0"/>
        <w:ind w:left="0"/>
        <w:jc w:val="both"/>
      </w:pPr>
      <w:r>
        <w:rPr>
          <w:rFonts w:ascii="Times New Roman"/>
          <w:b w:val="false"/>
          <w:i w:val="false"/>
          <w:color w:val="000000"/>
          <w:sz w:val="28"/>
        </w:rPr>
        <w:t>
      "1) қорға еңбекке қабілеттіліктен айырылу жағдайы бойынша әлеуметтік төлем тағайындау туралы өтінішті:</w:t>
      </w:r>
    </w:p>
    <w:bookmarkEnd w:id="360"/>
    <w:bookmarkStart w:name="z412" w:id="361"/>
    <w:p>
      <w:pPr>
        <w:spacing w:after="0"/>
        <w:ind w:left="0"/>
        <w:jc w:val="both"/>
      </w:pPr>
      <w:r>
        <w:rPr>
          <w:rFonts w:ascii="Times New Roman"/>
          <w:b w:val="false"/>
          <w:i w:val="false"/>
          <w:color w:val="000000"/>
          <w:sz w:val="28"/>
        </w:rPr>
        <w:t>
      жалпы еңбекке қабілеттіліктен айырылу дәрежесі алғаш рет белгіленген кезде МӘС бөлімшесі арқылы;</w:t>
      </w:r>
    </w:p>
    <w:bookmarkEnd w:id="361"/>
    <w:bookmarkStart w:name="z413" w:id="362"/>
    <w:p>
      <w:pPr>
        <w:spacing w:after="0"/>
        <w:ind w:left="0"/>
        <w:jc w:val="both"/>
      </w:pPr>
      <w:r>
        <w:rPr>
          <w:rFonts w:ascii="Times New Roman"/>
          <w:b w:val="false"/>
          <w:i w:val="false"/>
          <w:color w:val="000000"/>
          <w:sz w:val="28"/>
        </w:rPr>
        <w:t>
      өтініш жасаған кезде жалпы еңбекке қабілеттіліктен айырылу дәрежесі белгіленген кезде Мемлекеттік корпорация арқылы беруге;</w:t>
      </w:r>
    </w:p>
    <w:bookmarkEnd w:id="362"/>
    <w:bookmarkStart w:name="z414" w:id="363"/>
    <w:p>
      <w:pPr>
        <w:spacing w:after="0"/>
        <w:ind w:left="0"/>
        <w:jc w:val="both"/>
      </w:pPr>
      <w:r>
        <w:rPr>
          <w:rFonts w:ascii="Times New Roman"/>
          <w:b w:val="false"/>
          <w:i w:val="false"/>
          <w:color w:val="000000"/>
          <w:sz w:val="28"/>
        </w:rPr>
        <w:t xml:space="preserve">
      2) қорға Мемлекеттік корпорация арқылы асыраушысынан айырылу жағдайы бойынша әлеуметтік төлем тағайындау туралы өтініш беруге; </w:t>
      </w:r>
    </w:p>
    <w:bookmarkEnd w:id="363"/>
    <w:bookmarkStart w:name="z415" w:id="364"/>
    <w:p>
      <w:pPr>
        <w:spacing w:after="0"/>
        <w:ind w:left="0"/>
        <w:jc w:val="both"/>
      </w:pPr>
      <w:r>
        <w:rPr>
          <w:rFonts w:ascii="Times New Roman"/>
          <w:b w:val="false"/>
          <w:i w:val="false"/>
          <w:color w:val="000000"/>
          <w:sz w:val="28"/>
        </w:rPr>
        <w:t>
      3) қорға жұмысынан айырылу жағдайы бойынша әлеуметтік төлем тағайындау туралы өтінішті:</w:t>
      </w:r>
    </w:p>
    <w:bookmarkEnd w:id="364"/>
    <w:bookmarkStart w:name="z416" w:id="365"/>
    <w:p>
      <w:pPr>
        <w:spacing w:after="0"/>
        <w:ind w:left="0"/>
        <w:jc w:val="both"/>
      </w:pPr>
      <w:r>
        <w:rPr>
          <w:rFonts w:ascii="Times New Roman"/>
          <w:b w:val="false"/>
          <w:i w:val="false"/>
          <w:color w:val="000000"/>
          <w:sz w:val="28"/>
        </w:rPr>
        <w:t>
      егер адам жұмыссыз ретінде тіркелген болса, Мемлекеттік корпорация арқылы;</w:t>
      </w:r>
    </w:p>
    <w:bookmarkEnd w:id="365"/>
    <w:bookmarkStart w:name="z417" w:id="366"/>
    <w:p>
      <w:pPr>
        <w:spacing w:after="0"/>
        <w:ind w:left="0"/>
        <w:jc w:val="both"/>
      </w:pPr>
      <w:r>
        <w:rPr>
          <w:rFonts w:ascii="Times New Roman"/>
          <w:b w:val="false"/>
          <w:i w:val="false"/>
          <w:color w:val="000000"/>
          <w:sz w:val="28"/>
        </w:rPr>
        <w:t>
      жұмыссыз ретінде тіркеу кезінде халықты жұмыспен қамту орталығы арқылы;</w:t>
      </w:r>
    </w:p>
    <w:bookmarkEnd w:id="366"/>
    <w:bookmarkStart w:name="z418" w:id="367"/>
    <w:p>
      <w:pPr>
        <w:spacing w:after="0"/>
        <w:ind w:left="0"/>
        <w:jc w:val="both"/>
      </w:pPr>
      <w:r>
        <w:rPr>
          <w:rFonts w:ascii="Times New Roman"/>
          <w:b w:val="false"/>
          <w:i w:val="false"/>
          <w:color w:val="000000"/>
          <w:sz w:val="28"/>
        </w:rPr>
        <w:t>
      жұмыссыз ретінде тіркелгені туралы мәліметтер болған кезде "электрондық үкімет" веб-порталы арқылы;</w:t>
      </w:r>
    </w:p>
    <w:bookmarkEnd w:id="367"/>
    <w:bookmarkStart w:name="z419" w:id="368"/>
    <w:p>
      <w:pPr>
        <w:spacing w:after="0"/>
        <w:ind w:left="0"/>
        <w:jc w:val="both"/>
      </w:pPr>
      <w:r>
        <w:rPr>
          <w:rFonts w:ascii="Times New Roman"/>
          <w:b w:val="false"/>
          <w:i w:val="false"/>
          <w:color w:val="000000"/>
          <w:sz w:val="28"/>
        </w:rPr>
        <w:t>
      "Электрондық еңбек биржасы" порталында жұмыссыз ретінде тіркелген кезде аталған портал арқылы беруге;</w:t>
      </w:r>
    </w:p>
    <w:bookmarkEnd w:id="368"/>
    <w:bookmarkStart w:name="z420" w:id="369"/>
    <w:p>
      <w:pPr>
        <w:spacing w:after="0"/>
        <w:ind w:left="0"/>
        <w:jc w:val="both"/>
      </w:pPr>
      <w:r>
        <w:rPr>
          <w:rFonts w:ascii="Times New Roman"/>
          <w:b w:val="false"/>
          <w:i w:val="false"/>
          <w:color w:val="000000"/>
          <w:sz w:val="28"/>
        </w:rPr>
        <w:t>
      4) қорға Мемлекеттік корпорация арқылы жүктілікке және босануға, жаңа туған баланы (балаларды) асырап алуға байланысты кірісінен айырылу жағдайы бойынша әлеуметтік төлем тағайындау туралы өтініш беруге;";</w:t>
      </w:r>
    </w:p>
    <w:bookmarkEnd w:id="369"/>
    <w:bookmarkStart w:name="z421" w:id="370"/>
    <w:p>
      <w:pPr>
        <w:spacing w:after="0"/>
        <w:ind w:left="0"/>
        <w:jc w:val="both"/>
      </w:pPr>
      <w:r>
        <w:rPr>
          <w:rFonts w:ascii="Times New Roman"/>
          <w:b w:val="false"/>
          <w:i w:val="false"/>
          <w:color w:val="000000"/>
          <w:sz w:val="28"/>
        </w:rPr>
        <w:t>
      мынадай мазмұндағы 4-1) тармақшамен толықтырылсын:</w:t>
      </w:r>
    </w:p>
    <w:bookmarkEnd w:id="370"/>
    <w:bookmarkStart w:name="z422" w:id="371"/>
    <w:p>
      <w:pPr>
        <w:spacing w:after="0"/>
        <w:ind w:left="0"/>
        <w:jc w:val="both"/>
      </w:pPr>
      <w:r>
        <w:rPr>
          <w:rFonts w:ascii="Times New Roman"/>
          <w:b w:val="false"/>
          <w:i w:val="false"/>
          <w:color w:val="000000"/>
          <w:sz w:val="28"/>
        </w:rPr>
        <w:t xml:space="preserve">
      "4-1) қорға бала бір жасқа толғанға дейін оның күтіміне байланысты кірісінен айырылу жағдайына арналған әлеуметтік төлем тағайындау туралы өтінішті: </w:t>
      </w:r>
    </w:p>
    <w:bookmarkEnd w:id="371"/>
    <w:bookmarkStart w:name="z423" w:id="372"/>
    <w:p>
      <w:pPr>
        <w:spacing w:after="0"/>
        <w:ind w:left="0"/>
        <w:jc w:val="both"/>
      </w:pPr>
      <w:r>
        <w:rPr>
          <w:rFonts w:ascii="Times New Roman"/>
          <w:b w:val="false"/>
          <w:i w:val="false"/>
          <w:color w:val="000000"/>
          <w:sz w:val="28"/>
        </w:rPr>
        <w:t>
      Мемлекеттік корпорация арқылы;</w:t>
      </w:r>
    </w:p>
    <w:bookmarkEnd w:id="372"/>
    <w:bookmarkStart w:name="z424" w:id="373"/>
    <w:p>
      <w:pPr>
        <w:spacing w:after="0"/>
        <w:ind w:left="0"/>
        <w:jc w:val="both"/>
      </w:pPr>
      <w:r>
        <w:rPr>
          <w:rFonts w:ascii="Times New Roman"/>
          <w:b w:val="false"/>
          <w:i w:val="false"/>
          <w:color w:val="000000"/>
          <w:sz w:val="28"/>
        </w:rPr>
        <w:t>
      "электрондық үкімет" веб-порталы арқылы беруге;";</w:t>
      </w:r>
    </w:p>
    <w:bookmarkEnd w:id="373"/>
    <w:bookmarkStart w:name="z425" w:id="3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13-баптың</w:t>
      </w:r>
      <w:r>
        <w:rPr>
          <w:rFonts w:ascii="Times New Roman"/>
          <w:b w:val="false"/>
          <w:i w:val="false"/>
          <w:color w:val="000000"/>
          <w:sz w:val="28"/>
        </w:rPr>
        <w:t xml:space="preserve"> 1-тармағының 1) тармақшасындағы "уәкілетті" деген сөз "орталық атқарушы" деген сөздермен ауыстырылсын;</w:t>
      </w:r>
    </w:p>
    <w:bookmarkEnd w:id="374"/>
    <w:bookmarkStart w:name="z426" w:id="3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15-баптың</w:t>
      </w:r>
      <w:r>
        <w:rPr>
          <w:rFonts w:ascii="Times New Roman"/>
          <w:b w:val="false"/>
          <w:i w:val="false"/>
          <w:color w:val="000000"/>
          <w:sz w:val="28"/>
        </w:rPr>
        <w:t xml:space="preserve"> 6-тармағының 2) тармақшасындағы "белгіленген кірістерден төленбейді." деген сөздер "белгіленген;" деген сөзбен ауыстырылып, екінші бөлігі алып тасталсын; </w:t>
      </w:r>
    </w:p>
    <w:bookmarkEnd w:id="375"/>
    <w:bookmarkStart w:name="z427" w:id="3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18-баптың</w:t>
      </w:r>
      <w:r>
        <w:rPr>
          <w:rFonts w:ascii="Times New Roman"/>
          <w:b w:val="false"/>
          <w:i w:val="false"/>
          <w:color w:val="000000"/>
          <w:sz w:val="28"/>
        </w:rPr>
        <w:t xml:space="preserve"> 1-тармағындағы "уәкілетті" деген сөз "орталық атқарушы" деген сөздермен ауыстырылсын;</w:t>
      </w:r>
    </w:p>
    <w:bookmarkEnd w:id="376"/>
    <w:bookmarkStart w:name="z428" w:id="3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19-бапта</w:t>
      </w:r>
      <w:r>
        <w:rPr>
          <w:rFonts w:ascii="Times New Roman"/>
          <w:b w:val="false"/>
          <w:i w:val="false"/>
          <w:color w:val="000000"/>
          <w:sz w:val="28"/>
        </w:rPr>
        <w:t>:</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"уәкілетті" деген сөз "орталық атқарушы"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бөлігіндегі "Тағайындалу мерзімі" деген сөздер "Егер осы баптың 5-тармағында өзгеше көзделмесе, тағайындалу мерзімі" деген сөздермен ауыстырылсын;</w:t>
      </w:r>
    </w:p>
    <w:bookmarkStart w:name="z431" w:id="3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20-баптың</w:t>
      </w:r>
      <w:r>
        <w:rPr>
          <w:rFonts w:ascii="Times New Roman"/>
          <w:b w:val="false"/>
          <w:i w:val="false"/>
          <w:color w:val="000000"/>
          <w:sz w:val="28"/>
        </w:rPr>
        <w:t xml:space="preserve"> 4-тармағында:</w:t>
      </w:r>
    </w:p>
    <w:bookmarkEnd w:id="378"/>
    <w:bookmarkStart w:name="z432" w:id="379"/>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379"/>
    <w:bookmarkStart w:name="z433" w:id="380"/>
    <w:p>
      <w:pPr>
        <w:spacing w:after="0"/>
        <w:ind w:left="0"/>
        <w:jc w:val="both"/>
      </w:pPr>
      <w:r>
        <w:rPr>
          <w:rFonts w:ascii="Times New Roman"/>
          <w:b w:val="false"/>
          <w:i w:val="false"/>
          <w:color w:val="000000"/>
          <w:sz w:val="28"/>
        </w:rPr>
        <w:t>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 төлеуші беретін кірістер туралы анықтама негізінде кірістің орташа айлық мөлшерін айқындау кезінде ескеріледі.</w:t>
      </w:r>
    </w:p>
    <w:bookmarkEnd w:id="380"/>
    <w:bookmarkStart w:name="z434" w:id="381"/>
    <w:p>
      <w:pPr>
        <w:spacing w:after="0"/>
        <w:ind w:left="0"/>
        <w:jc w:val="both"/>
      </w:pPr>
      <w:r>
        <w:rPr>
          <w:rFonts w:ascii="Times New Roman"/>
          <w:b w:val="false"/>
          <w:i w:val="false"/>
          <w:color w:val="000000"/>
          <w:sz w:val="28"/>
        </w:rPr>
        <w:t>
      Төтенше жағдай, шектеу іс-шаралары қолданылған кезеңде қызметтің шектелуіне байланысты кірісінен айырылу жағдайына арналған әлеуметтік төлемді алу кезеңдері кірістің орташа айлық мөлшері есебінен алып тасталады және кірістің орташа айлық мөлшерін айқындау кезеңі басталардың тура алдындағы басқа айлармен ауыстырылады.";</w:t>
      </w:r>
    </w:p>
    <w:bookmarkEnd w:id="381"/>
    <w:bookmarkStart w:name="z435" w:id="382"/>
    <w:p>
      <w:pPr>
        <w:spacing w:after="0"/>
        <w:ind w:left="0"/>
        <w:jc w:val="both"/>
      </w:pPr>
      <w:r>
        <w:rPr>
          <w:rFonts w:ascii="Times New Roman"/>
          <w:b w:val="false"/>
          <w:i w:val="false"/>
          <w:color w:val="000000"/>
          <w:sz w:val="28"/>
        </w:rPr>
        <w:t>
      үшінші бөліктегі "төртінші" деген сөз "алтыншы" деген сөзбен ауыстырылсын;</w:t>
      </w:r>
    </w:p>
    <w:bookmarkEnd w:id="382"/>
    <w:bookmarkStart w:name="z436" w:id="383"/>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383"/>
    <w:bookmarkStart w:name="z437" w:id="384"/>
    <w:p>
      <w:pPr>
        <w:spacing w:after="0"/>
        <w:ind w:left="0"/>
        <w:jc w:val="both"/>
      </w:pPr>
      <w:r>
        <w:rPr>
          <w:rFonts w:ascii="Times New Roman"/>
          <w:b w:val="false"/>
          <w:i w:val="false"/>
          <w:color w:val="000000"/>
          <w:sz w:val="28"/>
        </w:rPr>
        <w:t>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жағдайына арналған әлеуметтік төлемді алу кезеңдері, сондай-ақ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есепке жатқызылады.";</w:t>
      </w:r>
    </w:p>
    <w:bookmarkEnd w:id="384"/>
    <w:bookmarkStart w:name="z438" w:id="38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21-бапта</w:t>
      </w:r>
      <w:r>
        <w:rPr>
          <w:rFonts w:ascii="Times New Roman"/>
          <w:b w:val="false"/>
          <w:i w:val="false"/>
          <w:color w:val="000000"/>
          <w:sz w:val="28"/>
        </w:rPr>
        <w:t>:</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 </w:t>
      </w:r>
    </w:p>
    <w:bookmarkStart w:name="z441" w:id="386"/>
    <w:p>
      <w:pPr>
        <w:spacing w:after="0"/>
        <w:ind w:left="0"/>
        <w:jc w:val="both"/>
      </w:pPr>
      <w:r>
        <w:rPr>
          <w:rFonts w:ascii="Times New Roman"/>
          <w:b w:val="false"/>
          <w:i w:val="false"/>
          <w:color w:val="000000"/>
          <w:sz w:val="28"/>
        </w:rPr>
        <w:t>
      "Бұл ретте, әлеуметтік аударымдар есептелетін объект ретінде есепке алынған кірістің орташа айлық мөлшері, кірісті ауыстыру коэффициенті және қатысу өтілінің коэффициенті осы Заңның 20-бабының 4-тармағына сәйкес айқындалады.";</w:t>
      </w:r>
    </w:p>
    <w:bookmarkEnd w:id="386"/>
    <w:bookmarkStart w:name="z442" w:id="38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22-баптың </w:t>
      </w:r>
      <w:r>
        <w:rPr>
          <w:rFonts w:ascii="Times New Roman"/>
          <w:b w:val="false"/>
          <w:i w:val="false"/>
          <w:color w:val="000000"/>
          <w:sz w:val="28"/>
        </w:rPr>
        <w:t>2-тармағында:</w:t>
      </w:r>
    </w:p>
    <w:bookmarkEnd w:id="387"/>
    <w:bookmarkStart w:name="z443" w:id="388"/>
    <w:p>
      <w:pPr>
        <w:spacing w:after="0"/>
        <w:ind w:left="0"/>
        <w:jc w:val="both"/>
      </w:pPr>
      <w:r>
        <w:rPr>
          <w:rFonts w:ascii="Times New Roman"/>
          <w:b w:val="false"/>
          <w:i w:val="false"/>
          <w:color w:val="000000"/>
          <w:sz w:val="28"/>
        </w:rPr>
        <w:t>
      екінші бөлік алып тасталсын;</w:t>
      </w:r>
    </w:p>
    <w:bookmarkEnd w:id="388"/>
    <w:bookmarkStart w:name="z444" w:id="389"/>
    <w:p>
      <w:pPr>
        <w:spacing w:after="0"/>
        <w:ind w:left="0"/>
        <w:jc w:val="both"/>
      </w:pPr>
      <w:r>
        <w:rPr>
          <w:rFonts w:ascii="Times New Roman"/>
          <w:b w:val="false"/>
          <w:i w:val="false"/>
          <w:color w:val="000000"/>
          <w:sz w:val="28"/>
        </w:rPr>
        <w:t xml:space="preserve">
      үшінші бөлік мынадай редакцияда жазылсын: </w:t>
      </w:r>
    </w:p>
    <w:bookmarkEnd w:id="389"/>
    <w:bookmarkStart w:name="z445" w:id="390"/>
    <w:p>
      <w:pPr>
        <w:spacing w:after="0"/>
        <w:ind w:left="0"/>
        <w:jc w:val="both"/>
      </w:pPr>
      <w:r>
        <w:rPr>
          <w:rFonts w:ascii="Times New Roman"/>
          <w:b w:val="false"/>
          <w:i w:val="false"/>
          <w:color w:val="000000"/>
          <w:sz w:val="28"/>
        </w:rPr>
        <w:t>
      "Бұл ретте, кірісті ауыстыру коэффициенті 0,4-ті құрайды, ал әлеуметтік аударымдар есептелетін объект ретінде есепке алынған кірістің орташа айлық мөлшері мен қатысу өтілінің коэффициенті осы Заңның 20-бабының 4-тармағына сәйкес айқындалады.";</w:t>
      </w:r>
    </w:p>
    <w:bookmarkEnd w:id="390"/>
    <w:bookmarkStart w:name="z446" w:id="39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23-баптың</w:t>
      </w:r>
      <w:r>
        <w:rPr>
          <w:rFonts w:ascii="Times New Roman"/>
          <w:b w:val="false"/>
          <w:i w:val="false"/>
          <w:color w:val="000000"/>
          <w:sz w:val="28"/>
        </w:rPr>
        <w:t xml:space="preserve"> 3-тармағында:</w:t>
      </w:r>
    </w:p>
    <w:bookmarkEnd w:id="391"/>
    <w:bookmarkStart w:name="z447" w:id="392"/>
    <w:p>
      <w:pPr>
        <w:spacing w:after="0"/>
        <w:ind w:left="0"/>
        <w:jc w:val="both"/>
      </w:pPr>
      <w:r>
        <w:rPr>
          <w:rFonts w:ascii="Times New Roman"/>
          <w:b w:val="false"/>
          <w:i w:val="false"/>
          <w:color w:val="000000"/>
          <w:sz w:val="28"/>
        </w:rPr>
        <w:t>
      мынадай мазмұндағы үшінші бөлікпен толықтырылсын:</w:t>
      </w:r>
    </w:p>
    <w:bookmarkEnd w:id="392"/>
    <w:bookmarkStart w:name="z448" w:id="393"/>
    <w:p>
      <w:pPr>
        <w:spacing w:after="0"/>
        <w:ind w:left="0"/>
        <w:jc w:val="both"/>
      </w:pPr>
      <w:r>
        <w:rPr>
          <w:rFonts w:ascii="Times New Roman"/>
          <w:b w:val="false"/>
          <w:i w:val="false"/>
          <w:color w:val="000000"/>
          <w:sz w:val="28"/>
        </w:rPr>
        <w:t>
      "Әлеуметтік аударымдар есептелетін объект ретінде есепке алынған кірістің орташа айлық мөлшерін айқындау кезінде осы Заңның 20-бабы 4-тармағының үшінші және төртінші бөліктерінде көзделген ережелер ескеріледі.";</w:t>
      </w:r>
    </w:p>
    <w:bookmarkEnd w:id="393"/>
    <w:bookmarkStart w:name="z449" w:id="394"/>
    <w:p>
      <w:pPr>
        <w:spacing w:after="0"/>
        <w:ind w:left="0"/>
        <w:jc w:val="both"/>
      </w:pPr>
      <w:r>
        <w:rPr>
          <w:rFonts w:ascii="Times New Roman"/>
          <w:b w:val="false"/>
          <w:i w:val="false"/>
          <w:color w:val="000000"/>
          <w:sz w:val="28"/>
        </w:rPr>
        <w:t>
      үшінші бөліктегі "төртінші" деген сөз "бесінші" деген сөзбен ауыстырылсын;</w:t>
      </w:r>
    </w:p>
    <w:bookmarkEnd w:id="394"/>
    <w:bookmarkStart w:name="z450" w:id="39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24-баптың</w:t>
      </w:r>
      <w:r>
        <w:rPr>
          <w:rFonts w:ascii="Times New Roman"/>
          <w:b w:val="false"/>
          <w:i w:val="false"/>
          <w:color w:val="000000"/>
          <w:sz w:val="28"/>
        </w:rPr>
        <w:t xml:space="preserve"> 4-тармағында: </w:t>
      </w:r>
    </w:p>
    <w:bookmarkEnd w:id="395"/>
    <w:bookmarkStart w:name="z451" w:id="396"/>
    <w:p>
      <w:pPr>
        <w:spacing w:after="0"/>
        <w:ind w:left="0"/>
        <w:jc w:val="both"/>
      </w:pPr>
      <w:r>
        <w:rPr>
          <w:rFonts w:ascii="Times New Roman"/>
          <w:b w:val="false"/>
          <w:i w:val="false"/>
          <w:color w:val="000000"/>
          <w:sz w:val="28"/>
        </w:rPr>
        <w:t xml:space="preserve">
      екінші бөлік мынадай редакцияда жазылсын: </w:t>
      </w:r>
    </w:p>
    <w:bookmarkEnd w:id="396"/>
    <w:bookmarkStart w:name="z452" w:id="397"/>
    <w:p>
      <w:pPr>
        <w:spacing w:after="0"/>
        <w:ind w:left="0"/>
        <w:jc w:val="both"/>
      </w:pPr>
      <w:r>
        <w:rPr>
          <w:rFonts w:ascii="Times New Roman"/>
          <w:b w:val="false"/>
          <w:i w:val="false"/>
          <w:color w:val="000000"/>
          <w:sz w:val="28"/>
        </w:rPr>
        <w:t>
      "Бұл ретте, кірісті ауыстыру коэффициенті 0,4-ті құрайды, ал әлеуметтік аударымдар есептелетін объект ретінде есепке алынған кірістің орташа айлық мөлшері осы Заңның 20-бабы 4-тармағының екінші, үшінші және төртінші бөліктеріне сәйкес айқындалады.";</w:t>
      </w:r>
    </w:p>
    <w:bookmarkEnd w:id="397"/>
    <w:bookmarkStart w:name="z453" w:id="398"/>
    <w:p>
      <w:pPr>
        <w:spacing w:after="0"/>
        <w:ind w:left="0"/>
        <w:jc w:val="both"/>
      </w:pPr>
      <w:r>
        <w:rPr>
          <w:rFonts w:ascii="Times New Roman"/>
          <w:b w:val="false"/>
          <w:i w:val="false"/>
          <w:color w:val="000000"/>
          <w:sz w:val="28"/>
        </w:rPr>
        <w:t>
      бесінші бөлік алып тасталсын;</w:t>
      </w:r>
    </w:p>
    <w:bookmarkEnd w:id="398"/>
    <w:bookmarkStart w:name="z454" w:id="39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27-баптың</w:t>
      </w:r>
      <w:r>
        <w:rPr>
          <w:rFonts w:ascii="Times New Roman"/>
          <w:b w:val="false"/>
          <w:i w:val="false"/>
          <w:color w:val="000000"/>
          <w:sz w:val="28"/>
        </w:rPr>
        <w:t xml:space="preserve"> 1-тармағының 5) тармақшасы мынадай редакцияда жазылсын:</w:t>
      </w:r>
    </w:p>
    <w:bookmarkEnd w:id="399"/>
    <w:bookmarkStart w:name="z455" w:id="400"/>
    <w:p>
      <w:pPr>
        <w:spacing w:after="0"/>
        <w:ind w:left="0"/>
        <w:jc w:val="both"/>
      </w:pPr>
      <w:r>
        <w:rPr>
          <w:rFonts w:ascii="Times New Roman"/>
          <w:b w:val="false"/>
          <w:i w:val="false"/>
          <w:color w:val="000000"/>
          <w:sz w:val="28"/>
        </w:rPr>
        <w:t>
      "5) Қазақстан Республикасының аумағында тұрақты тұруға рұқсат алғанға дейін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 фактілерінің анықталуы туралы, оның ішінде ақпараттық жүйелерден алынған мәліметтер келіп түскен айдан кейінгі айдың бірінші күнінен бастап тоқтатыла тұрады.";</w:t>
      </w:r>
    </w:p>
    <w:bookmarkEnd w:id="400"/>
    <w:bookmarkStart w:name="z456" w:id="40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33-баптың</w:t>
      </w:r>
      <w:r>
        <w:rPr>
          <w:rFonts w:ascii="Times New Roman"/>
          <w:b w:val="false"/>
          <w:i w:val="false"/>
          <w:color w:val="000000"/>
          <w:sz w:val="28"/>
        </w:rPr>
        <w:t xml:space="preserve"> 2-тармағының 2) тармақшасы мынадай редакцияда жазылсын:</w:t>
      </w:r>
    </w:p>
    <w:bookmarkEnd w:id="401"/>
    <w:bookmarkStart w:name="z457" w:id="402"/>
    <w:p>
      <w:pPr>
        <w:spacing w:after="0"/>
        <w:ind w:left="0"/>
        <w:jc w:val="both"/>
      </w:pPr>
      <w:r>
        <w:rPr>
          <w:rFonts w:ascii="Times New Roman"/>
          <w:b w:val="false"/>
          <w:i w:val="false"/>
          <w:color w:val="000000"/>
          <w:sz w:val="28"/>
        </w:rPr>
        <w:t>
      "2) тізбесі мен лимиттерін Қазақстан Республикасының Үкіметі айқындайтын қаржы құралдарына орналастыру;";</w:t>
      </w:r>
    </w:p>
    <w:bookmarkEnd w:id="402"/>
    <w:bookmarkStart w:name="z458" w:id="40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34-баптың</w:t>
      </w:r>
      <w:r>
        <w:rPr>
          <w:rFonts w:ascii="Times New Roman"/>
          <w:b w:val="false"/>
          <w:i w:val="false"/>
          <w:color w:val="000000"/>
          <w:sz w:val="28"/>
        </w:rPr>
        <w:t xml:space="preserve"> 2-тармағы мынадай редакцияда жазылсын:</w:t>
      </w:r>
    </w:p>
    <w:bookmarkEnd w:id="403"/>
    <w:bookmarkStart w:name="z459" w:id="404"/>
    <w:p>
      <w:pPr>
        <w:spacing w:after="0"/>
        <w:ind w:left="0"/>
        <w:jc w:val="both"/>
      </w:pPr>
      <w:r>
        <w:rPr>
          <w:rFonts w:ascii="Times New Roman"/>
          <w:b w:val="false"/>
          <w:i w:val="false"/>
          <w:color w:val="000000"/>
          <w:sz w:val="28"/>
        </w:rPr>
        <w:t>
      "2. Қазақстан Республикасының Ұлттық Банкi қор активтерiн Қазақстан Республикасының Үкіметі айқындаған қаржы құралдарының тізбесі мен лимиттеріне сәйкес орналастыруды жүзеге асырады.";</w:t>
      </w:r>
    </w:p>
    <w:bookmarkEnd w:id="404"/>
    <w:bookmarkStart w:name="z460" w:id="40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40-баптың</w:t>
      </w:r>
      <w:r>
        <w:rPr>
          <w:rFonts w:ascii="Times New Roman"/>
          <w:b w:val="false"/>
          <w:i w:val="false"/>
          <w:color w:val="000000"/>
          <w:sz w:val="28"/>
        </w:rPr>
        <w:t xml:space="preserve"> 2-тармағында:</w:t>
      </w:r>
    </w:p>
    <w:bookmarkEnd w:id="405"/>
    <w:bookmarkStart w:name="z461" w:id="406"/>
    <w:p>
      <w:pPr>
        <w:spacing w:after="0"/>
        <w:ind w:left="0"/>
        <w:jc w:val="both"/>
      </w:pPr>
      <w:r>
        <w:rPr>
          <w:rFonts w:ascii="Times New Roman"/>
          <w:b w:val="false"/>
          <w:i w:val="false"/>
          <w:color w:val="000000"/>
          <w:sz w:val="28"/>
        </w:rPr>
        <w:t>
      "20-бабы 4-тармағының үшінші және төртінші бөліктері" деген сөздер "20-бабы 4-тармағының бесінші және алтыншы бөліктері" деген сөздермен ауыстырылсын;</w:t>
      </w:r>
    </w:p>
    <w:bookmarkEnd w:id="406"/>
    <w:bookmarkStart w:name="z462" w:id="407"/>
    <w:p>
      <w:pPr>
        <w:spacing w:after="0"/>
        <w:ind w:left="0"/>
        <w:jc w:val="both"/>
      </w:pPr>
      <w:r>
        <w:rPr>
          <w:rFonts w:ascii="Times New Roman"/>
          <w:b w:val="false"/>
          <w:i w:val="false"/>
          <w:color w:val="000000"/>
          <w:sz w:val="28"/>
        </w:rPr>
        <w:t xml:space="preserve">
       "23-бабы 3-тармағының үшінші және төртінші бөліктері" деген сөздер "23-бабы 3-тармағының төртінші және бесінші бөліктері" деген сөздермен ауыстырылсын. </w:t>
      </w:r>
    </w:p>
    <w:bookmarkEnd w:id="407"/>
    <w:bookmarkStart w:name="z463" w:id="408"/>
    <w:p>
      <w:pPr>
        <w:spacing w:after="0"/>
        <w:ind w:left="0"/>
        <w:jc w:val="both"/>
      </w:pPr>
      <w:r>
        <w:rPr>
          <w:rFonts w:ascii="Times New Roman"/>
          <w:b w:val="false"/>
          <w:i w:val="false"/>
          <w:color w:val="000000"/>
          <w:sz w:val="28"/>
        </w:rPr>
        <w:t xml:space="preserve">
      16.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7-бапта</w:t>
      </w:r>
      <w:r>
        <w:rPr>
          <w:rFonts w:ascii="Times New Roman"/>
          <w:b w:val="false"/>
          <w:i w:val="false"/>
          <w:color w:val="000000"/>
          <w:sz w:val="28"/>
        </w:rPr>
        <w:t>:</w:t>
      </w:r>
    </w:p>
    <w:bookmarkStart w:name="z465" w:id="409"/>
    <w:p>
      <w:pPr>
        <w:spacing w:after="0"/>
        <w:ind w:left="0"/>
        <w:jc w:val="both"/>
      </w:pPr>
      <w:r>
        <w:rPr>
          <w:rFonts w:ascii="Times New Roman"/>
          <w:b w:val="false"/>
          <w:i w:val="false"/>
          <w:color w:val="000000"/>
          <w:sz w:val="28"/>
        </w:rPr>
        <w:t>
      1) тармақшадағы "үш дәрежелі Даңқ, үш дәрежелі Еңбек Даңқы ордендерінің" деген сөздер "үш дәрежелі Еңбек Даңқы орденінің" деген сөздермен ауыстырылсын;</w:t>
      </w:r>
    </w:p>
    <w:bookmarkEnd w:id="409"/>
    <w:bookmarkStart w:name="z466" w:id="410"/>
    <w:p>
      <w:pPr>
        <w:spacing w:after="0"/>
        <w:ind w:left="0"/>
        <w:jc w:val="both"/>
      </w:pPr>
      <w:r>
        <w:rPr>
          <w:rFonts w:ascii="Times New Roman"/>
          <w:b w:val="false"/>
          <w:i w:val="false"/>
          <w:color w:val="000000"/>
          <w:sz w:val="28"/>
        </w:rPr>
        <w:t>
      2) тармақшадағы "атағына" деген сөз ", "Халық қаһарманы" атақтарына" деген сөздермен ауыстырылсын;</w:t>
      </w:r>
    </w:p>
    <w:bookmarkEnd w:id="410"/>
    <w:bookmarkStart w:name="z467" w:id="411"/>
    <w:p>
      <w:pPr>
        <w:spacing w:after="0"/>
        <w:ind w:left="0"/>
        <w:jc w:val="both"/>
      </w:pPr>
      <w:r>
        <w:rPr>
          <w:rFonts w:ascii="Times New Roman"/>
          <w:b w:val="false"/>
          <w:i w:val="false"/>
          <w:color w:val="000000"/>
          <w:sz w:val="28"/>
        </w:rPr>
        <w:t>
      мынадай мазмұндағы 5) тармақшамен толықтырылсын:</w:t>
      </w:r>
    </w:p>
    <w:bookmarkEnd w:id="411"/>
    <w:bookmarkStart w:name="z468" w:id="412"/>
    <w:p>
      <w:pPr>
        <w:spacing w:after="0"/>
        <w:ind w:left="0"/>
        <w:jc w:val="both"/>
      </w:pPr>
      <w:r>
        <w:rPr>
          <w:rFonts w:ascii="Times New Roman"/>
          <w:b w:val="false"/>
          <w:i w:val="false"/>
          <w:color w:val="000000"/>
          <w:sz w:val="28"/>
        </w:rPr>
        <w:t>
      "5)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w:t>
      </w:r>
    </w:p>
    <w:bookmarkEnd w:id="412"/>
    <w:bookmarkStart w:name="z469" w:id="413"/>
    <w:p>
      <w:pPr>
        <w:spacing w:after="0"/>
        <w:ind w:left="0"/>
        <w:jc w:val="both"/>
      </w:pPr>
      <w:r>
        <w:rPr>
          <w:rFonts w:ascii="Times New Roman"/>
          <w:b w:val="false"/>
          <w:i w:val="false"/>
          <w:color w:val="000000"/>
          <w:sz w:val="28"/>
        </w:rPr>
        <w:t xml:space="preserve">
      Осы тармақшаның бірінші бөлігінде аталған адамдарға осы Заңның 12-бабы </w:t>
      </w:r>
      <w:r>
        <w:rPr>
          <w:rFonts w:ascii="Times New Roman"/>
          <w:b w:val="false"/>
          <w:i w:val="false"/>
          <w:color w:val="000000"/>
          <w:sz w:val="28"/>
        </w:rPr>
        <w:t>1-тармағының</w:t>
      </w:r>
      <w:r>
        <w:rPr>
          <w:rFonts w:ascii="Times New Roman"/>
          <w:b w:val="false"/>
          <w:i w:val="false"/>
          <w:color w:val="000000"/>
          <w:sz w:val="28"/>
        </w:rPr>
        <w:t xml:space="preserve"> 1), 2), 4) және 5) тармақшаларында және 2-тармағында көзделген әлеуметтік қолдау шаралары қолданылмайды.".</w:t>
      </w:r>
    </w:p>
    <w:bookmarkEnd w:id="413"/>
    <w:bookmarkStart w:name="z470" w:id="414"/>
    <w:p>
      <w:pPr>
        <w:spacing w:after="0"/>
        <w:ind w:left="0"/>
        <w:jc w:val="both"/>
      </w:pPr>
      <w:r>
        <w:rPr>
          <w:rFonts w:ascii="Times New Roman"/>
          <w:b w:val="false"/>
          <w:i w:val="false"/>
          <w:color w:val="000000"/>
          <w:sz w:val="28"/>
        </w:rPr>
        <w:t xml:space="preserve">
      2-бап. Осы Заң 2023 жылғы 1 қаңтардан бастап қолданысқа енгізілетін 1-баптың </w:t>
      </w:r>
      <w:r>
        <w:rPr>
          <w:rFonts w:ascii="Times New Roman"/>
          <w:b w:val="false"/>
          <w:i w:val="false"/>
          <w:color w:val="000000"/>
          <w:sz w:val="28"/>
        </w:rPr>
        <w:t>8-тармағы</w:t>
      </w:r>
      <w:r>
        <w:rPr>
          <w:rFonts w:ascii="Times New Roman"/>
          <w:b w:val="false"/>
          <w:i w:val="false"/>
          <w:color w:val="000000"/>
          <w:sz w:val="28"/>
        </w:rPr>
        <w:t xml:space="preserve"> 2) тармақшасының үшінші абзацын қоспағанда, алғашқы ресми жарияланған күнінен кейін күнтізбелік он күн өткен соң қолданысқа енгізіледі.</w:t>
      </w:r>
    </w:p>
    <w:bookmarkEnd w:id="414"/>
    <w:bookmarkStart w:name="z471" w:id="415"/>
    <w:p>
      <w:pPr>
        <w:spacing w:after="0"/>
        <w:ind w:left="0"/>
        <w:jc w:val="both"/>
      </w:pPr>
      <w:r>
        <w:rPr>
          <w:rFonts w:ascii="Times New Roman"/>
          <w:b w:val="false"/>
          <w:i w:val="false"/>
          <w:color w:val="000000"/>
          <w:sz w:val="28"/>
        </w:rPr>
        <w:t>
      3-бап.</w:t>
      </w:r>
    </w:p>
    <w:bookmarkEnd w:id="415"/>
    <w:bookmarkStart w:name="z472" w:id="416"/>
    <w:p>
      <w:pPr>
        <w:spacing w:after="0"/>
        <w:ind w:left="0"/>
        <w:jc w:val="both"/>
      </w:pPr>
      <w:r>
        <w:rPr>
          <w:rFonts w:ascii="Times New Roman"/>
          <w:b w:val="false"/>
          <w:i w:val="false"/>
          <w:color w:val="000000"/>
          <w:sz w:val="28"/>
        </w:rPr>
        <w:t xml:space="preserve">
      1. Осы Заңның 1-бабы </w:t>
      </w:r>
      <w:r>
        <w:rPr>
          <w:rFonts w:ascii="Times New Roman"/>
          <w:b w:val="false"/>
          <w:i w:val="false"/>
          <w:color w:val="000000"/>
          <w:sz w:val="28"/>
        </w:rPr>
        <w:t>6-тармағы</w:t>
      </w:r>
      <w:r>
        <w:rPr>
          <w:rFonts w:ascii="Times New Roman"/>
          <w:b w:val="false"/>
          <w:i w:val="false"/>
          <w:color w:val="000000"/>
          <w:sz w:val="28"/>
        </w:rPr>
        <w:t xml:space="preserve"> 4) тармақшасының жиырма жетінші абзацы және </w:t>
      </w:r>
      <w:r>
        <w:rPr>
          <w:rFonts w:ascii="Times New Roman"/>
          <w:b w:val="false"/>
          <w:i w:val="false"/>
          <w:color w:val="000000"/>
          <w:sz w:val="28"/>
        </w:rPr>
        <w:t>8-тармағы</w:t>
      </w:r>
      <w:r>
        <w:rPr>
          <w:rFonts w:ascii="Times New Roman"/>
          <w:b w:val="false"/>
          <w:i w:val="false"/>
          <w:color w:val="000000"/>
          <w:sz w:val="28"/>
        </w:rPr>
        <w:t xml:space="preserve"> 15) тармақшасының бесінші абзацы 2023 жылғы 1 қаңтарға дейін қолданылады деп белгіленсін.</w:t>
      </w:r>
    </w:p>
    <w:bookmarkEnd w:id="416"/>
    <w:bookmarkStart w:name="z473" w:id="417"/>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6-тармағы</w:t>
      </w:r>
      <w:r>
        <w:rPr>
          <w:rFonts w:ascii="Times New Roman"/>
          <w:b w:val="false"/>
          <w:i w:val="false"/>
          <w:color w:val="000000"/>
          <w:sz w:val="28"/>
        </w:rPr>
        <w:t xml:space="preserve"> 4) тармақшасының он екінші және он тоғызыншы абзацтарының, </w:t>
      </w:r>
      <w:r>
        <w:rPr>
          <w:rFonts w:ascii="Times New Roman"/>
          <w:b w:val="false"/>
          <w:i w:val="false"/>
          <w:color w:val="000000"/>
          <w:sz w:val="28"/>
        </w:rPr>
        <w:t>8-тармағы</w:t>
      </w:r>
      <w:r>
        <w:rPr>
          <w:rFonts w:ascii="Times New Roman"/>
          <w:b w:val="false"/>
          <w:i w:val="false"/>
          <w:color w:val="000000"/>
          <w:sz w:val="28"/>
        </w:rPr>
        <w:t xml:space="preserve"> 15) тармақшасының жиырма төртінші және отыз үшінші абзацтарының қолданысы 2022 жылғы 1 қаңтарға дейін тоқтатыла тұрсын, тоқтатыла тұру кезеңінде осы абзацтар мынадай редакцияда қолданылады деп белгіленсін: </w:t>
      </w:r>
    </w:p>
    <w:bookmarkEnd w:id="417"/>
    <w:bookmarkStart w:name="z474" w:id="418"/>
    <w:p>
      <w:pPr>
        <w:spacing w:after="0"/>
        <w:ind w:left="0"/>
        <w:jc w:val="both"/>
      </w:pPr>
      <w:r>
        <w:rPr>
          <w:rFonts w:ascii="Times New Roman"/>
          <w:b w:val="false"/>
          <w:i w:val="false"/>
          <w:color w:val="000000"/>
          <w:sz w:val="28"/>
        </w:rPr>
        <w:t xml:space="preserve">
      "4) Қазақстан Республикасының мемлекеттік мүлік туралы заңнамасында көзделген сатып алуға жосықсыз қатысушылардың тізіліміне және (немесе) Ұлттық әл-ауқат қорының және дауыс беретін акцияларының (жарғылық капиталға қатысу үлестерінің) елу және одан да көп пайызын тікелей немесе жанама түрде Ұлттық әл-ауқат қоры иеленетін заңды тұлғалардың сенімсіз әлеуетті өнім берушілерінің (өнім берушілердің) тізбесіне енгізілмеген;"; </w:t>
      </w:r>
    </w:p>
    <w:bookmarkEnd w:id="418"/>
    <w:bookmarkStart w:name="z475" w:id="419"/>
    <w:p>
      <w:pPr>
        <w:spacing w:after="0"/>
        <w:ind w:left="0"/>
        <w:jc w:val="both"/>
      </w:pPr>
      <w:r>
        <w:rPr>
          <w:rFonts w:ascii="Times New Roman"/>
          <w:b w:val="false"/>
          <w:i w:val="false"/>
          <w:color w:val="000000"/>
          <w:sz w:val="28"/>
        </w:rPr>
        <w:t>
      "4) Қазақстан Республикасының мемлекеттік мүлік туралы заңнамасында көзделген сатып алуға жосықсыз қатысушылардың тізіліміне және (немесе) Ұлттық әл-ауқат қорының және дауыс беретін акцияларының (жарғылық капиталға қатысу үлестерінің) елу және одан да көп пайызын тікелей немесе жанама түрде Ұлттық әл-ауқат қоры иеленетін заңды тұлғалардың сенімсіз әлеуетті өнім берушілерінің (өнім берушілердің) тізбесіне енгізілген;";</w:t>
      </w:r>
    </w:p>
    <w:bookmarkEnd w:id="419"/>
    <w:bookmarkStart w:name="z476" w:id="420"/>
    <w:p>
      <w:pPr>
        <w:spacing w:after="0"/>
        <w:ind w:left="0"/>
        <w:jc w:val="both"/>
      </w:pPr>
      <w:r>
        <w:rPr>
          <w:rFonts w:ascii="Times New Roman"/>
          <w:b w:val="false"/>
          <w:i w:val="false"/>
          <w:color w:val="000000"/>
          <w:sz w:val="28"/>
        </w:rPr>
        <w:t>
      "6) Қазақстан Республикасының мемлекеттік мүлік туралы заңнамасында көзделген сатып алуға жосықсыз қатысушылардың тізіліміне және (немесе) Ұлттық әл-ауқат қорының және дауыс беретін акцияларының (жарғылық капиталға қатысу үлестерінің) елу және одан да көп пайызын тікелей немесе жанама түрде Ұлттық әл-ауқат қоры иеленетін заңды тұлғалардың сенімсіз әлеуетті өнім берушілерінің (өнім берушілердің) тізбесіне енгізілмеген;";</w:t>
      </w:r>
    </w:p>
    <w:bookmarkEnd w:id="420"/>
    <w:bookmarkStart w:name="z477" w:id="421"/>
    <w:p>
      <w:pPr>
        <w:spacing w:after="0"/>
        <w:ind w:left="0"/>
        <w:jc w:val="both"/>
      </w:pPr>
      <w:r>
        <w:rPr>
          <w:rFonts w:ascii="Times New Roman"/>
          <w:b w:val="false"/>
          <w:i w:val="false"/>
          <w:color w:val="000000"/>
          <w:sz w:val="28"/>
        </w:rPr>
        <w:t xml:space="preserve">
      "4) Қазақстан Республикасының мемлекеттік мүлік туралы заңнамасында көзделген сатып алуға жосықсыз қатысушылардың тізіліміне және (немесе) Ұлттық әл-ауқат қорының және дауыс беретін акцияларының (жарғылық капиталға қатысу үлестерінің) елу және одан да көп пайызын тікелей немесе жанама түрде Ұлттық әл-ауқат қоры иеленетін заңды тұлғалардың сенімсіз әлеуетті өнім берушілерінің (өнім берушілерінің) тізбесіне енгізілген;". </w:t>
      </w:r>
    </w:p>
    <w:bookmarkEnd w:id="421"/>
    <w:bookmarkStart w:name="z478" w:id="422"/>
    <w:p>
      <w:pPr>
        <w:spacing w:after="0"/>
        <w:ind w:left="0"/>
        <w:jc w:val="both"/>
      </w:pPr>
      <w:r>
        <w:rPr>
          <w:rFonts w:ascii="Times New Roman"/>
          <w:b w:val="false"/>
          <w:i w:val="false"/>
          <w:color w:val="000000"/>
          <w:sz w:val="28"/>
        </w:rPr>
        <w:t xml:space="preserve">
      3. Осы Заңның 1-бабы </w:t>
      </w:r>
      <w:r>
        <w:rPr>
          <w:rFonts w:ascii="Times New Roman"/>
          <w:b w:val="false"/>
          <w:i w:val="false"/>
          <w:color w:val="000000"/>
          <w:sz w:val="28"/>
        </w:rPr>
        <w:t>8-тармағы</w:t>
      </w:r>
      <w:r>
        <w:rPr>
          <w:rFonts w:ascii="Times New Roman"/>
          <w:b w:val="false"/>
          <w:i w:val="false"/>
          <w:color w:val="000000"/>
          <w:sz w:val="28"/>
        </w:rPr>
        <w:t xml:space="preserve"> 5) тармақшасы оныншы абзацының қолданысы 2023 жылғы 1 қаңтарға дейін тоқтатыла тұрсын, тоқтатыла тұру кезеңінде осы абзац мынадай редакцияда қолданылады деп белгіленсін:</w:t>
      </w:r>
    </w:p>
    <w:bookmarkEnd w:id="422"/>
    <w:bookmarkStart w:name="z479" w:id="423"/>
    <w:p>
      <w:pPr>
        <w:spacing w:after="0"/>
        <w:ind w:left="0"/>
        <w:jc w:val="both"/>
      </w:pPr>
      <w:r>
        <w:rPr>
          <w:rFonts w:ascii="Times New Roman"/>
          <w:b w:val="false"/>
          <w:i w:val="false"/>
          <w:color w:val="000000"/>
          <w:sz w:val="28"/>
        </w:rPr>
        <w:t>
      "8. Мүгедекті оңалтудың жеке бағдарламасы мүгедектікті белгілеу мерзіміне әзірленеді.".</w:t>
      </w:r>
    </w:p>
    <w:bookmarkEnd w:id="423"/>
    <w:bookmarkStart w:name="z480" w:id="424"/>
    <w:p>
      <w:pPr>
        <w:spacing w:after="0"/>
        <w:ind w:left="0"/>
        <w:jc w:val="both"/>
      </w:pPr>
      <w:r>
        <w:rPr>
          <w:rFonts w:ascii="Times New Roman"/>
          <w:b w:val="false"/>
          <w:i w:val="false"/>
          <w:color w:val="000000"/>
          <w:sz w:val="28"/>
        </w:rPr>
        <w:t>
      4-бап. Жеті жастан он алты жасқа дейінгі мүгедек балаларға тағайындалған мүгедектігі бойынша мемлекеттік базалық әлеуметтік жәрдемақы, сондай-ақ Ресей Федерациясының заңнамасына сәйкес мүгедектігі бойынша зейнетақы алған жағдайда, Байқоңыр қаласында тұратын жеті жастан он алты жасқа дейінгі мүгедек балаларға тағайындалған арнаулы мемлекеттік жәрдемақы мүгедектік тобын белгілеу үшін қайта куәландырудан өткенге дейін бұрын тағайындалған мөлшерде сақталады.</w:t>
      </w:r>
    </w:p>
    <w:bookmarkEnd w:id="424"/>
    <w:bookmarkStart w:name="z481" w:id="425"/>
    <w:p>
      <w:pPr>
        <w:spacing w:after="0"/>
        <w:ind w:left="0"/>
        <w:jc w:val="both"/>
      </w:pPr>
      <w:r>
        <w:rPr>
          <w:rFonts w:ascii="Times New Roman"/>
          <w:b w:val="false"/>
          <w:i w:val="false"/>
          <w:color w:val="000000"/>
          <w:sz w:val="28"/>
        </w:rPr>
        <w:t>
      Мүгедектік тобын белгілеу үшін жетіден он алты жасқа дейінгі мүгедек балаларды қайта куәландыру кезінде мүгедектік тобы белгіленген мерзімге – осы Заң қолданысқа енгізілген күннен басталған кезең, осы кезең ішінде мүгедектік тобына әсер ететін мән-жайлар туындаған жағдайларды қоспағанда, есепке жатқызылады, бірақ ол алты айдан аспауға тиіс.</w:t>
      </w:r>
    </w:p>
    <w:bookmarkEnd w:id="425"/>
    <w:bookmarkStart w:name="z482" w:id="426"/>
    <w:p>
      <w:pPr>
        <w:spacing w:after="0"/>
        <w:ind w:left="0"/>
        <w:jc w:val="both"/>
      </w:pPr>
      <w:r>
        <w:rPr>
          <w:rFonts w:ascii="Times New Roman"/>
          <w:b w:val="false"/>
          <w:i w:val="false"/>
          <w:color w:val="000000"/>
          <w:sz w:val="28"/>
        </w:rPr>
        <w:t>
      Мүгедек балаларға мүгедектігі бойынша мемлекеттік базалық әлеуметтік жәрдемақы, сондай-ақ белгіленген мүгедектік тобы бойынша Ресей Федерациясының заңнамасына сәйкес мүгедектігі бойынша зейнетақы алған жағдайда, Байқоңыр қаласында тұратын мүгедек балаларға арнаулы мемлекеттік жәрдемақы осы баптың екінші бөлігінде көрсетілген кезеңге қосымша ақы төлене отырып, қайта куәландырылған күннен бастап қайта есептеледі.</w:t>
      </w:r>
    </w:p>
    <w:bookmarkEnd w:id="4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