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ade2" w14:textId="8aea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туралы" Қазақстан Республикасының Заңына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2020 жылғы 21 желтоқсандағы № 390-VI ҚРЗ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1-бап. "</w:t>
      </w:r>
      <w:r>
        <w:rPr>
          <w:rFonts w:ascii="Times New Roman"/>
          <w:b w:val="false"/>
          <w:i w:val="false"/>
          <w:color w:val="000000"/>
          <w:sz w:val="28"/>
        </w:rPr>
        <w:t>Астық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19 қаңтардағы Қазақстан Республикасының Заңына (Қазақстан Республикасы Парламентінің Жаршысы, 2001 ж., № 2, 12-құжат; № 15-16, 232-құжат; 2003 ж., № 19-20, 148-құжат; 2004 ж., № 23, 142-құжат; 2006 ж., № 1, 5-құжат; № 24, 148-құжат; 2007 ж., № 2, 18-құжат; № 3, 20-құжат; № 9, 67-құжат; № 18, 145-құжат; 2008 ж., № 13-14, 58-құжат; № 20, 89-құжат; 2009 ж., № 18, 84-құжат; № 24, 129-құжат; 2010 ж., № 5, 23-құжат; № 15, 71-құжат; 2011 ж., № 1, 2-құжат; № 11, 102-құжат; № 12, 111-құжат; 2012 ж., № 2, 14-құжат; № 14, 94-құжат; № 15, 97-құжат; № 21-22, 124-құжат; 2013 ж., № 9, 51-құжат; № 14, 75-құжат; 2014 ж., № 1, 4-құжат; № 4-5, 24-құжат; № 10, 52-құжат; № 19-I, 19-II, 96-құжат; № 21, 122-құжат; № 23, 143-құжат; 2015 ж., № 11, 52-құжат; № 20-IV, 113-құжат; № 23-II, 172-құжат; 2016 ж., № 7-II, 55-құжат; № 8-II, 68-құжат; 2018 ж., № 10, 32-құжат; № 19, 62-құжат; 2019 ж., № 19-20, 86-құжат; № 24-I, 118-құжат) мынадай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11-1), 14-1) және 14-2) тармақшалармен толықтырылсын: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астық нарығы жөніндегі оператор – астық нарығында тұрақтандыру функциясын және астықтың резервтік қорын басқару жөніндегі өкілеттіктерді жүзеге асыру арқылы азық-түлік қауіпсіздігін қамтамасыз етуге қатысатын агроөнеркәсіптік кешен саласындағы ұлттық компания;";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астықтың резервтік қоры – табиғи, техногендік және әлеуметтік сипаттағы төтенше жағдайлар туындаған, төтенше жағдай енгізілген кезде елді азық-түліктік астықпен кепілдендірілген түрде қамтамасыз ету мақсатында, сондай-ақ қажет болған кезде ішкі нарыққа реттеушілік әсер ету мақсатында пайдаланылатын азық-түліктік астық қоры;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астықтың резервтік қорын басқару – астық нарығы жөніндегі оператордың бюджет қаражаты есебінен астық қабылдау кәсіпорындарында астықтың резервтік қорын сақтауды қамтамасыз етуге, сондай-ақ астықтың резервтік қорын сатып алуға және өткізуге бағытталған қызметі;";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тармақшасындағы "алдын алу болып табылады." деген сөздер "алдын алу;" деген сөздермен ауыстырылып, мынадай мазмұндағы 10)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астықтың резервтік қорын ұстап тұруды қамтамасыз ету болып табылады.";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4-3) тармақшамен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"4-3) астықтың резервтік қорын сақтау бойынша шығыстарды өтеу;";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6-бап мынадай мазмұндағы 1-2), 32-6) және 32-7) тармақшалармен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астық нарығы жөніндегі операторды айқындау;";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"32-6) астықтың резервтік қорын басқару жөніндегі қағидаларды әзірлеу және бекіту;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астық нарығы жөніндегі операторға астықтың резервтік қорын сақтау бойынша шығыстарды өтеу;";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мынадай мазмұндағы 6-4-баппен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"6-4-бап. Астық нарығы жөніндегі 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Астық нарығы жөніндегі оператор: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астық нарығы саласындағы мемлекеттік саясатты іске асыруға қатысады;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астықтың резервтік қорын ұстап тұруды қамтамасыз етеді;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астық сатып алуды жүзеге асырады;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ішкі нарыққа реттеушілік әсер ету мақсатында ұн тарту ұйымдарына азық-түліктік астық жеткізуді қамтамасыз етеді;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тұқымдық және жемдік қорларды қалыптастыруға қатысады;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азық-түліктік астық сатып алу және жеткізу арқылы азық-түлік тауарларының өңірлік тұрақтандыру қорларын қалыптастыруға жәрдемдеседі.".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