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cd50" w14:textId="5d8c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19 желтоқсандағы № 384-VI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110-құжат; № 20-ІV, 113-құжат; № 20-VІІ, 115-құжат; № 21-І, 128-құжат; № 22-І, 140, 143-құжаттар; № 22-V, 156-құжат; № 22-VІ, 159-құжат; 2016 ж., № 7-ІІ, 55-құжат; № 8-ІІ, 70-құжат; № 12, 87-құжат; 2017 ж., № 4, 7-құжат; № 15, 55-құжат; № 22-ІІІ, 109-құжат; 2018 ж., № 1, 4-құжат; № 10, 32-құжат; № 13, 41-құжат; № 14, 44-құжат; № 15, 50-құжат; 2019 ж., № 2, 6-құжат; № 7, 37-құжат; № 15-16, 67-құжат; № 19-20, 86-құжат; № 23, 103-құжат; № 24-І, 118-құжат; 2020 ж., № 10, 39-құжат; № 11, 59-құжат; № 12, 61-құжат; № 13, 67-құжат; № 14, 72, 75-құжаттар):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"Азаматтың" деген сөзден кейін ", егер "Сыбайлас жемқорлыққа қарсы іс-қимыл туралы" Қазақстан Республикасының Заңында өзгеше белгіленбесе," деген сөздермен толықтырылсын.</w:t>
      </w:r>
    </w:p>
    <w:bookmarkStart w:name="z4" w:id="2"/>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24-І, 118-құжат; № 24-ІІ, 120-құжат; 2020 ж., № 9, 29-құжат; № 10, 44, 46-құжаттар; № 12, 63-құжат;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бесінші бөлігінің бірінші абзацында: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абзацындағы "алғаш рет сотталған адамдарға;" деген сөздер "алғаш рет сотталған адамдарға өтеу тағайындалады." деген сөздермен ауыстырылып, мынадай мазмұндағы екінші абзацпен толықтырылсын:</w:t>
      </w:r>
    </w:p>
    <w:bookmarkStart w:name="z7" w:id="4"/>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367-бабының екінші, үшінші және төртінші бөліктерінде, 368-бабының екінші бөлігінде көзделген қылмыстарды жасағаны үшін бас бостандығынан айыруға сотталған адамдарға қолданылмайды;";</w:t>
      </w:r>
    </w:p>
    <w:bookmarkEnd w:id="4"/>
    <w:bookmarkStart w:name="z8" w:id="5"/>
    <w:p>
      <w:pPr>
        <w:spacing w:after="0"/>
        <w:ind w:left="0"/>
        <w:jc w:val="both"/>
      </w:pPr>
      <w:r>
        <w:rPr>
          <w:rFonts w:ascii="Times New Roman"/>
          <w:b w:val="false"/>
          <w:i w:val="false"/>
          <w:color w:val="000000"/>
          <w:sz w:val="28"/>
        </w:rPr>
        <w:t xml:space="preserve">
      2) тармақ "осы Кодекстің 366-бабының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деген сөздермен толықтырылсын; </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72-бапта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бірінші бөлік мынадай мазмұндағы төртінші және бесінші абзацтармен толықтырылсын:</w:t>
      </w:r>
    </w:p>
    <w:bookmarkEnd w:id="7"/>
    <w:bookmarkStart w:name="z11" w:id="8"/>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жүкті әйелдерді, жас балалары бар әйелдерді, жас балаларын жалғыз өзі тәрбиелеп отырған еркектерді, елу сегіз жастағы және ол жастан асқан әйелдерді, алпыс үш жастағы және ол жастан асқан еркектерді, бірінші немесе екінші топтағы мүгедектерді осы баптың үшінші және бесінші бөліктерінде көрсетілген мерзімдерді іс жүзінде өтегеннен кейін сот шартты түрде мерзімінен бұрын босатуы мүмкін.</w:t>
      </w:r>
    </w:p>
    <w:bookmarkEnd w:id="8"/>
    <w:bookmarkStart w:name="z12" w:id="9"/>
    <w:p>
      <w:pPr>
        <w:spacing w:after="0"/>
        <w:ind w:left="0"/>
        <w:jc w:val="both"/>
      </w:pPr>
      <w:r>
        <w:rPr>
          <w:rFonts w:ascii="Times New Roman"/>
          <w:b w:val="false"/>
          <w:i w:val="false"/>
          <w:color w:val="000000"/>
          <w:sz w:val="28"/>
        </w:rPr>
        <w:t>
      Ауыр және аса ауыр сыбайлас жемқорлық қылмыс үшін бас бостандығынан айыруды өтеп жатқан, ынтымақтастық туралы процестік келісімнің барлық талаптарын орындаған адамды осы баптың үшінші және бесінші бөліктерінде көрсетілген мерзімдерді іс жүзінде өтегеннен кейін сот шартты түрде мерзімінен бұрын босатуы мүмкін.";</w:t>
      </w:r>
    </w:p>
    <w:bookmarkEnd w:id="9"/>
    <w:bookmarkStart w:name="z13" w:id="10"/>
    <w:p>
      <w:pPr>
        <w:spacing w:after="0"/>
        <w:ind w:left="0"/>
        <w:jc w:val="both"/>
      </w:pPr>
      <w:r>
        <w:rPr>
          <w:rFonts w:ascii="Times New Roman"/>
          <w:b w:val="false"/>
          <w:i w:val="false"/>
          <w:color w:val="000000"/>
          <w:sz w:val="28"/>
        </w:rPr>
        <w:t>
      сегізінші бөлік мынадай редакцияда жазылсын:</w:t>
      </w:r>
    </w:p>
    <w:bookmarkEnd w:id="10"/>
    <w:bookmarkStart w:name="z14" w:id="11"/>
    <w:p>
      <w:pPr>
        <w:spacing w:after="0"/>
        <w:ind w:left="0"/>
        <w:jc w:val="both"/>
      </w:pPr>
      <w:r>
        <w:rPr>
          <w:rFonts w:ascii="Times New Roman"/>
          <w:b w:val="false"/>
          <w:i w:val="false"/>
          <w:color w:val="000000"/>
          <w:sz w:val="28"/>
        </w:rPr>
        <w:t>
      "8. Шартты түрде мерзімінен бұрын босату:</w:t>
      </w:r>
    </w:p>
    <w:bookmarkEnd w:id="11"/>
    <w:bookmarkStart w:name="z15" w:id="12"/>
    <w:p>
      <w:pPr>
        <w:spacing w:after="0"/>
        <w:ind w:left="0"/>
        <w:jc w:val="both"/>
      </w:pPr>
      <w:r>
        <w:rPr>
          <w:rFonts w:ascii="Times New Roman"/>
          <w:b w:val="false"/>
          <w:i w:val="false"/>
          <w:color w:val="000000"/>
          <w:sz w:val="28"/>
        </w:rPr>
        <w:t>
      1) өлім жазасы түріндегі жаза кешірім жасау тәртібімен бас бостандығынан айыруға ауыстырылған;</w:t>
      </w:r>
    </w:p>
    <w:bookmarkEnd w:id="12"/>
    <w:bookmarkStart w:name="z16" w:id="13"/>
    <w:p>
      <w:pPr>
        <w:spacing w:after="0"/>
        <w:ind w:left="0"/>
        <w:jc w:val="both"/>
      </w:pPr>
      <w:r>
        <w:rPr>
          <w:rFonts w:ascii="Times New Roman"/>
          <w:b w:val="false"/>
          <w:i w:val="false"/>
          <w:color w:val="000000"/>
          <w:sz w:val="28"/>
        </w:rPr>
        <w:t>
      2) адамдардың қаза табуына алып келген не аса ауыр қылмыс жасаумен ұштасқан террористік немесе экстремистік қылмыс үшін сотталған;</w:t>
      </w:r>
    </w:p>
    <w:bookmarkEnd w:id="13"/>
    <w:bookmarkStart w:name="z17" w:id="14"/>
    <w:p>
      <w:pPr>
        <w:spacing w:after="0"/>
        <w:ind w:left="0"/>
        <w:jc w:val="both"/>
      </w:pPr>
      <w:r>
        <w:rPr>
          <w:rFonts w:ascii="Times New Roman"/>
          <w:b w:val="false"/>
          <w:i w:val="false"/>
          <w:color w:val="000000"/>
          <w:sz w:val="28"/>
        </w:rPr>
        <w:t>
      3) мыналарды:</w:t>
      </w:r>
    </w:p>
    <w:bookmarkEnd w:id="14"/>
    <w:bookmarkStart w:name="z18" w:id="15"/>
    <w:p>
      <w:pPr>
        <w:spacing w:after="0"/>
        <w:ind w:left="0"/>
        <w:jc w:val="both"/>
      </w:pPr>
      <w:r>
        <w:rPr>
          <w:rFonts w:ascii="Times New Roman"/>
          <w:b w:val="false"/>
          <w:i w:val="false"/>
          <w:color w:val="000000"/>
          <w:sz w:val="28"/>
        </w:rPr>
        <w:t>
      ауыр және аса ауыр сыбайлас жемқорлық қылмыстарды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бірінші немесе екінші топтағы мүгедектер жасаған жағдайларды;</w:t>
      </w:r>
    </w:p>
    <w:bookmarkEnd w:id="15"/>
    <w:bookmarkStart w:name="z19" w:id="16"/>
    <w:p>
      <w:pPr>
        <w:spacing w:after="0"/>
        <w:ind w:left="0"/>
        <w:jc w:val="both"/>
      </w:pPr>
      <w:r>
        <w:rPr>
          <w:rFonts w:ascii="Times New Roman"/>
          <w:b w:val="false"/>
          <w:i w:val="false"/>
          <w:color w:val="000000"/>
          <w:sz w:val="28"/>
        </w:rPr>
        <w:t>
      ынтымақтастық туралы процестік келісімнің барлық талаптарын орындаған сотталғандарды қоспағанда, ауыр және аса ауыр сыбайлас жемқорлық қылмыс үшін сотталған;</w:t>
      </w:r>
    </w:p>
    <w:bookmarkEnd w:id="16"/>
    <w:bookmarkStart w:name="z20" w:id="17"/>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қолданылмайды.";</w:t>
      </w:r>
    </w:p>
    <w:bookmarkEnd w:id="17"/>
    <w:bookmarkStart w:name="z21"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150-бапта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9"/>
    <w:bookmarkStart w:name="z23" w:id="20"/>
    <w:p>
      <w:pPr>
        <w:spacing w:after="0"/>
        <w:ind w:left="0"/>
        <w:jc w:val="both"/>
      </w:pP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w:t>
      </w:r>
    </w:p>
    <w:bookmarkEnd w:id="20"/>
    <w:bookmarkStart w:name="z24" w:id="21"/>
    <w:p>
      <w:pPr>
        <w:spacing w:after="0"/>
        <w:ind w:left="0"/>
        <w:jc w:val="both"/>
      </w:pPr>
      <w:r>
        <w:rPr>
          <w:rFonts w:ascii="Times New Roman"/>
          <w:b w:val="false"/>
          <w:i w:val="false"/>
          <w:color w:val="000000"/>
          <w:sz w:val="28"/>
        </w:rPr>
        <w:t>
      мынадай мазмұндағы 1-1-бөлікпен толықтырылсын:</w:t>
      </w:r>
    </w:p>
    <w:bookmarkEnd w:id="21"/>
    <w:bookmarkStart w:name="z25" w:id="22"/>
    <w:p>
      <w:pPr>
        <w:spacing w:after="0"/>
        <w:ind w:left="0"/>
        <w:jc w:val="both"/>
      </w:pPr>
      <w:r>
        <w:rPr>
          <w:rFonts w:ascii="Times New Roman"/>
          <w:b w:val="false"/>
          <w:i w:val="false"/>
          <w:color w:val="000000"/>
          <w:sz w:val="28"/>
        </w:rPr>
        <w:t>
      "1-1. Сайлау комиссияларының немесе референдум комиссияларының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айқындауға байланысты міндеттерді атқаруға кедергі жасау –</w:t>
      </w:r>
    </w:p>
    <w:bookmarkEnd w:id="22"/>
    <w:bookmarkStart w:name="z26" w:id="23"/>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жазаланады.";</w:t>
      </w:r>
    </w:p>
    <w:bookmarkEnd w:id="23"/>
    <w:bookmarkStart w:name="z27" w:id="24"/>
    <w:p>
      <w:pPr>
        <w:spacing w:after="0"/>
        <w:ind w:left="0"/>
        <w:jc w:val="both"/>
      </w:pPr>
      <w:r>
        <w:rPr>
          <w:rFonts w:ascii="Times New Roman"/>
          <w:b w:val="false"/>
          <w:i w:val="false"/>
          <w:color w:val="000000"/>
          <w:sz w:val="28"/>
        </w:rPr>
        <w:t>
      екінші бөліктің 4) тармағындағы "дәл сол" деген сөздер алып тасталып, бірінші абзац мынадай редакцияда жазылсын:</w:t>
      </w:r>
    </w:p>
    <w:bookmarkEnd w:id="24"/>
    <w:bookmarkStart w:name="z28" w:id="25"/>
    <w:p>
      <w:pPr>
        <w:spacing w:after="0"/>
        <w:ind w:left="0"/>
        <w:jc w:val="both"/>
      </w:pPr>
      <w:r>
        <w:rPr>
          <w:rFonts w:ascii="Times New Roman"/>
          <w:b w:val="false"/>
          <w:i w:val="false"/>
          <w:color w:val="000000"/>
          <w:sz w:val="28"/>
        </w:rPr>
        <w:t xml:space="preserve">
      "2. Осы баптың бірінші және 1-1-бөліктерінде көзделген:"; </w:t>
      </w:r>
    </w:p>
    <w:bookmarkEnd w:id="25"/>
    <w:bookmarkStart w:name="z29"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361-бапта</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мынадай мазмұндағы 2-1-бөлікпен толықтырылсын: </w:t>
      </w:r>
    </w:p>
    <w:bookmarkEnd w:id="27"/>
    <w:bookmarkStart w:name="z31" w:id="28"/>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28"/>
    <w:bookmarkStart w:name="z32" w:id="2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29"/>
    <w:bookmarkStart w:name="z33" w:id="30"/>
    <w:p>
      <w:pPr>
        <w:spacing w:after="0"/>
        <w:ind w:left="0"/>
        <w:jc w:val="both"/>
      </w:pPr>
      <w:r>
        <w:rPr>
          <w:rFonts w:ascii="Times New Roman"/>
          <w:b w:val="false"/>
          <w:i w:val="false"/>
          <w:color w:val="000000"/>
          <w:sz w:val="28"/>
        </w:rPr>
        <w:t>
      төртінші бөліктің бірінші абзацында:</w:t>
      </w:r>
    </w:p>
    <w:bookmarkEnd w:id="30"/>
    <w:bookmarkStart w:name="z34" w:id="31"/>
    <w:p>
      <w:pPr>
        <w:spacing w:after="0"/>
        <w:ind w:left="0"/>
        <w:jc w:val="both"/>
      </w:pPr>
      <w:r>
        <w:rPr>
          <w:rFonts w:ascii="Times New Roman"/>
          <w:b w:val="false"/>
          <w:i w:val="false"/>
          <w:color w:val="000000"/>
          <w:sz w:val="28"/>
        </w:rPr>
        <w:t xml:space="preserve">
      "бірінші немесе үшінші бөліктерінде" деген сөздер "бірінші, 2-1 немесе үшінші бөліктерінде" деген сөздермен ауыстырылсын; </w:t>
      </w:r>
    </w:p>
    <w:bookmarkEnd w:id="31"/>
    <w:bookmarkStart w:name="z35" w:id="32"/>
    <w:p>
      <w:pPr>
        <w:spacing w:after="0"/>
        <w:ind w:left="0"/>
        <w:jc w:val="both"/>
      </w:pPr>
      <w:r>
        <w:rPr>
          <w:rFonts w:ascii="Times New Roman"/>
          <w:b w:val="false"/>
          <w:i w:val="false"/>
          <w:color w:val="000000"/>
          <w:sz w:val="28"/>
        </w:rPr>
        <w:t xml:space="preserve">
      3) тармақтағы "әкеп соққан іс-әрекеттер –" деген сөздер "алып келген;" деген сөздермен ауыстырылып, мынадай мазмұндағы 4) тармақпен толықтырылсын: </w:t>
      </w:r>
    </w:p>
    <w:bookmarkEnd w:id="32"/>
    <w:bookmarkStart w:name="z36" w:id="33"/>
    <w:p>
      <w:pPr>
        <w:spacing w:after="0"/>
        <w:ind w:left="0"/>
        <w:jc w:val="both"/>
      </w:pPr>
      <w:r>
        <w:rPr>
          <w:rFonts w:ascii="Times New Roman"/>
          <w:b w:val="false"/>
          <w:i w:val="false"/>
          <w:color w:val="000000"/>
          <w:sz w:val="28"/>
        </w:rPr>
        <w:t>
      "4) құқық қорғау органында жауапты мемлекеттік лауазым атқаратын адам немесе судья жасаған іс-әрекеттер –";</w:t>
      </w:r>
    </w:p>
    <w:bookmarkEnd w:id="33"/>
    <w:bookmarkStart w:name="z37"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364-бап</w:t>
      </w:r>
      <w:r>
        <w:rPr>
          <w:rFonts w:ascii="Times New Roman"/>
          <w:b w:val="false"/>
          <w:i w:val="false"/>
          <w:color w:val="000000"/>
          <w:sz w:val="28"/>
        </w:rPr>
        <w:t xml:space="preserve"> мынадай мазмұндағы 2-1 және төртінші бөліктермен толықтырылсын:</w:t>
      </w:r>
    </w:p>
    <w:bookmarkEnd w:id="34"/>
    <w:bookmarkStart w:name="z38" w:id="35"/>
    <w:p>
      <w:pPr>
        <w:spacing w:after="0"/>
        <w:ind w:left="0"/>
        <w:jc w:val="both"/>
      </w:pPr>
      <w:r>
        <w:rPr>
          <w:rFonts w:ascii="Times New Roman"/>
          <w:b w:val="false"/>
          <w:i w:val="false"/>
          <w:color w:val="000000"/>
          <w:sz w:val="28"/>
        </w:rPr>
        <w:t>
      "2-1. Осы баптың бірінші бөлігінде көзделген, құқық қорғау органының қызметкері жасаған іс-әрекет –</w:t>
      </w:r>
    </w:p>
    <w:bookmarkEnd w:id="35"/>
    <w:bookmarkStart w:name="z39" w:id="3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36"/>
    <w:bookmarkStart w:name="z40" w:id="37"/>
    <w:p>
      <w:pPr>
        <w:spacing w:after="0"/>
        <w:ind w:left="0"/>
        <w:jc w:val="both"/>
      </w:pPr>
      <w:r>
        <w:rPr>
          <w:rFonts w:ascii="Times New Roman"/>
          <w:b w:val="false"/>
          <w:i w:val="false"/>
          <w:color w:val="000000"/>
          <w:sz w:val="28"/>
        </w:rPr>
        <w:t>
      "4. Осы баптың бірінші бөлігінде көзделген, құқық қорғау органында жауапты мемлекеттік лауазым атқаратын адам немесе судья жасаған іс-әрекет –</w:t>
      </w:r>
    </w:p>
    <w:bookmarkEnd w:id="37"/>
    <w:bookmarkStart w:name="z41" w:id="3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38"/>
    <w:bookmarkStart w:name="z42"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365-бапта</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екінші бөліктің бірінші абзацының 3) тармағындағы "жасалған дәл сол іс-әрекеттер –" деген сөздер "жасалған;" деген сөзбен ауыстырылып, мынадай мазмұндағы 4) тармақпен толықтырылсын:</w:t>
      </w:r>
    </w:p>
    <w:bookmarkEnd w:id="40"/>
    <w:bookmarkStart w:name="z44" w:id="41"/>
    <w:p>
      <w:pPr>
        <w:spacing w:after="0"/>
        <w:ind w:left="0"/>
        <w:jc w:val="both"/>
      </w:pPr>
      <w:r>
        <w:rPr>
          <w:rFonts w:ascii="Times New Roman"/>
          <w:b w:val="false"/>
          <w:i w:val="false"/>
          <w:color w:val="000000"/>
          <w:sz w:val="28"/>
        </w:rPr>
        <w:t>
      "4) құқық қорғау органының қызметкері жасаған дәл сол іс-әрекеттер –";</w:t>
      </w:r>
    </w:p>
    <w:bookmarkEnd w:id="41"/>
    <w:bookmarkStart w:name="z45" w:id="42"/>
    <w:p>
      <w:pPr>
        <w:spacing w:after="0"/>
        <w:ind w:left="0"/>
        <w:jc w:val="both"/>
      </w:pPr>
      <w:r>
        <w:rPr>
          <w:rFonts w:ascii="Times New Roman"/>
          <w:b w:val="false"/>
          <w:i w:val="false"/>
          <w:color w:val="000000"/>
          <w:sz w:val="28"/>
        </w:rPr>
        <w:t>
      мынадай мазмұндағы төртінші бөлікпен толықтырылсын:</w:t>
      </w:r>
    </w:p>
    <w:bookmarkEnd w:id="42"/>
    <w:bookmarkStart w:name="z46" w:id="43"/>
    <w:p>
      <w:pPr>
        <w:spacing w:after="0"/>
        <w:ind w:left="0"/>
        <w:jc w:val="both"/>
      </w:pPr>
      <w:r>
        <w:rPr>
          <w:rFonts w:ascii="Times New Roman"/>
          <w:b w:val="false"/>
          <w:i w:val="false"/>
          <w:color w:val="000000"/>
          <w:sz w:val="28"/>
        </w:rPr>
        <w:t>
      "4. Осы баптың бірінші, екінші немесе үшінші бөліктерінде көзделген, құқық қорғау органында жауапты мемлекеттік лауазым атқаратын адам немесе судья жасаған іс-әрекеттер –</w:t>
      </w:r>
    </w:p>
    <w:bookmarkEnd w:id="4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екі жылдан сегіз жылға дейінгі мерзімге бас бостандығын шектеуге не сол мерзімге бас бостандығынан айыруға жазаланады.";</w:t>
      </w:r>
    </w:p>
    <w:bookmarkStart w:name="z47"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366-бапта</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мынадай мазмұндағы 1-1-бөлікпен толықтырылсын:</w:t>
      </w:r>
    </w:p>
    <w:bookmarkEnd w:id="45"/>
    <w:bookmarkStart w:name="z49" w:id="46"/>
    <w:p>
      <w:pPr>
        <w:spacing w:after="0"/>
        <w:ind w:left="0"/>
        <w:jc w:val="both"/>
      </w:pPr>
      <w:r>
        <w:rPr>
          <w:rFonts w:ascii="Times New Roman"/>
          <w:b w:val="false"/>
          <w:i w:val="false"/>
          <w:color w:val="000000"/>
          <w:sz w:val="28"/>
        </w:rPr>
        <w:t>
      "1-1. Құқық қорғау органының қызметкері немесе құқық қорғау органында жауапты мемлекеттік лауазым атқаратын адам немесе судья жасаған дәл сол іс-әрекет –</w:t>
      </w:r>
    </w:p>
    <w:bookmarkEnd w:id="46"/>
    <w:bookmarkStart w:name="z50" w:id="4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параның отыз еселенгеннен елу еселенгенге дейінгі сомасы мөлшерінде айыппұл салуға не алты жылға дейінгі мерзімге бас бостандығынан айыруға жазаланады.";</w:t>
      </w:r>
    </w:p>
    <w:bookmarkEnd w:id="47"/>
    <w:bookmarkStart w:name="z51" w:id="48"/>
    <w:p>
      <w:pPr>
        <w:spacing w:after="0"/>
        <w:ind w:left="0"/>
        <w:jc w:val="both"/>
      </w:pPr>
      <w:r>
        <w:rPr>
          <w:rFonts w:ascii="Times New Roman"/>
          <w:b w:val="false"/>
          <w:i w:val="false"/>
          <w:color w:val="000000"/>
          <w:sz w:val="28"/>
        </w:rPr>
        <w:t xml:space="preserve">
      екінші бөліктің бірінші абзацындағы "Айтарлықтай мөлшерде жасалған дәл сол іс-әрекет" деген сөздер "Осы баптың бірінші және 1-1-бөліктерінде көзделген, айтарлықтай мөлшерде жасалған іс-әрекеттер" деген сөздермен ауыстырылсын; </w:t>
      </w:r>
    </w:p>
    <w:bookmarkEnd w:id="48"/>
    <w:bookmarkStart w:name="z52" w:id="49"/>
    <w:p>
      <w:pPr>
        <w:spacing w:after="0"/>
        <w:ind w:left="0"/>
        <w:jc w:val="both"/>
      </w:pPr>
      <w:r>
        <w:rPr>
          <w:rFonts w:ascii="Times New Roman"/>
          <w:b w:val="false"/>
          <w:i w:val="false"/>
          <w:color w:val="000000"/>
          <w:sz w:val="28"/>
        </w:rPr>
        <w:t xml:space="preserve">
      үшінші бөліктің бірінші абзацындағы "бірінші немесе екінші бөліктерінде" деген сөздер "бірінші, 1-1 немесе екінші бөліктерінде" деген сөздермен ауыстырылсын; </w:t>
      </w:r>
    </w:p>
    <w:bookmarkEnd w:id="49"/>
    <w:bookmarkStart w:name="z53" w:id="50"/>
    <w:p>
      <w:pPr>
        <w:spacing w:after="0"/>
        <w:ind w:left="0"/>
        <w:jc w:val="both"/>
      </w:pPr>
      <w:r>
        <w:rPr>
          <w:rFonts w:ascii="Times New Roman"/>
          <w:b w:val="false"/>
          <w:i w:val="false"/>
          <w:color w:val="000000"/>
          <w:sz w:val="28"/>
        </w:rPr>
        <w:t xml:space="preserve">
      төртінші бөліктің бірінші абзацындағы "бірінші, екінші немесе үшінші бөліктерінде" деген сөздер "бірінші, 1-1, екінші немесе үшінші бөліктерінде" деген сөздермен ауыстырылсын; </w:t>
      </w:r>
    </w:p>
    <w:bookmarkEnd w:id="50"/>
    <w:bookmarkStart w:name="z54" w:id="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367-бапта</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бірінші бөліктің екінші абзацында:</w:t>
      </w:r>
    </w:p>
    <w:bookmarkEnd w:id="52"/>
    <w:bookmarkStart w:name="z56" w:id="53"/>
    <w:p>
      <w:pPr>
        <w:spacing w:after="0"/>
        <w:ind w:left="0"/>
        <w:jc w:val="both"/>
      </w:pPr>
      <w:r>
        <w:rPr>
          <w:rFonts w:ascii="Times New Roman"/>
          <w:b w:val="false"/>
          <w:i w:val="false"/>
          <w:color w:val="000000"/>
          <w:sz w:val="28"/>
        </w:rPr>
        <w:t xml:space="preserve">
      "он еселенгеннен жиырма еселенгенге" деген сөздер "жиырма еселенгеннен отыз еселенгенге" деген сөздермен ауыстырылсын; </w:t>
      </w:r>
    </w:p>
    <w:bookmarkEnd w:id="53"/>
    <w:bookmarkStart w:name="z57" w:id="54"/>
    <w:p>
      <w:pPr>
        <w:spacing w:after="0"/>
        <w:ind w:left="0"/>
        <w:jc w:val="both"/>
      </w:pPr>
      <w:r>
        <w:rPr>
          <w:rFonts w:ascii="Times New Roman"/>
          <w:b w:val="false"/>
          <w:i w:val="false"/>
          <w:color w:val="000000"/>
          <w:sz w:val="28"/>
        </w:rPr>
        <w:t xml:space="preserve">
      "үш" деген сөз "бес" деген сөзбен ауыстырылсын; </w:t>
      </w:r>
    </w:p>
    <w:bookmarkEnd w:id="54"/>
    <w:bookmarkStart w:name="z58" w:id="55"/>
    <w:p>
      <w:pPr>
        <w:spacing w:after="0"/>
        <w:ind w:left="0"/>
        <w:jc w:val="both"/>
      </w:pPr>
      <w:r>
        <w:rPr>
          <w:rFonts w:ascii="Times New Roman"/>
          <w:b w:val="false"/>
          <w:i w:val="false"/>
          <w:color w:val="000000"/>
          <w:sz w:val="28"/>
        </w:rPr>
        <w:t>
      екінші бөліктің екінші абзацында:</w:t>
      </w:r>
    </w:p>
    <w:bookmarkEnd w:id="55"/>
    <w:bookmarkStart w:name="z59" w:id="56"/>
    <w:p>
      <w:pPr>
        <w:spacing w:after="0"/>
        <w:ind w:left="0"/>
        <w:jc w:val="both"/>
      </w:pPr>
      <w:r>
        <w:rPr>
          <w:rFonts w:ascii="Times New Roman"/>
          <w:b w:val="false"/>
          <w:i w:val="false"/>
          <w:color w:val="000000"/>
          <w:sz w:val="28"/>
        </w:rPr>
        <w:t xml:space="preserve">
      "жиырма еселенгеннен отыз еселенгенге" деген сөздер "отыз еселенгеннен қырық еселенгенге" деген сөздермен ауыстырылсын; </w:t>
      </w:r>
    </w:p>
    <w:bookmarkEnd w:id="56"/>
    <w:bookmarkStart w:name="z60" w:id="57"/>
    <w:p>
      <w:pPr>
        <w:spacing w:after="0"/>
        <w:ind w:left="0"/>
        <w:jc w:val="both"/>
      </w:pPr>
      <w:r>
        <w:rPr>
          <w:rFonts w:ascii="Times New Roman"/>
          <w:b w:val="false"/>
          <w:i w:val="false"/>
          <w:color w:val="000000"/>
          <w:sz w:val="28"/>
        </w:rPr>
        <w:t xml:space="preserve">
      "бес" деген сөз "үш жылдан жеті" деген сөздермен ауыстырылсын; </w:t>
      </w:r>
    </w:p>
    <w:bookmarkEnd w:id="57"/>
    <w:bookmarkStart w:name="z61" w:id="58"/>
    <w:p>
      <w:pPr>
        <w:spacing w:after="0"/>
        <w:ind w:left="0"/>
        <w:jc w:val="both"/>
      </w:pPr>
      <w:r>
        <w:rPr>
          <w:rFonts w:ascii="Times New Roman"/>
          <w:b w:val="false"/>
          <w:i w:val="false"/>
          <w:color w:val="000000"/>
          <w:sz w:val="28"/>
        </w:rPr>
        <w:t xml:space="preserve">
      үшінші бөліктің екінші абзацындағы "отыз еселенгеннен қырық еселенгенге" деген сөздер "қырық еселенгеннен елу еселенгенге" деген сөздермен ауыстырылсын; </w:t>
      </w:r>
    </w:p>
    <w:bookmarkEnd w:id="58"/>
    <w:bookmarkStart w:name="z62" w:id="59"/>
    <w:p>
      <w:pPr>
        <w:spacing w:after="0"/>
        <w:ind w:left="0"/>
        <w:jc w:val="both"/>
      </w:pPr>
      <w:r>
        <w:rPr>
          <w:rFonts w:ascii="Times New Roman"/>
          <w:b w:val="false"/>
          <w:i w:val="false"/>
          <w:color w:val="000000"/>
          <w:sz w:val="28"/>
        </w:rPr>
        <w:t xml:space="preserve">
      төртінші бөліктің екінші абзацындағы "қырық еселенгеннен елу еселенгенге" деген сөздер "елу еселенгеннен алпыс еселенгенге" деген сөздермен ауыстырылсын; </w:t>
      </w:r>
    </w:p>
    <w:bookmarkEnd w:id="59"/>
    <w:bookmarkStart w:name="z63"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368-бапта</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бірінші бөліктің екінші абзацында:</w:t>
      </w:r>
    </w:p>
    <w:bookmarkEnd w:id="61"/>
    <w:bookmarkStart w:name="z65" w:id="62"/>
    <w:p>
      <w:pPr>
        <w:spacing w:after="0"/>
        <w:ind w:left="0"/>
        <w:jc w:val="both"/>
      </w:pPr>
      <w:r>
        <w:rPr>
          <w:rFonts w:ascii="Times New Roman"/>
          <w:b w:val="false"/>
          <w:i w:val="false"/>
          <w:color w:val="000000"/>
          <w:sz w:val="28"/>
        </w:rPr>
        <w:t>
      "бес еселенгеннен он еселенгенге" деген сөздер "он еселенгеннен жиырма еселенгенге" деген сөздермен ауыстырылсын;</w:t>
      </w:r>
    </w:p>
    <w:bookmarkEnd w:id="62"/>
    <w:bookmarkStart w:name="z66" w:id="63"/>
    <w:p>
      <w:pPr>
        <w:spacing w:after="0"/>
        <w:ind w:left="0"/>
        <w:jc w:val="both"/>
      </w:pPr>
      <w:r>
        <w:rPr>
          <w:rFonts w:ascii="Times New Roman"/>
          <w:b w:val="false"/>
          <w:i w:val="false"/>
          <w:color w:val="000000"/>
          <w:sz w:val="28"/>
        </w:rPr>
        <w:t xml:space="preserve">
      "екі" деген сөз "үш" деген сөзбен ауыстырылсын; </w:t>
      </w:r>
    </w:p>
    <w:bookmarkEnd w:id="63"/>
    <w:bookmarkStart w:name="z67" w:id="64"/>
    <w:p>
      <w:pPr>
        <w:spacing w:after="0"/>
        <w:ind w:left="0"/>
        <w:jc w:val="both"/>
      </w:pPr>
      <w:r>
        <w:rPr>
          <w:rFonts w:ascii="Times New Roman"/>
          <w:b w:val="false"/>
          <w:i w:val="false"/>
          <w:color w:val="000000"/>
          <w:sz w:val="28"/>
        </w:rPr>
        <w:t xml:space="preserve">
      екінші бөліктің екінші абзацындағы "он еселенгеннен жиырма еселенгенге" деген сөздер "жиырма еселенгеннен отыз еселенгенге" деген сөздермен ауыстырылсын; </w:t>
      </w:r>
    </w:p>
    <w:bookmarkEnd w:id="64"/>
    <w:bookmarkStart w:name="z68" w:id="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369-бап</w:t>
      </w:r>
      <w:r>
        <w:rPr>
          <w:rFonts w:ascii="Times New Roman"/>
          <w:b w:val="false"/>
          <w:i w:val="false"/>
          <w:color w:val="000000"/>
          <w:sz w:val="28"/>
        </w:rPr>
        <w:t xml:space="preserve"> мынадай мазмұндағы 2-1 және төртінші бөліктермен толықтырылсын:</w:t>
      </w:r>
    </w:p>
    <w:bookmarkEnd w:id="65"/>
    <w:bookmarkStart w:name="z69" w:id="66"/>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66"/>
    <w:bookmarkStart w:name="z70" w:id="6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67"/>
    <w:bookmarkStart w:name="z71" w:id="68"/>
    <w:p>
      <w:pPr>
        <w:spacing w:after="0"/>
        <w:ind w:left="0"/>
        <w:jc w:val="both"/>
      </w:pPr>
      <w:r>
        <w:rPr>
          <w:rFonts w:ascii="Times New Roman"/>
          <w:b w:val="false"/>
          <w:i w:val="false"/>
          <w:color w:val="000000"/>
          <w:sz w:val="28"/>
        </w:rPr>
        <w:t xml:space="preserve">
      "4. Осы баптың бірінші бөлігінде көзделген іс-әрекет, егер оны құқық қорғау органында жауапты мемлекеттік лауазым атқаратын адам немесе судья жасаса, – </w:t>
      </w:r>
    </w:p>
    <w:bookmarkEnd w:id="68"/>
    <w:bookmarkStart w:name="z72" w:id="6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жеті жылға дейінгі мерзімге бас бостандығын шектеуге не сол мерзімге бас бостандығынан айыруға жазаланады.";</w:t>
      </w:r>
    </w:p>
    <w:bookmarkEnd w:id="69"/>
    <w:bookmarkStart w:name="z73" w:id="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370-бапта</w:t>
      </w:r>
      <w:r>
        <w:rPr>
          <w:rFonts w:ascii="Times New Roman"/>
          <w:b w:val="false"/>
          <w:i w:val="false"/>
          <w:color w:val="000000"/>
          <w:sz w:val="28"/>
        </w:rPr>
        <w:t>:</w:t>
      </w:r>
    </w:p>
    <w:bookmarkEnd w:id="70"/>
    <w:bookmarkStart w:name="z74" w:id="71"/>
    <w:p>
      <w:pPr>
        <w:spacing w:after="0"/>
        <w:ind w:left="0"/>
        <w:jc w:val="both"/>
      </w:pPr>
      <w:r>
        <w:rPr>
          <w:rFonts w:ascii="Times New Roman"/>
          <w:b w:val="false"/>
          <w:i w:val="false"/>
          <w:color w:val="000000"/>
          <w:sz w:val="28"/>
        </w:rPr>
        <w:t>
      мынадай мазмұндағы 2-1-бөлікпен толықтырылсын:</w:t>
      </w:r>
    </w:p>
    <w:bookmarkEnd w:id="71"/>
    <w:bookmarkStart w:name="z75" w:id="72"/>
    <w:p>
      <w:pPr>
        <w:spacing w:after="0"/>
        <w:ind w:left="0"/>
        <w:jc w:val="both"/>
      </w:pPr>
      <w:r>
        <w:rPr>
          <w:rFonts w:ascii="Times New Roman"/>
          <w:b w:val="false"/>
          <w:i w:val="false"/>
          <w:color w:val="000000"/>
          <w:sz w:val="28"/>
        </w:rPr>
        <w:t>
      "2-1. Құқық қорғау органының қызметкері жасаған дәл сол іс-әрекет –</w:t>
      </w:r>
    </w:p>
    <w:bookmarkEnd w:id="72"/>
    <w:bookmarkStart w:name="z76" w:id="7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73"/>
    <w:bookmarkStart w:name="z77" w:id="74"/>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74"/>
    <w:bookmarkStart w:name="z78" w:id="75"/>
    <w:p>
      <w:pPr>
        <w:spacing w:after="0"/>
        <w:ind w:left="0"/>
        <w:jc w:val="both"/>
      </w:pPr>
      <w:r>
        <w:rPr>
          <w:rFonts w:ascii="Times New Roman"/>
          <w:b w:val="false"/>
          <w:i w:val="false"/>
          <w:color w:val="000000"/>
          <w:sz w:val="28"/>
        </w:rPr>
        <w:t>
      "4. Осы баптың бірінші, 2-1 немесе үшінші бөліктерінде көзделген:</w:t>
      </w:r>
    </w:p>
    <w:bookmarkEnd w:id="75"/>
    <w:bookmarkStart w:name="z79" w:id="76"/>
    <w:p>
      <w:pPr>
        <w:spacing w:after="0"/>
        <w:ind w:left="0"/>
        <w:jc w:val="both"/>
      </w:pPr>
      <w:r>
        <w:rPr>
          <w:rFonts w:ascii="Times New Roman"/>
          <w:b w:val="false"/>
          <w:i w:val="false"/>
          <w:color w:val="000000"/>
          <w:sz w:val="28"/>
        </w:rPr>
        <w:t>
      1) ауыр зардаптарға алып келген;</w:t>
      </w:r>
    </w:p>
    <w:bookmarkEnd w:id="76"/>
    <w:bookmarkStart w:name="z80" w:id="77"/>
    <w:p>
      <w:pPr>
        <w:spacing w:after="0"/>
        <w:ind w:left="0"/>
        <w:jc w:val="both"/>
      </w:pPr>
      <w:r>
        <w:rPr>
          <w:rFonts w:ascii="Times New Roman"/>
          <w:b w:val="false"/>
          <w:i w:val="false"/>
          <w:color w:val="000000"/>
          <w:sz w:val="28"/>
        </w:rPr>
        <w:t>
      2) құқық қорғау органында жауапты мемлекеттік лауазым атқаратын адам немесе судья жасаған іс-әрекеттер –".</w:t>
      </w:r>
    </w:p>
    <w:bookmarkEnd w:id="77"/>
    <w:bookmarkStart w:name="z81" w:id="78"/>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24-І, 118, 119-құжаттар; № 24-ІІ, 120-құжат; 2020 ж., № 9, 29-құжат; № 10, 44-құжат; № 12, 63-құжат;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8"/>
    <w:bookmarkStart w:name="z82" w:id="7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25-тараудың</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290-баптардың</w:t>
      </w:r>
      <w:r>
        <w:rPr>
          <w:rFonts w:ascii="Times New Roman"/>
          <w:b w:val="false"/>
          <w:i w:val="false"/>
          <w:color w:val="000000"/>
          <w:sz w:val="28"/>
        </w:rPr>
        <w:t xml:space="preserve"> тақырыптары мынадай редакцияда жазылсын:</w:t>
      </w:r>
    </w:p>
    <w:bookmarkEnd w:id="79"/>
    <w:bookmarkStart w:name="z83" w:id="80"/>
    <w:p>
      <w:pPr>
        <w:spacing w:after="0"/>
        <w:ind w:left="0"/>
        <w:jc w:val="both"/>
      </w:pPr>
      <w:r>
        <w:rPr>
          <w:rFonts w:ascii="Times New Roman"/>
          <w:b w:val="false"/>
          <w:i w:val="false"/>
          <w:color w:val="000000"/>
          <w:sz w:val="28"/>
        </w:rPr>
        <w:t>
      "25-тарау. Адамды күдікті деп тану және күдіктінің іс-әрекетін саралауды, қылмыстық құқық бұзушылықты саралауды айқындау";</w:t>
      </w:r>
    </w:p>
    <w:bookmarkEnd w:id="80"/>
    <w:bookmarkStart w:name="z84" w:id="81"/>
    <w:p>
      <w:pPr>
        <w:spacing w:after="0"/>
        <w:ind w:left="0"/>
        <w:jc w:val="both"/>
      </w:pPr>
      <w:r>
        <w:rPr>
          <w:rFonts w:ascii="Times New Roman"/>
          <w:b w:val="false"/>
          <w:i w:val="false"/>
          <w:color w:val="000000"/>
          <w:sz w:val="28"/>
        </w:rPr>
        <w:t>
      "207-бап. Күдіктінің іс-әрекетін саралауды, қылмыстық құқық бұзушылықты саралауды өзгерту немесе толықтыру";</w:t>
      </w:r>
    </w:p>
    <w:bookmarkEnd w:id="81"/>
    <w:bookmarkStart w:name="z85" w:id="82"/>
    <w:p>
      <w:pPr>
        <w:spacing w:after="0"/>
        <w:ind w:left="0"/>
        <w:jc w:val="both"/>
      </w:pPr>
      <w:r>
        <w:rPr>
          <w:rFonts w:ascii="Times New Roman"/>
          <w:b w:val="false"/>
          <w:i w:val="false"/>
          <w:color w:val="000000"/>
          <w:sz w:val="28"/>
        </w:rPr>
        <w:t>
      "290-бап. Прокурордың қылмыстық іс тоқтатылған кездегі әрекеттері";</w:t>
      </w:r>
    </w:p>
    <w:bookmarkEnd w:id="82"/>
    <w:bookmarkStart w:name="z86" w:id="83"/>
    <w:p>
      <w:pPr>
        <w:spacing w:after="0"/>
        <w:ind w:left="0"/>
        <w:jc w:val="both"/>
      </w:pPr>
      <w:r>
        <w:rPr>
          <w:rFonts w:ascii="Times New Roman"/>
          <w:b w:val="false"/>
          <w:i w:val="false"/>
          <w:color w:val="000000"/>
          <w:sz w:val="28"/>
        </w:rPr>
        <w:t>
      2) 42-1-бапта:</w:t>
      </w:r>
    </w:p>
    <w:bookmarkEnd w:id="83"/>
    <w:bookmarkStart w:name="z87" w:id="84"/>
    <w:p>
      <w:pPr>
        <w:spacing w:after="0"/>
        <w:ind w:left="0"/>
        <w:jc w:val="both"/>
      </w:pPr>
      <w:r>
        <w:rPr>
          <w:rFonts w:ascii="Times New Roman"/>
          <w:b w:val="false"/>
          <w:i w:val="false"/>
          <w:color w:val="000000"/>
          <w:sz w:val="28"/>
        </w:rPr>
        <w:t>
      екінші бөлік мынадай редакцияда жазылсын:</w:t>
      </w:r>
    </w:p>
    <w:bookmarkEnd w:id="84"/>
    <w:bookmarkStart w:name="z88" w:id="85"/>
    <w:p>
      <w:pPr>
        <w:spacing w:after="0"/>
        <w:ind w:left="0"/>
        <w:jc w:val="both"/>
      </w:pPr>
      <w:r>
        <w:rPr>
          <w:rFonts w:ascii="Times New Roman"/>
          <w:b w:val="false"/>
          <w:i w:val="false"/>
          <w:color w:val="000000"/>
          <w:sz w:val="28"/>
        </w:rPr>
        <w:t>
      "2. Қылмыстық процесті жүргізуші адам қылмыстық процеске қатысушылардың пікірін және техникалық мүмкіндіктерді ескере отырып, қылмыстық сот ісін электрондық форматта жүргізуге құқылы, бұл туралы уәжді қаулы шығарады.</w:t>
      </w:r>
    </w:p>
    <w:bookmarkEnd w:id="85"/>
    <w:bookmarkStart w:name="z89" w:id="86"/>
    <w:p>
      <w:pPr>
        <w:spacing w:after="0"/>
        <w:ind w:left="0"/>
        <w:jc w:val="both"/>
      </w:pPr>
      <w:r>
        <w:rPr>
          <w:rFonts w:ascii="Times New Roman"/>
          <w:b w:val="false"/>
          <w:i w:val="false"/>
          <w:color w:val="000000"/>
          <w:sz w:val="28"/>
        </w:rPr>
        <w:t>
      Қылмыстық процеске қатысушының пікірі сотқа дейінгі тергеп-тексеруді жүзеге асыратын адамға, судьяға өтінішхат түрінде енгізіледі, ол осы Кодексте белгіленген тәртіппен және мерзімдерде қаралады.</w:t>
      </w:r>
    </w:p>
    <w:bookmarkEnd w:id="86"/>
    <w:bookmarkStart w:name="z90" w:id="87"/>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ол туралы уәжді қаулы шығарады.</w:t>
      </w:r>
    </w:p>
    <w:bookmarkEnd w:id="87"/>
    <w:bookmarkStart w:name="z91" w:id="88"/>
    <w:p>
      <w:pPr>
        <w:spacing w:after="0"/>
        <w:ind w:left="0"/>
        <w:jc w:val="both"/>
      </w:pPr>
      <w:r>
        <w:rPr>
          <w:rFonts w:ascii="Times New Roman"/>
          <w:b w:val="false"/>
          <w:i w:val="false"/>
          <w:color w:val="000000"/>
          <w:sz w:val="28"/>
        </w:rPr>
        <w:t xml:space="preserve">
      Қылмыстық процесті электрондық форматта жүргізу туралы қаулыға қылмыстық процеске қатысушылар осы Кодекстің </w:t>
      </w:r>
      <w:r>
        <w:rPr>
          <w:rFonts w:ascii="Times New Roman"/>
          <w:b w:val="false"/>
          <w:i w:val="false"/>
          <w:color w:val="000000"/>
          <w:sz w:val="28"/>
        </w:rPr>
        <w:t>100-бабында</w:t>
      </w:r>
      <w:r>
        <w:rPr>
          <w:rFonts w:ascii="Times New Roman"/>
          <w:b w:val="false"/>
          <w:i w:val="false"/>
          <w:color w:val="000000"/>
          <w:sz w:val="28"/>
        </w:rPr>
        <w:t xml:space="preserve"> көзделген тәртіппен шағым жасай алады.";</w:t>
      </w:r>
    </w:p>
    <w:bookmarkEnd w:id="88"/>
    <w:bookmarkStart w:name="z92" w:id="89"/>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89"/>
    <w:bookmarkStart w:name="z93" w:id="90"/>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90"/>
    <w:bookmarkStart w:name="z94"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45-бапта</w:t>
      </w:r>
      <w:r>
        <w:rPr>
          <w:rFonts w:ascii="Times New Roman"/>
          <w:b w:val="false"/>
          <w:i w:val="false"/>
          <w:color w:val="000000"/>
          <w:sz w:val="28"/>
        </w:rPr>
        <w:t>:</w:t>
      </w:r>
    </w:p>
    <w:bookmarkEnd w:id="91"/>
    <w:bookmarkStart w:name="z95" w:id="92"/>
    <w:p>
      <w:pPr>
        <w:spacing w:after="0"/>
        <w:ind w:left="0"/>
        <w:jc w:val="both"/>
      </w:pPr>
      <w:r>
        <w:rPr>
          <w:rFonts w:ascii="Times New Roman"/>
          <w:b w:val="false"/>
          <w:i w:val="false"/>
          <w:color w:val="000000"/>
          <w:sz w:val="28"/>
        </w:rPr>
        <w:t xml:space="preserve">
      сегізінші бөлік мынадай редакцияда жазылсын: </w:t>
      </w:r>
    </w:p>
    <w:bookmarkEnd w:id="92"/>
    <w:bookmarkStart w:name="z96" w:id="9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93"/>
    <w:bookmarkStart w:name="z97" w:id="94"/>
    <w:p>
      <w:pPr>
        <w:spacing w:after="0"/>
        <w:ind w:left="0"/>
        <w:jc w:val="both"/>
      </w:pPr>
      <w:r>
        <w:rPr>
          <w:rFonts w:ascii="Times New Roman"/>
          <w:b w:val="false"/>
          <w:i w:val="false"/>
          <w:color w:val="000000"/>
          <w:sz w:val="28"/>
        </w:rPr>
        <w:t xml:space="preserve">
      мынадай мазмұндағы 8-1-бөлікпен толықтырылсын: </w:t>
      </w:r>
    </w:p>
    <w:bookmarkEnd w:id="94"/>
    <w:bookmarkStart w:name="z98" w:id="95"/>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95"/>
    <w:bookmarkStart w:name="z99" w:id="96"/>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bookmarkEnd w:id="96"/>
    <w:bookmarkStart w:name="z100" w:id="97"/>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End w:id="97"/>
    <w:bookmarkStart w:name="z101"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59-баптың</w:t>
      </w:r>
      <w:r>
        <w:rPr>
          <w:rFonts w:ascii="Times New Roman"/>
          <w:b w:val="false"/>
          <w:i w:val="false"/>
          <w:color w:val="000000"/>
          <w:sz w:val="28"/>
        </w:rPr>
        <w:t xml:space="preserve"> екінші бөлігінің 7) тармағы мынадай редакцияда жазылсын:</w:t>
      </w:r>
    </w:p>
    <w:bookmarkEnd w:id="98"/>
    <w:bookmarkStart w:name="z102" w:id="99"/>
    <w:p>
      <w:pPr>
        <w:spacing w:after="0"/>
        <w:ind w:left="0"/>
        <w:jc w:val="both"/>
      </w:pPr>
      <w:r>
        <w:rPr>
          <w:rFonts w:ascii="Times New Roman"/>
          <w:b w:val="false"/>
          <w:i w:val="false"/>
          <w:color w:val="000000"/>
          <w:sz w:val="28"/>
        </w:rPr>
        <w:t>
      "7) прокурорға айыптау актісімен бірге қылмыстық істерді, сондай-ақ бұйрықтық іс жүргізу тәртібімен аяқталған қылмыстық істерді жіберуге;";</w:t>
      </w:r>
    </w:p>
    <w:bookmarkEnd w:id="99"/>
    <w:bookmarkStart w:name="z103"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бесінші бөлігінің бірінші абзацында:</w:t>
      </w:r>
    </w:p>
    <w:bookmarkEnd w:id="100"/>
    <w:bookmarkStart w:name="z104" w:id="101"/>
    <w:p>
      <w:pPr>
        <w:spacing w:after="0"/>
        <w:ind w:left="0"/>
        <w:jc w:val="both"/>
      </w:pPr>
      <w:r>
        <w:rPr>
          <w:rFonts w:ascii="Times New Roman"/>
          <w:b w:val="false"/>
          <w:i w:val="false"/>
          <w:color w:val="000000"/>
          <w:sz w:val="28"/>
        </w:rPr>
        <w:t xml:space="preserve">
      "келіседі, қылмыстық теріс қылық туралы хаттаманы бекітеді" деген сөздер ", қылмыстық теріс қылық туралы хаттаманы келіседі" деген сөздермен ауыстырылсын; </w:t>
      </w:r>
    </w:p>
    <w:bookmarkEnd w:id="101"/>
    <w:bookmarkStart w:name="z105" w:id="102"/>
    <w:p>
      <w:pPr>
        <w:spacing w:after="0"/>
        <w:ind w:left="0"/>
        <w:jc w:val="both"/>
      </w:pPr>
      <w:r>
        <w:rPr>
          <w:rFonts w:ascii="Times New Roman"/>
          <w:b w:val="false"/>
          <w:i w:val="false"/>
          <w:color w:val="000000"/>
          <w:sz w:val="28"/>
        </w:rPr>
        <w:t xml:space="preserve">
      "сотқа қылмыстық" деген сөздер "прокурорға қылмыстық" деген сөздермен ауыстырылсын; </w:t>
      </w:r>
    </w:p>
    <w:bookmarkEnd w:id="102"/>
    <w:bookmarkStart w:name="z106" w:id="103"/>
    <w:p>
      <w:pPr>
        <w:spacing w:after="0"/>
        <w:ind w:left="0"/>
        <w:jc w:val="both"/>
      </w:pPr>
      <w:r>
        <w:rPr>
          <w:rFonts w:ascii="Times New Roman"/>
          <w:b w:val="false"/>
          <w:i w:val="false"/>
          <w:color w:val="000000"/>
          <w:sz w:val="28"/>
        </w:rPr>
        <w:t>
      "онша ауыр емес қылмыстар туралы қылмыстық істер бойынша" деген сөздер алып тасталсын;</w:t>
      </w:r>
    </w:p>
    <w:bookmarkEnd w:id="103"/>
    <w:bookmarkStart w:name="z107" w:id="1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64-баптың</w:t>
      </w:r>
      <w:r>
        <w:rPr>
          <w:rFonts w:ascii="Times New Roman"/>
          <w:b w:val="false"/>
          <w:i w:val="false"/>
          <w:color w:val="000000"/>
          <w:sz w:val="28"/>
        </w:rPr>
        <w:t xml:space="preserve"> бірінші бөлігінде: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"туралы" деген сөзден кейін "прокурормен келісілген"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"қаулы шығарылған" деген сөздер "прокурор не сотқа дейінгі тергеп-тексеруді жүзеге асыратын адам прокурормен келісілген қаулы шығарған" деген сөздермен ауыстырылсын; </w:t>
      </w:r>
    </w:p>
    <w:bookmarkStart w:name="z110"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65-бапта</w:t>
      </w:r>
      <w:r>
        <w:rPr>
          <w:rFonts w:ascii="Times New Roman"/>
          <w:b w:val="false"/>
          <w:i w:val="false"/>
          <w:color w:val="000000"/>
          <w:sz w:val="28"/>
        </w:rPr>
        <w:t>:</w:t>
      </w:r>
    </w:p>
    <w:bookmarkEnd w:id="105"/>
    <w:bookmarkStart w:name="z111" w:id="106"/>
    <w:p>
      <w:pPr>
        <w:spacing w:after="0"/>
        <w:ind w:left="0"/>
        <w:jc w:val="both"/>
      </w:pPr>
      <w:r>
        <w:rPr>
          <w:rFonts w:ascii="Times New Roman"/>
          <w:b w:val="false"/>
          <w:i w:val="false"/>
          <w:color w:val="000000"/>
          <w:sz w:val="28"/>
        </w:rPr>
        <w:t>
      бірінші бөлікте: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"онша ауыр емес қылмыс туралы іс бойынша"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тармақтағы</w:t>
      </w:r>
      <w:r>
        <w:rPr>
          <w:rFonts w:ascii="Times New Roman"/>
          <w:b w:val="false"/>
          <w:i w:val="false"/>
          <w:color w:val="000000"/>
          <w:sz w:val="28"/>
        </w:rPr>
        <w:t xml:space="preserve"> "қылмыстық теріс қылық туралы хаттама бекітілген", "қабылданған" деген сөздер тиісінше "прокурор қылмыстық теріс қылық туралы хаттаманы бекіткен", "қабылдаған"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"аяқталған;" деген сөз "аяқталған адам айыпталушы болып танылады." деген сөздермен ауыстырылып, </w:t>
      </w:r>
      <w:r>
        <w:rPr>
          <w:rFonts w:ascii="Times New Roman"/>
          <w:b w:val="false"/>
          <w:i w:val="false"/>
          <w:color w:val="000000"/>
          <w:sz w:val="28"/>
        </w:rPr>
        <w:t>4) тармақ</w:t>
      </w:r>
      <w:r>
        <w:rPr>
          <w:rFonts w:ascii="Times New Roman"/>
          <w:b w:val="false"/>
          <w:i w:val="false"/>
          <w:color w:val="000000"/>
          <w:sz w:val="28"/>
        </w:rPr>
        <w:t xml:space="preserve"> алып тасталсын;</w:t>
      </w:r>
    </w:p>
    <w:bookmarkStart w:name="z115" w:id="107"/>
    <w:p>
      <w:pPr>
        <w:spacing w:after="0"/>
        <w:ind w:left="0"/>
        <w:jc w:val="both"/>
      </w:pPr>
      <w:r>
        <w:rPr>
          <w:rFonts w:ascii="Times New Roman"/>
          <w:b w:val="false"/>
          <w:i w:val="false"/>
          <w:color w:val="000000"/>
          <w:sz w:val="28"/>
        </w:rPr>
        <w:t>
      алтыншы бөліктің 3) тармағындағы "ынтымақтастық туралы" деген сөздер алып тасталсын;</w:t>
      </w:r>
    </w:p>
    <w:bookmarkEnd w:id="107"/>
    <w:bookmarkStart w:name="z116" w:id="1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87-бап</w:t>
      </w:r>
      <w:r>
        <w:rPr>
          <w:rFonts w:ascii="Times New Roman"/>
          <w:b w:val="false"/>
          <w:i w:val="false"/>
          <w:color w:val="000000"/>
          <w:sz w:val="28"/>
        </w:rPr>
        <w:t xml:space="preserve"> мынадай редакциядағы 7-1 және 7-2-бөліктермен толықтырылсын:</w:t>
      </w:r>
    </w:p>
    <w:bookmarkEnd w:id="108"/>
    <w:bookmarkStart w:name="z117" w:id="109"/>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109"/>
    <w:bookmarkStart w:name="z118" w:id="110"/>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110"/>
    <w:bookmarkStart w:name="z119"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107-бапта</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бірінші бөліктің 10) тармағындағы "туралы қаулысына, санкциясына шағым жасауға, ал прокурор өтінішхат келтіруге құқылы." деген сөздер "туралы;" деген сөзбен ауыстырылып, мынадай мазмұндағы 11) тармақпен толықтырылсын:</w:t>
      </w:r>
    </w:p>
    <w:bookmarkEnd w:id="112"/>
    <w:bookmarkStart w:name="z121" w:id="113"/>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End w:id="113"/>
    <w:bookmarkStart w:name="z122" w:id="114"/>
    <w:p>
      <w:pPr>
        <w:spacing w:after="0"/>
        <w:ind w:left="0"/>
        <w:jc w:val="both"/>
      </w:pPr>
      <w:r>
        <w:rPr>
          <w:rFonts w:ascii="Times New Roman"/>
          <w:b w:val="false"/>
          <w:i w:val="false"/>
          <w:color w:val="000000"/>
          <w:sz w:val="28"/>
        </w:rPr>
        <w:t xml:space="preserve">
      алтыншы бөлік мынадай редакцияда жазылсын: </w:t>
      </w:r>
    </w:p>
    <w:bookmarkEnd w:id="114"/>
    <w:bookmarkStart w:name="z123" w:id="115"/>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115"/>
    <w:bookmarkStart w:name="z124" w:id="116"/>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bookmarkEnd w:id="116"/>
    <w:bookmarkStart w:name="z125" w:id="117"/>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bookmarkEnd w:id="117"/>
    <w:bookmarkStart w:name="z126" w:id="118"/>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End w:id="118"/>
    <w:bookmarkStart w:name="z127" w:id="1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191-баптың</w:t>
      </w:r>
      <w:r>
        <w:rPr>
          <w:rFonts w:ascii="Times New Roman"/>
          <w:b w:val="false"/>
          <w:i w:val="false"/>
          <w:color w:val="000000"/>
          <w:sz w:val="28"/>
        </w:rPr>
        <w:t xml:space="preserve"> он алтыншы бөлігі "145," деген цифрлардан кейін "150 (1-1-бөлігінде)," деген сөздермен толықтырылсын; </w:t>
      </w:r>
    </w:p>
    <w:bookmarkEnd w:id="119"/>
    <w:bookmarkStart w:name="z128" w:id="1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192-бапта</w:t>
      </w:r>
      <w:r>
        <w:rPr>
          <w:rFonts w:ascii="Times New Roman"/>
          <w:b w:val="false"/>
          <w:i w:val="false"/>
          <w:color w:val="000000"/>
          <w:sz w:val="28"/>
        </w:rPr>
        <w:t>;</w:t>
      </w:r>
    </w:p>
    <w:bookmarkEnd w:id="120"/>
    <w:bookmarkStart w:name="z129" w:id="121"/>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21"/>
    <w:bookmarkStart w:name="z130" w:id="122"/>
    <w:p>
      <w:pPr>
        <w:spacing w:after="0"/>
        <w:ind w:left="0"/>
        <w:jc w:val="both"/>
      </w:pPr>
      <w:r>
        <w:rPr>
          <w:rFonts w:ascii="Times New Roman"/>
          <w:b w:val="false"/>
          <w:i w:val="false"/>
          <w:color w:val="000000"/>
          <w:sz w:val="28"/>
        </w:rPr>
        <w:t>
      "2. Сотқа дейінгі тергеп-тексеру мерзімі арыз бен хабарды Сотқа дейінгі тергеп-тексерулердің бірыңғай тізілімінде тіркеген кезден бастап қылмыстық іс қылмыстық істі тоқтату туралы қаулымен, айыптау актісімен, бұйрықтық іс жүргізуді қолдану туралы қаулымен, қылмыстық теріс қылық туралы қаулымен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bookmarkEnd w:id="122"/>
    <w:bookmarkStart w:name="z131" w:id="123"/>
    <w:p>
      <w:pPr>
        <w:spacing w:after="0"/>
        <w:ind w:left="0"/>
        <w:jc w:val="both"/>
      </w:pPr>
      <w:r>
        <w:rPr>
          <w:rFonts w:ascii="Times New Roman"/>
          <w:b w:val="false"/>
          <w:i w:val="false"/>
          <w:color w:val="000000"/>
          <w:sz w:val="28"/>
        </w:rPr>
        <w:t>
      үшінші бөлік мынадай редакцияда жазылсын:</w:t>
      </w:r>
    </w:p>
    <w:bookmarkEnd w:id="123"/>
    <w:bookmarkStart w:name="z132" w:id="124"/>
    <w:p>
      <w:pPr>
        <w:spacing w:after="0"/>
        <w:ind w:left="0"/>
        <w:jc w:val="both"/>
      </w:pPr>
      <w:r>
        <w:rPr>
          <w:rFonts w:ascii="Times New Roman"/>
          <w:b w:val="false"/>
          <w:i w:val="false"/>
          <w:color w:val="000000"/>
          <w:sz w:val="28"/>
        </w:rPr>
        <w:t>
      "3. Осы баптың екінші бөлігінде көрсетілген мерзімге:</w:t>
      </w:r>
    </w:p>
    <w:bookmarkEnd w:id="124"/>
    <w:bookmarkStart w:name="z133" w:id="125"/>
    <w:p>
      <w:pPr>
        <w:spacing w:after="0"/>
        <w:ind w:left="0"/>
        <w:jc w:val="both"/>
      </w:pPr>
      <w:r>
        <w:rPr>
          <w:rFonts w:ascii="Times New Roman"/>
          <w:b w:val="false"/>
          <w:i w:val="false"/>
          <w:color w:val="000000"/>
          <w:sz w:val="28"/>
        </w:rPr>
        <w:t xml:space="preserve">
      1) қылмыстық процеске қатысушылардың осы Кодекстің 296-бабында көзделген тәртіппен қылмыстық істің материалдарымен танысқан; </w:t>
      </w:r>
    </w:p>
    <w:bookmarkEnd w:id="125"/>
    <w:bookmarkStart w:name="z134" w:id="126"/>
    <w:p>
      <w:pPr>
        <w:spacing w:after="0"/>
        <w:ind w:left="0"/>
        <w:jc w:val="both"/>
      </w:pPr>
      <w:r>
        <w:rPr>
          <w:rFonts w:ascii="Times New Roman"/>
          <w:b w:val="false"/>
          <w:i w:val="false"/>
          <w:color w:val="000000"/>
          <w:sz w:val="28"/>
        </w:rPr>
        <w:t xml:space="preserve">
      2) қылмыстық істің күдіктінің, жәбірленушінің шағымы бойынша сотта және прокуратурада болған; </w:t>
      </w:r>
    </w:p>
    <w:bookmarkEnd w:id="126"/>
    <w:bookmarkStart w:name="z135" w:id="127"/>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bookmarkEnd w:id="127"/>
    <w:bookmarkStart w:name="z136" w:id="128"/>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End w:id="128"/>
    <w:bookmarkStart w:name="z137" w:id="129"/>
    <w:p>
      <w:pPr>
        <w:spacing w:after="0"/>
        <w:ind w:left="0"/>
        <w:jc w:val="both"/>
      </w:pPr>
      <w:r>
        <w:rPr>
          <w:rFonts w:ascii="Times New Roman"/>
          <w:b w:val="false"/>
          <w:i w:val="false"/>
          <w:color w:val="000000"/>
          <w:sz w:val="28"/>
        </w:rPr>
        <w:t xml:space="preserve">
      жетінші бөлік "қайтарған" деген сөзден кейін "не сотқа дейінгі тергеп-тексеру мерзімдерін үзу туралы қаулыны немесе қылмыстық істі тоқтату туралы қаулыны келісуден бас тартқан" деген сөздермен толықтырылсын; </w:t>
      </w:r>
    </w:p>
    <w:bookmarkEnd w:id="129"/>
    <w:bookmarkStart w:name="z138" w:id="1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193-бапта</w:t>
      </w:r>
      <w:r>
        <w:rPr>
          <w:rFonts w:ascii="Times New Roman"/>
          <w:b w:val="false"/>
          <w:i w:val="false"/>
          <w:color w:val="000000"/>
          <w:sz w:val="28"/>
        </w:rPr>
        <w:t>:</w:t>
      </w:r>
    </w:p>
    <w:bookmarkEnd w:id="130"/>
    <w:bookmarkStart w:name="z139" w:id="131"/>
    <w:p>
      <w:pPr>
        <w:spacing w:after="0"/>
        <w:ind w:left="0"/>
        <w:jc w:val="both"/>
      </w:pPr>
      <w:r>
        <w:rPr>
          <w:rFonts w:ascii="Times New Roman"/>
          <w:b w:val="false"/>
          <w:i w:val="false"/>
          <w:color w:val="000000"/>
          <w:sz w:val="28"/>
        </w:rPr>
        <w:t>
      бірінші бөлікте:</w:t>
      </w:r>
    </w:p>
    <w:bookmarkEnd w:id="131"/>
    <w:bookmarkStart w:name="z140" w:id="132"/>
    <w:p>
      <w:pPr>
        <w:spacing w:after="0"/>
        <w:ind w:left="0"/>
        <w:jc w:val="both"/>
      </w:pPr>
      <w:r>
        <w:rPr>
          <w:rFonts w:ascii="Times New Roman"/>
          <w:b w:val="false"/>
          <w:i w:val="false"/>
          <w:color w:val="000000"/>
          <w:sz w:val="28"/>
        </w:rPr>
        <w:t>
      6) тармақ мынадай мазмұндағы екінші абзацпен толықтырылсын:</w:t>
      </w:r>
    </w:p>
    <w:bookmarkEnd w:id="132"/>
    <w:bookmarkStart w:name="z141" w:id="133"/>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bookmarkEnd w:id="133"/>
    <w:bookmarkStart w:name="z142" w:id="134"/>
    <w:p>
      <w:pPr>
        <w:spacing w:after="0"/>
        <w:ind w:left="0"/>
        <w:jc w:val="both"/>
      </w:pPr>
      <w:r>
        <w:rPr>
          <w:rFonts w:ascii="Times New Roman"/>
          <w:b w:val="false"/>
          <w:i w:val="false"/>
          <w:color w:val="000000"/>
          <w:sz w:val="28"/>
        </w:rPr>
        <w:t xml:space="preserve">
      16) тармақтағы "бекітеді, онша ауыр емес қылмыстар туралы істер бойынша" деген сөздер ", қылмыстық теріс қылық туралы хаттаманы," деген сөздермен ауыстырылсын; </w:t>
      </w:r>
    </w:p>
    <w:bookmarkEnd w:id="134"/>
    <w:bookmarkStart w:name="z143" w:id="135"/>
    <w:p>
      <w:pPr>
        <w:spacing w:after="0"/>
        <w:ind w:left="0"/>
        <w:jc w:val="both"/>
      </w:pPr>
      <w:r>
        <w:rPr>
          <w:rFonts w:ascii="Times New Roman"/>
          <w:b w:val="false"/>
          <w:i w:val="false"/>
          <w:color w:val="000000"/>
          <w:sz w:val="28"/>
        </w:rPr>
        <w:t xml:space="preserve">
      17) тармақтағы "осы Кодексте көзделген негіздер бойынша сотқа дейінгі тергеп-тексеруді" деген сөздер "қылмыстық істі не қылмыстық қудалауды толық көлемде немесе бір бөлігінде" деген сөздермен ауыстырылсын; </w:t>
      </w:r>
    </w:p>
    <w:bookmarkEnd w:id="135"/>
    <w:bookmarkStart w:name="z144" w:id="136"/>
    <w:p>
      <w:pPr>
        <w:spacing w:after="0"/>
        <w:ind w:left="0"/>
        <w:jc w:val="both"/>
      </w:pPr>
      <w:r>
        <w:rPr>
          <w:rFonts w:ascii="Times New Roman"/>
          <w:b w:val="false"/>
          <w:i w:val="false"/>
          <w:color w:val="000000"/>
          <w:sz w:val="28"/>
        </w:rPr>
        <w:t>
      екінші бөліктің екінші абзацының 8) тармағындағы "бекіту жатады." деген сөздер "бекіту;" деген сөзбен ауыстырылып, мынадай мазмұндағы 9), 10) және 11) тармақтармен толықтырылсын:</w:t>
      </w:r>
    </w:p>
    <w:bookmarkEnd w:id="136"/>
    <w:bookmarkStart w:name="z145" w:id="137"/>
    <w:p>
      <w:pPr>
        <w:spacing w:after="0"/>
        <w:ind w:left="0"/>
        <w:jc w:val="both"/>
      </w:pPr>
      <w:r>
        <w:rPr>
          <w:rFonts w:ascii="Times New Roman"/>
          <w:b w:val="false"/>
          <w:i w:val="false"/>
          <w:color w:val="000000"/>
          <w:sz w:val="28"/>
        </w:rPr>
        <w:t>
      "9) айыптау актісін, бұйрықтық іс жүргізуді қолдану туралы қаулыны, қылмыстық теріс қылық туралы хаттаманы бекіту, айыпталушыны сотқа беру және қылмыстық істі мәні бойынша қарау үшін сотқа жіберу;</w:t>
      </w:r>
    </w:p>
    <w:bookmarkEnd w:id="137"/>
    <w:bookmarkStart w:name="z146" w:id="138"/>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bookmarkEnd w:id="138"/>
    <w:bookmarkStart w:name="z147" w:id="139"/>
    <w:p>
      <w:pPr>
        <w:spacing w:after="0"/>
        <w:ind w:left="0"/>
        <w:jc w:val="both"/>
      </w:pPr>
      <w:r>
        <w:rPr>
          <w:rFonts w:ascii="Times New Roman"/>
          <w:b w:val="false"/>
          <w:i w:val="false"/>
          <w:color w:val="000000"/>
          <w:sz w:val="28"/>
        </w:rPr>
        <w:t>
      11) осы Кодексте көзделген жағдайларда адамды күдікті деп тану туралы және күдіктінің іс-әрекетін саралау туралы қаулыларды келісу жатады.";</w:t>
      </w:r>
    </w:p>
    <w:bookmarkEnd w:id="139"/>
    <w:bookmarkStart w:name="z148" w:id="140"/>
    <w:p>
      <w:pPr>
        <w:spacing w:after="0"/>
        <w:ind w:left="0"/>
        <w:jc w:val="both"/>
      </w:pPr>
      <w:r>
        <w:rPr>
          <w:rFonts w:ascii="Times New Roman"/>
          <w:b w:val="false"/>
          <w:i w:val="false"/>
          <w:color w:val="000000"/>
          <w:sz w:val="28"/>
        </w:rPr>
        <w:t xml:space="preserve">
      үшінші абзацтағы "және 8)" деген сөздер ", 8), 9) және 10)" деген сөздермен ауыстырылсын; </w:t>
      </w:r>
    </w:p>
    <w:bookmarkEnd w:id="140"/>
    <w:bookmarkStart w:name="z149" w:id="141"/>
    <w:p>
      <w:pPr>
        <w:spacing w:after="0"/>
        <w:ind w:left="0"/>
        <w:jc w:val="both"/>
      </w:pPr>
      <w:r>
        <w:rPr>
          <w:rFonts w:ascii="Times New Roman"/>
          <w:b w:val="false"/>
          <w:i w:val="false"/>
          <w:color w:val="000000"/>
          <w:sz w:val="28"/>
        </w:rPr>
        <w:t xml:space="preserve">
      үшінші бөліктің екінші абзацы "жүзеге асырады" деген сөздерден кейін ", осы баптың екінші бөлігінде көзделген жағдайларды қоспағанда, осы баптың бірінші бөлігінде көзделген өкілеттіктерді пайдаланады" деген сөздермен толықтырылсын; </w:t>
      </w:r>
    </w:p>
    <w:bookmarkEnd w:id="141"/>
    <w:bookmarkStart w:name="z150" w:id="1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 </w:t>
      </w:r>
    </w:p>
    <w:bookmarkEnd w:id="142"/>
    <w:bookmarkStart w:name="z151" w:id="143"/>
    <w:p>
      <w:pPr>
        <w:spacing w:after="0"/>
        <w:ind w:left="0"/>
        <w:jc w:val="both"/>
      </w:pPr>
      <w:r>
        <w:rPr>
          <w:rFonts w:ascii="Times New Roman"/>
          <w:b w:val="false"/>
          <w:i w:val="false"/>
          <w:color w:val="000000"/>
          <w:sz w:val="28"/>
        </w:rPr>
        <w:t>
      "25-тарау. Адамды күдікті деп тану және күдіктінің іс-әрекетін саралауды, қылмыстық құқық бұзушылықты саралауды айқындау";</w:t>
      </w:r>
    </w:p>
    <w:bookmarkEnd w:id="143"/>
    <w:bookmarkStart w:name="z152" w:id="1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202-бапта</w:t>
      </w:r>
      <w:r>
        <w:rPr>
          <w:rFonts w:ascii="Times New Roman"/>
          <w:b w:val="false"/>
          <w:i w:val="false"/>
          <w:color w:val="000000"/>
          <w:sz w:val="28"/>
        </w:rPr>
        <w:t>:</w:t>
      </w:r>
    </w:p>
    <w:bookmarkEnd w:id="144"/>
    <w:bookmarkStart w:name="z153" w:id="145"/>
    <w:p>
      <w:pPr>
        <w:spacing w:after="0"/>
        <w:ind w:left="0"/>
        <w:jc w:val="both"/>
      </w:pPr>
      <w:r>
        <w:rPr>
          <w:rFonts w:ascii="Times New Roman"/>
          <w:b w:val="false"/>
          <w:i w:val="false"/>
          <w:color w:val="000000"/>
          <w:sz w:val="28"/>
        </w:rPr>
        <w:t>
      бірінші бөлік мынадай редакцияда жазылсын:</w:t>
      </w:r>
    </w:p>
    <w:bookmarkEnd w:id="145"/>
    <w:bookmarkStart w:name="z154" w:id="146"/>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46"/>
    <w:bookmarkStart w:name="z155" w:id="147"/>
    <w:p>
      <w:pPr>
        <w:spacing w:after="0"/>
        <w:ind w:left="0"/>
        <w:jc w:val="both"/>
      </w:pPr>
      <w:r>
        <w:rPr>
          <w:rFonts w:ascii="Times New Roman"/>
          <w:b w:val="false"/>
          <w:i w:val="false"/>
          <w:color w:val="000000"/>
          <w:sz w:val="28"/>
        </w:rPr>
        <w:t xml:space="preserve">
      мынадай мазмұндағы 1-1-бөлікпен толықтырылсын: </w:t>
      </w:r>
    </w:p>
    <w:bookmarkEnd w:id="147"/>
    <w:bookmarkStart w:name="z156" w:id="148"/>
    <w:p>
      <w:pPr>
        <w:spacing w:after="0"/>
        <w:ind w:left="0"/>
        <w:jc w:val="both"/>
      </w:pPr>
      <w:r>
        <w:rPr>
          <w:rFonts w:ascii="Times New Roman"/>
          <w:b w:val="false"/>
          <w:i w:val="false"/>
          <w:color w:val="000000"/>
          <w:sz w:val="28"/>
        </w:rPr>
        <w:t xml:space="preserve">
      "1-1. Прокурор адамды күдікті деп тану туралы қаулыны келісу туралы дереу шешім қабылдайды не уәжді қаулымен оны келісуден бас тартады."; </w:t>
      </w:r>
    </w:p>
    <w:bookmarkEnd w:id="148"/>
    <w:bookmarkStart w:name="z157" w:id="149"/>
    <w:p>
      <w:pPr>
        <w:spacing w:after="0"/>
        <w:ind w:left="0"/>
        <w:jc w:val="both"/>
      </w:pPr>
      <w:r>
        <w:rPr>
          <w:rFonts w:ascii="Times New Roman"/>
          <w:b w:val="false"/>
          <w:i w:val="false"/>
          <w:color w:val="000000"/>
          <w:sz w:val="28"/>
        </w:rPr>
        <w:t xml:space="preserve">
      екінші бөліктің екінші абзацындағы "қаулыны прокуратура басшысы бекітеді" деген сөздер "қаулы прокуратура органының басшысымен келісіледі" деген сөздермен ауыстырылсын; </w:t>
      </w:r>
    </w:p>
    <w:bookmarkEnd w:id="149"/>
    <w:bookmarkStart w:name="z158" w:id="150"/>
    <w:p>
      <w:pPr>
        <w:spacing w:after="0"/>
        <w:ind w:left="0"/>
        <w:jc w:val="both"/>
      </w:pPr>
      <w:r>
        <w:rPr>
          <w:rFonts w:ascii="Times New Roman"/>
          <w:b w:val="false"/>
          <w:i w:val="false"/>
          <w:color w:val="000000"/>
          <w:sz w:val="28"/>
        </w:rPr>
        <w:t>
      үшінші бөлік алып тасталсын;</w:t>
      </w:r>
    </w:p>
    <w:bookmarkEnd w:id="150"/>
    <w:bookmarkStart w:name="z159" w:id="1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203-бапта</w:t>
      </w:r>
      <w:r>
        <w:rPr>
          <w:rFonts w:ascii="Times New Roman"/>
          <w:b w:val="false"/>
          <w:i w:val="false"/>
          <w:color w:val="000000"/>
          <w:sz w:val="28"/>
        </w:rPr>
        <w:t>:</w:t>
      </w:r>
    </w:p>
    <w:bookmarkEnd w:id="151"/>
    <w:bookmarkStart w:name="z160" w:id="152"/>
    <w:p>
      <w:pPr>
        <w:spacing w:after="0"/>
        <w:ind w:left="0"/>
        <w:jc w:val="both"/>
      </w:pPr>
      <w:r>
        <w:rPr>
          <w:rFonts w:ascii="Times New Roman"/>
          <w:b w:val="false"/>
          <w:i w:val="false"/>
          <w:color w:val="000000"/>
          <w:sz w:val="28"/>
        </w:rPr>
        <w:t xml:space="preserve">
      бірінші бөліктің екінші абзацындағы "қаулыны прокуратура басшысы бекітеді" деген сөздер "қаулы прокуратура органының басшысымен келісіледі" деген сөздермен ауыстырылсын; </w:t>
      </w:r>
    </w:p>
    <w:bookmarkEnd w:id="152"/>
    <w:bookmarkStart w:name="z161" w:id="153"/>
    <w:p>
      <w:pPr>
        <w:spacing w:after="0"/>
        <w:ind w:left="0"/>
        <w:jc w:val="both"/>
      </w:pPr>
      <w:r>
        <w:rPr>
          <w:rFonts w:ascii="Times New Roman"/>
          <w:b w:val="false"/>
          <w:i w:val="false"/>
          <w:color w:val="000000"/>
          <w:sz w:val="28"/>
        </w:rPr>
        <w:t>
      мынадай мазмұндағы 1-1, 1-2 және 1-3-бөліктермен толықтырылсын:</w:t>
      </w:r>
    </w:p>
    <w:bookmarkEnd w:id="153"/>
    <w:bookmarkStart w:name="z162" w:id="154"/>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54"/>
    <w:bookmarkStart w:name="z163" w:id="155"/>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55"/>
    <w:bookmarkStart w:name="z164" w:id="15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56"/>
    <w:bookmarkStart w:name="z165" w:id="1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204-баптың</w:t>
      </w:r>
      <w:r>
        <w:rPr>
          <w:rFonts w:ascii="Times New Roman"/>
          <w:b w:val="false"/>
          <w:i w:val="false"/>
          <w:color w:val="000000"/>
          <w:sz w:val="28"/>
        </w:rPr>
        <w:t xml:space="preserve"> үшінші бөлігі алып тасталсын;</w:t>
      </w:r>
    </w:p>
    <w:bookmarkEnd w:id="157"/>
    <w:bookmarkStart w:name="z166" w:id="1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207-бапта</w:t>
      </w:r>
      <w:r>
        <w:rPr>
          <w:rFonts w:ascii="Times New Roman"/>
          <w:b w:val="false"/>
          <w:i w:val="false"/>
          <w:color w:val="000000"/>
          <w:sz w:val="28"/>
        </w:rPr>
        <w:t>:</w:t>
      </w:r>
    </w:p>
    <w:bookmarkEnd w:id="158"/>
    <w:bookmarkStart w:name="z167" w:id="159"/>
    <w:p>
      <w:pPr>
        <w:spacing w:after="0"/>
        <w:ind w:left="0"/>
        <w:jc w:val="both"/>
      </w:pPr>
      <w:r>
        <w:rPr>
          <w:rFonts w:ascii="Times New Roman"/>
          <w:b w:val="false"/>
          <w:i w:val="false"/>
          <w:color w:val="000000"/>
          <w:sz w:val="28"/>
        </w:rPr>
        <w:t>
      тақырып мынадай редакцияда жазылсын:</w:t>
      </w:r>
    </w:p>
    <w:bookmarkEnd w:id="159"/>
    <w:bookmarkStart w:name="z168" w:id="160"/>
    <w:p>
      <w:pPr>
        <w:spacing w:after="0"/>
        <w:ind w:left="0"/>
        <w:jc w:val="both"/>
      </w:pPr>
      <w:r>
        <w:rPr>
          <w:rFonts w:ascii="Times New Roman"/>
          <w:b w:val="false"/>
          <w:i w:val="false"/>
          <w:color w:val="000000"/>
          <w:sz w:val="28"/>
        </w:rPr>
        <w:t>
      "207-бап. Күдіктінің іс-әрекетін саралауды, қылмыстық құқық бұзушылықты саралауды өзгерту немесе толықтыру";</w:t>
      </w:r>
    </w:p>
    <w:bookmarkEnd w:id="160"/>
    <w:bookmarkStart w:name="z169" w:id="161"/>
    <w:p>
      <w:pPr>
        <w:spacing w:after="0"/>
        <w:ind w:left="0"/>
        <w:jc w:val="both"/>
      </w:pPr>
      <w:r>
        <w:rPr>
          <w:rFonts w:ascii="Times New Roman"/>
          <w:b w:val="false"/>
          <w:i w:val="false"/>
          <w:color w:val="000000"/>
          <w:sz w:val="28"/>
        </w:rPr>
        <w:t>
      бірінші бөлік мынадай редакцияда жазылсын:</w:t>
      </w:r>
    </w:p>
    <w:bookmarkEnd w:id="161"/>
    <w:bookmarkStart w:name="z170" w:id="162"/>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62"/>
    <w:bookmarkStart w:name="z171" w:id="163"/>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bookmarkEnd w:id="163"/>
    <w:bookmarkStart w:name="z172" w:id="164"/>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End w:id="164"/>
    <w:bookmarkStart w:name="z173" w:id="165"/>
    <w:p>
      <w:pPr>
        <w:spacing w:after="0"/>
        <w:ind w:left="0"/>
        <w:jc w:val="both"/>
      </w:pPr>
      <w:r>
        <w:rPr>
          <w:rFonts w:ascii="Times New Roman"/>
          <w:b w:val="false"/>
          <w:i w:val="false"/>
          <w:color w:val="000000"/>
          <w:sz w:val="28"/>
        </w:rPr>
        <w:t>
      мынадай мазмұндағы 1-1-бөлікпен толықтырылсын:</w:t>
      </w:r>
    </w:p>
    <w:bookmarkEnd w:id="165"/>
    <w:bookmarkStart w:name="z174" w:id="166"/>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66"/>
    <w:bookmarkStart w:name="z175" w:id="16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290-баптар</w:t>
      </w:r>
      <w:r>
        <w:rPr>
          <w:rFonts w:ascii="Times New Roman"/>
          <w:b w:val="false"/>
          <w:i w:val="false"/>
          <w:color w:val="000000"/>
          <w:sz w:val="28"/>
        </w:rPr>
        <w:t xml:space="preserve"> мынадай редакцияда жазылсын: </w:t>
      </w:r>
    </w:p>
    <w:bookmarkEnd w:id="167"/>
    <w:bookmarkStart w:name="z176" w:id="168"/>
    <w:p>
      <w:pPr>
        <w:spacing w:after="0"/>
        <w:ind w:left="0"/>
        <w:jc w:val="both"/>
      </w:pPr>
      <w:r>
        <w:rPr>
          <w:rFonts w:ascii="Times New Roman"/>
          <w:b w:val="false"/>
          <w:i w:val="false"/>
          <w:color w:val="000000"/>
          <w:sz w:val="28"/>
        </w:rPr>
        <w:t>
      "289-бап. Сотқа дейінгі тергеп-тексеруді жүзеге асыратын адамның сотқа дейінгі тергеп-тексеру тоқтатылғаннан кейінгі әрекеттері</w:t>
      </w:r>
    </w:p>
    <w:bookmarkEnd w:id="168"/>
    <w:bookmarkStart w:name="z177" w:id="169"/>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69"/>
    <w:bookmarkStart w:name="z178" w:id="170"/>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End w:id="170"/>
    <w:bookmarkStart w:name="z179" w:id="171"/>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71"/>
    <w:p>
      <w:pPr>
        <w:spacing w:after="0"/>
        <w:ind w:left="0"/>
        <w:jc w:val="both"/>
      </w:pPr>
      <w:r>
        <w:rPr>
          <w:rFonts w:ascii="Times New Roman"/>
          <w:b w:val="false"/>
          <w:i w:val="false"/>
          <w:color w:val="000000"/>
          <w:sz w:val="28"/>
        </w:rPr>
        <w:t>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w:t>
      </w:r>
    </w:p>
    <w:bookmarkStart w:name="z180" w:id="172"/>
    <w:p>
      <w:pPr>
        <w:spacing w:after="0"/>
        <w:ind w:left="0"/>
        <w:jc w:val="both"/>
      </w:pPr>
      <w:r>
        <w:rPr>
          <w:rFonts w:ascii="Times New Roman"/>
          <w:b w:val="false"/>
          <w:i w:val="false"/>
          <w:color w:val="000000"/>
          <w:sz w:val="28"/>
        </w:rPr>
        <w:t>
      290-бап. Прокурордың қылмыстық іс тоқтатылған кездегі әрекеттері</w:t>
      </w:r>
    </w:p>
    <w:bookmarkEnd w:id="172"/>
    <w:bookmarkStart w:name="z181" w:id="173"/>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73"/>
    <w:bookmarkStart w:name="z182" w:id="174"/>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bookmarkEnd w:id="174"/>
    <w:bookmarkStart w:name="z183" w:id="175"/>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bookmarkEnd w:id="175"/>
    <w:bookmarkStart w:name="z184" w:id="17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End w:id="176"/>
    <w:bookmarkStart w:name="z185" w:id="177"/>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77"/>
    <w:bookmarkStart w:name="z186" w:id="178"/>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End w:id="178"/>
    <w:bookmarkStart w:name="z187" w:id="17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79"/>
    <w:bookmarkStart w:name="z188" w:id="18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291-баптың</w:t>
      </w:r>
      <w:r>
        <w:rPr>
          <w:rFonts w:ascii="Times New Roman"/>
          <w:b w:val="false"/>
          <w:i w:val="false"/>
          <w:color w:val="000000"/>
          <w:sz w:val="28"/>
        </w:rPr>
        <w:t xml:space="preserve"> екінші бөлігіндегі "азаматтық жауапкер немесе оның" деген сөздер "азаматтық талапкер, азаматтық жауапкер немесе олардың" деген сөздермен ауыстырылсын;</w:t>
      </w:r>
    </w:p>
    <w:bookmarkEnd w:id="180"/>
    <w:bookmarkStart w:name="z189" w:id="1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341-баптың</w:t>
      </w:r>
      <w:r>
        <w:rPr>
          <w:rFonts w:ascii="Times New Roman"/>
          <w:b w:val="false"/>
          <w:i w:val="false"/>
          <w:color w:val="000000"/>
          <w:sz w:val="28"/>
        </w:rPr>
        <w:t xml:space="preserve"> екінші бөлігінің бірінші абзацындағы "жеті тәулікке дейін уақыт береді" деген сөздер "ақылға қонымды мерзім ұсынады" деген сөздермен ауыстырылсын;</w:t>
      </w:r>
    </w:p>
    <w:bookmarkEnd w:id="181"/>
    <w:bookmarkStart w:name="z190" w:id="1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366-баптың</w:t>
      </w:r>
      <w:r>
        <w:rPr>
          <w:rFonts w:ascii="Times New Roman"/>
          <w:b w:val="false"/>
          <w:i w:val="false"/>
          <w:color w:val="000000"/>
          <w:sz w:val="28"/>
        </w:rPr>
        <w:t xml:space="preserve"> төртінші бөлігі мынадай редакцияда жазылсын:</w:t>
      </w:r>
    </w:p>
    <w:bookmarkEnd w:id="182"/>
    <w:bookmarkStart w:name="z191" w:id="183"/>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83"/>
    <w:bookmarkStart w:name="z192" w:id="184"/>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bookmarkEnd w:id="184"/>
    <w:bookmarkStart w:name="z193" w:id="185"/>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bookmarkEnd w:id="185"/>
    <w:bookmarkStart w:name="z194" w:id="18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528-бапта</w:t>
      </w:r>
      <w:r>
        <w:rPr>
          <w:rFonts w:ascii="Times New Roman"/>
          <w:b w:val="false"/>
          <w:i w:val="false"/>
          <w:color w:val="000000"/>
          <w:sz w:val="28"/>
        </w:rPr>
        <w:t>:</w:t>
      </w:r>
    </w:p>
    <w:bookmarkEnd w:id="186"/>
    <w:bookmarkStart w:name="z195" w:id="187"/>
    <w:p>
      <w:pPr>
        <w:spacing w:after="0"/>
        <w:ind w:left="0"/>
        <w:jc w:val="both"/>
      </w:pPr>
      <w:r>
        <w:rPr>
          <w:rFonts w:ascii="Times New Roman"/>
          <w:b w:val="false"/>
          <w:i w:val="false"/>
          <w:color w:val="000000"/>
          <w:sz w:val="28"/>
        </w:rPr>
        <w:t>
      екінші бөлік мынадай редакцияда жазылсын:</w:t>
      </w:r>
    </w:p>
    <w:bookmarkEnd w:id="187"/>
    <w:bookmarkStart w:name="z196" w:id="188"/>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188"/>
    <w:bookmarkStart w:name="z197" w:id="189"/>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bookmarkEnd w:id="189"/>
    <w:bookmarkStart w:name="z198" w:id="190"/>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bookmarkEnd w:id="190"/>
    <w:bookmarkStart w:name="z199" w:id="191"/>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End w:id="191"/>
    <w:bookmarkStart w:name="z200" w:id="192"/>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92"/>
    <w:bookmarkStart w:name="z201" w:id="193"/>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193"/>
    <w:bookmarkStart w:name="z202" w:id="194"/>
    <w:p>
      <w:pPr>
        <w:spacing w:after="0"/>
        <w:ind w:left="0"/>
        <w:jc w:val="both"/>
      </w:pPr>
      <w:r>
        <w:rPr>
          <w:rFonts w:ascii="Times New Roman"/>
          <w:b w:val="false"/>
          <w:i w:val="false"/>
          <w:color w:val="000000"/>
          <w:sz w:val="28"/>
        </w:rPr>
        <w:t xml:space="preserve">
      1) қылмыстық теріс қылық туралы хаттаманы бекітеді және қылмыстық істі сотқа жібереді; </w:t>
      </w:r>
    </w:p>
    <w:bookmarkEnd w:id="194"/>
    <w:bookmarkStart w:name="z203" w:id="195"/>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bookmarkEnd w:id="195"/>
    <w:bookmarkStart w:name="z204" w:id="196"/>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bookmarkEnd w:id="196"/>
    <w:bookmarkStart w:name="z205" w:id="19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623-баптың</w:t>
      </w:r>
      <w:r>
        <w:rPr>
          <w:rFonts w:ascii="Times New Roman"/>
          <w:b w:val="false"/>
          <w:i w:val="false"/>
          <w:color w:val="000000"/>
          <w:sz w:val="28"/>
        </w:rPr>
        <w:t xml:space="preserve"> үшінші бөлігі мынадай мазмұндағы екінші абзацпен толықтырылсын:</w:t>
      </w:r>
    </w:p>
    <w:bookmarkEnd w:id="197"/>
    <w:bookmarkStart w:name="z206" w:id="198"/>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End w:id="198"/>
    <w:bookmarkStart w:name="z207" w:id="1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626-баптың</w:t>
      </w:r>
      <w:r>
        <w:rPr>
          <w:rFonts w:ascii="Times New Roman"/>
          <w:b w:val="false"/>
          <w:i w:val="false"/>
          <w:color w:val="000000"/>
          <w:sz w:val="28"/>
        </w:rPr>
        <w:t xml:space="preserve"> төртінші бөлігі мынадай мазмұндағы екінші абзацпен толықтырылсын: </w:t>
      </w:r>
    </w:p>
    <w:bookmarkEnd w:id="199"/>
    <w:bookmarkStart w:name="z208" w:id="200"/>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End w:id="200"/>
    <w:bookmarkStart w:name="z209" w:id="2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629-2-бапта</w:t>
      </w:r>
      <w:r>
        <w:rPr>
          <w:rFonts w:ascii="Times New Roman"/>
          <w:b w:val="false"/>
          <w:i w:val="false"/>
          <w:color w:val="000000"/>
          <w:sz w:val="28"/>
        </w:rPr>
        <w:t>:</w:t>
      </w:r>
    </w:p>
    <w:bookmarkEnd w:id="201"/>
    <w:bookmarkStart w:name="z210" w:id="202"/>
    <w:p>
      <w:pPr>
        <w:spacing w:after="0"/>
        <w:ind w:left="0"/>
        <w:jc w:val="both"/>
      </w:pPr>
      <w:r>
        <w:rPr>
          <w:rFonts w:ascii="Times New Roman"/>
          <w:b w:val="false"/>
          <w:i w:val="false"/>
          <w:color w:val="000000"/>
          <w:sz w:val="28"/>
        </w:rPr>
        <w:t>
      бірінші бөліктің бірінші абзацында:</w:t>
      </w:r>
    </w:p>
    <w:bookmarkEnd w:id="202"/>
    <w:bookmarkStart w:name="z211" w:id="203"/>
    <w:p>
      <w:pPr>
        <w:spacing w:after="0"/>
        <w:ind w:left="0"/>
        <w:jc w:val="both"/>
      </w:pPr>
      <w:r>
        <w:rPr>
          <w:rFonts w:ascii="Times New Roman"/>
          <w:b w:val="false"/>
          <w:i w:val="false"/>
          <w:color w:val="000000"/>
          <w:sz w:val="28"/>
        </w:rPr>
        <w:t xml:space="preserve">
      "1." деген цифр алып тасталсын; </w:t>
      </w:r>
    </w:p>
    <w:bookmarkEnd w:id="203"/>
    <w:bookmarkStart w:name="z212" w:id="204"/>
    <w:p>
      <w:pPr>
        <w:spacing w:after="0"/>
        <w:ind w:left="0"/>
        <w:jc w:val="both"/>
      </w:pPr>
      <w:r>
        <w:rPr>
          <w:rFonts w:ascii="Times New Roman"/>
          <w:b w:val="false"/>
          <w:i w:val="false"/>
          <w:color w:val="000000"/>
          <w:sz w:val="28"/>
        </w:rPr>
        <w:t>
      9) тармақ алып тасталсын;</w:t>
      </w:r>
    </w:p>
    <w:bookmarkEnd w:id="204"/>
    <w:bookmarkStart w:name="z213" w:id="205"/>
    <w:p>
      <w:pPr>
        <w:spacing w:after="0"/>
        <w:ind w:left="0"/>
        <w:jc w:val="both"/>
      </w:pPr>
      <w:r>
        <w:rPr>
          <w:rFonts w:ascii="Times New Roman"/>
          <w:b w:val="false"/>
          <w:i w:val="false"/>
          <w:color w:val="000000"/>
          <w:sz w:val="28"/>
        </w:rPr>
        <w:t>
      10) тармақтағы "онша ауыр емес қылмыстар туралы істер бойынша –" деген сөздер алып тасталсын;</w:t>
      </w:r>
    </w:p>
    <w:bookmarkEnd w:id="205"/>
    <w:bookmarkStart w:name="z214" w:id="206"/>
    <w:p>
      <w:pPr>
        <w:spacing w:after="0"/>
        <w:ind w:left="0"/>
        <w:jc w:val="both"/>
      </w:pPr>
      <w:r>
        <w:rPr>
          <w:rFonts w:ascii="Times New Roman"/>
          <w:b w:val="false"/>
          <w:i w:val="false"/>
          <w:color w:val="000000"/>
          <w:sz w:val="28"/>
        </w:rPr>
        <w:t>
      екінші бөлік алып тасталсын;</w:t>
      </w:r>
    </w:p>
    <w:bookmarkEnd w:id="206"/>
    <w:bookmarkStart w:name="z215" w:id="2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629-3-бапта</w:t>
      </w:r>
      <w:r>
        <w:rPr>
          <w:rFonts w:ascii="Times New Roman"/>
          <w:b w:val="false"/>
          <w:i w:val="false"/>
          <w:color w:val="000000"/>
          <w:sz w:val="28"/>
        </w:rPr>
        <w:t>:</w:t>
      </w:r>
    </w:p>
    <w:bookmarkEnd w:id="207"/>
    <w:bookmarkStart w:name="z216" w:id="208"/>
    <w:p>
      <w:pPr>
        <w:spacing w:after="0"/>
        <w:ind w:left="0"/>
        <w:jc w:val="both"/>
      </w:pPr>
      <w:r>
        <w:rPr>
          <w:rFonts w:ascii="Times New Roman"/>
          <w:b w:val="false"/>
          <w:i w:val="false"/>
          <w:color w:val="000000"/>
          <w:sz w:val="28"/>
        </w:rPr>
        <w:t>
      бірінші бөлік мынадай редакцияда жазылсын:</w:t>
      </w:r>
    </w:p>
    <w:bookmarkEnd w:id="208"/>
    <w:bookmarkStart w:name="z217" w:id="209"/>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bookmarkEnd w:id="209"/>
    <w:bookmarkStart w:name="z218" w:id="210"/>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bookmarkEnd w:id="210"/>
    <w:bookmarkStart w:name="z219" w:id="211"/>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bookmarkEnd w:id="211"/>
    <w:bookmarkStart w:name="z220" w:id="212"/>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bookmarkEnd w:id="212"/>
    <w:bookmarkStart w:name="z221" w:id="213"/>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bookmarkEnd w:id="213"/>
    <w:bookmarkStart w:name="z222" w:id="214"/>
    <w:p>
      <w:pPr>
        <w:spacing w:after="0"/>
        <w:ind w:left="0"/>
        <w:jc w:val="both"/>
      </w:pPr>
      <w:r>
        <w:rPr>
          <w:rFonts w:ascii="Times New Roman"/>
          <w:b w:val="false"/>
          <w:i w:val="false"/>
          <w:color w:val="000000"/>
          <w:sz w:val="28"/>
        </w:rPr>
        <w:t>
      екінші бөлік алып тасталсын;</w:t>
      </w:r>
    </w:p>
    <w:bookmarkEnd w:id="214"/>
    <w:bookmarkStart w:name="z223" w:id="215"/>
    <w:p>
      <w:pPr>
        <w:spacing w:after="0"/>
        <w:ind w:left="0"/>
        <w:jc w:val="both"/>
      </w:pPr>
      <w:r>
        <w:rPr>
          <w:rFonts w:ascii="Times New Roman"/>
          <w:b w:val="false"/>
          <w:i w:val="false"/>
          <w:color w:val="000000"/>
          <w:sz w:val="28"/>
        </w:rPr>
        <w:t>
      төртінші бөлікте:</w:t>
      </w:r>
    </w:p>
    <w:bookmarkEnd w:id="215"/>
    <w:bookmarkStart w:name="z224" w:id="216"/>
    <w:p>
      <w:pPr>
        <w:spacing w:after="0"/>
        <w:ind w:left="0"/>
        <w:jc w:val="both"/>
      </w:pPr>
      <w:r>
        <w:rPr>
          <w:rFonts w:ascii="Times New Roman"/>
          <w:b w:val="false"/>
          <w:i w:val="false"/>
          <w:color w:val="000000"/>
          <w:sz w:val="28"/>
        </w:rPr>
        <w:t xml:space="preserve">
      бірінші абзацтың 1) тармағы "және" деген сөзден кейін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деген сөздермен толықтырылсын; </w:t>
      </w:r>
    </w:p>
    <w:bookmarkEnd w:id="216"/>
    <w:bookmarkStart w:name="z225" w:id="217"/>
    <w:p>
      <w:pPr>
        <w:spacing w:after="0"/>
        <w:ind w:left="0"/>
        <w:jc w:val="both"/>
      </w:pPr>
      <w:r>
        <w:rPr>
          <w:rFonts w:ascii="Times New Roman"/>
          <w:b w:val="false"/>
          <w:i w:val="false"/>
          <w:color w:val="000000"/>
          <w:sz w:val="28"/>
        </w:rPr>
        <w:t>
      екінші абзац "Прокурор" деген сөзден кейін "осы бөліктің бірінші абзацының 2), 3), 4) тармақтарында көзделген" деген сөздермен толықтырылсын;</w:t>
      </w:r>
    </w:p>
    <w:bookmarkEnd w:id="217"/>
    <w:bookmarkStart w:name="z226" w:id="218"/>
    <w:p>
      <w:pPr>
        <w:spacing w:after="0"/>
        <w:ind w:left="0"/>
        <w:jc w:val="both"/>
      </w:pPr>
      <w:r>
        <w:rPr>
          <w:rFonts w:ascii="Times New Roman"/>
          <w:b w:val="false"/>
          <w:i w:val="false"/>
          <w:color w:val="000000"/>
          <w:sz w:val="28"/>
        </w:rPr>
        <w:t xml:space="preserve">
      бесінші бөліктегі "екінші және үшінші бөліктерінде" деген сөздер "төртінші бөлігінде" деген сөздермен ауыстырылсын; </w:t>
      </w:r>
    </w:p>
    <w:bookmarkEnd w:id="218"/>
    <w:bookmarkStart w:name="z227" w:id="21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629-4-бапта</w:t>
      </w:r>
      <w:r>
        <w:rPr>
          <w:rFonts w:ascii="Times New Roman"/>
          <w:b w:val="false"/>
          <w:i w:val="false"/>
          <w:color w:val="000000"/>
          <w:sz w:val="28"/>
        </w:rPr>
        <w:t>:</w:t>
      </w:r>
    </w:p>
    <w:bookmarkEnd w:id="219"/>
    <w:bookmarkStart w:name="z228" w:id="220"/>
    <w:p>
      <w:pPr>
        <w:spacing w:after="0"/>
        <w:ind w:left="0"/>
        <w:jc w:val="both"/>
      </w:pPr>
      <w:r>
        <w:rPr>
          <w:rFonts w:ascii="Times New Roman"/>
          <w:b w:val="false"/>
          <w:i w:val="false"/>
          <w:color w:val="000000"/>
          <w:sz w:val="28"/>
        </w:rPr>
        <w:t>
      бірінші бөліктің екінші абзацында:</w:t>
      </w:r>
    </w:p>
    <w:bookmarkEnd w:id="220"/>
    <w:bookmarkStart w:name="z229" w:id="221"/>
    <w:p>
      <w:pPr>
        <w:spacing w:after="0"/>
        <w:ind w:left="0"/>
        <w:jc w:val="both"/>
      </w:pPr>
      <w:r>
        <w:rPr>
          <w:rFonts w:ascii="Times New Roman"/>
          <w:b w:val="false"/>
          <w:i w:val="false"/>
          <w:color w:val="000000"/>
          <w:sz w:val="28"/>
        </w:rPr>
        <w:t>
      1) тармақ алып тасталсын;</w:t>
      </w:r>
    </w:p>
    <w:bookmarkEnd w:id="221"/>
    <w:bookmarkStart w:name="z230" w:id="222"/>
    <w:p>
      <w:pPr>
        <w:spacing w:after="0"/>
        <w:ind w:left="0"/>
        <w:jc w:val="both"/>
      </w:pPr>
      <w:r>
        <w:rPr>
          <w:rFonts w:ascii="Times New Roman"/>
          <w:b w:val="false"/>
          <w:i w:val="false"/>
          <w:color w:val="000000"/>
          <w:sz w:val="28"/>
        </w:rPr>
        <w:t xml:space="preserve">
      2) тармақтағы "онша ауыр емес қылмыс туралы" деген сөздер алып тасталсын; </w:t>
      </w:r>
    </w:p>
    <w:bookmarkEnd w:id="222"/>
    <w:bookmarkStart w:name="z231" w:id="223"/>
    <w:p>
      <w:pPr>
        <w:spacing w:after="0"/>
        <w:ind w:left="0"/>
        <w:jc w:val="both"/>
      </w:pPr>
      <w:r>
        <w:rPr>
          <w:rFonts w:ascii="Times New Roman"/>
          <w:b w:val="false"/>
          <w:i w:val="false"/>
          <w:color w:val="000000"/>
          <w:sz w:val="28"/>
        </w:rPr>
        <w:t>
      5) тармақ алып тасталсын;</w:t>
      </w:r>
    </w:p>
    <w:bookmarkEnd w:id="223"/>
    <w:bookmarkStart w:name="z232" w:id="224"/>
    <w:p>
      <w:pPr>
        <w:spacing w:after="0"/>
        <w:ind w:left="0"/>
        <w:jc w:val="both"/>
      </w:pPr>
      <w:r>
        <w:rPr>
          <w:rFonts w:ascii="Times New Roman"/>
          <w:b w:val="false"/>
          <w:i w:val="false"/>
          <w:color w:val="000000"/>
          <w:sz w:val="28"/>
        </w:rPr>
        <w:t>
      6) тармақтағы "онша ауыр емес қылмыс туралы" деген сөздер алып тасталсын;</w:t>
      </w:r>
    </w:p>
    <w:bookmarkEnd w:id="224"/>
    <w:bookmarkStart w:name="z233" w:id="225"/>
    <w:p>
      <w:pPr>
        <w:spacing w:after="0"/>
        <w:ind w:left="0"/>
        <w:jc w:val="both"/>
      </w:pPr>
      <w:r>
        <w:rPr>
          <w:rFonts w:ascii="Times New Roman"/>
          <w:b w:val="false"/>
          <w:i w:val="false"/>
          <w:color w:val="000000"/>
          <w:sz w:val="28"/>
        </w:rPr>
        <w:t xml:space="preserve">
      екінші бөліктегі "сотқа дейінгі іс жүргізуді жүзеге асыратын адамға не" деген сөздер алып тасталсын; </w:t>
      </w:r>
    </w:p>
    <w:bookmarkEnd w:id="225"/>
    <w:bookmarkStart w:name="z234" w:id="2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629-6-баптың</w:t>
      </w:r>
      <w:r>
        <w:rPr>
          <w:rFonts w:ascii="Times New Roman"/>
          <w:b w:val="false"/>
          <w:i w:val="false"/>
          <w:color w:val="000000"/>
          <w:sz w:val="28"/>
        </w:rPr>
        <w:t xml:space="preserve"> екінші бөлігінде:</w:t>
      </w:r>
    </w:p>
    <w:bookmarkEnd w:id="226"/>
    <w:bookmarkStart w:name="z235" w:id="227"/>
    <w:p>
      <w:pPr>
        <w:spacing w:after="0"/>
        <w:ind w:left="0"/>
        <w:jc w:val="both"/>
      </w:pPr>
      <w:r>
        <w:rPr>
          <w:rFonts w:ascii="Times New Roman"/>
          <w:b w:val="false"/>
          <w:i w:val="false"/>
          <w:color w:val="000000"/>
          <w:sz w:val="28"/>
        </w:rPr>
        <w:t xml:space="preserve">
      екінші абзацтағы "сотқа дейінгі іс жүргізу органына" деген сөздер "прокурорға" деген сөзбен ауыстырылсын; </w:t>
      </w:r>
    </w:p>
    <w:bookmarkEnd w:id="227"/>
    <w:bookmarkStart w:name="z236" w:id="228"/>
    <w:p>
      <w:pPr>
        <w:spacing w:after="0"/>
        <w:ind w:left="0"/>
        <w:jc w:val="both"/>
      </w:pPr>
      <w:r>
        <w:rPr>
          <w:rFonts w:ascii="Times New Roman"/>
          <w:b w:val="false"/>
          <w:i w:val="false"/>
          <w:color w:val="000000"/>
          <w:sz w:val="28"/>
        </w:rPr>
        <w:t>
      мынадай мазмұндағы үшінші абзацпен толықтырылсын:</w:t>
      </w:r>
    </w:p>
    <w:bookmarkEnd w:id="228"/>
    <w:bookmarkStart w:name="z237" w:id="229"/>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bookmarkEnd w:id="229"/>
    <w:bookmarkStart w:name="z238" w:id="230"/>
    <w:p>
      <w:pPr>
        <w:spacing w:after="0"/>
        <w:ind w:left="0"/>
        <w:jc w:val="both"/>
      </w:pPr>
      <w:r>
        <w:rPr>
          <w:rFonts w:ascii="Times New Roman"/>
          <w:b w:val="false"/>
          <w:i w:val="false"/>
          <w:color w:val="000000"/>
          <w:sz w:val="28"/>
        </w:rPr>
        <w:t>
      4. "</w:t>
      </w:r>
      <w:r>
        <w:rPr>
          <w:rFonts w:ascii="Times New Roman"/>
          <w:b w:val="false"/>
          <w:i w:val="false"/>
          <w:color w:val="000000"/>
          <w:sz w:val="28"/>
        </w:rPr>
        <w:t>Жедел-іздестіру қызметі туралы</w:t>
      </w:r>
      <w:r>
        <w:rPr>
          <w:rFonts w:ascii="Times New Roman"/>
          <w:b w:val="false"/>
          <w:i w:val="false"/>
          <w:color w:val="000000"/>
          <w:sz w:val="28"/>
        </w:rPr>
        <w:t>" 1994 жылғы 15 қыркүйектегі Қазақстан Республикасының Заңына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 № 21, 102-құжат; 2018 ж., № 16, 56-құжат; № 22, 83-құжат; 2019 ж., № 24-ІІ, 120-құжат; 2020 ж., № 12, 63-құжат):</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тармақшасындағы "367 (бірінші және екінші бөліктері)" деген сөздер "367 (бірінші бөлігі)" деген сөздермен ауыстырылсын.</w:t>
      </w:r>
    </w:p>
    <w:bookmarkStart w:name="z240" w:id="231"/>
    <w:p>
      <w:pPr>
        <w:spacing w:after="0"/>
        <w:ind w:left="0"/>
        <w:jc w:val="both"/>
      </w:pPr>
      <w:r>
        <w:rPr>
          <w:rFonts w:ascii="Times New Roman"/>
          <w:b w:val="false"/>
          <w:i w:val="false"/>
          <w:color w:val="000000"/>
          <w:sz w:val="28"/>
        </w:rPr>
        <w:t>
      5.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Қазақстан Республикасының Заңына (Қазақстан Республикасы Парламентінің Жаршысы, 2015 ж., № 22-ІІ, 147-құжат; 2016 ж., № 2, 9-құжат; № 7-І, 50-құжат; № 22, 116-құжат; 2017 ж., № 14, 51-құжат; 2018 ж., № 24, 93-құжат; 2019 ж., № 8, 45-құжат; № 15-16, 67-құжат; № 21-22, 91-құжат; 2020 ж., № 14, 75-құжат;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w:t>
      </w:r>
    </w:p>
    <w:bookmarkEnd w:id="231"/>
    <w:bookmarkStart w:name="z241" w:id="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232"/>
    <w:bookmarkStart w:name="z242" w:id="233"/>
    <w:p>
      <w:pPr>
        <w:spacing w:after="0"/>
        <w:ind w:left="0"/>
        <w:jc w:val="both"/>
      </w:pPr>
      <w:r>
        <w:rPr>
          <w:rFonts w:ascii="Times New Roman"/>
          <w:b w:val="false"/>
          <w:i w:val="false"/>
          <w:color w:val="000000"/>
          <w:sz w:val="28"/>
        </w:rPr>
        <w:t>
      бірінші абзацтағы "13, 14 және 15-баптарында" деген сөздер "13, 14, 14-1 және 15-баптарында" деген сөздермен ауыстырылсын;</w:t>
      </w:r>
    </w:p>
    <w:bookmarkEnd w:id="233"/>
    <w:bookmarkStart w:name="z243" w:id="234"/>
    <w:p>
      <w:pPr>
        <w:spacing w:after="0"/>
        <w:ind w:left="0"/>
        <w:jc w:val="both"/>
      </w:pPr>
      <w:r>
        <w:rPr>
          <w:rFonts w:ascii="Times New Roman"/>
          <w:b w:val="false"/>
          <w:i w:val="false"/>
          <w:color w:val="000000"/>
          <w:sz w:val="28"/>
        </w:rPr>
        <w:t>
      4) тармақшадағы "қабылдау бойынша сыбайлас жемқорлыққа қарсы шектеулерді қабылдайды." деген сөздер "қабылдау;" деген сөзбен ауыстырылып, мынадай мазмұндағы 5) тармақшамен толықтырылсын:</w:t>
      </w:r>
    </w:p>
    <w:bookmarkEnd w:id="234"/>
    <w:bookmarkStart w:name="z244" w:id="23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235"/>
    <w:bookmarkStart w:name="z245" w:id="236"/>
    <w:p>
      <w:pPr>
        <w:spacing w:after="0"/>
        <w:ind w:left="0"/>
        <w:jc w:val="both"/>
      </w:pPr>
      <w:r>
        <w:rPr>
          <w:rFonts w:ascii="Times New Roman"/>
          <w:b w:val="false"/>
          <w:i w:val="false"/>
          <w:color w:val="000000"/>
          <w:sz w:val="28"/>
        </w:rPr>
        <w:t>
      2) мынадай мазмұндағы 14-1-баппен толықтырылсын:</w:t>
      </w:r>
    </w:p>
    <w:bookmarkEnd w:id="236"/>
    <w:bookmarkStart w:name="z246" w:id="237"/>
    <w:p>
      <w:pPr>
        <w:spacing w:after="0"/>
        <w:ind w:left="0"/>
        <w:jc w:val="both"/>
      </w:pPr>
      <w:r>
        <w:rPr>
          <w:rFonts w:ascii="Times New Roman"/>
          <w:b w:val="false"/>
          <w:i w:val="false"/>
          <w:color w:val="000000"/>
          <w:sz w:val="28"/>
        </w:rPr>
        <w:t>
      "14-1-бап.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End w:id="237"/>
    <w:bookmarkStart w:name="z247" w:id="238"/>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238"/>
    <w:bookmarkStart w:name="z248" w:id="239"/>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End w:id="239"/>
    <w:bookmarkStart w:name="z249" w:id="240"/>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240"/>
    <w:bookmarkStart w:name="z250" w:id="241"/>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1"/>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Start w:name="z251" w:id="242"/>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242"/>
    <w:bookmarkStart w:name="z252" w:id="243"/>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bookmarkEnd w:id="243"/>
    <w:bookmarkStart w:name="z253"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244"/>
    <w:bookmarkStart w:name="z254" w:id="245"/>
    <w:p>
      <w:pPr>
        <w:spacing w:after="0"/>
        <w:ind w:left="0"/>
        <w:jc w:val="both"/>
      </w:pPr>
      <w:r>
        <w:rPr>
          <w:rFonts w:ascii="Times New Roman"/>
          <w:b w:val="false"/>
          <w:i w:val="false"/>
          <w:color w:val="000000"/>
          <w:sz w:val="28"/>
        </w:rPr>
        <w:t>
      "5-тарау. Қорытынды және өтпелі ережелер";</w:t>
      </w:r>
    </w:p>
    <w:bookmarkEnd w:id="245"/>
    <w:bookmarkStart w:name="z255" w:id="2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5-тарау</w:t>
      </w:r>
      <w:r>
        <w:rPr>
          <w:rFonts w:ascii="Times New Roman"/>
          <w:b w:val="false"/>
          <w:i w:val="false"/>
          <w:color w:val="000000"/>
          <w:sz w:val="28"/>
        </w:rPr>
        <w:t xml:space="preserve"> мынадай мазмұндағы 26-1-баппен толықтырылсын:</w:t>
      </w:r>
    </w:p>
    <w:bookmarkEnd w:id="246"/>
    <w:bookmarkStart w:name="z256" w:id="247"/>
    <w:p>
      <w:pPr>
        <w:spacing w:after="0"/>
        <w:ind w:left="0"/>
        <w:jc w:val="both"/>
      </w:pPr>
      <w:r>
        <w:rPr>
          <w:rFonts w:ascii="Times New Roman"/>
          <w:b w:val="false"/>
          <w:i w:val="false"/>
          <w:color w:val="000000"/>
          <w:sz w:val="28"/>
        </w:rPr>
        <w:t xml:space="preserve">
      "26-1-бап. Өтпелі ережелер </w:t>
      </w:r>
    </w:p>
    <w:bookmarkEnd w:id="247"/>
    <w:bookmarkStart w:name="z257" w:id="2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48"/>
    <w:bookmarkStart w:name="z258" w:id="2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9"/>
    <w:bookmarkStart w:name="z259" w:id="250"/>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50"/>
    <w:bookmarkStart w:name="z260" w:id="251"/>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bookmarkEnd w:id="251"/>
    <w:bookmarkStart w:name="z261" w:id="25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