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0f111f" w14:textId="90f111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Қазақстан Республикасының әкімшілік рәсімдік-процестік заңнамасы мәселелері бойынша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Заңы 2020 жылғы 29 маусымдағы № 351-VI ҚРЗ.</w:t>
      </w:r>
    </w:p>
    <w:p>
      <w:pPr>
        <w:spacing w:after="0"/>
        <w:ind w:left="0"/>
        <w:jc w:val="left"/>
      </w:pPr>
      <w:r>
        <w:rPr>
          <w:rFonts w:ascii="Times New Roman"/>
          <w:b w:val="false"/>
          <w:i w:val="false"/>
          <w:color w:val="ff0000"/>
          <w:sz w:val="28"/>
        </w:rPr>
        <w:t xml:space="preserve">      ЗҚAИ-ның ескертпесі!</w:t>
      </w:r>
    </w:p>
    <w:p>
      <w:pPr>
        <w:spacing w:after="0"/>
        <w:ind w:left="0"/>
        <w:jc w:val="left"/>
      </w:pPr>
      <w:r>
        <w:rPr>
          <w:rFonts w:ascii="Times New Roman"/>
          <w:b w:val="false"/>
          <w:i w:val="false"/>
          <w:color w:val="ff0000"/>
          <w:sz w:val="28"/>
        </w:rPr>
        <w:t>Осы Заң 2021 жылғы 1 шілдеден бастап қолданысқа енгізіледі.</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w:t>
      </w:r>
      <w:r>
        <w:rPr>
          <w:rFonts w:ascii="Times New Roman"/>
          <w:b w:val="false"/>
          <w:i w:val="false"/>
          <w:color w:val="1f497d"/>
          <w:sz w:val="28"/>
        </w:rPr>
        <w:t>1-бап</w:t>
      </w:r>
      <w:r>
        <w:rPr>
          <w:rFonts w:ascii="Times New Roman"/>
          <w:b w:val="false"/>
          <w:i w:val="false"/>
          <w:color w:val="000000"/>
          <w:sz w:val="28"/>
        </w:rPr>
        <w:t>. Қазақстан Республикасының мына заңнамалық актілеріне өзгерістер мен толықтырулар енгізілсін:</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
1. 1994 жылғы 27 желтоқсандағы Қазақстан Республикасының </w:t>
      </w:r>
      <w:r>
        <w:rPr>
          <w:rFonts w:ascii="Times New Roman"/>
          <w:b w:val="false"/>
          <w:i w:val="false"/>
          <w:color w:val="000000"/>
          <w:sz w:val="28"/>
        </w:rPr>
        <w:t>Aзаматтық кодексіне</w:t>
      </w:r>
      <w:r>
        <w:rPr>
          <w:rFonts w:ascii="Times New Roman"/>
          <w:b w:val="false"/>
          <w:i w:val="false"/>
          <w:color w:val="000000"/>
          <w:sz w:val="28"/>
        </w:rPr>
        <w:t xml:space="preserve"> (Жалпы бөлім) (Қазақстан Республикасы Жоғарғы Кеңесінің Жаршысы, 1994 ж., № 23-24 (қосымша); 1995 ж., № 15-16, 109-құжат; № 20, 121-құжат; Қазақстан Республикасы Парламентінің Жаршысы, 1996 ж., № 2, 187-құжат; № 14, 274-құжат; № 19, 370-құжат; 1997 ж., № 1-2, 8-құжат; № 5, 55-құжат; № 12, 183, 184-құжаттар; № 13-14, 195, 205-құжаттар; 1998 ж., № 2-3, 23-құжат; № 5-6, 50-құжат; № 11-12, 178-құжат; № 17-18, 224, 225-құжаттар; № 23, 429-құжат; 1999 ж., № 20, 727, 731-құжаттар; № 23, 916-құжат; 2000 ж., № 18, 336-құжат; № 22, 408-құжат; 2001 ж., № 1, 7-құжат; № 8, 52-құжат; № 17-18, 240-құжат; № 24, 338-құжат; 2002 ж., № 2, 17-құжат; № 10, 102-құжат; 2003 ж., № 1-2, 3-құжат; № 11, 56, 57, 66-құжаттар; № 15, 139-құжат; № 19-20, 146-құжат; 2004 ж., № 6, 42-құжат; № 10, 56-құжат; № 16, 91-құжат; № 23, 142-құжат; 2005 ж., № 10, 31-құжат; № 14, 58-құжат; № 23, 104-құжат; 2006 ж., № 1, 4-құжат; № 3, 22-құжат; № 4, 24-құжат; № 8, 45-құжат; № 10, 52-құжат; № 11, 55-құжат; № 13, 85-құжат; 2007 ж., № 2, 18-құжат; № 3, 20, 21-құжаттар; № 4, 28-құжат; № 16, 131-құжат; № 18, 143-құжат; № 20, 153-құжат; 2008 ж., № 12, 52-құжат; № 13-14, 58-құжат; № 21, 97-құжат; № 23, 114, 115-құжаттар; 2009 ж., № 2-3, 7, 16, 18-құжаттар; № 8, 44-құжат; № 17, 81-құжат; № 19, 88-құжат; № 24, 125, 134-құжаттар; 2010 ж., № 1-2, 2-құжат; № 7, 28-құжат; № 15, 71-құжат; № 17-18, 112-құжат; 2011 ж., № 2, 21, 28-құжаттар; № 3, 32-құжат; № 4, 37-құжат; № 5, 43-құжат; № 6, 50-құжат; № 16, 129-құжат; № 24, 196-құжат; 2012 ж., № 1, 5-құжат; № 2, 13, 15-құжаттар; № 6, 43-құжат; № 8, 64-құжат; № 10, 77-құжат; № 11, 80-құжат; № 20, 121-құжат; № 21-22, 124-құжат; № 23-24, 125-құжат; 2013 ж., № 7, 36-құжат; № 10-11, 56-құжат; № 14, 72-құжат; № 15, 76-құжат; 2014 ж., № 4-5, 24-құжат; № 10, 52-құжат; № 11, 61, 63-құжаттар; № 14, 84-құжат; № 21, 122-құжат; № 23, 143-құжат; 2015 ж., № 7, 34-құжат; № 8, 42, 45-құжаттар; № 13, 68-құжат; № 15, 78-құжат; № 16, 79-құжат; № 20-I, 110-құжат; № 20-IV, 113-құжат; № 20-VII, 115-құжат; № 21-I, 128-құжат; № 22-I, 140, 143-құжаттар; № 22-V, 156-құжат; № 22-VI, 159-құжат; 2016 ж., № 7-II, 55-құжат; № 8-II, 70-құжат; № 12, 87-құжат; 2017 ж., № 4, 7-құжат; № 15, 55-құжат; № 22-III, 109-құжат; 2018 ж., № 1, 4-құжат; № 10, 32-құжат; № 13, 41-құжат; № 14, 44-құжат; № 15, 50-құжат; 2019 ж., № 2, 6-құжат; № 7, 37-құжат; № 15-16, 67-құжат; № 19-20, 86-құжат; № 23, 103-құжат; № 24-І, 118-құжат; 2020 жылғы 14 мамырда «Егемен Қазақстан» және «Казахстанская правда» газеттерінде жарияланған «Қазақстан Республикасының кейбір заңнамалық актілеріне көшi-қон процестерiн реттеу мәселелері бойынша өзгерістер мен толықтырулар енгізу туралы» 2020 жылғы 13 мамырдағы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
1) 42-баптың </w:t>
      </w:r>
      <w:r>
        <w:rPr>
          <w:rFonts w:ascii="Times New Roman"/>
          <w:b w:val="false"/>
          <w:i w:val="false"/>
          <w:color w:val="000000"/>
          <w:sz w:val="28"/>
        </w:rPr>
        <w:t>5-тармағының</w:t>
      </w:r>
      <w:r>
        <w:rPr>
          <w:rFonts w:ascii="Times New Roman"/>
          <w:b w:val="false"/>
          <w:i w:val="false"/>
          <w:color w:val="000000"/>
          <w:sz w:val="28"/>
        </w:rPr>
        <w:t xml:space="preserve"> екінші бөлігі мынадай редакцияда жазылсын:</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«Мемлекеттiк тiркеуден бас тартуға, сондай-ақ мұндай тiркеуден жалтаруға Қазақстан Республикасының заңдарында белгіленген тәртіппен шағым жасалуы мүмкiн.»;</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
2) </w:t>
      </w:r>
      <w:r>
        <w:rPr>
          <w:rFonts w:ascii="Times New Roman"/>
          <w:b w:val="false"/>
          <w:i w:val="false"/>
          <w:color w:val="000000"/>
          <w:sz w:val="28"/>
        </w:rPr>
        <w:t>44-баптың</w:t>
      </w:r>
      <w:r>
        <w:rPr>
          <w:rFonts w:ascii="Times New Roman"/>
          <w:b w:val="false"/>
          <w:i w:val="false"/>
          <w:color w:val="000000"/>
          <w:sz w:val="28"/>
        </w:rPr>
        <w:t xml:space="preserve"> 3-тармағындағы «Әкімшілік» деген сөз «Әкімшілік құқық бұзушылық туралы істер бойынша іс жүргізу» деген сөздермен ауыстырылсын;</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
3) 118-баптың </w:t>
      </w:r>
      <w:r>
        <w:rPr>
          <w:rFonts w:ascii="Times New Roman"/>
          <w:b w:val="false"/>
          <w:i w:val="false"/>
          <w:color w:val="000000"/>
          <w:sz w:val="28"/>
        </w:rPr>
        <w:t>5-тармағы</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«5. Жылжымайтын мүлікке құқықты мемлекеттік тіркеуден бас тартуға не тіркеуден негізсіз жалтаруға Қазақстан Республикасының заңдарында белгіленген тәртіппен шағым жасалуы мүмкін.».</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
2. 2003 жылғы 20 маусымдағы Қазақстан Республикасының </w:t>
      </w:r>
      <w:r>
        <w:rPr>
          <w:rFonts w:ascii="Times New Roman"/>
          <w:b w:val="false"/>
          <w:i w:val="false"/>
          <w:color w:val="000000"/>
          <w:sz w:val="28"/>
        </w:rPr>
        <w:t>Жер кодексіне</w:t>
      </w:r>
      <w:r>
        <w:rPr>
          <w:rFonts w:ascii="Times New Roman"/>
          <w:b w:val="false"/>
          <w:i w:val="false"/>
          <w:color w:val="000000"/>
          <w:sz w:val="28"/>
        </w:rPr>
        <w:t xml:space="preserve"> (Қазақстан Республикасы Парламентінің Жаршысы, 2003 ж., № 13, 99-құжат; 2005 ж., № 9, 26-құжат; 2006 ж., № 1, 5-құжат; № 3, 22-құжат; № 11, 55-құжат; № 12, 79, 83-құжаттар; № 16, 97-құжат; 2007 ж., № 1, 4-құжат; № 2, 18-құжат; № 14, 105-құжат; № 15, 106, 109-құжаттар; № 16, 129-құжат; № 17, 139-құжат; № 18, 143-құжат; № 20, 152-құжат; № 24, 180-құжат; 2008 ж., № 6-7, 27-құжат; № 15-16, 64-құжат; № 21, 95-құжат; № 23, 114-құжат; 2009 ж., № 2-3, 18-құжат; № 13-14, 62-құжат; № 15-16, 76-құжат; № 17, 79-құжат; № 18, 84, 86-құжаттар; 2010 ж., № 5, 23-құжат; № 24, 146-құжат; 2011 ж., № 1, 2-құжат; № 5, 43-құжат; № 6, 49, 50-құжаттар; № 11, 102-құжат; № 12, 111-құжат; № 13, 114-құжат; № 15, 120-құжат; 2012 ж., № 1, 5-құжат; № 2, 9, 11-құжаттар; № 3, 27-құжат; № 4, 32-құжат; № 5, 35-құжат; № 8, 64-құжат; № 11, 80-құжат; № 14, 95-құжат; № 15, 97-құжат; № 21-22, 124-құжат; 2013 ж., № 1, 3-құжат; № 9, 51-құжат; № 14, 72, 75-құжаттар; № 15, 77, 79, 81-құжаттар; 2014 ж., № 2, 10-құжат; № 8, 44-құжат; № 11, 63, 64-құжаттар; № 12, 82-құжат; № 14, 84-құжат; № 19-І, 19-ІІ, 96-құжат; № 21, 118, 122-құжаттар; № 23, 143-құжат; № 24, 145-құжат; 2015 ж., № 8, 42-құжат; № 11, 57-құжат; № 19-І, 99, 101-құжаттар; № 19-ІІ, 103-құжат; № 20-ІV, 113-құжат; № 20-VІІ, 115, 117-құжаттар; № 21-І, 124, 126-құжаттар; № 22-ІІ, 145-құжат; № 22-VІ, 159-құжат; 2016 ж., № 6, 45-құжат; № 7-ІІ, 53, 56-құжаттар; № 8-ІІ, 72-құжат; № 10, 79-құжат; 2017 ж., № 3, 6-құжат; № 4, 7-құжат; № 12, 34-құжат; № 14, 51, 54-құжаттар; № 23-V, 113-құжат; 2018 ж., № 9, 27-құжат; № 10, 32-құжат; 2019 ж., № 1, 4-құжат; № 2, 6-құжат; № 7, 37, 39-құжаттар; № 19-20, 86-құжат; № 21-22, 90, 91-құжаттар; № 23, 103, 108-құжаттар; № 24-I, 119-құжат; 2020 жылғы 14 мамырда «Егемен Қазақстан» және «Казахстанская правда» газеттерінде жарияланған «Қазақстан Республикасының кейбір заңнамалық актілеріне көшi-қон процестерiн реттеу мәселелері бойынша өзгерістер мен толықтырулар енгізу туралы» 2020 жылғы 13 мамырдағы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2020 жылғы 1 маусымда «Егемен Қазақстан» және «Казахстанская правда» газеттерінде жарияланған «Қазақстан «Республикасының кейбір заңнамалық актілеріне Қарулы Күштердің, басқа да әскерлер мен әскери құралымдардың арсеналдары, базалары мен қоймалары жанындағы тыйым салынған аймақтар мен тыйым салынған аудандар мәселелері бойынша өзгерістер мен толықтырулар енгізу туралы» 2020 жылғы 29 мамырдағы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2020 жылғы 10 маусымда «Егемен Қазақстан» және «Казахстанская правда» газеттерінде жарияланған «Қазақстан «Қазақстан Республикасының кейбір заңнамалық актілеріне тұрғын үй бағдарламалары операторларының санын қысқарту мәселелері бойынша өзгерістер мен толықтырулар енгізу туралы» 2020 жылғы 9 маусымдағы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
1) 67-баптың </w:t>
      </w:r>
      <w:r>
        <w:rPr>
          <w:rFonts w:ascii="Times New Roman"/>
          <w:b w:val="false"/>
          <w:i w:val="false"/>
          <w:color w:val="000000"/>
          <w:sz w:val="28"/>
        </w:rPr>
        <w:t>4-тармағы</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«4. Егер нормативтік құқықтық актіде жергілікті атқарушы органның актісі негізінде сервитут белгілеу көзделсе, сервитут белгілеуге мүдделі тұлға, меншік иесі немесе жер пайдаланушы бұл актіге Қазақстан Республикасының заңдарында белгіленген тәртіппен шағым жасауы мүмкін.»;</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
2) </w:t>
      </w:r>
      <w:r>
        <w:rPr>
          <w:rFonts w:ascii="Times New Roman"/>
          <w:b w:val="false"/>
          <w:i w:val="false"/>
          <w:color w:val="000000"/>
          <w:sz w:val="28"/>
        </w:rPr>
        <w:t>89-баптың</w:t>
      </w:r>
      <w:r>
        <w:rPr>
          <w:rFonts w:ascii="Times New Roman"/>
          <w:b w:val="false"/>
          <w:i w:val="false"/>
          <w:color w:val="000000"/>
          <w:sz w:val="28"/>
        </w:rPr>
        <w:t xml:space="preserve"> екінші бөлігі мынадай редакцияда жазылсын:</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«Мұндай шешімге Қазақстан Республикасының заңдарында белгіленген тәртіппен шағым жасалуы мүмкін. Шағым беру алып қою туралы шешімнің орындалуын тоқтата тұрады.»;</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
3) 148-баптың </w:t>
      </w:r>
      <w:r>
        <w:rPr>
          <w:rFonts w:ascii="Times New Roman"/>
          <w:b w:val="false"/>
          <w:i w:val="false"/>
          <w:color w:val="000000"/>
          <w:sz w:val="28"/>
        </w:rPr>
        <w:t>3-тармағының</w:t>
      </w:r>
      <w:r>
        <w:rPr>
          <w:rFonts w:ascii="Times New Roman"/>
          <w:b w:val="false"/>
          <w:i w:val="false"/>
          <w:color w:val="000000"/>
          <w:sz w:val="28"/>
        </w:rPr>
        <w:t xml:space="preserve"> бірінші бөлігі мынадай редакцияда жазылсын:</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«3. Жердi пайдалану мен қорғауға мемлекеттiк бақылауды жүзеге асыратын лауазымды адамдардың шешiмдерiне, әрекеттерiне (әрекетсіздігіне) және әрекеттердiң жасалуына (шешiмдердiң қабылдануына) негiз болған ақпаратқа Қазақстан Республикасының заңдарында белгіленген тәртіппен шағым жасалуы мүмкiн.»;</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
4) </w:t>
      </w:r>
      <w:r>
        <w:rPr>
          <w:rFonts w:ascii="Times New Roman"/>
          <w:b w:val="false"/>
          <w:i w:val="false"/>
          <w:color w:val="000000"/>
          <w:sz w:val="28"/>
        </w:rPr>
        <w:t>167-баптың</w:t>
      </w:r>
      <w:r>
        <w:rPr>
          <w:rFonts w:ascii="Times New Roman"/>
          <w:b w:val="false"/>
          <w:i w:val="false"/>
          <w:color w:val="000000"/>
          <w:sz w:val="28"/>
        </w:rPr>
        <w:t xml:space="preserve"> бірінші бөлігі мынадай редакцияда жазылсын:</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«Жер құқығы қатынастарынан туындайтын даулар Қазақстан Республикасының заңдарында белгіленген тәртіппен қаралады.».</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
3. 2003 жылғы 8 шілдедегі Қазақстан Республикасының </w:t>
      </w:r>
      <w:r>
        <w:rPr>
          <w:rFonts w:ascii="Times New Roman"/>
          <w:b w:val="false"/>
          <w:i w:val="false"/>
          <w:color w:val="000000"/>
          <w:sz w:val="28"/>
        </w:rPr>
        <w:t>Орман кодексіне</w:t>
      </w:r>
      <w:r>
        <w:rPr>
          <w:rFonts w:ascii="Times New Roman"/>
          <w:b w:val="false"/>
          <w:i w:val="false"/>
          <w:color w:val="000000"/>
          <w:sz w:val="28"/>
        </w:rPr>
        <w:t xml:space="preserve"> (Қазақстан Республикасы Парламентінің Жаршысы, 2003 ж., № 16, 140-құжат; 2004 ж., № 23, 142-құжат; 2006 ж., № 3, 22-құжат; № 16, 97-құжат; 2007 ж., № 1, 4-құжат; № 2, 18-құжат; № 3, 20-құжат; 2008 ж., № 23, 114-құжат; 2009 ж., № 18, 84-құжат; 2010 ж., № 5, 23-құжат; 2011 ж., № 1, 2, 3-құжаттар; № 11, 102-құжат; 2012 ж., № 2, 14-құжат; № 3, 27-құжат; № 14, 92, 95-құжаттар; № 15, 97-құжат; 2013 ж., № 9, 51-құжат; № 14, 75-құжат; 2014 ж., № 7, 37-құжат; № 10, 52-құжат; № 19-І, 19-ІІ, 96-құжат; 2015 ж., № 20-ІV, 113-құжат; 2016 ж., № 6, 45-құжат; № 7-ІІ, 56-құжат; 2017 ж., № 3, 6-құжат; № 12, 34-құжат; 2018 ж., № 10, 32-құжат; № 24, 93-құжат; 2019 ж., № 19-20, 86-құжат):</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39-баптың</w:t>
      </w:r>
      <w:r>
        <w:rPr>
          <w:rFonts w:ascii="Times New Roman"/>
          <w:b w:val="false"/>
          <w:i w:val="false"/>
          <w:color w:val="000000"/>
          <w:sz w:val="28"/>
        </w:rPr>
        <w:t xml:space="preserve"> 4-тармағы мынадай редакцияда жазылсын:</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«4. Орман пайдаланушы орман пайдалану құқығын шектеу туралы немесе тоқтата тұру туралы шешiммен келiспеген жағдайда, оның бұл шешiмге Қазақстан Республикасының заңдарында белгіленген тәртіппен шағым жасауға құқығы бар.».</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
4. 2003 жылғы 9 шілдедегі Қазақстан Республикасының </w:t>
      </w:r>
      <w:r>
        <w:rPr>
          <w:rFonts w:ascii="Times New Roman"/>
          <w:b w:val="false"/>
          <w:i w:val="false"/>
          <w:color w:val="000000"/>
          <w:sz w:val="28"/>
        </w:rPr>
        <w:t>Су кодексіне</w:t>
      </w:r>
      <w:r>
        <w:rPr>
          <w:rFonts w:ascii="Times New Roman"/>
          <w:b w:val="false"/>
          <w:i w:val="false"/>
          <w:color w:val="000000"/>
          <w:sz w:val="28"/>
        </w:rPr>
        <w:t xml:space="preserve"> (Қазақстан Республикасы Парламентінің Жаршысы, 2003 ж., № 17, 141-құжат; 2004 ж., № 23, 142-құжат; 2006 ж., № 1, 5-құжат; № 3, 22-құжат; № 15, 95-құжат; 2007 ж., № 1, 4-құжат; № 2, 18-құжат; № 19, 147-құжат; № 24, 180-құжат; 2008 ж., № 6-7, 27-құжат; № 23, 114-құжат; № 24, 129-құжат; 2009 ж., № 2-3, 15-құжат; № 15-16, 76-құжат; № 18, 84-құжат; 2010 ж., № 1-2, 5-құжат; № 5, 23-құжат; № 24, 146-құжат; 2011 ж., № 1, 2, 7-құжаттар; № 5, 43-құжат; № 6, 50-құжат; № 11, 102-құжат; № 16, 129-құжат; 2012 ж., № 3, 27-құжат; № 14, 92-құжат; № 15, 97-құжат; № 21-22, 124-құжат; 2013 ж., № 9, 51-құжат; № 14, 72, 75-құжаттар; № 15, 79, 82-құжаттар; № 16, 83-құжат; 2014 ж., № 1, 4-құжат; № 2, 10-құжат; № 7, 37-құжат; № 10, 52-құжат; № 19-I, 19-II, 96-құжат; № 21, 122-құжат; № 23, 143-құжат; 2015 ж., № 11, 57-құжат; № 19-II, 103-құжат; № 20-IV, 113-құжат; 2016 ж., № 6, 45-құжат; № 7-II, 56-құжат; № 8-II, 72-құжат; 2017 ж., № 3, 6-құжат; № 12, 34-құжат; № 14, 51, 54-құжаттар; № 23-V, 113-құжат; 2018 ж., № 10, 32-құжат; № 19, 62-құжат; № 24, 93-құжат; 2019 ж., № 8, 45-құжат; № 19-20, 86-құжат; № 21-22, 91-құжат):</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51-баптың</w:t>
      </w:r>
      <w:r>
        <w:rPr>
          <w:rFonts w:ascii="Times New Roman"/>
          <w:b w:val="false"/>
          <w:i w:val="false"/>
          <w:color w:val="000000"/>
          <w:sz w:val="28"/>
        </w:rPr>
        <w:t xml:space="preserve"> 2-тармағы мынадай редакцияда жазылсын:</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«2. Су қорын пайдалану мен қорғау саласындағы мемлекеттiк бақылауды жүзеге асыратын лауазымды адамдар өз өкiлеттiгi шегiнде қабылдаған шешiмдердi барлық жеке және заңды тұлғалар орындауға мiндеттi және оларға Қазақстан Республикасының заңдарында белгіленген тәртіппен шағым жасалуы мүмкін.».</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
5. 2011 жылғы 26 желтоқсандағы «Неке (ерлі-зайыптылық) және отбасы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 Парламентінің Жаршысы, 2011 ж., № 22, 174-құжат; 2012 ж., № 21-22, 124-құжат; 2013 ж., № 1, 3-құжат; № 2, 13-құжат; № 9, 51-құжат; № 10-11, 56-құжат; № 14, 72-құжат; 2014 ж., № 1, 9-құжат; № 6, 28-құжат; № 14, 84-құжат; № 19-I, 19-II, 94, 96-құжаттар; № 21, 122-құжат; № 22, 128-құжат; 2015 ж., № 10, 50-құжат; № 20-VII, 115-құжат; № 22-ІІ, 145-құжат; № 23-ІІ, 170-құжат; 2016 ж., № 8-ІІ, 67-құжат; 2017 ж., № 8, 16-құжат; № 16, 56-құжат; 2018 ж., № 14, 42-құжат; 2019 ж., № 2, 6-құжат; № 7, 36-құжат; № 21-22, 90-құжат; № 24-II, 120-құжат; 2020 жылғы 14 мамырда «Егемен Қазақстан» және «Казахстанская правда» газеттерінде жарияланған «Қазақстан Республикасының кейбір заңнамалық актілеріне көшi-қон процестерiн реттеу мәселелері бойынша өзгерістер мен толықтырулар енгізу туралы» 2020 жылғы 13 мамырдағы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
1) мазмұнындағы 260-баптың тақырыбы мынадай редакцияда жазылсын: </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«260-бап. Aтын, әкесінің атын, тегін ауыстыруды мемлекеттік тіркеу туралы өтінішті қарау тәртібі»;</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
2) </w:t>
      </w:r>
      <w:r>
        <w:rPr>
          <w:rFonts w:ascii="Times New Roman"/>
          <w:b w:val="false"/>
          <w:i w:val="false"/>
          <w:color w:val="000000"/>
          <w:sz w:val="28"/>
        </w:rPr>
        <w:t>7-бап</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«7-бап. Неке-отбасы (ерлі-зайыптылық-отбасы) құқықтарын қорғау</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Неке-отбасы (ерлі-зайыптылық-отбасы) құқықтарын қорғау осы Кодексте және Қазақстан Республикасының өзге де заңдарында белгіленген тәртіппен жүзеге асырылады.»;</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
3) 13-баптың </w:t>
      </w:r>
      <w:r>
        <w:rPr>
          <w:rFonts w:ascii="Times New Roman"/>
          <w:b w:val="false"/>
          <w:i w:val="false"/>
          <w:color w:val="000000"/>
          <w:sz w:val="28"/>
        </w:rPr>
        <w:t>4-тармағы</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«4. Некеге отыруға (ерлі-зайыпты болуға) тілек білдіруші адамдар не олардың біреуі, сондай-ақ олардың заңды өкілдері тіркеуші органның неке қиюды (ерлі-зайыпты болуды) мемлекеттік тіркеуден бас тартуына Қазақстан Республикасының заңдарында белгіленген тәртіппен шағым жасауы мүмкін.»;</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
4) 112-баптың </w:t>
      </w:r>
      <w:r>
        <w:rPr>
          <w:rFonts w:ascii="Times New Roman"/>
          <w:b w:val="false"/>
          <w:i w:val="false"/>
          <w:color w:val="000000"/>
          <w:sz w:val="28"/>
        </w:rPr>
        <w:t>5-тармағы</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«5. Сенім білдірілген адамның аккредиттеу туралы өтініші Қазақстан Республикасының әкімшілік рәсімдер туралы заңнамасында белгіленген мерзімдерде қаралады.»;</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
5) 121-баптың </w:t>
      </w:r>
      <w:r>
        <w:rPr>
          <w:rFonts w:ascii="Times New Roman"/>
          <w:b w:val="false"/>
          <w:i w:val="false"/>
          <w:color w:val="000000"/>
          <w:sz w:val="28"/>
        </w:rPr>
        <w:t>4-тармағы</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«4. Мүдделi адамдар қорғаншы немесе қамқоршы тағайындауға Қазақстан Республикасының заңдарында белгіленген тәртіппен шағым жасауы мүмкiн.»;</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
6) </w:t>
      </w:r>
      <w:r>
        <w:rPr>
          <w:rFonts w:ascii="Times New Roman"/>
          <w:b w:val="false"/>
          <w:i w:val="false"/>
          <w:color w:val="000000"/>
          <w:sz w:val="28"/>
        </w:rPr>
        <w:t>131</w:t>
      </w:r>
      <w:r>
        <w:rPr>
          <w:rFonts w:ascii="Times New Roman"/>
          <w:b w:val="false"/>
          <w:i w:val="false"/>
          <w:color w:val="000000"/>
          <w:sz w:val="28"/>
        </w:rPr>
        <w:t xml:space="preserve"> және </w:t>
      </w:r>
      <w:r>
        <w:rPr>
          <w:rFonts w:ascii="Times New Roman"/>
          <w:b w:val="false"/>
          <w:i w:val="false"/>
          <w:color w:val="000000"/>
          <w:sz w:val="28"/>
        </w:rPr>
        <w:t>132-баптар</w:t>
      </w:r>
      <w:r>
        <w:rPr>
          <w:rFonts w:ascii="Times New Roman"/>
          <w:b w:val="false"/>
          <w:i w:val="false"/>
          <w:color w:val="000000"/>
          <w:sz w:val="28"/>
        </w:rPr>
        <w:t xml:space="preserve"> мынадай редакцияда жазылсын: </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«131-бап. Қорғаншылардың немесе қамқоршылардың әрекеттеріне шағым жасау</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Қорғаншылардың немесе қамқоршылардың әрекеттеріне қамқорлыққа алынушының мүддесінде оның тұрғылықты жеріндегі қорғаншылық немесе қамқоршылық жөніндегі функцияларды жүзеге асыратын органға, сотқа Қазақстан Республикасының заңдарында белгіленген тәртіппен шағым жасалуы мүмкін.</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132-бап. Қорғаншылық немесе қамқоршылық жөніндегі функцияларды жүзеге асыратын органдардың шешімдеріне шағым жасау</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Мүдделі тұлғалар барлық мәселелер бойынша қорғаншылық немесе қамқоршылық жөніндегі функцияларды жүзеге асыратын органдардың шешімдеріне Қазақстан Республикасының заңдарында белгіленген тәртіппен шағым жасауы мүмкін.»;</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
7) 183-баптың </w:t>
      </w:r>
      <w:r>
        <w:rPr>
          <w:rFonts w:ascii="Times New Roman"/>
          <w:b w:val="false"/>
          <w:i w:val="false"/>
          <w:color w:val="000000"/>
          <w:sz w:val="28"/>
        </w:rPr>
        <w:t>4-тармағы</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«4. Aзаматтық хал актілерінің жазылған жазбаларына өзгерістер, толықтырулар мен түзетулер енгізуді жазба жасалған жердегі тіркеуші орган жүргізеді. Aзаматтық хал актілерінің жазбаларына өзгерістер, толықтырулар мен түзетулер енгізуден бас тартуға Қазақстан Республикасының заңдарында белгіленген тәртіппен шағым жасалуы мүмкін.»;</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
8) 226-баптың </w:t>
      </w:r>
      <w:r>
        <w:rPr>
          <w:rFonts w:ascii="Times New Roman"/>
          <w:b w:val="false"/>
          <w:i w:val="false"/>
          <w:color w:val="000000"/>
          <w:sz w:val="28"/>
        </w:rPr>
        <w:t>6-тармағы</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«6. Тіркеуші органның неке қиюды (ерлі-зайыпты болуды) мемлекеттік тіркеуден бас тартуына Қазақстан Республикасының заңдарында белгіленген тәртіппен шағым жасалуы мүмкін.»;</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
9) </w:t>
      </w:r>
      <w:r>
        <w:rPr>
          <w:rFonts w:ascii="Times New Roman"/>
          <w:b w:val="false"/>
          <w:i w:val="false"/>
          <w:color w:val="000000"/>
          <w:sz w:val="28"/>
        </w:rPr>
        <w:t>260-бап</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«260-бап. Aтын, әкесінің атын, тегін ауыстыруды мемлекеттік тіркеу туралы өтінішті қарау тәртібі</w:t>
      </w:r>
    </w:p>
    <w:p>
      <w:pPr>
        <w:spacing w:after="0"/>
        <w:ind w:left="0"/>
        <w:jc w:val="left"/>
      </w:pPr>
      <w:r>
        <w:rPr>
          <w:rFonts w:ascii="Times New Roman"/>
          <w:b w:val="false"/>
          <w:i w:val="false"/>
          <w:color w:val="000000"/>
          <w:sz w:val="28"/>
        </w:rPr>
        <w:t xml:space="preserve">      Aтын, әкесінің атын, тегін ауыстыру туралы өтініш қарауды тіркеуші орган Қазақстан Республикасының әкімшілік рәсімдер туралы заңнамасында белгіленген тәртіппен жүргізеді.».</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
6. 2014 жылғы 5 шілдедегі Қазақстан Республикасының </w:t>
      </w:r>
      <w:r>
        <w:rPr>
          <w:rFonts w:ascii="Times New Roman"/>
          <w:b w:val="false"/>
          <w:i w:val="false"/>
          <w:color w:val="000000"/>
          <w:sz w:val="28"/>
        </w:rPr>
        <w:t>Әкімшілік құқық бұзушылық туралы кодексіне</w:t>
      </w:r>
      <w:r>
        <w:rPr>
          <w:rFonts w:ascii="Times New Roman"/>
          <w:b w:val="false"/>
          <w:i w:val="false"/>
          <w:color w:val="000000"/>
          <w:sz w:val="28"/>
        </w:rPr>
        <w:t xml:space="preserve"> (Қазақстан Республикасы Парламентінің Жаршысы, 2014 ж., № 18-I, 18-II, 92-құжат; № 21, 122-құжат; № 23, 143-құжат; № 24, 145, 146-құжаттар; 2015 ж., № 1, 2-құжат; № 2, 6-құжат; № 7, 33-құжат; № 8, 44, 45-құжаттар; № 9, 46-құжат; № 10, 50-құжат; № 11, 52-құжат; № 14, 71-құжат; № 15, 78-құжат; № 16, 79-құжат; № 19-I, 101-құжат; № 19-II, 102, 103, 105-құжаттар; № 20-IV, 113-құжат; № 20-VII, 115-құжат; № 21-I, 124, 125-құжаттар; № 21-II, 130-құжат; № 21-III, 137-құжат; № 22-I, 140, 141, 143-құжаттар; № 22-II, 144, 145, 148-құжаттар; № 22-III, 149-құжат; № 22-V, 152, 156, 158-құжаттар; № 22-VI, 159-құжат; № 22-VII, 161-құжат; № 23-I, 166, 169-құжаттар; № 23-II, 172-құжат; 2016 ж., № 1, 4-құжат; № 2, 9-құжат; № 6, 45-құжат; № 7-I, 49, 50-құжаттар; № 7-II, 53, 57-құжаттар; № 8-I, 62, 65-құжаттар; № 8-II, 66, 67, 68, 70, 72-құжаттар; № 12, 87-құжат; № 22, 116-құжат; № 23, 118-құжат; № 24, 124, 126, 131-құжаттар; 2017 ж., № 1-2, 3-құжат; № 9, 17, 18, 21, 22-құжаттар; № 12, 34-құжат; № 14, 49, 50, 54-құжаттар; № 15, 55-құжат; № 16, 56-құжат; № 22-III, 109-құжат; № 23-III, 111-құжат; № 23-V, 113-құжат; № 24, 114, 115-құжаттар; 2018 ж., № 1, 4-құжат; № 7-8, 22-құжат; № 9, 27-құжат; № 10, 32-құжат; № 11, 36, 37-құжаттар; № 12, 39-құжат; № 13, 41-құжат; № 14, 44-құжат; № 15, 46, 49, 50-құжаттар; № 16, 53-құжат; № 19, 62-құжат; № 22, 82-құжат; № 23, 91-құжат; № 24, 93, 94-құжаттар; 2019 ж., № 1, 2, 4-құжаттар; № 2, 6-құжат; № 5-6, 27-құжат; № 7, 36, 37-құжаттар; № 8, 45-құжат; № 15-16, 67-құжат; № 19-20, 86-құжат; № 21-22, 90, 91-құжаттар; № 23, 99, 103, 106, 108-құжаттар; № 24-I, 118-құжат; № 24-II, 120, 122, 123, 127-құжаттар; 2020 жылғы 5 мамырда «Егемен Қазақстан» және «Казахстанская правда» газеттерінде жарияланған «Қазақстан Республикасының кейбір заңнамалық актілеріне еңбек мәселелері бойынша өзгерістер мен толықтырулар енгізу туралы» 2020 жылғы 4 мамырдағы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2020 жылғы 14 мамырда «Егемен Қазақстан» және «Казахстанская правда» газеттерінде жарияланған «Қазақстан Республикасының кейбір заңнамалық актілеріне қылмыстық жолмен алынған кірістерді заңдастыруға (жылыстатуға) және терроризмді қаржыландыруға қарсы іс-қимыл мәселелері бойынша өзгерістер мен толықтырулар енгізу туралы» 2020 жылғы 13 мамырдағы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2020 жылғы 14 мамырда «Егемен Қазақстан» және «Казахстанская правда» газеттерінде жарияланған «Қазақстан Республикасының кейбiр заңнамалық актiлерiне көшi-қон процестерiн реттеу мәселелерi бойынша өзгерiстер мен толықтырулар енгізу туралы» 2020 жылғы 13 мамырдағы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2020 жылғы 26 мамырда «Егемен Қазақстан» және «Казахстанская правда» газеттерінде жарияланған «Қазақстан Республикасының кейбір заңнамалық актілеріне жұмылдыру дайындығы мен жұмылдыру мәселелері бойынша өзгерістер мен толықтырулар енгізу туралы» 2020 жылғы 25 мамырдағы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2020 жылғы 26 мамырда «Егемен Қазақстан» және «Казахстанская правда» газеттерінде жарияланған «Қазақстан Республикасының кейбір заңнамалық актілеріне Қазақстан Республикасында бейбіт жиналыстарды ұйымдастыру және өткізу тәртібі мәселелері бойынша өзгерістер мен толықтыру енгізу туралы» 2020 жылғы 25 мамырдағы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2020 жылғы 1 маусымда «Егемен Қазақстан» және «Казахстанская правда» газеттерінде жарияланған «Қазақстан «Республикасының кейбір заңнамалық актілеріне Қарулы Күштердің, басқа да әскерлер мен әскери құралымдардың арсеналдары, базалары мен қоймалары жанындағы тыйым салынған аймақтар мен тыйым салынған аудандар мәселелері бойынша өзгерістер мен толықтырулар енгізу туралы» 2020 жылғы 29 мамырдағы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2020 жылғы 11 маусымда «Егемен Қазақстан» және «Казахстанская правда» газеттерінде жарияланған «Қазақстан Республикасының кейбір заңнамалық актілеріне лотереялар және лотерея қызметі мәселелері бойынша өзгерістер мен толықтырулар енгізу туралы» 2020 жылғы 10 маусымдағы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1) мазмұнындағы 189-баптың тақырыбы алып тасталсын;</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
2) </w:t>
      </w:r>
      <w:r>
        <w:rPr>
          <w:rFonts w:ascii="Times New Roman"/>
          <w:b w:val="false"/>
          <w:i w:val="false"/>
          <w:color w:val="000000"/>
          <w:sz w:val="28"/>
        </w:rPr>
        <w:t>189-бап</w:t>
      </w:r>
      <w:r>
        <w:rPr>
          <w:rFonts w:ascii="Times New Roman"/>
          <w:b w:val="false"/>
          <w:i w:val="false"/>
          <w:color w:val="000000"/>
          <w:sz w:val="28"/>
        </w:rPr>
        <w:t xml:space="preserve"> алып тасталсын; </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
3) </w:t>
      </w:r>
      <w:r>
        <w:rPr>
          <w:rFonts w:ascii="Times New Roman"/>
          <w:b w:val="false"/>
          <w:i w:val="false"/>
          <w:color w:val="000000"/>
          <w:sz w:val="28"/>
        </w:rPr>
        <w:t>653-бап</w:t>
      </w:r>
      <w:r>
        <w:rPr>
          <w:rFonts w:ascii="Times New Roman"/>
          <w:b w:val="false"/>
          <w:i w:val="false"/>
          <w:color w:val="000000"/>
          <w:sz w:val="28"/>
        </w:rPr>
        <w:t xml:space="preserve"> мынадай мазмұндағы ескертпемен толықтырылсын:</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«Ескертпе. Осы баптың талаптары Қазақстан Республикасының Әкімшілік рәсімдік-процестік кодексіне сәйкес процестік мәжбүрлеу шаралары қолданылуы мүмкін әрекеттерге (әрекетсіздікке) қолданылмайды.»;</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
4) </w:t>
      </w:r>
      <w:r>
        <w:rPr>
          <w:rFonts w:ascii="Times New Roman"/>
          <w:b w:val="false"/>
          <w:i w:val="false"/>
          <w:color w:val="000000"/>
          <w:sz w:val="28"/>
        </w:rPr>
        <w:t>669-баптың</w:t>
      </w:r>
      <w:r>
        <w:rPr>
          <w:rFonts w:ascii="Times New Roman"/>
          <w:b w:val="false"/>
          <w:i w:val="false"/>
          <w:color w:val="000000"/>
          <w:sz w:val="28"/>
        </w:rPr>
        <w:t xml:space="preserve"> ескертпесі мынадай мазмұндағы екінші абзацпен толықтырылсын:</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«Осы баптың талаптары Қазақстан Республикасының Әкімшілік рәсімдік-процестік кодексіне сәйкес процестік мәжбүрлеу шаралары қолданылуы мүмкін әрекеттерге (әрекетсіздікке) қолданылмайды.»;</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
5) </w:t>
      </w:r>
      <w:r>
        <w:rPr>
          <w:rFonts w:ascii="Times New Roman"/>
          <w:b w:val="false"/>
          <w:i w:val="false"/>
          <w:color w:val="000000"/>
          <w:sz w:val="28"/>
        </w:rPr>
        <w:t>682-бап</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«682-бап. Әкiмшiлiк құқық бұзушылық туралы iстердi қарауға уәкiлеттiк берілген органдар (лауазымды адамдар)</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Әкiмшiлiк құқық бұзушылық туралы iстердi:</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1) әкімшілік құқық бұзушылықтар жөніндегі мамандандырылған аудандық және оларға теңестірілген соттардың судьялары;</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2) кәмелетке толмағандардың істері жөніндегі мамандандырылған ауданаралық соттардың судьялары;</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3) осы Кодекспен уәкілеттік берілген мемлекеттік органдардың лауазымды адамдары қарайды.</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Ескертпе. Егер тиiстi әкiмшiлiк-аумақтық бiрлiктiң аумағында әкімшілік құқық бұзушылықтар жөніндегі мамандандырылған аудандық және оған теңестірілген сот және кәмелетке толмағандардың iстерi жөнiндегi мамандандырылған ауданаралық сот құрылмаса, олардың соттылығына жатқызылған iстердi аудандық (қалалық) соттар қарауға құқылы.»;</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
6) </w:t>
      </w:r>
      <w:r>
        <w:rPr>
          <w:rFonts w:ascii="Times New Roman"/>
          <w:b w:val="false"/>
          <w:i w:val="false"/>
          <w:color w:val="000000"/>
          <w:sz w:val="28"/>
        </w:rPr>
        <w:t>683-баптың</w:t>
      </w:r>
      <w:r>
        <w:rPr>
          <w:rFonts w:ascii="Times New Roman"/>
          <w:b w:val="false"/>
          <w:i w:val="false"/>
          <w:color w:val="000000"/>
          <w:sz w:val="28"/>
        </w:rPr>
        <w:t xml:space="preserve"> бесінші бөлігіндегі «мамандандырылған аудандық және оған теңестірілген әкімшілік» деген сөздер «әкімшілік құқық бұзушылықтар жөніндегі мамандандырылған аудандық және оларға теңестірілген» деген сөздермен ауыстырылсын;</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
7) </w:t>
      </w:r>
      <w:r>
        <w:rPr>
          <w:rFonts w:ascii="Times New Roman"/>
          <w:b w:val="false"/>
          <w:i w:val="false"/>
          <w:color w:val="000000"/>
          <w:sz w:val="28"/>
        </w:rPr>
        <w:t>684-баптың</w:t>
      </w:r>
      <w:r>
        <w:rPr>
          <w:rFonts w:ascii="Times New Roman"/>
          <w:b w:val="false"/>
          <w:i w:val="false"/>
          <w:color w:val="000000"/>
          <w:sz w:val="28"/>
        </w:rPr>
        <w:t xml:space="preserve"> бірінші бөлігінде:</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«Мамандандырылған аудандық және оларға теңестiрiлген әкiмшiлiк» деген сөздер «Әкiмшiлiк құқық бұзушылықтар жөніндегі мамандандырылған аудандық және оларға теңестiрiлген» деген сөздермен ауыстырылсын;</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«189,» деген цифрлар алып тасталсын;</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
8) </w:t>
      </w:r>
      <w:r>
        <w:rPr>
          <w:rFonts w:ascii="Times New Roman"/>
          <w:b w:val="false"/>
          <w:i w:val="false"/>
          <w:color w:val="000000"/>
          <w:sz w:val="28"/>
        </w:rPr>
        <w:t>769-баптың</w:t>
      </w:r>
      <w:r>
        <w:rPr>
          <w:rFonts w:ascii="Times New Roman"/>
          <w:b w:val="false"/>
          <w:i w:val="false"/>
          <w:color w:val="000000"/>
          <w:sz w:val="28"/>
        </w:rPr>
        <w:t xml:space="preserve"> екінші бөлігіндегі «Aзаматтық iс» деген сөздер «Aзаматтық, әкімшілік iстер» деген сөздермен ауыстырылсын;</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
9) </w:t>
      </w:r>
      <w:r>
        <w:rPr>
          <w:rFonts w:ascii="Times New Roman"/>
          <w:b w:val="false"/>
          <w:i w:val="false"/>
          <w:color w:val="000000"/>
          <w:sz w:val="28"/>
        </w:rPr>
        <w:t>803-баптың</w:t>
      </w:r>
      <w:r>
        <w:rPr>
          <w:rFonts w:ascii="Times New Roman"/>
          <w:b w:val="false"/>
          <w:i w:val="false"/>
          <w:color w:val="000000"/>
          <w:sz w:val="28"/>
        </w:rPr>
        <w:t xml:space="preserve"> үшінші бөлігінің екінші абзацы мынадай редакцияда жазылсын: </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«Әкiмшiлiк құқық бұзушылық туралы хаттама жасалған кезде қорғаушыға немесе өзіне қатысты әкiмшiлiк құқық бұзушылық туралы іс бойынша іс жүргізіліп жатқан кәмелетке толмаған адамның заңды өкіліне олардың істі соттылығы бойынша әкімшілік құқық бұзушылықтар жөніндегі мамандандырылған аудандық және оған теңестірілген сотқа, ал тиісті әкімшілік-аумақтық бірліктің аумағында ол болмаған кезде, аудандық (қалалық) сотқа беру туралы өтінішхатпен жүгіну құқығы түсіндіріледі.»;</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
10) </w:t>
      </w:r>
      <w:r>
        <w:rPr>
          <w:rFonts w:ascii="Times New Roman"/>
          <w:b w:val="false"/>
          <w:i w:val="false"/>
          <w:color w:val="000000"/>
          <w:sz w:val="28"/>
        </w:rPr>
        <w:t>805-баптың</w:t>
      </w:r>
      <w:r>
        <w:rPr>
          <w:rFonts w:ascii="Times New Roman"/>
          <w:b w:val="false"/>
          <w:i w:val="false"/>
          <w:color w:val="000000"/>
          <w:sz w:val="28"/>
        </w:rPr>
        <w:t xml:space="preserve"> бірінші бөлігіндегі «189,» деген цифрлар алып тасталсын;</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
11) </w:t>
      </w:r>
      <w:r>
        <w:rPr>
          <w:rFonts w:ascii="Times New Roman"/>
          <w:b w:val="false"/>
          <w:i w:val="false"/>
          <w:color w:val="000000"/>
          <w:sz w:val="28"/>
        </w:rPr>
        <w:t>826-баптың</w:t>
      </w:r>
      <w:r>
        <w:rPr>
          <w:rFonts w:ascii="Times New Roman"/>
          <w:b w:val="false"/>
          <w:i w:val="false"/>
          <w:color w:val="000000"/>
          <w:sz w:val="28"/>
        </w:rPr>
        <w:t xml:space="preserve"> бірінші бөлігінің екінші абзацындағы «мамандандырылған аудандық және оған теңестірілген әкімшілік» деген сөздер «әкімшілік құқық бұзушылықтар жөніндегі мамандандырылған аудандық және оған теңестірілген» деген сөздермен ауыстырылсын; </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
12) </w:t>
      </w:r>
      <w:r>
        <w:rPr>
          <w:rFonts w:ascii="Times New Roman"/>
          <w:b w:val="false"/>
          <w:i w:val="false"/>
          <w:color w:val="000000"/>
          <w:sz w:val="28"/>
        </w:rPr>
        <w:t>826-3-баптың</w:t>
      </w:r>
      <w:r>
        <w:rPr>
          <w:rFonts w:ascii="Times New Roman"/>
          <w:b w:val="false"/>
          <w:i w:val="false"/>
          <w:color w:val="000000"/>
          <w:sz w:val="28"/>
        </w:rPr>
        <w:t xml:space="preserve"> бесінші бөлігіндегі «немесе әкімшілік сот ісін жүргізуде» деген сөздер «, әкімшілік сот ісін жүргізуде немесе әкімшілік құқық бұзушылық туралы істер бойынша іс жүргізуде» деген сөздермен ауыстырылсын;</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
13) </w:t>
      </w:r>
      <w:r>
        <w:rPr>
          <w:rFonts w:ascii="Times New Roman"/>
          <w:b w:val="false"/>
          <w:i w:val="false"/>
          <w:color w:val="000000"/>
          <w:sz w:val="28"/>
        </w:rPr>
        <w:t>827-баптың</w:t>
      </w:r>
      <w:r>
        <w:rPr>
          <w:rFonts w:ascii="Times New Roman"/>
          <w:b w:val="false"/>
          <w:i w:val="false"/>
          <w:color w:val="000000"/>
          <w:sz w:val="28"/>
        </w:rPr>
        <w:t xml:space="preserve"> ескертпесі алып тасталсын;</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
14) </w:t>
      </w:r>
      <w:r>
        <w:rPr>
          <w:rFonts w:ascii="Times New Roman"/>
          <w:b w:val="false"/>
          <w:i w:val="false"/>
          <w:color w:val="000000"/>
          <w:sz w:val="28"/>
        </w:rPr>
        <w:t>829-баптың</w:t>
      </w:r>
      <w:r>
        <w:rPr>
          <w:rFonts w:ascii="Times New Roman"/>
          <w:b w:val="false"/>
          <w:i w:val="false"/>
          <w:color w:val="000000"/>
          <w:sz w:val="28"/>
        </w:rPr>
        <w:t xml:space="preserve"> екінші бөлігінде:</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
екінші абзацтағы «мамандандырылған аудандық және оған теңестірілген әкімшілік» деген сөздер «әкімшілік құқық бұзушылықтар жөніндегі мамандандырылған аудандық және оған теңестірілген» деген сөздермен ауыстырылсын; </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үшінші абзац мынадай редакцияда жазылсын:</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«Шағымды қанағаттандыру туралы қаулыға әкімшілік құқық бұзушылықтар жөніндегі мамандандырылған аудандық және оған теңестірілген сотқа прокурордың апелляциялық өтінішхаты берілуі мүмкін, оның шешіміне - жоғары тұрған сотқа, ал сот қаулысына жоғары тұрған сотқа прокурордың апелляциялық өтінішхаты берілуі мүмкін.»;</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
15) </w:t>
      </w:r>
      <w:r>
        <w:rPr>
          <w:rFonts w:ascii="Times New Roman"/>
          <w:b w:val="false"/>
          <w:i w:val="false"/>
          <w:color w:val="000000"/>
          <w:sz w:val="28"/>
        </w:rPr>
        <w:t>829-2-баптың</w:t>
      </w:r>
      <w:r>
        <w:rPr>
          <w:rFonts w:ascii="Times New Roman"/>
          <w:b w:val="false"/>
          <w:i w:val="false"/>
          <w:color w:val="000000"/>
          <w:sz w:val="28"/>
        </w:rPr>
        <w:t xml:space="preserve"> екінші және төртінші бөліктері мынадай редакцияда жазылсын:</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«2. Соттың әкімшілік жаза қолдану туралы қаулысына жоғары тұрған сотқа шағым, прокурордың апелляциялық өтінішхаты берілуі мүмкін.»;</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«4. Орган (лауазымды адам) шығарған әкімшілік құқық бұзушылық туралы іс бойынша қаулыға, айыппұл төлеу қажеттігі туралы нұсқамаға органның (лауазымды адамның) орналасқан жері бойынша әкімшілік құқық бұзушылықтар жөніндегі мамандандырылған аудандық және оған теңестірілген сотқа және кәмелетке толмағандардың істері жөніндегі сотқа шағым, прокурордың апелляциялық өтінішхаты берілуі мүмкін.»;</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
16) </w:t>
      </w:r>
      <w:r>
        <w:rPr>
          <w:rFonts w:ascii="Times New Roman"/>
          <w:b w:val="false"/>
          <w:i w:val="false"/>
          <w:color w:val="000000"/>
          <w:sz w:val="28"/>
        </w:rPr>
        <w:t>829-5-баптың</w:t>
      </w:r>
      <w:r>
        <w:rPr>
          <w:rFonts w:ascii="Times New Roman"/>
          <w:b w:val="false"/>
          <w:i w:val="false"/>
          <w:color w:val="000000"/>
          <w:sz w:val="28"/>
        </w:rPr>
        <w:t xml:space="preserve"> төртінші бөлігіндегі «немесе әкімшілік сот ісін жүргізуде» деген сөздер «, әкімшілік сот ісін жүргізуде немесе әкімшілік құқық бұзушылық туралы істер бойынша іс жүргізуде» деген сөздермен ауыстырылсын;</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
17) </w:t>
      </w:r>
      <w:r>
        <w:rPr>
          <w:rFonts w:ascii="Times New Roman"/>
          <w:b w:val="false"/>
          <w:i w:val="false"/>
          <w:color w:val="000000"/>
          <w:sz w:val="28"/>
        </w:rPr>
        <w:t>830-баптың</w:t>
      </w:r>
      <w:r>
        <w:rPr>
          <w:rFonts w:ascii="Times New Roman"/>
          <w:b w:val="false"/>
          <w:i w:val="false"/>
          <w:color w:val="000000"/>
          <w:sz w:val="28"/>
        </w:rPr>
        <w:t xml:space="preserve"> бірінші бөлігіндегі «Мамандандырылған аудандық соттың және оған теңестiрiлген әкiмшiлiк соттың және кәмелетке толмағандардың істері жөніндегі соттың» деген сөздер «Соттың» деген сөзбен ауыстырылсын; </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
18) </w:t>
      </w:r>
      <w:r>
        <w:rPr>
          <w:rFonts w:ascii="Times New Roman"/>
          <w:b w:val="false"/>
          <w:i w:val="false"/>
          <w:color w:val="000000"/>
          <w:sz w:val="28"/>
        </w:rPr>
        <w:t>835-баптың</w:t>
      </w:r>
      <w:r>
        <w:rPr>
          <w:rFonts w:ascii="Times New Roman"/>
          <w:b w:val="false"/>
          <w:i w:val="false"/>
          <w:color w:val="000000"/>
          <w:sz w:val="28"/>
        </w:rPr>
        <w:t xml:space="preserve"> үшінші бөлігіндегі «немесе әкімшілік сот ісін жүргізуде» деген сөздер «, әкімшілік сот ісін жүргізуде немесе әкімшілік құқық бұзушылық туралы істер бойынша іс жүргізуде» деген сөздермен ауыстырылсын;</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
19) </w:t>
      </w:r>
      <w:r>
        <w:rPr>
          <w:rFonts w:ascii="Times New Roman"/>
          <w:b w:val="false"/>
          <w:i w:val="false"/>
          <w:color w:val="000000"/>
          <w:sz w:val="28"/>
        </w:rPr>
        <w:t>836-баптың</w:t>
      </w:r>
      <w:r>
        <w:rPr>
          <w:rFonts w:ascii="Times New Roman"/>
          <w:b w:val="false"/>
          <w:i w:val="false"/>
          <w:color w:val="000000"/>
          <w:sz w:val="28"/>
        </w:rPr>
        <w:t xml:space="preserve"> бірінші бөлігі мынадай редакцияда жазылсын:</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«1. Соттың қаулысына шағымды, прокурордың апелляциялық өтінішхатын жоғары тұрған соттың судьясы жеке-дара қарайды.»;</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
20) </w:t>
      </w:r>
      <w:r>
        <w:rPr>
          <w:rFonts w:ascii="Times New Roman"/>
          <w:b w:val="false"/>
          <w:i w:val="false"/>
          <w:color w:val="000000"/>
          <w:sz w:val="28"/>
        </w:rPr>
        <w:t>843-баптың</w:t>
      </w:r>
      <w:r>
        <w:rPr>
          <w:rFonts w:ascii="Times New Roman"/>
          <w:b w:val="false"/>
          <w:i w:val="false"/>
          <w:color w:val="000000"/>
          <w:sz w:val="28"/>
        </w:rPr>
        <w:t xml:space="preserve"> бесінші бөлігіндегі «тиісті мамандандырылған аудандық сот және оған теңестiрiлген әкiмшiлiк сот пен кәмелетке толмағандардың істері жөніндегі» деген сөздер алып тасталсын.</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
7. 2015 жылғы 29 қазандағы Қазақстан Республикасының </w:t>
      </w:r>
      <w:r>
        <w:rPr>
          <w:rFonts w:ascii="Times New Roman"/>
          <w:b w:val="false"/>
          <w:i w:val="false"/>
          <w:color w:val="000000"/>
          <w:sz w:val="28"/>
        </w:rPr>
        <w:t>Кәсіпкерлік кодексіне</w:t>
      </w:r>
      <w:r>
        <w:rPr>
          <w:rFonts w:ascii="Times New Roman"/>
          <w:b w:val="false"/>
          <w:i w:val="false"/>
          <w:color w:val="000000"/>
          <w:sz w:val="28"/>
        </w:rPr>
        <w:t xml:space="preserve"> (Қазақстан Республикасы Парламентінің Жаршысы, 2015 ж., № 20-II, 20-III, 112-құжат; 2016 ж., № 1, 4-құжат; № 6, 45-құжат; № 7-II, 55-құжат; № 8-I, 62, 65-құжаттар; № 8-II, 72-құжат; № 12, 87-құжат; № 23, 118-құжат; № 24, 124, 126-құжаттар; 2017 ж., № 9, 21-құжат; № 14, 50, 51-құжаттар; № 22-III, 109-құжат; № 23-III, 111-құжат; № 23-V, 113-құжат; № 24, 115-құжат; 2018 ж., № 10, 32-құжат; № 11, 37-құжат; № 14, 44-құжат; № 15, 46, 49, 50-құжаттар; № 19, 62-құжат; № 22, 82, 83-құжаттар; № 24, 94-құжат; 2019 ж., № 2, 6-құжат; № 5-6, 27-құжат; № 7, 37, 39-құжаттар; № 8, 45-құжат; № 15-16, 67-құжат; № 19-20, 86-құжат; № 21-22, 90, 91-құжаттар; № 23, 108-құжат; № 24-I, 118-құжат; № 24-II, 123, 124-құжаттар; 2020 жылғы 14 мамырда «Егемен Қазақстан» және «Казахстанская правда» газеттерінде жарияланған «Қазақстан Республикасының кейбір заңнамалық актілеріне қылмыстық жолмен алынған кірістерді заңдастыруға (жылыстатуға) және терроризмді қаржыландыруға қарсы іс-қимыл мәселелері бойынша өзгерістер мен толықтырулар енгізу туралы» 2020 жылғы 13 мамырдағы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2020 жылғы 14 мамырда «Егемен Қазақстан» және «Казахстанская правда» газеттерінде жарияланған «Қазақстан Республикасының кейбір заңнамалық актілеріне көшi-қон процестерiн реттеу мәселелері бойынша өзгерістер мен толықтырулар енгізу туралы» 2020 жылғы 13 мамырдағы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2020 жылғы 26 мамырда «Егемен Қазақстан» және «Казахстанская правда» газеттерінде жарияланған «Қазақстан Республикасының кейбір заңнамалық актілеріне жұмылдыру дайындығы мен жұмылдыру мәселелері бойынша өзгерістер мен толықтырулар енгізу туралы» 2020 жылғы 25 мамырдағы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
1) 4-баптың </w:t>
      </w:r>
      <w:r>
        <w:rPr>
          <w:rFonts w:ascii="Times New Roman"/>
          <w:b w:val="false"/>
          <w:i w:val="false"/>
          <w:color w:val="000000"/>
          <w:sz w:val="28"/>
        </w:rPr>
        <w:t>2-тармағы</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«2. Мемлекеттік органдардың Қазақстан Республикасының Конституциясына қайшы келетін актілері мен шешімдері қабылданған кезінен бастап заңсыз әрі жарамсыз деп танылады және күші жойылуға жатады.»;</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Мемлекеттік органдардың Қазақстан Республикасының нормативтік құқықтық актілеріне мазмұны, ресімделуі және (немесе) оларды қабылдау рәсімдері бойынша сәйкес келмейтін актілері мен шешімдері, сенім білдіру құқығы Қазақстан Республикасының заңдарымен қорғалатын жағдайларды қоспағанда, Қазақстан Республикасының заңдарында белгіленген тәртіппен заңсыз әрі жарамсыз деп танылады және күші жойылуға жатады.»;</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
2) 124-9-баптың 1-тармағының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 </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«2) табиғи монополиялар салаларында басшылықты жүзеге асыратын уәкілетті органның әрекеттеріне (әрекетсіздігіне), сондай-ақ ол қабылдаған шешімдерге Қазақстан Республикасының заңдарында белгіленген тәртіппен шағым жасауға;»;</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
3) 129-баптың </w:t>
      </w:r>
      <w:r>
        <w:rPr>
          <w:rFonts w:ascii="Times New Roman"/>
          <w:b w:val="false"/>
          <w:i w:val="false"/>
          <w:color w:val="000000"/>
          <w:sz w:val="28"/>
        </w:rPr>
        <w:t>7-тармағы</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
«7. Осы баптың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5-тармақтарында</w:t>
      </w:r>
      <w:r>
        <w:rPr>
          <w:rFonts w:ascii="Times New Roman"/>
          <w:b w:val="false"/>
          <w:i w:val="false"/>
          <w:color w:val="000000"/>
          <w:sz w:val="28"/>
        </w:rPr>
        <w:t xml:space="preserve"> санамаланған қатынастарға ішкі бақылау бөлігінде Қазақстан Республикасы Әкімшілік рәсімдік-процестік кодексінің </w:t>
      </w:r>
      <w:r>
        <w:rPr>
          <w:rFonts w:ascii="Times New Roman"/>
          <w:b w:val="false"/>
          <w:i w:val="false"/>
          <w:color w:val="000000"/>
          <w:sz w:val="28"/>
        </w:rPr>
        <w:t>38-бабының</w:t>
      </w:r>
      <w:r>
        <w:rPr>
          <w:rFonts w:ascii="Times New Roman"/>
          <w:b w:val="false"/>
          <w:i w:val="false"/>
          <w:color w:val="000000"/>
          <w:sz w:val="28"/>
        </w:rPr>
        <w:t xml:space="preserve"> күші қолданылады.»;</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
4) 134-баптың </w:t>
      </w:r>
      <w:r>
        <w:rPr>
          <w:rFonts w:ascii="Times New Roman"/>
          <w:b w:val="false"/>
          <w:i w:val="false"/>
          <w:color w:val="000000"/>
          <w:sz w:val="28"/>
        </w:rPr>
        <w:t>3-тармағы</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«3. Ішкі бақылауды жүргізу тәртібі Қазақстан Республикасының Әкімшілік рәсімдік-процестік кодексінде айқындалады.»;</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
5) 157-баптың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
«1. Бақылауды және қадағалауды жүзеге асыру кезінде тексерілетін субъектілердің құқықтары мен заңды мүдделері бұзылған жағдайда тексерiлетiн субъект бақылау және қадағалау органдары мен олардың лауазымды адамдарының шешімдеріне, әрекеттерiне (әрекетсiздiгiне) осы Кодекстің </w:t>
      </w:r>
      <w:r>
        <w:rPr>
          <w:rFonts w:ascii="Times New Roman"/>
          <w:b w:val="false"/>
          <w:i w:val="false"/>
          <w:color w:val="000000"/>
          <w:sz w:val="28"/>
        </w:rPr>
        <w:t>29-тарауында</w:t>
      </w:r>
      <w:r>
        <w:rPr>
          <w:rFonts w:ascii="Times New Roman"/>
          <w:b w:val="false"/>
          <w:i w:val="false"/>
          <w:color w:val="000000"/>
          <w:sz w:val="28"/>
        </w:rPr>
        <w:t xml:space="preserve"> белгіленген тәртіппен жоғары тұрған мемлекеттiк органға шағым жасауға құқылы.»;</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
6) 224-баптың </w:t>
      </w:r>
      <w:r>
        <w:rPr>
          <w:rFonts w:ascii="Times New Roman"/>
          <w:b w:val="false"/>
          <w:i w:val="false"/>
          <w:color w:val="000000"/>
          <w:sz w:val="28"/>
        </w:rPr>
        <w:t>7-тармағы</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«7. Тергеп-тексеру объектісі тергеп-тексеру нәтижелері бойынша қорытындыны бекіту туралы бұйрыққа Қазақстан Республикасының Әкімшілік рәсімдік-процестік кодексінде белгіленген тәртіппен сотқа шағым жасауы мүмкін.»;</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
7) 230-баптың </w:t>
      </w:r>
      <w:r>
        <w:rPr>
          <w:rFonts w:ascii="Times New Roman"/>
          <w:b w:val="false"/>
          <w:i w:val="false"/>
          <w:color w:val="000000"/>
          <w:sz w:val="28"/>
        </w:rPr>
        <w:t>3-тармағы</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«3. Нарық субъектісі монополияға қарсы органның аумақтық бөлімшесінің нұсқамасына ол нарық субъектісіне табыс етілген күннен бастап үш ай ішінде Қазақстан Республикасының заңдарында белгіленген тәртіппен шағым жасауы мүмкін.»;</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
8) </w:t>
      </w:r>
      <w:r>
        <w:rPr>
          <w:rFonts w:ascii="Times New Roman"/>
          <w:b w:val="false"/>
          <w:i w:val="false"/>
          <w:color w:val="000000"/>
          <w:sz w:val="28"/>
        </w:rPr>
        <w:t>301-бап</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«301-бап. Қорғаудың соттағы нысаны</w:t>
      </w:r>
    </w:p>
    <w:p>
      <w:pPr>
        <w:spacing w:after="0"/>
        <w:ind w:left="0"/>
        <w:jc w:val="left"/>
      </w:pPr>
      <w:r>
        <w:rPr>
          <w:rFonts w:ascii="Times New Roman"/>
          <w:b w:val="false"/>
          <w:i w:val="false"/>
          <w:color w:val="000000"/>
          <w:sz w:val="28"/>
        </w:rPr>
        <w:t xml:space="preserve">      Кәсіпкерлік субъектілері бұзылған немесе даулы құқықтарын, бостандықтарын немесе заңды мүдделерiн қорғау үшiн Қазақстан Республикасының заңдарында белгiленген тәртiппен сотқа жүгiнуге құқылы.»;</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
9) 302-баптың </w:t>
      </w:r>
      <w:r>
        <w:rPr>
          <w:rFonts w:ascii="Times New Roman"/>
          <w:b w:val="false"/>
          <w:i w:val="false"/>
          <w:color w:val="000000"/>
          <w:sz w:val="28"/>
        </w:rPr>
        <w:t>3-тармағы</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«3. Даулар сотқа дейінгі тәртіппен реттелмеген жағдайда, кәсіпкерлік субъектілері Қазақстан Республикасының заңдарында белгiленген тәртiппен сотқа жүгiнуге құқылы.»;</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
10) 319-баптың </w:t>
      </w:r>
      <w:r>
        <w:rPr>
          <w:rFonts w:ascii="Times New Roman"/>
          <w:b w:val="false"/>
          <w:i w:val="false"/>
          <w:color w:val="000000"/>
          <w:sz w:val="28"/>
        </w:rPr>
        <w:t>2-тармағы</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«2. Шағым құзыретiне оны қарау және ол бойынша шешім қабылдау кiретiн мемлекеттік органға беріледі. Шағым беру Қазақстан Республикасының заңдарында белгiленген тәртiппен жүзеге асырылады.».</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
8. 2015 жылғы 31 қазандағы Қазақстан Республикасының </w:t>
      </w:r>
      <w:r>
        <w:rPr>
          <w:rFonts w:ascii="Times New Roman"/>
          <w:b w:val="false"/>
          <w:i w:val="false"/>
          <w:color w:val="000000"/>
          <w:sz w:val="28"/>
        </w:rPr>
        <w:t>Aзаматтық процестік кодексіне</w:t>
      </w:r>
      <w:r>
        <w:rPr>
          <w:rFonts w:ascii="Times New Roman"/>
          <w:b w:val="false"/>
          <w:i w:val="false"/>
          <w:color w:val="000000"/>
          <w:sz w:val="28"/>
        </w:rPr>
        <w:t xml:space="preserve"> (Қазақстан Республикасы Парламентiнiң Жаршысы, 2015 ж., № 20-V, 20-VІ, 114-құжат; 2016 ж., № 7-ІІ, 55-құжат; № 12, 87-құжат; 2017 ж., № 1-2, 3-құжат; № 4, 7-құжат; № 8, 16-құжат; № 16, 56-құжат; № 21, 98-құжат; 2018 ж., № 10, 32-құжат; № 13, 41-құжат; № 14, 44-құжат; № 16, 53-құжат; № 24, 93-құжат; 2019 ж., № 2, 6-құжат; № 7, 36, 37-құжаттар; № 15-16, 67-құжат; № 23, 103-құжат; № 24-I, 118, 119-құжаттар; 2020 жылғы 7 мамырда «Егемен Қазақстан» және «Казахстанская правда» газеттерінде жарияланған «Қазақстан Республикасының кейбір заңнамалық актілеріне әлеуметтік қамсыздандыру мәселелері бойынша өзгерістер мен толықтырулар енгізу туралы» 2020 жылғы 6 мамырдағы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2020 жылғы 11 маусымда «Егемен Қазақстан» және «Казахстанская правда» газеттерінде жарияланған «Қазақстан Республикасының Aзаматтық процестік кодексіне соттар жұмысының заманауи форматтарын ендіру, артық сот рәсімдері мен шығындарын қысқарту мәселелері бойынша өзгерістер мен толықтырулар енгізу туралы» 2020 жылғы 10 маусымдағы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1) мазмұнындағы 28, 227 және 250-баптардың, 27-тараудың, 286, 287 және 288-баптардың, 28-тараудың, 289, 290 және 291-баптардың, 29-тараудың, 292, 293, 294, 295, 296 және 297-баптардың тақырыптары алып тасталсын;</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
2) </w:t>
      </w:r>
      <w:r>
        <w:rPr>
          <w:rFonts w:ascii="Times New Roman"/>
          <w:b w:val="false"/>
          <w:i w:val="false"/>
          <w:color w:val="000000"/>
          <w:sz w:val="28"/>
        </w:rPr>
        <w:t>4-баптағы</w:t>
      </w:r>
      <w:r>
        <w:rPr>
          <w:rFonts w:ascii="Times New Roman"/>
          <w:b w:val="false"/>
          <w:i w:val="false"/>
          <w:color w:val="000000"/>
          <w:sz w:val="28"/>
        </w:rPr>
        <w:t xml:space="preserve"> «және жария-құқықтық қатынастарда» деген сөздер алып тасталсын;</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
3) </w:t>
      </w:r>
      <w:r>
        <w:rPr>
          <w:rFonts w:ascii="Times New Roman"/>
          <w:b w:val="false"/>
          <w:i w:val="false"/>
          <w:color w:val="000000"/>
          <w:sz w:val="28"/>
        </w:rPr>
        <w:t>23-баптың</w:t>
      </w:r>
      <w:r>
        <w:rPr>
          <w:rFonts w:ascii="Times New Roman"/>
          <w:b w:val="false"/>
          <w:i w:val="false"/>
          <w:color w:val="000000"/>
          <w:sz w:val="28"/>
        </w:rPr>
        <w:t xml:space="preserve"> үшінші бөлігі мынадай редакцияда жазылсын:</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«3. Осы Кодексте көзделген ерекше талап қою ісін жүргізу істері соттардың ведомстволығына жатады.»;</w:t>
      </w:r>
    </w:p>
    <w:p>
      <w:pPr>
        <w:spacing w:after="0"/>
        <w:ind w:left="0"/>
        <w:jc w:val="left"/>
      </w:pPr>
      <w:r>
        <w:rPr>
          <w:rFonts w:ascii="Times New Roman"/>
          <w:b w:val="false"/>
          <w:i w:val="false"/>
          <w:color w:val="000000"/>
          <w:sz w:val="28"/>
        </w:rPr>
        <w:t xml:space="preserve">      4) </w:t>
      </w:r>
      <w:r>
        <w:rPr>
          <w:rFonts w:ascii="Times New Roman"/>
          <w:b w:val="false"/>
          <w:i w:val="false"/>
          <w:color w:val="000000"/>
          <w:sz w:val="28"/>
        </w:rPr>
        <w:t>26-баптағы</w:t>
      </w:r>
      <w:r>
        <w:rPr>
          <w:rFonts w:ascii="Times New Roman"/>
          <w:b w:val="false"/>
          <w:i w:val="false"/>
          <w:color w:val="000000"/>
          <w:sz w:val="28"/>
        </w:rPr>
        <w:t xml:space="preserve"> «27-бабының төртінші бөлігінде және 28-бабында» деген сөздер «27-бабының 1-2-бөлігінде» деген сөздермен ауыстырылсын;</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
5) </w:t>
      </w:r>
      <w:r>
        <w:rPr>
          <w:rFonts w:ascii="Times New Roman"/>
          <w:b w:val="false"/>
          <w:i w:val="false"/>
          <w:color w:val="000000"/>
          <w:sz w:val="28"/>
        </w:rPr>
        <w:t>27-бапта</w:t>
      </w:r>
      <w:r>
        <w:rPr>
          <w:rFonts w:ascii="Times New Roman"/>
          <w:b w:val="false"/>
          <w:i w:val="false"/>
          <w:color w:val="000000"/>
          <w:sz w:val="28"/>
        </w:rPr>
        <w:t>:</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екінші бөлік мынадай редакцияда жазылсын:</w:t>
      </w:r>
    </w:p>
    <w:p>
      <w:pPr>
        <w:spacing w:after="0"/>
        <w:ind w:left="0"/>
        <w:jc w:val="left"/>
      </w:pPr>
      <w:r>
        <w:rPr>
          <w:rFonts w:ascii="Times New Roman"/>
          <w:b w:val="false"/>
          <w:i w:val="false"/>
          <w:color w:val="000000"/>
          <w:sz w:val="28"/>
        </w:rPr>
        <w:t xml:space="preserve">      «2. Мамандандырылған басқа соттардың соттылығына жататын істерді қоспағанда, егер тараптардың бірі әскери қызметші, әскери басқару органдары, әскери бөлім болып табылса, әскери соттар азаматтық істерді қарайды.»;</w:t>
      </w:r>
    </w:p>
    <w:p>
      <w:pPr>
        <w:spacing w:after="0"/>
        <w:ind w:left="0"/>
        <w:jc w:val="left"/>
      </w:pPr>
      <w:r>
        <w:rPr>
          <w:rFonts w:ascii="Times New Roman"/>
          <w:b w:val="false"/>
          <w:i w:val="false"/>
          <w:color w:val="000000"/>
          <w:sz w:val="28"/>
        </w:rPr>
        <w:t>
</w:t>
      </w:r>
      <w:r>
        <w:rPr>
          <w:rFonts w:ascii="Times New Roman"/>
          <w:b w:val="false"/>
          <w:i w:val="false"/>
          <w:color w:val="000000"/>
          <w:sz w:val="28"/>
        </w:rPr>
        <w:t>
төртінші бөлік алып тасталсын;</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
6) </w:t>
      </w:r>
      <w:r>
        <w:rPr>
          <w:rFonts w:ascii="Times New Roman"/>
          <w:b w:val="false"/>
          <w:i w:val="false"/>
          <w:color w:val="000000"/>
          <w:sz w:val="28"/>
        </w:rPr>
        <w:t>28-бап</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
7) </w:t>
      </w:r>
      <w:r>
        <w:rPr>
          <w:rFonts w:ascii="Times New Roman"/>
          <w:b w:val="false"/>
          <w:i w:val="false"/>
          <w:color w:val="000000"/>
          <w:sz w:val="28"/>
        </w:rPr>
        <w:t>35-баптың</w:t>
      </w:r>
      <w:r>
        <w:rPr>
          <w:rFonts w:ascii="Times New Roman"/>
          <w:b w:val="false"/>
          <w:i w:val="false"/>
          <w:color w:val="000000"/>
          <w:sz w:val="28"/>
        </w:rPr>
        <w:t xml:space="preserve"> үшінші бөлігі алып тасталсын;</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
8) </w:t>
      </w:r>
      <w:r>
        <w:rPr>
          <w:rFonts w:ascii="Times New Roman"/>
          <w:b w:val="false"/>
          <w:i w:val="false"/>
          <w:color w:val="000000"/>
          <w:sz w:val="28"/>
        </w:rPr>
        <w:t>72-бап</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«72-бап. Дәлелдеу міндеті</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Әр тарап өзінің талаптары мен қарсылықтарының негізі ретінде сілтеме жасайтын мән-жайларды дәлелдеуге, қорғану құралдарын пайдалануға, фактілерді растауға, оларға дау айтуға, процесті адал жүргізуге сәйкес келетін және іс жүргізуге жәрдемдесуге бағытталған дәлелдемелерді және дәлелдемелерге қарсы қарсылықтарды судья белгілеген мерзімдерде келтіруге тиіс.»;</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
9) </w:t>
      </w:r>
      <w:r>
        <w:rPr>
          <w:rFonts w:ascii="Times New Roman"/>
          <w:b w:val="false"/>
          <w:i w:val="false"/>
          <w:color w:val="000000"/>
          <w:sz w:val="28"/>
        </w:rPr>
        <w:t>76-бап</w:t>
      </w:r>
      <w:r>
        <w:rPr>
          <w:rFonts w:ascii="Times New Roman"/>
          <w:b w:val="false"/>
          <w:i w:val="false"/>
          <w:color w:val="000000"/>
          <w:sz w:val="28"/>
        </w:rPr>
        <w:t xml:space="preserve"> мынадай мазмұндағы сегізінші бөлікпен толықтырылсын:</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«8. Әкімшілік іс бойынша соттың заңды күшіне енген шешімімен белгіленген әкімшілік актінің заңсыздығы осы акт заңсыздығының азаматтық-құқықтық салдары туралы істі қарау кезінде қайтадан дәлелденбейді.»;</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
10) 80-баптың үшінші бөлігінің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 </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«2) өкілдің немесе қорғаушының міндеттерін атқаруына байланысты өздеріне белгілі болған мән-жайлар туралы - азаматтық, әкімшілік істер бойынша өкілдер немесе қылмыстық іс, әкімшілік құқық бұзушылық туралы іс бойынша өкілдер, қорғаушылар;»;</w:t>
      </w:r>
    </w:p>
    <w:p>
      <w:pPr>
        <w:spacing w:after="0"/>
        <w:ind w:left="0"/>
        <w:jc w:val="left"/>
      </w:pPr>
      <w:r>
        <w:rPr>
          <w:rFonts w:ascii="Times New Roman"/>
          <w:b w:val="false"/>
          <w:i w:val="false"/>
          <w:color w:val="000000"/>
          <w:sz w:val="28"/>
        </w:rPr>
        <w:t xml:space="preserve">      11) </w:t>
      </w:r>
      <w:r>
        <w:rPr>
          <w:rFonts w:ascii="Times New Roman"/>
          <w:b w:val="false"/>
          <w:i w:val="false"/>
          <w:color w:val="000000"/>
          <w:sz w:val="28"/>
        </w:rPr>
        <w:t>149-баптың</w:t>
      </w:r>
      <w:r>
        <w:rPr>
          <w:rFonts w:ascii="Times New Roman"/>
          <w:b w:val="false"/>
          <w:i w:val="false"/>
          <w:color w:val="000000"/>
          <w:sz w:val="28"/>
        </w:rPr>
        <w:t xml:space="preserve"> 1-1-бөлігіндегі «27-бабының төртінші бөлігінде және 28-бабының 2) тармақшасында» деген сөздер «27-бабының 1-2-бөлігінде» деген сөздермен ауыстырылсын;</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
12) </w:t>
      </w:r>
      <w:r>
        <w:rPr>
          <w:rFonts w:ascii="Times New Roman"/>
          <w:b w:val="false"/>
          <w:i w:val="false"/>
          <w:color w:val="000000"/>
          <w:sz w:val="28"/>
        </w:rPr>
        <w:t>164-баптың</w:t>
      </w:r>
      <w:r>
        <w:rPr>
          <w:rFonts w:ascii="Times New Roman"/>
          <w:b w:val="false"/>
          <w:i w:val="false"/>
          <w:color w:val="000000"/>
          <w:sz w:val="28"/>
        </w:rPr>
        <w:t xml:space="preserve"> 1-1-бөлігіндегі «27-бабының төртінші бөлігінде және 28-бабының 2) тармақшасында» деген сөздер «27-бабының 1-2-бөлігінде» деген сөздермен ауыстырылсын;</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
13) </w:t>
      </w:r>
      <w:r>
        <w:rPr>
          <w:rFonts w:ascii="Times New Roman"/>
          <w:b w:val="false"/>
          <w:i w:val="false"/>
          <w:color w:val="000000"/>
          <w:sz w:val="28"/>
        </w:rPr>
        <w:t>183-баптың</w:t>
      </w:r>
      <w:r>
        <w:rPr>
          <w:rFonts w:ascii="Times New Roman"/>
          <w:b w:val="false"/>
          <w:i w:val="false"/>
          <w:color w:val="000000"/>
          <w:sz w:val="28"/>
        </w:rPr>
        <w:t xml:space="preserve"> екінші бөлігінің екінші абзацы мынадай редакцияда жазылсын: </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«Жұмысқа қайтадан алу туралы, әке болуды анықтау және алименттерді өндiріп алу туралы азаматтық істерді, сондай-ақ ерекше талап қою және ерекше іс жүргізу істерін сот істі сот талқылауына дайындау аяқталған күннен бастап бір айға дейiнгi мерзiмде қарайды және шешедi. Ереуілдерді заңсыз деп тану туралы істер талап қою арызы сотқа келіп түскен күннен бастап он жұмыс күні ішінде қаралады және шешіледі.»;</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
14) </w:t>
      </w:r>
      <w:r>
        <w:rPr>
          <w:rFonts w:ascii="Times New Roman"/>
          <w:b w:val="false"/>
          <w:i w:val="false"/>
          <w:color w:val="000000"/>
          <w:sz w:val="28"/>
        </w:rPr>
        <w:t>227-бап</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
15) </w:t>
      </w:r>
      <w:r>
        <w:rPr>
          <w:rFonts w:ascii="Times New Roman"/>
          <w:b w:val="false"/>
          <w:i w:val="false"/>
          <w:color w:val="000000"/>
          <w:sz w:val="28"/>
        </w:rPr>
        <w:t>240-баптың</w:t>
      </w:r>
      <w:r>
        <w:rPr>
          <w:rFonts w:ascii="Times New Roman"/>
          <w:b w:val="false"/>
          <w:i w:val="false"/>
          <w:color w:val="000000"/>
          <w:sz w:val="28"/>
        </w:rPr>
        <w:t xml:space="preserve"> төртінші бөлігі алып тасталсын;</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
16) </w:t>
      </w:r>
      <w:r>
        <w:rPr>
          <w:rFonts w:ascii="Times New Roman"/>
          <w:b w:val="false"/>
          <w:i w:val="false"/>
          <w:color w:val="000000"/>
          <w:sz w:val="28"/>
        </w:rPr>
        <w:t>250-бап</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
17) </w:t>
      </w:r>
      <w:r>
        <w:rPr>
          <w:rFonts w:ascii="Times New Roman"/>
          <w:b w:val="false"/>
          <w:i w:val="false"/>
          <w:color w:val="000000"/>
          <w:sz w:val="28"/>
        </w:rPr>
        <w:t>251-баптың</w:t>
      </w:r>
      <w:r>
        <w:rPr>
          <w:rFonts w:ascii="Times New Roman"/>
          <w:b w:val="false"/>
          <w:i w:val="false"/>
          <w:color w:val="000000"/>
          <w:sz w:val="28"/>
        </w:rPr>
        <w:t xml:space="preserve"> бірінші, бесінші және алтыншы бөліктері мынадай редакцияда жазылсын:</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«1. Сот орындаушысы мүлiкке тыйым салу ісін жүргiзу кезiнде мүлiктiң борышкерге немесе басқа тұлғаларға тиесiлi болуына қарамастан, тыйым салудың күшiн жоюға негiз болып табылатын заң бұзушылыққа жол берген жағдайда, сот басқа тұлғалардың мүлiкке тыйым салудың күшiн жою туралы арыздарын Қазақстан Республикасының әкімшілік сот ісін жүргізу туралы заңнамасында белгіленген тәртiппен қарайды. Мұндай арыздар тыйым салынған мүлiк өткізілгенге дейiн берiлуi мүмкiн.</w:t>
      </w:r>
    </w:p>
    <w:p>
      <w:pPr>
        <w:spacing w:after="0"/>
        <w:ind w:left="0"/>
        <w:jc w:val="left"/>
      </w:pPr>
      <w:r>
        <w:rPr>
          <w:rFonts w:ascii="Times New Roman"/>
          <w:b w:val="false"/>
          <w:i w:val="false"/>
          <w:color w:val="000000"/>
          <w:sz w:val="28"/>
        </w:rPr>
        <w:t xml:space="preserve">      Өндiрiп алу қолданылған мүлiктiң тиесiлiлігiне байланысты құқық туралы дауды басқа тұлғалар әрекет жасалған (әрекет жасаудан бас тартылған) күннен бастап он жұмыс күні ішінде немесе тұлғаға бұл туралы белгілі болған күннен бастап мәлiмдеуі мүмкін. Мұндай талаптарды сот талап қою ісін жүргізу қағидалары бойынша қарайды.»;</w:t>
      </w:r>
    </w:p>
    <w:p>
      <w:pPr>
        <w:spacing w:after="0"/>
        <w:ind w:left="0"/>
        <w:jc w:val="left"/>
      </w:pPr>
      <w:r>
        <w:rPr>
          <w:rFonts w:ascii="Times New Roman"/>
          <w:b w:val="false"/>
          <w:i w:val="false"/>
          <w:color w:val="000000"/>
          <w:sz w:val="28"/>
        </w:rPr>
        <w:t>
</w:t>
      </w:r>
      <w:r>
        <w:rPr>
          <w:rFonts w:ascii="Times New Roman"/>
          <w:b w:val="false"/>
          <w:i w:val="false"/>
          <w:color w:val="000000"/>
          <w:sz w:val="28"/>
        </w:rPr>
        <w:t>
«5. Судья мүдделi тұлғалардың арызына қарамастан, осы баптың бiрiншi бөлiгiнде көрсетілген мән-жайларды анықтап, арызды осы бапта және Қазақстан Республикасының әкімшілік сот ісін жүргізу туралы заңнамасында белгіленген тәртіппен қараған кезде мүлікті тыйым салудан босатуға (тізімдемеден алып тастауға) міндетті.</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6. Егер мүлiктi тәркiлеуге байланысты тыйым салу жүргiзiлген мүлiк өткізілген немесе қайта өңдеуге жiберiлген болса, арызды осы бапта және Қазақстан Республикасының әкімшілік сот ісін жүргізу туралы заңнамасында белгіленген тәртіппен қараған кезде талап қоюшыға мүлiктi өткізуден түскен сома өтеледi.»;</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
18) </w:t>
      </w:r>
      <w:r>
        <w:rPr>
          <w:rFonts w:ascii="Times New Roman"/>
          <w:b w:val="false"/>
          <w:i w:val="false"/>
          <w:color w:val="000000"/>
          <w:sz w:val="28"/>
        </w:rPr>
        <w:t>252-баптың</w:t>
      </w:r>
      <w:r>
        <w:rPr>
          <w:rFonts w:ascii="Times New Roman"/>
          <w:b w:val="false"/>
          <w:i w:val="false"/>
          <w:color w:val="000000"/>
          <w:sz w:val="28"/>
        </w:rPr>
        <w:t xml:space="preserve"> бесінші бөлігінің бірінші абзацы мынадай редакцияда жазылсын:</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«5. Сот орындаушысының атқарушылық әрекеттерді жүргізу туралы сот не прокурор санкциялаған қаулысына Қазақстан Республикасының әкімшілік сот ісін жүргізу туралы заңнамасында белгіленген тәртіппен шағым жасалуы мүмкін.»;</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
19) 272-баптың бірінші бөлігінің </w:t>
      </w:r>
      <w:r>
        <w:rPr>
          <w:rFonts w:ascii="Times New Roman"/>
          <w:b w:val="false"/>
          <w:i w:val="false"/>
          <w:color w:val="000000"/>
          <w:sz w:val="28"/>
        </w:rPr>
        <w:t>4) тармақшасы</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«4) азаматтық, қылмыстық, әкiмшiлік сот iсiн жүргiзуде, сондай-ақ әкімшілік құқық бұзушылық туралы істер бойынша іс жүргізуде қаралып жатқан басқа іс шешілгенге дейін бұл істі қарау мүмкін болмаған;»;</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
20) </w:t>
      </w:r>
      <w:r>
        <w:rPr>
          <w:rFonts w:ascii="Times New Roman"/>
          <w:b w:val="false"/>
          <w:i w:val="false"/>
          <w:color w:val="000000"/>
          <w:sz w:val="28"/>
        </w:rPr>
        <w:t>27</w:t>
      </w:r>
      <w:r>
        <w:rPr>
          <w:rFonts w:ascii="Times New Roman"/>
          <w:b w:val="false"/>
          <w:i w:val="false"/>
          <w:color w:val="000000"/>
          <w:sz w:val="28"/>
        </w:rPr>
        <w:t xml:space="preserve">, </w:t>
      </w:r>
      <w:r>
        <w:rPr>
          <w:rFonts w:ascii="Times New Roman"/>
          <w:b w:val="false"/>
          <w:i w:val="false"/>
          <w:color w:val="000000"/>
          <w:sz w:val="28"/>
        </w:rPr>
        <w:t>28</w:t>
      </w:r>
      <w:r>
        <w:rPr>
          <w:rFonts w:ascii="Times New Roman"/>
          <w:b w:val="false"/>
          <w:i w:val="false"/>
          <w:color w:val="000000"/>
          <w:sz w:val="28"/>
        </w:rPr>
        <w:t xml:space="preserve"> және </w:t>
      </w:r>
      <w:r>
        <w:rPr>
          <w:rFonts w:ascii="Times New Roman"/>
          <w:b w:val="false"/>
          <w:i w:val="false"/>
          <w:color w:val="000000"/>
          <w:sz w:val="28"/>
        </w:rPr>
        <w:t>29-тараулар</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
21) </w:t>
      </w:r>
      <w:r>
        <w:rPr>
          <w:rFonts w:ascii="Times New Roman"/>
          <w:b w:val="false"/>
          <w:i w:val="false"/>
          <w:color w:val="000000"/>
          <w:sz w:val="28"/>
        </w:rPr>
        <w:t>403-баптың</w:t>
      </w:r>
      <w:r>
        <w:rPr>
          <w:rFonts w:ascii="Times New Roman"/>
          <w:b w:val="false"/>
          <w:i w:val="false"/>
          <w:color w:val="000000"/>
          <w:sz w:val="28"/>
        </w:rPr>
        <w:t xml:space="preserve"> төртінші бөлігі алып тасталсын;</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
22) </w:t>
      </w:r>
      <w:r>
        <w:rPr>
          <w:rFonts w:ascii="Times New Roman"/>
          <w:b w:val="false"/>
          <w:i w:val="false"/>
          <w:color w:val="000000"/>
          <w:sz w:val="28"/>
        </w:rPr>
        <w:t>415-баптың</w:t>
      </w:r>
      <w:r>
        <w:rPr>
          <w:rFonts w:ascii="Times New Roman"/>
          <w:b w:val="false"/>
          <w:i w:val="false"/>
          <w:color w:val="000000"/>
          <w:sz w:val="28"/>
        </w:rPr>
        <w:t xml:space="preserve"> екінші абзацы алып тасталсын; </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
23) 467-баптың бірінші бөлігінің </w:t>
      </w:r>
      <w:r>
        <w:rPr>
          <w:rFonts w:ascii="Times New Roman"/>
          <w:b w:val="false"/>
          <w:i w:val="false"/>
          <w:color w:val="000000"/>
          <w:sz w:val="28"/>
        </w:rPr>
        <w:t>4) тармақшасы</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
«4) осы Кодекстің </w:t>
      </w:r>
      <w:r>
        <w:rPr>
          <w:rFonts w:ascii="Times New Roman"/>
          <w:b w:val="false"/>
          <w:i w:val="false"/>
          <w:color w:val="000000"/>
          <w:sz w:val="28"/>
        </w:rPr>
        <w:t>30-тарауында</w:t>
      </w:r>
      <w:r>
        <w:rPr>
          <w:rFonts w:ascii="Times New Roman"/>
          <w:b w:val="false"/>
          <w:i w:val="false"/>
          <w:color w:val="000000"/>
          <w:sz w:val="28"/>
        </w:rPr>
        <w:t xml:space="preserve"> көзделген ерекше талап қою ісін жүргізу істері жатады.».</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
9. 2017 жылғы 26 желтоқсандағы «Қазақстан Республикасындағы кедендік реттеу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 Парламентінің Жаршысы, 2017 ж., № 23-І, 23-II, 110-құжат; 2018 ж., № 15, 50-құжат; № 19, 62-құжат; № 24, 93-құжат; 2019 ж., № 7, 37, 39-құжаттар; № 15-16, 67-құжат; № 19-20, 86-құжат; № 21-22, 91-құжат; № 24-I, 118-құжат; 2020 жылғы 14 мамырда «Егемен Қазақстан» және «Казахстанская правда» газеттерінде жарияланған «Қазақстан Республикасының кейбір заңнамалық актілеріне көшi-қон процестерiн реттеу мәселелері бойынша өзгерістер мен толықтырулар енгізу туралы» 2020 жылғы 13 мамырдағы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
475-баптың </w:t>
      </w:r>
      <w:r>
        <w:rPr>
          <w:rFonts w:ascii="Times New Roman"/>
          <w:b w:val="false"/>
          <w:i w:val="false"/>
          <w:color w:val="000000"/>
          <w:sz w:val="28"/>
        </w:rPr>
        <w:t>3-тармағы</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
«3. Осы баптың </w:t>
      </w:r>
      <w:r>
        <w:rPr>
          <w:rFonts w:ascii="Times New Roman"/>
          <w:b w:val="false"/>
          <w:i w:val="false"/>
          <w:color w:val="000000"/>
          <w:sz w:val="28"/>
        </w:rPr>
        <w:t>2-тармағында</w:t>
      </w:r>
      <w:r>
        <w:rPr>
          <w:rFonts w:ascii="Times New Roman"/>
          <w:b w:val="false"/>
          <w:i w:val="false"/>
          <w:color w:val="000000"/>
          <w:sz w:val="28"/>
        </w:rPr>
        <w:t xml:space="preserve"> аталған тұлғалар Қазақстан Республикасының заңнамасына сәйкес хабарламаға уәкілетті органға немесе сотқа шағым жасауға құқылы.».</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
10. 2017 жылғы 27 желтоқсандағы «Жер қойнауы және жер қойнауын пайдалану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 Парламентінің Жаршысы, 2017 ж., № 23-IV, 112-құжат; 2018 ж., № 10, 32-құжат; № 19, 62-құжат; 2019 ж., № 7, 37-құжат; № 23, 103-құжат; № 24-II, 124-құжат):</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
46-баптың </w:t>
      </w:r>
      <w:r>
        <w:rPr>
          <w:rFonts w:ascii="Times New Roman"/>
          <w:b w:val="false"/>
          <w:i w:val="false"/>
          <w:color w:val="000000"/>
          <w:sz w:val="28"/>
        </w:rPr>
        <w:t>4-тармағы</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
«4. Жер қойнауын пайдалану құқығы (жер қойнауын пайдалану құқығындағы үлес) және (немесе) жер қойнауын пайдалану құқығымен байланысты объектілер өтеусіз негіз бойынша иеліктен шығарылған жағдайда немесе олар заңды тұлғаның жарғылық капиталына енгізілген жағдайда, мемлекеттің басым құқығын іске асыру кезінде оларды сатып алу Қазақстан Республикасының бағалау қызметі туралы заңнамасына сәйкес айқындалатын нарықтық баға бойынша жүзеге асырылады. </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Мемлекеттің басым құқығын іске асырған кездегі сатып алу бағасымен келіспеген жағдайда, өтініш беруші нәтижелерге Қазақстан Республикасының заңдарында белгіленген тәртіппен шағым жасауға құқылы.».</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
11. «Қазақстан Республикасының азаматтығы туралы» 1991 жылғы 20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Жоғарғы Кеңесінің Жаршысы, 1991 ж., № 52, 636-құжат; 1995 ж., № 19, 117-құжат; Қазақстан Республикасы Парламентінің Жаршысы, 2002 ж., № 10, 101-құжат; 2004 ж., № 19, 115-құжат; № 23, 142-құжат; 2007 ж., № 10, 69-құжат; 2009 ж., № 8, 44-құжат; 2011 ж., № 16, 128-құжат; 2012 ж., № 8, 64-құжат; 2013 ж., № 9, 51-құжат; № 23-24, 116-құжат; 2014 ж., № 16, 90-құжат; 2015 ж., № 22-V, 158-құжат; 2016 ж., № 8-ІІ, 67-құжат; № 23, 118-құжат; 2017 ж., № 16, 56-құжат; 2018 ж., № 7-8, 22-құжат; 2019 ж., № 24-II, 120-құжат; 2020 жылғы 14 мамырда «Егемен Қазақстан» және «Казахстанская правда» газеттерінде жарияланған «Қазақстан Республикасының кейбір заңнамалық актілеріне көшi-қон процестерiн реттеу мәселелері бойынша өзгерістер мен толықтырулар енгізу туралы» 2020 жылғы 13 мамырдағы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41-баптың</w:t>
      </w:r>
      <w:r>
        <w:rPr>
          <w:rFonts w:ascii="Times New Roman"/>
          <w:b w:val="false"/>
          <w:i w:val="false"/>
          <w:color w:val="000000"/>
          <w:sz w:val="28"/>
        </w:rPr>
        <w:t xml:space="preserve"> үшінші бөлігі мынадай редакцияда жазылсын:</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«Aзаматтық мәселелері бойынша өтініш қабылдаудан негізсіз бас тартуға, өтініштерді қарау мерзімдерінің бұзылуына, сондай-ақ лауазымды адамдардың азаматтық туралы істерді қарау тәртібін және азаматтық мәселелері бойынша шешімдерді орындау тәртібін бұзатын басқа да құқыққа сыйымсыз әрекеттеріне (әрекетсіздігіне) Қазақстан Республикасының заңдарында белгіленген тәртіппен шағым жасалуы мүмкін.».</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
12. «Жеке тұрғын үй құрылысы туралы» 1994 жылғы 3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Жоғарғы Кеңесінің Жаршысы, 1994 ж., № 20, 248-құжат; Қазақстан Республикасы Парламентінің Жаршысы, 1997 ж., № 13-14, 209-құжат; 2004 ж., № 23, 142-құжат; 2011 ж., № 11, 102-құжат; 2018 ж., № 24, 93-құжат):</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17-бап</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«17-бап. Дауларды шешу тәртiбi</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Осы Заңмен реттелетiн қатынастарға қатысушылар арасында туындайтын даулар Қазақстан Республикасының заңдарында белгіленген тәртіппен шешiледi.».</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
13. «Қазақстан Республикасының Ұлттық Банкі туралы» 1995 жылғы 30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Жоғарғы Кеңесінің Жаршысы, 1995 ж., № 3-4, 23-құжат; № 12, 88-құжат; № 15-16, 100-құжат; № 23, 141-құжат; Қазақстан Республикасы Парламентінің Жаршысы, 1996 ж., № 2, 184-құжат; № 11-12, 262-құжат; № 19, 370-құжат; 1997 ж., № 13-14, 205-құжат; № 22, 333-құжат; 1998 ж., № 11-12, 176-құжат; 1999 ж., № 20, 727-құжат; 2000 ж., № 3-4, 66-құжат; № 22, 408-құжат; 2001 ж., № 8, 52-құжат; № 10, 123-құжат; 2003 ж., № 15, 138, 139-құжаттар; 2004 ж., № 11-12, 66-құжат; № 16, 91-құжат; № 23, 142-құжат; 2005 ж., № 14, 55-құжат; № 23, 104-құжат; 2006 ж., № 4, 24-құжат; № 13, 86-құжат; 2007 ж., № 2, 18-құжат; № 3, 20-құжат; № 4, 33-құжат; 2009 ж., № 8, 44-құжат; № 13-14, 63-құжат; № 17, 81-құжат; № 19, 88-құжат; 2010 ж., № 5, 23-құжат; 2011 ж., № 1, 2-құжат; № 5, 43-құжат; № 11, 102-құжат; № 13, 116-құжат; № 24, 196-құжат; 2012 ж., № 1, 6-құжат; № 2, 14-құжат; № 13, 91-құжат; № 20, 121-құжат; 2013 ж., № 10-11, 56-құжат; 2014 ж., № 10, 52-құжат; № 11, 61-құжат; № 14, 84-құжат; № 16, 90-құжат; № 23, 143-құжат; 2015 ж., № 8, 45-құжат; № 22-II, 148-құжат; № 22-VI, 159-құжат; 2016 ж., № 1, 4-құжат; № 6, 45-құжат; № 12, 87-құжат; 2017 ж., № 6, 11-құжат; № 9, 21-құжат; № 16, 56-құжат; № 24, 115-құжат; 2018 ж., № 10, 32-құжат; № 13, 41-құжат; № 14, 44-құжат; 2019 ж., № 2, 6-құжат; № 15-16, 67-құжат):</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
20-5-баптың </w:t>
      </w:r>
      <w:r>
        <w:rPr>
          <w:rFonts w:ascii="Times New Roman"/>
          <w:b w:val="false"/>
          <w:i w:val="false"/>
          <w:color w:val="000000"/>
          <w:sz w:val="28"/>
        </w:rPr>
        <w:t>9-тармағы</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«9. Қазақстан Ұлттық Банкінің және оның ведомстволарының жауапқа тартылатын қызметшілері мен техникалық қызметшілері Қазақстан Ұлттық Банкінің әрекеттерi мен шешiмдерiне Қазақстан Республикасының заңдарында белгіленген тәртіппен шағым жасауы мүмкін.</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Бұл ретте Қазақстан Ұлттық Банкінің көрсетілген әрекеттерi мен шешімдеріне шағым жасау олардың орындалуын тоқтата тұрмайды.».</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
14. «Заңды тұлғаларды мемлекеттік тіркеу және филиалдар мен өкілдіктерді есептік тіркеу туралы» 1995 жылғы 17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Жоғарғы Кеңесінің Жаршысы, 1995 ж., № 3-4, 35-құжат; № 15-16, 109-құжат; № 20, 121-құжат; Қазақстан Республикасы Парламентiнiң Жаршысы, 1996 ж., № 1, 180-құжат; № 14, 274-құжат; 1997 ж., № 12, 183-құжат; 1998 ж., № 5-6, 50-құжат; № 17-18, 224-құжат; 1999 ж., № 20, 727-құжат; 2000 ж., № 3-4, 63, 64-құжаттар; № 22, 408-құжат; 2001 ж., № 1, 1-құжат; № 8, 52-құжат; № 24, 338-құжат; 2002 ж., № 18, 157-құжат; 2003 ж., № 4, 25-құжат; № 15, 139-құжат; 2004 ж., № 5, 30-құжат; 2005 ж., № 13, 53-құжат; № 14, 55, 58-құжаттар; № 23, 104-құжат; 2006 ж., № 10, 52-құжат; № 15, 95-құжат; № 23, 141-құжат; 2007 ж., № 3, 20-құжат; 2008 ж., № 12, 52-құжат; № 23, 114-құжат; № 24, 126, 129-құжаттар; 2009 ж., № 24, 122, 125-құжаттар; 2010 ж., № 1-2, 2-құжат; № 5, 23-құжат; 2011 ж., № 11, 102-құжат; № 12, 111-құжат; № 17, 136-құжат; 2012 ж., № 2, 14-құжат; № 13, 91-құжат; № 21-22, 124-құжат; 2013 ж., № 10-11, 56-құжат; 2014 ж., № 1, 9-құжат; № 4-5, 24-құжат; № 12, 82-құжат; № 14, 84-құжат; № 19-І, 19-II, 96-құжат; № 21, 122-құжат; № 23, 143-құжат; 2015 ж., № 8, 42-құжат; № 15, 78-құжат; № 16, 79-құжат; № 20-IV, 113-құжат; № 22-VI, 159-құжат; № 23-І, 169-құжат; 2016 ж., № 24, 124-құжат; 2017 ж., № 4, 7-құжат; № 22-III, 109-құжат; 2018 ж., № 13, 41-құжат; 2019 ж., № 2, 6-құжат; № 7, 37-құжат; № 15-16, 67-құжат; № 21-22, 90-құжат; № 23, 103-құжат; № 24-І, 118-құжат; 2020 жылғы 14 мамырда «Егемен Қазақстан» және «Казахстанская правда» газеттерінде жарияланған «Қазақстан Республикасының кейбір заңнамалық актілеріне қылмыстық жолмен алынған кірістерді заңдастыруға (жылыстатуға) және терроризмді қаржыландыруға қарсы іс-қимыл мәселелері бойынша өзгерістер мен толықтырулар енгізу туралы» 2020 жылғы 13 мамырдағы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17-бап</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«17-бап. Дауларды қарау</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Заңды тұлғаларды мемлекеттiк тiркеуден және филиалдарды (өкiлдiктердi) есептiк тiркеуден бас тартуға, сондай-ақ мұндай тiркеуден жалтаруға, сол сияқты заңды тұлғаның құрылтайшылары мен тіркеуші орган арасындағы өзге де дауларға Қазақстан Республикасының заңдарында белгіленген тәртіппен шағым жасалуы мүмкін.».</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
15. «Қазақстан Республикасындағы банктер және банк қызметi туралы» 1995 жылғы 31 тамыздағы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Жоғарғы Кеңесінің Жаршысы, 1995 ж., № 15-16, 106-құжат; Қазақстан Республикасы Парламентiнiң Жаршысы, 1996 ж., № 2, 184-құжат; № 15, 281-құжат; № 19, 370-құжат; 1997 ж., № 5, 58-құжат; № 13-14, 205-құжат; № 22, 333-құжат; 1998 ж., № 11-12, 176-құжат; № 17-18, 224-құжат; 1999 ж., № 20, 727-құжат; 2000 ж., № 3-4, 66-құжат; № 22, 408-құжат; 2001 ж., № 8, 52-құжат; № 9, 86-құжат; 2002 ж., № 17, 155-құжат; 2003 ж., № 5, 31-құжат; № 10, 51-құжат; № 11, 56, 67-құжаттар; № 15, 138, 139-құжаттар; 2004 ж., № 11-12, 66-құжат; № 15, 86-құжат; № 16, 91-құжат; № 23, 140-құжат; 2005 ж., № 7-8, 24-құжат; № 14, 55, 58-құжаттар; № 23, 104-құжат; 2006 ж., № 3, 22-құжат; № 4, 24-құжат; № 8, 45-құжат; № 11, 55-құжат; № 16, 99-құжат; 2007 ж., № 2, 18-құжат; № 4, 28, 33-құжаттар; 2008 ж., № 17-18, 72-құжат; № 20, 88-құжат; № 23, 114-құжат; 2009 ж., № 2-3, 16, 18, 21-құжаттар; № 17, 81-құжат; № 19, 88-құжат; № 24, 134-құжат; 2010 ж., № 5, 23-құжат; № 7, 28-құжат; № 17-18, 111-құжат; 2011 ж., № 3, 32-құжат; № 5, 43-құжат; № 6, 50-құжат; № 12, 111-құжат; № 13, 116-құжат; № 14, 117-құжат; № 24, 196-құжат; 2012 ж., № 2, 15-құжат; № 8, 64-құжат; № 10, 77-құжат; № 13, 91-құжат; № 20, 121-құжат; № 21-22, 124-құжат; № 23-24, 125-құжат; 2013 ж., № 10-11, 56-құжат; № 15, 76-құжат; 2014 ж., № 1, 9-құжат; № 4-5, 24-құжат; № 6, 27-құжат; № 10, 52-құжат; № 11, 61-құжат; № 12, 82-құжат; № 19-І, 19-II, 94, 96-құжаттар; № 21, 122-құжат; № 22, 131-құжат; № 23, 143-құжат; 2015 ж., № 8, 45-құжат; № 13, 68-құжат; № 15, 78-құжат; № 16, 79-құжат; № 20-IV, 113-құжат; № 20-VII, 115-құжат; № 21-II, 130-құжат; № 21-III, 137-құжат; № 22-І, 140, 143-құжаттар; № 22-III, 149-құжат; № 22-V, 156-құжат; № 22-VI, 159-құжат; 2016 ж., № 6, 45-құжат; № 7-II, 55-құжат; № 8-І, 65-құжат; № 12, 87-құжат; № 22, 116-құжат; № 24, 126-құжат; 2017 ж., № 4, 7-құжат; № 9, 21-құжат; № 13, 45-құжат; № 21, 98-құжат; № 22-III, 109-құжат; № 23-III, 111-құжат; № 24, 115-құжат; 2018 ж., № 10, 32-құжат; № 13, 41-құжат; № 14, 44-құжат; № 15, 47-құжат; 2019 ж., № 2, 6-құжат; № 7, 37-құжат; № 15-16, 67-құжат; № 21-22, 90-құжат; № 23, 103-құжат; № 24-I, 119-құжат; 2020 жылғы 7 мамырда «Егемен Қазақстан» және «Казахстанская правда» газеттерінде жарияланған «Қазақстан Республикасының кейбір заңнамалық актілеріне әлеуметтік қамсыздандыру мәселелері бойынша өзгерістер мен толықтырулар енгізу туралы» 2020 жылғы 6 мамырдағы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2020 жылғы 14 мамырда «Егемен Қазақстан» және «Казахстанская правда» газеттерінде жарияланған «Қазақстан Республикасының кейбір заңнамалық актілеріне қылмыстық жолмен алынған кірістерді заңдастыруға (жылыстатуға) және терроризмді қаржыландыруға қарсы іс-қимыл мәселелері бойынша өзгерістер мен толықтырулар енгізу туралы» 2020 жылғы 13 мамырдағы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
1) 48-1-баптың </w:t>
      </w:r>
      <w:r>
        <w:rPr>
          <w:rFonts w:ascii="Times New Roman"/>
          <w:b w:val="false"/>
          <w:i w:val="false"/>
          <w:color w:val="000000"/>
          <w:sz w:val="28"/>
        </w:rPr>
        <w:t>3-тармағының</w:t>
      </w:r>
      <w:r>
        <w:rPr>
          <w:rFonts w:ascii="Times New Roman"/>
          <w:b w:val="false"/>
          <w:i w:val="false"/>
          <w:color w:val="000000"/>
          <w:sz w:val="28"/>
        </w:rPr>
        <w:t xml:space="preserve"> бесінші бөлігі мынадай редакцияда жазылсын:</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«Уәкілетті органның жазбаша нұсқамасына шағым жасау Қазақстан Республикасының заңдарында белгіленген тәртіппен жүзеге асырылады. Уәкілетті органның жазбаша нұсқамасына шағым жасау оның орындалуын тоқтата тұрмайды.»;</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
2) 67-1-баптың </w:t>
      </w:r>
      <w:r>
        <w:rPr>
          <w:rFonts w:ascii="Times New Roman"/>
          <w:b w:val="false"/>
          <w:i w:val="false"/>
          <w:color w:val="000000"/>
          <w:sz w:val="28"/>
        </w:rPr>
        <w:t>5-тармағы</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«5. Уәкілетті органның консервациялауды жүргiзу туралы шешiмiне банк холдингінің акционерлерi (қатысушылары) күнтізбелік он күн ішінде Қазақстан Республикасының заңдарында белгіленген тәртіппен шағым жасауы мүмкін. Көрсетілген шешiмге шағым жасау банк холдингін консервациялауды тоқтата тұрмайды.»;</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
3) 74-4-баптың 1-тармағы </w:t>
      </w:r>
      <w:r>
        <w:rPr>
          <w:rFonts w:ascii="Times New Roman"/>
          <w:b w:val="false"/>
          <w:i w:val="false"/>
          <w:color w:val="000000"/>
          <w:sz w:val="28"/>
        </w:rPr>
        <w:t>4) тармақшасының</w:t>
      </w:r>
      <w:r>
        <w:rPr>
          <w:rFonts w:ascii="Times New Roman"/>
          <w:b w:val="false"/>
          <w:i w:val="false"/>
          <w:color w:val="000000"/>
          <w:sz w:val="28"/>
        </w:rPr>
        <w:t xml:space="preserve"> үшінші бөлігі мынадай редакцияда жазылсын: </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«Уәкілетті органның жазбаша нұсқамасына шағым жасау Қазақстан Республикасының заңдарында белгіленген тәртіппен жүзеге асырылады. Уәкілетті органның жазбаша нұсқамасына шағым жасау оның орындалуын тоқтата тұрмайды;»;</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
4) </w:t>
      </w:r>
      <w:r>
        <w:rPr>
          <w:rFonts w:ascii="Times New Roman"/>
          <w:b w:val="false"/>
          <w:i w:val="false"/>
          <w:color w:val="000000"/>
          <w:sz w:val="28"/>
        </w:rPr>
        <w:t>77-баптың</w:t>
      </w:r>
      <w:r>
        <w:rPr>
          <w:rFonts w:ascii="Times New Roman"/>
          <w:b w:val="false"/>
          <w:i w:val="false"/>
          <w:color w:val="000000"/>
          <w:sz w:val="28"/>
        </w:rPr>
        <w:t xml:space="preserve"> бірінші бөлігіндегі «сотқа» деген сөз «Қазақстан Республикасының заңдарында белгіленген тәртіппен» деген сөздермен ауыстырылсын.</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
16. «Қазақстан Республикасының ұлттық қауiпсiздiк органдары туралы» 1995 жылғы 21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Жоғарғы Кеңесiнiң Жаршысы, 1995 ж., № 24, 157-құжат; Қазақстан Республикасы Парламентінің Жаршысы, 1997 ж., № 10, 108-құжат; № 12, 184-құжат; 1998 ж., № 23, 416-құжат; № 24, 436-құжат; 1999 ж., № 8, 233-құжат; № 23, 920-құжат; 2000 ж., № 3-4, 66-құжат; 2001 ж., № 20, 257-құжат; 2002 ж., № 6, 72-құжат; № 17, 155-құжат; 2004 ж., № 23, 142-құжат; 2007 ж., № 9, 67-құжат; № 10, 69-құжат; № 20, 152-құжат; 2009 ж., № 19, 88-құжат; 2010 ж., № 7, 32-құжат; № 10, 48-құжат; 2011 ж., № 1, 3, 7-құжаттар; № 11, 102-құжат; № 16, 129-құжат; 2012 ж., № 4, 32-құжат; № 8, 63-құжат; 2013 ж., № 1, 2-құжат; № 2, 10-құжат; № 14, 72-құжат; 2014 ж., № 1, 4-құжат; № 7, 33-құжат; № 11, 61-құжат; № 14, 84-құжат; № 16, 90-құжат; № 21, 118-құжат; 2015 ж., № 21-III, 135-құжат; № 22-V, 154, 156-құжаттар; 2016 ж., № 23, 118-құжат; № 24, 126, 131-құжаттар; 2017 ж., № 1-2, 3-құжат; № 8, 16-құжат; № 11, 29-құжат; № 13, 45-құжат; № 16, 56-құжат; № 24, 115-құжат; 2018 ж., № 24, 93-құжат; 2019 ж., № 5-6, 27-құжат; № 15-16, 67-құжат; № 24-I, 119-құжат; 2020 жылғы 14 мамырда «Егемен Қазақстан» және «Казахстанская правда» газеттерінде жарияланған «Қазақстан Республикасының кейбір заңнамалық актілеріне қылмыстық жолмен алынған кірістерді заңдастыруға (жылыстатуға) және терроризмді қаржыландыруға қарсы іс-қимыл мәселелері бойынша өзгерістер мен толықтырулар енгізу туралы» 2020 жылғы 13 мамырдағы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
1) 5-баптың </w:t>
      </w:r>
      <w:r>
        <w:rPr>
          <w:rFonts w:ascii="Times New Roman"/>
          <w:b w:val="false"/>
          <w:i w:val="false"/>
          <w:color w:val="000000"/>
          <w:sz w:val="28"/>
        </w:rPr>
        <w:t>4-тармағы</w:t>
      </w:r>
      <w:r>
        <w:rPr>
          <w:rFonts w:ascii="Times New Roman"/>
          <w:b w:val="false"/>
          <w:i w:val="false"/>
          <w:color w:val="000000"/>
          <w:sz w:val="28"/>
        </w:rPr>
        <w:t xml:space="preserve"> мынадай редакцияда жазылсын: </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
«4. Ұлттық қауiпсiздiк органдарының, олардың қызметкерлерінің, әскери қызметшiлерінiң және жұмыскерлерінің әрекеттерiне (әрекетсіздігіне) жоғары тұрған ұлттық қауiпсiздiк органдарына, прокуратураға, сотқа Қазақстан Республикасының заңдарында белгіленген тәртіппен шағым жасалуы мүмкін.»; </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
2) </w:t>
      </w:r>
      <w:r>
        <w:rPr>
          <w:rFonts w:ascii="Times New Roman"/>
          <w:b w:val="false"/>
          <w:i w:val="false"/>
          <w:color w:val="000000"/>
          <w:sz w:val="28"/>
        </w:rPr>
        <w:t>13-1-баптың</w:t>
      </w:r>
      <w:r>
        <w:rPr>
          <w:rFonts w:ascii="Times New Roman"/>
          <w:b w:val="false"/>
          <w:i w:val="false"/>
          <w:color w:val="000000"/>
          <w:sz w:val="28"/>
        </w:rPr>
        <w:t xml:space="preserve"> төртінші бөлігі мынадай редакцияда жазылсын: </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«Aлдын ала ескертуде жеке немесе заңды тұлғаға оның алдын ала ескертуге Қазақстан Республикасының заңдарында белгіленген тәртіппен шағым жасау құқығы түсіндіріледі.».</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
17. «Қоғамдық бірлестіктер туралы» 1996 жылғы 31 мамырдағы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1996 ж., № 8-9, 234-құжат; 2000 ж., № 3-4, 63-құжат; 2001 ж., № 24, 338-құжат; 2005 ж., № 5, 5-құжат; № 13, 53-құжат; 2007 ж., № 9, 67-құжат; 2009 ж., № 2-3, 9-құжат; № 8, 44-құжат; 2010 ж., № 8, 41-құжат; 2012 ж., № 2, 13-құжат; № 21-22, 124-құжат; 2014 ж., № 11, 67-құжат; 2015 ж., № 22-I, 140-құжат; 2016 ж., № 8-I, 62-құжат; 2018 ж., № 10, 32-құжат; 2020 жылғы 5 мамырда «Егемен Қазақстан» және «Казахстанская правда» газеттерінде жарияланған «Қазақстан Республикасының кейбір заңнамалық актілеріне еңбек мәселелері бойынша өзгерістер мен толықтырулар енгізу туралы» 2020 жылғы 4 мамырдағы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2020 жылғы 26 мамырда «Егемен Қазақстан» және «Казахстанская правда» газеттерінде жарияланған «Қазақстан Республикасының кейбір заңнамалық актілеріне Қазақстан Республикасында бейбіт жиналыстарды ұйымдастыру және өткізу тәртібі мәселелері бойынша өзгерістер мен толықтыру енгізу туралы» 2020 жылғы 25 мамырдағы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16-бап</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«16-бап. Мемлекеттiк тiркеуден бас тарту</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Қоғамдық бiрлестiктi, оның құрылымдық бөлiмшесiн (филиалы мен өкiлдiгiн) тiркеуден бас тарту Қазақстан Республикасының заңды тұлғаларды мемлекеттік тіркеу және филиалдар мен өкілдіктерді есептік тіркеу туралы заңнамасына сәйкес жүргiзiледi.</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Тiркеуден бас тартуға Қазақстан Республикасының заңдарында белгіленген тәртіппен шағым жасалуы мүмкiн.».</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
18. «Тұрғын үй қатынастары туралы» 1997 жылғы 16 сәуiрдегi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1997 ж., № 8, 84-құжат; 1999 ж., № 13, 431-құжат; № 23, 921-құжат; 2001 ж., № 15-16, 228-құжат; 2002 ж., № 6, 71-құжат; 2003 ж., № 11, 67-құжат; 2004 ж., № 14, 82-құжат; № 17, 101-құжат; № 23, 142-құжат; 2006 ж., № 16, 103-құжат; 2007 ж., № 9, 67-құжат; № 10, 69-құжат; № 15, 106, 108-құжаттар; № 18, 143-құжат; 2009 ж., № 11-12, 54-құжат; № 18, 84-құжат; № 24, 122-құжат; 2010 ж., № 5, 23-құжат; № 10, 52-құжат; 2011 ж., № 1, 2, 3-құжаттар; № 5, 43-құжат; № 6, 50-құжат; № 10, 86-құжат; № 11, 102-құжат; № 16, 128, 129-құжаттар; 2012 ж., № 1, 5-құжат; № 3, 21-құжат; № 4, 32-құжат; № 5, 41-құжат; № 15, 97-құжат; № 21-22, 124-құжат; 2013 ж., № 9, 51-құжат; № 14, 72, 75-құжаттар; № 15, 77-құжат; 2014 ж., № 1, 4-құжат; № 14, 84, 86-құжаттар; № 16, 90-құжат; № 19-І, 19-ІІ, 96-құжат; № 23, 143-құжат; № 24, 144-құжат; 2015 ж., № 1, 2-құжат; № 20-ІV, 113-құжат; № 22-V, 154, 158-құжаттар; № 23-ІІ, 170-құжат; 2016 ж., № 8-І, 65-құжат; № 12, 87-құжат; № 23, 118-құжат; 2017 ж., № 8, 16-құжат; № 11, 29-құжат; № 21, 98-құжат; 2018 ж., № 10, 32-құжат; № 16, 56-құжат; № 24, 93-құжат; 2019 ж., № 7, 39-құжат; № 9-10, 52-құжат; № 21-22, 90-құжат; № 23, 103-құжат; № 24-I, 119-құжат; № 24-II, 122-құжат; 2020 жылғы 7 мамырда «Егемен Қазақстан» және «Казахстанская правда» газеттерінде жарияланған «Қазақстан Республикасының кейбір заңнамалық актілеріне әлеуметтік қамсыздандыру мәселелері бойынша өзгерістер мен толықтырулар енгізу туралы» 2020 жылғы 6 мамырдағы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2020 жылғы 14 мамырда «Егемен Қазақстан» және «Казахстанская правда» газеттерінде жарияланған «Қазақстан Республикасының кейбір заңнамалық актілеріне көшi-қон процестерiн реттеу мәселелері бойынша өзгерістер мен толықтырулар енгізу туралы» 2020 жылғы 13 мамырдағы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57-баптың</w:t>
      </w:r>
      <w:r>
        <w:rPr>
          <w:rFonts w:ascii="Times New Roman"/>
          <w:b w:val="false"/>
          <w:i w:val="false"/>
          <w:color w:val="000000"/>
          <w:sz w:val="28"/>
        </w:rPr>
        <w:t xml:space="preserve"> 4-тармағының 2) тармақшасы мынадай редакцияда жазылсын:</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«2) тұрғын үй-құрылыс кооперативінің құқықтарын бұзатын, мемлекеттік органдардың актілеріне не олардың лауазымды адамдарының әрекеттеріне (әрекетсіздігіне), жергілікті өзін-өзі басқару органдарының актілеріне Қазақстан Республикасының әкімшілік рәсімдер туралы заңнамасында және Қазақстан Республикасының әкімшілік сот ісін жүргізу туралы заңнамасында белгіленген тәртіппен шағым жасау;».</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
19. «Қазақстан Республикасында мүгедектігі бойынша және асыраушысынан айырылу жағдайы бойынша берілетін мемлекеттік әлеуметтік жәрдемақылар туралы» 1997 жылғы 16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1997 ж., № 11, 154-құжат; 1999 ж., № 8, 239-құжат; № 23, 925-құжат; 2002 ж., № 6, 71-құжат; 2003 ж., № 1-2, 13-құжат; 2004 ж., № 23, 142-құжат; № 24, 157-құжат; 2005 ж., № 23, 98-құжат; 2006 ж., № 12, 69-құжат; 2007 ж., № 10, 69-құжат; № 20, 152-құжат; 2012 ж., № 4, 32-құжат; № 8, 64-құжат; 2013 ж., № 10-11, 56-құжат; 2014 ж., № 6, 28-құжат; № 19-І, 19-ІІ, 96-құжат; 2015 ж., № 6, 27-құжат; № 8, 45-құжат; № 15, 78-құжат; № 19-ІІ, 106-құжат; № 22-ІІ, 145-құжат; № 23-ІІ, 170-құжат; 2016 ж., № 7-І, 49-құжат; 2017 ж., № 12, 36-құжат; 2018 ж., № 14, 42-құжат; № 22, 83-құжат; 2019 ж., № 21-22, 90-құжат):</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
3-баптың </w:t>
      </w:r>
      <w:r>
        <w:rPr>
          <w:rFonts w:ascii="Times New Roman"/>
          <w:b w:val="false"/>
          <w:i w:val="false"/>
          <w:color w:val="000000"/>
          <w:sz w:val="28"/>
        </w:rPr>
        <w:t>5-тармағы</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«5. Уәкілетті мемлекеттік органның шешіміне Қазақстан Республикасының заңдарында белгіленген тәртіппен шағым жасалуы мүмкін.».</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
20. «Сот приставтары туралы» 1997 жылғы 7 шiлдедегi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1997 ж., № 13-14, 201-құжат; 2003 ж., № 10, 49-құжат; 2004 ж., № 23, 142-құжат; 2006 ж., № 11, 55-құжат; 2007 ж., № 8, 52-құжат; № 20, 152-құжат; 2010 ж., № 5, 23-құжат; № 7, 28-құжат; № 24, 144-құжат; 2011 ж., № 1, 3-құжат; 2014 ж., № 1, 9-құжат; № 16, 90-құжат; № 19-I, 19-II, 96-құжат; 2019 ж., № 21-22, 91-құжат):</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9-1-бап</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«9-1-бап. Сот приставының әрекеттеріне (әрекетсіздігіне) шағым жасау</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Мүдделі тұлға сот приставының әрекеттеріне (әрекетсіздігіне) Қазақстан Республикасының заңдарында белгіленген тәртіппен шағым жасауы мүмкін.».</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
21. «Нотариат туралы» 1997 жылғы 14 шiлдедегі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1997 ж., № 13-14, 206-құжат; 1998 ж., № 22, 307-құжат; 2000 ж., № 3-4, 66-құжат; 2001 ж., № 15-16, 236-құжат; № 24, 338-құжат; 2003 ж., № 10, 48-құжат; № 12, 86-құжат; 2004 ж., № 23, 142-құжат; 2006 ж., № 11, 55-құжат; 2007 ж., № 2, 18-құжат; 2009 ж., № 8, 44-құжат; № 17, 81-құжат; № 19, 88-құжат; № 23, 100-құжат; 2010 ж., № 17-18, 111-құжат; 2011 ж., № 11, 102-құжат; № 21, 172-құжат; 2012 ж., № 8, 64-құжат; № 10, 77-құжат; № 12, 84-құжат; 2013 ж., № 1, 3-құжат; № 14, 72-құжат; 2014 ж., № 1, 4-құжат; № 10, 52-құжат; № 11, 61-құжат; № 14, 84-құжат; № 19-I, 19-II, 96-құжат; № 21, 122-құжат; № 23, 143-құжат; 2015 ж., № 16, 79-құжат; № 20-IV, 113-құжат; № 20-VII, 115-құжат; 2016 ж., № 6, 45-құжат; № 12, 87-құжат; № 22, 116-құжат; 2017 ж., № 4, 7-құжат; № 22-III, 109-құжат; 2018 ж., № 10, 32-құжат; № 16, 53-құжат; № 24, 93-құжат; 2019 ж., № 2, 6-құжат):</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
1) 7-2-баптың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9-тармақтары</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«4. Егер үміткер осы Заңда белгіленген талаптарға сай келмесе, аттестаттауға жіберуден бас тартылады.</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Aттестаттауға жіберуден бас тартылған жағдайда, облыстардың, республикалық маңызы бар қалалардың және астананың аумақтық әділет органдары өтініш келіп түскен күннен бастап он бес жұмыс күнінен кешіктірмей үміткерге уәжді шешім жібереді.</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Aттестаттауға жіберуден бас тартуға Қазақстан Республикасының заңдарында белгіленген тәртіппен шағым жасалуы мүмкін.»;</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«9. Aттестаттау нәтижелері бойынша нотариаттық қызметпен айналысу құқығына әділет аттестаттау комиссиясы аттестаттау өткізілгеннен кейінгі келесі күннен кешіктірмей аттестатталғаны туралы не аттестатталмағаны туралы уәжді шешім шығарады.</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Aттестатталғаны туралы комиссия шешімі шығарылған кезден бастап үш жыл бойы жарамды болып табылады.</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Әдiлет аттестаттау комиссиясының шешіміне Қазақстан Республикасының заңдарында белгіленген тәртіппен шағым жасалуы мүмкін.»;</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
2) 9-баптың </w:t>
      </w:r>
      <w:r>
        <w:rPr>
          <w:rFonts w:ascii="Times New Roman"/>
          <w:b w:val="false"/>
          <w:i w:val="false"/>
          <w:color w:val="000000"/>
          <w:sz w:val="28"/>
        </w:rPr>
        <w:t>3-тармағы</w:t>
      </w:r>
      <w:r>
        <w:rPr>
          <w:rFonts w:ascii="Times New Roman"/>
          <w:b w:val="false"/>
          <w:i w:val="false"/>
          <w:color w:val="000000"/>
          <w:sz w:val="28"/>
        </w:rPr>
        <w:t xml:space="preserve"> мынадай редакцияда жазылсын: </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«3. Бас тарту туралы шешiмге Қазақстан Республикасының заңдарында белгіленген тәртіппен шағым жасалуы мүмкін.»;</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
3) 10-баптың </w:t>
      </w:r>
      <w:r>
        <w:rPr>
          <w:rFonts w:ascii="Times New Roman"/>
          <w:b w:val="false"/>
          <w:i w:val="false"/>
          <w:color w:val="000000"/>
          <w:sz w:val="28"/>
        </w:rPr>
        <w:t>6-тармағы</w:t>
      </w:r>
      <w:r>
        <w:rPr>
          <w:rFonts w:ascii="Times New Roman"/>
          <w:b w:val="false"/>
          <w:i w:val="false"/>
          <w:color w:val="000000"/>
          <w:sz w:val="28"/>
        </w:rPr>
        <w:t xml:space="preserve"> мынадай редакцияда жазылсын: </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«6. Нотариаттық қызметпен айналысу құқығына лицензияның қолданысын тоқтата тұру немесе қайта бастаудан бас тарту туралы шешімге Қазақстан Республикасының заңдарында белгіленген тәртіппен шағым жасалуы мүмкін.».</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
22. «Жауапкершілігі шектеулі және қосымша жауапкершілігі бар серіктестіктер туралы» 1998 жылғы 22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1998 ж., № 5-6, 49-құжат; 1999 ж., № 20, 727-құжат; 2002 ж., № 10, 102-құжат; 2003 ж., № 11, 56-құжат; № 24, 178-құжат; 2004 ж., № 5, 30-құжат; 2005 ж., № 14, 58-құжат; 2006 ж., № 3, 22-құжат; № 4, 24, 25-құжаттар; № 8, 45-құжат; 2007 ж., № 4, 28-құжат; № 20, 153-құжат; 2008 ж., № 13-14, 56-құжат; 2009 ж., № 2-3, 16-құжат; 2010 ж., № 1-2, 2-құжат; 2011 ж., № 1, 9-құжат; № 5, 43-құжат; № 6, 50-құжат; № 24, 196-құжат; 2012 ж., № 2, 15-құжат; № 21-22, 124-құжат; 2014 ж., № 4-5, 24-құжат; № 23, 143-құжат; 2015 ж., № 20-VІІ, 117-құжат; № 22-VІ, 159-құжат; 2016 ж., № 6, 45-құжат; № 8-ІІ, 70-құжат; 2017 ж., № 4, 7-құжат; 2018 ж., № 10, 32-құжат; № 13, 41-құжат; 2019 ж., № 2, 6-құжат; № 7, 37-құжат; № 19-20, 86-құжат):</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20-баптың</w:t>
      </w:r>
      <w:r>
        <w:rPr>
          <w:rFonts w:ascii="Times New Roman"/>
          <w:b w:val="false"/>
          <w:i w:val="false"/>
          <w:color w:val="000000"/>
          <w:sz w:val="28"/>
        </w:rPr>
        <w:t xml:space="preserve"> 3-тармағы мынадай редакцияда жазылсын: </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«3. Жауапкершілігі шектеулі серіктестікті мемлекеттік тіркеуден бас тартуға, сондай-ақ мұндай тіркеуден жалтаруға оның құрылтайшылары Қазақстан Республикасының заңдарында белгіленген тәртіппен шағым жасауы мүмкін.».</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
23. «Жылжымалы мүлік кепілін тіркеу туралы» 1998 жылғы 30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1998 ж., № 13, 196-құжат; 2003 ж., № 11, 67-құжат; 2004 ж., № 23, 140-құжат; 2006 ж., № 23, 141-құжат; 2009 ж., № 19, 88-құжат; № 24, 134-құжат; 2011 ж., № 3, 32-құжат; 2012 ж., № 8, 64-құжат; № 14, 95-құжат; 2013 ж., № 1, 3-құжат; 2014 ж., № 11, 61-құжат; № 19-I, 19-II, 96-құжат; № 23, 143-құжат; 2015 ж., № 8, 45-құжат; № 20-IV, 113-құжат; № 22-ІІ, 145-құжат; 2016 ж., № 6, 45-құжат; 2017 ж., № 4, 7-құжат; 2018 ж., № 10, 32-құжат; 2019 ж., № 7, 37-құжат):</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
1) 11-баптың </w:t>
      </w:r>
      <w:r>
        <w:rPr>
          <w:rFonts w:ascii="Times New Roman"/>
          <w:b w:val="false"/>
          <w:i w:val="false"/>
          <w:color w:val="000000"/>
          <w:sz w:val="28"/>
        </w:rPr>
        <w:t>3-тармағы</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«3. Мүдделi тұлға жылжымалы мүлiк кепiлiн тiркеуден бас тартуға не тiркеуден жалтаруға Қазақстан Республикасының заңдарында белгіленген тәртіппен шағым жасауы мүмкін.»;</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
2) 13-баптың </w:t>
      </w:r>
      <w:r>
        <w:rPr>
          <w:rFonts w:ascii="Times New Roman"/>
          <w:b w:val="false"/>
          <w:i w:val="false"/>
          <w:color w:val="000000"/>
          <w:sz w:val="28"/>
        </w:rPr>
        <w:t>4-тармағы</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«4. Тiркеу туралы куәлiк Қазақстан Республикасы заңнамасының талаптары бұзылған жағдайда, Қазақстан Республикасының заңдарында белгіленген тәртіппен жарамсыз деп танылуы мүмкiн.»;</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
3) </w:t>
      </w:r>
      <w:r>
        <w:rPr>
          <w:rFonts w:ascii="Times New Roman"/>
          <w:b w:val="false"/>
          <w:i w:val="false"/>
          <w:color w:val="000000"/>
          <w:sz w:val="28"/>
        </w:rPr>
        <w:t>20-бап</w:t>
      </w:r>
      <w:r>
        <w:rPr>
          <w:rFonts w:ascii="Times New Roman"/>
          <w:b w:val="false"/>
          <w:i w:val="false"/>
          <w:color w:val="000000"/>
          <w:sz w:val="28"/>
        </w:rPr>
        <w:t xml:space="preserve"> мынадай редакцияда жазылсын: </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«20-бап. Дауларды шешу тәртiбi</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Жылжымалы мүлiк кепiлiн тiркеуге және оны тiркеу туралы ақпаратты беруге байланысты даулар Қазақстан Республикасының заңдарында белгіленген тәртіппен шешіледi.».</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
24. «Aсыл тұқымды мал шаруашылығы туралы» 1998 жылғы 9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1998 ж., № 16, 220-құжат; 2001 ж., № 23, 318-құжат; 2004 ж., № 23, 142-құжат; 2006 ж., № 1, 5-құжат; № 3, 22-құжат; 2008 ж., № 15-16, 60-құжат; 2009 ж., № 18, 84-құжат; 2010 ж., № 5, 23-құжат; 2011 ж., № 1, 2-құжат; № 11, 102-құжат; 2012 ж., № 2, 16-құжат; № 15, 97-құжат; № 21-22, 124-құжат; 2013 ж., № 9, 51-құжат; № 14, 75-құжат; 2014 ж., № 2, 10-құжат; № 10, 52-құжат; № 19-I, 19-II, 96-құжат; № 23, 143-құжат; 2015 ж., № 20-IV, 113-құжат; № 22-II, 145-құжат; № 22-VII, 161-құжат; 2018 ж., № 10, 32-құжат):</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
16-баптың </w:t>
      </w:r>
      <w:r>
        <w:rPr>
          <w:rFonts w:ascii="Times New Roman"/>
          <w:b w:val="false"/>
          <w:i w:val="false"/>
          <w:color w:val="000000"/>
          <w:sz w:val="28"/>
        </w:rPr>
        <w:t>5-тармағы</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«5. Aсыл тұқымды мал шаруашылығы жөнiндегi мемлекеттiк инспекторлардың әрекеттерiне (әрекетсiздiгіне) Қазақстан Республикасының заңдарында белгіленген тәртіппен шағым жасалуы мүмкiн.».</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
25. «Aудиторлық қызмет туралы» 1998 жылғы 20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1998 ж., № 22, 309-құжат; 2000 ж., № 22, 408-құжат; 2001 ж., № 1, 5-құжат; № 8, 52-құжат; 2002 ж., № 23-24, 193-құжат; 2003 ж., № 11, 56-құжат; № 12, 86-құжат; № 15, 139-құжат; 2004 ж., № 23, 138-құжат; 2005 ж., № 14, 58-құжат; 2006 ж., № 8, 45-құжат; 2007 ж., № 2, 18-құжат; № 4, 28-құжат; 2009 ж., № 2-3, 21-құжат; № 17, 79-құжат; № 18, 84-құжат; № 19, 88-құжат; 2010 ж., № 5, 23-құжат; № 17-18, 112-құжат; 2011 ж., № 1, 2-құжат; № 5, 43-құжат; № 11, 102-құжат; № 12, 111-құжат; № 24, 196-құжат; 2012 ж., № 2, 15-құжат; № 8, 64-құжат; № 10, 77-құжат; № 13, 91-құжат; № 15, 97-құжат; 2013 ж., № 10-11, 56-құжат; № 15, 79-құжат; 2014 ж., № 1, 4-құжат; № 10, 52-құжат; № 11, 61-құжат; № 19-I, 19-II, 94, 96-құжаттар; № 23, 143-құжат; 2015 ж., № 9, 46-құжат; № 15, 78-құжат; № 20-IV, 113-құжат; № 21-II, 130-құжат; № 22-I, 143-құжат; 2016 ж., № 7-II, 53-құжат; 2017 ж., № 4, 7-құжат; № 23-III, 111-құжат; № 23-V, 113-құжат; 2018 ж., № 10, 32-құжат; № 14, 44-құжат; 2019 ж., № 15-16, 67-құжат; 2020 жылғы 14 мамырда «Егемен Қазақстан» және «Казахстанская правда» газеттерінде жарияланған «Қазақстан Республикасының кейбір заңнамалық актілеріне қылмыстық жолмен алынған кірістерді заңдастыруға (жылыстатуға) және терроризмді қаржыландыруға қарсы іс-қимыл мәселелері бойынша өзгерістер мен толықтырулар енгізу туралы» 2020 жылғы 13 мамырдағы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
12-баптың </w:t>
      </w:r>
      <w:r>
        <w:rPr>
          <w:rFonts w:ascii="Times New Roman"/>
          <w:b w:val="false"/>
          <w:i w:val="false"/>
          <w:color w:val="000000"/>
          <w:sz w:val="28"/>
        </w:rPr>
        <w:t>2-тармағы</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«2. Кәсiби ұйымдар уәкiлеттi органның шешiмiне Қазақстан Республикасының заңдарында белгіленген тәртіппен шағым жасауға құқылы.».</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
26. «Жекелеген қару түрлерінің айналымына мемлекеттік бақылау жасау туралы» 1998 жылғы 30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1998 ж., № 24, 448-құжат; 2002 ж., № 4, 34-құжат; 2004 ж., № 23, 140, 142-құжаттар; 2006 ж., № 24, 148-құжат; 2007 ж., № 2, 18-құжат; № 19, 150-құжат; № 20, 152-құжат; 2010 ж., № 8, 41-құжат; № 24, 149-құжат; 2011 ж., № 1, 7-құжат; № 11, 102-құжат; № 12, 111-құжат; 2013 ж., № 12, 57-құжат; 2014 ж., № 8, 49-құжат; № 10, 52-құжат; № 19-І, 19-ІІ, 94, 96-құжаттар; № 21, 122-құжат; 2016 ж., № 6, 45-құжат; № 23, 118-құжат; 2017 ж., № 16, 56-құжат; 2018 ж., № 19, 62-құжат; 2019 ж., № 5-6, 27-құжат; № 21-22, 90-құжат; 2020 жылғы 26 мамырда «Егемен Қазақстан» және «Казахстанская правда» газеттерінде жарияланған «Қазақстан Республикасының кейбір заңнамалық актілеріне Қазақстан Республикасында бейбіт жиналыстарды ұйымдастыру және өткізу тәртібі мәселелері бойынша өзгерістер мен толықтыру енгізу туралы» 2020 жылғы 25 мамырдағы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
1) 10-баптың </w:t>
      </w:r>
      <w:r>
        <w:rPr>
          <w:rFonts w:ascii="Times New Roman"/>
          <w:b w:val="false"/>
          <w:i w:val="false"/>
          <w:color w:val="000000"/>
          <w:sz w:val="28"/>
        </w:rPr>
        <w:t>5-тармағының</w:t>
      </w:r>
      <w:r>
        <w:rPr>
          <w:rFonts w:ascii="Times New Roman"/>
          <w:b w:val="false"/>
          <w:i w:val="false"/>
          <w:color w:val="000000"/>
          <w:sz w:val="28"/>
        </w:rPr>
        <w:t xml:space="preserve"> екінші бөлігі мынадай редакцияда жазылсын: </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«Лицензия беруден бас тартқан жағдайда, көрсетілген органдар өтініш берушіге бас тарту себептерін түсіндіре отырып, бұл туралы жазбаша хабарлауға міндетті. Өтініш беруші лицензия беруден бас тартуға не өтінішті қарау мерзімдерінің бұзылуына Қазақстан Республикасының заңдарында белгіленген тәртіппен шағым жасауы мүмкін.»;</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
2) 19-баптың </w:t>
      </w:r>
      <w:r>
        <w:rPr>
          <w:rFonts w:ascii="Times New Roman"/>
          <w:b w:val="false"/>
          <w:i w:val="false"/>
          <w:color w:val="000000"/>
          <w:sz w:val="28"/>
        </w:rPr>
        <w:t>4-тармағының</w:t>
      </w:r>
      <w:r>
        <w:rPr>
          <w:rFonts w:ascii="Times New Roman"/>
          <w:b w:val="false"/>
          <w:i w:val="false"/>
          <w:color w:val="000000"/>
          <w:sz w:val="28"/>
        </w:rPr>
        <w:t xml:space="preserve"> екінші бөлігі мынадай редакцияда жазылсын: </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«Ішкі істер органының қаруды сақтауға немесе сақтау мен алып жүруге арналған рұқсаттың қолданысын тоқтату туралы шешіміне Қазақстан Республикасының заңдарында белгіленген тәртіппен шағым жасалуы мүмкін.».</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
27. «Мемлекеттік құпиялар туралы» 1999 жылғы 15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1999 ж., № 4, 102-құжат; 2001 ж., № 8, 53-құжат; 2002 ж., № 15, 147-құжат; 2004 ж., № 6, 41-құжат; 2007 ж., № 2, 18-құжат; № 9, 67-құжат; № 20, 152-құжат; 2009 ж., № 24, 122, 128-құжаттар; 2010 ж., № 3-4, 11-құжат; № 7, 32-құжат; 2011 ж., № 1, 7-құжат; № 11, 102-құжат; № 12, 111-құжат; 2012 ж., № 8, 63-құжат; 2013 ж., № 14, 72, 75-құжаттар; 2014 ж., № 1, 4-құжат; № 10, 52-құжат; № 21, 122-құжат; 2015 ж., № 22-I, 141-құжат; № 22-V, 156-құжат; 2016 ж., № 1, 2-құжат; № 24, 126-құжат; 2017 ж., № 24, 115-құжат; 2018 ж., № 19, 62-құжат; 2019 ж., № 24-I, 119-құжат; 2020 жылғы 26 мамырда «Егемен Қазақстан» және «Казахстанская правда» газеттерінде жарияланған «Қазақстан Республикасының кейбір заңнамалық актілеріне жұмылдыру дайындығы мен жұмылдыру мәселелері бойынша өзгерістер мен толықтырулар енгізу туралы» 2020 жылғы 25 мамырдағы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2020 жылғы 11 маусымда «Егемен Қазақстан» және «Казахстанская правда» газеттерінде жарияланған «Қазақстан Республикасының кейбір заңнамалық актілеріне соғыс жағдайы мәселелері бойынша өзгерістер мен толықтырулар енгізу туралы» 2020 жылғы 10 маусымдағы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
1) 19-баптың </w:t>
      </w:r>
      <w:r>
        <w:rPr>
          <w:rFonts w:ascii="Times New Roman"/>
          <w:b w:val="false"/>
          <w:i w:val="false"/>
          <w:color w:val="000000"/>
          <w:sz w:val="28"/>
        </w:rPr>
        <w:t>3-тармағы</w:t>
      </w:r>
      <w:r>
        <w:rPr>
          <w:rFonts w:ascii="Times New Roman"/>
          <w:b w:val="false"/>
          <w:i w:val="false"/>
          <w:color w:val="000000"/>
          <w:sz w:val="28"/>
        </w:rPr>
        <w:t xml:space="preserve"> мынадай редакцияда жазылсын: </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«3. Мәлімет көздерінің меншік иесі лауазымды адамдардың оның құқықтарына нұқсан келтіретін әрекеттеріне Қазақстан Республикасының заңдарында белгіленген тәртіппен шағым жасауға құқылы. Сот лауазымды адамдардың әрекеттерін заңсыз деп таныған жағдайда, мәлімет көздерінің меншік иесіне келтірілген нұқсанды өтеу тәртібі Қазақстан Республикасының заңнамасына сәйкес сот шешімімен айқындалады.»;</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
2) 30-баптың </w:t>
      </w:r>
      <w:r>
        <w:rPr>
          <w:rFonts w:ascii="Times New Roman"/>
          <w:b w:val="false"/>
          <w:i w:val="false"/>
          <w:color w:val="000000"/>
          <w:sz w:val="28"/>
        </w:rPr>
        <w:t>3-тармағы</w:t>
      </w:r>
      <w:r>
        <w:rPr>
          <w:rFonts w:ascii="Times New Roman"/>
          <w:b w:val="false"/>
          <w:i w:val="false"/>
          <w:color w:val="000000"/>
          <w:sz w:val="28"/>
        </w:rPr>
        <w:t xml:space="preserve"> мынадай редакцияда жазылсын: </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«3. Лауазымды адамның немесе азаматтың бұл шешімге Қазақстан Республикасының заңдарында белгіленген тәртіппен шағым жасауға құқығы бар.»;</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
3) 31-баптың </w:t>
      </w:r>
      <w:r>
        <w:rPr>
          <w:rFonts w:ascii="Times New Roman"/>
          <w:b w:val="false"/>
          <w:i w:val="false"/>
          <w:color w:val="000000"/>
          <w:sz w:val="28"/>
        </w:rPr>
        <w:t>4-тармағы</w:t>
      </w:r>
      <w:r>
        <w:rPr>
          <w:rFonts w:ascii="Times New Roman"/>
          <w:b w:val="false"/>
          <w:i w:val="false"/>
          <w:color w:val="000000"/>
          <w:sz w:val="28"/>
        </w:rPr>
        <w:t xml:space="preserve"> мынадай редакцияда жазылсын: </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«4. Ұйым басшысының лауазымды адамға немесе азаматқа мемлекеттік құпияларға рұқсат етуді тоқтату және осының негізінде онымен еңбек шартын бұзу туралы шешіміне Қазақстан Республикасының заңдарында белгіленген тәртіппен шағым жасалуы мүмкін.»;</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
4) 37-баптың </w:t>
      </w:r>
      <w:r>
        <w:rPr>
          <w:rFonts w:ascii="Times New Roman"/>
          <w:b w:val="false"/>
          <w:i w:val="false"/>
          <w:color w:val="000000"/>
          <w:sz w:val="28"/>
        </w:rPr>
        <w:t>2-тармағындағы</w:t>
      </w:r>
      <w:r>
        <w:rPr>
          <w:rFonts w:ascii="Times New Roman"/>
          <w:b w:val="false"/>
          <w:i w:val="false"/>
          <w:color w:val="000000"/>
          <w:sz w:val="28"/>
        </w:rPr>
        <w:t xml:space="preserve"> «заңдарында көзделген сот тәртібімен» деген сөздер «заңдарында белгіленген тәртіппен» деген сөздермен ауыстырылсын.</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
28. «Этил спирті мен алкоголь өнімінің өндірілуін және айналымын мемлекеттік реттеу туралы» 1999 жылғы 16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1999 ж., № 20, 720-құжат; 2004 ж., № 5, 27-құжат; № 23, 140, 142-құжаттар; 2006 ж., № 23, 141-құжат; 2007 ж., № 2, 18-құжат; № 12, 88-құжат; 2009 ж., № 17, 82-құжат; 2010 ж., № 15, 71-құжат; № 22, 128-құжат; 2011 ж., № 11, 102-құжат; № 12, 111-құжат; 2012 ж., № 15, 97-құжат; 2013 ж., № 14, 72-құжат; 2014 ж., № 10, 52-құжат; № 11, 65-құжат; № 19-І, 19-ІІ, 96-құжат; 2015 ж., № 19-І, 101-құжат; № 23-І, 169-құжат; 2016 ж., № 22, 116-құжат; 2017 ж., № 22-ІІІ, 109-құжат; 2018 ж., № 24, 94-құжат; 2019 ж., № 8, 45-құжат; № 19-20, 86-құжат):</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17-баптың</w:t>
      </w:r>
      <w:r>
        <w:rPr>
          <w:rFonts w:ascii="Times New Roman"/>
          <w:b w:val="false"/>
          <w:i w:val="false"/>
          <w:color w:val="000000"/>
          <w:sz w:val="28"/>
        </w:rPr>
        <w:t xml:space="preserve"> 1-тармағы мынадай редакцияда жазылсын: </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«1. Егер лицензия осы Заңда белгiленген мерзiмде берiлмесе немесе бас тарту өтініш берушiге негiзсiз болып көрiнсе, ол осы әрекеттерге бiр ай мерзiмде Қазақстан Республикасының заңдарында белгіленген тәртіппен шағым жасауға құқылы.».</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
29. «Бұқаралық ақпарат құралдары туралы» 1999 жылғы 23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1999 ж., № 21, 771-құжат; 2001 ж., № 10, 122-құжат; 2003 ж., № 24, 175-құжат; 2005 ж., № 13, 53-құжат; 2006 ж., № 1, 5-құжат; № 3, 22-құжат; № 12, 77-құжат; 2007 ж., № 12, 88-құжат; 2009 ж., № 2-3, 7-құжат; № 15-16, 74-құжат; 2010 ж., № 5, 23-құжат; № 22, 130-құжат; 2011 ж., № 1, 2-құжат; № 11, 102-құжат; 2012 ж., № 2, 13-құжат; № 3, 25-құжат; № 15, 97-құжат; 2013 ж., № 1, 2-құжат; № 10-11, 56-құжат; № 14, 75-құжат; 2014 ж., № 2, 11-құжат; № 10, 52-құжат; № 14, 84-құжат; 2015 ж., № 20-ІV, 113-құжат; № 22-V, 156-құжат; 2016 ж., № 6, 45-құжат; № 23, 118-құжат; 2017 ж., № 9, 18-құжат; № 24, 115-құжат; 2018 ж., № 10, 32-құжат; № 15, 46-құжат; № 24, 93-құжат; 2019 ж., № 1, 4-құжат; № 7, 37-құжат; 2020 жылғы 26 мамырда «Егемен Қазақстан» және «Казахстанская правда» газеттерінде жарияланған «Қазақстан Республикасының кейбір заңнамалық актілеріне Қазақстан Республикасында бейбіт жиналыстарды ұйымдастыру және өткізу тәртібі мәселелері бойынша өзгерістер мен толықтыру енгізу туралы» 2020 жылғы 25 мамырдағы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
1) </w:t>
      </w:r>
      <w:r>
        <w:rPr>
          <w:rFonts w:ascii="Times New Roman"/>
          <w:b w:val="false"/>
          <w:i w:val="false"/>
          <w:color w:val="000000"/>
          <w:sz w:val="28"/>
        </w:rPr>
        <w:t>18-баптың</w:t>
      </w:r>
      <w:r>
        <w:rPr>
          <w:rFonts w:ascii="Times New Roman"/>
          <w:b w:val="false"/>
          <w:i w:val="false"/>
          <w:color w:val="000000"/>
          <w:sz w:val="28"/>
        </w:rPr>
        <w:t xml:space="preserve"> 6-тармағы мынадай редакцияда жазылсын: </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«6. Бұқаралық ақпарат құралының өкілі сұрау салынған мәліметтерді беруден бас тартуға жоғары тұрған органға, лауазымды адамға, сотқа Қазақстан Республикасының заңдарында белгіленген тәртіппен шағым жасауы мүмкін.»;</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
2) </w:t>
      </w:r>
      <w:r>
        <w:rPr>
          <w:rFonts w:ascii="Times New Roman"/>
          <w:b w:val="false"/>
          <w:i w:val="false"/>
          <w:color w:val="000000"/>
          <w:sz w:val="28"/>
        </w:rPr>
        <w:t>18-1-баптың</w:t>
      </w:r>
      <w:r>
        <w:rPr>
          <w:rFonts w:ascii="Times New Roman"/>
          <w:b w:val="false"/>
          <w:i w:val="false"/>
          <w:color w:val="000000"/>
          <w:sz w:val="28"/>
        </w:rPr>
        <w:t xml:space="preserve"> 4-тармағы мынадай редакцияда жазылсын: </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«4. Бұқаралық ақпарат құралының өкілі сұрау салынған ақпаратты беруден бас тартуға мемлекеттік басқару органдары мен лауазымды адамдардың азаматтардың құқықтарына нұқсан келтіретін құқыққа сыйымсыз әрекеттеріне шағым жасау үшін Қазақстан Республикасының заңдарында белгіленген тәртіппен шағым жасауы мүмкін.».</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
30. «Сақтандыру қызметі туралы» 2000 жылғы 18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2000 ж., № 22, 406-құжат; 2003 ж., № 11, 56-құжат; № 12, 85-құжат; № 15, 139-құжат; 2004 ж., № 11-12, 66-құжат; 2005 ж., № 14, 55, 58-құжаттар; № 23, 104-құжат; 2006 ж., № 3, 22-құжат; № 4, 25-құжат; № 8, 45-құжат; № 13, 85-құжат; № 16, 99-құжат; 2007 ж., № 2, 18-құжат; № 4, 28, 33-құжаттар; № 8, 52-құжат; № 18, 145-құжат; 2008 ж., № 17-18, 72-құжат; № 20, 88-құжат; 2009 ж., № 2-3, 18-құжат; № 17, 81-құжат; № 19, 88-құжат; № 24, 134-құжат; 2010 ж., № 5, 23-құжат; № 17-18, 112-құжат; 2011 ж., № 11, 102-құжат; № 12, 111-құжат; № 24, 196-құжат; 2012 ж., № 2, 15-құжат; № 8, 64-құжат; № 13, 91-құжат; № 21-22, 124-құжат; № 23-24, 125-құжат; 2013 ж., № 10-11, 56-құжат; 2014 ж., № 4-5, 24-құжат; № 10, 52-құжат; № 11, 61-құжат; № 19-І, 19-ІІ, 94-құжат; № 21, 122-құжат; № 22, 131-құжат; 2015 ж., № 8, 45-құжат; № 15, 78-құжат; № 20-IV, 113-құжат; № 22-І, 143-құжат; № 22-ІІІ, 149-құжат; № 22-V, 156-құжат; № 22-VІ, 159-құжат; 2016 ж., № 6, 45-құжат; 2017 ж., № 4, 7-құжат; № 22-III, 109-құжат; 2018 ж., № 1, 4-құжат; № 13, 41-құжат; № 14, 44-құжат; 2019 ж., № 7, 37, 39-құжаттар; № 15-16, 67-құжат; № 21-22, 90-құжат; № 23, 106-құжат):</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
1) 55-1-баптың </w:t>
      </w:r>
      <w:r>
        <w:rPr>
          <w:rFonts w:ascii="Times New Roman"/>
          <w:b w:val="false"/>
          <w:i w:val="false"/>
          <w:color w:val="000000"/>
          <w:sz w:val="28"/>
        </w:rPr>
        <w:t>5-тармағы</w:t>
      </w:r>
      <w:r>
        <w:rPr>
          <w:rFonts w:ascii="Times New Roman"/>
          <w:b w:val="false"/>
          <w:i w:val="false"/>
          <w:color w:val="000000"/>
          <w:sz w:val="28"/>
        </w:rPr>
        <w:t xml:space="preserve"> мынадай редакцияда жазылсын: </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«5. Уәкілетті органның консервациялауды жүргізу туралы шешіміне сақтандыру (қайта сақтандыру) ұйымының акционерлері он күн мерзімде Қазақстан Республикасының заңдарында белгіленген тәртіппен шағым жасауы мүмкін. Көрсетілген шешімге шағым жасау сақтандыру (қайта сақтандыру) ұйымын консервациялауды тоқтата тұрмайды.»;</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
2) </w:t>
      </w:r>
      <w:r>
        <w:rPr>
          <w:rFonts w:ascii="Times New Roman"/>
          <w:b w:val="false"/>
          <w:i w:val="false"/>
          <w:color w:val="000000"/>
          <w:sz w:val="28"/>
        </w:rPr>
        <w:t>56-бапта</w:t>
      </w:r>
      <w:r>
        <w:rPr>
          <w:rFonts w:ascii="Times New Roman"/>
          <w:b w:val="false"/>
          <w:i w:val="false"/>
          <w:color w:val="000000"/>
          <w:sz w:val="28"/>
        </w:rPr>
        <w:t>:</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3-тармақтың</w:t>
      </w:r>
      <w:r>
        <w:rPr>
          <w:rFonts w:ascii="Times New Roman"/>
          <w:b w:val="false"/>
          <w:i w:val="false"/>
          <w:color w:val="000000"/>
          <w:sz w:val="28"/>
        </w:rPr>
        <w:t xml:space="preserve"> екінші бөлігі мынадай редакцияда жазылсын: </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«Сақтандыру (қайта сақтандыру) ұйымының бұрын жұмыс iстеп келген органдарының өкiлеттiгi тоқтатыла тұрады. Сақтандыру (қайта сақтандыру) ұйымы акционерлерiнiң лицензиядан айыру туралы шешiмге Қазақстан Республикасының заңдарында белгіленген тәртіппен шағым жасауға құқығы бар.»;</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4-тармақтың</w:t>
      </w:r>
      <w:r>
        <w:rPr>
          <w:rFonts w:ascii="Times New Roman"/>
          <w:b w:val="false"/>
          <w:i w:val="false"/>
          <w:color w:val="000000"/>
          <w:sz w:val="28"/>
        </w:rPr>
        <w:t xml:space="preserve"> бесінші бөлігі мынадай редакцияда жазылсын: </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«Уәкілетті органның жазбаша нұсқамасына шағым жасау Қазақстан Республикасының заңдарында белгіленген тәртіппен жүзеге асырылады. Уәкілетті органның жазбаша нұсқамасына шағым жасау оның орындалуын тоқтата тұрмайды.»;</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
3) </w:t>
      </w:r>
      <w:r>
        <w:rPr>
          <w:rFonts w:ascii="Times New Roman"/>
          <w:b w:val="false"/>
          <w:i w:val="false"/>
          <w:color w:val="000000"/>
          <w:sz w:val="28"/>
        </w:rPr>
        <w:t>73-баптың</w:t>
      </w:r>
      <w:r>
        <w:rPr>
          <w:rFonts w:ascii="Times New Roman"/>
          <w:b w:val="false"/>
          <w:i w:val="false"/>
          <w:color w:val="000000"/>
          <w:sz w:val="28"/>
        </w:rPr>
        <w:t xml:space="preserve"> 1-тармағы 4) тармақшасының үшінші бөлігі мынадай редакцияда жазылсын: </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«Уәкілетті органның жазбаша нұсқамасына шағым жасау Қазақстан Республикасының заңдарында белгіленген тәртіппен жүзеге асырылады. Уәкілетті органның жазбаша нұсқамасына шағым жасау оның орындалуын тоқтата тұрмайды;».</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
31. «Қазақстан Республикасындағы жергілікті мемлекеттік басқару және өзін-өзі басқару туралы» 2001 жылғы 23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2001 ж., № 3, 17-құжат; № 9, 86-құжат; № 24, 338-құжат; 2002 ж., № 10, 103-құжат; 2004 ж., № 10, 56-құжат; № 17, 97-құжат; № 23, 142-құжат; № 24, 144-құжат; 2005 ж., № 7-8, 23-құжат; 2006 ж., № 1, 5-құжат; № 13, 86, 87-құжаттар; № 15, 92, 95-құжаттар; № 16, 99-құжат; № 18, 113-құжат; № 23, 141-құжат; 2007 ж., № 1, 4-құжат; № 2, 14-құжат; № 10, 69-құжат; № 12, 88-құжат; № 17, 139-құжат; № 20, 152-құжат; 2008 ж., № 21, 97-құжат; № 23, 114, 124-құжаттар; 2009 ж., № 2-3, 9-құжат; № 24, 133-құжат; 2010 ж., № 1-2, 2-құжат; № 5, 23-құжат; № 7, 29, 32-құжаттар; № 24, 146-құжат; 2011 ж., № 1, 3, 7-құжаттар; № 2, 28-құжат; № 6, 49-құжат; № 11, 102-құжат; № 13, 115-құжат; № 15, 118-құжат; № 16, 129-құжат; 2012 ж., № 2, 11-құжат; № 3, 21-құжат; № 5, 35-құжат; № 8, 64-құжат; № 14, 92-құжат; № 23-24, 125-құжат; 2013 ж., № 1, 2, 3-құжаттар; № 8, 50-құжат; № 9, 51-құжат; № 14, 72, 75-құжаттар; № 15, 81-құжат; № 20, 113-құжат; № 21-22, 115-құжат; 2014 ж., № 2, 10-құжат; № 3, 21-құжат; № 7, 37-құжат; № 8, 49-құжат; № 10, 52-құжат; № 11, 67-құжат; № 12, 82-құжат; № 14, 84, 86-құжаттар; № 19-І, 19-ІІ, 94, 96-құжаттар; № 21, 118, 122-құжаттар; № 22, 131-құжат; 2015 ж., № 9, 46-құжат; № 19-І, 101-құжат; № 19-ІІ, 103-құжат; № 21-І, 121, 124, 125-құжаттар; № 21-ІІ, 130, 132-құжаттар; № 22-І, 140-құжат; № 22-V, 154, 156, 158-құжаттар; 2016 ж., № 6, 45-құжат; № 7-І, 47, 49-құжаттар; № 8-ІІ, 72-құжат; № 23, 118-құжат; 2017 ж., № 3, 6-құжат; № 8, 16-құжат; № 13, 45-құжат; № 15, 55-құжат; № 16, 56-құжат; 2018 ж., № 12, 39-құжат; № 16, 56-құжат; № 21, 72-құжат; № 22, 83-құжат; № 24, 93-құжат; 2019 ж., № 1, 4-құжат; № 7, 37, 39-құжаттар; № 19-20, 86-құжат; № 21-22, 91-құжат; № 23, 103, 108-құжаттар; № 24-I, 119-құжат; 2020 жылғы 14 мамырда «Егемен Қазақстан» және «Казахстанская правда» газеттерінде жарияланған «Қазақстан Республикасының кейбір заңнамалық актілеріне қылмыстық жолмен алынған кірістерді заңдастыруға (жылыстатуға) және терроризмді қаржыландыруға қарсы іс-қимыл мәселелері бойынша өзгерістер мен толықтырулар енгізу туралы» 2020 жылғы 13 мамырдағы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2020 жылғы 14 мамырда «Егемен Қазақстан» және «Казахстанская правда» газеттерінде жарияланған «Қазақстан Республикасының кейбір заңнамалық актілеріне көшi-қон процестерiн реттеу мәселелері бойынша өзгерістер мен толықтырулар енгізу туралы» 2020 жылғы 13 мамырдағы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24-1-баптың</w:t>
      </w:r>
      <w:r>
        <w:rPr>
          <w:rFonts w:ascii="Times New Roman"/>
          <w:b w:val="false"/>
          <w:i w:val="false"/>
          <w:color w:val="000000"/>
          <w:sz w:val="28"/>
        </w:rPr>
        <w:t xml:space="preserve"> 11-тармағының екінші бөлігі мынадай редакцияда жазылсын:</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
«Сайлау комиссиясының шешіміне немесе әрекетіне (әрекетсіздігіне) шағым жасау туралы өтінішті қарау Қазақстан Республикасының Әкімшілік рәсімдік-процестік кодексіне сәйкес жүргізіледі.». </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
32. «Тұтыну кооперативі туралы» 2001 жылғы 8 мамырдағы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2001 ж., № 10, 138-құжат; 2006 ж., № 8, 45-құжат; № 13, 85-құжат; 2007 ж., № 9, 67-құжат; 2012 ж., № 8, 64-құжат; № 21-22, 124-құжат; 2014 ж., № 4-5, 24-құжат; № 10, 52-құжат; 2015 ж., № 20-І, 110-құжат; 2019 ж., № 23, 103-құжат):</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6-баптың</w:t>
      </w:r>
      <w:r>
        <w:rPr>
          <w:rFonts w:ascii="Times New Roman"/>
          <w:b w:val="false"/>
          <w:i w:val="false"/>
          <w:color w:val="000000"/>
          <w:sz w:val="28"/>
        </w:rPr>
        <w:t xml:space="preserve"> 1-тармағының 4) тармақшасы мынадай редакцияда жазылсын: </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«4) тұтыну кооперативiнiң құқықтарын бұзатын, мемлекеттiк органдардың актiлерiне, жергiлiктi өзiн-өзi басқару органдарының актiлерiне, олардың лауазымды адамдарының әрекеттерiне (әрекетсіздігіне) Қазақстан Республикасының заңдарында белгіленген тәртіппен шағым жасауға;».</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
33. «Қазақстан Республикасындағы сәулет, қала құрылысы және құрылыс қызметі туралы» 2001 жылғы 16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2001 ж., № 17-18, 243-құжат; 2004 ж., № 23, 142-құжат; 2005 ж., № 6, 10-құжат; № 7-8, 19-құжат; 2006 ж., № 1, 5-құжат; № 3, 22-құжат; № 15, 95-құжат; № 23, 144-құжат; № 24, 148-құжат; 2007 ж., № 1, 4-құжат; № 2, 18-құжат; № 16, 129-құжат; 2008 ж., № 21, 97-құжат; № 24, 129-құжат; 2009 ж., № 15-16, 76-құжат; № 18, 84-құжат; 2010 ж., № 5, 23-құжат; 2011 ж., № 1, 2-құжат; № 6, 50-құжат; № 11, 102-құжат; № 12, 111-құжат; 2012 ж., № 3, 21, 27-құжаттар; № 4, 32-құжат; № 8, 64-құжат; № 14, 92, 95-құжаттар; № 15, 97-құжат; 2013 ж., № 9, 51-құжат; № 13, 63-құжат; № 14, 72, 75-құжаттар; № 21-22, 114-құжат; 2014 ж., № 1, 4, 6-құжаттар; № 2, 10, 12-құжаттар; № 7, 37-құжат; № 8, 44-құжат; № 10, 52-құжат; № 14, 86-құжат; № 19-І, 19-ІІ, 96-құжат; № 23, 143-құжат; 2015 ж., № 19-І, 99, 101-құжаттар; № 19-ІІ, 103-құжат; № 20-ІV, 113-құжат; № 21-І, 128-құжат; № 22-V, 156-құжат; № 23-ІІ, 170-құжат; 2016 ж., № 6, 45-құжат; № 7-ІІ, 53-құжат; 2017 ж., № 4, 7-құжат; № 14, 51-құжат; № 22-ІІІ, 109-құжат; 2018 ж., № 10, 32-құжат; № 19, 62-құжат; № 22, 82-құжат; № 24, 93-құжат; 2019 ж., № 7, 37, 39-құжаттар; № 8, 45-құжат; № 19-20, 86-құжат; № 23, 103, 108-құжаттар; № 24-I, 119-құжат; 2020 жылғы 1 маусымда «Егемен Қазақстан» және «Казахстанская правда» газеттерінде жарияланған «Қазақстан «Республикасының кейбір заңнамалық актілеріне Қарулы Күштердің, басқа да әскерлер мен әскери құралымдардың арсеналдары, базалары мен қоймалары жанындағы тыйым салынған аймақтар мен тыйым салынған аудандар мәселелері бойынша өзгерістер мен толықтырулар енгізу туралы» 2020 жылғы 29 мамырдағы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
1) </w:t>
      </w:r>
      <w:r>
        <w:rPr>
          <w:rFonts w:ascii="Times New Roman"/>
          <w:b w:val="false"/>
          <w:i w:val="false"/>
          <w:color w:val="000000"/>
          <w:sz w:val="28"/>
        </w:rPr>
        <w:t>13-бапта</w:t>
      </w:r>
      <w:r>
        <w:rPr>
          <w:rFonts w:ascii="Times New Roman"/>
          <w:b w:val="false"/>
          <w:i w:val="false"/>
          <w:color w:val="000000"/>
          <w:sz w:val="28"/>
        </w:rPr>
        <w:t>:</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 </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«4. Мемлекеттiк органдар жобаланатын объектілер, тiршiлiк ортасының және тiршiлiк ету әрекетінің жай-күйi және мемлекеттiк нормативтерге немесе бекiтiлген қала құрылысы құжаттамасына сәйкес келмейтiн, сондай-ақ қоғамдық және жеке мүдделердi тiкелей қозғайтын, оған көзделіп отырған өзгерiстер туралы анық емес ақпарат берген (қол жеткiзiлуi шектеулi санатқа жатқызылмаған сұратылған ақпаратты беруден бас тартқан) жағдайда, жеке және заңды тұлғалар Қазақстан Республикасының заңдарында белгіленген тәртіппен сотқа жүгінуге құқылы.»;</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6-тармақтың</w:t>
      </w:r>
      <w:r>
        <w:rPr>
          <w:rFonts w:ascii="Times New Roman"/>
          <w:b w:val="false"/>
          <w:i w:val="false"/>
          <w:color w:val="000000"/>
          <w:sz w:val="28"/>
        </w:rPr>
        <w:t xml:space="preserve"> 3) тармақшасы мынадай редакцияда жазылсын: </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«3) облыстардың (республикалық маңызы бар қалалардың, астананың), аудандардың (облыстық маңызы бар қалалардың) жергілікті атқарушы органдарының әрекеттерiне (әрекетсіздігіне), сондай-ақ жобалар сараптамасының қорытындыларына Қазақстан Республикасының заңдарында белгіленген тәртіппен шағым жасауға;»;</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
2) 64-1-баптың </w:t>
      </w:r>
      <w:r>
        <w:rPr>
          <w:rFonts w:ascii="Times New Roman"/>
          <w:b w:val="false"/>
          <w:i w:val="false"/>
          <w:color w:val="000000"/>
          <w:sz w:val="28"/>
        </w:rPr>
        <w:t>11-тармағы</w:t>
      </w:r>
      <w:r>
        <w:rPr>
          <w:rFonts w:ascii="Times New Roman"/>
          <w:b w:val="false"/>
          <w:i w:val="false"/>
          <w:color w:val="000000"/>
          <w:sz w:val="28"/>
        </w:rPr>
        <w:t xml:space="preserve"> мынадай редакцияда жазылсын: </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«11. Тапсырыс берушілер және жобалаушылар, сондай-ақ сарапшылар немесе сараптама ұйымдары тараптардың бірі жобаларға ведомстводан тыс кешенді сараптама жүргізу немесе оның нәтижесін шығару тәртібін бұзған жағдайларда, осы өтінішін негіздей отырып, сәулет, қала құрылысы және құрылыс істері жөніндегі уәкілетті органға жүгінуге құқылы.</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Тапсырыс беруші жүргізілген ведомстводан тыс кешенді сараптаманың нәтижелерімен келіспеген кезде сарапшылардың қорытындысына Қазақстан Республикасының заңдарында белгіленген тәртіппен шағым жасай алады.».</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
34. «Мемлекеттік атаулы әлеуметтік көмек туралы» 2001 жылғы 17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2001 ж., № 17-18, 247-құжат; 2004 ж., № 23, 142-құжат; 2007 ж., № 3, 20-құжат; № 10, 69-құжат; № 20, 152-құжат; 2009 ж., № 1, 4-құжат; № 23, 117-құжат; 2011 ж., № 10, 86-құжат; № 16, 128-құжат; 2012 ж., № 2, 14-құжат; № 8, 64-құжат; 2013 ж., № 14, 72-құжат; 2014 ж., № 19-І, 19-ІІ, 96-құжат; 2015 ж., № 6, 27-құжат; № 10, 50-құжат; № 19-ІІ, 106-құжат; № 22-ІІ, 145-құжат; № 22-V, 158-құжат; 2016 ж., № 7-І, 49-құжат; 2017 ж., № 12, 36-құжат; 2018 ж., № 7-8, 22-құжат; № 14, 42-құжат; № 22, 83-құжат; № 24, 93-құжат; 2019 ж., № 7, 39-құжат; № 23, 106-құжат; 2020 жылғы 14 мамырда «Егемен Қазақстан» және «Казахстанская правда» газеттерінде жарияланған «Қазақстан Республикасының кейбір заңнамалық актілеріне көшi-қон процестерiн реттеу мәселелері бойынша өзгерістер мен толықтырулар енгізу туралы» 2020 жылғы 13 мамырдағы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
4-баптың </w:t>
      </w:r>
      <w:r>
        <w:rPr>
          <w:rFonts w:ascii="Times New Roman"/>
          <w:b w:val="false"/>
          <w:i w:val="false"/>
          <w:color w:val="000000"/>
          <w:sz w:val="28"/>
        </w:rPr>
        <w:t>13-тармағы</w:t>
      </w:r>
      <w:r>
        <w:rPr>
          <w:rFonts w:ascii="Times New Roman"/>
          <w:b w:val="false"/>
          <w:i w:val="false"/>
          <w:color w:val="000000"/>
          <w:sz w:val="28"/>
        </w:rPr>
        <w:t xml:space="preserve"> мынадай редакцияда жазылсын: </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«13. Өтініш берушінің және алушының кент, ауыл, ауылдық округ әкімінің әрекеттеріне (әрекетсіздігіне) және уәкілетті орган мен оның лауазымды адамдарының шешімдеріне Қазақстан Республикасының заңдарында белгіленген тәртіппен шағым жасауға құқығы бар.».</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
35. «Ветеринария туралы» 2002 жылғы 10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2002 ж., № 15, 148-құжат; 2004 ж., № 23, 142-құжат; 2005 ж., № 7-8, 23-құжат; 2006 ж., № 1, 5-құжат; № 3, 22-құжат; № 24, 148-құжат; 2007 ж., № 2, 18-құжат; № 20, 152-құжат; 2008 ж., № 24, 129-құжат; 2009 ж., № 18, 84, 86-құжаттар; 2010 ж., № 1-2, 1-құжат; № 15, 71-құжат; 2011 ж., № 1, 2, 3, 7-құжаттар; № 6, 49-құжат; № 11, 102-құжат; № 12, 111-құжат; 2012 ж., № 2, 16-құжат; № 8, 64-құжат; № 14, 95-құжат; № 15, 97-құжат; 2013 ж., № 9, 51-құжат; № 14, 72, 75-құжаттар; 2014 ж., № 2, 10-құжат; № 10, 52-құжат; № 19-I, 19-II, 94, 96-құжаттар; № 21, 123-құжат; № 23, 143-құжат; 2015 ж., № 20-IV, 113-құжат; № 22-II, 145-құжат; 2016 ж., № 6, 45-құжат; 2017 ж., № 23-III, 111-құжат; 2018 ж., № 10, 32-құжат; № 14, 42-құжат; № 19, 62-құжат; № 24, 93-құжат; 2019 ж., № 7, 39-құжат; № 19-20, 86-құжат; № 21-22, 91-құжат):</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
17-баптың </w:t>
      </w:r>
      <w:r>
        <w:rPr>
          <w:rFonts w:ascii="Times New Roman"/>
          <w:b w:val="false"/>
          <w:i w:val="false"/>
          <w:color w:val="000000"/>
          <w:sz w:val="28"/>
        </w:rPr>
        <w:t>2-тармағы</w:t>
      </w:r>
      <w:r>
        <w:rPr>
          <w:rFonts w:ascii="Times New Roman"/>
          <w:b w:val="false"/>
          <w:i w:val="false"/>
          <w:color w:val="000000"/>
          <w:sz w:val="28"/>
        </w:rPr>
        <w:t xml:space="preserve"> мынадай редакцияда жазылсын: </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«2. Жеке және заңды тұлғалар мемлекеттік ветеринариялық-санитариялық инспекторлардың әрекеттерiне (әрекетсiздiгiне) жоғары тұрған мемлекеттік ветеринариялық-санитариялық бақылау және қадағалау органдарына, сотқа Қазақстан Республикасының заңдарында белгіленген тәртіппен шағым жасауы мүмкін.».</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
36. «Төтенше жағдай туралы» 2003 жылғы 8 ақпандағы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2003 ж., № 3, 18-құжат; 2006 ж., № 2, 14-құжат; 2007 ж., № 9, 67-құжат; 2008 ж., № 6-7, 27-құжат; 2009 ж., № 8, 44-құжат; 2010 ж., № 7, 32-құжат; 2011 ж., № 5, 43-құжат; 2013 ж., № 14, 72-құжат; 2014 ж., № 7, 37-құжат; 2015 ж., № 1, 2-құжат; 2017 ж., № 11, 29-құжат; 2018 ж., № 24, 93-құжат; 2019 ж., № 5-6, 27-құжат; 2020 жылғы 19 мамырда «Егемен Қазақстан» және «Казахстанская правда» газеттерінде жарияланған «Қазақстан Республикасының кейбір заңнамалық актілеріне төтенше жағдай мәселелері бойынша өзгерістер мен толықтырулар енгізу туралы» 2020 жылғы 16 мамырдағы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2020 жылғы 26 мамырда «Егемен Қазақстан» және «Казахстанская правда» газеттерінде жарияланған «Қазақстан Республикасының кейбір заңнамалық актілеріне Қазақстан Республикасында бейбіт жиналыстарды ұйымдастыру және өткізу тәртібі мәселелері бойынша өзгерістер мен толықтыру енгізу туралы» 2020 жылғы 25 мамырдағы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20-баптың</w:t>
      </w:r>
      <w:r>
        <w:rPr>
          <w:rFonts w:ascii="Times New Roman"/>
          <w:b w:val="false"/>
          <w:i w:val="false"/>
          <w:color w:val="000000"/>
          <w:sz w:val="28"/>
        </w:rPr>
        <w:t xml:space="preserve"> 2-тармағы мынадай редакцияда жазылсын: </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«2. Iшкi iстер органы бастығының немесе оның орынбасарының ұстау туралы шешiмiне жоғары тұрған лауазымды адамға, прокурорға, сотқа Қазақстан Республикасының заңдарында белгіленген тәртіппен шағым жасалуы мүмкiн.».</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
37. «Бағалы қағаздар рыногы туралы» 2003 жылғы 2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2003 ж., № 14, 119-құжат; 2004 ж., № 16, 91-құжат; № 23, 142-құжат; 2005 ж., № 7-8, 24-құжат; № 14, 58-құжат; № 23, 104-құжат; 2006 ж., № 3, 22-құжат; № 4, 24-құжат; № 8, 45-құжат; № 10, 52-құжат; № 11, 55-құжат; 2007 ж., № 2, 18-құжат; № 4, 28-құжат; № 9, 67-құжат; № 17, 141-құжат; 2008 ж., № 15-16, 64-құжат; № 17-18, 72-құжат; № 20, 88-құжат; № 21, 97-құжат; № 23, 114-құжат; 2009 ж., № 2-3, 16, 18-құжаттар; № 17, 81-құжат; № 19, 88-құжат; 2010 ж., № 5, 23-құжат; № 7, 28-құжат; № 17-18, 111-құжат; 2011 ж., № 3, 32-құжат; № 5, 43-құжат; № 11, 102-құжат; № 15, 125-құжат; № 24, 196-құжат; 2012 ж., № 2, 14, 15-құжаттар; № 10, 77-құжат; № 13, 91-құжат; № 20, 121-құжат; № 21-22, 124-құжат; 2013 ж., № 10-11, 56-құжат; 2014 ж., № 6, 27-құжат; № 10, 52-құжат; № 11, 61-құжат; № 19-І, 19-ІІ, 96-құжат; № 22, 131-құжат; № 23, 143-құжат; 2015 ж., № 8, 45-құжат; № 20-ІV, 113-құжат; № 20-VІІ, 117-құжат; № 21-І, 128-құжат; № 22-ІІІ, 149-құжат; № 22-VІ, 159-құжат; № 23-І, 169-құжат; 2016 ж., № 6, 45-құжат; № 12, 87-құжат; № 22, 116-құжат; № 24, 126-құжат; 2017 ж., № 4, 7-құжат; 2018 ж., № 13, 41-құжат; № 14, 44-құжат; № 15, 50-құжат; № 19, 62-құжат; 2019 ж., № 2, 6-құжат; № 7, 37-құжат; № 15-16, 67-құжат; № 21-22, 90-құжат):</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
1) 3-1-баптың </w:t>
      </w:r>
      <w:r>
        <w:rPr>
          <w:rFonts w:ascii="Times New Roman"/>
          <w:b w:val="false"/>
          <w:i w:val="false"/>
          <w:color w:val="000000"/>
          <w:sz w:val="28"/>
        </w:rPr>
        <w:t>3-тармағының</w:t>
      </w:r>
      <w:r>
        <w:rPr>
          <w:rFonts w:ascii="Times New Roman"/>
          <w:b w:val="false"/>
          <w:i w:val="false"/>
          <w:color w:val="000000"/>
          <w:sz w:val="28"/>
        </w:rPr>
        <w:t xml:space="preserve"> үшінші бөлігі мынадай редакцияда жазылсын: </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«Уәкілетті органның жазбаша нұсқамасына шағым жасау Қазақстан Республикасының заңдарында белгіленген тәртіппен жүзеге асырылады. Уәкілетті органның жазбаша нұсқамасына шағым жасау оның орындалуын тоқтата тұрмайды.»;</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
2) </w:t>
      </w:r>
      <w:r>
        <w:rPr>
          <w:rFonts w:ascii="Times New Roman"/>
          <w:b w:val="false"/>
          <w:i w:val="false"/>
          <w:color w:val="000000"/>
          <w:sz w:val="28"/>
        </w:rPr>
        <w:t>10-баптың</w:t>
      </w:r>
      <w:r>
        <w:rPr>
          <w:rFonts w:ascii="Times New Roman"/>
          <w:b w:val="false"/>
          <w:i w:val="false"/>
          <w:color w:val="000000"/>
          <w:sz w:val="28"/>
        </w:rPr>
        <w:t xml:space="preserve"> 3-тармағындағы «сот тәртiбiмен» деген сөздер «Қазақстан Республикасының заңдарында белгіленген тәртіппен» деген сөздермен ауыстырылсын;</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
3) </w:t>
      </w:r>
      <w:r>
        <w:rPr>
          <w:rFonts w:ascii="Times New Roman"/>
          <w:b w:val="false"/>
          <w:i w:val="false"/>
          <w:color w:val="000000"/>
          <w:sz w:val="28"/>
        </w:rPr>
        <w:t>113-баптың</w:t>
      </w:r>
      <w:r>
        <w:rPr>
          <w:rFonts w:ascii="Times New Roman"/>
          <w:b w:val="false"/>
          <w:i w:val="false"/>
          <w:color w:val="000000"/>
          <w:sz w:val="28"/>
        </w:rPr>
        <w:t xml:space="preserve"> екінші бөлігі мынадай редакцияда жазылсын:</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«Уәкiлеттi органның бағалы қағаздар нарығына қатысушылардың кәсіби қызметін реттеу саласындағы әрекеттерiне (әрекетсіздігіне) Қазақстан Республикасының заңдарында белгіленген тәртіппен шағым жасалуы мүмкiн.».</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
38. «Қазақстан Республикасындағы кредиттік бюролар және кредиттік тарихты қалыптастыру туралы» 2004 жылғы 6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2004 ж., № 15, 87-құжат; 2005 ж., № 23, 104-құжат; 2006 ж., № 3, 22-құжат; 2007 ж., № 2, 18-құжат; № 3, 20-құжат; № 18, 143-құжат; № 19, 149-құжат; 2008 ж., № 17-18, 72-құжат; 2009 ж., № 24, 134-құжат; 2010 ж., № 5, 23-құжат; 2011 ж., № 3, 32-құжат; № 6, 50-құжат; № 11, 102-құжат; № 24, 196-құжат; 2012 ж., № 2, 14-құжат; № 13, 91-құжат; № 20, 121-құжат; № 21-22, 124-құжат; 2014 ж., № 10, 52-құжат; № 23, 143-құжат; 2015 ж., № 8, 45-құжат; № 22-V, 156-құжат; № 22-VІ, 159-құжат; 2016 ж., № 6, 45-құжат; 2017 ж., № 4, 7-құжат; № 9, 21-құжат; 2018 ж., № 10, 32-құжат; № 14, 44-құжат; 2019 ж., № 15-16, 67-құжат; № 21-22, 90-құжат):</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11-баптың</w:t>
      </w:r>
      <w:r>
        <w:rPr>
          <w:rFonts w:ascii="Times New Roman"/>
          <w:b w:val="false"/>
          <w:i w:val="false"/>
          <w:color w:val="000000"/>
          <w:sz w:val="28"/>
        </w:rPr>
        <w:t xml:space="preserve"> 1-2-тармағы мынадай редакцияда жазылсын: </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
«1-2. Уәкілетті органның жазбаша нұсқамасына шағым жасау Қазақстан Республикасының заңдарында белгіленген тәртіппен жүзеге асырылады. </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Уәкілетті органның жазбаша нұсқамасына шағым жасау оның орындалуын тоқтата тұрмайды.».</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
39. «Iшкi су көлiгi туралы» 2004 жылғы 6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2004 ж., № 15, 88-құжат; 2006 ж., № 3, 22-құжат; № 23, 141-құжат; № 24, 148-құжат; 2007 ж., № 9, 67-құжат; № 18, 143-құжат; № 20, 152-құжат; 2009 ж., № 18, 84-құжат; 2010 ж., № 5, 23-құжат; № 24, 146-құжат; 2011 ж., № 1, 2, 3-құжаттар; № 5, 43-құжат; № 6, 50-құжат; № 11, 102-құжат; № 12, 111-құжат; 2012 ж., № 14, 92, 95-құжаттар; № 15, 97-құжат; 2013 ж., № 14, 72, 75-құжаттар; № 16, 83-құжат; 2014 ж., № 10, 52-құжат; № 14, 84-құжат; № 19-І, 19-ІІ, 96-құжат; № 23, 143-құжат; 2015 ж., № 8, 45-құжат; № 19-І, 100-құжат; № 20-IV, 113-құжат; № 23-II, 170-құжат; 2016 ж., № 8-I, 65-құжат; 2017 ж., № 4, 7-құжат; № 9, 17-құжат; 2018 ж., № 10, 32-құжат; № 19, 62-құжат; 2019 ж., № 8, 45-құжат):</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
26-баптың </w:t>
      </w:r>
      <w:r>
        <w:rPr>
          <w:rFonts w:ascii="Times New Roman"/>
          <w:b w:val="false"/>
          <w:i w:val="false"/>
          <w:color w:val="000000"/>
          <w:sz w:val="28"/>
        </w:rPr>
        <w:t>8-тармағы</w:t>
      </w:r>
      <w:r>
        <w:rPr>
          <w:rFonts w:ascii="Times New Roman"/>
          <w:b w:val="false"/>
          <w:i w:val="false"/>
          <w:color w:val="000000"/>
          <w:sz w:val="28"/>
        </w:rPr>
        <w:t xml:space="preserve"> мынадай редакцияда жазылсын: </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«8. Мүдделi тұлға кеменi және оған құқықтарды мемлекеттiк тiркеуден бас тартуға Қазақстан Республикасының заңдарында белгіленген тәртіппен шағым жасауы мүмкін.».</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
40. «Кәмелетке толмағандар арасындағы құқық бұзушылықтардың профилактикасы мен балалардың қадағалаусыз және панасыз қалуының алдын алу туралы» 2004 жылғы 9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2004 ж., № 18, 105-құжат; 2007 ж., № 9, 67-құжат; № 20, 152-құжат; 2009 ж., № 15-16, 72-құжат; 2010 ж., № 8, 41-құжат; № 22, 130-құжат; № 24, 149, 152-құжаттар; 2011 ж., № 11, 102-құжат; 2012 ж., № 3, 26-құжат; 2013 ж., № 9, 51-құжат; № 13, 62-құжат; № 14, 72, 75-құжаттар; 2014 ж., № 3, 21-құжат; № 14, 84-құжат; № 16, 90-құжат; № 19-I, 19-II, 94-құжат; 2015 ж., № 20-VII, 115-құжат; 2017 ж., № 8, 16-құжат; 2018 ж., № 10, 32-құжат; 2019 ж., № 7, 36-құжат; № 24-II, 122-құжат):</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
22-баптың 2-тармағының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 </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«2) кәмелетке толмағандар арасындағы құқық бұзушылықтар, қадағалаусыз және панасыз қалу профилактикасы жүйесінің органдары мен мекемелерінің жұмыскерлері қабылдаған шешімдерге көрсетілген жүйенің жоғары тұрған органдарына, сондай-ақ прокуратура органдарына, сотқа Қазақстан Республикасының заңдарында белгіленген тәртіппен шағым жасауға;».</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
41. «Қызметкер еңбек (қызметтік) міндеттерін атқарған кезде оны жазатайым оқиғалардан міндетті сақтандыру туралы» 2005 жылғы 7 ақпандағы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2005 ж., № 3-4, 2-құжат; 2007 ж., № 8, 52-құжат; 2009 ж., № 24, 134-құжат; 2010 ж., № 5, 23-құжат; 2012 ж., № 13, 91-құжат; 2014 ж., № 19-І, 19-ІІ, 96-құжат; № 23, 143-құжат; 2015 ж., № 8, 45-құжат; № 22-V, 152-құжат; № 22-VІ, 159-құжат; 2017 ж., № 4, 7-құжат; 2018 ж., № 10, 32-құжат; № 13, 41-құжат; 2019 ж., № 15-16, 67-құжат):</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
10-баптың </w:t>
      </w:r>
      <w:r>
        <w:rPr>
          <w:rFonts w:ascii="Times New Roman"/>
          <w:b w:val="false"/>
          <w:i w:val="false"/>
          <w:color w:val="000000"/>
          <w:sz w:val="28"/>
        </w:rPr>
        <w:t>3) тармақшасы</w:t>
      </w:r>
      <w:r>
        <w:rPr>
          <w:rFonts w:ascii="Times New Roman"/>
          <w:b w:val="false"/>
          <w:i w:val="false"/>
          <w:color w:val="000000"/>
          <w:sz w:val="28"/>
        </w:rPr>
        <w:t xml:space="preserve"> мынадай редакцияда жазылсын: </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«3) сақтандыру жағдайын тергеп-тексеру мәселелерi бойынша шешiмдерге уәкілетті органға, сотқа Қазақстан Республикасының заңдарында белгіленген тәртіппен шағым жасауға;».</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
42. «Балалы отбасыларға берілетін мемлекеттік жәрдемақылар туралы» 2005 жылғы 28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2005 ж., № 12, 44-құжат; 2007 ж., № 24, 178-құжат; 2009 ж., № 23, 111-құжат; 2013 ж., № 1, 3-құжат; № 14, 72-құжат; 2014 ж., № 6, 28-құжат; № 19-І, 19-ІІ, 96-құжат; 2015 ж., № 6, 27-құжат; № 19-ІІ, 106-құжат; № 22-ІІ, 145-құжат; 2017 ж., № 12, 36-құжат; 2018 ж., № 14, 42-құжат; 2019 ж., № 7, 39-құжат; № 21-22, 90-құжат; № 23, 106-құжат; 2020 жылғы 14 мамырда «Егемен Қазақстан» және «Казахстанская правда» газеттерінде жарияланған «Қазақстан Республикасының кейбір заңнамалық актілеріне ана мен баланы қорғау мәселелері бойынша өзгерістер мен толықтырулар енгізу туралы» 2020 жылғы 13 мамырдағы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2020 жылғы 14 мамырда «Егемен Қазақстан» және «Казахстанская правда» газеттерінде жарияланған «Қазақстан Республикасының кейбір заңнамалық актілеріне көшi-қон процестерiн реттеу мәселелері бойынша өзгерістер мен толықтырулар енгізу туралы» 2020 жылғы 13 мамырдағы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
6-баптың </w:t>
      </w:r>
      <w:r>
        <w:rPr>
          <w:rFonts w:ascii="Times New Roman"/>
          <w:b w:val="false"/>
          <w:i w:val="false"/>
          <w:color w:val="000000"/>
          <w:sz w:val="28"/>
        </w:rPr>
        <w:t>4-тармағы</w:t>
      </w:r>
      <w:r>
        <w:rPr>
          <w:rFonts w:ascii="Times New Roman"/>
          <w:b w:val="false"/>
          <w:i w:val="false"/>
          <w:color w:val="000000"/>
          <w:sz w:val="28"/>
        </w:rPr>
        <w:t xml:space="preserve"> мынадай редакцияда жазылсын: </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«4. Өтiнiш берушiнiң уәкiлеттi органның әрекеттерiне (әрекетсіздігіне) және шешімдерiне Қазақстан Республикасының заңдарында белгіленген тәртіппен шағым жасауға құқығы бар.».</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
43. «Жобалық қаржыландыру және секьюритилендіру туралы» 2006 жылғы 20 ақпандағы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2006 ж., № 4, 23-құжат; 2007 ж., № 2, 18-құжат; 2012 ж., № 2, 15-құжат; № 13, 91-құжат; 2015 ж., № 20-ІV, 113-құжат; № 20-VІІ, 117-құжат; № 22-VІ, 159-құжат; 2017 ж., № 4, 7-құжат; 2018 ж., № 14, 44-құжат; 2019 ж., № 15-16, 67-құжат):</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
15-баптың </w:t>
      </w:r>
      <w:r>
        <w:rPr>
          <w:rFonts w:ascii="Times New Roman"/>
          <w:b w:val="false"/>
          <w:i w:val="false"/>
          <w:color w:val="000000"/>
          <w:sz w:val="28"/>
        </w:rPr>
        <w:t>3-тармағы</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«3. Aнықталған кемшiлiктердi белгiленген мерзiмде жоюға бағытталған, орындалуы міндетті түзету шараларын қабылдау туралы арнайы қаржы компаниясына нұсқау жазбаша нұсқама болып табылады.</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
Уәкілетті органның жазбаша нұсқамасына шағым жасау Қазақстан Республикасының заңдарында белгіленген тәртіппен жүзеге асырылады. </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Уәкiлеттi органның жазбаша нұсқамасына шағым жасау оның орындалуын тоқтата тұрмайды.».</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
44. «Ерекше қорғалатын табиғи аумақтар туралы» 2006 жылғы 7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2006 ж., № 16, 96-құжат; 2007 ж., № 1, 4-құжат; 2008 ж., № 21, 95-құжат; № 23, 114-құжат; 2009 ж., № 18, 84-құжат; 2010 ж., № 1-2, 5-құжат; № 5, 23-құжат; 2011 ж., № 1, 2-құжат; № 5, 43-құжат; № 11, 102-құжат; № 13, 114-құжат; 2012 ж., № 3, 27-құжат; № 15, 97-құжат; 2013 ж., № 9, 51-құжат; № 14, 75-құжат; 2014 ж., № 19-І, 19-ІІ, 96-құжат; 2015 ж., № 23-ІІ, 172-құжат; 2017 ж., № 3, 6-құжат; № 12, 34-құжат; № 23-V, 113-құжат; 2018 ж., № 10, 32-құжат; 2019 ж., № 19-20, 86-құжат):</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
33-баптың </w:t>
      </w:r>
      <w:r>
        <w:rPr>
          <w:rFonts w:ascii="Times New Roman"/>
          <w:b w:val="false"/>
          <w:i w:val="false"/>
          <w:color w:val="000000"/>
          <w:sz w:val="28"/>
        </w:rPr>
        <w:t>2-тармағы</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«2. Табиғат қорғау мекемелерi мемлекеттiк инспекторларының әрекеттерiне (әрекетсiздiгiне) және шешiмдерiне Қазақстан Республикасының заңдарында белгіленген тәртіппен шағым жасалуы мүмкiн.».</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
45. «Бухгалтерлік есеп пен қаржылық есептілік туралы» 2007 жылғы 28 ақпандағы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Парламентiнiң Жаршысы, 2007 ж., № 4, 32-құжат; 2008 ж., № 17-18, 72-құжат; № 21, 97-құжат; № 23, 114-құжат; 2009 ж., № 18, 84-құжат; 2010 ж., № 5, 23-құжат; № 15, 71-құжат; 2011 ж., № 1, 2-құжат; № 11, 102-құжат; № 14, 117-құжат; № 24, 196-құжат; 2012 ж., № 2, 15-құжат; № 13, 91-құжат; № 15, 97-құжат; № 20, 121-құжат; № 23-24, 125-құжат; 2014 ж., № 1, 4-құжат; № 10, 52-құжат; № 11, 61-құжат; № 19-I, 19-II, 96-құжат; № 23, 143-құжат; 2015 ж., № 20-IV, 113-құжат; № 21-II, 130-құжат; № 22-VI, 159-құжат; 2016 ж., № 8-II, 68-құжат; № 24, 124-құжат; 2018 ж., № 10, 32-құжат; № 14, 44-құжат; 2019 ж., № 15-16, 67-құжат; 2020 жылғы 14 мамырда «Егемен Қазақстан» және «Казахстанская правда» газеттерінде жарияланған «Қазақстан Республикасының кейбір заңнамалық актілеріне қылмыстық жолмен алынған кірістерді заңдастыруға (жылыстатуға) және терроризмді қаржыландыруға қарсы іс-қимыл мәселелері бойынша өзгерістер мен толықтырулар енгізу туралы» 2020 жылғы 13 мамырдағы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
23-баптың </w:t>
      </w:r>
      <w:r>
        <w:rPr>
          <w:rFonts w:ascii="Times New Roman"/>
          <w:b w:val="false"/>
          <w:i w:val="false"/>
          <w:color w:val="000000"/>
          <w:sz w:val="28"/>
        </w:rPr>
        <w:t>2-тармағы</w:t>
      </w:r>
      <w:r>
        <w:rPr>
          <w:rFonts w:ascii="Times New Roman"/>
          <w:b w:val="false"/>
          <w:i w:val="false"/>
          <w:color w:val="000000"/>
          <w:sz w:val="28"/>
        </w:rPr>
        <w:t xml:space="preserve"> мынадай редакцияда жазылсын: </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«2. Кәсіби ұйым, сертификаттау жөніндегі ұйым уәкілетті органның шешіміне Қазақстан Республикасының заңдарында белгіленген тәртіппен шағым жасауға құқылы.».</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
46. «Жылжымайтын мүлікке құқықтарды мемлекеттік тіркеу туралы» 2007 жылғы 26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Парламентiнiң Жаршысы, 2007 ж., № 18, 142-құжат; 2008 ж., № 23, 114-құжат; № 24, 126-құжат; 2009 ж., № 2-3, 16-құжат; № 8, 41-құжат; № 19, 88-құжат; 2010 ж., № 7, 28-құжат; 2011 ж., № 3, 32-құжат; № 5, 43-құжат; № 6, 50-құжат; № 15, 118-құжат; № 16, 129-құжат; 2012 ж., № 8, 64-құжат; № 10, 77-құжат; № 14, 95-құжат; № 20, 121-құжат; 2013 ж., № 1, 3-құжат; № 5-6, 30-құжат; 2014 ж., № 4-5, 24-құжат; № 11, 61-құжат; № 19-I, 19-II, 96-құжат; № 21, 122-құжат; № 23, 143-құжат; 2015 ж., № 8, 45-құжат; № 16, 79-құжат; № 20-IV, 113-құжат; № 22-II, 145-құжат; № 22-V, 156-құжат; № 22-VI, 159-құжат; 2016 ж., № 6, 45-құжат; 2017 ж., № 4, 7-құжат; 2018 ж., № 10, 32-құжат; № 15, 50-құжат; 2019 ж., № 2, 6-құжат; № 7, 37-құжат; № 21-22, 90-құжат; № 23, 103-құжат; 2020 жылғы 14 мамырда «Егемен Қазақстан» және «Казахстанская правда» газеттерінде жарияланған «Қазақстан Республикасының кейбір заңнамалық актілеріне қылмыстық жолмен алынған кірістерді заңдастыруға (жылыстатуға) және терроризмді қаржыландыруға қарсы іс-қимыл мәселелері бойынша өзгерістер мен толықтырулар енгізу туралы» 2020 жылғы 13 мамырдағы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
1) 25-баптың </w:t>
      </w:r>
      <w:r>
        <w:rPr>
          <w:rFonts w:ascii="Times New Roman"/>
          <w:b w:val="false"/>
          <w:i w:val="false"/>
          <w:color w:val="000000"/>
          <w:sz w:val="28"/>
        </w:rPr>
        <w:t>2-тармағы</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«2. Құжаттарды қабылдаудан бас тартылған жағдайда, тіркеуге келіп түсетін құжаттарды есепке алу кітабында құжаттарды қабылдау туралы жазба жасалмайды. Өтініш берушінің талап етуі бойынша тіркеуге құжаттар қабылдауды жүзеге асыратын орган бас тарту себептерін көрсете отырып, хабарлама береді. Мұндай хабарламаның, тіркеу туралы өтініштің және оған қоса берілетін құжаттардың көшірмелері уәкілетті орган белгілеген тәртіппен сақтауға жатады.</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Тіркеуге құжаттар қабылдаудан бас тартуға Қазақстан Республикасының заңдарында белгіленген тәртіппен шағым жасалуы мүмкін.»;</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
2) 31-баптың </w:t>
      </w:r>
      <w:r>
        <w:rPr>
          <w:rFonts w:ascii="Times New Roman"/>
          <w:b w:val="false"/>
          <w:i w:val="false"/>
          <w:color w:val="000000"/>
          <w:sz w:val="28"/>
        </w:rPr>
        <w:t>4-тармағы</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«4. Жылжымайтын мүлікке құқықтарды мемлекеттік тіркеуден бас тартуға Қазақстан Республикасының заңдарында белгіленген тәртіппен шағым жасалуы мүмкін.»;</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
3) </w:t>
      </w:r>
      <w:r>
        <w:rPr>
          <w:rFonts w:ascii="Times New Roman"/>
          <w:b w:val="false"/>
          <w:i w:val="false"/>
          <w:color w:val="000000"/>
          <w:sz w:val="28"/>
        </w:rPr>
        <w:t>59-бап</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«59-бап. Дауларды шешу тәртібі</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Мемлекеттік тіркеуге байланысты даулар Қазақстан Республикасының заңдарында белгіленген тәртіппен шешіледі.».</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
47. «Білім туралы» 2007 жылғы 27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2007 ж., № 20, 151-құжат; 2008 ж., № 23, 124-құжат; 2009 ж., № 18, 84-құжат; 2010 ж., № 5, 23-құжат; № 24, 149-құжат; 2011 ж., № 1, 2-құжат; № 2, 21-құжат; № 5, 43-құжат; № 11, 102-құжат; № 12, 111-құжат; № 16, 128-құжат; № 18, 142-құжат; 2012 ж., № 2, 11-құжат; № 4, 32-құжат; № 15, 97-құжат; 2013 ж., № 2, 7-құжат; № 7, 34-құжат; № 9, 51-құжат; № 14, 72, 75-құжаттар; № 15, 81-құжат; 2014 ж., № 1, 4, 6-құжаттар; № 3, 21-құжат; № 10, 52-құжат; № 14, 84-құжат; № 19-I, 19-II, 96-құжат; № 23, 143-құжат; 2015 ж., № 2, 3-құжат; № 10, 50-құжат; № 14, 72-құжат; № 20-IV, 113-құжат; № 21-III, 135-құжат; № 22-I, 140-құжат; № 22-V, 156, 158-құжаттар; № 23-II, 170, 172-құжаттар; 2016 ж., № 8-II, 67-құжат; № 23, 119-құжат; 2017 ж., № 8, 16-құжат, № 9, 17, 18-құжаттар; № 13, 45-құжат; № 14, 50, 53-құжаттар; № 16, 56-құжат; № 22-III, 109-құжат; № 24, 115-құжат; 2018 ж., № 9, 31-құжат; № 10, 32-құжат; № 14, 42-құжат; № 15, 47, 48-құжаттар; № 22, 83-құжат; 2019 ж., № 3-4, 16-құжат; № 7, 36-құжат; № 8, 46-құжат; № 19-20, 86-құжат; № 21-22, 90, 91-құжаттар; № 23, 106-құжат; № 24-I, 119-құжат; № 24-II, 122-құжат; 2020 жылғы 7 мамырда «Егемен Қазақстан» және «Казахстанская правда» газеттерінде жарияланған «Қазақстан Республикасының кейбір заңнамалық актілеріне әлеуметтік қамсыздандыру мәселелері бойынша өзгерістер мен толықтырулар енгізу туралы» 2020 жылғы 6 мамырдағы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2020 жылғы 14 мамырда «Егемен Қазақстан» және «Казахстанская правда» газеттерінде жарияланған «Қазақстан Республикасының кейбір заңнамалық актілеріне көшi-қон процестерiн реттеу мәселелері бойынша өзгерістер мен толықтырулар енгізу туралы» 2020 жылғы 13 мамырдағы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2020 жылғы 11 маусымда «Егемен Қазақстан» және «Казахстанская правда» газеттерінде жарияланған «Қазақстан Республикасының кейбір заңнамалық актілеріне соғыс жағдайы мәселелері бойынша өзгерістер мен толықтырулар енгізу туралы» 2020 жылғы 10 маусымдағы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
60-баптың </w:t>
      </w:r>
      <w:r>
        <w:rPr>
          <w:rFonts w:ascii="Times New Roman"/>
          <w:b w:val="false"/>
          <w:i w:val="false"/>
          <w:color w:val="000000"/>
          <w:sz w:val="28"/>
        </w:rPr>
        <w:t>4-тармағы</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«4. Мүдделі тұлға білім беру саласында мемлекеттік бақылауды жүзеге асыратын лауазымды адамдардың әрекеттеріне (әрекетсіздігіне), шешімдеріне және әрекеттердің жасалуына (шешімдердің қабылдануына) негіз болған ақпаратқа Қазақстан Республикасының заңдарында белгіленген тәртіппен шағым жасауы мүмкін.».</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
48. «Қылмыстық жолмен алынған кірістерді заңдастыруға (жылыстатуға) және терроризмді қаржыландыруға қарсы іс-қимыл туралы» 2009 жылғы 28 тамыздағы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Парламентiнiң Жаршысы, 2009 ж., № 19, 87-құжат; 2010 ж., № 7, 32-құжат; 2011 ж., № 11, 102-құжат; 2012 ж., № 10, 77-құжат; № 13, 91-құжат; 2013 ж., № 10-11, 56-құжат; 2014 ж., № 11, 61-құжат; № 14, 84-құжат; № 21, 118, 122-құжаттар; 2015 ж., № 16, 79-құжат; № 22-І, 140-құжат; 2016 ж., № 7-II, 55-құжат; № 12, 87-құжат; № 23, 118-құжат; 2017 ж., № 4, 7-құжат; № 23-III, 111-құжат; 2018 ж., № 10, 32-құжат; № 13, 41-құжат; № 14, 44-құжат; 2019 ж., № 7, 37-құжат; № 15-16, 67-құжат; 2020 жылғы 14 мамырда «Егемен Қазақстан» және «Казахстанская правда» газеттерінде жарияланған «Қазақстан Республикасының кейбір заңнамалық актілеріне қылмыстық жолмен алынған кірістерді заңдастыруға (жылыстатуға) және терроризмді қаржыландыруға қарсы іс-қимыл мәселелері бойынша өзгерістер мен толықтырулар енгізу туралы» 2020 жылғы 13 мамырдағы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
12-баптың </w:t>
      </w:r>
      <w:r>
        <w:rPr>
          <w:rFonts w:ascii="Times New Roman"/>
          <w:b w:val="false"/>
          <w:i w:val="false"/>
          <w:color w:val="000000"/>
          <w:sz w:val="28"/>
        </w:rPr>
        <w:t>7-тармағы</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«7. Терроризмді және экстремизмді қаржыландырумен байланысты ұйымдар мен тұлғалардың тізбесіне қате енгізілген, өздерінің террористік және экстремистік әрекетке қатыстылығы туралы мәліметтер бар не көрсетілген тізбеден алып тастауға жататын, бірақ көрсетілген тізбеден алып тасталмаған ұйымдар мен жеке тұлғалар өздерін көрсетілген тізбеден алып тастау туралы жазбаша уәжді өтінішпен уәкілетті органға жүгінеді.</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Уәкілетті орган ұйымды немесе жеке тұлғаны терроризмді және экстремизмді қаржыландырумен байланысты ұйымдар мен тұлғалардың тізбесінен алып тастау туралы өтінішті Қазақстан Республикасының заңдарында белгіленген мерзімдерде қарайды және мынадай уәжді шешімдердің бірін қабылдайды:</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
1) ұйымды немесе жеке тұлғаны көрсетілген тізбеден алып тастау туралы; </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2) бас тартудың уәжді негізін бере отырып, өтінішті қанағаттандырудан бас тарту туралы.</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Өтініш беруші уәкілетті органның шешіміне Қазақстан Республикасының заңдарында белгіленген тәртіппен шағым жасауы мүмкін.».</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
49. «Босқындар туралы» 2009 жылғы 4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2009 ж., № 23, 116-құжат; 2010 ж., № 24, 149-құжат; 2012 ж., № 8, 64-құжат; 2013 ж., № 2, 10, 13-құжаттар; № 9, 51-құжат; № 14, 75-құжат; 2014 ж., № 1, 4-құжат; № 7, 37-құжат; № 14, 84-құжат; № 19-I, 19-II, 96-құжат; 2016 ж., № 24, 131-құжат; 2020 жылғы 14 мамырда «Егемен Қазақстан» және «Казахстанская правда» газеттерінде жарияланған «Қазақстан Республикасының кейбір заңнамалық актілеріне көшi-қон процестерiн реттеу мәселелері бойынша өзгерістер мен толықтырулар енгізу туралы» 2020 жылғы 13 мамырдағы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15-бап</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«15-бап. Уәкілетті органның шешіміне шағым жасау тәртібі</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Уәкілетті органның босқын мәртебесін беруден, ұзартудан бас тарту туралы немесе босқын мәртебесінен айыру туралы шешіміне Қазақстан Республикасының заңдарында белгіленген тәртіппен шағым жасалуы мүмкін.».</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
50. «Ерлер мен әйелдердің тең құқықтарының және тең мүмкіндіктерінің мемлекеттік кепілдіктері туралы» 2009 жылғы 8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2009 ж., № 24, 123-құжат; 2011 ж., № 11, 102-құжат; 2013 ж., № 14, 75-құжат):</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
4-баптың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«1. Ерлер мен әйелдердің тең құқықтарын және тең мүмкіндіктерін шектеуге немесе оларға нұқсан келтіруге бағытталған нормативтік құқықтық актілерге сотта Қазақстан Республикасының заңдарында белгіленген тәртіппен дау айтылуы мүмкін.».</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
51. «Aтқарушылық іс жүргізу және сот орындаушыларының мәртебесі туралы» 2010 жылғы 2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Парламентiнiң Жаршысы, 2010 ж., № 7, 27-құжат; № 24, 145-құжат; 2011 ж., № 1, 3-құжат; № 5, 43-құжат; № 24, 196-құжат; 2012 ж., № 6, 43-құжат; № 8, 64-құжат; № 13, 91-құжат; № 21-22, 124-құжат; 2013 ж., № 2, 10-құжат; № 9, 51-құжат; № 10-11, 56-құжат; № 15, 76-құжат; 2014 ж., № 1, 9-құжат; № 4-5, 24-құжат; № 6, 27-құжат; № 10, 52-құжат; № 14, 84-құжат; № 16, 90-құжат; № 19-I, 19-II, 94, 96-құжаттар; № 21, 122-құжат; № 22, 131-құжат; № 23, 143-құжат; № 24, 144-құжат; 2015 ж., № 8, 42-құжат; № 19-II, 106-құжат; № 20-IV, 113-құжат; № 20-VII, 115-құжат; № 21-I, 128-құжат; № 21-III, 136-құжат; № 22-I, 143-құжат; № 22-VI, 159-құжат; № 23-II, 170-құжат; 2016 ж., № 7-II, 55-құжат; № 12, 87-құжат; 2017 ж., № 4, 7-құжат; № 16, 56-құжат; № 21, 98-құжат; № 22-III, 109-құжат; 2018 ж., № 10, 32-құжат; № 13, 41-құжат; № 14, 44-құжат; № 15, 47-құжат; № 16, 56-құжат; № 22, 83-құжат; 2019 ж., № 2, 6-құжат; № 15-16, 67-құжат; № 21-22, 91-құжат; № 23, 103, 106-құжаттар; № 24-I, 118-құжат):</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
1) </w:t>
      </w:r>
      <w:r>
        <w:rPr>
          <w:rFonts w:ascii="Times New Roman"/>
          <w:b w:val="false"/>
          <w:i w:val="false"/>
          <w:color w:val="000000"/>
          <w:sz w:val="28"/>
        </w:rPr>
        <w:t>2-бап</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«2-бап. Aтқарушылық iс жүргiзудің мiндеттерi</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Осы Заңға сәйкес азаматтық және әкiмшiлiк iстер бойынша сот шешiмдерiнің, ұйғарымдардың, әкімшілік құқық бұзушылық туралы істер бойынша нұсқамалар мен қаулылардың, мүлiктiк өндiрiп алу бөлiгiнде қылмыстық iстер бойынша үкiмдер мен қаулылардың, сондай-ақ өзге де органдар қаулыларының негізінде берілетін атқарушылық құжаттарды мәжбүрлеп орындатуға бағытталған шараларды мiндеттi және уақтылы қолдану атқарушылық iс жүргiзудің мiндеттерi болып табылады.»;</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
2) 10-баптың </w:t>
      </w:r>
      <w:r>
        <w:rPr>
          <w:rFonts w:ascii="Times New Roman"/>
          <w:b w:val="false"/>
          <w:i w:val="false"/>
          <w:color w:val="000000"/>
          <w:sz w:val="28"/>
        </w:rPr>
        <w:t>5-тармағындағы</w:t>
      </w:r>
      <w:r>
        <w:rPr>
          <w:rFonts w:ascii="Times New Roman"/>
          <w:b w:val="false"/>
          <w:i w:val="false"/>
          <w:color w:val="000000"/>
          <w:sz w:val="28"/>
        </w:rPr>
        <w:t xml:space="preserve"> «азаматтық іс жүргізу заңнамасына сәйкес сотқа он жұмыс күні ішінде шағым жасалуы, наразылық білдірілуі» деген сөздер «әкімшілік сот ісін жүргізу туралы заңнамасында белгіленген тәртіппен сотқа он жұмыс күні ішінде шағым жасалуы» деген сөздермен ауыстырылсын;</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
3) 68-баптың </w:t>
      </w:r>
      <w:r>
        <w:rPr>
          <w:rFonts w:ascii="Times New Roman"/>
          <w:b w:val="false"/>
          <w:i w:val="false"/>
          <w:color w:val="000000"/>
          <w:sz w:val="28"/>
        </w:rPr>
        <w:t>3-тармағы</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
«3. Бағалаумен келіспейтін атқарушылық іс жүргізу тарапы «Қазақстан Республикасындағы бағалау қызметі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жүргізілген бағалау бойынша қорытынды алу үшін сараптама кеңесіне өтініш жасай алады не оған Қазақстан Республикасының әкімшілік сот ісін жүргізу туралы заңнамасында белгіленген тәртіппен сотқа шағым жасай алады. Сараптама кеңесінің теріс қорытындысы не соттың бағалау туралы есепті жарамсыз деп тануы сот орындаушысының жаңа бағалауды тағайындауына негіз болып табылады. Сараптама кеңесі теріс қорытынды берген жағдайда, тапсырыс беруші бағалау туралы есептің сараптамасы үшін жүргізген төлемді бағалау туралы есепті жасаған бағалаушы немесе бағалаушы еңбек шартын жасасқан заңды тұлға өтейді.»;</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
4) 104-баптың </w:t>
      </w:r>
      <w:r>
        <w:rPr>
          <w:rFonts w:ascii="Times New Roman"/>
          <w:b w:val="false"/>
          <w:i w:val="false"/>
          <w:color w:val="000000"/>
          <w:sz w:val="28"/>
        </w:rPr>
        <w:t>2-тармағы</w:t>
      </w:r>
      <w:r>
        <w:rPr>
          <w:rFonts w:ascii="Times New Roman"/>
          <w:b w:val="false"/>
          <w:i w:val="false"/>
          <w:color w:val="000000"/>
          <w:sz w:val="28"/>
        </w:rPr>
        <w:t xml:space="preserve"> мынадай мазмұндағы төртінші бөлікпен толықтырылсын:</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«Осы тармақтың ережесі әкімшілік сот ісін жүргізу тәртібімен шығарылған атқарушылық құжаттарды орындауға қолданылмайды.»;</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
5) </w:t>
      </w:r>
      <w:r>
        <w:rPr>
          <w:rFonts w:ascii="Times New Roman"/>
          <w:b w:val="false"/>
          <w:i w:val="false"/>
          <w:color w:val="000000"/>
          <w:sz w:val="28"/>
        </w:rPr>
        <w:t>127-бап</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«127-бап. Сот орындаушысының шешiмiне және әрекетiне (әрекетсiздiгiне) шағым жасау</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Өндiрiп алушы немесе борышкер сот орындаушысының атқарушылық құжатты орындау жөнiндегi шешiмiне және әрекетiне (әрекетсiздiгiне) немесе осындай әрекеттер жасаудан бас тартуына сотқа шағым жасауы мүмкiн. Шағым сотқа Қазақстан Республикасының әкімшілік сот ісін жүргізу туралы заңнамасында белгіленген тәртіппен берiледi.»;</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
6) 141-1-баптың </w:t>
      </w:r>
      <w:r>
        <w:rPr>
          <w:rFonts w:ascii="Times New Roman"/>
          <w:b w:val="false"/>
          <w:i w:val="false"/>
          <w:color w:val="000000"/>
          <w:sz w:val="28"/>
        </w:rPr>
        <w:t>4-тармағы</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«4. Егер үміткер осы Заңда белгіленген талаптарға сай келмесе, аттестаттауға жіберуден бас тартылады.</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Aттестаттауға жіберуден бас тартылған жағдайда, облыстардың, республикалық маңызы бар қалалардың және астананың аумақтық органдары өтініш келіп түскен күннен бастап он бес жұмыс күнінен кешіктірмей үміткерге уәжді шешім жібереді.</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Aттестаттауға жіберуден бас тартуға Қазақстан Республикасының заңнамасында белгіленген тәртіппен шағым жасалуы мүмкiн. Уәкілетті орган қабылдаған шешіммен келіспеген немесе одан Қазақстан Республикасының заңнамасында белгіленген мерзімдерде жауап алмаған жағдайда, шағым сотқа Қазақстан Республикасының әкімшілік сот ісін жүргізу туралы заңнамасында белгіленген тәртіппен беріледі.»;</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
7) 144-баптың </w:t>
      </w:r>
      <w:r>
        <w:rPr>
          <w:rFonts w:ascii="Times New Roman"/>
          <w:b w:val="false"/>
          <w:i w:val="false"/>
          <w:color w:val="000000"/>
          <w:sz w:val="28"/>
        </w:rPr>
        <w:t>6-тармағындағы</w:t>
      </w:r>
      <w:r>
        <w:rPr>
          <w:rFonts w:ascii="Times New Roman"/>
          <w:b w:val="false"/>
          <w:i w:val="false"/>
          <w:color w:val="000000"/>
          <w:sz w:val="28"/>
        </w:rPr>
        <w:t xml:space="preserve"> «сотқа шағым берілуі» деген сөздер «Қазақстан Республикасының заңдарында белгіленген тәртіппен шағым жасалуы» деген сөздермен ауыстырылсын.</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
52. «Қазақстан Республикасының әуе кеңістігін пайдалану және авиация қызметі туралы» 2010 жылғы 15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2010 ж., № 17-18, 113-құжат; 2011 ж., № 1, 2-құжат; № 5, 43-құжат; № 11, 102-құжат; 2012 ж., № 8, 64-құжат; № 14, 95-құжат; № 15, 97-құжат; 2013 ж., № 14, 72-құжат; № 16, 83-құжат; 2014 ж., № 7, 37-құжат; № 10, 52-құжат; № 16, 90-құжат; № 19-I, 19-II, 96-құжат; № 23, 143-құжат; 2015 ж., № 19-I, 100-құжат; № 20-ІV, 113-құжат; № 23-II, 170, 172-құжаттар; 2016 ж., № 8-І, 65-құжат; № 24, 124-құжат; 2017 ж., № 9, 22-құжат; № 11, 29-құжат; № 14, 51-құжат; № 16, 56-құжат; № 22-III, 109-құжат; 2018 ж., № 10, 32-құжат; № 19, 62-құжат; 2019 ж., № 8, 45-құжат; № 23, 103-құжат; 2020 жылғы 14 мамырда «Егемен Қазақстан» және «Казахстанская правда» газеттерінде жарияланған «Қазақстан Республикасының кейбір заңнамалық актілеріне қылмыстық жолмен алынған кірістерді заңдастыруға (жылыстатуға) және терроризмді қаржыландыруға қарсы іс-қимыл мәселелері бойынша өзгерістер мен толықтырулар енгізу туралы» 2020 жылғы 13 мамырдағы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
1) </w:t>
      </w:r>
      <w:r>
        <w:rPr>
          <w:rFonts w:ascii="Times New Roman"/>
          <w:b w:val="false"/>
          <w:i w:val="false"/>
          <w:color w:val="000000"/>
          <w:sz w:val="28"/>
        </w:rPr>
        <w:t>11-баптың</w:t>
      </w:r>
      <w:r>
        <w:rPr>
          <w:rFonts w:ascii="Times New Roman"/>
          <w:b w:val="false"/>
          <w:i w:val="false"/>
          <w:color w:val="000000"/>
          <w:sz w:val="28"/>
        </w:rPr>
        <w:t xml:space="preserve"> 6-тармағының үшінші бөлігі мынадай редакцияда жазылсын:</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«Тексерілетін тұлға Қазақстан Республикасының заңдарында белгіленген тәртіппен тексеру нәтижелеріне шағым жасауға құқылы.»;</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
2) 12-баптың </w:t>
      </w:r>
      <w:r>
        <w:rPr>
          <w:rFonts w:ascii="Times New Roman"/>
          <w:b w:val="false"/>
          <w:i w:val="false"/>
          <w:color w:val="000000"/>
          <w:sz w:val="28"/>
        </w:rPr>
        <w:t>5-тармағының</w:t>
      </w:r>
      <w:r>
        <w:rPr>
          <w:rFonts w:ascii="Times New Roman"/>
          <w:b w:val="false"/>
          <w:i w:val="false"/>
          <w:color w:val="000000"/>
          <w:sz w:val="28"/>
        </w:rPr>
        <w:t xml:space="preserve"> екінші бөлігі мынадай редакцияда жазылсын:</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«Мемлекеттік авиация инспекторлары беретін инспекторлық нұсқамаларға Қазақстан Республикасының заңдарында белгіленген тәртіппен шағым жасалуы мүмкін.»;</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
3) 60-баптың </w:t>
      </w:r>
      <w:r>
        <w:rPr>
          <w:rFonts w:ascii="Times New Roman"/>
          <w:b w:val="false"/>
          <w:i w:val="false"/>
          <w:color w:val="000000"/>
          <w:sz w:val="28"/>
        </w:rPr>
        <w:t>5-тармағының</w:t>
      </w:r>
      <w:r>
        <w:rPr>
          <w:rFonts w:ascii="Times New Roman"/>
          <w:b w:val="false"/>
          <w:i w:val="false"/>
          <w:color w:val="000000"/>
          <w:sz w:val="28"/>
        </w:rPr>
        <w:t xml:space="preserve"> екінші бөлігі мынадай редакцияда жазылсын:</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«Пайдаланушы сертификатын және (немесе) авиациялық жұмыстарды орындауға арналған куәлікті беруден бас тартуға Қазақстан Республикасының заңдарында белгіленген тәртіппен шағым жасалуы мүмкін.»;</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
4) 61-баптың </w:t>
      </w:r>
      <w:r>
        <w:rPr>
          <w:rFonts w:ascii="Times New Roman"/>
          <w:b w:val="false"/>
          <w:i w:val="false"/>
          <w:color w:val="000000"/>
          <w:sz w:val="28"/>
        </w:rPr>
        <w:t>7-тармағының</w:t>
      </w:r>
      <w:r>
        <w:rPr>
          <w:rFonts w:ascii="Times New Roman"/>
          <w:b w:val="false"/>
          <w:i w:val="false"/>
          <w:color w:val="000000"/>
          <w:sz w:val="28"/>
        </w:rPr>
        <w:t xml:space="preserve"> екінші бөлігі мынадай редакцияда жазылсын:</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«Ұшуды орындау құқығына арналған куәлікті беруден бас тартуға Қазақстан Республикасының заңдарында белгіленген тәртіппен шағым жасалуы мүмкін.»;</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
5) 73-баптың </w:t>
      </w:r>
      <w:r>
        <w:rPr>
          <w:rFonts w:ascii="Times New Roman"/>
          <w:b w:val="false"/>
          <w:i w:val="false"/>
          <w:color w:val="000000"/>
          <w:sz w:val="28"/>
        </w:rPr>
        <w:t>3-тармағы</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«3. Уақытша басқаруды енгізу туралы шешімге әуежайдың меншік иесі, оны пайдаланушы немесе пайдаланушы акционерлерінің жалпы жиналысы уәкілеттік берген тұлға Қазақстан Республикасының заңдарында белгіленген тәртіппен шағым жасауы мүмкін.»;</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
6) 102-баптың </w:t>
      </w:r>
      <w:r>
        <w:rPr>
          <w:rFonts w:ascii="Times New Roman"/>
          <w:b w:val="false"/>
          <w:i w:val="false"/>
          <w:color w:val="000000"/>
          <w:sz w:val="28"/>
        </w:rPr>
        <w:t>2-тармағы</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«2. Aпатқа ұшыраған әуе кемесін іздестіруді тоқтату туралы шешімге осы әуе кемесін иеленуші Қазақстан Республикасының заңдарында белгіленген тәртіппен шағым жасауы мүмкін.».</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
53. «Құқық қорғау қызметі туралы» 2011 жылғы 6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Парламентiнiң Жаршысы, 2011 ж., № 1, 4-құжат; № 19, 145-құжат; 2012 ж., № 3, 26-құжат; № 5, 41-құжат; № 8, 64-құжат; 2013 ж., № 7, 34, 36-құжаттар; № 14, 75-құжат; 2014 ж., № 7, 37-құжат; № 8, 49-құжат; № 14, 84-құжат; № 16, 90-құжат; № 21, 122-құжат; № 23, 143-құжат; 2015 ж., № 20-I, 111-құжат; № 21-III, 135-құжат; № 22-II, 148-құжат; № 22-III, 149-құжат; № 22-V, 154-құжат; 2016 ж., № 7-I, 50-құжат; № 24, 123-құжат; 2017 ж., № 13, 45-құжат; № 14, 50-құжат; № 16, 56-құжат; 2018 ж., № 16, 56-құжат; № 24, 93-құжат; 2019 ж., № 21-22, 91-құжат; № 24-II, 120-құжат):</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
1) 14-баптың </w:t>
      </w:r>
      <w:r>
        <w:rPr>
          <w:rFonts w:ascii="Times New Roman"/>
          <w:b w:val="false"/>
          <w:i w:val="false"/>
          <w:color w:val="000000"/>
          <w:sz w:val="28"/>
        </w:rPr>
        <w:t>7-тармағы</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«7. Қызметкерлердің өздеріне қатысты қабылданған шешімдер мен әрекеттерге (әрекетсіздікке) жоғары тұрған лауазымды адамдарға, сотқа Қазақстан Республикасының заңдарында белгіленген тәртіппен шағым жасауға құқығы бар.»;</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
2) 34-баптың </w:t>
      </w:r>
      <w:r>
        <w:rPr>
          <w:rFonts w:ascii="Times New Roman"/>
          <w:b w:val="false"/>
          <w:i w:val="false"/>
          <w:color w:val="000000"/>
          <w:sz w:val="28"/>
        </w:rPr>
        <w:t>7-тармағы</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«7. Қызметкер сыбайлас жемқорлық құқық бұзушылық жасағаны үшін жауаптылыққа тартылған жағдайларда, ол кадр резервінен алып тасталады. Қызметкер өзін кадр резервінен алып тастау туралы шешіммен келіспеген кезде ол бұл шешімге жоғары тұрған лауазымды адамдарға, сотқа Қазақстан Республикасының заңдарында белгіленген тәртіппен шағым жасауға құқылы.»;</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
3) </w:t>
      </w:r>
      <w:r>
        <w:rPr>
          <w:rFonts w:ascii="Times New Roman"/>
          <w:b w:val="false"/>
          <w:i w:val="false"/>
          <w:color w:val="000000"/>
          <w:sz w:val="28"/>
        </w:rPr>
        <w:t>53-бап</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«53-бап. Aттестаттау комиссиясының шешіміне шағым жасау</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Қызметкер аттестаттау комиссиясының шешіміне бір ай мерзімде құқық қорғау органының басшысына немесе уәкілетті басшыға Қазақстан Республикасының заңдарында белгіленген тәртіппен шағым жасауы мүмкін.»;</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
4) 57-баптың </w:t>
      </w:r>
      <w:r>
        <w:rPr>
          <w:rFonts w:ascii="Times New Roman"/>
          <w:b w:val="false"/>
          <w:i w:val="false"/>
          <w:color w:val="000000"/>
          <w:sz w:val="28"/>
        </w:rPr>
        <w:t>21-тармағы</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«21. Қызметкер өзіне қолданылған тәртіптік жазаға жоғары тұрған органға, сотқа Қазақстан Республикасының заңдарында белгіленген тәртіппен шағым жасауға құқылы.».</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
54. «Медиация туралы» 2011 жылғы 28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2011 ж., № 2, 27-құжат; 2012 ж., № 6, 44-құжат; 2013 ж., № 14, 72-құжат; 2014 ж., № 1, 9-құжат; № 14, 84-құжат; 2015 ж., № 20-VII, 115-құжат; 2019 ж., № 24-II, 120-құжат):</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
1) 1-баптың </w:t>
      </w:r>
      <w:r>
        <w:rPr>
          <w:rFonts w:ascii="Times New Roman"/>
          <w:b w:val="false"/>
          <w:i w:val="false"/>
          <w:color w:val="000000"/>
          <w:sz w:val="28"/>
        </w:rPr>
        <w:t>3-тармағы</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«3. Тараптардың бірі мемлекеттік орган болып табылатын кезде жеке және (немесе) заңды тұлғалар қатысатын дауларға (жанжалдарға) медиация рәсімі Қазақстан Республикасының заңдарында көзделген жағдайларда қолданылады.»;</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
2) 9-баптың 3-тармағының </w:t>
      </w:r>
      <w:r>
        <w:rPr>
          <w:rFonts w:ascii="Times New Roman"/>
          <w:b w:val="false"/>
          <w:i w:val="false"/>
          <w:color w:val="000000"/>
          <w:sz w:val="28"/>
        </w:rPr>
        <w:t>2) тармақшасы</w:t>
      </w:r>
      <w:r>
        <w:rPr>
          <w:rFonts w:ascii="Times New Roman"/>
          <w:b w:val="false"/>
          <w:i w:val="false"/>
          <w:color w:val="000000"/>
          <w:sz w:val="28"/>
        </w:rPr>
        <w:t xml:space="preserve"> «кодексіне» деген сөзден кейін «және Қазақстан Республикасының </w:t>
      </w:r>
      <w:r>
        <w:rPr>
          <w:rFonts w:ascii="Times New Roman"/>
          <w:b w:val="false"/>
          <w:i w:val="false"/>
          <w:color w:val="000000"/>
          <w:sz w:val="28"/>
        </w:rPr>
        <w:t>Әкімшілік рәсімдік-процестік кодексіне</w:t>
      </w:r>
      <w:r>
        <w:rPr>
          <w:rFonts w:ascii="Times New Roman"/>
          <w:b w:val="false"/>
          <w:i w:val="false"/>
          <w:color w:val="000000"/>
          <w:sz w:val="28"/>
        </w:rPr>
        <w:t>» деген сөздермен толықтырылсын;</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
3) 12-баптың </w:t>
      </w:r>
      <w:r>
        <w:rPr>
          <w:rFonts w:ascii="Times New Roman"/>
          <w:b w:val="false"/>
          <w:i w:val="false"/>
          <w:color w:val="000000"/>
          <w:sz w:val="28"/>
        </w:rPr>
        <w:t>1-тармағының</w:t>
      </w:r>
      <w:r>
        <w:rPr>
          <w:rFonts w:ascii="Times New Roman"/>
          <w:b w:val="false"/>
          <w:i w:val="false"/>
          <w:color w:val="000000"/>
          <w:sz w:val="28"/>
        </w:rPr>
        <w:t xml:space="preserve"> екінші бөлігі «Aзаматтық» деген сөзден кейін «, әкімшілік» деген сөзбен толықтырылсын;</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
4) 20-баптың </w:t>
      </w:r>
      <w:r>
        <w:rPr>
          <w:rFonts w:ascii="Times New Roman"/>
          <w:b w:val="false"/>
          <w:i w:val="false"/>
          <w:color w:val="000000"/>
          <w:sz w:val="28"/>
        </w:rPr>
        <w:t>9-тармағының</w:t>
      </w:r>
      <w:r>
        <w:rPr>
          <w:rFonts w:ascii="Times New Roman"/>
          <w:b w:val="false"/>
          <w:i w:val="false"/>
          <w:color w:val="000000"/>
          <w:sz w:val="28"/>
        </w:rPr>
        <w:t xml:space="preserve"> екінші бөлігі «азаматтық» деген сөзден кейін «, әкімшілік» деген сөзбен толықтырылсын;</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
5) 23-баптың </w:t>
      </w:r>
      <w:r>
        <w:rPr>
          <w:rFonts w:ascii="Times New Roman"/>
          <w:b w:val="false"/>
          <w:i w:val="false"/>
          <w:color w:val="000000"/>
          <w:sz w:val="28"/>
        </w:rPr>
        <w:t>4-тармағының</w:t>
      </w:r>
      <w:r>
        <w:rPr>
          <w:rFonts w:ascii="Times New Roman"/>
          <w:b w:val="false"/>
          <w:i w:val="false"/>
          <w:color w:val="000000"/>
          <w:sz w:val="28"/>
        </w:rPr>
        <w:t xml:space="preserve"> бірінші абзацы мынадай редакцияда жазылсын:</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«4. Aзаматтық немесе әкімшілік процесс шеңберінде жүргізілетін медиация тоқтатылған кезде тараптар іс жүргізуінде іс жатқан сотқа дереу:»;</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
6) </w:t>
      </w:r>
      <w:r>
        <w:rPr>
          <w:rFonts w:ascii="Times New Roman"/>
          <w:b w:val="false"/>
          <w:i w:val="false"/>
          <w:color w:val="000000"/>
          <w:sz w:val="28"/>
        </w:rPr>
        <w:t>27-бапта</w:t>
      </w:r>
      <w:r>
        <w:rPr>
          <w:rFonts w:ascii="Times New Roman"/>
          <w:b w:val="false"/>
          <w:i w:val="false"/>
          <w:color w:val="000000"/>
          <w:sz w:val="28"/>
        </w:rPr>
        <w:t>:</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«4. Іс сотта қаралғанға дейін жасалған дауды (дау-шарды) реттеу туралы келісім тараптардың құқықтары мен мiндеттерiн белгілеуге, өзгертуге немесе тоқтатуға бағытталған мәмілені білдіреді. Мұндай келісім орындалмаған немесе тиiсiнше орындалмаған жағдайда, келісімді бұзған медиация тарапы Қазақстан Республикасының заңдарында белгіленген тәртіппен жауаптылықта болады.»;</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5-тармақтың</w:t>
      </w:r>
      <w:r>
        <w:rPr>
          <w:rFonts w:ascii="Times New Roman"/>
          <w:b w:val="false"/>
          <w:i w:val="false"/>
          <w:color w:val="000000"/>
          <w:sz w:val="28"/>
        </w:rPr>
        <w:t xml:space="preserve"> бірінші бөлігі мынадай редакцияда жазылсын:</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«5. Aзаматтық немесе әкімшілік процесс барысында медиацияны жүргізу кезінде тараптар қол жеткізген дауды (дау-шарды) реттеу туралы келісім дереу іс жүргізуінде іс жатқан судьяға жіберіледі. Дауды (дау-шарды) реттеу туралы келісімді сот Қазақстан Республикасының Aзаматтық процестік кодексінде және Қазақстан Республикасының Әкімшілік рәсімдік-процестік кодексінде белгіленген тәртіппен бекітеді.».</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
55. «Діни қызмет және діни бірлестіктер туралы» 2011 жылғы 11 қазандағы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2011 ж., № 17, 135-құжат; 2012 ж., № 21-22, 124-құжат; 2013 ж., № 9, 51-құжат; № 21-22, 115-құжат; 2014 ж., № 19-I, 19-II, 96-құжат; 2015 ж., № 22-І, 140-құжат; 2016 ж., № 23, 118-құжат; 2020 жылғы 14 мамырда «Егемен Қазақстан» және «Казахстанская правда» газеттерінде жарияланған «Қазақстан Республикасының кейбір заңнамалық актілеріне қылмыстық жолмен алынған кірістерді заңдастыруға (жылыстатуға) және терроризмді қаржыландыруға қарсы іс-қимыл мәселелері бойынша өзгерістер мен толықтырулар енгізу туралы» 2020 жылғы 13 мамырдағы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
17-баптың </w:t>
      </w:r>
      <w:r>
        <w:rPr>
          <w:rFonts w:ascii="Times New Roman"/>
          <w:b w:val="false"/>
          <w:i w:val="false"/>
          <w:color w:val="000000"/>
          <w:sz w:val="28"/>
        </w:rPr>
        <w:t>2-тармағы</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«2. Тіркеуден бас тартуға Қазақстан Республикасының заңдарында белгіленген тәртіппен шағым жасалуы мүмкін.».</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
56. «Қазақстан Республикасының арнаулы мемлекеттік органдары туралы» 2012 жылғы 13 ақпандағы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2012 ж., № 4, 31-құжат; 2013 ж., № 2, 10-құжат; № 14, 72-құжат; 2014 ж., № 7, 37-құжат; № 8, 49-құжат; № 14, 84-құжат; № 16, 90-құжат; № 19-І, 19-ІІ, 96-құжат; 2015 ж., № 1, 2-құжат; № 15, 78-құжат; № 21-ІІІ, 135-құжат; № 22-ІІ, 148-құжат; № 22-ІІІ, 149-құжат; № 22-V, 154-құжат; 2016 ж., № 7-І, 49-құжат; № 24, 126-құжат; 2017 ж., № 11, 29-құжат; № 13, 45-құжат; № 14, 50-құжат; № 16, 56-құжат; № 21, 98-құжат; 2018 ж., № 14, 42-құжат; 2019 ж., № 24-I, 119-құжат):</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
1) 15-баптың </w:t>
      </w:r>
      <w:r>
        <w:rPr>
          <w:rFonts w:ascii="Times New Roman"/>
          <w:b w:val="false"/>
          <w:i w:val="false"/>
          <w:color w:val="000000"/>
          <w:sz w:val="28"/>
        </w:rPr>
        <w:t>6-тармағы</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«6. Қызметкерлердің өздерiне қатысты қабылданған шешiмдер мен әрекеттерге (әрекетсіздікке) жоғары тұрған лауазымды адамдарға, сотқа Қазақстан Республикасының заңдарында белгіленген тәртіппен шағым жасауға құқығы бар.»;</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
2) 21-баптың </w:t>
      </w:r>
      <w:r>
        <w:rPr>
          <w:rFonts w:ascii="Times New Roman"/>
          <w:b w:val="false"/>
          <w:i w:val="false"/>
          <w:color w:val="000000"/>
          <w:sz w:val="28"/>
        </w:rPr>
        <w:t>3-тармағы</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«3. Қызметкерлердiң ңрекеттеріне (ерекетсiздігіне) жоғары тұрған лауазымды адамдарға, сотқа Қазақстан Республикасының заңдарында белгiленген ттртiппен шағым жасалуы мүмкiн.»;</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
3) 51-баптың </w:t>
      </w:r>
      <w:r>
        <w:rPr>
          <w:rFonts w:ascii="Times New Roman"/>
          <w:b w:val="false"/>
          <w:i w:val="false"/>
          <w:color w:val="000000"/>
          <w:sz w:val="28"/>
        </w:rPr>
        <w:t>5-1-тармағы</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«5-1. Aрнаулы мемлекеттік органдардың қызметінен шығарылған адамдардың қызметтен шығару туралы шешімге жоғары тұрған лауазымды адамдарға, сотқа Қазақстан Республикасының заңдарында белгіленген тәртіппен шағым жасауға құқығы бар.»;</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
4) 54-баптың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«1. Қызметтен шығарылған адамдардың қызметтен шығару туралы бұйрыққа жоғары тұрған лауазымды адамдарға, сотқа Қазақстан Республикасының заңдарында белгіленген тәртіппен шағым жасауға құқығы бар.»;</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
5) </w:t>
      </w:r>
      <w:r>
        <w:rPr>
          <w:rFonts w:ascii="Times New Roman"/>
          <w:b w:val="false"/>
          <w:i w:val="false"/>
          <w:color w:val="000000"/>
          <w:sz w:val="28"/>
        </w:rPr>
        <w:t>71-бапта</w:t>
      </w:r>
      <w:r>
        <w:rPr>
          <w:rFonts w:ascii="Times New Roman"/>
          <w:b w:val="false"/>
          <w:i w:val="false"/>
          <w:color w:val="000000"/>
          <w:sz w:val="28"/>
        </w:rPr>
        <w:t>:</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«2. Қызметкер тәртіптік жауаптылыққа тарту туралы бұйрықпен келіспеген жағдайда, ол осы бұйрыққа арнаулы мемлекеттік органның жоғары тұрған бөлімшесіне, сотқа Қазақстан Республикасының заңдарында белгіленген тәртіппен жазбаша нысанда шағым жасауға құқылы.»;</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
57. «Әскери қызмет және әскери қызметшілердің мәртебесі туралы» 2012 жылғы 16 ақпандағы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2012 ж., № 5, 40-құжат; 2013 ж., № 1, 3-құжат; № 2, 10-құжат; № 3, 15-құжат; № 14, 72-құжат; № 16, 83-құжат; 2014 ж., № 7, 37-құжат; № 8, 49-құжат; № 16, 90-құжат; № 19-I, 19-II, 96-құжат; 2015 ж., № 11, 56-құжат; № 15, 78-құжат; № 19-I, 100-құжат; № 21-III, 135-құжат; № 23-II, 170-құжат; 2017 ж., № 11, 29-құжат; № 13, 45-құжат; № 16, 56-құжат; № 21, 98-құжат; 2018 ж., № 14, 42-құжат; № 15, 47-құжат; 2019 ж., № 24-II, 120, 122-құжаттар; 2020 жылғы 5 мамырда «Егемен Қазақстан» және «Казахстанская правда» газеттерінде жарияланған «Қазақстан Республикасының кейбір заңнамалық актілеріне еңбек мәселелері бойынша өзгерістер мен толықтырулар енгізу туралы» 2020 жылғы 4 мамырдағы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2020 жылғы 7 мамырда «Егемен Қазақстан» және «Казахстанская правда» газеттерінде жарияланған «Қазақстан Республикасының кейбір заңнамалық актілеріне әлеуметтік қамсыздандыру мәселелері бойынша өзгерістер мен толықтырулар енгізу туралы» 2020 жылғы 6 мамырдағы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2020 жылғы 11 маусымда «Егемен Қазақстан» және «Казахстанская правда» газеттерінде жарияланған «Қазақстан Республикасының кейбір заңнамалық актілеріне соғыс жағдайы мәселелері бойынша өзгерістер мен толықтырулар енгізу туралы» 2020 жылғы 10 маусымдағы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
1) 6-баптың 1-тармағы екінші бөлігінің </w:t>
      </w:r>
      <w:r>
        <w:rPr>
          <w:rFonts w:ascii="Times New Roman"/>
          <w:b w:val="false"/>
          <w:i w:val="false"/>
          <w:color w:val="000000"/>
          <w:sz w:val="28"/>
        </w:rPr>
        <w:t>3-1) тармақшасы</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«3-1) өздерiне қатысты қабылданған шешiмдер мен әрекеттерге (әрекетсіздікке) жоғары тұрған лауазымды адамдарға, сондай-ақ сотқа Қазақстан Республикасының заңдарында белгіленген тәртіппен шағым жасауға;»;</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
2) 26-баптың </w:t>
      </w:r>
      <w:r>
        <w:rPr>
          <w:rFonts w:ascii="Times New Roman"/>
          <w:b w:val="false"/>
          <w:i w:val="false"/>
          <w:color w:val="000000"/>
          <w:sz w:val="28"/>
        </w:rPr>
        <w:t>8-тармағы</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«8. «скери қызметтен шығарылған адамдар қызметтен шығару туралы шешімге жоғары тұрған қолбасшылыққа, сондай-ақ сотқа Қазақстан Республикасының заңдарында белгіленген тәртіппен шағым жасауға құқылы.»;</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
3) 28-баптың </w:t>
      </w:r>
      <w:r>
        <w:rPr>
          <w:rFonts w:ascii="Times New Roman"/>
          <w:b w:val="false"/>
          <w:i w:val="false"/>
          <w:color w:val="000000"/>
          <w:sz w:val="28"/>
        </w:rPr>
        <w:t>3-тармағы</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«3. Медициналық куәландыру нәтижелерi бойынша аудандық (облыстық маңызы бар қалалардың) әскерге шақыру комиссиясы әскерге шақырылушыға қатысты мынадай шешімдердің бірін қабылдайды:</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1) әскери қызметке шақыруға жатады;</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2) әскери қызметке шақыру кейінге қалдырылсын;</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3) әскери қызметке шақырудан босатылсын;</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4) әскери міндеттi атқарудан босатылсын.</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Әскерге шақыру комиссиясының шешiмi бір күн ішінде әскери қызметке шақырылуға жататын азаматқа хабарланады, шешімнің көшiрмесi оның қалауы бойынша қолына берiледi.</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Aзамат әскерге шақыру комиссиясының шешіміне Қазақстан Республикасының заңдарында белгіленген тәртіппен шағым жасауы мүмкін.»;</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
4) </w:t>
      </w:r>
      <w:r>
        <w:rPr>
          <w:rFonts w:ascii="Times New Roman"/>
          <w:b w:val="false"/>
          <w:i w:val="false"/>
          <w:color w:val="000000"/>
          <w:sz w:val="28"/>
        </w:rPr>
        <w:t>54-бап</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«54-бап. Әскери қызметшiлердiң қылмыстар, теріс қылықтар және өзге де құқық бұзушылықтар үшiн жауаптылығы</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Әскери қызметшілер қылмыстар, теріс қылықтар және өзге де құқық бұзушылықтар үшін Қазақстан Республикасының заңдарына сәйкес қылмыстық, әкімшілік, азаматтық-құқықтық және тәртіптік жауаптылықта болады.</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Әскери қызметшілердің әрекеттеріне (әрекетсіздігіне) жоғары тұрған лауазымды адамдарға, сотқа Қазақстан Республикасының заңдарында белгіленген тәртіппен шағым жасалуы мүмкін.».</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
58. «Микроқаржылық қызмет туралы» 2012 жылғы 26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2012 ж., № 20, 120-құжат; 2014 ж., № 4-5, 24-құжат; № 10, 52-құжат; № 11, 61-құжат; № 19-I, 19-II, 96-құжат; № 22, 131-құжат; № 23, 143-құжат; 2015 ж., № 22-VI, 159-құжат; 2016 ж., № 6, 45-құжат; № 24, 126-құжат; 2017 ж., № 9, 21-құжат; № 22-III, 109-құжат; 2018 ж., № 10, 32-құжат; № 14, 44-құжат; 2019 ж., № 2, 6-құжат; № 7, 37-құжат; № 15-16, 67-құжат; № 24-I, 119-құжат; 2020 жылғы 14 мамырда «Егемен Қазақстан» және «Казахстанская правда» газеттерінде жарияланған «Қазақстан Республикасының кейбір заңнамалық актілеріне қылмыстық жолмен алынған кірістерді заңдастыруға (жылыстатуға) және терроризмді қаржыландыруға қарсы іс-қимыл мәселелері бойынша өзгерістер мен толықтырулар енгізу туралы» 2020 жылғы 13 мамырдағы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28-бапта</w:t>
      </w:r>
      <w:r>
        <w:rPr>
          <w:rFonts w:ascii="Times New Roman"/>
          <w:b w:val="false"/>
          <w:i w:val="false"/>
          <w:color w:val="000000"/>
          <w:sz w:val="28"/>
        </w:rPr>
        <w:t>:</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2-тармақтың</w:t>
      </w:r>
      <w:r>
        <w:rPr>
          <w:rFonts w:ascii="Times New Roman"/>
          <w:b w:val="false"/>
          <w:i w:val="false"/>
          <w:color w:val="000000"/>
          <w:sz w:val="28"/>
        </w:rPr>
        <w:t xml:space="preserve"> төртінші бөлігі мынадай редакцияда жазылсын:</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«Уәкiлеттi органның жазбаша нұсқамасына шағым жасау Қазақстан Республикасының заңдарында белгіленген тәртіппен жүзеге асырылады. Уәкiлеттi органның жазбаша нұсқамасына шағым жасау оның орындалуын тоқтата тұрмайды.»;</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«5. Уәкiлеттi органның микроқаржы ұйымына осы бапта көзделген ықпал ету шараларын қолдану туралы шешіміне Қазақстан Республикасының заңдарында белгіленген тәртіппен шағым жасалуы мүмкін.».</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
59. «Қазақстан Республикасында зейнетақымен қамсыздандыру туралы» 2013 жылғы 21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2013 ж., № 10-11, 55-құжат; № 21-22, 115-құжат; 2014 ж., № 1, 1-құжат; № 6, 28-құжат; № 8, 49-құжат; № 11, 61-құжат; № 19-I, 19-II, 96-құжат; № 21, 122-құжат; № 22, 131-құжат; № 23, 143-құжат; 2015 ж., № 6, 27-құжат; № 8, 45-құжат; № 10, 50-құжат; № 15, 78-құжат; № 20-IV, 113-құжат; № 22-II, 145-құжат; № 22-VI, 159-құжат; № 23-II, 170-құжат; 2016 ж., № 7-І, 49-құжат; № 8-І, 65-құжат; 2017 ж., № 12, 36-құжат; № 22-III, 109-құжат; 2018 ж., № 10, 32-құжат; № 13, 41-құжат; № 14, 42, 44-құжаттар; № 22, 83-құжат; 2019 ж., № 2, 6-құжат; № 15-16, 67-құжат; № 21-22, 90-құжат; № 23, 106-құжат; 2020 жылғы 7 мамырда «Егемен Қазақстан» және «Казахстанская правда» газеттерінде жарияланған «Қазақстан Республикасының кейбір заңнамалық актілеріне әлеуметтік қамсыздандыру мәселелері бойынша өзгерістер мен толықтырулар енгізу туралы» 2020 жылғы 6 мамырдағы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
1) </w:t>
      </w:r>
      <w:r>
        <w:rPr>
          <w:rFonts w:ascii="Times New Roman"/>
          <w:b w:val="false"/>
          <w:i w:val="false"/>
          <w:color w:val="000000"/>
          <w:sz w:val="28"/>
        </w:rPr>
        <w:t>18-баптың</w:t>
      </w:r>
      <w:r>
        <w:rPr>
          <w:rFonts w:ascii="Times New Roman"/>
          <w:b w:val="false"/>
          <w:i w:val="false"/>
          <w:color w:val="000000"/>
          <w:sz w:val="28"/>
        </w:rPr>
        <w:t xml:space="preserve"> 4-тармағы мынадай редакцияда жазылсын:</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«4. Мемлекеттік базалық зейнетақы төлемін және жасына байланысты зейнетақы төлемдерін тағайындайтын органның шешіміне Қазақстан Республикасының заңдарында белгіленген тәртіппен шағым жасалуы мүмкін.»;</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
2) 39-баптың 1-тармағының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«2) Қазақстан Республикасының заңдарында белгіленген тәртіппен бірыңғай жинақтаушы зейнетақы қорының шешімдеріне, әрекеттеріне (әрекетсіздігіне) шағым жасауға;»;</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
3) </w:t>
      </w:r>
      <w:r>
        <w:rPr>
          <w:rFonts w:ascii="Times New Roman"/>
          <w:b w:val="false"/>
          <w:i w:val="false"/>
          <w:color w:val="000000"/>
          <w:sz w:val="28"/>
        </w:rPr>
        <w:t>58-бапта</w:t>
      </w:r>
      <w:r>
        <w:rPr>
          <w:rFonts w:ascii="Times New Roman"/>
          <w:b w:val="false"/>
          <w:i w:val="false"/>
          <w:color w:val="000000"/>
          <w:sz w:val="28"/>
        </w:rPr>
        <w:t>:</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2-тармақтың</w:t>
      </w:r>
      <w:r>
        <w:rPr>
          <w:rFonts w:ascii="Times New Roman"/>
          <w:b w:val="false"/>
          <w:i w:val="false"/>
          <w:color w:val="000000"/>
          <w:sz w:val="28"/>
        </w:rPr>
        <w:t xml:space="preserve"> үшінші бөлігі мынадай редакцияда жазылсын:</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«Уәкілетті органның жазбаша нұсқамасына шағым жасау Қазақстан Республикасының заңдарында белгіленген тәртіппен жүзеге асырылады. Уәкілетті органның жазбаша нұсқамасына шағым жасау оның орындалуын тоқтата тұрмайды.»;</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13-тармақ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«13. Өзіне қатысты уәкілетті орган шектеулі ықпал ету шараларын немесе санкциялар қолданған ерікті жинақтаушы зейнетақы қоры не тұлға оларға Қазақстан Республикасының заңдарында белгіленген тәртіппен шағым жасауға құқылы. Уәкілетті органның көрсетілген шешімдеріне шағым жасау олардың орындалуын тоқтата тұрмайды.».</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
60. «Aзаматтық қорғау туралы» 2014 жылғы 11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2014 ж., № 7, 36-құжат; № 19-I, 19-II, 96-құжат; № 21, 122-құжат; № 23, 143-құжат; 2015 ж., № 1, 2-құжат; № 15, 78-құжат; № 19-ІІ, 103, 104-құжаттар; № 20-І, 111-құжат; № 20-ІV, 113-құжат; № 23-І, 169-құжат; 2016 ж., № 6, 45-құжат; № 7-ІІ, 53, 56-құжаттар; 2017 ж., № 11, 29-құжат; № 23-V, 113-құжат; 2018 ж., № 10, 32-құжат; № 19, 62-құжат; № 23, 91-құжат; № 24, 93, 94-құжаттар; 2019 ж., № 5-6, 27-құжат; № 21-22, 90-құжат; № 23, 103-құжат; 2020 жылғы 26 мамырда «Егемен Қазақстан» және «Казахстанская правда» газеттерінде жарияланған «Қазақстан Республикасының кейбір заңнамалық актілеріне жұмылдыру дайындығы мен жұмылдыру мәселелері бойынша өзгерістер мен толықтырулар енгізу туралы» 2020 жылғы 25 мамырдағы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106-бап</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«106-бап. Aзаматтық қорғау саласындағы дауларды шешу</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Aзаматтық қорғау саласындағы даулар Қазақстан Республикасының заңдарында белгіленген тәртіппен шешіледі.».</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
61. «Кәсiптiк одақтар туралы» 2014 жылғы 27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2014 ж., № 11, 66-құжат; 2015 ж., № 22-V, 152-құжат; 2016 ж., № 7-I, 49-құжат; № 7-II, 55-құжат; 2017 ж., № 15, 55-құжат; 2020 жылғы 5 мамырда «Егемен Қазақстан» және «Казахстанская правда» газеттерінде жарияланған «Қазақстан Республикасының кейбір заңнамалық актілеріне еңбек мәселелері бойынша өзгерістер мен толықтырулар енгізу туралы» 2020 жылғы 4 мамырдағы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2020 жылғы 26 мамырда «Егемен Қазақстан» және «Казахстанская правда» газеттерінде жарияланған «Қазақстан Республикасының кейбір заңнамалық актілеріне Қазақстан Республикасында бейбіт жиналыстарды ұйымдастыру және өткізу тәртібі мәселелері бойынша өзгерістер мен толықтыру енгізу туралы» 2020 жылғы 25 мамырдағы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
16-баптың </w:t>
      </w:r>
      <w:r>
        <w:rPr>
          <w:rFonts w:ascii="Times New Roman"/>
          <w:b w:val="false"/>
          <w:i w:val="false"/>
          <w:color w:val="000000"/>
          <w:sz w:val="28"/>
        </w:rPr>
        <w:t>1-тармағының</w:t>
      </w:r>
      <w:r>
        <w:rPr>
          <w:rFonts w:ascii="Times New Roman"/>
          <w:b w:val="false"/>
          <w:i w:val="false"/>
          <w:color w:val="000000"/>
          <w:sz w:val="28"/>
        </w:rPr>
        <w:t xml:space="preserve"> 4) тармақшасы мынадай редакцияда жазылсын:</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
«4) мемлекеттiк органдардың кәсiподақ мүшелерiнiң құқықтары мен заңды мүдделерiне нұқсан келтіретін актiлерiне Қазақстан Республикасының заңдарында белгіленген тәртіппен шағым жасауға;». </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
62. «Өзін-өзі реттеу туралы» 2015 жылғы 12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2015 ж., № 21-І, 127-құжат; 2018 ж., № 10, 32-құжат; № 19, 62-құжат):</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
18-баптың бірінші бөлігінің </w:t>
      </w:r>
      <w:r>
        <w:rPr>
          <w:rFonts w:ascii="Times New Roman"/>
          <w:b w:val="false"/>
          <w:i w:val="false"/>
          <w:color w:val="000000"/>
          <w:sz w:val="28"/>
        </w:rPr>
        <w:t>3) тармақшасы</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«3) Қазақстан Республикасының заңдарында белгіленген тәртіппен мемлекеттік органдардың, жергілікті өзін-өзі басқару органдарының, қоғамдық бірлестіктердің, ұйымдардың, лауазымды адамдардың, мемлекеттік қызметшілердің шешімдеріне, әрекеттеріне (әрекетсіздігіне) шағым жасауға;».</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
63. «Мемлекеттік аудит және қаржылық бақылау туралы» 2015 жылғы 12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2015 ж., № 21-II, 129-құжат; 2018 ж., № 2, 5-құжат; № 22, 82-құжат; 2019 ж., № 15-16, 67-құжат; № 21-22, 91-құжат):</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
19-баптың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«1. Мемлекеттік аудит және қаржылық бақылау органдары, ішкі аудит қызметтерінің құжаттарын қоспағанда, басқа мемлекеттік аудит және қаржылық бақылау органдары жүргізген мемлекеттік аудит нәтижелерін, егер оларды сот Қазақстан Республикасының әкімшілік сот ісін жүргізу туралы заңнамасына сәйкес заңсыз деп танымаса, осы баптың 2, 3, 4 және 5-тармақтарына сәйкес таниды.».</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
64. «Aқпаратқа қол жеткізу туралы» 2015 жылғы 16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Парламентiнiң Жаршысы, 2015 ж., № 22-І, 138-құжат; 2016 ж., № 7-I, 50-құжат; № 24, 124-құжат; 2019 ж., № 21-22, 90-құжат):</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
1) 3-баптың </w:t>
      </w:r>
      <w:r>
        <w:rPr>
          <w:rFonts w:ascii="Times New Roman"/>
          <w:b w:val="false"/>
          <w:i w:val="false"/>
          <w:color w:val="000000"/>
          <w:sz w:val="28"/>
        </w:rPr>
        <w:t>2-тармағы</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«2. Осы Заңның күші қарау тәртібі Қазақстан Республикасының әкімшілік құқық бұзушылық, әкімшілік сот ісін жүргізу туралы заңнамасында, сондай-ақ Қазақстан Республикасының қылмыстық-процестік, азаматтық процестік заңнамасында белгіленген жеке және заңды тұлғалардың өтініштеріне қолданылмайды.»;</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
2) </w:t>
      </w:r>
      <w:r>
        <w:rPr>
          <w:rFonts w:ascii="Times New Roman"/>
          <w:b w:val="false"/>
          <w:i w:val="false"/>
          <w:color w:val="000000"/>
          <w:sz w:val="28"/>
        </w:rPr>
        <w:t>18-бап</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«18-бап. Aқпаратқа қол жеткізу құқығының заңсыз шектелуіне шағым жасау</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1. Aқпаратқа қол жеткізу құқығының заңсыз шектелуіне Қазақстан Республикасының заңдарында белгіленген тәртіппен шағым жасалуы мүмкін.</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
2. Лауазымды адамдардың әрекеттеріне (әрекетсіздігіне), сондай-ақ мемлекеттік органдардың шешімдеріне шағым азаматқа тиісті лауазымды адамның немесе органның әрекет жасағаны немесе шешім қабылдағаны туралы белгілі болған кезден бастап үш айдан кешіктірілмей беріледі.». </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
65. «Қазақстан Республикасының мемлекеттік қызметі туралы» 2015 жылғы 23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2015 ж., № 22-V, 153-құжат; 2016 ж., № 7-І, 50-құжат; № 22, 116-құжат; № 24, 123-құжат; 2017 ж., № 14, 51-құжат; № 16, 56-құжат; 2018 ж., № 12, 39-құжат; 2019 ж., № 3-4, 16-құжат; № 7, 37-құжат; № 8, 45-құжат; № 15-16, 67-құжат; № 21-22, 91-құжат; № 24-І, 119-құжат):</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
1) 27-баптың </w:t>
      </w:r>
      <w:r>
        <w:rPr>
          <w:rFonts w:ascii="Times New Roman"/>
          <w:b w:val="false"/>
          <w:i w:val="false"/>
          <w:color w:val="000000"/>
          <w:sz w:val="28"/>
        </w:rPr>
        <w:t>6-тармағы</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«6. Конкурстық комиссияның шешiмiне Қазақстан Республикасының заңдарында белгіленген тәртіппен шағым жасалуы мүмкін.»;</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
2) 43-баптың </w:t>
      </w:r>
      <w:r>
        <w:rPr>
          <w:rFonts w:ascii="Times New Roman"/>
          <w:b w:val="false"/>
          <w:i w:val="false"/>
          <w:color w:val="000000"/>
          <w:sz w:val="28"/>
        </w:rPr>
        <w:t>3-тармағы</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«3. Мемлекеттік қызметшілердің өздеріне қатысты мемлекеттік орган қабылдаған шешімдер мен әрекеттерге (әрекетсіздікке) Қазақстан Республикасының заңдарында белгіленген тәртіппен шағым жасауға құқығы бар.»;</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
3) 45-баптың </w:t>
      </w:r>
      <w:r>
        <w:rPr>
          <w:rFonts w:ascii="Times New Roman"/>
          <w:b w:val="false"/>
          <w:i w:val="false"/>
          <w:color w:val="000000"/>
          <w:sz w:val="28"/>
        </w:rPr>
        <w:t>3-тармағының</w:t>
      </w:r>
      <w:r>
        <w:rPr>
          <w:rFonts w:ascii="Times New Roman"/>
          <w:b w:val="false"/>
          <w:i w:val="false"/>
          <w:color w:val="000000"/>
          <w:sz w:val="28"/>
        </w:rPr>
        <w:t xml:space="preserve"> 5) тармақшасы мынадай редакцияда жазылсын:</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«5) мемлекеттік қызметшінің тәртіптік теріс қылық жасағаны туралы мемлекеттік органдардың актілеріне оның Қазақстан Республикасының заңдарында белгіленген тәртіппен шағым жасауы кезеңінде қолдануға болмайды.»;</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
4) 46-баптың </w:t>
      </w:r>
      <w:r>
        <w:rPr>
          <w:rFonts w:ascii="Times New Roman"/>
          <w:b w:val="false"/>
          <w:i w:val="false"/>
          <w:color w:val="000000"/>
          <w:sz w:val="28"/>
        </w:rPr>
        <w:t>2-тармағы</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«2. Жауаптылыққа тартылатын мемлекеттiк қызметшiлер мемлекеттiк органның немесе лауазымды адамның әрекеттерiне (әрекетсіздігіне) және шешiмдерiне Қазақстан Республикасының заңдарында белгіленген тәртіппен шағым жасауы мүмкін.»;</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
5) 61-баптың </w:t>
      </w:r>
      <w:r>
        <w:rPr>
          <w:rFonts w:ascii="Times New Roman"/>
          <w:b w:val="false"/>
          <w:i w:val="false"/>
          <w:color w:val="000000"/>
          <w:sz w:val="28"/>
        </w:rPr>
        <w:t>5-тармағы</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«5. Қызметтен шығарумен келіспеген жағдайда, мемлекеттiк әкiмшiлiк қызметшiнiң қызметтен шығару туралы шешімге жоғары тұрған басшылық алдында, уәкілетті органға немесе оның аумақтық бөлімшелеріне, сотқа Қазақстан Республикасының заңдарында белгіленген тәртіппен шағым жасауға құқығы бар.»;</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
6) 63-баптың </w:t>
      </w:r>
      <w:r>
        <w:rPr>
          <w:rFonts w:ascii="Times New Roman"/>
          <w:b w:val="false"/>
          <w:i w:val="false"/>
          <w:color w:val="000000"/>
          <w:sz w:val="28"/>
        </w:rPr>
        <w:t>8-тармағы</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«8. Мемлекеттік қызметші аттестаттау комиссиясының шешіміне мемлекеттік органның басшысына, уәкілетті органға немесе оның аумақтық бөлімшелеріне, сотқа Қазақстан Республикасының заңдарында белгіленген тәртіппен шағым жасауы мүмкін.».</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
66. «Құқықтық актілер туралы» 2016 жылғы 6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2016 ж., № 7-I, 46-құжат; 2017 ж., № 14, 51-құжат; № 16, 56-құжат; 2018 ж., № 10, 32-құжат; № 14, 44-құжат; № 16, 53, 55-құжаттар; № 19, 62-құжат; 2019 ж., № 2, 6-құжат; № 15-16, 67-құжат; № 21-22, 90, 91-құжаттар; 2020 жылғы 19 мамырда «Егемен Қазақстан» және «Казахстанская правда» газеттерінде жарияланған «Қазақстан Республикасының кейбір заңнамалық актілеріне төтенше жағдай мәселелері бойынша өзгерістер мен толықтырулар енгізу туралы» 2020 жылғы 16 мамырдағы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
1) 1-баптың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және </w:t>
      </w:r>
      <w:r>
        <w:rPr>
          <w:rFonts w:ascii="Times New Roman"/>
          <w:b w:val="false"/>
          <w:i w:val="false"/>
          <w:color w:val="000000"/>
          <w:sz w:val="28"/>
        </w:rPr>
        <w:t>24) тармақшалары</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«3) жеке қолданылатын құқықтық акт - уәкілетті органның өкілеттігін іске асыратын, құқық нормаларын қамтымайтын әрі жеке және заңды тұлғалардың құқықтары мен міндеттерін іске асыруға байланысты емес оның жазбаша ресми құжаты;»;</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«19) құқықтық акт - құқық нормасын қамтитын, республикалық референдумда қабылданған немесе уәкілетті орган қабылдаған, белгіленген нысандағы жазбаша ресми құжат не жеке билік ететін құқықтық нұсқаманы қамтитын, заңда белгіленген нысандағы шешім;»;</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«24) нормативтік емес құқықтық акт - құқық нормасын қамтымайтын, белгіленген жазбаша немесе өзге де нысанда өз құзыреті шегінде қабылдаған, жеке айқындалған тұлғалардың Қазақстан Республикасының заңнамасында белгіленген құқықтары мен міндеттерін іске асыратын не нормативтік құқықтық актіде қамтылған нормаларға түсіндірме беретін уәкілетті органның шешімі, сондай-ақ жеке қолданылатын құқықтық акт немесе мемлекеттік жоспарлау жүйесі саласындағы құқықтық акт;»;</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
2) 2-баптың </w:t>
      </w:r>
      <w:r>
        <w:rPr>
          <w:rFonts w:ascii="Times New Roman"/>
          <w:b w:val="false"/>
          <w:i w:val="false"/>
          <w:color w:val="000000"/>
          <w:sz w:val="28"/>
        </w:rPr>
        <w:t>2-тармағының</w:t>
      </w:r>
      <w:r>
        <w:rPr>
          <w:rFonts w:ascii="Times New Roman"/>
          <w:b w:val="false"/>
          <w:i w:val="false"/>
          <w:color w:val="000000"/>
          <w:sz w:val="28"/>
        </w:rPr>
        <w:t xml:space="preserve"> 4) тармақшасы «туралы заңнамасында» деген сөздерден кейін «, Қазақстан Республикасының әкімшілік сот ісін жүргізу туралы заңнамасында» деген сөздермен толықтырылсын;</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
3) </w:t>
      </w:r>
      <w:r>
        <w:rPr>
          <w:rFonts w:ascii="Times New Roman"/>
          <w:b w:val="false"/>
          <w:i w:val="false"/>
          <w:color w:val="000000"/>
          <w:sz w:val="28"/>
        </w:rPr>
        <w:t>8-баптың</w:t>
      </w:r>
      <w:r>
        <w:rPr>
          <w:rFonts w:ascii="Times New Roman"/>
          <w:b w:val="false"/>
          <w:i w:val="false"/>
          <w:color w:val="000000"/>
          <w:sz w:val="28"/>
        </w:rPr>
        <w:t xml:space="preserve"> 18) тармақшасындағы «саласындағы біртектес аса маңызды қоғамдық қатынастарды реттеу мақсатында қабылданады.» деген сөздер «саласындағы;» деген сөзбен ауыстырылып, мынадай мазмұндағы 19) тармақшамен толықтырылсын:</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«19) әкімшілік рәсімдерді және әкімшілік сот ісін жүргізуді жүзеге асыруға байланысты біртектес аса маңызды қоғамдық қатынастарды реттеу мақсатында қабылданады.»;</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
4) </w:t>
      </w:r>
      <w:r>
        <w:rPr>
          <w:rFonts w:ascii="Times New Roman"/>
          <w:b w:val="false"/>
          <w:i w:val="false"/>
          <w:color w:val="000000"/>
          <w:sz w:val="28"/>
        </w:rPr>
        <w:t>55-бап</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«55-бап. Нормативтік емес құқықтық актілердің түрлері</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1. Нормативтік емес құқықтық актілерге:</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1) нормативтік құқықтық актілерге ресми түсіндірме беру актілері;</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2) әкімшілік актілер;</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3) жеке қолданылатын құқықтық актілер;</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4) мемлекеттік жоспарлау жүйесі саласындағы құқықтық актілер жатады.</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2. Әкімшілік актілерді қабылдау тәртібі Қазақстан Республикасының Әкімшілік рәсімдік-процестік кодексінде, сондай-ақ Қазақстан Республикасының өзге де нормативтік құқықтық актілерінде белгіленеді.</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3. Мемлекеттік жоспарлау жүйесі саласындағы құқықтық актілердің түрлері және оларды әзірлеу тәртібі заңдарда, Қазақстан Республикасы Үкіметінің және уәкілетті органдардың актілерінде белгіленеді.»;</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
5) 58-баптың </w:t>
      </w:r>
      <w:r>
        <w:rPr>
          <w:rFonts w:ascii="Times New Roman"/>
          <w:b w:val="false"/>
          <w:i w:val="false"/>
          <w:color w:val="000000"/>
          <w:sz w:val="28"/>
        </w:rPr>
        <w:t>4-тармағы</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«4. Нормативтiк құқықтық актiлерде қамтылатын нормаларға ресми түсіндірме беру уәкілетті органдардың не жеке және заңды тұлғалардың бастамасы бойынша Қазақстан Республикасының Әкімшілік рәсімдік-процестік кодексінде белгіленген тәртіппен жүзеге асырылады.»;</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
6) </w:t>
      </w:r>
      <w:r>
        <w:rPr>
          <w:rFonts w:ascii="Times New Roman"/>
          <w:b w:val="false"/>
          <w:i w:val="false"/>
          <w:color w:val="000000"/>
          <w:sz w:val="28"/>
        </w:rPr>
        <w:t>63-бап</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
7) 64-баптың </w:t>
      </w:r>
      <w:r>
        <w:rPr>
          <w:rFonts w:ascii="Times New Roman"/>
          <w:b w:val="false"/>
          <w:i w:val="false"/>
          <w:color w:val="000000"/>
          <w:sz w:val="28"/>
        </w:rPr>
        <w:t>1-тармағының</w:t>
      </w:r>
      <w:r>
        <w:rPr>
          <w:rFonts w:ascii="Times New Roman"/>
          <w:b w:val="false"/>
          <w:i w:val="false"/>
          <w:color w:val="000000"/>
          <w:sz w:val="28"/>
        </w:rPr>
        <w:t xml:space="preserve"> 2) тармақшасы мынадай редакцияда жазылсын:</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«2) оның құрылымы реттеу нысанасының толық ашылуын қамтамасыз етуге тиіс, ал мазмұны біркелкі түсіну мен қолдануды қамтамасыз етуге, белгіленетін шаралардың мазмұнын нақты баяндауға, оларды белгіленген мерзімдерде іске асыру үшін жауапты болатын тұлғалар тобын тиянақты айқындауға тиіс.»;</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
8) 65-баптың </w:t>
      </w:r>
      <w:r>
        <w:rPr>
          <w:rFonts w:ascii="Times New Roman"/>
          <w:b w:val="false"/>
          <w:i w:val="false"/>
          <w:color w:val="000000"/>
          <w:sz w:val="28"/>
        </w:rPr>
        <w:t>4-тармағы</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
67. «Тұрғын үй құрылысына үлестік қатысу туралы» 2016 жылғы 7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2016 ж., № 7-II, 52-құжат; 2019 ж., № 7, 37-құжат; № 21-22, 90-құжат; № 23, 103-құжат; № 24-I, 118-құжат; 2020 жылғы 10 маусымда «Егемен Қазақстан» және «Казахстанская правда» газеттерінде жарияланған «Қазақстан Республикасының кейбір заңнамалық актілеріне тұрғын үй бағдарламалары операторларының санын қысқарту мәселелері бойынша өзгерістер мен толықтырулар енгізу туралы» 2020 жылғы 9 маусымдағы Қазақстан Республикасының Заңы):</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
18-баптың </w:t>
      </w:r>
      <w:r>
        <w:rPr>
          <w:rFonts w:ascii="Times New Roman"/>
          <w:b w:val="false"/>
          <w:i w:val="false"/>
          <w:color w:val="000000"/>
          <w:sz w:val="28"/>
        </w:rPr>
        <w:t>6-тармағы</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«6. Құрылыс салушы және уәкілетті компания үлескерлердің ақшасын тартуға рұқсат беруден уәжді бас тартуға Қазақстан Республикасының заңдарында белгіленген тәртіппен шағым жасауға құқылы.».</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
68. «Дактилоскопиялық және геномдық тіркеу туралы» 2016 жылғы 30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2016 ж., № 24, 130-құжат; 2017 ж., № 16, 56-құжат):</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
1) 7-баптың </w:t>
      </w:r>
      <w:r>
        <w:rPr>
          <w:rFonts w:ascii="Times New Roman"/>
          <w:b w:val="false"/>
          <w:i w:val="false"/>
          <w:color w:val="000000"/>
          <w:sz w:val="28"/>
        </w:rPr>
        <w:t>1-тармағының</w:t>
      </w:r>
      <w:r>
        <w:rPr>
          <w:rFonts w:ascii="Times New Roman"/>
          <w:b w:val="false"/>
          <w:i w:val="false"/>
          <w:color w:val="000000"/>
          <w:sz w:val="28"/>
        </w:rPr>
        <w:t xml:space="preserve"> 2) тармақшасы мынадай редакцияда жазылсын: </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«2) өздерінің дактилоскопиялық және (немесе) геномдық ақпаратын немесе өздері заңды мүдделерін білдіретін адамның дактилоскопиялық және (немесе) геномдық ақпаратын жинауға және (немесе) өңдеуге, қорғауға байланысты мемлекеттік органдар мен олардың лауазымды адамдарының әрекеттеріне (әрекетсіздігіне) Қазақстан Республикасының заңдарында белгіленген тәртіппен шағым жасауға құқығы бар.»;</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
2) </w:t>
      </w:r>
      <w:r>
        <w:rPr>
          <w:rFonts w:ascii="Times New Roman"/>
          <w:b w:val="false"/>
          <w:i w:val="false"/>
          <w:color w:val="000000"/>
          <w:sz w:val="28"/>
        </w:rPr>
        <w:t>37-бап</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«37-бап. Дактилоскопиялық және (немесе) геномдық тіркеу саласындағы уәкілетті мемлекеттік органдардың әрекеттеріне (әрекетсіздігіне) шағым жасау тәртібі</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Дактилоскопиялық және (немесе) геномдық тіркеу саласындағы уәкілетті мемлекеттік органдар мен олардың лауазымды адамдарының әрекеттеріне (әрекетсіздігіне) Қазақстан Республикасының заңдарында белгіленген тәртіппен шағым жасалуы мүмкін.».</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
69. «Сот-сараптама қызметі туралы» 2017 жылғы 10 ақпандағы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2017 ж., № 1-2, 2-құжат; № 8, 16-құжат):</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
1) </w:t>
      </w:r>
      <w:r>
        <w:rPr>
          <w:rFonts w:ascii="Times New Roman"/>
          <w:b w:val="false"/>
          <w:i w:val="false"/>
          <w:color w:val="000000"/>
          <w:sz w:val="28"/>
        </w:rPr>
        <w:t>3-бап</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«3-бап. Сот-сараптама қызметінің міндеті</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Әкімшілік сот ісін жүргізуді, қылмыстық, азаматтық істер бойынша, сондай-ақ әкімшілік құқық бұзушылық туралы істер бойынша іс жүргізуді сот сараптамасының нәтижелерімен қамтамасыз ету сот-сараптама қызметінің міндеті болып табылады.»;</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
2) </w:t>
      </w:r>
      <w:r>
        <w:rPr>
          <w:rFonts w:ascii="Times New Roman"/>
          <w:b w:val="false"/>
          <w:i w:val="false"/>
          <w:color w:val="000000"/>
          <w:sz w:val="28"/>
        </w:rPr>
        <w:t>4-баптың</w:t>
      </w:r>
      <w:r>
        <w:rPr>
          <w:rFonts w:ascii="Times New Roman"/>
          <w:b w:val="false"/>
          <w:i w:val="false"/>
          <w:color w:val="000000"/>
          <w:sz w:val="28"/>
        </w:rPr>
        <w:t xml:space="preserve"> 1) тармақшасы мынадай редакцияда жазылсын:</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«1) қылмыстық, азаматтық істер бойынша, әкімшілік құқық бұзушылық туралы істер бойынша, сондай-ақ әкімшілік сот ісін жүргізуде сот сараптамасын жүргізуді;»;</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
3) 30-баптың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
«1. Сот сараптамасын жүргізу негіздері </w:t>
      </w:r>
      <w:r>
        <w:rPr>
          <w:rFonts w:ascii="Times New Roman"/>
          <w:b w:val="false"/>
          <w:i w:val="false"/>
          <w:color w:val="000000"/>
          <w:sz w:val="28"/>
        </w:rPr>
        <w:t>Қазақстан Республикасының Қылмыстық-процестік кодексінде</w:t>
      </w:r>
      <w:r>
        <w:rPr>
          <w:rFonts w:ascii="Times New Roman"/>
          <w:b w:val="false"/>
          <w:i w:val="false"/>
          <w:color w:val="000000"/>
          <w:sz w:val="28"/>
        </w:rPr>
        <w:t xml:space="preserve">, </w:t>
      </w:r>
      <w:r>
        <w:rPr>
          <w:rFonts w:ascii="Times New Roman"/>
          <w:b w:val="false"/>
          <w:i w:val="false"/>
          <w:color w:val="000000"/>
          <w:sz w:val="28"/>
        </w:rPr>
        <w:t>Қазақстан Республикасының Aзаматтық процестік кодексінде</w:t>
      </w:r>
      <w:r>
        <w:rPr>
          <w:rFonts w:ascii="Times New Roman"/>
          <w:b w:val="false"/>
          <w:i w:val="false"/>
          <w:color w:val="000000"/>
          <w:sz w:val="28"/>
        </w:rPr>
        <w:t xml:space="preserve">, Қазақстан Республикасының </w:t>
      </w:r>
      <w:r>
        <w:rPr>
          <w:rFonts w:ascii="Times New Roman"/>
          <w:b w:val="false"/>
          <w:i w:val="false"/>
          <w:color w:val="000000"/>
          <w:sz w:val="28"/>
        </w:rPr>
        <w:t>Әкімшілік рәсімдік-процестік кодексінде</w:t>
      </w:r>
      <w:r>
        <w:rPr>
          <w:rFonts w:ascii="Times New Roman"/>
          <w:b w:val="false"/>
          <w:i w:val="false"/>
          <w:color w:val="000000"/>
          <w:sz w:val="28"/>
        </w:rPr>
        <w:t xml:space="preserve">, Қазақстан Республикасының </w:t>
      </w:r>
      <w:r>
        <w:rPr>
          <w:rFonts w:ascii="Times New Roman"/>
          <w:b w:val="false"/>
          <w:i w:val="false"/>
          <w:color w:val="000000"/>
          <w:sz w:val="28"/>
        </w:rPr>
        <w:t>Әкімшілік құқық бұзушылық туралы кодексінде</w:t>
      </w:r>
      <w:r>
        <w:rPr>
          <w:rFonts w:ascii="Times New Roman"/>
          <w:b w:val="false"/>
          <w:i w:val="false"/>
          <w:color w:val="000000"/>
          <w:sz w:val="28"/>
        </w:rPr>
        <w:t xml:space="preserve">, сондай-ақ «Нотариат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
4) 35-баптың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
«1. Процеске қатысушылардың сот сараптамасын жүргізу кезінде қатысуы </w:t>
      </w:r>
      <w:r>
        <w:rPr>
          <w:rFonts w:ascii="Times New Roman"/>
          <w:b w:val="false"/>
          <w:i w:val="false"/>
          <w:color w:val="000000"/>
          <w:sz w:val="28"/>
        </w:rPr>
        <w:t>Қазақстан Республикасының Қылмыстық-процестік кодексінде</w:t>
      </w:r>
      <w:r>
        <w:rPr>
          <w:rFonts w:ascii="Times New Roman"/>
          <w:b w:val="false"/>
          <w:i w:val="false"/>
          <w:color w:val="000000"/>
          <w:sz w:val="28"/>
        </w:rPr>
        <w:t xml:space="preserve">, </w:t>
      </w:r>
      <w:r>
        <w:rPr>
          <w:rFonts w:ascii="Times New Roman"/>
          <w:b w:val="false"/>
          <w:i w:val="false"/>
          <w:color w:val="000000"/>
          <w:sz w:val="28"/>
        </w:rPr>
        <w:t>Қазақстан Республикасының Aзаматтық процестік кодексінде</w:t>
      </w:r>
      <w:r>
        <w:rPr>
          <w:rFonts w:ascii="Times New Roman"/>
          <w:b w:val="false"/>
          <w:i w:val="false"/>
          <w:color w:val="000000"/>
          <w:sz w:val="28"/>
        </w:rPr>
        <w:t xml:space="preserve">, </w:t>
      </w:r>
      <w:r>
        <w:rPr>
          <w:rFonts w:ascii="Times New Roman"/>
          <w:b w:val="false"/>
          <w:i w:val="false"/>
          <w:color w:val="000000"/>
          <w:sz w:val="28"/>
        </w:rPr>
        <w:t>Қазақстан Республикасының Әкімшілік рәсімдік-процестік кодексінде</w:t>
      </w:r>
      <w:r>
        <w:rPr>
          <w:rFonts w:ascii="Times New Roman"/>
          <w:b w:val="false"/>
          <w:i w:val="false"/>
          <w:color w:val="000000"/>
          <w:sz w:val="28"/>
        </w:rPr>
        <w:t xml:space="preserve"> және </w:t>
      </w:r>
      <w:r>
        <w:rPr>
          <w:rFonts w:ascii="Times New Roman"/>
          <w:b w:val="false"/>
          <w:i w:val="false"/>
          <w:color w:val="000000"/>
          <w:sz w:val="28"/>
        </w:rPr>
        <w:t>Қазақстан Республикасының Әкімшілік құқық бұзушылық туралы кодексінде</w:t>
      </w:r>
      <w:r>
        <w:rPr>
          <w:rFonts w:ascii="Times New Roman"/>
          <w:b w:val="false"/>
          <w:i w:val="false"/>
          <w:color w:val="000000"/>
          <w:sz w:val="28"/>
        </w:rPr>
        <w:t xml:space="preserve"> айқындалады.»;</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
5) </w:t>
      </w:r>
      <w:r>
        <w:rPr>
          <w:rFonts w:ascii="Times New Roman"/>
          <w:b w:val="false"/>
          <w:i w:val="false"/>
          <w:color w:val="000000"/>
          <w:sz w:val="28"/>
        </w:rPr>
        <w:t>61-бап</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«61-бап. Шет мемлекеттің құзыретті органының тапсырмасы бойынша сот сараптамасын жүргізу</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
Сот сараптамасы Қазақстан Республикасы халықаралық шарт жасасқан шет мемлекеттің құзыретті органының тапсырмасы бойынша жүргізілуі мүмкін. Мұндай жағдайларда, егер халықаралық шартта өзгеше көзделмесе, </w:t>
      </w:r>
      <w:r>
        <w:rPr>
          <w:rFonts w:ascii="Times New Roman"/>
          <w:b w:val="false"/>
          <w:i w:val="false"/>
          <w:color w:val="000000"/>
          <w:sz w:val="28"/>
        </w:rPr>
        <w:t>Қазақстан Республикасының Қылмыстық-процестік кодексі</w:t>
      </w:r>
      <w:r>
        <w:rPr>
          <w:rFonts w:ascii="Times New Roman"/>
          <w:b w:val="false"/>
          <w:i w:val="false"/>
          <w:color w:val="000000"/>
          <w:sz w:val="28"/>
        </w:rPr>
        <w:t xml:space="preserve">, </w:t>
      </w:r>
      <w:r>
        <w:rPr>
          <w:rFonts w:ascii="Times New Roman"/>
          <w:b w:val="false"/>
          <w:i w:val="false"/>
          <w:color w:val="000000"/>
          <w:sz w:val="28"/>
        </w:rPr>
        <w:t>Қазақстан Республикасының Aзаматтық процестік кодексі</w:t>
      </w:r>
      <w:r>
        <w:rPr>
          <w:rFonts w:ascii="Times New Roman"/>
          <w:b w:val="false"/>
          <w:i w:val="false"/>
          <w:color w:val="000000"/>
          <w:sz w:val="28"/>
        </w:rPr>
        <w:t xml:space="preserve">, </w:t>
      </w:r>
      <w:r>
        <w:rPr>
          <w:rFonts w:ascii="Times New Roman"/>
          <w:b w:val="false"/>
          <w:i w:val="false"/>
          <w:color w:val="000000"/>
          <w:sz w:val="28"/>
        </w:rPr>
        <w:t>Қазақстан Республикасының Әкімшілік рәсімдік-процестік кодексі</w:t>
      </w:r>
      <w:r>
        <w:rPr>
          <w:rFonts w:ascii="Times New Roman"/>
          <w:b w:val="false"/>
          <w:i w:val="false"/>
          <w:color w:val="000000"/>
          <w:sz w:val="28"/>
        </w:rPr>
        <w:t xml:space="preserve"> және </w:t>
      </w:r>
      <w:r>
        <w:rPr>
          <w:rFonts w:ascii="Times New Roman"/>
          <w:b w:val="false"/>
          <w:i w:val="false"/>
          <w:color w:val="000000"/>
          <w:sz w:val="28"/>
        </w:rPr>
        <w:t>Қазақстан Республикасының Әкімшілік құқық бұзушылық туралы кодексі</w:t>
      </w:r>
      <w:r>
        <w:rPr>
          <w:rFonts w:ascii="Times New Roman"/>
          <w:b w:val="false"/>
          <w:i w:val="false"/>
          <w:color w:val="000000"/>
          <w:sz w:val="28"/>
        </w:rPr>
        <w:t xml:space="preserve"> қолданылады.».</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
70. «Коллекторлық қызмет туралы» 2017 жылғы 6 мамырдағы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2017 ж., № 9, 20-құжат; № 22-ІІІ, 109-құжат; 2018 ж., № 14, 44-құжат; 2019 ж., № 2, 6-құжат; № 7, 37-құжат; № 15-16, 67-құжат; № 21-22, 90-құжат):</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
1) 9-баптың </w:t>
      </w:r>
      <w:r>
        <w:rPr>
          <w:rFonts w:ascii="Times New Roman"/>
          <w:b w:val="false"/>
          <w:i w:val="false"/>
          <w:color w:val="000000"/>
          <w:sz w:val="28"/>
        </w:rPr>
        <w:t>3-тармағы</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«3. Уәкілетті органның коллекторлық агенттікті коллекторлық агенттіктер тізілімінен алып тастау туралы шешіміне Қазақстан Республикасының заңдарында белгіленген тәртіппен шағым жасалуы мүмкін.</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Уәкілетті органның коллекторлық агенттікті коллекторлық агенттіктер тізілімінен алып тастау туралы шешіміне шағым жасау осы шешімнің орындалуын тоқтата тұрмайды.»;</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
2) </w:t>
      </w:r>
      <w:r>
        <w:rPr>
          <w:rFonts w:ascii="Times New Roman"/>
          <w:b w:val="false"/>
          <w:i w:val="false"/>
          <w:color w:val="000000"/>
          <w:sz w:val="28"/>
        </w:rPr>
        <w:t>18-бапта</w:t>
      </w:r>
      <w:r>
        <w:rPr>
          <w:rFonts w:ascii="Times New Roman"/>
          <w:b w:val="false"/>
          <w:i w:val="false"/>
          <w:color w:val="000000"/>
          <w:sz w:val="28"/>
        </w:rPr>
        <w:t>:</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2-тармақтың</w:t>
      </w:r>
      <w:r>
        <w:rPr>
          <w:rFonts w:ascii="Times New Roman"/>
          <w:b w:val="false"/>
          <w:i w:val="false"/>
          <w:color w:val="000000"/>
          <w:sz w:val="28"/>
        </w:rPr>
        <w:t xml:space="preserve"> 1) тармақшасының үшінші бөлігі мынадай редакцияда жазылсын:</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«Уәкілетті органның жазбаша нұсқамасына шағым жасау Қазақстан Республикасының заңдарында белгіленген тәртіппен жүзеге асырылады. Уәкілетті органның жазбаша нұсқамасына шағым жасау оның орындалуын тоқтата тұрмайды;»;</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«5. Уәкілетті органның коллекторлық агенттікке осы бапта көзделген ықпал ету шараларын қолдану туралы шешіміне Қазақстан Республикасының заңдарында белгіленген тәртіппен шағым жасалуы мүмкін.».</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
71. «Прокуратура туралы» 2017 жылғы 30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2017 ж., № 13, 46-құжат; № 21, 102-құжат; 2019 ж., № 2, 6-құжат):</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
1) 13-баптың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«1) соттан сот актілері заңды күшіне енген қылмыстық, азаматтық, әкімшілік істерді және әкімшілік құқық бұзушылық туралы істерді, сондай-ақ үкімнің орындалу мәселелері бойынша материалдарды сұратады, қабылданған актілердің заңдылығын зерделейді және негіздер болған кезде оларға наразылық білдіреді;»;</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
2) </w:t>
      </w:r>
      <w:r>
        <w:rPr>
          <w:rFonts w:ascii="Times New Roman"/>
          <w:b w:val="false"/>
          <w:i w:val="false"/>
          <w:color w:val="000000"/>
          <w:sz w:val="28"/>
        </w:rPr>
        <w:t>18-бап</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«18-бап. Сотта мемлекет мүдделерін білдіру</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Прокуратура Қазақстан Республикасының қылмыстық-процестік, азаматтық процестік заңнамасында және Қазақстан Республикасының әкімшілік құқық бұзушылық, әкімшілік сот ісін жүргізу туралы заңнамасында көзделген негізде және тәртіппен сотта мемлекет мүдделерін білдіреді.»;</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
3) 21-баптың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3-тармақтары</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«2. Прокурорлар өтініштерді Қазақстан Республикасының Әкімшілік рәсімдік-процестік кодексінде белгіленген мерзімдерде қарайды.</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
Өтінішті қарауға байланысты тексеру тағайындалған жағдайда, оны жүргізу тәртібі мен мерзімдері осы Заңның </w:t>
      </w:r>
      <w:r>
        <w:rPr>
          <w:rFonts w:ascii="Times New Roman"/>
          <w:b w:val="false"/>
          <w:i w:val="false"/>
          <w:color w:val="000000"/>
          <w:sz w:val="28"/>
        </w:rPr>
        <w:t>7-бабында</w:t>
      </w:r>
      <w:r>
        <w:rPr>
          <w:rFonts w:ascii="Times New Roman"/>
          <w:b w:val="false"/>
          <w:i w:val="false"/>
          <w:color w:val="000000"/>
          <w:sz w:val="28"/>
        </w:rPr>
        <w:t xml:space="preserve"> айқындалады.</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
3. Осы баптың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2-тармақтарының</w:t>
      </w:r>
      <w:r>
        <w:rPr>
          <w:rFonts w:ascii="Times New Roman"/>
          <w:b w:val="false"/>
          <w:i w:val="false"/>
          <w:color w:val="000000"/>
          <w:sz w:val="28"/>
        </w:rPr>
        <w:t xml:space="preserve"> талаптары қарау тәртібі Қазақстан Республикасының қылмыстық-процестік, азаматтық процестік заңнамасында, Қазақстан Республикасының әкімшілік құқық бұзушылық, әкімшілік сот ісін жүргізу туралы, сондай-ақ жедел-іздестіру және қарсы барлау қызметі саласындағы заңнамасында белгіленген өтініштерге қолданылмайды.»;</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
4) </w:t>
      </w:r>
      <w:r>
        <w:rPr>
          <w:rFonts w:ascii="Times New Roman"/>
          <w:b w:val="false"/>
          <w:i w:val="false"/>
          <w:color w:val="000000"/>
          <w:sz w:val="28"/>
        </w:rPr>
        <w:t>29-бап</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«29-бап. Өтінішхат</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Қазақстан Республикасының қылмыстық-процестік, азаматтық процестік заңнамасында және Қазақстан Республикасының әкімшілік құқық бұзушылық, әкімшілік сот ісін жүргізу туралы заңнамасында белгіленген тәртіппен прокурор заңды күшіне енбеген сот актілерін қайта қарау туралы өтінішхат келтіруге құқылы.»;</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
5) 34-баптың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«1. Прокурордың әрекеттеріне (әрекетсіздігіне) және актілеріне жоғары тұрған прокурорға, сотқа Қазақстан Республикасының заңдарында белгіленген тәртіппен шағым жасалуы мүмкін.».</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
72. «Қазақстан Республикасындағы бағалау қызметі туралы» 2018 жылғы 10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Парламентің Жаршысы, 2018 ж., № 1, 3-құжат; № 10, 32-құжат; № 19, 62-құжат):</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
18-баптың </w:t>
      </w:r>
      <w:r>
        <w:rPr>
          <w:rFonts w:ascii="Times New Roman"/>
          <w:b w:val="false"/>
          <w:i w:val="false"/>
          <w:color w:val="000000"/>
          <w:sz w:val="28"/>
        </w:rPr>
        <w:t>4-тармағы</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«4. Өтініш беруші тиісті бағалаушылар палатасына мүшелікке қабылдаудан бас тарту жөніндегі бағалаушылар палатасының әрекеттеріне бағалау қызметі саласындағы уәкілетті органға немесе сотқа Қазақстан Республикасының заңдарында белгіленген тәртіппен шағым жасауға құқылы.».</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
73. «Aдвокаттық қызмет және заң көмегі туралы» 2018 жылғы 5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2018 ж., № 16, 52-құжат; 2019 ж., № 3-4, 16-құжат; № 15-16, 67-құжат; 2020 жылғы 7 мамырда «Егемен Қазақстан» және «Казахстанская правда» газеттерінде жарияланған «Қазақстан Республикасының кейбір заңнамалық актілеріне әлеуметтік қамсыздандыру мәселелері бойынша өзгерістер мен толықтырулар енгізу туралы» 2020 жылғы 6 мамырдағы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2020 жылғы 14 мамырда «Егемен Қазақстан» және «Казахстанская правда» газеттерінде жарияланған «Қазақстан Республикасының кейбір заңнамалық актілеріне қылмыстық жолмен алынған кірістерді заңдастыруға (жылыстатуға) және терроризмді қаржыландыруға қарсы іс-қимыл мәселелері бойынша өзгерістер мен толықтырулар енгізу туралы» 2020 жылғы 13 мамырдағы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2020 жылғы 14 мамырда «Егемен Қазақстан» және «Казахстанская правда» газеттерінде жарияланған «Қазақстан Республикасының кейбір заңнамалық актілеріне көшi-қон процестерiн реттеу мәселелері бойынша өзгерістер мен толықтырулар енгізу туралы» 2020 жылғы 13 мамырдағы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
1) 26-баптың 2-тармағының </w:t>
      </w:r>
      <w:r>
        <w:rPr>
          <w:rFonts w:ascii="Times New Roman"/>
          <w:b w:val="false"/>
          <w:i w:val="false"/>
          <w:color w:val="000000"/>
          <w:sz w:val="28"/>
        </w:rPr>
        <w:t>2) тармақшасы</w:t>
      </w:r>
      <w:r>
        <w:rPr>
          <w:rFonts w:ascii="Times New Roman"/>
          <w:b w:val="false"/>
          <w:i w:val="false"/>
          <w:color w:val="000000"/>
          <w:sz w:val="28"/>
        </w:rPr>
        <w:t xml:space="preserve"> «заңнамасына» деген сөзден кейін «және Қазақстан Республикасының әкімшілік сот ісін жүргізу туралы заңнамасына» деген сөздермен толықтырылсын;</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
2) 29-баптың </w:t>
      </w:r>
      <w:r>
        <w:rPr>
          <w:rFonts w:ascii="Times New Roman"/>
          <w:b w:val="false"/>
          <w:i w:val="false"/>
          <w:color w:val="000000"/>
          <w:sz w:val="28"/>
        </w:rPr>
        <w:t>3-тармағы</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«3. Мемлекет кепілдік берген заң көмегін көрсетуден бас тарту уәжді болуға тиіс және оған уәкілетті органға, сотқа Қазақстан Республикасының заңдарында белгіленген тәртіппен шағым жасалуы мүмкін.»;</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
3) 31-баптың </w:t>
      </w:r>
      <w:r>
        <w:rPr>
          <w:rFonts w:ascii="Times New Roman"/>
          <w:b w:val="false"/>
          <w:i w:val="false"/>
          <w:color w:val="000000"/>
          <w:sz w:val="28"/>
        </w:rPr>
        <w:t>2-тармағындағы</w:t>
      </w:r>
      <w:r>
        <w:rPr>
          <w:rFonts w:ascii="Times New Roman"/>
          <w:b w:val="false"/>
          <w:i w:val="false"/>
          <w:color w:val="000000"/>
          <w:sz w:val="28"/>
        </w:rPr>
        <w:t xml:space="preserve"> «және азаматтық істер» деген сөздер «, азаматтық және әкімшілік істер» деген сөздермен ауыстырылсын;</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
4) 45-баптың </w:t>
      </w:r>
      <w:r>
        <w:rPr>
          <w:rFonts w:ascii="Times New Roman"/>
          <w:b w:val="false"/>
          <w:i w:val="false"/>
          <w:color w:val="000000"/>
          <w:sz w:val="28"/>
        </w:rPr>
        <w:t>1-тармағының</w:t>
      </w:r>
      <w:r>
        <w:rPr>
          <w:rFonts w:ascii="Times New Roman"/>
          <w:b w:val="false"/>
          <w:i w:val="false"/>
          <w:color w:val="000000"/>
          <w:sz w:val="28"/>
        </w:rPr>
        <w:t xml:space="preserve"> 3) және 4) тармақшалары мынадай редакцияда жазылсын:</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«3) азаматтық және әкімшілік сот ісін жүргізуге клиенттің өкілі ретінде қатысады;</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4) қылмыстық сот ісін жүргізуге және әкімшілік құқық бұзушылық туралы істер бойынша іс жүргізуге клиенттің қорғаушысы немесе өкілі ретінде қатысады;»;</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
5) </w:t>
      </w:r>
      <w:r>
        <w:rPr>
          <w:rFonts w:ascii="Times New Roman"/>
          <w:b w:val="false"/>
          <w:i w:val="false"/>
          <w:color w:val="000000"/>
          <w:sz w:val="28"/>
        </w:rPr>
        <w:t>82-бап</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«82-бап. Заң консультанттары палатасына мүшелік</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Қазақстан Республикасының Aзаматтық процестік кодексіне және Қазақстан Республикасының Әкімшілік рәсімдік-процестік кодексіне сәйкес жеке және заңды тұлғалардың мүдделеріне өкілдік ету түрінде заң көмегін жүзеге асыратын адамдар үшін заң консультанттары палатасына мүшелік міндетті болып табылады.».</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
74. «Табиғи монополиялар туралы» 2018 жылғы 27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2018 ж., № 23, 87-құжат; 2019 ж., № 24-I, 119-құжат; № 24-II, 123-құжат):</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
26-баптың </w:t>
      </w:r>
      <w:r>
        <w:rPr>
          <w:rFonts w:ascii="Times New Roman"/>
          <w:b w:val="false"/>
          <w:i w:val="false"/>
          <w:color w:val="000000"/>
          <w:sz w:val="28"/>
        </w:rPr>
        <w:t>1-тармағының</w:t>
      </w:r>
      <w:r>
        <w:rPr>
          <w:rFonts w:ascii="Times New Roman"/>
          <w:b w:val="false"/>
          <w:i w:val="false"/>
          <w:color w:val="000000"/>
          <w:sz w:val="28"/>
        </w:rPr>
        <w:t xml:space="preserve"> 11) тармақшасы мынадай редакцияда жазылсын:</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«11) Қазақстан Республикасының заңдарында белгіленген тәртіппен уәкілетті органның, сондай-ақ оның лауазымды адамдарының әрекеттеріне (әрекетсіздігіне), Қазақстан Республикасының табиғи монополиялар туралы заңнамасын бұзушылықты жою туралы нұсқамаға шағым жасауға;».</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
75. «Міндетті әлеуметтік сақтандыру туралы» 2019 жылғы 26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2019 ж., № 23, 105-құжат; 2020 жылғы 14 мамырда «Егемен Қазақстан» және «Казахстанская правда» газеттерінде жарияланған «Қазақстан Республикасының кейбір заңнамалық актілеріне көшi-қон процестерiн реттеу мәселелері бойынша өзгерістер мен толықтырулар енгізу туралы» 2020 жылғы 13 мамырдағы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10-баптың</w:t>
      </w:r>
      <w:r>
        <w:rPr>
          <w:rFonts w:ascii="Times New Roman"/>
          <w:b w:val="false"/>
          <w:i w:val="false"/>
          <w:color w:val="000000"/>
          <w:sz w:val="28"/>
        </w:rPr>
        <w:t xml:space="preserve"> 5) тармақшасындағы «</w:t>
      </w:r>
      <w:r>
        <w:rPr>
          <w:rFonts w:ascii="Times New Roman"/>
          <w:b w:val="false"/>
          <w:i w:val="false"/>
          <w:color w:val="000000"/>
          <w:sz w:val="28"/>
        </w:rPr>
        <w:t>Әкімшілік рәсімдер туралы</w:t>
      </w:r>
      <w:r>
        <w:rPr>
          <w:rFonts w:ascii="Times New Roman"/>
          <w:b w:val="false"/>
          <w:i w:val="false"/>
          <w:color w:val="000000"/>
          <w:sz w:val="28"/>
        </w:rPr>
        <w:t>» Қазақстан Республикасының Заңында» деген сөздер «</w:t>
      </w:r>
      <w:r>
        <w:rPr>
          <w:rFonts w:ascii="Times New Roman"/>
          <w:b w:val="false"/>
          <w:i w:val="false"/>
          <w:color w:val="000000"/>
          <w:sz w:val="28"/>
        </w:rPr>
        <w:t>Қазақстан Республикасының Әкімшілік рәсімдік-процестік кодексінде</w:t>
      </w:r>
      <w:r>
        <w:rPr>
          <w:rFonts w:ascii="Times New Roman"/>
          <w:b w:val="false"/>
          <w:i w:val="false"/>
          <w:color w:val="000000"/>
          <w:sz w:val="28"/>
        </w:rPr>
        <w:t>» деген сөздермен ауыстырылсын.</w:t>
      </w:r>
    </w:p>
    <w:p>
      <w:pPr>
        <w:spacing w:after="0"/>
        <w:ind w:left="0"/>
        <w:jc w:val="left"/>
      </w:pPr>
      <w:r>
        <w:rPr>
          <w:rFonts w:ascii="Times New Roman"/>
          <w:b w:val="false"/>
          <w:i w:val="false"/>
          <w:color w:val="ff0000"/>
          <w:sz w:val="28"/>
        </w:rPr>
        <w:t xml:space="preserve">      Ескерту. 1-бапқа өзгеріс енгізілді - ҚР 15.02.2021 </w:t>
      </w:r>
      <w:r>
        <w:rPr>
          <w:rFonts w:ascii="Times New Roman"/>
          <w:b w:val="false"/>
          <w:i w:val="false"/>
          <w:color w:val="000000"/>
          <w:sz w:val="28"/>
        </w:rPr>
        <w:t>№ 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r>
        <w:rPr>
          <w:rFonts w:ascii="Times New Roman"/>
          <w:b w:val="false"/>
          <w:i w:val="false"/>
          <w:color w:val="ff0000"/>
          <w:sz w:val="28"/>
        </w:rPr>
        <w:t>; 20.03.2021</w:t>
      </w:r>
      <w:r>
        <w:rPr>
          <w:rFonts w:ascii="Times New Roman"/>
          <w:b w:val="false"/>
          <w:i w:val="false"/>
          <w:color w:val="000000"/>
          <w:sz w:val="28"/>
        </w:rPr>
        <w:t xml:space="preserve"> </w:t>
      </w:r>
      <w:r>
        <w:rPr>
          <w:rFonts w:ascii="Times New Roman"/>
          <w:b w:val="false"/>
          <w:i w:val="false"/>
          <w:color w:val="000000"/>
          <w:sz w:val="28"/>
        </w:rPr>
        <w:t>№ 20-VII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 </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w:t>
      </w:r>
      <w:r>
        <w:rPr>
          <w:rFonts w:ascii="Times New Roman"/>
          <w:b w:val="false"/>
          <w:i w:val="false"/>
          <w:color w:val="1f497d"/>
          <w:sz w:val="28"/>
        </w:rPr>
        <w:t>2-бап</w:t>
      </w:r>
      <w:r>
        <w:rPr>
          <w:rFonts w:ascii="Times New Roman"/>
          <w:b w:val="false"/>
          <w:i w:val="false"/>
          <w:color w:val="000000"/>
          <w:sz w:val="28"/>
        </w:rPr>
        <w:t>. Осы Заң 2021 жылғы 1 шілдеден бастап қолданысқа енгізіледі.</w:t>
      </w:r>
    </w:p>
    <w:p>
      <w:pPr>
        <w:spacing w:after="0"/>
        <w:ind w:left="0"/>
        <w:jc w:val="left"/>
      </w:pPr>
      <w:r>
        <w:rPr>
          <w:rFonts w:ascii="Times New Roman"/>
          <w:b/>
          <w:i w:val="false"/>
          <w:color w:val="000000"/>
          <w:sz w:val="28"/>
        </w:rPr>
        <w:t>Қазақстан Республикасының</w:t>
      </w:r>
      <w:r>
        <w:br/>
      </w:r>
      <w:r>
        <w:rPr>
          <w:rFonts w:ascii="Times New Roman"/>
          <w:b/>
          <w:i w:val="false"/>
          <w:color w:val="000000"/>
          <w:sz w:val="28"/>
        </w:rPr>
        <w:t>Президенті</w:t>
      </w:r>
      <w:r>
        <w:rPr>
          <w:rFonts w:ascii="Times New Roman"/>
          <w:b w:val="false"/>
          <w:i w:val="false"/>
          <w:color w:val="000000"/>
          <w:sz w:val="28"/>
        </w:rPr>
        <w:t xml:space="preserve">        </w:t>
      </w:r>
      <w:r>
        <w:rPr>
          <w:rFonts w:ascii="Times New Roman"/>
          <w:b/>
          <w:i w:val="false"/>
          <w:color w:val="000000"/>
          <w:sz w:val="28"/>
        </w:rPr>
        <w:t>Қ. ТОҚAЕВ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