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e76f0" w14:textId="c3e76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бейбіт жиналыстарды ұйымдастыру және өткізу тәртібі туралы</w:t>
      </w:r>
    </w:p>
    <w:p>
      <w:pPr>
        <w:spacing w:after="0"/>
        <w:ind w:left="0"/>
        <w:jc w:val="both"/>
      </w:pPr>
      <w:r>
        <w:rPr>
          <w:rFonts w:ascii="Times New Roman"/>
          <w:b w:val="false"/>
          <w:i w:val="false"/>
          <w:color w:val="000000"/>
          <w:sz w:val="28"/>
        </w:rPr>
        <w:t>Қазақстан Республикасының Заңы 2020 жылғы 25 мамырдағы № 333-VІ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Қолданушылардың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қолайлы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Кіріспе алып тасталды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4"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5" w:id="2"/>
    <w:p>
      <w:pPr>
        <w:spacing w:after="0"/>
        <w:ind w:left="0"/>
        <w:jc w:val="both"/>
      </w:pPr>
      <w:r>
        <w:rPr>
          <w:rFonts w:ascii="Times New Roman"/>
          <w:b w:val="false"/>
          <w:i w:val="false"/>
          <w:color w:val="000000"/>
          <w:sz w:val="28"/>
        </w:rPr>
        <w:t>
      1) бейбіт жиналыс – сипатына қарай бейбіт, күш қолданылмайтын және қаруланбайтын, мемлекеттік қауіпсіздік, қоғамдық тәртіп, денсаулық сақтау, халықтың имандылығын, басқа адамдардың құқықтары мен бостандықтарын қорғау мүдделеріне қатер төндірмейтін болып табылатын, Қазақстан Республикасының азаматтары жиналыс, митинг пен демонстрация, шеру мен пикеттеу нысанында өткізетін жария іс-шара;</w:t>
      </w:r>
    </w:p>
    <w:bookmarkEnd w:id="2"/>
    <w:bookmarkStart w:name="z6" w:id="3"/>
    <w:p>
      <w:pPr>
        <w:spacing w:after="0"/>
        <w:ind w:left="0"/>
        <w:jc w:val="both"/>
      </w:pPr>
      <w:r>
        <w:rPr>
          <w:rFonts w:ascii="Times New Roman"/>
          <w:b w:val="false"/>
          <w:i w:val="false"/>
          <w:color w:val="000000"/>
          <w:sz w:val="28"/>
        </w:rPr>
        <w:t xml:space="preserve">
      2) бейбіт жиналысқа қатысушы – бейбіт жиналысқа өз еркімен қатысатын Қазақстан Республикасының азаматы; </w:t>
      </w:r>
    </w:p>
    <w:bookmarkEnd w:id="3"/>
    <w:bookmarkStart w:name="z7" w:id="4"/>
    <w:p>
      <w:pPr>
        <w:spacing w:after="0"/>
        <w:ind w:left="0"/>
        <w:jc w:val="both"/>
      </w:pPr>
      <w:r>
        <w:rPr>
          <w:rFonts w:ascii="Times New Roman"/>
          <w:b w:val="false"/>
          <w:i w:val="false"/>
          <w:color w:val="000000"/>
          <w:sz w:val="28"/>
        </w:rPr>
        <w:t>
      3) бейбіт жиналыстарды ұйымдастыру және өткізу үшін арнайы орын – республикалық маңызы бар қаланың, астананың немесе ауданның (облыстық маңызы бар қаланың) жергілікті өкілді органы бейбіт жиналыстар өткізу үшін айқындаған жалпыға ортақ пайдаланылатын орын немесе жүру маршруты;</w:t>
      </w:r>
    </w:p>
    <w:bookmarkEnd w:id="4"/>
    <w:bookmarkStart w:name="z8" w:id="5"/>
    <w:p>
      <w:pPr>
        <w:spacing w:after="0"/>
        <w:ind w:left="0"/>
        <w:jc w:val="both"/>
      </w:pPr>
      <w:r>
        <w:rPr>
          <w:rFonts w:ascii="Times New Roman"/>
          <w:b w:val="false"/>
          <w:i w:val="false"/>
          <w:color w:val="000000"/>
          <w:sz w:val="28"/>
        </w:rPr>
        <w:t xml:space="preserve">
      4) бейбіт жиналысты ұйымдастырушы – бейбіт жиналыс өткізуге бастамашы болатын, оны өткізуді ұйымдастыратын және бейбіт жиналыс барысы мен оған қатысушыларға басшылықты жүзеге асыратын Қазақстан Республикасының кәмелетке толған азаматы немесе кәмелетке толған азаматтарының тобы немесе Қазақстан Республикасының заңнамасында белгіленген тәртіппен тіркелген заңды тұлға; </w:t>
      </w:r>
    </w:p>
    <w:bookmarkEnd w:id="5"/>
    <w:bookmarkStart w:name="z9" w:id="6"/>
    <w:p>
      <w:pPr>
        <w:spacing w:after="0"/>
        <w:ind w:left="0"/>
        <w:jc w:val="both"/>
      </w:pPr>
      <w:r>
        <w:rPr>
          <w:rFonts w:ascii="Times New Roman"/>
          <w:b w:val="false"/>
          <w:i w:val="false"/>
          <w:color w:val="000000"/>
          <w:sz w:val="28"/>
        </w:rPr>
        <w:t xml:space="preserve">
      5) демонстрация – қоғамдық маңызы бар мәселелер және (немесе) адамдардың және (немесе) органдардың, ұйымдардың әрекеттері (әрекетсіздігі) бойынша пікірін жария білдіру мақсатында Қазақстан Республикасы азаматының немесе азаматтары тобының белгілі бір уақытта белгілі бір маршрут бойынша қозғалысы, бұл көлік құралдары пайдаланыла отырып, дыбыс күшейткіш техникалық құралдар, плакаттар, транспаранттар және өзге де көрнекі үгіттеу құралдары пайдаланыла отырып немесе пайдаланылмай, талаптар қойыла отырып немесе онсыз жүзеге асырылады; </w:t>
      </w:r>
    </w:p>
    <w:bookmarkEnd w:id="6"/>
    <w:bookmarkStart w:name="z10" w:id="7"/>
    <w:p>
      <w:pPr>
        <w:spacing w:after="0"/>
        <w:ind w:left="0"/>
        <w:jc w:val="both"/>
      </w:pPr>
      <w:r>
        <w:rPr>
          <w:rFonts w:ascii="Times New Roman"/>
          <w:b w:val="false"/>
          <w:i w:val="false"/>
          <w:color w:val="000000"/>
          <w:sz w:val="28"/>
        </w:rPr>
        <w:t>
      6) жергілікті атқарушы орган –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7"/>
    <w:bookmarkStart w:name="z11" w:id="8"/>
    <w:p>
      <w:pPr>
        <w:spacing w:after="0"/>
        <w:ind w:left="0"/>
        <w:jc w:val="both"/>
      </w:pPr>
      <w:r>
        <w:rPr>
          <w:rFonts w:ascii="Times New Roman"/>
          <w:b w:val="false"/>
          <w:i w:val="false"/>
          <w:color w:val="000000"/>
          <w:sz w:val="28"/>
        </w:rPr>
        <w:t>
      7) жиналыс – қоғамдық маңызы бар мәселелерді және (немесе) адамдардың және (немесе) органдардың, ұйымдардың әрекеттерін (әрекетсіздігін) ұжымдық жария талқылау мақсатында Қазақстан Республикасы азаматтарының белгілі бір жерде, белгілі бір уақытта бірлесіп болуы;</w:t>
      </w:r>
    </w:p>
    <w:bookmarkEnd w:id="8"/>
    <w:bookmarkStart w:name="z12" w:id="9"/>
    <w:p>
      <w:pPr>
        <w:spacing w:after="0"/>
        <w:ind w:left="0"/>
        <w:jc w:val="both"/>
      </w:pPr>
      <w:r>
        <w:rPr>
          <w:rFonts w:ascii="Times New Roman"/>
          <w:b w:val="false"/>
          <w:i w:val="false"/>
          <w:color w:val="000000"/>
          <w:sz w:val="28"/>
        </w:rPr>
        <w:t xml:space="preserve">
      8) митинг – қоғамдық маңызы бар мәселелер және (немесе) адамдардың және (немесе) органдардың, ұйымдардың әрекеттері (әрекетсіздігі) бойынша пікірін жария білдіру үшін Қазақстан Республикасы азаматтарының белгілі бір жерде, белгілі бір уақытта бірлесіп болуы, бұл дыбыс күшейткіш техникалық құралдар, плакаттар, транспаранттар және өзге де көрнекі үгіттеу құралдары пайдаланыла отырып немесе онсыз, талаптар қойыла отырып немесе онсыз жүзеге асырылады; </w:t>
      </w:r>
    </w:p>
    <w:bookmarkEnd w:id="9"/>
    <w:bookmarkStart w:name="z13" w:id="10"/>
    <w:p>
      <w:pPr>
        <w:spacing w:after="0"/>
        <w:ind w:left="0"/>
        <w:jc w:val="both"/>
      </w:pPr>
      <w:r>
        <w:rPr>
          <w:rFonts w:ascii="Times New Roman"/>
          <w:b w:val="false"/>
          <w:i w:val="false"/>
          <w:color w:val="000000"/>
          <w:sz w:val="28"/>
        </w:rPr>
        <w:t>
      9) өтінішті келісу – жергілікті атқарушы орган демонстрация, шеру нысанында бейбіт жиналыс өткізуге беретін құжат;</w:t>
      </w:r>
    </w:p>
    <w:bookmarkEnd w:id="10"/>
    <w:bookmarkStart w:name="z14" w:id="11"/>
    <w:p>
      <w:pPr>
        <w:spacing w:after="0"/>
        <w:ind w:left="0"/>
        <w:jc w:val="both"/>
      </w:pPr>
      <w:r>
        <w:rPr>
          <w:rFonts w:ascii="Times New Roman"/>
          <w:b w:val="false"/>
          <w:i w:val="false"/>
          <w:color w:val="000000"/>
          <w:sz w:val="28"/>
        </w:rPr>
        <w:t xml:space="preserve">
      10) пикеттеу – қоғамдық маңызы бар мәселелер және (немесе) адамдардың және (немесе) органдардың, ұйымдардың әрекеттері (әрекетсіздігі) бойынша пікірін жария білдіру мақсатында Қазақстан Республикасының бір азаматының белгілі бір жерде, белгілі бір уақытта болуы, бұл қозғалыссыз және дыбыс күшейткіш техникалық құралдар пайдаланылмай, плакаттар, транспаранттар және өзге де көрнекі үгіттеу құралдары пайдаланыла отырып немесе онсыз жүзеге асырылады; </w:t>
      </w:r>
    </w:p>
    <w:bookmarkEnd w:id="11"/>
    <w:bookmarkStart w:name="z15" w:id="12"/>
    <w:p>
      <w:pPr>
        <w:spacing w:after="0"/>
        <w:ind w:left="0"/>
        <w:jc w:val="both"/>
      </w:pPr>
      <w:r>
        <w:rPr>
          <w:rFonts w:ascii="Times New Roman"/>
          <w:b w:val="false"/>
          <w:i w:val="false"/>
          <w:color w:val="000000"/>
          <w:sz w:val="28"/>
        </w:rPr>
        <w:t>
      11) хабарлама – бейбіт жиналысты ұйымдастырушы жергілікті атқарушы органға жіберетін, белгілі бір жерде және белгілі бір уақытта пикеттеу, жиналыс немесе митинг нысанында бейбіт жиналыс өткізу ниеті туралы алдын ала құлақтандыру;</w:t>
      </w:r>
    </w:p>
    <w:bookmarkEnd w:id="12"/>
    <w:bookmarkStart w:name="z16" w:id="13"/>
    <w:p>
      <w:pPr>
        <w:spacing w:after="0"/>
        <w:ind w:left="0"/>
        <w:jc w:val="both"/>
      </w:pPr>
      <w:r>
        <w:rPr>
          <w:rFonts w:ascii="Times New Roman"/>
          <w:b w:val="false"/>
          <w:i w:val="false"/>
          <w:color w:val="000000"/>
          <w:sz w:val="28"/>
        </w:rPr>
        <w:t>
      12) шеру – қоғамдық маңызы бар мәселелер және (немесе) адамдардың және (немесе) органдардың, ұйымдардың әрекеттері (әрекетсіздігі) бойынша пікірін жария білдіру мақсатында Қазақстан Республикасы азаматының немесе азаматтары тобының көлік құралдарын пайдаланбай белгілі бір уақытта, белгілі бір маршрут бойынша жүріп өтуі, бұл дыбыс күшейткіш техникалық құралдар, плакаттар, транспаранттар және өзге де көрнекі үгіттеу құралдары пайдаланыла отырып немесе онсыз, талаптар қойыла отырып немесе онсыз жүзеге асырылады.</w:t>
      </w:r>
    </w:p>
    <w:bookmarkEnd w:id="13"/>
    <w:p>
      <w:pPr>
        <w:spacing w:after="0"/>
        <w:ind w:left="0"/>
        <w:jc w:val="both"/>
      </w:pPr>
      <w:r>
        <w:rPr>
          <w:rFonts w:ascii="Times New Roman"/>
          <w:b/>
          <w:i w:val="false"/>
          <w:color w:val="000000"/>
          <w:sz w:val="28"/>
        </w:rPr>
        <w:t>2-бап. Қазақстан Республикасының бейбіт жиналыстарды ұйымдастыру және өткізу тәртібі туралы заңнамасы</w:t>
      </w:r>
    </w:p>
    <w:bookmarkStart w:name="z18" w:id="14"/>
    <w:p>
      <w:pPr>
        <w:spacing w:after="0"/>
        <w:ind w:left="0"/>
        <w:jc w:val="both"/>
      </w:pPr>
      <w:r>
        <w:rPr>
          <w:rFonts w:ascii="Times New Roman"/>
          <w:b w:val="false"/>
          <w:i w:val="false"/>
          <w:color w:val="000000"/>
          <w:sz w:val="28"/>
        </w:rPr>
        <w:t xml:space="preserve">
      1. Қазақстан Республикасының бейбіт жиналыстарды ұйымдастыру және өткізу тәртібі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 </w:t>
      </w:r>
    </w:p>
    <w:bookmarkEnd w:id="14"/>
    <w:bookmarkStart w:name="z19" w:id="15"/>
    <w:p>
      <w:pPr>
        <w:spacing w:after="0"/>
        <w:ind w:left="0"/>
        <w:jc w:val="both"/>
      </w:pPr>
      <w:r>
        <w:rPr>
          <w:rFonts w:ascii="Times New Roman"/>
          <w:b w:val="false"/>
          <w:i w:val="false"/>
          <w:color w:val="000000"/>
          <w:sz w:val="28"/>
        </w:rPr>
        <w:t>
      2. Мемлекеттік қауіпсіздік, қоғамдық тәртіп, денсаулық сақтау, басқа адамдардың құқықтары мен бостандықтарын қорғау мүддесінде осы Заңда белгіленген жағдайларды қоспағанда, бейбіт жиналыстар бостандығы құқығы шектелмейді.</w:t>
      </w:r>
    </w:p>
    <w:bookmarkEnd w:id="15"/>
    <w:bookmarkStart w:name="z20" w:id="16"/>
    <w:p>
      <w:pPr>
        <w:spacing w:after="0"/>
        <w:ind w:left="0"/>
        <w:jc w:val="both"/>
      </w:pPr>
      <w:r>
        <w:rPr>
          <w:rFonts w:ascii="Times New Roman"/>
          <w:b w:val="false"/>
          <w:i w:val="false"/>
          <w:color w:val="000000"/>
          <w:sz w:val="28"/>
        </w:rPr>
        <w:t>
      3. Осы Заңды бұза отырып, жиналыс, митинг, демонстрация, шеру және пикеттеу өткізуге тыйым салынады.</w:t>
      </w:r>
    </w:p>
    <w:bookmarkEnd w:id="16"/>
    <w:bookmarkStart w:name="z21" w:id="17"/>
    <w:p>
      <w:pPr>
        <w:spacing w:after="0"/>
        <w:ind w:left="0"/>
        <w:jc w:val="both"/>
      </w:pPr>
      <w:r>
        <w:rPr>
          <w:rFonts w:ascii="Times New Roman"/>
          <w:b w:val="false"/>
          <w:i w:val="false"/>
          <w:color w:val="000000"/>
          <w:sz w:val="28"/>
        </w:rPr>
        <w:t>
      4. Төтенше, соғыс жағдайы немесе терроризмге қарсы операцияның құқықтық режимі енгізілген кезде олардың қолданылу кезеңінде бейбіт жиналыстар өткізуге "Төтенше жағдай туралы", "Соғыс жағдайы туралы" және "Терроризмге қарсы іс-қимыл туралы" Қазақстан Республикасының заңдарында белгіленген тәртіппен тыйым салынуы немесе шектеу қойылуы мүмкін.</w:t>
      </w:r>
    </w:p>
    <w:bookmarkEnd w:id="17"/>
    <w:bookmarkStart w:name="z22" w:id="18"/>
    <w:p>
      <w:pPr>
        <w:spacing w:after="0"/>
        <w:ind w:left="0"/>
        <w:jc w:val="both"/>
      </w:pPr>
      <w:r>
        <w:rPr>
          <w:rFonts w:ascii="Times New Roman"/>
          <w:b w:val="false"/>
          <w:i w:val="false"/>
          <w:color w:val="000000"/>
          <w:sz w:val="28"/>
        </w:rPr>
        <w:t>
      5. Осы Заңның күші жабық үй-жайларда іс-шаралар, ресми, мәдени, ойын-сауық мәдени-бұқаралық, дене шынықтыру-сауықтыру және спорттық іс-шаралар, жергілікті қоғамдастықтардың жиналыстары мен жиындарын, көппәтерлі тұрғын үй пәтерлері, тұрғын емес үй-жайлары меншік иелерінің жиналыстарын, сондай-ақ құдайға құлшылық ету, діни жоралар, рәсімдер және (немесе) жиналыстар өткізуге байланысты қоғамдық қатынастарға қолданылмайды, оларды өткізу тәртібі "Қазақстан Республикасындағы мерекелер туралы", "Мәдениет туралы", "Дене шынықтыру және спорт туралы", "Қазақстан Республикасындағы жергілікті мемлекеттік басқару және өзін-өзі басқару туралы", "Тұрғын үй қатынастары туралы", "Діни қызмет және діни бірлестіктер туралы" Қазақстан Республикасының заңдарында айқындалады.</w:t>
      </w:r>
    </w:p>
    <w:bookmarkEnd w:id="18"/>
    <w:bookmarkStart w:name="z23" w:id="19"/>
    <w:p>
      <w:pPr>
        <w:spacing w:after="0"/>
        <w:ind w:left="0"/>
        <w:jc w:val="both"/>
      </w:pPr>
      <w:r>
        <w:rPr>
          <w:rFonts w:ascii="Times New Roman"/>
          <w:b w:val="false"/>
          <w:i w:val="false"/>
          <w:color w:val="000000"/>
          <w:sz w:val="28"/>
        </w:rPr>
        <w:t xml:space="preserve">
      6.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 </w:t>
      </w:r>
    </w:p>
    <w:bookmarkEnd w:id="19"/>
    <w:p>
      <w:pPr>
        <w:spacing w:after="0"/>
        <w:ind w:left="0"/>
        <w:jc w:val="both"/>
      </w:pPr>
      <w:r>
        <w:rPr>
          <w:rFonts w:ascii="Times New Roman"/>
          <w:b/>
          <w:i w:val="false"/>
          <w:color w:val="000000"/>
          <w:sz w:val="28"/>
        </w:rPr>
        <w:t>3-бап. Осы Заңның негізгі мақсаты, міндеттері мен қағидаттары</w:t>
      </w:r>
    </w:p>
    <w:bookmarkStart w:name="z93" w:id="20"/>
    <w:p>
      <w:pPr>
        <w:spacing w:after="0"/>
        <w:ind w:left="0"/>
        <w:jc w:val="both"/>
      </w:pPr>
      <w:r>
        <w:rPr>
          <w:rFonts w:ascii="Times New Roman"/>
          <w:b w:val="false"/>
          <w:i w:val="false"/>
          <w:color w:val="000000"/>
          <w:sz w:val="28"/>
        </w:rPr>
        <w:t>
      1. Қазақстан Республикасының Конституциясында белгіленген Қазақстан Республикасы азаматтарының бейбіт түрде жиналып, жиналыстар, митингілер мен демонстрациялар, шерулер мен пикеттеуді өткізу құқығын іске асыруға бағытталған қоғамдық қатынастарды реттеу осы Заңның негізгі мақсаты болып табылады.</w:t>
      </w:r>
    </w:p>
    <w:bookmarkEnd w:id="20"/>
    <w:bookmarkStart w:name="z94" w:id="21"/>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21"/>
    <w:p>
      <w:pPr>
        <w:spacing w:after="0"/>
        <w:ind w:left="0"/>
        <w:jc w:val="both"/>
      </w:pPr>
      <w:r>
        <w:rPr>
          <w:rFonts w:ascii="Times New Roman"/>
          <w:b w:val="false"/>
          <w:i w:val="false"/>
          <w:color w:val="000000"/>
          <w:sz w:val="28"/>
        </w:rPr>
        <w:t>
      1) азаматтардың құқықтары мен заңды мүдделерін іске асыруы;</w:t>
      </w:r>
    </w:p>
    <w:p>
      <w:pPr>
        <w:spacing w:after="0"/>
        <w:ind w:left="0"/>
        <w:jc w:val="both"/>
      </w:pPr>
      <w:r>
        <w:rPr>
          <w:rFonts w:ascii="Times New Roman"/>
          <w:b w:val="false"/>
          <w:i w:val="false"/>
          <w:color w:val="000000"/>
          <w:sz w:val="28"/>
        </w:rPr>
        <w:t>
      2) іс-шараларды өткізу кезінде азаматтардың қауіпсіздігін қамтамасыз ету және қоғамдық тәртіпті сақтау;</w:t>
      </w:r>
    </w:p>
    <w:p>
      <w:pPr>
        <w:spacing w:after="0"/>
        <w:ind w:left="0"/>
        <w:jc w:val="both"/>
      </w:pPr>
      <w:r>
        <w:rPr>
          <w:rFonts w:ascii="Times New Roman"/>
          <w:b w:val="false"/>
          <w:i w:val="false"/>
          <w:color w:val="000000"/>
          <w:sz w:val="28"/>
        </w:rPr>
        <w:t>
      3) жиналыстарды, митингілерді, демонстрацияларды, шерулер мен пикеттеуді ұйымдастыру және өткізу үшін жағдайлар ұсыну.</w:t>
      </w:r>
    </w:p>
    <w:bookmarkStart w:name="z95" w:id="22"/>
    <w:p>
      <w:pPr>
        <w:spacing w:after="0"/>
        <w:ind w:left="0"/>
        <w:jc w:val="both"/>
      </w:pPr>
      <w:r>
        <w:rPr>
          <w:rFonts w:ascii="Times New Roman"/>
          <w:b w:val="false"/>
          <w:i w:val="false"/>
          <w:color w:val="000000"/>
          <w:sz w:val="28"/>
        </w:rPr>
        <w:t>
      3. Осы Заңның негізгі қағидаттары мыналар болып табылады:</w:t>
      </w:r>
    </w:p>
    <w:bookmarkEnd w:id="22"/>
    <w:p>
      <w:pPr>
        <w:spacing w:after="0"/>
        <w:ind w:left="0"/>
        <w:jc w:val="both"/>
      </w:pPr>
      <w:r>
        <w:rPr>
          <w:rFonts w:ascii="Times New Roman"/>
          <w:b w:val="false"/>
          <w:i w:val="false"/>
          <w:color w:val="000000"/>
          <w:sz w:val="28"/>
        </w:rPr>
        <w:t>
      1) бейбіт жиналыстарды ұйымдастыру мен өткізудің күш қолданылмайтын сипаты;</w:t>
      </w:r>
    </w:p>
    <w:p>
      <w:pPr>
        <w:spacing w:after="0"/>
        <w:ind w:left="0"/>
        <w:jc w:val="both"/>
      </w:pPr>
      <w:r>
        <w:rPr>
          <w:rFonts w:ascii="Times New Roman"/>
          <w:b w:val="false"/>
          <w:i w:val="false"/>
          <w:color w:val="000000"/>
          <w:sz w:val="28"/>
        </w:rPr>
        <w:t>
      2) заңдылық;</w:t>
      </w:r>
    </w:p>
    <w:p>
      <w:pPr>
        <w:spacing w:after="0"/>
        <w:ind w:left="0"/>
        <w:jc w:val="both"/>
      </w:pPr>
      <w:r>
        <w:rPr>
          <w:rFonts w:ascii="Times New Roman"/>
          <w:b w:val="false"/>
          <w:i w:val="false"/>
          <w:color w:val="000000"/>
          <w:sz w:val="28"/>
        </w:rPr>
        <w:t>
      3) мемлекеттік қауіпсіздікті, қоғамдық тәртіпті, денсаулық сақтауды, басқа адамдардың құқықтары мен бостандықтарын қорғауды қамтамасыз ету;</w:t>
      </w:r>
    </w:p>
    <w:p>
      <w:pPr>
        <w:spacing w:after="0"/>
        <w:ind w:left="0"/>
        <w:jc w:val="both"/>
      </w:pPr>
      <w:r>
        <w:rPr>
          <w:rFonts w:ascii="Times New Roman"/>
          <w:b w:val="false"/>
          <w:i w:val="false"/>
          <w:color w:val="000000"/>
          <w:sz w:val="28"/>
        </w:rPr>
        <w:t>
      4) қатысу еріктілігі;</w:t>
      </w:r>
    </w:p>
    <w:p>
      <w:pPr>
        <w:spacing w:after="0"/>
        <w:ind w:left="0"/>
        <w:jc w:val="both"/>
      </w:pPr>
      <w:r>
        <w:rPr>
          <w:rFonts w:ascii="Times New Roman"/>
          <w:b w:val="false"/>
          <w:i w:val="false"/>
          <w:color w:val="000000"/>
          <w:sz w:val="28"/>
        </w:rPr>
        <w:t>
      5) бейбіт жиналыстар өткізу пайдасына презумпция;</w:t>
      </w:r>
    </w:p>
    <w:p>
      <w:pPr>
        <w:spacing w:after="0"/>
        <w:ind w:left="0"/>
        <w:jc w:val="both"/>
      </w:pPr>
      <w:r>
        <w:rPr>
          <w:rFonts w:ascii="Times New Roman"/>
          <w:b w:val="false"/>
          <w:i w:val="false"/>
          <w:color w:val="000000"/>
          <w:sz w:val="28"/>
        </w:rPr>
        <w:t>
      6) тараптардың жауапкершілігі.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 w:id="23"/>
    <w:p>
      <w:pPr>
        <w:spacing w:after="0"/>
        <w:ind w:left="0"/>
        <w:jc w:val="left"/>
      </w:pPr>
      <w:r>
        <w:rPr>
          <w:rFonts w:ascii="Times New Roman"/>
          <w:b/>
          <w:i w:val="false"/>
          <w:color w:val="000000"/>
        </w:rPr>
        <w:t xml:space="preserve"> 2-тарау. БЕЙБІТ ЖИНАЛЫСТАРДЫ ҰЙЫМДАСТЫРУ ЖӘНЕ ӨТКІЗУ ТӘРТІБІ</w:t>
      </w:r>
    </w:p>
    <w:bookmarkEnd w:id="23"/>
    <w:p>
      <w:pPr>
        <w:spacing w:after="0"/>
        <w:ind w:left="0"/>
        <w:jc w:val="both"/>
      </w:pPr>
      <w:r>
        <w:rPr>
          <w:rFonts w:ascii="Times New Roman"/>
          <w:b/>
          <w:i w:val="false"/>
          <w:color w:val="000000"/>
          <w:sz w:val="28"/>
        </w:rPr>
        <w:t>4-бап. Бейбіт жиналыстарды ұйымдастыру</w:t>
      </w:r>
    </w:p>
    <w:p>
      <w:pPr>
        <w:spacing w:after="0"/>
        <w:ind w:left="0"/>
        <w:jc w:val="both"/>
      </w:pPr>
      <w:r>
        <w:rPr>
          <w:rFonts w:ascii="Times New Roman"/>
          <w:b w:val="false"/>
          <w:i w:val="false"/>
          <w:color w:val="000000"/>
          <w:sz w:val="28"/>
        </w:rPr>
        <w:t xml:space="preserve">
      Бейбіт жиналыстарды ұйымдастыруға мыналар жатады: </w:t>
      </w:r>
    </w:p>
    <w:p>
      <w:pPr>
        <w:spacing w:after="0"/>
        <w:ind w:left="0"/>
        <w:jc w:val="both"/>
      </w:pPr>
      <w:r>
        <w:rPr>
          <w:rFonts w:ascii="Times New Roman"/>
          <w:b w:val="false"/>
          <w:i w:val="false"/>
          <w:color w:val="000000"/>
          <w:sz w:val="28"/>
        </w:rPr>
        <w:t xml:space="preserve">
      1) бейбіт жиналыстарға ықтимал қатысушыларды құлақтандыру; </w:t>
      </w:r>
    </w:p>
    <w:p>
      <w:pPr>
        <w:spacing w:after="0"/>
        <w:ind w:left="0"/>
        <w:jc w:val="both"/>
      </w:pPr>
      <w:r>
        <w:rPr>
          <w:rFonts w:ascii="Times New Roman"/>
          <w:b w:val="false"/>
          <w:i w:val="false"/>
          <w:color w:val="000000"/>
          <w:sz w:val="28"/>
        </w:rPr>
        <w:t xml:space="preserve">
      2) жергілікті атқарушы органға бейбіт жиналыстар өткізу туралы хабарлама немесе келісуді алу туралы өтініш беру; </w:t>
      </w:r>
    </w:p>
    <w:p>
      <w:pPr>
        <w:spacing w:after="0"/>
        <w:ind w:left="0"/>
        <w:jc w:val="both"/>
      </w:pPr>
      <w:r>
        <w:rPr>
          <w:rFonts w:ascii="Times New Roman"/>
          <w:b w:val="false"/>
          <w:i w:val="false"/>
          <w:color w:val="000000"/>
          <w:sz w:val="28"/>
        </w:rPr>
        <w:t>
      3) бейбіт жиналыстарды өткізу кезінде мемлекеттік органдардың және (немесе) ұйымдардың бейбіт жиналыстарды ұйымдастырушыларға медициналық және өзге де қажетті көмек беруге құзыреті шегінде жәрдем көрсетуі;</w:t>
      </w:r>
    </w:p>
    <w:p>
      <w:pPr>
        <w:spacing w:after="0"/>
        <w:ind w:left="0"/>
        <w:jc w:val="both"/>
      </w:pPr>
      <w:r>
        <w:rPr>
          <w:rFonts w:ascii="Times New Roman"/>
          <w:b w:val="false"/>
          <w:i w:val="false"/>
          <w:color w:val="000000"/>
          <w:sz w:val="28"/>
        </w:rPr>
        <w:t xml:space="preserve">
      4) үгіттеуді Қазақстан Республикасының заңдарында тыйым салынбаған кез келген тәсілдермен жүргізу; </w:t>
      </w:r>
    </w:p>
    <w:p>
      <w:pPr>
        <w:spacing w:after="0"/>
        <w:ind w:left="0"/>
        <w:jc w:val="both"/>
      </w:pPr>
      <w:r>
        <w:rPr>
          <w:rFonts w:ascii="Times New Roman"/>
          <w:b w:val="false"/>
          <w:i w:val="false"/>
          <w:color w:val="000000"/>
          <w:sz w:val="28"/>
        </w:rPr>
        <w:t xml:space="preserve">
      5) бейбіт жиналыстарды ұйымдастырушының мемлекеттік кауіпсіздікті, қоғамдық тәртіпті, денсаулық сақтауды, басқа адамдардың құқықтары мен бостандықтарын қорғауды қамтамасыз ету мақсатында бейбіт жиналыстарға қатысушылармен түсіндіру жұмысын жүргізуі; </w:t>
      </w:r>
    </w:p>
    <w:p>
      <w:pPr>
        <w:spacing w:after="0"/>
        <w:ind w:left="0"/>
        <w:jc w:val="both"/>
      </w:pPr>
      <w:r>
        <w:rPr>
          <w:rFonts w:ascii="Times New Roman"/>
          <w:b w:val="false"/>
          <w:i w:val="false"/>
          <w:color w:val="000000"/>
          <w:sz w:val="28"/>
        </w:rPr>
        <w:t>
      6) бейбіт жиналыстар өткізу кезінде қоғамдық тәртіпті қамтамасыз ету;</w:t>
      </w:r>
    </w:p>
    <w:p>
      <w:pPr>
        <w:spacing w:after="0"/>
        <w:ind w:left="0"/>
        <w:jc w:val="both"/>
      </w:pPr>
      <w:r>
        <w:rPr>
          <w:rFonts w:ascii="Times New Roman"/>
          <w:b w:val="false"/>
          <w:i w:val="false"/>
          <w:color w:val="000000"/>
          <w:sz w:val="28"/>
        </w:rPr>
        <w:t>
      7) Қазақстан Республикасының заңнамасына қайшы келмейтін, бейбіт жиналыстарды ұйымдастыру және өткізу мақсатында жасалатын өзге де әрекеттер.</w:t>
      </w:r>
    </w:p>
    <w:p>
      <w:pPr>
        <w:spacing w:after="0"/>
        <w:ind w:left="0"/>
        <w:jc w:val="both"/>
      </w:pPr>
      <w:r>
        <w:rPr>
          <w:rFonts w:ascii="Times New Roman"/>
          <w:b/>
          <w:i w:val="false"/>
          <w:color w:val="000000"/>
          <w:sz w:val="28"/>
        </w:rPr>
        <w:t>5-бап. Бейбіт жиналыстарды ұйымдастырушы</w:t>
      </w:r>
    </w:p>
    <w:bookmarkStart w:name="z28" w:id="24"/>
    <w:p>
      <w:pPr>
        <w:spacing w:after="0"/>
        <w:ind w:left="0"/>
        <w:jc w:val="both"/>
      </w:pPr>
      <w:r>
        <w:rPr>
          <w:rFonts w:ascii="Times New Roman"/>
          <w:b w:val="false"/>
          <w:i w:val="false"/>
          <w:color w:val="000000"/>
          <w:sz w:val="28"/>
        </w:rPr>
        <w:t xml:space="preserve">
      1. Бейбіт жиналыстарды ұйымдастырушының: </w:t>
      </w:r>
    </w:p>
    <w:bookmarkEnd w:id="24"/>
    <w:p>
      <w:pPr>
        <w:spacing w:after="0"/>
        <w:ind w:left="0"/>
        <w:jc w:val="both"/>
      </w:pPr>
      <w:r>
        <w:rPr>
          <w:rFonts w:ascii="Times New Roman"/>
          <w:b w:val="false"/>
          <w:i w:val="false"/>
          <w:color w:val="000000"/>
          <w:sz w:val="28"/>
        </w:rPr>
        <w:t>
      1) пікірлерін, талаптарын жария білдіруге, бейбіт жиналыстар өткізу кезінде шешімдер қабылдауға;</w:t>
      </w:r>
    </w:p>
    <w:p>
      <w:pPr>
        <w:spacing w:after="0"/>
        <w:ind w:left="0"/>
        <w:jc w:val="both"/>
      </w:pPr>
      <w:r>
        <w:rPr>
          <w:rFonts w:ascii="Times New Roman"/>
          <w:b w:val="false"/>
          <w:i w:val="false"/>
          <w:color w:val="000000"/>
          <w:sz w:val="28"/>
        </w:rPr>
        <w:t xml:space="preserve">
      2) осы Заңда белгіленген тәртіппен бейбіт жиналыстар өткізуге; </w:t>
      </w:r>
    </w:p>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15-бабында</w:t>
      </w:r>
      <w:r>
        <w:rPr>
          <w:rFonts w:ascii="Times New Roman"/>
          <w:b w:val="false"/>
          <w:i w:val="false"/>
          <w:color w:val="000000"/>
          <w:sz w:val="28"/>
        </w:rPr>
        <w:t xml:space="preserve"> белгіленген тәртіппен үгіттеу жүргізуге;</w:t>
      </w:r>
    </w:p>
    <w:p>
      <w:pPr>
        <w:spacing w:after="0"/>
        <w:ind w:left="0"/>
        <w:jc w:val="both"/>
      </w:pPr>
      <w:r>
        <w:rPr>
          <w:rFonts w:ascii="Times New Roman"/>
          <w:b w:val="false"/>
          <w:i w:val="false"/>
          <w:color w:val="000000"/>
          <w:sz w:val="28"/>
        </w:rPr>
        <w:t>
      4) мемлекеттік органдардың және (немесе) ұйымдардың құзыреті шегінде қоғамдық тәртіпті қамтамасыз етуге, медициналық көмекті және өзге де қажетті көмекті ұйымдастыруға жәрдемдесу жөнінде қолданып жатқан шаралары туралы ақпарат алуға;</w:t>
      </w:r>
    </w:p>
    <w:p>
      <w:pPr>
        <w:spacing w:after="0"/>
        <w:ind w:left="0"/>
        <w:jc w:val="both"/>
      </w:pPr>
      <w:r>
        <w:rPr>
          <w:rFonts w:ascii="Times New Roman"/>
          <w:b w:val="false"/>
          <w:i w:val="false"/>
          <w:color w:val="000000"/>
          <w:sz w:val="28"/>
        </w:rPr>
        <w:t>
      5) азаматтардың талаптарына, өтініштеріне қол жинауды ұйымдастыруға;</w:t>
      </w:r>
    </w:p>
    <w:p>
      <w:pPr>
        <w:spacing w:after="0"/>
        <w:ind w:left="0"/>
        <w:jc w:val="both"/>
      </w:pPr>
      <w:r>
        <w:rPr>
          <w:rFonts w:ascii="Times New Roman"/>
          <w:b w:val="false"/>
          <w:i w:val="false"/>
          <w:color w:val="000000"/>
          <w:sz w:val="28"/>
        </w:rPr>
        <w:t>
      6) осы Заңда көзделген жағдайларда бейбіт жиналыстар өткізу кезінде дыбыс деңгейі Қазақстан Республикасының заңнамасына сәйкес келетін дыбыс күшейткіш техникалық құралдарды, плакаттарды, транспаранттарды және өзге де көрнекі үгіттеу құралдарын, сондай-ақ көлік құралдарын пайдалануға;</w:t>
      </w:r>
    </w:p>
    <w:p>
      <w:pPr>
        <w:spacing w:after="0"/>
        <w:ind w:left="0"/>
        <w:jc w:val="both"/>
      </w:pPr>
      <w:r>
        <w:rPr>
          <w:rFonts w:ascii="Times New Roman"/>
          <w:b w:val="false"/>
          <w:i w:val="false"/>
          <w:color w:val="000000"/>
          <w:sz w:val="28"/>
        </w:rPr>
        <w:t>
      7) бейбіт жиналыстар өткізу кезінде аудиовизуалды техника құралдарын пайдалануға, сондай-ақ бейне- және фототүсірілім жасауға;</w:t>
      </w:r>
    </w:p>
    <w:p>
      <w:pPr>
        <w:spacing w:after="0"/>
        <w:ind w:left="0"/>
        <w:jc w:val="both"/>
      </w:pPr>
      <w:r>
        <w:rPr>
          <w:rFonts w:ascii="Times New Roman"/>
          <w:b w:val="false"/>
          <w:i w:val="false"/>
          <w:color w:val="000000"/>
          <w:sz w:val="28"/>
        </w:rPr>
        <w:t>
      8) медициналық көмек көрсетуге және бейбіт жиналыстар өткізу орнынан қауіпсіз эвакуациялауға жүгінуге;</w:t>
      </w:r>
    </w:p>
    <w:p>
      <w:pPr>
        <w:spacing w:after="0"/>
        <w:ind w:left="0"/>
        <w:jc w:val="both"/>
      </w:pPr>
      <w:r>
        <w:rPr>
          <w:rFonts w:ascii="Times New Roman"/>
          <w:b w:val="false"/>
          <w:i w:val="false"/>
          <w:color w:val="000000"/>
          <w:sz w:val="28"/>
        </w:rPr>
        <w:t>
      9) бейбіт жиналыстарды тоқтата тұруға немесе тоқтатуға;</w:t>
      </w:r>
    </w:p>
    <w:p>
      <w:pPr>
        <w:spacing w:after="0"/>
        <w:ind w:left="0"/>
        <w:jc w:val="both"/>
      </w:pPr>
      <w:r>
        <w:rPr>
          <w:rFonts w:ascii="Times New Roman"/>
          <w:b w:val="false"/>
          <w:i w:val="false"/>
          <w:color w:val="000000"/>
          <w:sz w:val="28"/>
        </w:rPr>
        <w:t xml:space="preserve">
      10) бейбіт жиналыстар өткізуден бас тартуға; </w:t>
      </w:r>
    </w:p>
    <w:p>
      <w:pPr>
        <w:spacing w:after="0"/>
        <w:ind w:left="0"/>
        <w:jc w:val="both"/>
      </w:pPr>
      <w:r>
        <w:rPr>
          <w:rFonts w:ascii="Times New Roman"/>
          <w:b w:val="false"/>
          <w:i w:val="false"/>
          <w:color w:val="000000"/>
          <w:sz w:val="28"/>
        </w:rPr>
        <w:t>
      11) Қазақстан Республикасының заңдарында көзделген өзге де құқықтарды жүзеге асыруға құқығы бар.</w:t>
      </w:r>
    </w:p>
    <w:bookmarkStart w:name="z29" w:id="25"/>
    <w:p>
      <w:pPr>
        <w:spacing w:after="0"/>
        <w:ind w:left="0"/>
        <w:jc w:val="both"/>
      </w:pPr>
      <w:r>
        <w:rPr>
          <w:rFonts w:ascii="Times New Roman"/>
          <w:b w:val="false"/>
          <w:i w:val="false"/>
          <w:color w:val="000000"/>
          <w:sz w:val="28"/>
        </w:rPr>
        <w:t xml:space="preserve">
      2. Бейбіт жиналыстарды ұйымдастырушы: </w:t>
      </w:r>
    </w:p>
    <w:bookmarkEnd w:id="25"/>
    <w:p>
      <w:pPr>
        <w:spacing w:after="0"/>
        <w:ind w:left="0"/>
        <w:jc w:val="both"/>
      </w:pPr>
      <w:r>
        <w:rPr>
          <w:rFonts w:ascii="Times New Roman"/>
          <w:b w:val="false"/>
          <w:i w:val="false"/>
          <w:color w:val="000000"/>
          <w:sz w:val="28"/>
        </w:rPr>
        <w:t>
      1) осы Заңның талаптарын сақтауға;</w:t>
      </w:r>
    </w:p>
    <w:p>
      <w:pPr>
        <w:spacing w:after="0"/>
        <w:ind w:left="0"/>
        <w:jc w:val="both"/>
      </w:pPr>
      <w:r>
        <w:rPr>
          <w:rFonts w:ascii="Times New Roman"/>
          <w:b w:val="false"/>
          <w:i w:val="false"/>
          <w:color w:val="000000"/>
          <w:sz w:val="28"/>
        </w:rPr>
        <w:t xml:space="preserve">
      2) бейбіт жиналыстар өткізу кезінде жеке және заңды тұлғалардың құқықтары мен заңды мүдделерін құрметтеуге; </w:t>
      </w:r>
    </w:p>
    <w:p>
      <w:pPr>
        <w:spacing w:after="0"/>
        <w:ind w:left="0"/>
        <w:jc w:val="both"/>
      </w:pPr>
      <w:r>
        <w:rPr>
          <w:rFonts w:ascii="Times New Roman"/>
          <w:b w:val="false"/>
          <w:i w:val="false"/>
          <w:color w:val="000000"/>
          <w:sz w:val="28"/>
        </w:rPr>
        <w:t>
      3) жергілікті атқарушы орган өкілінің және құқық қорғау органдары қызметкерлерінің заңды талаптарын орындауға;</w:t>
      </w:r>
    </w:p>
    <w:p>
      <w:pPr>
        <w:spacing w:after="0"/>
        <w:ind w:left="0"/>
        <w:jc w:val="both"/>
      </w:pPr>
      <w:r>
        <w:rPr>
          <w:rFonts w:ascii="Times New Roman"/>
          <w:b w:val="false"/>
          <w:i w:val="false"/>
          <w:color w:val="000000"/>
          <w:sz w:val="28"/>
        </w:rPr>
        <w:t>
      4) бейбіт жиналыстарға қатысушылардан қоғамдық тәртіпті және оларды өткізу регламентін сақтауды, сондай-ақ Қазақстан Республикасының заңнамасын бұзуға жол бермеуді талап етуге;</w:t>
      </w:r>
    </w:p>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көзделген жағдайларда жергілікті атқарушы орган өкілінің, құқық қорғау органдары қызметкерлерінің талап етуі бойынша, бейбіт жиналыстарға қатысушыларға осындай талапты орындау қажеттігі туралы ақпарат бере отырып, бейбіт жиналыстарды тоқтата тұруға немесе тоқтатуға;</w:t>
      </w:r>
    </w:p>
    <w:p>
      <w:pPr>
        <w:spacing w:after="0"/>
        <w:ind w:left="0"/>
        <w:jc w:val="both"/>
      </w:pPr>
      <w:r>
        <w:rPr>
          <w:rFonts w:ascii="Times New Roman"/>
          <w:b w:val="false"/>
          <w:i w:val="false"/>
          <w:color w:val="000000"/>
          <w:sz w:val="28"/>
        </w:rPr>
        <w:t>
      6) бейбіт жиналыстар өткізілу кезінде оларға қатысушылардың қауіпсіздігі үшін жағдай жасауға, ғимараттардың, құрылысжайлардың, шағын сәулет нысандарының, жасыл екпелердің, сондай-ақ өзге де мүліктің сақталуын қамтамасыз етуге;</w:t>
      </w:r>
    </w:p>
    <w:p>
      <w:pPr>
        <w:spacing w:after="0"/>
        <w:ind w:left="0"/>
        <w:jc w:val="both"/>
      </w:pPr>
      <w:r>
        <w:rPr>
          <w:rFonts w:ascii="Times New Roman"/>
          <w:b w:val="false"/>
          <w:i w:val="false"/>
          <w:color w:val="000000"/>
          <w:sz w:val="28"/>
        </w:rPr>
        <w:t>
      7) бейбіт жиналыстарды ұйымдастырушының айырым белгісін тағып жүруге;</w:t>
      </w:r>
    </w:p>
    <w:p>
      <w:pPr>
        <w:spacing w:after="0"/>
        <w:ind w:left="0"/>
        <w:jc w:val="both"/>
      </w:pPr>
      <w:r>
        <w:rPr>
          <w:rFonts w:ascii="Times New Roman"/>
          <w:b w:val="false"/>
          <w:i w:val="false"/>
          <w:color w:val="000000"/>
          <w:sz w:val="28"/>
        </w:rPr>
        <w:t>
      8) бейбіт жиналыстарды ұйымдастырушы бейбіт жиналыс өткізуден бас тарту туралы шешім қабылдаған жағдайда дереу жергілікті атқарушы органға және азаматтарға бұқаралық ақпарат құралдары, телекоммуникация желілері арқылы және Қазақстан Республикасының заңдарында тыйым салынбаған өзге де тәсілдермен ақпарат беруге, сондай-ақ үгіттеуді тоқтатуға;</w:t>
      </w:r>
    </w:p>
    <w:p>
      <w:pPr>
        <w:spacing w:after="0"/>
        <w:ind w:left="0"/>
        <w:jc w:val="both"/>
      </w:pPr>
      <w:r>
        <w:rPr>
          <w:rFonts w:ascii="Times New Roman"/>
          <w:b w:val="false"/>
          <w:i w:val="false"/>
          <w:color w:val="000000"/>
          <w:sz w:val="28"/>
        </w:rPr>
        <w:t>
      9) бейбіт жиналыстар өткізу кезінде оларға қатысушылардың және басқа да адамдардың өмірін, денсаулығын қорғауға, қоғамдық тәртіпті қорғауға және қоғамдық қауіпсіздікті қамтамасыз етуге бағытталған ішкі істер және (немесе) прокуратура органдары қызметкерлерінің талаптарын орындауға, ішкі істер органдарына қоғамдық тәртіпті қорғауды қамтамасыз етуде жәрдемдесуге;</w:t>
      </w:r>
    </w:p>
    <w:p>
      <w:pPr>
        <w:spacing w:after="0"/>
        <w:ind w:left="0"/>
        <w:jc w:val="both"/>
      </w:pPr>
      <w:r>
        <w:rPr>
          <w:rFonts w:ascii="Times New Roman"/>
          <w:b w:val="false"/>
          <w:i w:val="false"/>
          <w:color w:val="000000"/>
          <w:sz w:val="28"/>
        </w:rPr>
        <w:t>
      10) Қазақстан Республикасының заңдарында көзделген өзге де міндеттерді жүзеге асыруға міндетті.</w:t>
      </w:r>
    </w:p>
    <w:bookmarkStart w:name="z30" w:id="26"/>
    <w:p>
      <w:pPr>
        <w:spacing w:after="0"/>
        <w:ind w:left="0"/>
        <w:jc w:val="both"/>
      </w:pPr>
      <w:r>
        <w:rPr>
          <w:rFonts w:ascii="Times New Roman"/>
          <w:b w:val="false"/>
          <w:i w:val="false"/>
          <w:color w:val="000000"/>
          <w:sz w:val="28"/>
        </w:rPr>
        <w:t>
      3. Бейбіт жиналыстарды ұйымдастырушыға бейбіт жиналыстар өткізу кезінде:</w:t>
      </w:r>
    </w:p>
    <w:bookmarkEnd w:id="26"/>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 мен өзге де нормативтік құқықтық актілерін бұзуға, жаппай тәртіпсіздіктерге, әлеуметтік, нәсілдік, ұлттық, діни, тектік-топтық және рулық алауыздықты қоздыруға үндеуге, билікті басып алуға немесе ұстап тұруға, Қазақстан Республикасының конституциялық құрылысын күштеп өзгертуге насихаттауға немесе жария үндеуге;</w:t>
      </w:r>
    </w:p>
    <w:p>
      <w:pPr>
        <w:spacing w:after="0"/>
        <w:ind w:left="0"/>
        <w:jc w:val="both"/>
      </w:pPr>
      <w:r>
        <w:rPr>
          <w:rFonts w:ascii="Times New Roman"/>
          <w:b w:val="false"/>
          <w:i w:val="false"/>
          <w:color w:val="000000"/>
          <w:sz w:val="28"/>
        </w:rPr>
        <w:t xml:space="preserve">
      2) көліктің, инфрақұрылым объектілерінің іркіліссіз жұмыс істеуіне, жасыл екпелер мен шағын сәулет нысандарының, өзге де мүліктің сақталуына бөгет жасайтын, сондай-ақ бейбіт жиналыстарға қатыспайтын азаматтардың еркін жүріп-тұруына кедергі келтіретін әрекеттер жасауға; </w:t>
      </w:r>
    </w:p>
    <w:p>
      <w:pPr>
        <w:spacing w:after="0"/>
        <w:ind w:left="0"/>
        <w:jc w:val="both"/>
      </w:pPr>
      <w:r>
        <w:rPr>
          <w:rFonts w:ascii="Times New Roman"/>
          <w:b w:val="false"/>
          <w:i w:val="false"/>
          <w:color w:val="000000"/>
          <w:sz w:val="28"/>
        </w:rPr>
        <w:t>
      3) бейбіт жиналыстар өткізу кезінде мемлекеттік органдардың, ұйымдардың, лауазымды адамдардың адам мен азаматтың өмірін, денсаулығын, құқықтары мен бостандықтарын, қоғам мен мемлекеттің мүдделерін қорғау, қоғамдық тәртіпті қорғау және қоғамдық қауіпсіздікті қамтамасыз ету жөніндегі шаралар кешенін орындауы кезінде олардың қызметіне кедергі келтіруге;</w:t>
      </w:r>
    </w:p>
    <w:p>
      <w:pPr>
        <w:spacing w:after="0"/>
        <w:ind w:left="0"/>
        <w:jc w:val="both"/>
      </w:pPr>
      <w:r>
        <w:rPr>
          <w:rFonts w:ascii="Times New Roman"/>
          <w:b w:val="false"/>
          <w:i w:val="false"/>
          <w:color w:val="000000"/>
          <w:sz w:val="28"/>
        </w:rPr>
        <w:t>
      4) қоғамдық тәртіпті және бейбіт жиналыстарға қатысушылардың қауіпсіздігін қамтамасыз етуге жеке күзет ұйымдарын тартуға;</w:t>
      </w:r>
    </w:p>
    <w:p>
      <w:pPr>
        <w:spacing w:after="0"/>
        <w:ind w:left="0"/>
        <w:jc w:val="both"/>
      </w:pPr>
      <w:r>
        <w:rPr>
          <w:rFonts w:ascii="Times New Roman"/>
          <w:b w:val="false"/>
          <w:i w:val="false"/>
          <w:color w:val="000000"/>
          <w:sz w:val="28"/>
        </w:rPr>
        <w:t xml:space="preserve">
      5) жергілікті атқарушы органмен келіспей киіз үйлер, шатырлар, өзге де құрылысжайлар орнатуға; </w:t>
      </w:r>
    </w:p>
    <w:p>
      <w:pPr>
        <w:spacing w:after="0"/>
        <w:ind w:left="0"/>
        <w:jc w:val="both"/>
      </w:pPr>
      <w:r>
        <w:rPr>
          <w:rFonts w:ascii="Times New Roman"/>
          <w:b w:val="false"/>
          <w:i w:val="false"/>
          <w:color w:val="000000"/>
          <w:sz w:val="28"/>
        </w:rPr>
        <w:t xml:space="preserve">
      6) өзімен бірге суық, атыс қаруын және өзге де қаруды, сондай-ақ адамдардың өмірі мен денсаулығына қарсы, азаматтарға және заңды тұлғалардың меншігіне материалдық нұқсан келтіру үшін пайдаланылуы мүмкін арнайы дайындалған немесе бейімделген нәрселерді (заттарды, бұйымдарды) алып жүруге; </w:t>
      </w:r>
    </w:p>
    <w:p>
      <w:pPr>
        <w:spacing w:after="0"/>
        <w:ind w:left="0"/>
        <w:jc w:val="both"/>
      </w:pPr>
      <w:r>
        <w:rPr>
          <w:rFonts w:ascii="Times New Roman"/>
          <w:b w:val="false"/>
          <w:i w:val="false"/>
          <w:color w:val="000000"/>
          <w:sz w:val="28"/>
        </w:rPr>
        <w:t xml:space="preserve">
      7) алкоголь өнімін, есірткі, психотроптық заттарды, сол тектестерді таратумен және (немесе) тұтынумен айналысуға, сондай-ақ алкогольдік, есірткілік және (немесе) уытқұмарлық масаң күйде болуға; </w:t>
      </w:r>
    </w:p>
    <w:p>
      <w:pPr>
        <w:spacing w:after="0"/>
        <w:ind w:left="0"/>
        <w:jc w:val="both"/>
      </w:pPr>
      <w:r>
        <w:rPr>
          <w:rFonts w:ascii="Times New Roman"/>
          <w:b w:val="false"/>
          <w:i w:val="false"/>
          <w:color w:val="000000"/>
          <w:sz w:val="28"/>
        </w:rPr>
        <w:t>
      8) денсаулықты сақтауға арналған жеке қорғаныш құралдарын қоспағанда, бет-әлпетін тануға кедергі келтіретін киім-кешекті және (немесе) өзге де заттарды пайдалануға;</w:t>
      </w:r>
    </w:p>
    <w:p>
      <w:pPr>
        <w:spacing w:after="0"/>
        <w:ind w:left="0"/>
        <w:jc w:val="both"/>
      </w:pPr>
      <w:r>
        <w:rPr>
          <w:rFonts w:ascii="Times New Roman"/>
          <w:b w:val="false"/>
          <w:i w:val="false"/>
          <w:color w:val="000000"/>
          <w:sz w:val="28"/>
        </w:rPr>
        <w:t xml:space="preserve">
      9) үгіттеу мен бейбіт жиналыстар өткізу кезінде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заңдары мен өзге де нормативтік құқықтық актілерін бұзуға, әлеуметтік, нәсілдік, ұлттық, діни, тектік-топтық және рулық алауыздықты қоздыруға бағытталған нышанды, сондай-ақ Қазақстан Республикасының заңдарына сәйкес тыйым салынған террористік немесе экстремистік ұйымдардың нышанын, иллюстрациялық материалдарын пайдалануға тыйым салынады. </w:t>
      </w:r>
    </w:p>
    <w:bookmarkStart w:name="z31" w:id="27"/>
    <w:p>
      <w:pPr>
        <w:spacing w:after="0"/>
        <w:ind w:left="0"/>
        <w:jc w:val="both"/>
      </w:pPr>
      <w:r>
        <w:rPr>
          <w:rFonts w:ascii="Times New Roman"/>
          <w:b w:val="false"/>
          <w:i w:val="false"/>
          <w:color w:val="000000"/>
          <w:sz w:val="28"/>
        </w:rPr>
        <w:t>
      4. Ұйымдастырушы немесе ұйымдастырушының өкілі болмаған кезде бейбіт жиналыстар өткізуге жол берілмейді.</w:t>
      </w:r>
    </w:p>
    <w:bookmarkEnd w:id="27"/>
    <w:bookmarkStart w:name="z32" w:id="28"/>
    <w:p>
      <w:pPr>
        <w:spacing w:after="0"/>
        <w:ind w:left="0"/>
        <w:jc w:val="both"/>
      </w:pPr>
      <w:r>
        <w:rPr>
          <w:rFonts w:ascii="Times New Roman"/>
          <w:b w:val="false"/>
          <w:i w:val="false"/>
          <w:color w:val="000000"/>
          <w:sz w:val="28"/>
        </w:rPr>
        <w:t>
      5. Бейбіт жиналыстарды ұйымдастырушының өкілдері ұйымдастырушы сияқты дәл сондай құқықтарды пайдаланады және дәл сондай міндеттерді атқарады.</w:t>
      </w:r>
    </w:p>
    <w:bookmarkEnd w:id="28"/>
    <w:bookmarkStart w:name="z33" w:id="29"/>
    <w:p>
      <w:pPr>
        <w:spacing w:after="0"/>
        <w:ind w:left="0"/>
        <w:jc w:val="both"/>
      </w:pPr>
      <w:r>
        <w:rPr>
          <w:rFonts w:ascii="Times New Roman"/>
          <w:b w:val="false"/>
          <w:i w:val="false"/>
          <w:color w:val="000000"/>
          <w:sz w:val="28"/>
        </w:rPr>
        <w:t>
      6. Мыналар:</w:t>
      </w:r>
    </w:p>
    <w:bookmarkEnd w:id="29"/>
    <w:p>
      <w:pPr>
        <w:spacing w:after="0"/>
        <w:ind w:left="0"/>
        <w:jc w:val="both"/>
      </w:pPr>
      <w:r>
        <w:rPr>
          <w:rFonts w:ascii="Times New Roman"/>
          <w:b w:val="false"/>
          <w:i w:val="false"/>
          <w:color w:val="000000"/>
          <w:sz w:val="28"/>
        </w:rPr>
        <w:t xml:space="preserve">
      1) сот әрекетке қабілетсіз не әрекет қабілеті шектеулі деп таныған немесе сот үкімімен жазасын өтеу кезеңінде түзеу жұмыстары, қоғамдық жұмыстарға тарту, бас бостандығын шектеу, қамаққа алу, бас бостандығынан айыру түріндегі жаза тағайындалған Қазақстан Республикасының азаматы; </w:t>
      </w:r>
    </w:p>
    <w:p>
      <w:pPr>
        <w:spacing w:after="0"/>
        <w:ind w:left="0"/>
        <w:jc w:val="both"/>
      </w:pPr>
      <w:r>
        <w:rPr>
          <w:rFonts w:ascii="Times New Roman"/>
          <w:b w:val="false"/>
          <w:i w:val="false"/>
          <w:color w:val="000000"/>
          <w:sz w:val="28"/>
        </w:rPr>
        <w:t>
      2) жаппай тәртіпсіздіктерге қатысқаны, мемлекетке опасыздық жасағаны, тыңшылық, экстремистік және террористік қылмыстар, бейбіт жиналыстарды ұйымдастыру және өткізу тәртібін бұзғаны үшін өтелмеген немесе алынбаған сотталғандығы бар Қазақстан Республикасының азаматы;</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тіркеуден өтпеген заңды тұлға;</w:t>
      </w:r>
    </w:p>
    <w:p>
      <w:pPr>
        <w:spacing w:after="0"/>
        <w:ind w:left="0"/>
        <w:jc w:val="both"/>
      </w:pPr>
      <w:r>
        <w:rPr>
          <w:rFonts w:ascii="Times New Roman"/>
          <w:b w:val="false"/>
          <w:i w:val="false"/>
          <w:color w:val="000000"/>
          <w:sz w:val="28"/>
        </w:rPr>
        <w:t>
      4) қызметі Қазақстан Республикасының заңдарында белгіленген тәртіппен тоқтатыла тұрған немесе оған тыйым салынған ұйым бейбіт жиналыстарды ұйымдастырушы бола алмайды.</w:t>
      </w:r>
    </w:p>
    <w:p>
      <w:pPr>
        <w:spacing w:after="0"/>
        <w:ind w:left="0"/>
        <w:jc w:val="both"/>
      </w:pPr>
      <w:r>
        <w:rPr>
          <w:rFonts w:ascii="Times New Roman"/>
          <w:b/>
          <w:i w:val="false"/>
          <w:color w:val="000000"/>
          <w:sz w:val="28"/>
        </w:rPr>
        <w:t>6-бап. Бейбіт жиналыстарға қатысушы</w:t>
      </w:r>
    </w:p>
    <w:bookmarkStart w:name="z35" w:id="30"/>
    <w:p>
      <w:pPr>
        <w:spacing w:after="0"/>
        <w:ind w:left="0"/>
        <w:jc w:val="both"/>
      </w:pPr>
      <w:r>
        <w:rPr>
          <w:rFonts w:ascii="Times New Roman"/>
          <w:b w:val="false"/>
          <w:i w:val="false"/>
          <w:color w:val="000000"/>
          <w:sz w:val="28"/>
        </w:rPr>
        <w:t xml:space="preserve">
      1. Бейбіт жиналыстарға қатысушының: </w:t>
      </w:r>
    </w:p>
    <w:bookmarkEnd w:id="30"/>
    <w:p>
      <w:pPr>
        <w:spacing w:after="0"/>
        <w:ind w:left="0"/>
        <w:jc w:val="both"/>
      </w:pPr>
      <w:r>
        <w:rPr>
          <w:rFonts w:ascii="Times New Roman"/>
          <w:b w:val="false"/>
          <w:i w:val="false"/>
          <w:color w:val="000000"/>
          <w:sz w:val="28"/>
        </w:rPr>
        <w:t>
      1) пікірін жария білдіруге;</w:t>
      </w:r>
    </w:p>
    <w:p>
      <w:pPr>
        <w:spacing w:after="0"/>
        <w:ind w:left="0"/>
        <w:jc w:val="both"/>
      </w:pPr>
      <w:r>
        <w:rPr>
          <w:rFonts w:ascii="Times New Roman"/>
          <w:b w:val="false"/>
          <w:i w:val="false"/>
          <w:color w:val="000000"/>
          <w:sz w:val="28"/>
        </w:rPr>
        <w:t xml:space="preserve">
      2) бейбіт жиналыстар өткізу кезінде шешімдерді талқылауға және қабылдауға, өзге де ұжымдық әрекеттерге қатысуға; </w:t>
      </w:r>
    </w:p>
    <w:p>
      <w:pPr>
        <w:spacing w:after="0"/>
        <w:ind w:left="0"/>
        <w:jc w:val="both"/>
      </w:pPr>
      <w:r>
        <w:rPr>
          <w:rFonts w:ascii="Times New Roman"/>
          <w:b w:val="false"/>
          <w:i w:val="false"/>
          <w:color w:val="000000"/>
          <w:sz w:val="28"/>
        </w:rPr>
        <w:t>
      3) бейбіт жиналыстарды ұйымдастырушыдан және (немесе) жергілікті атқарушы органнан бейбіт жиналыстарды ұйымдастыру және өткізу жөнінде қолданылып жатқан шаралар туралы ақпарат алуға;</w:t>
      </w:r>
    </w:p>
    <w:p>
      <w:pPr>
        <w:spacing w:after="0"/>
        <w:ind w:left="0"/>
        <w:jc w:val="both"/>
      </w:pPr>
      <w:r>
        <w:rPr>
          <w:rFonts w:ascii="Times New Roman"/>
          <w:b w:val="false"/>
          <w:i w:val="false"/>
          <w:color w:val="000000"/>
          <w:sz w:val="28"/>
        </w:rPr>
        <w:t>
      4) бейбіт жиналыстар мәселелері бойынша келісетінін не келіспейтінін білдіруге;</w:t>
      </w:r>
    </w:p>
    <w:p>
      <w:pPr>
        <w:spacing w:after="0"/>
        <w:ind w:left="0"/>
        <w:jc w:val="both"/>
      </w:pPr>
      <w:r>
        <w:rPr>
          <w:rFonts w:ascii="Times New Roman"/>
          <w:b w:val="false"/>
          <w:i w:val="false"/>
          <w:color w:val="000000"/>
          <w:sz w:val="28"/>
        </w:rPr>
        <w:t xml:space="preserve">
      5) осы Заңда көзделген жағдайларда бейбіт жиналыстар өткізу кезінде дыбыс деңгейі Қазақстан Республикасының заңнамасына сәйкес келетін дыбыс күшейткіш техникалық құралдарды, плакаттарды, транспаранттарды және өзге де көрнекі үгіттеу құралдарын, сондай-ақ көлік құралдарын пайдалануға; </w:t>
      </w:r>
    </w:p>
    <w:p>
      <w:pPr>
        <w:spacing w:after="0"/>
        <w:ind w:left="0"/>
        <w:jc w:val="both"/>
      </w:pPr>
      <w:r>
        <w:rPr>
          <w:rFonts w:ascii="Times New Roman"/>
          <w:b w:val="false"/>
          <w:i w:val="false"/>
          <w:color w:val="000000"/>
          <w:sz w:val="28"/>
        </w:rPr>
        <w:t>
      6) бейбіт жиналыстар өткізу кезінде аудиовизуалды техника құралдарын пайдалануға, сондай-ақ бейне- және фототүсірілім жасауға;</w:t>
      </w:r>
    </w:p>
    <w:p>
      <w:pPr>
        <w:spacing w:after="0"/>
        <w:ind w:left="0"/>
        <w:jc w:val="both"/>
      </w:pPr>
      <w:r>
        <w:rPr>
          <w:rFonts w:ascii="Times New Roman"/>
          <w:b w:val="false"/>
          <w:i w:val="false"/>
          <w:color w:val="000000"/>
          <w:sz w:val="28"/>
        </w:rPr>
        <w:t>
      7) медициналық көмек көрсетуге және бейбіт жиналыстар өткізу орнынан қауіпсіз эвакуациялауға жүгінуге;</w:t>
      </w:r>
    </w:p>
    <w:p>
      <w:pPr>
        <w:spacing w:after="0"/>
        <w:ind w:left="0"/>
        <w:jc w:val="both"/>
      </w:pPr>
      <w:r>
        <w:rPr>
          <w:rFonts w:ascii="Times New Roman"/>
          <w:b w:val="false"/>
          <w:i w:val="false"/>
          <w:color w:val="000000"/>
          <w:sz w:val="28"/>
        </w:rPr>
        <w:t xml:space="preserve">
      8) Қазақстан Республикасының заңдарында көзделген өзге де құқықтарды жүзеге асыруға құқығы бар. </w:t>
      </w:r>
    </w:p>
    <w:bookmarkStart w:name="z36" w:id="31"/>
    <w:p>
      <w:pPr>
        <w:spacing w:after="0"/>
        <w:ind w:left="0"/>
        <w:jc w:val="both"/>
      </w:pPr>
      <w:r>
        <w:rPr>
          <w:rFonts w:ascii="Times New Roman"/>
          <w:b w:val="false"/>
          <w:i w:val="false"/>
          <w:color w:val="000000"/>
          <w:sz w:val="28"/>
        </w:rPr>
        <w:t>
      2. Бейбіт жиналыстарға қатысушы:</w:t>
      </w:r>
    </w:p>
    <w:bookmarkEnd w:id="31"/>
    <w:p>
      <w:pPr>
        <w:spacing w:after="0"/>
        <w:ind w:left="0"/>
        <w:jc w:val="both"/>
      </w:pPr>
      <w:r>
        <w:rPr>
          <w:rFonts w:ascii="Times New Roman"/>
          <w:b w:val="false"/>
          <w:i w:val="false"/>
          <w:color w:val="000000"/>
          <w:sz w:val="28"/>
        </w:rPr>
        <w:t>
      1) осы Заңның талаптарын сақтауға;</w:t>
      </w:r>
    </w:p>
    <w:p>
      <w:pPr>
        <w:spacing w:after="0"/>
        <w:ind w:left="0"/>
        <w:jc w:val="both"/>
      </w:pPr>
      <w:r>
        <w:rPr>
          <w:rFonts w:ascii="Times New Roman"/>
          <w:b w:val="false"/>
          <w:i w:val="false"/>
          <w:color w:val="000000"/>
          <w:sz w:val="28"/>
        </w:rPr>
        <w:t xml:space="preserve">
      2) бейбіт жиналыстарды ұйымдастырушының, жергілікті атқарушы орган өкілінің және құқық қорғау органдары қызметкерлерінің заңды талаптарын орындауға; </w:t>
      </w:r>
    </w:p>
    <w:p>
      <w:pPr>
        <w:spacing w:after="0"/>
        <w:ind w:left="0"/>
        <w:jc w:val="both"/>
      </w:pPr>
      <w:r>
        <w:rPr>
          <w:rFonts w:ascii="Times New Roman"/>
          <w:b w:val="false"/>
          <w:i w:val="false"/>
          <w:color w:val="000000"/>
          <w:sz w:val="28"/>
        </w:rPr>
        <w:t>
      3) бейбіт жиналыстар өткізу кезінде жеке және заңды тұлғалардың құқықтары мен заңды мүдделерін құрметтеуге;</w:t>
      </w:r>
    </w:p>
    <w:p>
      <w:pPr>
        <w:spacing w:after="0"/>
        <w:ind w:left="0"/>
        <w:jc w:val="both"/>
      </w:pPr>
      <w:r>
        <w:rPr>
          <w:rFonts w:ascii="Times New Roman"/>
          <w:b w:val="false"/>
          <w:i w:val="false"/>
          <w:color w:val="000000"/>
          <w:sz w:val="28"/>
        </w:rPr>
        <w:t>
      4) қоғамдық тәртіпті және бейбіт жиналыстар өткізу регламентін сақтауға, сондай-ақ Қазақстан Республикасының заңнамасын бұзуға жол бермеуге;</w:t>
      </w:r>
    </w:p>
    <w:p>
      <w:pPr>
        <w:spacing w:after="0"/>
        <w:ind w:left="0"/>
        <w:jc w:val="both"/>
      </w:pPr>
      <w:r>
        <w:rPr>
          <w:rFonts w:ascii="Times New Roman"/>
          <w:b w:val="false"/>
          <w:i w:val="false"/>
          <w:color w:val="000000"/>
          <w:sz w:val="28"/>
        </w:rPr>
        <w:t>
      5) бейбіт жиналыстарға қатыспайтын азаматтардың еркін жүріп-тұруына кедергі келтірмеуге;</w:t>
      </w:r>
    </w:p>
    <w:p>
      <w:pPr>
        <w:spacing w:after="0"/>
        <w:ind w:left="0"/>
        <w:jc w:val="both"/>
      </w:pPr>
      <w:r>
        <w:rPr>
          <w:rFonts w:ascii="Times New Roman"/>
          <w:b w:val="false"/>
          <w:i w:val="false"/>
          <w:color w:val="000000"/>
          <w:sz w:val="28"/>
        </w:rPr>
        <w:t>
      6) ғимараттардың, құрылысжайлардың, шағын сәулет нысандарының, жасыл екпелердің, сондай-ақ өзге де мүліктің сақталуын қамтамасыз етуге;</w:t>
      </w:r>
    </w:p>
    <w:p>
      <w:pPr>
        <w:spacing w:after="0"/>
        <w:ind w:left="0"/>
        <w:jc w:val="both"/>
      </w:pPr>
      <w:r>
        <w:rPr>
          <w:rFonts w:ascii="Times New Roman"/>
          <w:b w:val="false"/>
          <w:i w:val="false"/>
          <w:color w:val="000000"/>
          <w:sz w:val="28"/>
        </w:rPr>
        <w:t>
      7) бейбіт жиналыстар өткізу кезінде оларға қатысушылардың және басқа да адамдардың өмірін, денсаулығын қорғауға, қоғамдық тәртіпті қорғауға және қоғамдық қауіпсіздікті қамтамасыз етуге бағытталған ішкі істер және (немесе) прокуратура органдары қызметкерлерінің талаптарын орындауға;</w:t>
      </w:r>
    </w:p>
    <w:p>
      <w:pPr>
        <w:spacing w:after="0"/>
        <w:ind w:left="0"/>
        <w:jc w:val="both"/>
      </w:pPr>
      <w:r>
        <w:rPr>
          <w:rFonts w:ascii="Times New Roman"/>
          <w:b w:val="false"/>
          <w:i w:val="false"/>
          <w:color w:val="000000"/>
          <w:sz w:val="28"/>
        </w:rPr>
        <w:t>
      8) Қазақстан Республикасының заңдарында көзделген өзге де міндеттерді жүзеге асыруға міндетті.</w:t>
      </w:r>
    </w:p>
    <w:bookmarkStart w:name="z37" w:id="32"/>
    <w:p>
      <w:pPr>
        <w:spacing w:after="0"/>
        <w:ind w:left="0"/>
        <w:jc w:val="both"/>
      </w:pPr>
      <w:r>
        <w:rPr>
          <w:rFonts w:ascii="Times New Roman"/>
          <w:b w:val="false"/>
          <w:i w:val="false"/>
          <w:color w:val="000000"/>
          <w:sz w:val="28"/>
        </w:rPr>
        <w:t xml:space="preserve">
      3. Бейбіт жиналыстарға қатысушыға: </w:t>
      </w:r>
    </w:p>
    <w:bookmarkEnd w:id="32"/>
    <w:p>
      <w:pPr>
        <w:spacing w:after="0"/>
        <w:ind w:left="0"/>
        <w:jc w:val="both"/>
      </w:pPr>
      <w:r>
        <w:rPr>
          <w:rFonts w:ascii="Times New Roman"/>
          <w:b w:val="false"/>
          <w:i w:val="false"/>
          <w:color w:val="000000"/>
          <w:sz w:val="28"/>
        </w:rPr>
        <w:t>
      1) Қазақстан Республикасының Конституциясын, Қазақстан Республикасының заңдары мен өзге де нормативтік құқықтық актілерін бұзуға, жаппай тәртіпсіздіктерге, әлеуметтік, нәсілдік, ұлттық, діни, тектік-топтық және рулық алауыздықты қоздыруға үндеуге, билікті басып алуға немесе ұстап тұруға, Қазақстан Республикасының конституциялық құрылысын күштеп өзгертуге насихаттауға немесе жария үндеуге;</w:t>
      </w:r>
    </w:p>
    <w:p>
      <w:pPr>
        <w:spacing w:after="0"/>
        <w:ind w:left="0"/>
        <w:jc w:val="both"/>
      </w:pPr>
      <w:r>
        <w:rPr>
          <w:rFonts w:ascii="Times New Roman"/>
          <w:b w:val="false"/>
          <w:i w:val="false"/>
          <w:color w:val="000000"/>
          <w:sz w:val="28"/>
        </w:rPr>
        <w:t>
      2) көліктің, инфрақұрылым объектілерінің іркіліссіз жұмыс істеуіне, жасыл екпелер мен шағын сәулет нысандарының, өзге де мүліктің сақталуына бөгет жасайтын, сондай-ақ бейбіт жиналыстарға қатыспайтын азаматтардың еркін жүріп-тұруына кедергі келтіретін әрекеттер жасауға;</w:t>
      </w:r>
    </w:p>
    <w:p>
      <w:pPr>
        <w:spacing w:after="0"/>
        <w:ind w:left="0"/>
        <w:jc w:val="both"/>
      </w:pPr>
      <w:r>
        <w:rPr>
          <w:rFonts w:ascii="Times New Roman"/>
          <w:b w:val="false"/>
          <w:i w:val="false"/>
          <w:color w:val="000000"/>
          <w:sz w:val="28"/>
        </w:rPr>
        <w:t>
      3) бейбіт жиналыстар өткізу кезінде мемлекеттік органдардың, ұйымдардың, лауазымды адамдардың адам мен азаматтың өмірін, денсаулығын, құқықтары мен бостандықтарын, қоғам мен мемлекеттің мүдделерін қорғау, қоғамдық тәртіпті қорғау және қоғамдық қауіпсіздікті қамтамасыз ету жөніндегі шаралар кешенін орындауы кезінде олардың қызметіне кедергі келтіруге;</w:t>
      </w:r>
    </w:p>
    <w:p>
      <w:pPr>
        <w:spacing w:after="0"/>
        <w:ind w:left="0"/>
        <w:jc w:val="both"/>
      </w:pPr>
      <w:r>
        <w:rPr>
          <w:rFonts w:ascii="Times New Roman"/>
          <w:b w:val="false"/>
          <w:i w:val="false"/>
          <w:color w:val="000000"/>
          <w:sz w:val="28"/>
        </w:rPr>
        <w:t>
      4) бейбіт жиналыстарды ұйымдастырушыда жергілікті атқарушы органның тиісті келісімі болмаған кезде киіз үйлер, шатырлар, өзге де құрылысжайлар орнатуға;</w:t>
      </w:r>
    </w:p>
    <w:p>
      <w:pPr>
        <w:spacing w:after="0"/>
        <w:ind w:left="0"/>
        <w:jc w:val="both"/>
      </w:pPr>
      <w:r>
        <w:rPr>
          <w:rFonts w:ascii="Times New Roman"/>
          <w:b w:val="false"/>
          <w:i w:val="false"/>
          <w:color w:val="000000"/>
          <w:sz w:val="28"/>
        </w:rPr>
        <w:t xml:space="preserve">
      5) өзімен бірге суық, атыс қаруын және өзге де қаруды, сондай-ақ адамдардың өмірі мен денсаулығына қарсы, азаматтарға және заңды тұлғалардың меншігіне материалдық нұқсан келтіру үшін пайдаланылуы мүмкін арнайы дайындалған немесе бейімделген нәрселерді (заттарды, бұйымдарды) алып жүруге; </w:t>
      </w:r>
    </w:p>
    <w:p>
      <w:pPr>
        <w:spacing w:after="0"/>
        <w:ind w:left="0"/>
        <w:jc w:val="both"/>
      </w:pPr>
      <w:r>
        <w:rPr>
          <w:rFonts w:ascii="Times New Roman"/>
          <w:b w:val="false"/>
          <w:i w:val="false"/>
          <w:color w:val="000000"/>
          <w:sz w:val="28"/>
        </w:rPr>
        <w:t xml:space="preserve">
      6) алкоголь өнімін, есірткі, психотроптық заттарды, сол тектестерді таратумен және (немесе) тұтынумен айналысуға, сондай-ақ алкогольдік, есірткілік және (немесе) уытқұмарлық масаң күйде болуға; </w:t>
      </w:r>
    </w:p>
    <w:p>
      <w:pPr>
        <w:spacing w:after="0"/>
        <w:ind w:left="0"/>
        <w:jc w:val="both"/>
      </w:pPr>
      <w:r>
        <w:rPr>
          <w:rFonts w:ascii="Times New Roman"/>
          <w:b w:val="false"/>
          <w:i w:val="false"/>
          <w:color w:val="000000"/>
          <w:sz w:val="28"/>
        </w:rPr>
        <w:t>
      7) денсаулықты сақтауға арналған жеке қорғаныш құралдарын қоспағанда, бет-әлпетін тануға кедергі келтіретін киім-кешекті және (немесе) өзге де заттарды пайдалануға;</w:t>
      </w:r>
    </w:p>
    <w:p>
      <w:pPr>
        <w:spacing w:after="0"/>
        <w:ind w:left="0"/>
        <w:jc w:val="both"/>
      </w:pPr>
      <w:r>
        <w:rPr>
          <w:rFonts w:ascii="Times New Roman"/>
          <w:b w:val="false"/>
          <w:i w:val="false"/>
          <w:color w:val="000000"/>
          <w:sz w:val="28"/>
        </w:rPr>
        <w:t xml:space="preserve">
      8) бейбіт жиналыстар өткізу кезінде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 мен өзге де нормативтік құқықтық актілерін бұзуға, әлеуметтік, нәсілдік, ұлттық, діни, тектік-топтық және рулық алауыздықты қоздыруға бағытталған нышанды, сондай-ақ Қазақстан Республикасының заңдарына сәйкес тыйым салынған террористік немесе экстремистік ұйымдардың нышанын, иллюстрациялық материалдарын пайдалануға;</w:t>
      </w:r>
    </w:p>
    <w:p>
      <w:pPr>
        <w:spacing w:after="0"/>
        <w:ind w:left="0"/>
        <w:jc w:val="both"/>
      </w:pPr>
      <w:r>
        <w:rPr>
          <w:rFonts w:ascii="Times New Roman"/>
          <w:b w:val="false"/>
          <w:i w:val="false"/>
          <w:color w:val="000000"/>
          <w:sz w:val="28"/>
        </w:rPr>
        <w:t xml:space="preserve">
      9) бейбіт жиналыстарға қатысқаны үшін материалдық сыйақы алуға тыйым салынады. </w:t>
      </w:r>
    </w:p>
    <w:p>
      <w:pPr>
        <w:spacing w:after="0"/>
        <w:ind w:left="0"/>
        <w:jc w:val="both"/>
      </w:pPr>
      <w:r>
        <w:rPr>
          <w:rFonts w:ascii="Times New Roman"/>
          <w:b/>
          <w:i w:val="false"/>
          <w:color w:val="000000"/>
          <w:sz w:val="28"/>
        </w:rPr>
        <w:t>7-бап. Журналистің (бұқаралық ақпарат құралы өкілінің) қызметі</w:t>
      </w:r>
    </w:p>
    <w:bookmarkStart w:name="z39" w:id="33"/>
    <w:p>
      <w:pPr>
        <w:spacing w:after="0"/>
        <w:ind w:left="0"/>
        <w:jc w:val="both"/>
      </w:pPr>
      <w:r>
        <w:rPr>
          <w:rFonts w:ascii="Times New Roman"/>
          <w:b w:val="false"/>
          <w:i w:val="false"/>
          <w:color w:val="000000"/>
          <w:sz w:val="28"/>
        </w:rPr>
        <w:t>
      1. Журналист (бұқаралық ақпарат құралының өкілі) бейбіт жиналыстар өткізілу кезінде Қазақстан Республикасының заңдарында белгіленген құқықтарды пайдаланады.</w:t>
      </w:r>
    </w:p>
    <w:bookmarkEnd w:id="33"/>
    <w:bookmarkStart w:name="z40" w:id="34"/>
    <w:p>
      <w:pPr>
        <w:spacing w:after="0"/>
        <w:ind w:left="0"/>
        <w:jc w:val="both"/>
      </w:pPr>
      <w:r>
        <w:rPr>
          <w:rFonts w:ascii="Times New Roman"/>
          <w:b w:val="false"/>
          <w:i w:val="false"/>
          <w:color w:val="000000"/>
          <w:sz w:val="28"/>
        </w:rPr>
        <w:t>
      2. Журналист (бұқаралық ақпарат құралының өкілі) бейбіт жиналыстар кезінде:</w:t>
      </w:r>
    </w:p>
    <w:bookmarkEnd w:id="34"/>
    <w:p>
      <w:pPr>
        <w:spacing w:after="0"/>
        <w:ind w:left="0"/>
        <w:jc w:val="both"/>
      </w:pPr>
      <w:r>
        <w:rPr>
          <w:rFonts w:ascii="Times New Roman"/>
          <w:b w:val="false"/>
          <w:i w:val="false"/>
          <w:color w:val="000000"/>
          <w:sz w:val="28"/>
        </w:rPr>
        <w:t xml:space="preserve">
      1) бейбіт жиналыстарды ұйымдастырушы мен оларға қатысушылардың, сондай-ақ мемлекеттік органдар, ұйымдар қызметкерлерінің заңды әрекеттеріне кедергі келтірмеуге; </w:t>
      </w:r>
    </w:p>
    <w:p>
      <w:pPr>
        <w:spacing w:after="0"/>
        <w:ind w:left="0"/>
        <w:jc w:val="both"/>
      </w:pPr>
      <w:r>
        <w:rPr>
          <w:rFonts w:ascii="Times New Roman"/>
          <w:b w:val="false"/>
          <w:i w:val="false"/>
          <w:color w:val="000000"/>
          <w:sz w:val="28"/>
        </w:rPr>
        <w:t>
      2) көліктің, инфрақұрылым объектілерінің іркіліссіз жұмыс істеуі, мүліктің сақталуы үшін бөгет жасайтын, сондай-ақ бейбіт жиналыстарға қатыспайтын азаматтардың еркін жүріп-тұруына кедергі келтіретін әрекеттер жасамауға міндетті.</w:t>
      </w:r>
    </w:p>
    <w:p>
      <w:pPr>
        <w:spacing w:after="0"/>
        <w:ind w:left="0"/>
        <w:jc w:val="both"/>
      </w:pPr>
      <w:r>
        <w:rPr>
          <w:rFonts w:ascii="Times New Roman"/>
          <w:b/>
          <w:i w:val="false"/>
          <w:color w:val="000000"/>
          <w:sz w:val="28"/>
        </w:rPr>
        <w:t>8-бап. Мемлекеттік органдардың құзыреті</w:t>
      </w:r>
    </w:p>
    <w:bookmarkStart w:name="z42" w:id="35"/>
    <w:p>
      <w:pPr>
        <w:spacing w:after="0"/>
        <w:ind w:left="0"/>
        <w:jc w:val="both"/>
      </w:pPr>
      <w:r>
        <w:rPr>
          <w:rFonts w:ascii="Times New Roman"/>
          <w:b w:val="false"/>
          <w:i w:val="false"/>
          <w:color w:val="000000"/>
          <w:sz w:val="28"/>
        </w:rPr>
        <w:t>
      1. Мемлекет пен азаматтық қоғамның өзара іс-қимылы саласындағы уәкілетті орган бейбіт жиналыстарды ұйымдастырушының айырым белгілерінің нысандарын әзірлейді және бекітеді.</w:t>
      </w:r>
    </w:p>
    <w:bookmarkEnd w:id="35"/>
    <w:bookmarkStart w:name="z43" w:id="36"/>
    <w:p>
      <w:pPr>
        <w:spacing w:after="0"/>
        <w:ind w:left="0"/>
        <w:jc w:val="both"/>
      </w:pPr>
      <w:r>
        <w:rPr>
          <w:rFonts w:ascii="Times New Roman"/>
          <w:b w:val="false"/>
          <w:i w:val="false"/>
          <w:color w:val="000000"/>
          <w:sz w:val="28"/>
        </w:rPr>
        <w:t xml:space="preserve">
      2. Республикалық маңызы бар қаланың, астананың немесе ауданның (облыстық маңызы бар қаланың) жергілікті өкілді органы: </w:t>
      </w:r>
    </w:p>
    <w:bookmarkEnd w:id="36"/>
    <w:p>
      <w:pPr>
        <w:spacing w:after="0"/>
        <w:ind w:left="0"/>
        <w:jc w:val="both"/>
      </w:pPr>
      <w:r>
        <w:rPr>
          <w:rFonts w:ascii="Times New Roman"/>
          <w:b w:val="false"/>
          <w:i w:val="false"/>
          <w:color w:val="000000"/>
          <w:sz w:val="28"/>
        </w:rPr>
        <w:t>
      1)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айқындайды;</w:t>
      </w:r>
    </w:p>
    <w:p>
      <w:pPr>
        <w:spacing w:after="0"/>
        <w:ind w:left="0"/>
        <w:jc w:val="both"/>
      </w:pPr>
      <w:r>
        <w:rPr>
          <w:rFonts w:ascii="Times New Roman"/>
          <w:b w:val="false"/>
          <w:i w:val="false"/>
          <w:color w:val="000000"/>
          <w:sz w:val="28"/>
        </w:rPr>
        <w:t>
      2) пикеттеуді өткізуге тыйым салынған іргелес аумақтардың шекараларын айқындайды;</w:t>
      </w:r>
    </w:p>
    <w:p>
      <w:pPr>
        <w:spacing w:after="0"/>
        <w:ind w:left="0"/>
        <w:jc w:val="both"/>
      </w:pPr>
      <w:r>
        <w:rPr>
          <w:rFonts w:ascii="Times New Roman"/>
          <w:b w:val="false"/>
          <w:i w:val="false"/>
          <w:color w:val="000000"/>
          <w:sz w:val="28"/>
        </w:rPr>
        <w:t xml:space="preserve">
      3) Қазақстан Республикасының заңнамасына сәйкес азаматтардың құқықтары мен заңды мүдделерін қамтамасыз ету бойынша өзге де өкілеттіктерді жүзеге асырады. </w:t>
      </w:r>
    </w:p>
    <w:bookmarkStart w:name="z44" w:id="37"/>
    <w:p>
      <w:pPr>
        <w:spacing w:after="0"/>
        <w:ind w:left="0"/>
        <w:jc w:val="both"/>
      </w:pPr>
      <w:r>
        <w:rPr>
          <w:rFonts w:ascii="Times New Roman"/>
          <w:b w:val="false"/>
          <w:i w:val="false"/>
          <w:color w:val="000000"/>
          <w:sz w:val="28"/>
        </w:rPr>
        <w:t xml:space="preserve">
      3. Жергілікті атқарушы орган: </w:t>
      </w:r>
    </w:p>
    <w:bookmarkEnd w:id="37"/>
    <w:p>
      <w:pPr>
        <w:spacing w:after="0"/>
        <w:ind w:left="0"/>
        <w:jc w:val="both"/>
      </w:pPr>
      <w:r>
        <w:rPr>
          <w:rFonts w:ascii="Times New Roman"/>
          <w:b w:val="false"/>
          <w:i w:val="false"/>
          <w:color w:val="000000"/>
          <w:sz w:val="28"/>
        </w:rPr>
        <w:t xml:space="preserve">
      1) бейбіт жиналыстар өткізу туралы хабарламаларды немесе келісуді алу туралы өтініштерді осы Заңның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13-баптарында</w:t>
      </w:r>
      <w:r>
        <w:rPr>
          <w:rFonts w:ascii="Times New Roman"/>
          <w:b w:val="false"/>
          <w:i w:val="false"/>
          <w:color w:val="000000"/>
          <w:sz w:val="28"/>
        </w:rPr>
        <w:t xml:space="preserve"> белгіленген мерзімдерде қарайды;</w:t>
      </w:r>
    </w:p>
    <w:p>
      <w:pPr>
        <w:spacing w:after="0"/>
        <w:ind w:left="0"/>
        <w:jc w:val="both"/>
      </w:pPr>
      <w:r>
        <w:rPr>
          <w:rFonts w:ascii="Times New Roman"/>
          <w:b w:val="false"/>
          <w:i w:val="false"/>
          <w:color w:val="000000"/>
          <w:sz w:val="28"/>
        </w:rPr>
        <w:t xml:space="preserve">
      2) бейбіт жиналыстар өткізу туралы хабарламаны немесе келісуді алу туралы өтінішті қарау нәтижелері бойынша осы Заңның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13-баптарында</w:t>
      </w:r>
      <w:r>
        <w:rPr>
          <w:rFonts w:ascii="Times New Roman"/>
          <w:b w:val="false"/>
          <w:i w:val="false"/>
          <w:color w:val="000000"/>
          <w:sz w:val="28"/>
        </w:rPr>
        <w:t xml:space="preserve"> белгіленген мерзімдерде бейбіт жиналыстарды ұйымдастырушыларға қабылданған шешім туралы хабарлайды;</w:t>
      </w:r>
    </w:p>
    <w:p>
      <w:pPr>
        <w:spacing w:after="0"/>
        <w:ind w:left="0"/>
        <w:jc w:val="both"/>
      </w:pPr>
      <w:r>
        <w:rPr>
          <w:rFonts w:ascii="Times New Roman"/>
          <w:b w:val="false"/>
          <w:i w:val="false"/>
          <w:color w:val="000000"/>
          <w:sz w:val="28"/>
        </w:rPr>
        <w:t xml:space="preserve">
      3) бейбіт жиналыстар өткізу кезінде мемлекеттік қауіпсіздікке, қоғамдық тәртіпке, денсаулық сақтауға, басқа адамдардың құқықтары мен бостандықтарының қорғалуына қатер төнген жағдайда шатырларды, киіз үйлерді, құрылысжайларды орнатудан, дыбыс күшейткіш техникалық құралдарды, көлік құралдарын пайдаланудан бас тартады; </w:t>
      </w:r>
    </w:p>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13-баптарында</w:t>
      </w:r>
      <w:r>
        <w:rPr>
          <w:rFonts w:ascii="Times New Roman"/>
          <w:b w:val="false"/>
          <w:i w:val="false"/>
          <w:color w:val="000000"/>
          <w:sz w:val="28"/>
        </w:rPr>
        <w:t xml:space="preserve"> белгіленген жағдайларда және мерзімдерде бейбіт жиналыстарды ұйымдастырушыға бейбіт жиналыстардың өзге өткізу орнын және (немесе) жүру маршрутын не уақытын ұсынады; </w:t>
      </w:r>
    </w:p>
    <w:p>
      <w:pPr>
        <w:spacing w:after="0"/>
        <w:ind w:left="0"/>
        <w:jc w:val="both"/>
      </w:pPr>
      <w:r>
        <w:rPr>
          <w:rFonts w:ascii="Times New Roman"/>
          <w:b w:val="false"/>
          <w:i w:val="false"/>
          <w:color w:val="000000"/>
          <w:sz w:val="28"/>
        </w:rPr>
        <w:t xml:space="preserve">
      5) бейбіт жиналыстардың нысанына және оған қатысушылардың санына қарай бейбіт жиналыстарды ұйымдастырушыға осы Заңға сәйкес бейбіт жиналыстар өткізуге жәрдем көрсету мақсатында өз өкілдерін тағайындайды; </w:t>
      </w:r>
    </w:p>
    <w:p>
      <w:pPr>
        <w:spacing w:after="0"/>
        <w:ind w:left="0"/>
        <w:jc w:val="both"/>
      </w:pPr>
      <w:r>
        <w:rPr>
          <w:rFonts w:ascii="Times New Roman"/>
          <w:b w:val="false"/>
          <w:i w:val="false"/>
          <w:color w:val="000000"/>
          <w:sz w:val="28"/>
        </w:rPr>
        <w:t xml:space="preserve">
      6) бейбіт жиналыстарды ұйымдастырушылар мен оларға қатысушыларға бейбіт жиналыстарды ұйымдастыру және өткізу жөнінде қолданылып жатқан шаралар туралы ақпарат береді; </w:t>
      </w:r>
    </w:p>
    <w:p>
      <w:pPr>
        <w:spacing w:after="0"/>
        <w:ind w:left="0"/>
        <w:jc w:val="both"/>
      </w:pPr>
      <w:r>
        <w:rPr>
          <w:rFonts w:ascii="Times New Roman"/>
          <w:b w:val="false"/>
          <w:i w:val="false"/>
          <w:color w:val="000000"/>
          <w:sz w:val="28"/>
        </w:rPr>
        <w:t xml:space="preserve">
      7) бейбіт жиналыстарды ұйымдастырушыдан осы Заңның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18-баптарына</w:t>
      </w:r>
      <w:r>
        <w:rPr>
          <w:rFonts w:ascii="Times New Roman"/>
          <w:b w:val="false"/>
          <w:i w:val="false"/>
          <w:color w:val="000000"/>
          <w:sz w:val="28"/>
        </w:rPr>
        <w:t xml:space="preserve"> сәйкес бейбіт жиналыстарды тоқтата тұруды немесе тоқтатуды талап етеді;</w:t>
      </w:r>
    </w:p>
    <w:p>
      <w:pPr>
        <w:spacing w:after="0"/>
        <w:ind w:left="0"/>
        <w:jc w:val="both"/>
      </w:pPr>
      <w:r>
        <w:rPr>
          <w:rFonts w:ascii="Times New Roman"/>
          <w:b w:val="false"/>
          <w:i w:val="false"/>
          <w:color w:val="000000"/>
          <w:sz w:val="28"/>
        </w:rPr>
        <w:t xml:space="preserve">
      8) осы Заңның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көзделген жағдайларда бейбіт жиналыстарды тоқтата тұрады немесе тоқтатады;</w:t>
      </w:r>
    </w:p>
    <w:p>
      <w:pPr>
        <w:spacing w:after="0"/>
        <w:ind w:left="0"/>
        <w:jc w:val="both"/>
      </w:pPr>
      <w:r>
        <w:rPr>
          <w:rFonts w:ascii="Times New Roman"/>
          <w:b w:val="false"/>
          <w:i w:val="false"/>
          <w:color w:val="000000"/>
          <w:sz w:val="28"/>
        </w:rPr>
        <w:t>
      9) бейбіт жиналыстарды ұйымдастырушының жазбаша немесе электрондық нысанда білдірген, бейбіт жиналыстардың өткізу орнын және (немесе) жүру маршрутын не уақытын өзгертуге келісетіні туралы жауабы болмаған немесе келіспеген жағдайда, бейбіт жиналыстарды өткізуден бас тарту туралы шешім шығарады;</w:t>
      </w:r>
    </w:p>
    <w:p>
      <w:pPr>
        <w:spacing w:after="0"/>
        <w:ind w:left="0"/>
        <w:jc w:val="both"/>
      </w:pPr>
      <w:r>
        <w:rPr>
          <w:rFonts w:ascii="Times New Roman"/>
          <w:b w:val="false"/>
          <w:i w:val="false"/>
          <w:color w:val="000000"/>
          <w:sz w:val="28"/>
        </w:rPr>
        <w:t>
      10) өзінің интернет-ресурсында бейбіт жиналыстарды ұйымдастыру және өткізу үшін арнайы орындардың тізбесін, сондай-ақ олардың бос-бос еместігі туралы ақпаратты орналастырады;</w:t>
      </w:r>
    </w:p>
    <w:p>
      <w:pPr>
        <w:spacing w:after="0"/>
        <w:ind w:left="0"/>
        <w:jc w:val="both"/>
      </w:pPr>
      <w:r>
        <w:rPr>
          <w:rFonts w:ascii="Times New Roman"/>
          <w:b w:val="false"/>
          <w:i w:val="false"/>
          <w:color w:val="000000"/>
          <w:sz w:val="28"/>
        </w:rPr>
        <w:t>
      11) өзіне Қазақстан Республикасының заңнамасымен жүктелген өзге де өкілеттіктерді жүзеге асырады.</w:t>
      </w:r>
    </w:p>
    <w:bookmarkStart w:name="z45" w:id="38"/>
    <w:p>
      <w:pPr>
        <w:spacing w:after="0"/>
        <w:ind w:left="0"/>
        <w:jc w:val="both"/>
      </w:pPr>
      <w:r>
        <w:rPr>
          <w:rFonts w:ascii="Times New Roman"/>
          <w:b w:val="false"/>
          <w:i w:val="false"/>
          <w:color w:val="000000"/>
          <w:sz w:val="28"/>
        </w:rPr>
        <w:t>
      4. Құқық қорғау органдарының құқықтары мен міндеттері Қазақстан Республикасының заңдарында айқындалады.</w:t>
      </w:r>
    </w:p>
    <w:bookmarkEnd w:id="38"/>
    <w:p>
      <w:pPr>
        <w:spacing w:after="0"/>
        <w:ind w:left="0"/>
        <w:jc w:val="both"/>
      </w:pPr>
      <w:r>
        <w:rPr>
          <w:rFonts w:ascii="Times New Roman"/>
          <w:b/>
          <w:i w:val="false"/>
          <w:color w:val="000000"/>
          <w:sz w:val="28"/>
        </w:rPr>
        <w:t>9-бап. Бейбіт жиналыстарды өткізу орны мен уақыты</w:t>
      </w:r>
    </w:p>
    <w:bookmarkStart w:name="z47" w:id="39"/>
    <w:p>
      <w:pPr>
        <w:spacing w:after="0"/>
        <w:ind w:left="0"/>
        <w:jc w:val="both"/>
      </w:pPr>
      <w:r>
        <w:rPr>
          <w:rFonts w:ascii="Times New Roman"/>
          <w:b w:val="false"/>
          <w:i w:val="false"/>
          <w:color w:val="000000"/>
          <w:sz w:val="28"/>
        </w:rPr>
        <w:t>
      1. Бейбіт жиналыстар бейбіт жиналыстарды ұйымдастыру және өткізу үшін арнайы орындарда өткізіледі. Пикеттеуді қоспағанда, өзге орындарда бейбіт жиналыстар өткізуге тыйым салынады.</w:t>
      </w:r>
    </w:p>
    <w:bookmarkEnd w:id="39"/>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орындарда пикеттеуді өткізуге тыйым салынады.</w:t>
      </w:r>
    </w:p>
    <w:bookmarkStart w:name="z48" w:id="40"/>
    <w:p>
      <w:pPr>
        <w:spacing w:after="0"/>
        <w:ind w:left="0"/>
        <w:jc w:val="both"/>
      </w:pPr>
      <w:r>
        <w:rPr>
          <w:rFonts w:ascii="Times New Roman"/>
          <w:b w:val="false"/>
          <w:i w:val="false"/>
          <w:color w:val="000000"/>
          <w:sz w:val="28"/>
        </w:rPr>
        <w:t xml:space="preserve">
      2. Бейбіт жиналыстарды ұйымдастыру және өткізу үшін арнайы орындарды айқындаған және оларды пайдалану тәртібін белгілеген кезде бейбіт жиналыстардың мақсатына қол жеткізу мүмкіндігі, бейбіт жиналыстарды ұйымдастыру және өткізу үшін арнайы орындарды әкімшілік-аумақтық бірліктердің орталық және өзге де бөліктерінде белгілеу, ұйымдастыру ыңғайлылығы, бейбіт жиналыстарды ұйымдастырушылар мен оларға қатысушылардың инфрақұрылым объектілерін пайдалану мүмкіндігі, санитариялық нормалар мен қағидаларды сақтау, бейбіт жиналыстарды ұйымдастырушылар мен оларға қатысушылардың, басқа да адамдардың қауіпсіздігі қамтамасыз етілуге тиіс. </w:t>
      </w:r>
    </w:p>
    <w:bookmarkEnd w:id="40"/>
    <w:p>
      <w:pPr>
        <w:spacing w:after="0"/>
        <w:ind w:left="0"/>
        <w:jc w:val="both"/>
      </w:pPr>
      <w:r>
        <w:rPr>
          <w:rFonts w:ascii="Times New Roman"/>
          <w:b w:val="false"/>
          <w:i w:val="false"/>
          <w:color w:val="000000"/>
          <w:sz w:val="28"/>
        </w:rPr>
        <w:t>
      Республикалық маңызы бар қалалардың, астананың, сондай-ақ облыстардың әкімшілік орталықтары аудандарының орталық бөліктеріндегі пикеттеу, жиналыстар немесе митингілер ұйымдастыру және өткізу үшін арнайы орындар саны үштен кем болмауға тиіс.</w:t>
      </w:r>
    </w:p>
    <w:bookmarkStart w:name="z49" w:id="41"/>
    <w:p>
      <w:pPr>
        <w:spacing w:after="0"/>
        <w:ind w:left="0"/>
        <w:jc w:val="both"/>
      </w:pPr>
      <w:r>
        <w:rPr>
          <w:rFonts w:ascii="Times New Roman"/>
          <w:b w:val="false"/>
          <w:i w:val="false"/>
          <w:color w:val="000000"/>
          <w:sz w:val="28"/>
        </w:rPr>
        <w:t>
      3.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41"/>
    <w:bookmarkStart w:name="z50" w:id="42"/>
    <w:p>
      <w:pPr>
        <w:spacing w:after="0"/>
        <w:ind w:left="0"/>
        <w:jc w:val="both"/>
      </w:pPr>
      <w:r>
        <w:rPr>
          <w:rFonts w:ascii="Times New Roman"/>
          <w:b w:val="false"/>
          <w:i w:val="false"/>
          <w:color w:val="000000"/>
          <w:sz w:val="28"/>
        </w:rPr>
        <w:t>
      4. Бейбіт жиналыстарды бейбіт жиналыстар өткізілетін күні әкімшілік-аумақтық бірліктің жергілікті уақыты бойынша сағат 9-дан ерте бастауға және сағат 20-дан кеш аяқтауға болмайды.</w:t>
      </w:r>
    </w:p>
    <w:bookmarkEnd w:id="42"/>
    <w:bookmarkStart w:name="z51" w:id="43"/>
    <w:p>
      <w:pPr>
        <w:spacing w:after="0"/>
        <w:ind w:left="0"/>
        <w:jc w:val="both"/>
      </w:pPr>
      <w:r>
        <w:rPr>
          <w:rFonts w:ascii="Times New Roman"/>
          <w:b w:val="false"/>
          <w:i w:val="false"/>
          <w:color w:val="000000"/>
          <w:sz w:val="28"/>
        </w:rPr>
        <w:t>
      5. Пикеттеуді өткізуге:</w:t>
      </w:r>
    </w:p>
    <w:bookmarkEnd w:id="43"/>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Қазақстан Республикасы Президентінің, Қазақстан Республикасы Тұңғыш Президентінің – Елбасының резиденцияларына іргелес жатқан аумақтарда;</w:t>
      </w:r>
    </w:p>
    <w:p>
      <w:pPr>
        <w:spacing w:after="0"/>
        <w:ind w:left="0"/>
        <w:jc w:val="both"/>
      </w:pPr>
      <w:r>
        <w:rPr>
          <w:rFonts w:ascii="Times New Roman"/>
          <w:b w:val="false"/>
          <w:i w:val="false"/>
          <w:color w:val="000000"/>
          <w:sz w:val="28"/>
        </w:rPr>
        <w:t>
      5)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6)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тыйым салынады.</w:t>
      </w:r>
    </w:p>
    <w:bookmarkStart w:name="z52" w:id="44"/>
    <w:p>
      <w:pPr>
        <w:spacing w:after="0"/>
        <w:ind w:left="0"/>
        <w:jc w:val="both"/>
      </w:pPr>
      <w:r>
        <w:rPr>
          <w:rFonts w:ascii="Times New Roman"/>
          <w:b w:val="false"/>
          <w:i w:val="false"/>
          <w:color w:val="000000"/>
          <w:sz w:val="28"/>
        </w:rPr>
        <w:t>
      6.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көп пикет өткізуге жол берілмейді.</w:t>
      </w:r>
    </w:p>
    <w:bookmarkEnd w:id="44"/>
    <w:p>
      <w:pPr>
        <w:spacing w:after="0"/>
        <w:ind w:left="0"/>
        <w:jc w:val="both"/>
      </w:pPr>
      <w:r>
        <w:rPr>
          <w:rFonts w:ascii="Times New Roman"/>
          <w:b w:val="false"/>
          <w:i w:val="false"/>
          <w:color w:val="000000"/>
          <w:sz w:val="28"/>
        </w:rPr>
        <w:t>
      Пикеттеу ұзақтығы, бейбіт жиналыстарды ұйымдастыру және өткізу үшін арнайы орындарды қоспағанда, дәл сол бір жерде дәл сол бір объектіде күніне екі сағаттан аспауға тиіс.</w:t>
      </w:r>
    </w:p>
    <w:p>
      <w:pPr>
        <w:spacing w:after="0"/>
        <w:ind w:left="0"/>
        <w:jc w:val="both"/>
      </w:pPr>
      <w:r>
        <w:rPr>
          <w:rFonts w:ascii="Times New Roman"/>
          <w:b/>
          <w:i w:val="false"/>
          <w:color w:val="000000"/>
          <w:sz w:val="28"/>
        </w:rPr>
        <w:t>10-бап. Бейбіт жиналыстар өткізу туралы хабарлама</w:t>
      </w:r>
    </w:p>
    <w:bookmarkStart w:name="z54" w:id="45"/>
    <w:p>
      <w:pPr>
        <w:spacing w:after="0"/>
        <w:ind w:left="0"/>
        <w:jc w:val="both"/>
      </w:pPr>
      <w:r>
        <w:rPr>
          <w:rFonts w:ascii="Times New Roman"/>
          <w:b w:val="false"/>
          <w:i w:val="false"/>
          <w:color w:val="000000"/>
          <w:sz w:val="28"/>
        </w:rPr>
        <w:t>
      1. Пикеттеу, жиналыс, митинг нысанында бейбіт жиналыстар өткізу туралы хабарламаны бейбіт жиналыстарды ұйымдастырушы жергілікті атқарушы органға өткізілетін күніне дейін бес жұмыс күнінен кешіктірілмейтін мерзімде қағаз жеткізгіште немесе электрондық цифрлық қолтаңба арқылы куәландырылған электрондық құжат нысанында береді.</w:t>
      </w:r>
    </w:p>
    <w:bookmarkEnd w:id="45"/>
    <w:bookmarkStart w:name="z55" w:id="46"/>
    <w:p>
      <w:pPr>
        <w:spacing w:after="0"/>
        <w:ind w:left="0"/>
        <w:jc w:val="both"/>
      </w:pPr>
      <w:r>
        <w:rPr>
          <w:rFonts w:ascii="Times New Roman"/>
          <w:b w:val="false"/>
          <w:i w:val="false"/>
          <w:color w:val="000000"/>
          <w:sz w:val="28"/>
        </w:rPr>
        <w:t>
      2. Хабарламаның жергілікті атқарушы органда тіркелген күні бейбіт жиналыстар өткізу туралы хабарламаны беру күні болып табылады.</w:t>
      </w:r>
    </w:p>
    <w:bookmarkEnd w:id="46"/>
    <w:bookmarkStart w:name="z56" w:id="47"/>
    <w:p>
      <w:pPr>
        <w:spacing w:after="0"/>
        <w:ind w:left="0"/>
        <w:jc w:val="both"/>
      </w:pPr>
      <w:r>
        <w:rPr>
          <w:rFonts w:ascii="Times New Roman"/>
          <w:b w:val="false"/>
          <w:i w:val="false"/>
          <w:color w:val="000000"/>
          <w:sz w:val="28"/>
        </w:rPr>
        <w:t xml:space="preserve">
      3. Бейбіт жиналыстар өткізу туралы хабарламада: </w:t>
      </w:r>
    </w:p>
    <w:bookmarkEnd w:id="47"/>
    <w:p>
      <w:pPr>
        <w:spacing w:after="0"/>
        <w:ind w:left="0"/>
        <w:jc w:val="both"/>
      </w:pPr>
      <w:r>
        <w:rPr>
          <w:rFonts w:ascii="Times New Roman"/>
          <w:b w:val="false"/>
          <w:i w:val="false"/>
          <w:color w:val="000000"/>
          <w:sz w:val="28"/>
        </w:rPr>
        <w:t>
      1) бейбіт жиналыстың мақсаты;</w:t>
      </w:r>
    </w:p>
    <w:p>
      <w:pPr>
        <w:spacing w:after="0"/>
        <w:ind w:left="0"/>
        <w:jc w:val="both"/>
      </w:pPr>
      <w:r>
        <w:rPr>
          <w:rFonts w:ascii="Times New Roman"/>
          <w:b w:val="false"/>
          <w:i w:val="false"/>
          <w:color w:val="000000"/>
          <w:sz w:val="28"/>
        </w:rPr>
        <w:t xml:space="preserve">
      2) бейбіт жиналыстың нысаны; </w:t>
      </w:r>
    </w:p>
    <w:p>
      <w:pPr>
        <w:spacing w:after="0"/>
        <w:ind w:left="0"/>
        <w:jc w:val="both"/>
      </w:pPr>
      <w:r>
        <w:rPr>
          <w:rFonts w:ascii="Times New Roman"/>
          <w:b w:val="false"/>
          <w:i w:val="false"/>
          <w:color w:val="000000"/>
          <w:sz w:val="28"/>
        </w:rPr>
        <w:t>
      3) бейбіт жиналыстарды ұйымдастырушы Қазақстан Республикасы азаматының, оның өкілінің (болған кезде) тегі, аты, әкесінің аты (ол болған кезде), жеке сәйкестендіру нөмірі, тұрғылықты жері немесе уақытша болатын (тұратын) жері не бейбіт жиналыстарды ұйымдастырушы заңды тұлғаның атауы, бизнес-сәйкестендіру нөмірі, орналасқан жері;</w:t>
      </w:r>
    </w:p>
    <w:p>
      <w:pPr>
        <w:spacing w:after="0"/>
        <w:ind w:left="0"/>
        <w:jc w:val="both"/>
      </w:pPr>
      <w:r>
        <w:rPr>
          <w:rFonts w:ascii="Times New Roman"/>
          <w:b w:val="false"/>
          <w:i w:val="false"/>
          <w:color w:val="000000"/>
          <w:sz w:val="28"/>
        </w:rPr>
        <w:t xml:space="preserve">
      4) бейбіт жиналыстарды ұйымдастыру және өткізу үшін арнайы орын, пикеттер үшін – өткізу орны; </w:t>
      </w:r>
    </w:p>
    <w:p>
      <w:pPr>
        <w:spacing w:after="0"/>
        <w:ind w:left="0"/>
        <w:jc w:val="both"/>
      </w:pPr>
      <w:r>
        <w:rPr>
          <w:rFonts w:ascii="Times New Roman"/>
          <w:b w:val="false"/>
          <w:i w:val="false"/>
          <w:color w:val="000000"/>
          <w:sz w:val="28"/>
        </w:rPr>
        <w:t xml:space="preserve">
      5) бейбіт жиналыстың басталатын және аяқталатын күні, уақыты; </w:t>
      </w:r>
    </w:p>
    <w:p>
      <w:pPr>
        <w:spacing w:after="0"/>
        <w:ind w:left="0"/>
        <w:jc w:val="both"/>
      </w:pPr>
      <w:r>
        <w:rPr>
          <w:rFonts w:ascii="Times New Roman"/>
          <w:b w:val="false"/>
          <w:i w:val="false"/>
          <w:color w:val="000000"/>
          <w:sz w:val="28"/>
        </w:rPr>
        <w:t xml:space="preserve">
      6) қатысушылардың болжамды саны; </w:t>
      </w:r>
    </w:p>
    <w:p>
      <w:pPr>
        <w:spacing w:after="0"/>
        <w:ind w:left="0"/>
        <w:jc w:val="both"/>
      </w:pPr>
      <w:r>
        <w:rPr>
          <w:rFonts w:ascii="Times New Roman"/>
          <w:b w:val="false"/>
          <w:i w:val="false"/>
          <w:color w:val="000000"/>
          <w:sz w:val="28"/>
        </w:rPr>
        <w:t xml:space="preserve">
      7) киіз үйлер, шатырлар мен өзге де құрылысжайлар орнату туралы мәліметтер; </w:t>
      </w:r>
    </w:p>
    <w:p>
      <w:pPr>
        <w:spacing w:after="0"/>
        <w:ind w:left="0"/>
        <w:jc w:val="both"/>
      </w:pPr>
      <w:r>
        <w:rPr>
          <w:rFonts w:ascii="Times New Roman"/>
          <w:b w:val="false"/>
          <w:i w:val="false"/>
          <w:color w:val="000000"/>
          <w:sz w:val="28"/>
        </w:rPr>
        <w:t>
      8) осы Заңда көзделген жағдайларда дыбыс күшейткіш техникалық құралдарды, плакаттарды, транспаранттарды және өзге де көрнекі үгіттеу құралдарын пайдалану ниеті;</w:t>
      </w:r>
    </w:p>
    <w:p>
      <w:pPr>
        <w:spacing w:after="0"/>
        <w:ind w:left="0"/>
        <w:jc w:val="both"/>
      </w:pPr>
      <w:r>
        <w:rPr>
          <w:rFonts w:ascii="Times New Roman"/>
          <w:b w:val="false"/>
          <w:i w:val="false"/>
          <w:color w:val="000000"/>
          <w:sz w:val="28"/>
        </w:rPr>
        <w:t>
      9) пикеттеуді қоспағанда, ұйымдастырушы бекіткен бейбіт жиналыстар өткізу регламенті;</w:t>
      </w:r>
    </w:p>
    <w:p>
      <w:pPr>
        <w:spacing w:after="0"/>
        <w:ind w:left="0"/>
        <w:jc w:val="both"/>
      </w:pPr>
      <w:r>
        <w:rPr>
          <w:rFonts w:ascii="Times New Roman"/>
          <w:b w:val="false"/>
          <w:i w:val="false"/>
          <w:color w:val="000000"/>
          <w:sz w:val="28"/>
        </w:rPr>
        <w:t xml:space="preserve">
      10) бейбіт жиналыстарды ұйымдастырушының, оның өкілінің (болған кезде) электрондық пошталық мекенжайы, ұялы байланыстың абоненттік нөмірі; </w:t>
      </w:r>
    </w:p>
    <w:p>
      <w:pPr>
        <w:spacing w:after="0"/>
        <w:ind w:left="0"/>
        <w:jc w:val="both"/>
      </w:pPr>
      <w:r>
        <w:rPr>
          <w:rFonts w:ascii="Times New Roman"/>
          <w:b w:val="false"/>
          <w:i w:val="false"/>
          <w:color w:val="000000"/>
          <w:sz w:val="28"/>
        </w:rPr>
        <w:t xml:space="preserve">
      11) бейбіт жиналыстарды ұйымдастырушының, оның өкілінің (болған кезде) хабарламада көрсетілген өз дербес деректерін жинауға, өңдеуге келісімі; </w:t>
      </w:r>
    </w:p>
    <w:p>
      <w:pPr>
        <w:spacing w:after="0"/>
        <w:ind w:left="0"/>
        <w:jc w:val="both"/>
      </w:pPr>
      <w:r>
        <w:rPr>
          <w:rFonts w:ascii="Times New Roman"/>
          <w:b w:val="false"/>
          <w:i w:val="false"/>
          <w:color w:val="000000"/>
          <w:sz w:val="28"/>
        </w:rPr>
        <w:t xml:space="preserve">
      12) бейбіт жиналыстар өткізуді қаржыландыру көздері; </w:t>
      </w:r>
    </w:p>
    <w:p>
      <w:pPr>
        <w:spacing w:after="0"/>
        <w:ind w:left="0"/>
        <w:jc w:val="both"/>
      </w:pPr>
      <w:r>
        <w:rPr>
          <w:rFonts w:ascii="Times New Roman"/>
          <w:b w:val="false"/>
          <w:i w:val="false"/>
          <w:color w:val="000000"/>
          <w:sz w:val="28"/>
        </w:rPr>
        <w:t xml:space="preserve">
      13) бейбіт жиналыстар өткізу туралы хабарламаның берілген күні және ұйымдастырушының немесе оның өкілінің (болған кезде) қолтаңбасы көрсетіледі. </w:t>
      </w:r>
    </w:p>
    <w:p>
      <w:pPr>
        <w:spacing w:after="0"/>
        <w:ind w:left="0"/>
        <w:jc w:val="both"/>
      </w:pPr>
      <w:r>
        <w:rPr>
          <w:rFonts w:ascii="Times New Roman"/>
          <w:b/>
          <w:i w:val="false"/>
          <w:color w:val="000000"/>
          <w:sz w:val="28"/>
        </w:rPr>
        <w:t>11-бап. Хабарламаны қарау тәртібі</w:t>
      </w:r>
    </w:p>
    <w:bookmarkStart w:name="z58" w:id="48"/>
    <w:p>
      <w:pPr>
        <w:spacing w:after="0"/>
        <w:ind w:left="0"/>
        <w:jc w:val="both"/>
      </w:pPr>
      <w:r>
        <w:rPr>
          <w:rFonts w:ascii="Times New Roman"/>
          <w:b w:val="false"/>
          <w:i w:val="false"/>
          <w:color w:val="000000"/>
          <w:sz w:val="28"/>
        </w:rPr>
        <w:t xml:space="preserve">
      1. Жергілікті атқарушы орган хабарлама тіркелген күннен бастап үш жұмыс күні ішінде бейбіт жиналысты ұйымдастырушыға: </w:t>
      </w:r>
    </w:p>
    <w:bookmarkEnd w:id="48"/>
    <w:p>
      <w:pPr>
        <w:spacing w:after="0"/>
        <w:ind w:left="0"/>
        <w:jc w:val="both"/>
      </w:pPr>
      <w:r>
        <w:rPr>
          <w:rFonts w:ascii="Times New Roman"/>
          <w:b w:val="false"/>
          <w:i w:val="false"/>
          <w:color w:val="000000"/>
          <w:sz w:val="28"/>
        </w:rPr>
        <w:t>
      1) киіз үйлерді, шатырларды, өзге де құрылысжайларды орнатпай, дыбыс күшейткіш техникалық құралдарды пайдаланбай пикеттеу, жиналыс, митинг өткізу туралы;</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14-бабында</w:t>
      </w:r>
      <w:r>
        <w:rPr>
          <w:rFonts w:ascii="Times New Roman"/>
          <w:b w:val="false"/>
          <w:i w:val="false"/>
          <w:color w:val="000000"/>
          <w:sz w:val="28"/>
        </w:rPr>
        <w:t xml:space="preserve"> көзделген негіздер бойынша пикеттеуді, жиналысты, митингіні өткізуден бас тарту туралы;</w:t>
      </w:r>
    </w:p>
    <w:p>
      <w:pPr>
        <w:spacing w:after="0"/>
        <w:ind w:left="0"/>
        <w:jc w:val="both"/>
      </w:pPr>
      <w:r>
        <w:rPr>
          <w:rFonts w:ascii="Times New Roman"/>
          <w:b w:val="false"/>
          <w:i w:val="false"/>
          <w:color w:val="000000"/>
          <w:sz w:val="28"/>
        </w:rPr>
        <w:t>
      3) адам мен азаматтың құқықтары мен бостандықтарын, мемлекеттік қауіпсіздікті, сондай-ақ көліктің, инфрақұрылым объектілерінің іркіліссіз жұмыс істеуін, жасыл екпелер мен шағын сәулет нысандарының, өзге де мүліктің сақталуын қамтамасыз ету мақсатында пикеттеудің, жиналыстың, митингінің орнын және (немесе) уақытын өзгерту ұсынысы туралы хабарлайды.</w:t>
      </w:r>
    </w:p>
    <w:p>
      <w:pPr>
        <w:spacing w:after="0"/>
        <w:ind w:left="0"/>
        <w:jc w:val="both"/>
      </w:pPr>
      <w:r>
        <w:rPr>
          <w:rFonts w:ascii="Times New Roman"/>
          <w:b w:val="false"/>
          <w:i w:val="false"/>
          <w:color w:val="000000"/>
          <w:sz w:val="28"/>
        </w:rPr>
        <w:t xml:space="preserve">
      Хабарламаны қарау мерзімі өткен соң жергілікті атқарушы органның жауабы болмаған жағдайда, ұйымдастырушы берілген хабарламаға сәйкес бейбіт жиналыс өткізеді.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20.01.2025 </w:t>
      </w:r>
      <w:r>
        <w:rPr>
          <w:rFonts w:ascii="Times New Roman"/>
          <w:b w:val="false"/>
          <w:i w:val="false"/>
          <w:color w:val="ff0000"/>
          <w:sz w:val="28"/>
        </w:rPr>
        <w:t>№ 61-НҚ</w:t>
      </w:r>
      <w:r>
        <w:rPr>
          <w:rFonts w:ascii="Times New Roman"/>
          <w:b w:val="false"/>
          <w:i w:val="false"/>
          <w:color w:val="ff0000"/>
          <w:sz w:val="28"/>
        </w:rPr>
        <w:t xml:space="preserve"> нормативтік қаулысымен 1-тармақтың бірінші бөлігінің 2) және 3) тармақшалары Қазақстан Республикасының Конституциясына сәйкес келеді деп танылды.</w:t>
      </w:r>
      <w:r>
        <w:br/>
      </w:r>
      <w:r>
        <w:rPr>
          <w:rFonts w:ascii="Times New Roman"/>
          <w:b w:val="false"/>
          <w:i w:val="false"/>
          <w:color w:val="000000"/>
          <w:sz w:val="28"/>
        </w:rPr>
        <w:t>
</w:t>
      </w:r>
    </w:p>
    <w:bookmarkStart w:name="z59" w:id="49"/>
    <w:p>
      <w:pPr>
        <w:spacing w:after="0"/>
        <w:ind w:left="0"/>
        <w:jc w:val="both"/>
      </w:pPr>
      <w:r>
        <w:rPr>
          <w:rFonts w:ascii="Times New Roman"/>
          <w:b w:val="false"/>
          <w:i w:val="false"/>
          <w:color w:val="000000"/>
          <w:sz w:val="28"/>
        </w:rPr>
        <w:t>
      2. Жергілікті атқарушы орган бейбіт жиналысты ұйымдастырушыға қабылданған шешім туралы мынадай тәсілдердің бірімен:</w:t>
      </w:r>
    </w:p>
    <w:bookmarkEnd w:id="49"/>
    <w:p>
      <w:pPr>
        <w:spacing w:after="0"/>
        <w:ind w:left="0"/>
        <w:jc w:val="both"/>
      </w:pPr>
      <w:r>
        <w:rPr>
          <w:rFonts w:ascii="Times New Roman"/>
          <w:b w:val="false"/>
          <w:i w:val="false"/>
          <w:color w:val="000000"/>
          <w:sz w:val="28"/>
        </w:rPr>
        <w:t>
      1) қолма-қол;</w:t>
      </w:r>
    </w:p>
    <w:p>
      <w:pPr>
        <w:spacing w:after="0"/>
        <w:ind w:left="0"/>
        <w:jc w:val="both"/>
      </w:pPr>
      <w:r>
        <w:rPr>
          <w:rFonts w:ascii="Times New Roman"/>
          <w:b w:val="false"/>
          <w:i w:val="false"/>
          <w:color w:val="000000"/>
          <w:sz w:val="28"/>
        </w:rPr>
        <w:t>
      2) табыс етілгені туралы хабарламасы бар тапсырысты пошта жөнелтілімі нысанында;</w:t>
      </w:r>
    </w:p>
    <w:p>
      <w:pPr>
        <w:spacing w:after="0"/>
        <w:ind w:left="0"/>
        <w:jc w:val="both"/>
      </w:pPr>
      <w:r>
        <w:rPr>
          <w:rFonts w:ascii="Times New Roman"/>
          <w:b w:val="false"/>
          <w:i w:val="false"/>
          <w:color w:val="000000"/>
          <w:sz w:val="28"/>
        </w:rPr>
        <w:t>
      3) электрондық цифрлық қолтаңбамен куәландырылған электрондық құжат арқылы;</w:t>
      </w:r>
    </w:p>
    <w:p>
      <w:pPr>
        <w:spacing w:after="0"/>
        <w:ind w:left="0"/>
        <w:jc w:val="both"/>
      </w:pPr>
      <w:r>
        <w:rPr>
          <w:rFonts w:ascii="Times New Roman"/>
          <w:b w:val="false"/>
          <w:i w:val="false"/>
          <w:color w:val="000000"/>
          <w:sz w:val="28"/>
        </w:rPr>
        <w:t>
      4) ұйымдастырушы көрсеткен электрондық поштаның мекенжайы бойынша;</w:t>
      </w:r>
    </w:p>
    <w:p>
      <w:pPr>
        <w:spacing w:after="0"/>
        <w:ind w:left="0"/>
        <w:jc w:val="both"/>
      </w:pPr>
      <w:r>
        <w:rPr>
          <w:rFonts w:ascii="Times New Roman"/>
          <w:b w:val="false"/>
          <w:i w:val="false"/>
          <w:color w:val="000000"/>
          <w:sz w:val="28"/>
        </w:rPr>
        <w:t xml:space="preserve">
      5) ұйымдастырушы көрсеткен ұялы байланыстың абоненттік нөмірі бойынша хабарлайды. </w:t>
      </w:r>
    </w:p>
    <w:p>
      <w:pPr>
        <w:spacing w:after="0"/>
        <w:ind w:left="0"/>
        <w:jc w:val="both"/>
      </w:pPr>
      <w:r>
        <w:rPr>
          <w:rFonts w:ascii="Times New Roman"/>
          <w:b w:val="false"/>
          <w:i w:val="false"/>
          <w:color w:val="000000"/>
          <w:sz w:val="28"/>
        </w:rPr>
        <w:t>
      Жергілікті атқарушы органның шешімі осы тармақтың бірінші бөлігінің 4) және 5) тармақшаларында көрсетілген тәсілдермен жіберілген жағдайда, шешім табыс етілгені туралы хабарламасы бар тапсырысты пошта жөнелтілімімен де жіберіледі.</w:t>
      </w:r>
    </w:p>
    <w:bookmarkStart w:name="z60" w:id="50"/>
    <w:p>
      <w:pPr>
        <w:spacing w:after="0"/>
        <w:ind w:left="0"/>
        <w:jc w:val="both"/>
      </w:pPr>
      <w:r>
        <w:rPr>
          <w:rFonts w:ascii="Times New Roman"/>
          <w:b w:val="false"/>
          <w:i w:val="false"/>
          <w:color w:val="000000"/>
          <w:sz w:val="28"/>
        </w:rPr>
        <w:t xml:space="preserve">
      3. Бейбіт жиналысты ұйымдастырушы бейбіт жиналыстардың өткізу орнын және (немесе) уақытын өзгерту туралы ұсынысты алған күннен бастап бір жұмыс күні ішінде жергілікті атқарушы органға бейбіт жиналыстардың өткізу орнын және (немесе) уақытын өзгертуге өзінің келісетіні немесе келіспейтіні туралы мынадай нысандардың бірімен: </w:t>
      </w:r>
    </w:p>
    <w:bookmarkEnd w:id="50"/>
    <w:p>
      <w:pPr>
        <w:spacing w:after="0"/>
        <w:ind w:left="0"/>
        <w:jc w:val="both"/>
      </w:pPr>
      <w:r>
        <w:rPr>
          <w:rFonts w:ascii="Times New Roman"/>
          <w:b w:val="false"/>
          <w:i w:val="false"/>
          <w:color w:val="000000"/>
          <w:sz w:val="28"/>
        </w:rPr>
        <w:t>
      жазбаша (қолма-қол);</w:t>
      </w:r>
    </w:p>
    <w:p>
      <w:pPr>
        <w:spacing w:after="0"/>
        <w:ind w:left="0"/>
        <w:jc w:val="both"/>
      </w:pPr>
      <w:r>
        <w:rPr>
          <w:rFonts w:ascii="Times New Roman"/>
          <w:b w:val="false"/>
          <w:i w:val="false"/>
          <w:color w:val="000000"/>
          <w:sz w:val="28"/>
        </w:rPr>
        <w:t>
      электрондық нысанда (ұсыныс келіп түскен электрондық поштаның мекенжайына немесе электрондық цифрлық қолтаңбамен куәландырылған электрондық құжат арқылы);</w:t>
      </w:r>
    </w:p>
    <w:p>
      <w:pPr>
        <w:spacing w:after="0"/>
        <w:ind w:left="0"/>
        <w:jc w:val="both"/>
      </w:pPr>
      <w:r>
        <w:rPr>
          <w:rFonts w:ascii="Times New Roman"/>
          <w:b w:val="false"/>
          <w:i w:val="false"/>
          <w:color w:val="000000"/>
          <w:sz w:val="28"/>
        </w:rPr>
        <w:t>
      ұсыныс келіп түскен ұялы байланыстың абоненттік нөмірі бойынша хабарлайды.</w:t>
      </w:r>
    </w:p>
    <w:p>
      <w:pPr>
        <w:spacing w:after="0"/>
        <w:ind w:left="0"/>
        <w:jc w:val="both"/>
      </w:pPr>
      <w:r>
        <w:rPr>
          <w:rFonts w:ascii="Times New Roman"/>
          <w:b w:val="false"/>
          <w:i w:val="false"/>
          <w:color w:val="000000"/>
          <w:sz w:val="28"/>
        </w:rPr>
        <w:t>
      Бейбіт жиналысты ұйымдастырушы бейбіт жиналыстардың өткізу орнын және (немесе) уақытын өзгертуге келіскен жағдайда, жергілікті атқарушы орган бейбіт жиналыстарды өткізуден бас тартуға құқылы емес.</w:t>
      </w:r>
    </w:p>
    <w:p>
      <w:pPr>
        <w:spacing w:after="0"/>
        <w:ind w:left="0"/>
        <w:jc w:val="both"/>
      </w:pPr>
      <w:r>
        <w:rPr>
          <w:rFonts w:ascii="Times New Roman"/>
          <w:b w:val="false"/>
          <w:i w:val="false"/>
          <w:color w:val="000000"/>
          <w:sz w:val="28"/>
        </w:rPr>
        <w:t xml:space="preserve">
      Бейбіт жиналысты ұйымдастырушының бейбіт жиналыстардың өткізу орнын және (немесе) уақытын өзгертуге келісетіні туралы жауабы болмаған немесе келіспеген жағдайда, жергілікті атқарушы орган бейбіт жиналыстарды өткізуден бас тарту туралы шешім шығарады. </w:t>
      </w:r>
    </w:p>
    <w:p>
      <w:pPr>
        <w:spacing w:after="0"/>
        <w:ind w:left="0"/>
        <w:jc w:val="both"/>
      </w:pPr>
      <w:r>
        <w:rPr>
          <w:rFonts w:ascii="Times New Roman"/>
          <w:b/>
          <w:i w:val="false"/>
          <w:color w:val="000000"/>
          <w:sz w:val="28"/>
        </w:rPr>
        <w:t>12-бап. Келісуді алу туралы өтініш</w:t>
      </w:r>
    </w:p>
    <w:bookmarkStart w:name="z62" w:id="51"/>
    <w:p>
      <w:pPr>
        <w:spacing w:after="0"/>
        <w:ind w:left="0"/>
        <w:jc w:val="both"/>
      </w:pPr>
      <w:r>
        <w:rPr>
          <w:rFonts w:ascii="Times New Roman"/>
          <w:b w:val="false"/>
          <w:i w:val="false"/>
          <w:color w:val="000000"/>
          <w:sz w:val="28"/>
        </w:rPr>
        <w:t>
      1. Демонстрация, шеру нысанында бейбіт жиналыстар өткізуге келісуді алу туралы өтінішті бейбіт жиналысты ұйымдастырушы жергілікті атқарушы органға өткізілетін күніне дейін он жұмыс күнінен кешіктірілмейтін мерзімде қағаз жеткізгіште немесе электрондық цифрлық қолтаңба арқылы куәландырылған электрондық құжат нысанында береді.</w:t>
      </w:r>
    </w:p>
    <w:bookmarkEnd w:id="51"/>
    <w:p>
      <w:pPr>
        <w:spacing w:after="0"/>
        <w:ind w:left="0"/>
        <w:jc w:val="both"/>
      </w:pPr>
      <w:r>
        <w:rPr>
          <w:rFonts w:ascii="Times New Roman"/>
          <w:b w:val="false"/>
          <w:i w:val="false"/>
          <w:color w:val="000000"/>
          <w:sz w:val="28"/>
        </w:rPr>
        <w:t>
      Өтініштің жергілікті атқарушы органда тіркелген күні келісуді алу туралы өтінішті беру күні болып табылады.</w:t>
      </w:r>
    </w:p>
    <w:bookmarkStart w:name="z63" w:id="52"/>
    <w:p>
      <w:pPr>
        <w:spacing w:after="0"/>
        <w:ind w:left="0"/>
        <w:jc w:val="both"/>
      </w:pPr>
      <w:r>
        <w:rPr>
          <w:rFonts w:ascii="Times New Roman"/>
          <w:b w:val="false"/>
          <w:i w:val="false"/>
          <w:color w:val="000000"/>
          <w:sz w:val="28"/>
        </w:rPr>
        <w:t>
      2. Келісуді алу туралы өтініште:</w:t>
      </w:r>
    </w:p>
    <w:bookmarkEnd w:id="52"/>
    <w:p>
      <w:pPr>
        <w:spacing w:after="0"/>
        <w:ind w:left="0"/>
        <w:jc w:val="both"/>
      </w:pPr>
      <w:r>
        <w:rPr>
          <w:rFonts w:ascii="Times New Roman"/>
          <w:b w:val="false"/>
          <w:i w:val="false"/>
          <w:color w:val="000000"/>
          <w:sz w:val="28"/>
        </w:rPr>
        <w:t>
      1) бейбіт жиналыстың мақсаты;</w:t>
      </w:r>
    </w:p>
    <w:p>
      <w:pPr>
        <w:spacing w:after="0"/>
        <w:ind w:left="0"/>
        <w:jc w:val="both"/>
      </w:pPr>
      <w:r>
        <w:rPr>
          <w:rFonts w:ascii="Times New Roman"/>
          <w:b w:val="false"/>
          <w:i w:val="false"/>
          <w:color w:val="000000"/>
          <w:sz w:val="28"/>
        </w:rPr>
        <w:t xml:space="preserve">
      2) бейбіт жиналыстың нысаны; </w:t>
      </w:r>
    </w:p>
    <w:p>
      <w:pPr>
        <w:spacing w:after="0"/>
        <w:ind w:left="0"/>
        <w:jc w:val="both"/>
      </w:pPr>
      <w:r>
        <w:rPr>
          <w:rFonts w:ascii="Times New Roman"/>
          <w:b w:val="false"/>
          <w:i w:val="false"/>
          <w:color w:val="000000"/>
          <w:sz w:val="28"/>
        </w:rPr>
        <w:t>
      3) бейбіт жиналыстарды ұйымдастырушы Қазақстан Республикасы азаматының, оның өкілінің (болған кезде) тегі, аты, әкесінің аты (ол болған кезде), жеке сәйкестендіру нөмірі, тұрғылықты жері немесе уақытша болатын (тұратын) жері не бейбіт жиналыстарды ұйымдастырушы заңды тұлғаның атауы, бизнес-сәйкестендіру нөмірі, орналасқан жері;</w:t>
      </w:r>
    </w:p>
    <w:p>
      <w:pPr>
        <w:spacing w:after="0"/>
        <w:ind w:left="0"/>
        <w:jc w:val="both"/>
      </w:pPr>
      <w:r>
        <w:rPr>
          <w:rFonts w:ascii="Times New Roman"/>
          <w:b w:val="false"/>
          <w:i w:val="false"/>
          <w:color w:val="000000"/>
          <w:sz w:val="28"/>
        </w:rPr>
        <w:t xml:space="preserve">
      4) бейбіт жиналыстарды ұйымдастыру және өткізу үшін арнайы орын және (немесе) қатысушылардың жүру маршруты; </w:t>
      </w:r>
    </w:p>
    <w:p>
      <w:pPr>
        <w:spacing w:after="0"/>
        <w:ind w:left="0"/>
        <w:jc w:val="both"/>
      </w:pPr>
      <w:r>
        <w:rPr>
          <w:rFonts w:ascii="Times New Roman"/>
          <w:b w:val="false"/>
          <w:i w:val="false"/>
          <w:color w:val="000000"/>
          <w:sz w:val="28"/>
        </w:rPr>
        <w:t>
      5) бейбіт жиналыстың басталатын және аяқталатын күні, уақыты;</w:t>
      </w:r>
    </w:p>
    <w:p>
      <w:pPr>
        <w:spacing w:after="0"/>
        <w:ind w:left="0"/>
        <w:jc w:val="both"/>
      </w:pPr>
      <w:r>
        <w:rPr>
          <w:rFonts w:ascii="Times New Roman"/>
          <w:b w:val="false"/>
          <w:i w:val="false"/>
          <w:color w:val="000000"/>
          <w:sz w:val="28"/>
        </w:rPr>
        <w:t>
      6) қатысушылардың болжамды саны;</w:t>
      </w:r>
    </w:p>
    <w:p>
      <w:pPr>
        <w:spacing w:after="0"/>
        <w:ind w:left="0"/>
        <w:jc w:val="both"/>
      </w:pPr>
      <w:r>
        <w:rPr>
          <w:rFonts w:ascii="Times New Roman"/>
          <w:b w:val="false"/>
          <w:i w:val="false"/>
          <w:color w:val="000000"/>
          <w:sz w:val="28"/>
        </w:rPr>
        <w:t>
      7) осы Заңда көзделген жағдайларда қоғамдық тәртіпті қорғауды, медициналық көмек ұйымдастыруды, өрт қауіпсіздігін қамтамасыз етуге жәрдемдесу шаралары, дыбыс күшейткіш техникалық құралдарды, плакаттарды, транспаранттарды және өзге де көрнекі үгіттеу құралдарын, көлік құралдарын пайдалану ниеті;</w:t>
      </w:r>
    </w:p>
    <w:p>
      <w:pPr>
        <w:spacing w:after="0"/>
        <w:ind w:left="0"/>
        <w:jc w:val="both"/>
      </w:pPr>
      <w:r>
        <w:rPr>
          <w:rFonts w:ascii="Times New Roman"/>
          <w:b w:val="false"/>
          <w:i w:val="false"/>
          <w:color w:val="000000"/>
          <w:sz w:val="28"/>
        </w:rPr>
        <w:t>
      8) қажет болған жағдайда – көлік құралдарының жалпы саны мен санаттары, маршруттың ұзындығын, басталатын және аяқталатын орнын қоса алғанда, олардың қозғалыс маршруты;</w:t>
      </w:r>
    </w:p>
    <w:p>
      <w:pPr>
        <w:spacing w:after="0"/>
        <w:ind w:left="0"/>
        <w:jc w:val="both"/>
      </w:pPr>
      <w:r>
        <w:rPr>
          <w:rFonts w:ascii="Times New Roman"/>
          <w:b w:val="false"/>
          <w:i w:val="false"/>
          <w:color w:val="000000"/>
          <w:sz w:val="28"/>
        </w:rPr>
        <w:t>
      9) ұйымдастырушы бекіткен бейбіт жиналыстар өткізу регламенті;</w:t>
      </w:r>
    </w:p>
    <w:p>
      <w:pPr>
        <w:spacing w:after="0"/>
        <w:ind w:left="0"/>
        <w:jc w:val="both"/>
      </w:pPr>
      <w:r>
        <w:rPr>
          <w:rFonts w:ascii="Times New Roman"/>
          <w:b w:val="false"/>
          <w:i w:val="false"/>
          <w:color w:val="000000"/>
          <w:sz w:val="28"/>
        </w:rPr>
        <w:t xml:space="preserve">
      10) бейбіт жиналыстарды ұйымдастырушының, оның өкілінің (болған кезде) электрондық пошталық мекенжайы, ұялы байланыстың абоненттік нөмірі; </w:t>
      </w:r>
    </w:p>
    <w:p>
      <w:pPr>
        <w:spacing w:after="0"/>
        <w:ind w:left="0"/>
        <w:jc w:val="both"/>
      </w:pPr>
      <w:r>
        <w:rPr>
          <w:rFonts w:ascii="Times New Roman"/>
          <w:b w:val="false"/>
          <w:i w:val="false"/>
          <w:color w:val="000000"/>
          <w:sz w:val="28"/>
        </w:rPr>
        <w:t xml:space="preserve">
      11) бейбіт жиналыстарды ұйымдастырушының, оның өкілінің (болған кезде) өтініште көрсетілген өз дербес деректерін жинауға, өңдеуге келісімі; </w:t>
      </w:r>
    </w:p>
    <w:p>
      <w:pPr>
        <w:spacing w:after="0"/>
        <w:ind w:left="0"/>
        <w:jc w:val="both"/>
      </w:pPr>
      <w:r>
        <w:rPr>
          <w:rFonts w:ascii="Times New Roman"/>
          <w:b w:val="false"/>
          <w:i w:val="false"/>
          <w:color w:val="000000"/>
          <w:sz w:val="28"/>
        </w:rPr>
        <w:t>
      12) бейбіт жиналыстар өткізуді қаржыландыру көздері;</w:t>
      </w:r>
    </w:p>
    <w:p>
      <w:pPr>
        <w:spacing w:after="0"/>
        <w:ind w:left="0"/>
        <w:jc w:val="both"/>
      </w:pPr>
      <w:r>
        <w:rPr>
          <w:rFonts w:ascii="Times New Roman"/>
          <w:b w:val="false"/>
          <w:i w:val="false"/>
          <w:color w:val="000000"/>
          <w:sz w:val="28"/>
        </w:rPr>
        <w:t>
      13) келісуді алу туралы өтініштің берілген күні және ұйымдастырушының немесе оның өкілінің (болған кезде) қолтаңбасы көрсетіледі.</w:t>
      </w:r>
    </w:p>
    <w:p>
      <w:pPr>
        <w:spacing w:after="0"/>
        <w:ind w:left="0"/>
        <w:jc w:val="both"/>
      </w:pPr>
      <w:r>
        <w:rPr>
          <w:rFonts w:ascii="Times New Roman"/>
          <w:b/>
          <w:i w:val="false"/>
          <w:color w:val="000000"/>
          <w:sz w:val="28"/>
        </w:rPr>
        <w:t>13-бап. Келісуді алу туралы өтінішті қарау тәртібі</w:t>
      </w:r>
    </w:p>
    <w:bookmarkStart w:name="z65" w:id="53"/>
    <w:p>
      <w:pPr>
        <w:spacing w:after="0"/>
        <w:ind w:left="0"/>
        <w:jc w:val="both"/>
      </w:pPr>
      <w:r>
        <w:rPr>
          <w:rFonts w:ascii="Times New Roman"/>
          <w:b w:val="false"/>
          <w:i w:val="false"/>
          <w:color w:val="000000"/>
          <w:sz w:val="28"/>
        </w:rPr>
        <w:t xml:space="preserve">
      1. Жергілікті атқарушы орган өтінішті қарайды және тіркелген күнінен бастап жеті жұмыс күні ішінде бейбіт жиналысты ұйымдастырушыға: </w:t>
      </w:r>
    </w:p>
    <w:bookmarkEnd w:id="53"/>
    <w:p>
      <w:pPr>
        <w:spacing w:after="0"/>
        <w:ind w:left="0"/>
        <w:jc w:val="both"/>
      </w:pPr>
      <w:r>
        <w:rPr>
          <w:rFonts w:ascii="Times New Roman"/>
          <w:b w:val="false"/>
          <w:i w:val="false"/>
          <w:color w:val="000000"/>
          <w:sz w:val="28"/>
        </w:rPr>
        <w:t>
      1) демонстрация, шеру өткізудің келісілгені туралы;</w:t>
      </w:r>
    </w:p>
    <w:p>
      <w:pPr>
        <w:spacing w:after="0"/>
        <w:ind w:left="0"/>
        <w:jc w:val="both"/>
      </w:pPr>
      <w:r>
        <w:rPr>
          <w:rFonts w:ascii="Times New Roman"/>
          <w:b w:val="false"/>
          <w:i w:val="false"/>
          <w:color w:val="000000"/>
          <w:sz w:val="28"/>
        </w:rPr>
        <w:t>
      2) демонстрацияны, шеруді дыбыс күшейткіш техникалық құралдарды, көлік құралдарын пайдаланбай өткізудің келісілгені туралы;</w:t>
      </w:r>
    </w:p>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14-бабында</w:t>
      </w:r>
      <w:r>
        <w:rPr>
          <w:rFonts w:ascii="Times New Roman"/>
          <w:b w:val="false"/>
          <w:i w:val="false"/>
          <w:color w:val="000000"/>
          <w:sz w:val="28"/>
        </w:rPr>
        <w:t xml:space="preserve"> көзделген негіздер бойынша өткізуден бас тартылғаны туралы;</w:t>
      </w:r>
    </w:p>
    <w:p>
      <w:pPr>
        <w:spacing w:after="0"/>
        <w:ind w:left="0"/>
        <w:jc w:val="both"/>
      </w:pPr>
      <w:r>
        <w:rPr>
          <w:rFonts w:ascii="Times New Roman"/>
          <w:b w:val="false"/>
          <w:i w:val="false"/>
          <w:color w:val="000000"/>
          <w:sz w:val="28"/>
        </w:rPr>
        <w:t>
      4) адам мен азаматтың құқықтары мен бостандықтарын, мемлекеттік қауіпсіздікті, сондай-ақ көліктің, инфрақұрылым объектілерінің іркіліссіз жұмыс істеуін, жасыл екпелер мен шағын сәулет нысандарының, өзге де мүліктің сақталуын қамтамасыз ету мақсатында бейбіт жиналыстардың өткізу орнын және (немесе) жүру маршрутын не уақытын өзгерту ұсынысы туралы хабарлайды.</w:t>
      </w:r>
    </w:p>
    <w:bookmarkStart w:name="z66" w:id="54"/>
    <w:p>
      <w:pPr>
        <w:spacing w:after="0"/>
        <w:ind w:left="0"/>
        <w:jc w:val="both"/>
      </w:pPr>
      <w:r>
        <w:rPr>
          <w:rFonts w:ascii="Times New Roman"/>
          <w:b w:val="false"/>
          <w:i w:val="false"/>
          <w:color w:val="000000"/>
          <w:sz w:val="28"/>
        </w:rPr>
        <w:t>
      2. Жергілікті атқарушы орган бейбіт жиналысты ұйымдастырушыға қабылданған шешім туралы мынадай тәсілдердің бірімен:</w:t>
      </w:r>
    </w:p>
    <w:bookmarkEnd w:id="54"/>
    <w:p>
      <w:pPr>
        <w:spacing w:after="0"/>
        <w:ind w:left="0"/>
        <w:jc w:val="both"/>
      </w:pPr>
      <w:r>
        <w:rPr>
          <w:rFonts w:ascii="Times New Roman"/>
          <w:b w:val="false"/>
          <w:i w:val="false"/>
          <w:color w:val="000000"/>
          <w:sz w:val="28"/>
        </w:rPr>
        <w:t>
      1) қолма-қол;</w:t>
      </w:r>
    </w:p>
    <w:p>
      <w:pPr>
        <w:spacing w:after="0"/>
        <w:ind w:left="0"/>
        <w:jc w:val="both"/>
      </w:pPr>
      <w:r>
        <w:rPr>
          <w:rFonts w:ascii="Times New Roman"/>
          <w:b w:val="false"/>
          <w:i w:val="false"/>
          <w:color w:val="000000"/>
          <w:sz w:val="28"/>
        </w:rPr>
        <w:t>
      2) табыс етілгені туралы хабарламасы бар тапсырысты пошта жөнелтілімі нысанында;</w:t>
      </w:r>
    </w:p>
    <w:p>
      <w:pPr>
        <w:spacing w:after="0"/>
        <w:ind w:left="0"/>
        <w:jc w:val="both"/>
      </w:pPr>
      <w:r>
        <w:rPr>
          <w:rFonts w:ascii="Times New Roman"/>
          <w:b w:val="false"/>
          <w:i w:val="false"/>
          <w:color w:val="000000"/>
          <w:sz w:val="28"/>
        </w:rPr>
        <w:t>
      3) электрондық цифрлық қолтаңбамен куәландырылған электрондық құжат арқылы;</w:t>
      </w:r>
    </w:p>
    <w:p>
      <w:pPr>
        <w:spacing w:after="0"/>
        <w:ind w:left="0"/>
        <w:jc w:val="both"/>
      </w:pPr>
      <w:r>
        <w:rPr>
          <w:rFonts w:ascii="Times New Roman"/>
          <w:b w:val="false"/>
          <w:i w:val="false"/>
          <w:color w:val="000000"/>
          <w:sz w:val="28"/>
        </w:rPr>
        <w:t>
      4) ұйымдастырушы көрсеткен электрондық поштаның мекенжайы бойынша;</w:t>
      </w:r>
    </w:p>
    <w:p>
      <w:pPr>
        <w:spacing w:after="0"/>
        <w:ind w:left="0"/>
        <w:jc w:val="both"/>
      </w:pPr>
      <w:r>
        <w:rPr>
          <w:rFonts w:ascii="Times New Roman"/>
          <w:b w:val="false"/>
          <w:i w:val="false"/>
          <w:color w:val="000000"/>
          <w:sz w:val="28"/>
        </w:rPr>
        <w:t xml:space="preserve">
      5) бейбіт жиналысты ұйымдастырушы көрсеткен ұялы байланыстың абоненттік нөмірі бойынша хабарлайды. </w:t>
      </w:r>
    </w:p>
    <w:p>
      <w:pPr>
        <w:spacing w:after="0"/>
        <w:ind w:left="0"/>
        <w:jc w:val="both"/>
      </w:pPr>
      <w:r>
        <w:rPr>
          <w:rFonts w:ascii="Times New Roman"/>
          <w:b w:val="false"/>
          <w:i w:val="false"/>
          <w:color w:val="000000"/>
          <w:sz w:val="28"/>
        </w:rPr>
        <w:t>
      Жергілікті атқарушы органның шешімі осы тармақтың бірінші бөлігінің 4) және 5) тармақшаларында көрсетілген тәсілдермен жіберілген жағдайда, шешім табыс етілгені туралы хабарламасы бар тапсырысты пошта жөнелтілімімен де жіберіледі.</w:t>
      </w:r>
    </w:p>
    <w:bookmarkStart w:name="z67" w:id="55"/>
    <w:p>
      <w:pPr>
        <w:spacing w:after="0"/>
        <w:ind w:left="0"/>
        <w:jc w:val="both"/>
      </w:pPr>
      <w:r>
        <w:rPr>
          <w:rFonts w:ascii="Times New Roman"/>
          <w:b w:val="false"/>
          <w:i w:val="false"/>
          <w:color w:val="000000"/>
          <w:sz w:val="28"/>
        </w:rPr>
        <w:t xml:space="preserve">
      3. Бейбіт жиналысты ұйымдастырушы бейбіт жиналыстардың өткізу орнын және (немесе) жүру маршрутын не уақытын өзгерту туралы ұсынысты алған күннен бастап бір жұмыс күні ішінде жергілікті атқарушы органға бейбіт жиналыстардың өткізу орнын және (немесе) жүру маршрутын не уақытын өзгертуге өзінің келісетіні немесе келіспейтіні туралы мынадай нысандардың бірімен: </w:t>
      </w:r>
    </w:p>
    <w:bookmarkEnd w:id="55"/>
    <w:p>
      <w:pPr>
        <w:spacing w:after="0"/>
        <w:ind w:left="0"/>
        <w:jc w:val="both"/>
      </w:pPr>
      <w:r>
        <w:rPr>
          <w:rFonts w:ascii="Times New Roman"/>
          <w:b w:val="false"/>
          <w:i w:val="false"/>
          <w:color w:val="000000"/>
          <w:sz w:val="28"/>
        </w:rPr>
        <w:t>
      жазбаша (қолма-қол);</w:t>
      </w:r>
    </w:p>
    <w:p>
      <w:pPr>
        <w:spacing w:after="0"/>
        <w:ind w:left="0"/>
        <w:jc w:val="both"/>
      </w:pPr>
      <w:r>
        <w:rPr>
          <w:rFonts w:ascii="Times New Roman"/>
          <w:b w:val="false"/>
          <w:i w:val="false"/>
          <w:color w:val="000000"/>
          <w:sz w:val="28"/>
        </w:rPr>
        <w:t>
      электрондық нысанда (ұсыныс келіп түскен электрондық поштаның мекенжайына немесе электрондық цифрлық қолтаңбамен куәландырылған электрондық құжат арқылы);</w:t>
      </w:r>
    </w:p>
    <w:p>
      <w:pPr>
        <w:spacing w:after="0"/>
        <w:ind w:left="0"/>
        <w:jc w:val="both"/>
      </w:pPr>
      <w:r>
        <w:rPr>
          <w:rFonts w:ascii="Times New Roman"/>
          <w:b w:val="false"/>
          <w:i w:val="false"/>
          <w:color w:val="000000"/>
          <w:sz w:val="28"/>
        </w:rPr>
        <w:t>
      ұсыныс келіп түскен ұялы байланыстың абоненттік нөмірі бойынша хабарлайды.</w:t>
      </w:r>
    </w:p>
    <w:p>
      <w:pPr>
        <w:spacing w:after="0"/>
        <w:ind w:left="0"/>
        <w:jc w:val="both"/>
      </w:pPr>
      <w:r>
        <w:rPr>
          <w:rFonts w:ascii="Times New Roman"/>
          <w:b w:val="false"/>
          <w:i w:val="false"/>
          <w:color w:val="000000"/>
          <w:sz w:val="28"/>
        </w:rPr>
        <w:t>
      Бейбіт жиналысты ұйымдастырушы бейбіт жиналыстардың өткізу орнын және (немесе) жүру маршрутын не уақытын өзгертуге келіскен жағдайда, жергілікті атқарушы орган бейбіт жиналыстарды өткізуден бас тартуға құқылы емес.</w:t>
      </w:r>
    </w:p>
    <w:p>
      <w:pPr>
        <w:spacing w:after="0"/>
        <w:ind w:left="0"/>
        <w:jc w:val="both"/>
      </w:pPr>
      <w:r>
        <w:rPr>
          <w:rFonts w:ascii="Times New Roman"/>
          <w:b w:val="false"/>
          <w:i w:val="false"/>
          <w:color w:val="000000"/>
          <w:sz w:val="28"/>
        </w:rPr>
        <w:t xml:space="preserve">
      Бейбіт жиналысты ұйымдастырушының бейбіт жиналыстардың өткізу орнын және (немесе) жүру маршрутын не уақытын өзгертуге келісетіні туралы жауабы болмаған немесе келіспеген жағдайда, жергілікті атқарушы орган бейбіт жиналыстарды өткізуден бас тарту туралы шешім шығарады. </w:t>
      </w:r>
    </w:p>
    <w:p>
      <w:pPr>
        <w:spacing w:after="0"/>
        <w:ind w:left="0"/>
        <w:jc w:val="both"/>
      </w:pPr>
      <w:r>
        <w:rPr>
          <w:rFonts w:ascii="Times New Roman"/>
          <w:b/>
          <w:i w:val="false"/>
          <w:color w:val="000000"/>
          <w:sz w:val="28"/>
        </w:rPr>
        <w:t>14-бап. Бейбіт жиналыстар өткізуден бас тарту</w:t>
      </w:r>
    </w:p>
    <w:bookmarkStart w:name="z69" w:id="56"/>
    <w:p>
      <w:pPr>
        <w:spacing w:after="0"/>
        <w:ind w:left="0"/>
        <w:jc w:val="both"/>
      </w:pPr>
      <w:r>
        <w:rPr>
          <w:rFonts w:ascii="Times New Roman"/>
          <w:b w:val="false"/>
          <w:i w:val="false"/>
          <w:color w:val="000000"/>
          <w:sz w:val="28"/>
        </w:rPr>
        <w:t xml:space="preserve">
      1. Жергілікті атқарушы орган осы Заңның 11-бабының </w:t>
      </w:r>
      <w:r>
        <w:rPr>
          <w:rFonts w:ascii="Times New Roman"/>
          <w:b w:val="false"/>
          <w:i w:val="false"/>
          <w:color w:val="000000"/>
          <w:sz w:val="28"/>
        </w:rPr>
        <w:t>1-тармағында</w:t>
      </w:r>
      <w:r>
        <w:rPr>
          <w:rFonts w:ascii="Times New Roman"/>
          <w:b w:val="false"/>
          <w:i w:val="false"/>
          <w:color w:val="000000"/>
          <w:sz w:val="28"/>
        </w:rPr>
        <w:t xml:space="preserve"> және 13-бабының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мерзімдерде бейбіт жиналыстар өткізуден:</w:t>
      </w:r>
    </w:p>
    <w:bookmarkEnd w:id="56"/>
    <w:p>
      <w:pPr>
        <w:spacing w:after="0"/>
        <w:ind w:left="0"/>
        <w:jc w:val="both"/>
      </w:pPr>
      <w:r>
        <w:rPr>
          <w:rFonts w:ascii="Times New Roman"/>
          <w:b w:val="false"/>
          <w:i w:val="false"/>
          <w:color w:val="000000"/>
          <w:sz w:val="28"/>
        </w:rPr>
        <w:t xml:space="preserve">
      1) егер олардың мақсаттары Қазақстан Республикасының конституциялық құрылысын күштеп өзгерту, Қазақстан Республикасының тұтастығын бұзу, мемлекеттің қауіпсіздігіне нұқсан келтіру, әлеуметтік, нәсілдік, ұлттық, діни, тектік-топтық және рулық алауыздықты қоздыру,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Қазақстан Республикасының заңдары мен өзге де нормативтік құқықтық актілерінің басқа да ережелерін бұзу болып табылса;</w:t>
      </w:r>
    </w:p>
    <w:p>
      <w:pPr>
        <w:spacing w:after="0"/>
        <w:ind w:left="0"/>
        <w:jc w:val="both"/>
      </w:pPr>
      <w:r>
        <w:rPr>
          <w:rFonts w:ascii="Times New Roman"/>
          <w:b w:val="false"/>
          <w:i w:val="false"/>
          <w:color w:val="000000"/>
          <w:sz w:val="28"/>
        </w:rPr>
        <w:t xml:space="preserve">
      2) егер бейбіт жиналыстарды ұйымдастырушы осы Заңның 5-бабының </w:t>
      </w:r>
      <w:r>
        <w:rPr>
          <w:rFonts w:ascii="Times New Roman"/>
          <w:b w:val="false"/>
          <w:i w:val="false"/>
          <w:color w:val="000000"/>
          <w:sz w:val="28"/>
        </w:rPr>
        <w:t>6-тармағында</w:t>
      </w:r>
      <w:r>
        <w:rPr>
          <w:rFonts w:ascii="Times New Roman"/>
          <w:b w:val="false"/>
          <w:i w:val="false"/>
          <w:color w:val="000000"/>
          <w:sz w:val="28"/>
        </w:rPr>
        <w:t xml:space="preserve"> аталған тұлға болса;</w:t>
      </w:r>
    </w:p>
    <w:p>
      <w:pPr>
        <w:spacing w:after="0"/>
        <w:ind w:left="0"/>
        <w:jc w:val="both"/>
      </w:pPr>
      <w:r>
        <w:rPr>
          <w:rFonts w:ascii="Times New Roman"/>
          <w:b w:val="false"/>
          <w:i w:val="false"/>
          <w:color w:val="000000"/>
          <w:sz w:val="28"/>
        </w:rPr>
        <w:t>
      3) егер мемлекеттік қауіпсіздікке, қоғамдық тәртіптің бұзылуына, денсаулық сақтауға, басқа адамдардың құқықтары мен бостандықтарының қорғалуына қатер төнсе;</w:t>
      </w:r>
    </w:p>
    <w:p>
      <w:pPr>
        <w:spacing w:after="0"/>
        <w:ind w:left="0"/>
        <w:jc w:val="both"/>
      </w:pPr>
      <w:r>
        <w:rPr>
          <w:rFonts w:ascii="Times New Roman"/>
          <w:b w:val="false"/>
          <w:i w:val="false"/>
          <w:color w:val="000000"/>
          <w:sz w:val="28"/>
        </w:rPr>
        <w:t xml:space="preserve">
      4) егер бейбіт жиналыстарды ұйымдастырушы осы Заңның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12-баптарында</w:t>
      </w:r>
      <w:r>
        <w:rPr>
          <w:rFonts w:ascii="Times New Roman"/>
          <w:b w:val="false"/>
          <w:i w:val="false"/>
          <w:color w:val="000000"/>
          <w:sz w:val="28"/>
        </w:rPr>
        <w:t xml:space="preserve"> белгіленген, бейбіт жиналыстар өткізу туралы хабарламаның немесе келісуді алу туралы өтініштің мерзімдерін бұзса;</w:t>
      </w:r>
    </w:p>
    <w:p>
      <w:pPr>
        <w:spacing w:after="0"/>
        <w:ind w:left="0"/>
        <w:jc w:val="both"/>
      </w:pPr>
      <w:r>
        <w:rPr>
          <w:rFonts w:ascii="Times New Roman"/>
          <w:b w:val="false"/>
          <w:i w:val="false"/>
          <w:color w:val="000000"/>
          <w:sz w:val="28"/>
        </w:rPr>
        <w:t xml:space="preserve">
      5) осы Заңның 10-бабының </w:t>
      </w:r>
      <w:r>
        <w:rPr>
          <w:rFonts w:ascii="Times New Roman"/>
          <w:b w:val="false"/>
          <w:i w:val="false"/>
          <w:color w:val="000000"/>
          <w:sz w:val="28"/>
        </w:rPr>
        <w:t>3-тармағында</w:t>
      </w:r>
      <w:r>
        <w:rPr>
          <w:rFonts w:ascii="Times New Roman"/>
          <w:b w:val="false"/>
          <w:i w:val="false"/>
          <w:color w:val="000000"/>
          <w:sz w:val="28"/>
        </w:rPr>
        <w:t xml:space="preserve"> және 12-бабының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ақпарат толық берілмеген немесе бейбіт жиналыстарды ұйымдастырушының немесе оның өкілінің (болған кезде) қолтаңбасы болмаған жағдайда;</w:t>
      </w:r>
    </w:p>
    <w:p>
      <w:pPr>
        <w:spacing w:after="0"/>
        <w:ind w:left="0"/>
        <w:jc w:val="both"/>
      </w:pPr>
      <w:r>
        <w:rPr>
          <w:rFonts w:ascii="Times New Roman"/>
          <w:b w:val="false"/>
          <w:i w:val="false"/>
          <w:color w:val="000000"/>
          <w:sz w:val="28"/>
        </w:rPr>
        <w:t xml:space="preserve">
      6) ұсынылған құжаттардың анық емес екендігі немесе бейбіт жиналыстарды өткізу үшін қажетті құжаттардың, деректер мен мәліметтердің Қазақстан Республикасының нормативтік құқықтық актілерінде белгіленген талаптарға сәйкес келмеуі анықталған жағдайда; </w:t>
      </w:r>
    </w:p>
    <w:p>
      <w:pPr>
        <w:spacing w:after="0"/>
        <w:ind w:left="0"/>
        <w:jc w:val="both"/>
      </w:pPr>
      <w:r>
        <w:rPr>
          <w:rFonts w:ascii="Times New Roman"/>
          <w:b w:val="false"/>
          <w:i w:val="false"/>
          <w:color w:val="000000"/>
          <w:sz w:val="28"/>
        </w:rPr>
        <w:t xml:space="preserve">
      7) егер бейбіт жиналыстардың ұйымдастырылуы мен өткізілуін қаржыландыруды: </w:t>
      </w:r>
    </w:p>
    <w:p>
      <w:pPr>
        <w:spacing w:after="0"/>
        <w:ind w:left="0"/>
        <w:jc w:val="both"/>
      </w:pPr>
      <w:r>
        <w:rPr>
          <w:rFonts w:ascii="Times New Roman"/>
          <w:b w:val="false"/>
          <w:i w:val="false"/>
          <w:color w:val="000000"/>
          <w:sz w:val="28"/>
        </w:rPr>
        <w:t xml:space="preserve">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енгізілген жеке тұлғалар және (немесе) заңды тұлғалар; </w:t>
      </w:r>
    </w:p>
    <w:p>
      <w:pPr>
        <w:spacing w:after="0"/>
        <w:ind w:left="0"/>
        <w:jc w:val="both"/>
      </w:pPr>
      <w:r>
        <w:rPr>
          <w:rFonts w:ascii="Times New Roman"/>
          <w:b w:val="false"/>
          <w:i w:val="false"/>
          <w:color w:val="000000"/>
          <w:sz w:val="28"/>
        </w:rPr>
        <w:t>
      қызметі Қазақстан Республикасының заңында белгіленген тәртіппен тоқтатыла тұрған немесе оған тыйым салынған заңды тұлға;</w:t>
      </w:r>
    </w:p>
    <w:p>
      <w:pPr>
        <w:spacing w:after="0"/>
        <w:ind w:left="0"/>
        <w:jc w:val="both"/>
      </w:pPr>
      <w:r>
        <w:rPr>
          <w:rFonts w:ascii="Times New Roman"/>
          <w:b w:val="false"/>
          <w:i w:val="false"/>
          <w:color w:val="000000"/>
          <w:sz w:val="28"/>
        </w:rPr>
        <w:t xml:space="preserve">
      шетелдіктер, азаматтығы жоқ адамдар және шетелдік заңды тұлғалар жүзеге асырса; </w:t>
      </w:r>
    </w:p>
    <w:p>
      <w:pPr>
        <w:spacing w:after="0"/>
        <w:ind w:left="0"/>
        <w:jc w:val="both"/>
      </w:pPr>
      <w:r>
        <w:rPr>
          <w:rFonts w:ascii="Times New Roman"/>
          <w:b w:val="false"/>
          <w:i w:val="false"/>
          <w:color w:val="000000"/>
          <w:sz w:val="28"/>
        </w:rPr>
        <w:t xml:space="preserve">
      8) осы Заңның 2-бабының </w:t>
      </w:r>
      <w:r>
        <w:rPr>
          <w:rFonts w:ascii="Times New Roman"/>
          <w:b w:val="false"/>
          <w:i w:val="false"/>
          <w:color w:val="000000"/>
          <w:sz w:val="28"/>
        </w:rPr>
        <w:t>4-тармағында</w:t>
      </w:r>
      <w:r>
        <w:rPr>
          <w:rFonts w:ascii="Times New Roman"/>
          <w:b w:val="false"/>
          <w:i w:val="false"/>
          <w:color w:val="000000"/>
          <w:sz w:val="28"/>
        </w:rPr>
        <w:t xml:space="preserve">, 9-бабының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көзделген жағдайларда;</w:t>
      </w:r>
    </w:p>
    <w:p>
      <w:pPr>
        <w:spacing w:after="0"/>
        <w:ind w:left="0"/>
        <w:jc w:val="both"/>
      </w:pPr>
      <w:r>
        <w:rPr>
          <w:rFonts w:ascii="Times New Roman"/>
          <w:b w:val="false"/>
          <w:i w:val="false"/>
          <w:color w:val="000000"/>
          <w:sz w:val="28"/>
        </w:rPr>
        <w:t>
      9) егер қатысушылардың болжамды саны бейбіт жиналыстарды ұйымдастыру және өткізу үшін арнайы орындардың шекті толу нормаларынан асып түссе;</w:t>
      </w:r>
    </w:p>
    <w:p>
      <w:pPr>
        <w:spacing w:after="0"/>
        <w:ind w:left="0"/>
        <w:jc w:val="both"/>
      </w:pPr>
      <w:r>
        <w:rPr>
          <w:rFonts w:ascii="Times New Roman"/>
          <w:b w:val="false"/>
          <w:i w:val="false"/>
          <w:color w:val="000000"/>
          <w:sz w:val="28"/>
        </w:rPr>
        <w:t>
      10) егер осындай іс-шараларды өткізудің болжамды уақытында бейбіт жиналыстарды ұйымдастыру және өткізу үшін арнайы орындарда басқа ресми, мәдени, ойын-сауық мәдени-бұқаралық, дене шынықтыру-сауықтыру, спорттық және өзге де іс-шаралардың өткізілуі жоспарланса, құрылыс-монтаждау жұмыстары жүзеге асырылып жатса,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20.01.2025 </w:t>
      </w:r>
      <w:r>
        <w:rPr>
          <w:rFonts w:ascii="Times New Roman"/>
          <w:b w:val="false"/>
          <w:i w:val="false"/>
          <w:color w:val="ff0000"/>
          <w:sz w:val="28"/>
        </w:rPr>
        <w:t>№ 61-НҚ</w:t>
      </w:r>
      <w:r>
        <w:rPr>
          <w:rFonts w:ascii="Times New Roman"/>
          <w:b w:val="false"/>
          <w:i w:val="false"/>
          <w:color w:val="ff0000"/>
          <w:sz w:val="28"/>
        </w:rPr>
        <w:t xml:space="preserve"> нормативтік қаулысымен </w:t>
      </w:r>
      <w:r>
        <w:rPr>
          <w:rFonts w:ascii="Times New Roman"/>
          <w:b w:val="false"/>
          <w:i w:val="false"/>
          <w:color w:val="ff0000"/>
          <w:sz w:val="28"/>
        </w:rPr>
        <w:t>1-тармағының</w:t>
      </w:r>
      <w:r>
        <w:rPr>
          <w:rFonts w:ascii="Times New Roman"/>
          <w:b w:val="false"/>
          <w:i w:val="false"/>
          <w:color w:val="ff0000"/>
          <w:sz w:val="28"/>
        </w:rPr>
        <w:t xml:space="preserve"> 10) тармақшасы осы Заңның 8-бабы </w:t>
      </w:r>
      <w:r>
        <w:rPr>
          <w:rFonts w:ascii="Times New Roman"/>
          <w:b w:val="false"/>
          <w:i w:val="false"/>
          <w:color w:val="ff0000"/>
          <w:sz w:val="28"/>
        </w:rPr>
        <w:t>3-тармағы</w:t>
      </w:r>
      <w:r>
        <w:rPr>
          <w:rFonts w:ascii="Times New Roman"/>
          <w:b w:val="false"/>
          <w:i w:val="false"/>
          <w:color w:val="ff0000"/>
          <w:sz w:val="28"/>
        </w:rPr>
        <w:t xml:space="preserve"> 4) тармақшасының, 11-бабы </w:t>
      </w:r>
      <w:r>
        <w:rPr>
          <w:rFonts w:ascii="Times New Roman"/>
          <w:b w:val="false"/>
          <w:i w:val="false"/>
          <w:color w:val="ff0000"/>
          <w:sz w:val="28"/>
        </w:rPr>
        <w:t>1-тармағы</w:t>
      </w:r>
      <w:r>
        <w:rPr>
          <w:rFonts w:ascii="Times New Roman"/>
          <w:b w:val="false"/>
          <w:i w:val="false"/>
          <w:color w:val="ff0000"/>
          <w:sz w:val="28"/>
        </w:rPr>
        <w:t xml:space="preserve"> бірінші бөлігі 3) тармақшасының және 3-тармағының ережелерімен өзара байланыста төмендегідей түсіндірмеде Қазақстан Республикасының Конституциясына сәйкес келеді деп танылды: егер белгіленген мерзімде бейбіт жиналысты ұйымдастырушының бейбіт жиналысты өткізу орнын және (немесе) уақытын өзгерту туралы ұсыныспен келісетіні туралы жауабы алынбаса немесе ол келіспейтінін білдірсе, жергілікті атқарушы орган осы негіз бойынша бейбіт жиналысты өткізуден бас тартады.</w:t>
      </w:r>
      <w:r>
        <w:br/>
      </w:r>
      <w:r>
        <w:rPr>
          <w:rFonts w:ascii="Times New Roman"/>
          <w:b w:val="false"/>
          <w:i w:val="false"/>
          <w:color w:val="000000"/>
          <w:sz w:val="28"/>
        </w:rPr>
        <w:t>
</w:t>
      </w:r>
      <w:r>
        <w:rPr>
          <w:rFonts w:ascii="Times New Roman"/>
          <w:b w:val="false"/>
          <w:i w:val="false"/>
          <w:color w:val="ff0000"/>
          <w:sz w:val="28"/>
        </w:rPr>
        <w:t xml:space="preserve">      Жергілікті атқарушы органның мұндай ұсынысты бейбіт жиналысты ұйымдастырушыға бас тарту туралы шешім қабылданар алдын енгізуі міндетті болып табылады. </w:t>
      </w:r>
      <w:r>
        <w:br/>
      </w:r>
      <w:r>
        <w:rPr>
          <w:rFonts w:ascii="Times New Roman"/>
          <w:b w:val="false"/>
          <w:i w:val="false"/>
          <w:color w:val="000000"/>
          <w:sz w:val="28"/>
        </w:rPr>
        <w:t>
</w:t>
      </w:r>
    </w:p>
    <w:bookmarkStart w:name="z70" w:id="57"/>
    <w:p>
      <w:pPr>
        <w:spacing w:after="0"/>
        <w:ind w:left="0"/>
        <w:jc w:val="both"/>
      </w:pPr>
      <w:r>
        <w:rPr>
          <w:rFonts w:ascii="Times New Roman"/>
          <w:b w:val="false"/>
          <w:i w:val="false"/>
          <w:color w:val="000000"/>
          <w:sz w:val="28"/>
        </w:rPr>
        <w:t>
      2. Бейбіт жиналыстар өткізуден бас тарту туралы шешім негізді әрі уәжді болуға тиіс және оған Қазақстан Республикасының заңына сәйкес шағым жасалуы мүмкін.</w:t>
      </w:r>
    </w:p>
    <w:bookmarkEnd w:id="57"/>
    <w:p>
      <w:pPr>
        <w:spacing w:after="0"/>
        <w:ind w:left="0"/>
        <w:jc w:val="both"/>
      </w:pPr>
      <w:r>
        <w:rPr>
          <w:rFonts w:ascii="Times New Roman"/>
          <w:b/>
          <w:i w:val="false"/>
          <w:color w:val="000000"/>
          <w:sz w:val="28"/>
        </w:rPr>
        <w:t>15-бап. Үгіттеу</w:t>
      </w:r>
    </w:p>
    <w:bookmarkStart w:name="z72" w:id="58"/>
    <w:p>
      <w:pPr>
        <w:spacing w:after="0"/>
        <w:ind w:left="0"/>
        <w:jc w:val="both"/>
      </w:pPr>
      <w:r>
        <w:rPr>
          <w:rFonts w:ascii="Times New Roman"/>
          <w:b w:val="false"/>
          <w:i w:val="false"/>
          <w:color w:val="000000"/>
          <w:sz w:val="28"/>
        </w:rPr>
        <w:t>
      1. Бейбіт жиналысты ұйымдастырушының және Қазақстан Республикасының өзге де азаматтарының:</w:t>
      </w:r>
    </w:p>
    <w:bookmarkEnd w:id="58"/>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13-баптарына</w:t>
      </w:r>
      <w:r>
        <w:rPr>
          <w:rFonts w:ascii="Times New Roman"/>
          <w:b w:val="false"/>
          <w:i w:val="false"/>
          <w:color w:val="000000"/>
          <w:sz w:val="28"/>
        </w:rPr>
        <w:t xml:space="preserve"> сәйкес бейбіт жиналыстар өткізу туралы хабарламаны және келісуді алу туралы өтінішті қарау немесе жергілікті атқарушы органның шешімін алу мерзімдері өткеннен;</w:t>
      </w:r>
    </w:p>
    <w:p>
      <w:pPr>
        <w:spacing w:after="0"/>
        <w:ind w:left="0"/>
        <w:jc w:val="both"/>
      </w:pPr>
      <w:r>
        <w:rPr>
          <w:rFonts w:ascii="Times New Roman"/>
          <w:b w:val="false"/>
          <w:i w:val="false"/>
          <w:color w:val="000000"/>
          <w:sz w:val="28"/>
        </w:rPr>
        <w:t xml:space="preserve">
      2) осы Заңның 11-бабының </w:t>
      </w:r>
      <w:r>
        <w:rPr>
          <w:rFonts w:ascii="Times New Roman"/>
          <w:b w:val="false"/>
          <w:i w:val="false"/>
          <w:color w:val="000000"/>
          <w:sz w:val="28"/>
        </w:rPr>
        <w:t>3-тармағына</w:t>
      </w:r>
      <w:r>
        <w:rPr>
          <w:rFonts w:ascii="Times New Roman"/>
          <w:b w:val="false"/>
          <w:i w:val="false"/>
          <w:color w:val="000000"/>
          <w:sz w:val="28"/>
        </w:rPr>
        <w:t xml:space="preserve"> және 13-бабының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бейбіт жиналысты ұйымдастырушы бейбіт жиналыстардың өткізу орнын және (немесе) жүру маршрутын не уақытын өзгерту туралы келісімін бергеннен кейін бейбіт жиналыстардың өткізу орны және (немесе) жүру маршруты не уақыты, бейбіт жиналыстарды өткізу мақсаттары туралы ақпаратты және оларды ұйымдастыру мен өткізуге байланысты өзге де ақпаратты хабарлай отырып, үгіттеуді кедергісіз жүргізуге, осы Заңда тыйым салынбаған нышанды, иллюстрациялық материалдарды пайдалануға, сондай-ақ осы іс-шараларға қатысуға үгіттеуге құқығы бар.</w:t>
      </w:r>
    </w:p>
    <w:bookmarkStart w:name="z92" w:id="59"/>
    <w:p>
      <w:pPr>
        <w:spacing w:after="0"/>
        <w:ind w:left="0"/>
        <w:jc w:val="both"/>
      </w:pPr>
      <w:r>
        <w:rPr>
          <w:rFonts w:ascii="Times New Roman"/>
          <w:b w:val="false"/>
          <w:i w:val="false"/>
          <w:color w:val="000000"/>
          <w:sz w:val="28"/>
        </w:rPr>
        <w:t>
      2. Үгіттеу жүргізу үшін үндеухаттар, плакаттар мен хабарландырулар таратылуы, бұқаралық ақпарат құралдары, телекоммуникация желілері, Қазақстан Республикасының заңдарында тыйым салынбаған өзге де тәсілдер пайдаланылуы мүмкін.</w:t>
      </w:r>
    </w:p>
    <w:bookmarkEnd w:id="59"/>
    <w:p>
      <w:pPr>
        <w:spacing w:after="0"/>
        <w:ind w:left="0"/>
        <w:jc w:val="both"/>
      </w:pPr>
      <w:r>
        <w:rPr>
          <w:rFonts w:ascii="Times New Roman"/>
          <w:b/>
          <w:i w:val="false"/>
          <w:color w:val="000000"/>
          <w:sz w:val="28"/>
        </w:rPr>
        <w:t>16-бап. Бейбіт жиналыстар өткізуді материалдық-техникалық және ұйымдастырушылық қамтамасыз ету</w:t>
      </w:r>
    </w:p>
    <w:bookmarkStart w:name="z74" w:id="60"/>
    <w:p>
      <w:pPr>
        <w:spacing w:after="0"/>
        <w:ind w:left="0"/>
        <w:jc w:val="both"/>
      </w:pPr>
      <w:r>
        <w:rPr>
          <w:rFonts w:ascii="Times New Roman"/>
          <w:b w:val="false"/>
          <w:i w:val="false"/>
          <w:color w:val="000000"/>
          <w:sz w:val="28"/>
        </w:rPr>
        <w:t>
      1.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осы Заңда және Қазақстан Республикасының өзге де заңдарында өзгеше белгіленбесе, жүзеге асырады.</w:t>
      </w:r>
    </w:p>
    <w:bookmarkEnd w:id="60"/>
    <w:bookmarkStart w:name="z75" w:id="61"/>
    <w:p>
      <w:pPr>
        <w:spacing w:after="0"/>
        <w:ind w:left="0"/>
        <w:jc w:val="both"/>
      </w:pPr>
      <w:r>
        <w:rPr>
          <w:rFonts w:ascii="Times New Roman"/>
          <w:b w:val="false"/>
          <w:i w:val="false"/>
          <w:color w:val="000000"/>
          <w:sz w:val="28"/>
        </w:rPr>
        <w:t xml:space="preserve">
      2. Бейбіт жиналыстарды ұйымдастыруды және өткізуді: </w:t>
      </w:r>
    </w:p>
    <w:bookmarkEnd w:id="61"/>
    <w:p>
      <w:pPr>
        <w:spacing w:after="0"/>
        <w:ind w:left="0"/>
        <w:jc w:val="both"/>
      </w:pPr>
      <w:r>
        <w:rPr>
          <w:rFonts w:ascii="Times New Roman"/>
          <w:b w:val="false"/>
          <w:i w:val="false"/>
          <w:color w:val="000000"/>
          <w:sz w:val="28"/>
        </w:rPr>
        <w:t xml:space="preserve">
      жаппай қырып-жою қаруын таратуды қаржыландырумен байланысты ұйымдар мен адамдардың тізбесіне және (немесе) терроризмді және экстремизмді қаржыландырумен байланысты ұйымдар мен адамдардың тізбесіне енгізілген жеке тұлғалардың және (немесе) заңды тұлғалардың; </w:t>
      </w:r>
    </w:p>
    <w:p>
      <w:pPr>
        <w:spacing w:after="0"/>
        <w:ind w:left="0"/>
        <w:jc w:val="both"/>
      </w:pPr>
      <w:r>
        <w:rPr>
          <w:rFonts w:ascii="Times New Roman"/>
          <w:b w:val="false"/>
          <w:i w:val="false"/>
          <w:color w:val="000000"/>
          <w:sz w:val="28"/>
        </w:rPr>
        <w:t>
      қызметі Қазақстан Республикасының заңында белгіленген тәртіппен тоқтатыла тұрған немесе оған тыйым салынған заңды тұлғаның;</w:t>
      </w:r>
    </w:p>
    <w:p>
      <w:pPr>
        <w:spacing w:after="0"/>
        <w:ind w:left="0"/>
        <w:jc w:val="both"/>
      </w:pPr>
      <w:r>
        <w:rPr>
          <w:rFonts w:ascii="Times New Roman"/>
          <w:b w:val="false"/>
          <w:i w:val="false"/>
          <w:color w:val="000000"/>
          <w:sz w:val="28"/>
        </w:rPr>
        <w:t xml:space="preserve">
      шетелдіктердің, азаматтығы жоқ адамдардың және шетелдік заңды тұлғалардың қаржыландыруына тыйым салынады. </w:t>
      </w:r>
    </w:p>
    <w:bookmarkStart w:name="z76" w:id="62"/>
    <w:p>
      <w:pPr>
        <w:spacing w:after="0"/>
        <w:ind w:left="0"/>
        <w:jc w:val="both"/>
      </w:pPr>
      <w:r>
        <w:rPr>
          <w:rFonts w:ascii="Times New Roman"/>
          <w:b w:val="false"/>
          <w:i w:val="false"/>
          <w:color w:val="000000"/>
          <w:sz w:val="28"/>
        </w:rPr>
        <w:t xml:space="preserve">
      3.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тыйым салынады. </w:t>
      </w:r>
    </w:p>
    <w:bookmarkEnd w:id="62"/>
    <w:p>
      <w:pPr>
        <w:spacing w:after="0"/>
        <w:ind w:left="0"/>
        <w:jc w:val="both"/>
      </w:pPr>
      <w:r>
        <w:rPr>
          <w:rFonts w:ascii="Times New Roman"/>
          <w:b/>
          <w:i w:val="false"/>
          <w:color w:val="000000"/>
          <w:sz w:val="28"/>
        </w:rPr>
        <w:t>17-бап. Бейбіт жиналыстарды тоқтата тұру негіздері мен тәртібі</w:t>
      </w:r>
    </w:p>
    <w:bookmarkStart w:name="z78" w:id="63"/>
    <w:p>
      <w:pPr>
        <w:spacing w:after="0"/>
        <w:ind w:left="0"/>
        <w:jc w:val="both"/>
      </w:pPr>
      <w:r>
        <w:rPr>
          <w:rFonts w:ascii="Times New Roman"/>
          <w:b w:val="false"/>
          <w:i w:val="false"/>
          <w:color w:val="000000"/>
          <w:sz w:val="28"/>
        </w:rPr>
        <w:t xml:space="preserve">
      1. Егер бейбіт жиналыстар өткізу кезінде оған қатысушылардың кінәсінан адамдардың өмірі мен денсаулығына қатер төндірмейтін құқықтық тәртіпті бұзу орын алса, жергілікті атқарушы органның өкілі бейбіт жиналыстарды ұйымдастырушыдан осы бұзушылықты өз бетінше немесе өзімен бірлесіп жоюды талап етуге құқылы. </w:t>
      </w:r>
    </w:p>
    <w:bookmarkEnd w:id="63"/>
    <w:bookmarkStart w:name="z79" w:id="64"/>
    <w:p>
      <w:pPr>
        <w:spacing w:after="0"/>
        <w:ind w:left="0"/>
        <w:jc w:val="both"/>
      </w:pPr>
      <w:r>
        <w:rPr>
          <w:rFonts w:ascii="Times New Roman"/>
          <w:b w:val="false"/>
          <w:i w:val="false"/>
          <w:color w:val="000000"/>
          <w:sz w:val="28"/>
        </w:rPr>
        <w:t xml:space="preserve">
      2. Бұзушылықты жою туралы заңды талап орындалмаған жағдайда жергілікті атқарушы органның өкілі бұзушылықты жою үшін өзі белгілеген уақытқа бейбіт жиналыстарды тоқтата тұрады. Бұзушылық жойылған кезде бейбіт жиналыстар өткізу оларды ұйымдастырушы мен жергілікті атқарушы органның өкілі арасындағы келісу бойынша жалғасады. </w:t>
      </w:r>
    </w:p>
    <w:bookmarkEnd w:id="64"/>
    <w:bookmarkStart w:name="z80" w:id="65"/>
    <w:p>
      <w:pPr>
        <w:spacing w:after="0"/>
        <w:ind w:left="0"/>
        <w:jc w:val="both"/>
      </w:pPr>
      <w:r>
        <w:rPr>
          <w:rFonts w:ascii="Times New Roman"/>
          <w:b w:val="false"/>
          <w:i w:val="false"/>
          <w:color w:val="000000"/>
          <w:sz w:val="28"/>
        </w:rPr>
        <w:t xml:space="preserve">
      3. Егер бұзушылық жергілікті атқарушы органның өкілі белгілеген уақыт өткеннен кейін жойылмаса, бейбіт жиналыстар осы Заңның </w:t>
      </w:r>
      <w:r>
        <w:rPr>
          <w:rFonts w:ascii="Times New Roman"/>
          <w:b w:val="false"/>
          <w:i w:val="false"/>
          <w:color w:val="000000"/>
          <w:sz w:val="28"/>
        </w:rPr>
        <w:t>18-бабында</w:t>
      </w:r>
      <w:r>
        <w:rPr>
          <w:rFonts w:ascii="Times New Roman"/>
          <w:b w:val="false"/>
          <w:i w:val="false"/>
          <w:color w:val="000000"/>
          <w:sz w:val="28"/>
        </w:rPr>
        <w:t xml:space="preserve"> көзделген тәртіппен тоқтатылуға тиіс. </w:t>
      </w:r>
    </w:p>
    <w:bookmarkEnd w:id="65"/>
    <w:bookmarkStart w:name="z81" w:id="66"/>
    <w:p>
      <w:pPr>
        <w:spacing w:after="0"/>
        <w:ind w:left="0"/>
        <w:jc w:val="left"/>
      </w:pPr>
      <w:r>
        <w:rPr>
          <w:rFonts w:ascii="Times New Roman"/>
          <w:b/>
          <w:i w:val="false"/>
          <w:color w:val="000000"/>
        </w:rPr>
        <w:t xml:space="preserve"> 18-бап. Бейбіт жиналыстарды тоқтату негіздері мен тәртібі</w:t>
      </w:r>
    </w:p>
    <w:bookmarkEnd w:id="66"/>
    <w:bookmarkStart w:name="z82" w:id="67"/>
    <w:p>
      <w:pPr>
        <w:spacing w:after="0"/>
        <w:ind w:left="0"/>
        <w:jc w:val="both"/>
      </w:pPr>
      <w:r>
        <w:rPr>
          <w:rFonts w:ascii="Times New Roman"/>
          <w:b w:val="false"/>
          <w:i w:val="false"/>
          <w:color w:val="000000"/>
          <w:sz w:val="28"/>
        </w:rPr>
        <w:t xml:space="preserve">
      1. Бейбіт жиналыстарды тоқтату негіздері мыналар болып табылады: </w:t>
      </w:r>
    </w:p>
    <w:bookmarkEnd w:id="67"/>
    <w:p>
      <w:pPr>
        <w:spacing w:after="0"/>
        <w:ind w:left="0"/>
        <w:jc w:val="both"/>
      </w:pPr>
      <w:r>
        <w:rPr>
          <w:rFonts w:ascii="Times New Roman"/>
          <w:b w:val="false"/>
          <w:i w:val="false"/>
          <w:color w:val="000000"/>
          <w:sz w:val="28"/>
        </w:rPr>
        <w:t>
      1) азаматтардың өмірі мен денсаулығына, қоғамдық тәртіпке және (немесе) қоғамдық қауіпсіздікке нақты қатердің төнуі, мүлікке, оның ішінде бейбіт жиналыстарды ұйымдастыру және өткізу үшін арнайы орынның шекті толу нормасынан асып түсу салдарынан нұқсан келтіру;</w:t>
      </w:r>
    </w:p>
    <w:p>
      <w:pPr>
        <w:spacing w:after="0"/>
        <w:ind w:left="0"/>
        <w:jc w:val="both"/>
      </w:pPr>
      <w:r>
        <w:rPr>
          <w:rFonts w:ascii="Times New Roman"/>
          <w:b w:val="false"/>
          <w:i w:val="false"/>
          <w:color w:val="000000"/>
          <w:sz w:val="28"/>
        </w:rPr>
        <w:t xml:space="preserve">
      2) әлеуметтік, нәсілдік, ұлттық, діни, тектік-топтық және рулық алауыздықты қоздыру, Қазақстан Республикасының конституциялық құрылысын күштеп өзгертуге, Қазақстан Республикасының аумақтық тұтастығына қол сұғуға, сондай-ақ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Қазақстан Республикасының заңдары мен өзге де нормативтік құқықтық актілерінің басқа да ережелерін бұзуға үндеулер;</w:t>
      </w:r>
    </w:p>
    <w:p>
      <w:pPr>
        <w:spacing w:after="0"/>
        <w:ind w:left="0"/>
        <w:jc w:val="both"/>
      </w:pPr>
      <w:r>
        <w:rPr>
          <w:rFonts w:ascii="Times New Roman"/>
          <w:b w:val="false"/>
          <w:i w:val="false"/>
          <w:color w:val="000000"/>
          <w:sz w:val="28"/>
        </w:rPr>
        <w:t>
      3) бейбіт жиналыстарды өткізу нысанын өзгерту;</w:t>
      </w:r>
    </w:p>
    <w:p>
      <w:pPr>
        <w:spacing w:after="0"/>
        <w:ind w:left="0"/>
        <w:jc w:val="both"/>
      </w:pPr>
      <w:r>
        <w:rPr>
          <w:rFonts w:ascii="Times New Roman"/>
          <w:b w:val="false"/>
          <w:i w:val="false"/>
          <w:color w:val="000000"/>
          <w:sz w:val="28"/>
        </w:rPr>
        <w:t xml:space="preserve">
      4) осы Заңның 17-бабының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w:t>
      </w:r>
    </w:p>
    <w:p>
      <w:pPr>
        <w:spacing w:after="0"/>
        <w:ind w:left="0"/>
        <w:jc w:val="both"/>
      </w:pPr>
      <w:r>
        <w:rPr>
          <w:rFonts w:ascii="Times New Roman"/>
          <w:b w:val="false"/>
          <w:i w:val="false"/>
          <w:color w:val="000000"/>
          <w:sz w:val="28"/>
        </w:rPr>
        <w:t>
      5) ұйымдастырушының бейбіт жиналыс өткізуден бас тартуы;</w:t>
      </w:r>
    </w:p>
    <w:p>
      <w:pPr>
        <w:spacing w:after="0"/>
        <w:ind w:left="0"/>
        <w:jc w:val="both"/>
      </w:pPr>
      <w:r>
        <w:rPr>
          <w:rFonts w:ascii="Times New Roman"/>
          <w:b w:val="false"/>
          <w:i w:val="false"/>
          <w:color w:val="000000"/>
          <w:sz w:val="28"/>
        </w:rPr>
        <w:t>
      6) бейбіт жиналыс өткізу уақытының өтуі.</w:t>
      </w:r>
    </w:p>
    <w:bookmarkStart w:name="z83" w:id="68"/>
    <w:p>
      <w:pPr>
        <w:spacing w:after="0"/>
        <w:ind w:left="0"/>
        <w:jc w:val="both"/>
      </w:pPr>
      <w:r>
        <w:rPr>
          <w:rFonts w:ascii="Times New Roman"/>
          <w:b w:val="false"/>
          <w:i w:val="false"/>
          <w:color w:val="000000"/>
          <w:sz w:val="28"/>
        </w:rPr>
        <w:t xml:space="preserve">
      2. Бейбіт жиналыстарды тоқтату туралы шешім қабылданған жағдайда, жергілікті атқарушы органның өкілі: </w:t>
      </w:r>
    </w:p>
    <w:bookmarkEnd w:id="68"/>
    <w:p>
      <w:pPr>
        <w:spacing w:after="0"/>
        <w:ind w:left="0"/>
        <w:jc w:val="both"/>
      </w:pPr>
      <w:r>
        <w:rPr>
          <w:rFonts w:ascii="Times New Roman"/>
          <w:b w:val="false"/>
          <w:i w:val="false"/>
          <w:color w:val="000000"/>
          <w:sz w:val="28"/>
        </w:rPr>
        <w:t>
      1) бейбіт жиналыстарды ұйымдастырушыдан не оларға қатысушылардан бейбіт жиналыстарды өз еркімен тоқтатуды талап етеді;</w:t>
      </w:r>
    </w:p>
    <w:p>
      <w:pPr>
        <w:spacing w:after="0"/>
        <w:ind w:left="0"/>
        <w:jc w:val="both"/>
      </w:pPr>
      <w:r>
        <w:rPr>
          <w:rFonts w:ascii="Times New Roman"/>
          <w:b w:val="false"/>
          <w:i w:val="false"/>
          <w:color w:val="000000"/>
          <w:sz w:val="28"/>
        </w:rPr>
        <w:t xml:space="preserve">
      2) бейбіт жиналыстарды тоқтату туралы талапты орындау үшін уақыт белгілейді. </w:t>
      </w:r>
    </w:p>
    <w:bookmarkStart w:name="z84" w:id="69"/>
    <w:p>
      <w:pPr>
        <w:spacing w:after="0"/>
        <w:ind w:left="0"/>
        <w:jc w:val="both"/>
      </w:pPr>
      <w:r>
        <w:rPr>
          <w:rFonts w:ascii="Times New Roman"/>
          <w:b w:val="false"/>
          <w:i w:val="false"/>
          <w:color w:val="000000"/>
          <w:sz w:val="28"/>
        </w:rPr>
        <w:t xml:space="preserve">
      3. Бейбіт жиналыстарды тоқтату туралы талап орындалмаған жағдайда ішкі істер органдарының қызметкерлері Қазақстан Республикасының заңнамасына сәйкес бейбіт жиналыстарды мәжбүрлеп тоқтату жөнінде қажетті шараларды қолданады. </w:t>
      </w:r>
    </w:p>
    <w:bookmarkEnd w:id="69"/>
    <w:bookmarkStart w:name="z85" w:id="70"/>
    <w:p>
      <w:pPr>
        <w:spacing w:after="0"/>
        <w:ind w:left="0"/>
        <w:jc w:val="both"/>
      </w:pPr>
      <w:r>
        <w:rPr>
          <w:rFonts w:ascii="Times New Roman"/>
          <w:b w:val="false"/>
          <w:i w:val="false"/>
          <w:color w:val="000000"/>
          <w:sz w:val="28"/>
        </w:rPr>
        <w:t>
      4. Бейбіт жиналыстарға қатысушының (қатысушылардың) осы Заңның талаптарын бұзуы оның (олардың) бейбіт жиналыстарға қатысуын тоқтатуға алып келеді және ол жойылған жағдайда, бейбіт жиналыстарды тоқтату үшін негіз болып табылмайды.</w:t>
      </w:r>
    </w:p>
    <w:bookmarkEnd w:id="70"/>
    <w:bookmarkStart w:name="z86" w:id="71"/>
    <w:p>
      <w:pPr>
        <w:spacing w:after="0"/>
        <w:ind w:left="0"/>
        <w:jc w:val="left"/>
      </w:pPr>
      <w:r>
        <w:rPr>
          <w:rFonts w:ascii="Times New Roman"/>
          <w:b/>
          <w:i w:val="false"/>
          <w:color w:val="000000"/>
        </w:rPr>
        <w:t xml:space="preserve"> 3-тарау. ҚОРЫТЫНДЫ ЕРЕЖЕЛЕР</w:t>
      </w:r>
    </w:p>
    <w:bookmarkEnd w:id="71"/>
    <w:p>
      <w:pPr>
        <w:spacing w:after="0"/>
        <w:ind w:left="0"/>
        <w:jc w:val="both"/>
      </w:pPr>
      <w:r>
        <w:rPr>
          <w:rFonts w:ascii="Times New Roman"/>
          <w:b/>
          <w:i w:val="false"/>
          <w:color w:val="000000"/>
          <w:sz w:val="28"/>
        </w:rPr>
        <w:t>19-бап. Бейбіт жиналыстар бостандығы құқығын бұзатын шешімдер мен әрекеттерге (әрекетсіздікке) шағым жасау</w:t>
      </w:r>
    </w:p>
    <w:p>
      <w:pPr>
        <w:spacing w:after="0"/>
        <w:ind w:left="0"/>
        <w:jc w:val="both"/>
      </w:pPr>
      <w:r>
        <w:rPr>
          <w:rFonts w:ascii="Times New Roman"/>
          <w:b w:val="false"/>
          <w:i w:val="false"/>
          <w:color w:val="000000"/>
          <w:sz w:val="28"/>
        </w:rPr>
        <w:t xml:space="preserve">
      Мемлекеттік органдардың, жергілікті атқарушы органдардың, олардың лауазымды адамдарының шешімдері мен әрекеттеріне (әрекетсіздігіне) Қазақстан Республикасының заңдарында белгіленген тәртіппен шағым жасалуы мүмкін. </w:t>
      </w:r>
    </w:p>
    <w:p>
      <w:pPr>
        <w:spacing w:after="0"/>
        <w:ind w:left="0"/>
        <w:jc w:val="both"/>
      </w:pPr>
      <w:r>
        <w:rPr>
          <w:rFonts w:ascii="Times New Roman"/>
          <w:b/>
          <w:i w:val="false"/>
          <w:color w:val="000000"/>
          <w:sz w:val="28"/>
        </w:rPr>
        <w:t>20-бап. Қазақстан Республикасының бейбіт жиналыстарды ұйымдастыру және өткізу тәртібі туралы заңнамасын бұзғаны үшін жауаптылық</w:t>
      </w:r>
    </w:p>
    <w:p>
      <w:pPr>
        <w:spacing w:after="0"/>
        <w:ind w:left="0"/>
        <w:jc w:val="both"/>
      </w:pPr>
      <w:r>
        <w:rPr>
          <w:rFonts w:ascii="Times New Roman"/>
          <w:b w:val="false"/>
          <w:i w:val="false"/>
          <w:color w:val="000000"/>
          <w:sz w:val="28"/>
        </w:rPr>
        <w:t xml:space="preserve">
      Қазақстан Республикасының бейбіт жиналыстарды ұйымдастыру және өткізу тәртібі туралы заңнамасын бұзу Қазақстан Республикасының заңдарында белгіленген жауаптылыққа алып келеді. </w:t>
      </w:r>
    </w:p>
    <w:bookmarkStart w:name="z89" w:id="72"/>
    <w:p>
      <w:pPr>
        <w:spacing w:after="0"/>
        <w:ind w:left="0"/>
        <w:jc w:val="left"/>
      </w:pPr>
      <w:r>
        <w:rPr>
          <w:rFonts w:ascii="Times New Roman"/>
          <w:b/>
          <w:i w:val="false"/>
          <w:color w:val="000000"/>
        </w:rPr>
        <w:t xml:space="preserve"> 21-бап. Осы Заңды қолданысқа енгізу тәртібі</w:t>
      </w:r>
    </w:p>
    <w:bookmarkEnd w:id="72"/>
    <w:bookmarkStart w:name="z90" w:id="73"/>
    <w:p>
      <w:pPr>
        <w:spacing w:after="0"/>
        <w:ind w:left="0"/>
        <w:jc w:val="both"/>
      </w:pPr>
      <w:r>
        <w:rPr>
          <w:rFonts w:ascii="Times New Roman"/>
          <w:b w:val="false"/>
          <w:i w:val="false"/>
          <w:color w:val="000000"/>
          <w:sz w:val="28"/>
        </w:rPr>
        <w:t xml:space="preserve">
      1. Осы Заң алғашқы ресми жарияланған күнінен кейін күнтізбелік он күн өткен соң қолданысқа енгізіледі. </w:t>
      </w:r>
    </w:p>
    <w:bookmarkEnd w:id="73"/>
    <w:bookmarkStart w:name="z91" w:id="74"/>
    <w:p>
      <w:pPr>
        <w:spacing w:after="0"/>
        <w:ind w:left="0"/>
        <w:jc w:val="both"/>
      </w:pPr>
      <w:r>
        <w:rPr>
          <w:rFonts w:ascii="Times New Roman"/>
          <w:b w:val="false"/>
          <w:i w:val="false"/>
          <w:color w:val="000000"/>
          <w:sz w:val="28"/>
        </w:rPr>
        <w:t xml:space="preserve">
      2. "Қазақстан Республикасында бейбіт жиналыстар, митингілер, шерулер, пикеттер және демонстрациялар ұйымдастыру мен өткізу тәртібі туралы" 1995 жылғы 17 наурыздағы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Жоғарғы Кеңесінің Жаршысы, 1995 ж., № 1-2, 19-құжат; Қазақстан Республикасы Парламентінің Жаршысы, 2004 ж., № 23, 142-құжат) күші жойылды деп танылсын.</w:t>
      </w:r>
    </w:p>
    <w:bookmarkEnd w:id="7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