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3752" w14:textId="ad63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25 мамырдағы № 332-VІ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8-І,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53-баптың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 мынадай редакцияда жазылсын:</w:t>
      </w:r>
    </w:p>
    <w:bookmarkStart w:name="z5" w:id="3"/>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оныншы абзацпен толықтырылсын:</w:t>
      </w:r>
    </w:p>
    <w:bookmarkStart w:name="z7" w:id="4"/>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End w:id="4"/>
    <w:bookmarkStart w:name="z8" w:id="5"/>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w:t>
      </w:r>
      <w:r>
        <w:rPr>
          <w:rFonts w:ascii="Times New Roman"/>
          <w:b w:val="false"/>
          <w:i w:val="false"/>
          <w:color w:val="000000"/>
          <w:sz w:val="28"/>
        </w:rPr>
        <w:t xml:space="preserve"> мынадай мазмұндағы 6-1-тармақпен толықтырылсын:</w:t>
      </w:r>
    </w:p>
    <w:bookmarkEnd w:id="6"/>
    <w:bookmarkStart w:name="z10" w:id="7"/>
    <w:p>
      <w:pPr>
        <w:spacing w:after="0"/>
        <w:ind w:left="0"/>
        <w:jc w:val="both"/>
      </w:pPr>
      <w:r>
        <w:rPr>
          <w:rFonts w:ascii="Times New Roman"/>
          <w:b w:val="false"/>
          <w:i w:val="false"/>
          <w:color w:val="000000"/>
          <w:sz w:val="28"/>
        </w:rPr>
        <w:t>
      "6-1. Санитариялық-эпидемиологиялық сараптама мемлекеттік материалдық резервте сақтауда тұрған, жарамдылық мерзімі өткен тамақ өнімдеріне кәдеге жаратуды жүргізу мүмкіндігін айқындау үшін жүргізіледі.";</w:t>
      </w:r>
    </w:p>
    <w:bookmarkEnd w:id="7"/>
    <w:bookmarkStart w:name="z11" w:id="8"/>
    <w:p>
      <w:pPr>
        <w:spacing w:after="0"/>
        <w:ind w:left="0"/>
        <w:jc w:val="both"/>
      </w:pPr>
      <w:r>
        <w:rPr>
          <w:rFonts w:ascii="Times New Roman"/>
          <w:b w:val="false"/>
          <w:i w:val="false"/>
          <w:color w:val="000000"/>
          <w:sz w:val="28"/>
        </w:rPr>
        <w:t xml:space="preserve">
      2) 77-баптың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7-1) тармақшамен толықт</w:t>
      </w:r>
      <w:r>
        <w:rPr>
          <w:rFonts w:ascii="Times New Roman"/>
          <w:b w:val="false"/>
          <w:i w:val="false"/>
          <w:color w:val="000000"/>
          <w:sz w:val="28"/>
        </w:rPr>
        <w:t xml:space="preserve">ырылсын: </w:t>
      </w:r>
    </w:p>
    <w:bookmarkEnd w:id="8"/>
    <w:bookmarkStart w:name="z13" w:id="9"/>
    <w:p>
      <w:pPr>
        <w:spacing w:after="0"/>
        <w:ind w:left="0"/>
        <w:jc w:val="both"/>
      </w:pPr>
      <w:r>
        <w:rPr>
          <w:rFonts w:ascii="Times New Roman"/>
          <w:b w:val="false"/>
          <w:i w:val="false"/>
          <w:color w:val="000000"/>
          <w:sz w:val="28"/>
        </w:rPr>
        <w:t>
      "7-1) Қазақстан Республикасының азаматтық қорғау туралы заңнамасына сәйкес жұмыл</w:t>
      </w:r>
      <w:r>
        <w:rPr>
          <w:rFonts w:ascii="Times New Roman"/>
          <w:b w:val="false"/>
          <w:i w:val="false"/>
          <w:color w:val="000000"/>
          <w:sz w:val="28"/>
        </w:rPr>
        <w:t>дыру резервінің дәрілік заттары мен медициналық бұйымдарын беру, сақтау және жаңарту мен номенклатура өзгерген жағдайда броньнан шығару тәртібімен оларды шығару;";</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88-баптың </w:t>
      </w:r>
      <w:r>
        <w:rPr>
          <w:rFonts w:ascii="Times New Roman"/>
          <w:b w:val="false"/>
          <w:i w:val="false"/>
          <w:color w:val="000000"/>
          <w:sz w:val="28"/>
        </w:rPr>
        <w:t>1-тармағының</w:t>
      </w:r>
      <w:r>
        <w:rPr>
          <w:rFonts w:ascii="Times New Roman"/>
          <w:b w:val="false"/>
          <w:i w:val="false"/>
          <w:color w:val="000000"/>
          <w:sz w:val="28"/>
        </w:rPr>
        <w:t xml:space="preserve"> 6) және 9) тармақшаларындағы "дәрілік заттарды, медици</w:t>
      </w:r>
      <w:r>
        <w:rPr>
          <w:rFonts w:ascii="Times New Roman"/>
          <w:b w:val="false"/>
          <w:i w:val="false"/>
          <w:color w:val="000000"/>
          <w:sz w:val="28"/>
        </w:rPr>
        <w:t>налық мақсаттағы бұйымдар мен медициналық техниканы", "дәрілік заттар, медициналық мақсаттағы бұйымдар мен медициналық техника" және "дәрілік заттардың, медициналық мақсаттағы бұйымдар мен медициналық техниканың" деген сөздер тиісінше "дәрілік заттар мен медициналық бұйымдарды", "дәрілік заттар мен медициналық бұйымдар" және "дәрілік заттар мен медициналық бұйымдардың" деген сөздермен ауыстырылсын.</w:t>
      </w:r>
    </w:p>
    <w:bookmarkEnd w:id="10"/>
    <w:bookmarkStart w:name="z19" w:id="11"/>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24-I, 118-құжат; № 24-IІ,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1) мазмұны мынадай мазмұндағы 388-1-баптың тақырыбымен толықтырылсын:</w:t>
      </w:r>
    </w:p>
    <w:bookmarkEnd w:id="12"/>
    <w:bookmarkStart w:name="z21" w:id="13"/>
    <w:p>
      <w:pPr>
        <w:spacing w:after="0"/>
        <w:ind w:left="0"/>
        <w:jc w:val="both"/>
      </w:pPr>
      <w:r>
        <w:rPr>
          <w:rFonts w:ascii="Times New Roman"/>
          <w:b w:val="false"/>
          <w:i w:val="false"/>
          <w:color w:val="000000"/>
          <w:sz w:val="28"/>
        </w:rPr>
        <w:t xml:space="preserve">
      "388-1-бап. Жұмылдыру, соғыс жағдайы кезеңінде және соғыс уақытында жұмылдыру тапсырмаларын немесе жұмылдыру тапсырыстарын қасақана орындамау"; </w:t>
      </w:r>
    </w:p>
    <w:bookmarkEnd w:id="13"/>
    <w:bookmarkStart w:name="z22" w:id="14"/>
    <w:p>
      <w:pPr>
        <w:spacing w:after="0"/>
        <w:ind w:left="0"/>
        <w:jc w:val="both"/>
      </w:pPr>
      <w:r>
        <w:rPr>
          <w:rFonts w:ascii="Times New Roman"/>
          <w:b w:val="false"/>
          <w:i w:val="false"/>
          <w:color w:val="000000"/>
          <w:sz w:val="28"/>
        </w:rPr>
        <w:t>
      2) мынадай мазмұндағы 388-1-баппен толықтырылсын:</w:t>
      </w:r>
    </w:p>
    <w:bookmarkEnd w:id="14"/>
    <w:bookmarkStart w:name="z23" w:id="15"/>
    <w:p>
      <w:pPr>
        <w:spacing w:after="0"/>
        <w:ind w:left="0"/>
        <w:jc w:val="both"/>
      </w:pPr>
      <w:r>
        <w:rPr>
          <w:rFonts w:ascii="Times New Roman"/>
          <w:b w:val="false"/>
          <w:i w:val="false"/>
          <w:color w:val="000000"/>
          <w:sz w:val="28"/>
        </w:rPr>
        <w:t>
      "388-1-бап. Жұмылдыру, соғыс жағдайы кезеңінде және соғыс уақытында жұмылдыру тапсырмаларын немесе жұмылдыру тапсырыстарын қасақана орындамау</w:t>
      </w:r>
    </w:p>
    <w:bookmarkEnd w:id="15"/>
    <w:bookmarkStart w:name="z24" w:id="16"/>
    <w:p>
      <w:pPr>
        <w:spacing w:after="0"/>
        <w:ind w:left="0"/>
        <w:jc w:val="both"/>
      </w:pPr>
      <w:r>
        <w:rPr>
          <w:rFonts w:ascii="Times New Roman"/>
          <w:b w:val="false"/>
          <w:i w:val="false"/>
          <w:color w:val="000000"/>
          <w:sz w:val="28"/>
        </w:rPr>
        <w:t xml:space="preserve">
      1. Лауазымды адам немесе коммерциялық немесе өзге де ұйымда басқарушылық функцияларды орындайтын адам немесе мемлекеттік функцияларды орындауға уәкілеттік берілген адамдарға теңестірілген адам жасаған, жұмылдыру, соғыс жағдайы кезеңінде және соғыс уақытында жұмылдыру тапсырмаларын немесе жұмылдыру тапсырыстарын қасақана орындамауы – </w:t>
      </w:r>
    </w:p>
    <w:bookmarkEnd w:id="16"/>
    <w:bookmarkStart w:name="z25" w:id="17"/>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w:t>
      </w:r>
      <w:r>
        <w:rPr>
          <w:rFonts w:ascii="Times New Roman"/>
          <w:b w:val="false"/>
          <w:i w:val="false"/>
          <w:color w:val="000000"/>
          <w:sz w:val="28"/>
        </w:rPr>
        <w:t>ұмыстарына не бес жылға дейінгі мерзімге бас бостандығын шектеуге не сол мерзімге бас бос</w:t>
      </w:r>
      <w:r>
        <w:rPr>
          <w:rFonts w:ascii="Times New Roman"/>
          <w:b w:val="false"/>
          <w:i w:val="false"/>
          <w:color w:val="000000"/>
          <w:sz w:val="28"/>
        </w:rPr>
        <w:t>тандығынан айыруға жазаланады.</w:t>
      </w:r>
    </w:p>
    <w:bookmarkEnd w:id="17"/>
    <w:bookmarkStart w:name="z2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Ауыр зардаптарға әкеп соққан дәл сол іс-әрекет – </w:t>
      </w:r>
    </w:p>
    <w:bookmarkEnd w:id="18"/>
    <w:bookmarkStart w:name="z31" w:id="19"/>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End w:id="19"/>
    <w:bookmarkStart w:name="z32"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w:t>
      </w:r>
      <w:r>
        <w:rPr>
          <w:rFonts w:ascii="Times New Roman"/>
          <w:b w:val="false"/>
          <w:i w:val="false"/>
          <w:color w:val="000000"/>
          <w:sz w:val="28"/>
        </w:rPr>
        <w:t xml:space="preserve">,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24-IІ,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187-баптың</w:t>
      </w:r>
      <w:r>
        <w:rPr>
          <w:rFonts w:ascii="Times New Roman"/>
          <w:b w:val="false"/>
          <w:i w:val="false"/>
          <w:color w:val="000000"/>
          <w:sz w:val="28"/>
        </w:rPr>
        <w:t xml:space="preserve"> бесінші бөлігі "297 (үшінші және төртінші бөліктерінде)" деген сөздерден кейін ", 388-1" деген цифрлармен толықтырылсын.</w:t>
      </w:r>
    </w:p>
    <w:bookmarkStart w:name="z36" w:id="21"/>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24-IІ,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37" w:id="22"/>
    <w:p>
      <w:pPr>
        <w:spacing w:after="0"/>
        <w:ind w:left="0"/>
        <w:jc w:val="both"/>
      </w:pPr>
      <w:r>
        <w:rPr>
          <w:rFonts w:ascii="Times New Roman"/>
          <w:b w:val="false"/>
          <w:i w:val="false"/>
          <w:color w:val="000000"/>
          <w:sz w:val="28"/>
        </w:rPr>
        <w:t>
      1) мазмұны мынадай мазмұндағы 643-1 және 686-1-баптардың тақырыптарымен толықтырылсын:</w:t>
      </w:r>
    </w:p>
    <w:bookmarkEnd w:id="22"/>
    <w:bookmarkStart w:name="z3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"643-1-бап. Қазақстан Республикасының жұмылдыру дайындығы саласындағы заңнамасын бұзу";</w:t>
      </w:r>
    </w:p>
    <w:bookmarkEnd w:id="23"/>
    <w:bookmarkStart w:name="z40" w:id="24"/>
    <w:p>
      <w:pPr>
        <w:spacing w:after="0"/>
        <w:ind w:left="0"/>
        <w:jc w:val="both"/>
      </w:pPr>
      <w:r>
        <w:rPr>
          <w:rFonts w:ascii="Times New Roman"/>
          <w:b w:val="false"/>
          <w:i w:val="false"/>
          <w:color w:val="000000"/>
          <w:sz w:val="28"/>
        </w:rPr>
        <w:t>
      "686-1-бап. Жұмылдыру дайындығы саласындағы уәкілетті орган";</w:t>
      </w:r>
    </w:p>
    <w:bookmarkEnd w:id="24"/>
    <w:bookmarkStart w:name="z41" w:id="25"/>
    <w:p>
      <w:pPr>
        <w:spacing w:after="0"/>
        <w:ind w:left="0"/>
        <w:jc w:val="both"/>
      </w:pPr>
      <w:r>
        <w:rPr>
          <w:rFonts w:ascii="Times New Roman"/>
          <w:b w:val="false"/>
          <w:i w:val="false"/>
          <w:color w:val="000000"/>
          <w:sz w:val="28"/>
        </w:rPr>
        <w:t>
      2) мынадай мазмұндағы 643-1 және 686-1-баптармен толықтырылсын:</w:t>
      </w:r>
    </w:p>
    <w:bookmarkEnd w:id="25"/>
    <w:bookmarkStart w:name="z42" w:id="26"/>
    <w:p>
      <w:pPr>
        <w:spacing w:after="0"/>
        <w:ind w:left="0"/>
        <w:jc w:val="both"/>
      </w:pPr>
      <w:r>
        <w:rPr>
          <w:rFonts w:ascii="Times New Roman"/>
          <w:b w:val="false"/>
          <w:i w:val="false"/>
          <w:color w:val="000000"/>
          <w:sz w:val="28"/>
        </w:rPr>
        <w:t>
      "643-1-бап. Қазақстан Республикасының жұмылдыру дайындығы саласындағы заңнамасын бұзу</w:t>
      </w:r>
    </w:p>
    <w:bookmarkEnd w:id="26"/>
    <w:bookmarkStart w:name="z43" w:id="27"/>
    <w:p>
      <w:pPr>
        <w:spacing w:after="0"/>
        <w:ind w:left="0"/>
        <w:jc w:val="both"/>
      </w:pPr>
      <w:r>
        <w:rPr>
          <w:rFonts w:ascii="Times New Roman"/>
          <w:b w:val="false"/>
          <w:i w:val="false"/>
          <w:color w:val="000000"/>
          <w:sz w:val="28"/>
        </w:rPr>
        <w:t>
      1. Қазақстан Республикасының жұмылдыру дайындығы саласындағы заңнамасын:</w:t>
      </w:r>
    </w:p>
    <w:bookmarkEnd w:id="27"/>
    <w:bookmarkStart w:name="z44" w:id="28"/>
    <w:p>
      <w:pPr>
        <w:spacing w:after="0"/>
        <w:ind w:left="0"/>
        <w:jc w:val="both"/>
      </w:pPr>
      <w:r>
        <w:rPr>
          <w:rFonts w:ascii="Times New Roman"/>
          <w:b w:val="false"/>
          <w:i w:val="false"/>
          <w:color w:val="000000"/>
          <w:sz w:val="28"/>
        </w:rPr>
        <w:t xml:space="preserve">
      1) жұмылдыру тапсырмалары немесе жұмылдыру тапсырыстары бар мемлекеттік органдардың, облыс, республикалық маңызы бар қала, астана, аудан (облыстық маңызы бар қала) әкімдіктерінің және ұйымдардың жұмылдыру жоспарларының болмауы; </w:t>
      </w:r>
    </w:p>
    <w:bookmarkEnd w:id="28"/>
    <w:bookmarkStart w:name="z45" w:id="29"/>
    <w:p>
      <w:pPr>
        <w:spacing w:after="0"/>
        <w:ind w:left="0"/>
        <w:jc w:val="both"/>
      </w:pPr>
      <w:r>
        <w:rPr>
          <w:rFonts w:ascii="Times New Roman"/>
          <w:b w:val="false"/>
          <w:i w:val="false"/>
          <w:color w:val="000000"/>
          <w:sz w:val="28"/>
        </w:rPr>
        <w:t>
      2)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іс-шараларды орындамау;</w:t>
      </w:r>
    </w:p>
    <w:bookmarkEnd w:id="29"/>
    <w:bookmarkStart w:name="z46" w:id="30"/>
    <w:p>
      <w:pPr>
        <w:spacing w:after="0"/>
        <w:ind w:left="0"/>
        <w:jc w:val="both"/>
      </w:pPr>
      <w:r>
        <w:rPr>
          <w:rFonts w:ascii="Times New Roman"/>
          <w:b w:val="false"/>
          <w:i w:val="false"/>
          <w:color w:val="000000"/>
          <w:sz w:val="28"/>
        </w:rPr>
        <w:t>
      3) жұмылдыру жарияланған кезде Қазақстан Республикасының Қарулы Күштеріне, басқа да әскерлер мен әскери құралымдарға, Қазақстан Республикасының арнаулы мемлекеттік органдарына, сондай-ақ жұмылдыру тапсырыстарын орындайтын ұйымдарға беруге арналған арнаулы құралымдар мен техниканы дайындау жөніндегі іс-шараларды жүргізбеу;</w:t>
      </w:r>
    </w:p>
    <w:bookmarkEnd w:id="30"/>
    <w:bookmarkStart w:name="z47" w:id="31"/>
    <w:p>
      <w:pPr>
        <w:spacing w:after="0"/>
        <w:ind w:left="0"/>
        <w:jc w:val="both"/>
      </w:pPr>
      <w:r>
        <w:rPr>
          <w:rFonts w:ascii="Times New Roman"/>
          <w:b w:val="false"/>
          <w:i w:val="false"/>
          <w:color w:val="000000"/>
          <w:sz w:val="28"/>
        </w:rPr>
        <w:t>
      4) жұмылдыру резервінің материалдық құндылықтар запастарын жасау, жинақтау, сақтау және жаңарту жөніндегі іс-шараларды жүргізбеу;</w:t>
      </w:r>
    </w:p>
    <w:bookmarkEnd w:id="31"/>
    <w:bookmarkStart w:name="z48" w:id="32"/>
    <w:p>
      <w:pPr>
        <w:spacing w:after="0"/>
        <w:ind w:left="0"/>
        <w:jc w:val="both"/>
      </w:pPr>
      <w:r>
        <w:rPr>
          <w:rFonts w:ascii="Times New Roman"/>
          <w:b w:val="false"/>
          <w:i w:val="false"/>
          <w:color w:val="000000"/>
          <w:sz w:val="28"/>
        </w:rPr>
        <w:t>
      5) әскери міндеттілерді броньдауды жүргізбеу түрінде жасалған бұзушылық –</w:t>
      </w:r>
    </w:p>
    <w:bookmarkEnd w:id="32"/>
    <w:bookmarkStart w:name="z49" w:id="33"/>
    <w:p>
      <w:pPr>
        <w:spacing w:after="0"/>
        <w:ind w:left="0"/>
        <w:jc w:val="both"/>
      </w:pPr>
      <w:r>
        <w:rPr>
          <w:rFonts w:ascii="Times New Roman"/>
          <w:b w:val="false"/>
          <w:i w:val="false"/>
          <w:color w:val="000000"/>
          <w:sz w:val="28"/>
        </w:rPr>
        <w:t>
      ескерту жасауға немесе лауазымды адамдарға – отыз, шағын кәсіпкерлік субъектілеріне немесе коммерциялық емес ұйымдарға – қырық, орта кәсіпкерлік субъектілеріне – елу, ірі кәсіпкерлік субъектілеріне сексен айлық есептік көрсеткіш мөлшерінде айыппұл салуға алып келеді.</w:t>
      </w:r>
    </w:p>
    <w:bookmarkEnd w:id="33"/>
    <w:bookmarkStart w:name="z50" w:id="3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34"/>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көрсеткіш мөлшерінде айыппұл салуға алып келеді.";</w:t>
      </w:r>
    </w:p>
    <w:bookmarkStart w:name="z51" w:id="35"/>
    <w:p>
      <w:pPr>
        <w:spacing w:after="0"/>
        <w:ind w:left="0"/>
        <w:jc w:val="both"/>
      </w:pPr>
      <w:r>
        <w:rPr>
          <w:rFonts w:ascii="Times New Roman"/>
          <w:b w:val="false"/>
          <w:i w:val="false"/>
          <w:color w:val="000000"/>
          <w:sz w:val="28"/>
        </w:rPr>
        <w:t>
      "686-1-бап. Жұмылдыру дайындығы саласындағы уәкілетті орган</w:t>
      </w:r>
    </w:p>
    <w:bookmarkEnd w:id="35"/>
    <w:bookmarkStart w:name="z52" w:id="36"/>
    <w:p>
      <w:pPr>
        <w:spacing w:after="0"/>
        <w:ind w:left="0"/>
        <w:jc w:val="both"/>
      </w:pPr>
      <w:r>
        <w:rPr>
          <w:rFonts w:ascii="Times New Roman"/>
          <w:b w:val="false"/>
          <w:i w:val="false"/>
          <w:color w:val="000000"/>
          <w:sz w:val="28"/>
        </w:rPr>
        <w:t>
      1. Жұмылдыру дайындығы саласындағы уәкілетті орган осы Кодекстің 643-1-бабында көзделген әкімшілік құқық бұзушылық туралы істерді қарайды.</w:t>
      </w:r>
    </w:p>
    <w:bookmarkEnd w:id="36"/>
    <w:bookmarkStart w:name="z53" w:id="37"/>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жұмылдыру дайындығы саласындағы уәкілетті органның басшысы мен оның орынбасарлары құқылы.".</w:t>
      </w:r>
    </w:p>
    <w:bookmarkEnd w:id="37"/>
    <w:bookmarkStart w:name="z54" w:id="38"/>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w:t>
      </w:r>
      <w:r>
        <w:rPr>
          <w:rFonts w:ascii="Times New Roman"/>
          <w:b w:val="false"/>
          <w:i w:val="false"/>
          <w:color w:val="000000"/>
          <w:sz w:val="28"/>
        </w:rPr>
        <w:t>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24-IІ, 123, 124-құжаттар):</w:t>
      </w:r>
    </w:p>
    <w:bookmarkEnd w:id="38"/>
    <w:bookmarkStart w:name="z56" w:id="39"/>
    <w:p>
      <w:pPr>
        <w:spacing w:after="0"/>
        <w:ind w:left="0"/>
        <w:jc w:val="both"/>
      </w:pPr>
      <w:r>
        <w:rPr>
          <w:rFonts w:ascii="Times New Roman"/>
          <w:b w:val="false"/>
          <w:i w:val="false"/>
          <w:color w:val="000000"/>
          <w:sz w:val="28"/>
        </w:rPr>
        <w:t xml:space="preserve">
      129-баптың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4-2) тармақшамен толықтырылсын:</w:t>
      </w:r>
    </w:p>
    <w:bookmarkEnd w:id="39"/>
    <w:bookmarkStart w:name="z57" w:id="40"/>
    <w:p>
      <w:pPr>
        <w:spacing w:after="0"/>
        <w:ind w:left="0"/>
        <w:jc w:val="both"/>
      </w:pPr>
      <w:r>
        <w:rPr>
          <w:rFonts w:ascii="Times New Roman"/>
          <w:b w:val="false"/>
          <w:i w:val="false"/>
          <w:color w:val="000000"/>
          <w:sz w:val="28"/>
        </w:rPr>
        <w:t>
      "4-2) жұмылдыру дайындығы мен жұмылдыру саласындағы мемлекеттік бақылау;".</w:t>
      </w:r>
    </w:p>
    <w:bookmarkEnd w:id="40"/>
    <w:bookmarkStart w:name="z58" w:id="41"/>
    <w:p>
      <w:pPr>
        <w:spacing w:after="0"/>
        <w:ind w:left="0"/>
        <w:jc w:val="both"/>
      </w:pPr>
      <w:r>
        <w:rPr>
          <w:rFonts w:ascii="Times New Roman"/>
          <w:b w:val="false"/>
          <w:i w:val="false"/>
          <w:color w:val="000000"/>
          <w:sz w:val="28"/>
        </w:rPr>
        <w:t xml:space="preserve">
      7.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w:t>
      </w:r>
      <w:r>
        <w:rPr>
          <w:rFonts w:ascii="Times New Roman"/>
          <w:b w:val="false"/>
          <w:i w:val="false"/>
          <w:color w:val="000000"/>
          <w:sz w:val="28"/>
        </w:rPr>
        <w:t>., № 11, 155-құжат; 2004 ж., № 23, 142-құжат; 2006 ж., № 16, 104-құжат; 2007 ж., № 10, 69-құжат; 2010 ж., № 17-18, 108-құжат; 2011 ж., № 5, 43-құжат; № 11, 102-құжат; 2012 ж., № 4, 32-құжат; 2013 ж., № 14, 72-құжат; 2014 ж., № 1, 4-құжат; № 7, 37-құжат; 2015 ж., № 19-II, 104-құжат; 2018 ж., № 24, 93-құжат; 2019 ж., № 5-6, 27-құжат):</w:t>
      </w:r>
    </w:p>
    <w:bookmarkEnd w:id="41"/>
    <w:bookmarkStart w:name="z60"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2"/>
    <w:bookmarkStart w:name="z62" w:id="43"/>
    <w:p>
      <w:pPr>
        <w:spacing w:after="0"/>
        <w:ind w:left="0"/>
        <w:jc w:val="both"/>
      </w:pPr>
      <w:r>
        <w:rPr>
          <w:rFonts w:ascii="Times New Roman"/>
          <w:b w:val="false"/>
          <w:i w:val="false"/>
          <w:color w:val="000000"/>
          <w:sz w:val="28"/>
        </w:rPr>
        <w:t>
      "13) Қазақстан Республикасының жұмылдыру жоспары – Қазақстан Республикасы қорғаныс жоспарының Қарулы Күштерді, басқа да әскерлер мен әскери құралымдарды, арнаулы мемлекеттiк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тапсырмаларын немесе жұмылдыру тапсырыстарын, сондай-ақ жұмылдыру дайындығы жөніндегі өзге де iс-шараларды орындау арқылы жұмылдыру, соғыс жағдайы кезеңiндегi және соғыс уақытындағы қызмет режимiне көшiру</w:t>
      </w:r>
      <w:r>
        <w:rPr>
          <w:rFonts w:ascii="Times New Roman"/>
          <w:b w:val="false"/>
          <w:i w:val="false"/>
          <w:color w:val="000000"/>
          <w:sz w:val="28"/>
        </w:rPr>
        <w:t>ге бағытталған құрамдас бөлігі;";</w:t>
      </w:r>
    </w:p>
    <w:bookmarkEnd w:id="43"/>
    <w:bookmarkStart w:name="z6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2-баптың</w:t>
      </w:r>
      <w:r>
        <w:rPr>
          <w:rFonts w:ascii="Times New Roman"/>
          <w:b w:val="false"/>
          <w:i w:val="false"/>
          <w:color w:val="000000"/>
          <w:sz w:val="28"/>
        </w:rPr>
        <w:t xml:space="preserve"> тақырыбындағы "Жұмылдыру" және "заңдар" деген сөздер "Қазақстан Респуб</w:t>
      </w:r>
      <w:r>
        <w:rPr>
          <w:rFonts w:ascii="Times New Roman"/>
          <w:b w:val="false"/>
          <w:i w:val="false"/>
          <w:color w:val="000000"/>
          <w:sz w:val="28"/>
        </w:rPr>
        <w:t>ликасының жұмылдыру" және "заңнамасы" деген сөздермен ауыстырылсын;</w:t>
      </w:r>
    </w:p>
    <w:bookmarkEnd w:id="44"/>
    <w:bookmarkStart w:name="z69"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"арналған құжаттамаларды" және "жобалық құжаттамаларды" деген сөздер тиісінше "арналған техникалық құжаттаманың" және "жобалық құжаттаманың" деген сөздер</w:t>
      </w:r>
      <w:r>
        <w:rPr>
          <w:rFonts w:ascii="Times New Roman"/>
          <w:b w:val="false"/>
          <w:i w:val="false"/>
          <w:color w:val="000000"/>
          <w:sz w:val="28"/>
        </w:rPr>
        <w:t>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"мемлекеттiк материалдық резервтiң", "қорын" деген сөздер "жұмылдыру резервінiң", "запастарын" деген сөздермен ауыстырылсын;</w:t>
      </w:r>
    </w:p>
    <w:p>
      <w:pPr>
        <w:spacing w:after="0"/>
        <w:ind w:left="0"/>
        <w:jc w:val="left"/>
      </w:pP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"дайындығының жай-күйiне баға беру" деген сөздер "дайындығын бағала</w:t>
      </w:r>
      <w:r>
        <w:rPr>
          <w:rFonts w:ascii="Times New Roman"/>
          <w:b w:val="false"/>
          <w:i w:val="false"/>
          <w:color w:val="000000"/>
          <w:sz w:val="28"/>
        </w:rPr>
        <w:t>у" деген сөздермен ауыстырылсын;</w:t>
      </w:r>
    </w:p>
    <w:bookmarkEnd w:id="47"/>
    <w:bookmarkStart w:name="z7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bookmarkStart w:name="z81"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"тапсырыстары" және "ережелерін белгілейді" деген сөздер тиісінш</w:t>
      </w:r>
      <w:r>
        <w:rPr>
          <w:rFonts w:ascii="Times New Roman"/>
          <w:b w:val="false"/>
          <w:i w:val="false"/>
          <w:color w:val="000000"/>
          <w:sz w:val="28"/>
        </w:rPr>
        <w:t>е "жұмылдыру тапсырыстары" және "қағидаларын бекітеді" деген сөздермен ауыстырылсын;</w:t>
      </w:r>
    </w:p>
    <w:bookmarkEnd w:id="49"/>
    <w:bookmarkStart w:name="z8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7-бапта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86" w:id="51"/>
    <w:p>
      <w:pPr>
        <w:spacing w:after="0"/>
        <w:ind w:left="0"/>
        <w:jc w:val="both"/>
      </w:pPr>
      <w:r>
        <w:rPr>
          <w:rFonts w:ascii="Times New Roman"/>
          <w:b w:val="false"/>
          <w:i w:val="false"/>
          <w:color w:val="000000"/>
          <w:sz w:val="28"/>
        </w:rPr>
        <w:t xml:space="preserve">
      "12) Қазақстан Республикасының Президентіне Қазақстан Республикасының жұмылдыру әзірлігі туралы жыл сайын баяндап отырады;"; </w:t>
      </w:r>
    </w:p>
    <w:bookmarkEnd w:id="51"/>
    <w:bookmarkStart w:name="z88" w:id="52"/>
    <w:p>
      <w:pPr>
        <w:spacing w:after="0"/>
        <w:ind w:left="0"/>
        <w:jc w:val="both"/>
      </w:pPr>
      <w:r>
        <w:rPr>
          <w:rFonts w:ascii="Times New Roman"/>
          <w:b w:val="false"/>
          <w:i w:val="false"/>
          <w:color w:val="000000"/>
          <w:sz w:val="28"/>
        </w:rPr>
        <w:t>
      мынадай мазмұндағы 12-1) тармақшамен толықтырылсын:</w:t>
      </w:r>
    </w:p>
    <w:bookmarkEnd w:id="52"/>
    <w:bookmarkStart w:name="z87" w:id="53"/>
    <w:p>
      <w:pPr>
        <w:spacing w:after="0"/>
        <w:ind w:left="0"/>
        <w:jc w:val="both"/>
      </w:pPr>
      <w:r>
        <w:rPr>
          <w:rFonts w:ascii="Times New Roman"/>
          <w:b w:val="false"/>
          <w:i w:val="false"/>
          <w:color w:val="000000"/>
          <w:sz w:val="28"/>
        </w:rPr>
        <w:t>
      "12-1)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"арналған құжаттаманың" және "белгілейді" деген сөздер тиісінше "арналған техникалық құжаттаманың" және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95" w:id="54"/>
    <w:p>
      <w:pPr>
        <w:spacing w:after="0"/>
        <w:ind w:left="0"/>
        <w:jc w:val="both"/>
      </w:pPr>
      <w:r>
        <w:rPr>
          <w:rFonts w:ascii="Times New Roman"/>
          <w:b w:val="false"/>
          <w:i w:val="false"/>
          <w:color w:val="000000"/>
          <w:sz w:val="28"/>
        </w:rPr>
        <w:t>
      "24) жұмылдыру, соғыс жағдайы кезеңіне және соғыс уақытында Қазақстан Республикасының аумағындағы әскери-көліктік міндеттілік қағидаларын бекітеді;";</w:t>
      </w:r>
    </w:p>
    <w:bookmarkEnd w:id="54"/>
    <w:bookmarkStart w:name="z96"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w:t>
      </w:r>
      <w:r>
        <w:rPr>
          <w:rFonts w:ascii="Times New Roman"/>
          <w:b w:val="false"/>
          <w:i w:val="false"/>
          <w:color w:val="000000"/>
          <w:sz w:val="28"/>
        </w:rPr>
        <w:t xml:space="preserve"> мынадай мазмұндағы 3-1) және 9-1) тармақшалармен толықтырылсын:</w:t>
      </w:r>
    </w:p>
    <w:bookmarkEnd w:id="55"/>
    <w:bookmarkStart w:name="z97" w:id="56"/>
    <w:p>
      <w:pPr>
        <w:spacing w:after="0"/>
        <w:ind w:left="0"/>
        <w:jc w:val="both"/>
      </w:pPr>
      <w:r>
        <w:rPr>
          <w:rFonts w:ascii="Times New Roman"/>
          <w:b w:val="false"/>
          <w:i w:val="false"/>
          <w:color w:val="000000"/>
          <w:sz w:val="28"/>
        </w:rPr>
        <w:t>
      "3-1) жұмылдыру дайындығы мен жұмылдыру саласында мемлекеттік бақылауды жүзеге асырады;";</w:t>
      </w:r>
    </w:p>
    <w:bookmarkEnd w:id="56"/>
    <w:bookmarkStart w:name="z98" w:id="57"/>
    <w:p>
      <w:pPr>
        <w:spacing w:after="0"/>
        <w:ind w:left="0"/>
        <w:jc w:val="both"/>
      </w:pPr>
      <w:r>
        <w:rPr>
          <w:rFonts w:ascii="Times New Roman"/>
          <w:b w:val="false"/>
          <w:i w:val="false"/>
          <w:color w:val="000000"/>
          <w:sz w:val="28"/>
        </w:rPr>
        <w:t xml:space="preserve">
      "9-1)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үйлестіреді;"; </w:t>
      </w:r>
    </w:p>
    <w:bookmarkEnd w:id="57"/>
    <w:bookmarkStart w:name="z99" w:id="58"/>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8"/>
    <w:bookmarkStart w:name="z100" w:id="59"/>
    <w:p>
      <w:pPr>
        <w:spacing w:after="0"/>
        <w:ind w:left="0"/>
        <w:jc w:val="both"/>
      </w:pPr>
      <w:r>
        <w:rPr>
          <w:rFonts w:ascii="Times New Roman"/>
          <w:b w:val="false"/>
          <w:i w:val="false"/>
          <w:color w:val="000000"/>
          <w:sz w:val="28"/>
        </w:rPr>
        <w:t>
      "2)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59"/>
    <w:bookmarkStart w:name="z101" w:id="60"/>
    <w:p>
      <w:pPr>
        <w:spacing w:after="0"/>
        <w:ind w:left="0"/>
        <w:jc w:val="both"/>
      </w:pPr>
      <w:r>
        <w:rPr>
          <w:rFonts w:ascii="Times New Roman"/>
          <w:b w:val="false"/>
          <w:i w:val="false"/>
          <w:color w:val="000000"/>
          <w:sz w:val="28"/>
        </w:rPr>
        <w:t>
      8) мынадай мазмұндағы 8-1-баппен толықтырылсын:</w:t>
      </w:r>
    </w:p>
    <w:bookmarkEnd w:id="60"/>
    <w:bookmarkStart w:name="z102" w:id="61"/>
    <w:p>
      <w:pPr>
        <w:spacing w:after="0"/>
        <w:ind w:left="0"/>
        <w:jc w:val="both"/>
      </w:pPr>
      <w:r>
        <w:rPr>
          <w:rFonts w:ascii="Times New Roman"/>
          <w:b w:val="false"/>
          <w:i w:val="false"/>
          <w:color w:val="000000"/>
          <w:sz w:val="28"/>
        </w:rPr>
        <w:t>
      "8-1-бап. Қазақстан Республикасы Қорғаныс министрлігінің жұмылдыру дайындығы мен жұмылдыру саласындағы құзыреті</w:t>
      </w:r>
    </w:p>
    <w:bookmarkEnd w:id="61"/>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жұмылдыруға, соғыс жағдайы мен соғыс уақытына Қарулы Күштердің дайындығын жүзеге асырады, Қазақстан Республикасының заңдарында көзделген жағдайларды қоспағанда, басқа да әскерлер мен әскери құралымдардың, аумақтық әскерлердің, әскери оқытылған резервтің дайындығын үйлестіреді;</w:t>
      </w:r>
    </w:p>
    <w:p>
      <w:pPr>
        <w:spacing w:after="0"/>
        <w:ind w:left="0"/>
        <w:jc w:val="both"/>
      </w:pPr>
      <w:r>
        <w:rPr>
          <w:rFonts w:ascii="Times New Roman"/>
          <w:b w:val="false"/>
          <w:i w:val="false"/>
          <w:color w:val="000000"/>
          <w:sz w:val="28"/>
        </w:rPr>
        <w:t>
      2)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әзірлейді;</w:t>
      </w:r>
    </w:p>
    <w:p>
      <w:pPr>
        <w:spacing w:after="0"/>
        <w:ind w:left="0"/>
        <w:jc w:val="both"/>
      </w:pPr>
      <w:r>
        <w:rPr>
          <w:rFonts w:ascii="Times New Roman"/>
          <w:b w:val="false"/>
          <w:i w:val="false"/>
          <w:color w:val="000000"/>
          <w:sz w:val="28"/>
        </w:rPr>
        <w:t>
      3) жұмылдыру, соғыс жағдайы кезеңіне және соғыс уақытында Қазақстан Республикасының аумағындағы әскери-көліктік міндеттілік қағидаларын әзірлейді;</w:t>
      </w:r>
    </w:p>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03" w:id="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"дайындығы" деген сөзден кейін "мен жұмылдыру" деген сөздермен толықтырылсын; </w:t>
      </w:r>
    </w:p>
    <w:bookmarkStart w:name="z106" w:id="63"/>
    <w:p>
      <w:pPr>
        <w:spacing w:after="0"/>
        <w:ind w:left="0"/>
        <w:jc w:val="both"/>
      </w:pPr>
      <w:r>
        <w:rPr>
          <w:rFonts w:ascii="Times New Roman"/>
          <w:b w:val="false"/>
          <w:i w:val="false"/>
          <w:color w:val="000000"/>
          <w:sz w:val="28"/>
        </w:rPr>
        <w:t xml:space="preserve">
      мынадай мазмұндағы 11-1) тармақшамен толықтырылсын: </w:t>
      </w:r>
    </w:p>
    <w:bookmarkEnd w:id="63"/>
    <w:bookmarkStart w:name="z107" w:id="64"/>
    <w:p>
      <w:pPr>
        <w:spacing w:after="0"/>
        <w:ind w:left="0"/>
        <w:jc w:val="both"/>
      </w:pPr>
      <w:r>
        <w:rPr>
          <w:rFonts w:ascii="Times New Roman"/>
          <w:b w:val="false"/>
          <w:i w:val="false"/>
          <w:color w:val="000000"/>
          <w:sz w:val="28"/>
        </w:rPr>
        <w:t>
      "11-1) жұмылдыру жарияланған кездегі іс-қимылдар тәртібі туралы халық арасында түсіндіру жұмысын жүргізеді;";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9-1) тармақшамен толықтырылсын: </w:t>
      </w:r>
    </w:p>
    <w:bookmarkStart w:name="z109" w:id="65"/>
    <w:p>
      <w:pPr>
        <w:spacing w:after="0"/>
        <w:ind w:left="0"/>
        <w:jc w:val="both"/>
      </w:pPr>
      <w:r>
        <w:rPr>
          <w:rFonts w:ascii="Times New Roman"/>
          <w:b w:val="false"/>
          <w:i w:val="false"/>
          <w:color w:val="000000"/>
          <w:sz w:val="28"/>
        </w:rPr>
        <w:t>
      "9-1) жұмылдыру жарияланған кездегі іс-қимылдар тәртібі туралы халық арасында түсіндіру жұмысын жүргізеді;";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p>
    <w:bookmarkStart w:name="z111" w:id="66"/>
    <w:p>
      <w:pPr>
        <w:spacing w:after="0"/>
        <w:ind w:left="0"/>
        <w:jc w:val="both"/>
      </w:pPr>
      <w:r>
        <w:rPr>
          <w:rFonts w:ascii="Times New Roman"/>
          <w:b w:val="false"/>
          <w:i w:val="false"/>
          <w:color w:val="000000"/>
          <w:sz w:val="28"/>
        </w:rPr>
        <w:t xml:space="preserve">
      "5-1) жұмылдыру жарияланған кездегі іс-қимылдар тәртібі туралы халық арасында түсіндіру жұмысын жүргізеді;"; </w:t>
      </w:r>
    </w:p>
    <w:bookmarkEnd w:id="66"/>
    <w:bookmarkStart w:name="z112"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13-баптың</w:t>
      </w:r>
      <w:r>
        <w:rPr>
          <w:rFonts w:ascii="Times New Roman"/>
          <w:b w:val="false"/>
          <w:i w:val="false"/>
          <w:color w:val="000000"/>
          <w:sz w:val="28"/>
        </w:rPr>
        <w:t xml:space="preserve"> 1 және 1-1-тармақтары мынадай редакцияда жазылсын:</w:t>
      </w:r>
    </w:p>
    <w:bookmarkEnd w:id="67"/>
    <w:bookmarkStart w:name="z113" w:id="68"/>
    <w:p>
      <w:pPr>
        <w:spacing w:after="0"/>
        <w:ind w:left="0"/>
        <w:jc w:val="both"/>
      </w:pPr>
      <w:r>
        <w:rPr>
          <w:rFonts w:ascii="Times New Roman"/>
          <w:b w:val="false"/>
          <w:i w:val="false"/>
          <w:color w:val="000000"/>
          <w:sz w:val="28"/>
        </w:rPr>
        <w:t>
      "1. Жұмылдыру тапсырмалары немесе жұмылдыру тапсырыстары бар мемлекеттiк органдар мен ұйымдардағы жұмылдыру дайындығы жөнiндегi іс-шараларды ұйымдастыру, үйлестiру және олардың жүргiзiлуiн бақылау мемлекеттiк органдар мен ұйымдардың бірінші басшысына тікелей бағынатын жұмылдыру органдарына (бөлiмшелеріне) жүктеледi. Жұмылдыру органдарының (бөлiмшелерінiң) құрылымы, штат саны, өкiлеттiгi осы тапсырмалардың немесе тапсырыстардың сипаты мен көлемі негізге алына отырып айқындалады.</w:t>
      </w:r>
    </w:p>
    <w:bookmarkEnd w:id="68"/>
    <w:bookmarkStart w:name="z114" w:id="69"/>
    <w:p>
      <w:pPr>
        <w:spacing w:after="0"/>
        <w:ind w:left="0"/>
        <w:jc w:val="both"/>
      </w:pPr>
      <w:r>
        <w:rPr>
          <w:rFonts w:ascii="Times New Roman"/>
          <w:b w:val="false"/>
          <w:i w:val="false"/>
          <w:color w:val="000000"/>
          <w:sz w:val="28"/>
        </w:rPr>
        <w:t>
      1-1. Жұмылдыру тапсырмалары немесе жұмылдыру тапсырыстары бар мемлекеттiк органдар мен ұйымдардың бiрiншi басшылары жұмылдыру органдарына (бөлiмшелеріне) жұмылдыру дайындығы мен жұмылдыру бойынша өздерiне жүктелген мiндеттердi орындау үшiн қажеттi жағдайлар жасайды.";</w:t>
      </w:r>
    </w:p>
    <w:bookmarkEnd w:id="69"/>
    <w:bookmarkStart w:name="z115" w:id="70"/>
    <w:p>
      <w:pPr>
        <w:spacing w:after="0"/>
        <w:ind w:left="0"/>
        <w:jc w:val="both"/>
      </w:pPr>
      <w:r>
        <w:rPr>
          <w:rFonts w:ascii="Times New Roman"/>
          <w:b w:val="false"/>
          <w:i w:val="false"/>
          <w:color w:val="000000"/>
          <w:sz w:val="28"/>
        </w:rPr>
        <w:t xml:space="preserve">
      11) мынадай мазмұндағы 5-1-тараумен толықтырылсын: </w:t>
      </w:r>
    </w:p>
    <w:bookmarkEnd w:id="70"/>
    <w:bookmarkStart w:name="z116" w:id="71"/>
    <w:p>
      <w:pPr>
        <w:spacing w:after="0"/>
        <w:ind w:left="0"/>
        <w:jc w:val="both"/>
      </w:pPr>
      <w:r>
        <w:rPr>
          <w:rFonts w:ascii="Times New Roman"/>
          <w:b w:val="false"/>
          <w:i w:val="false"/>
          <w:color w:val="000000"/>
          <w:sz w:val="28"/>
        </w:rPr>
        <w:t>
      "5-1-тарау. Жұмылдыру дайындығы мен жұмылдыру саласындағы мемлекеттік бақылау</w:t>
      </w:r>
    </w:p>
    <w:bookmarkEnd w:id="71"/>
    <w:bookmarkStart w:name="z117" w:id="72"/>
    <w:p>
      <w:pPr>
        <w:spacing w:after="0"/>
        <w:ind w:left="0"/>
        <w:jc w:val="both"/>
      </w:pPr>
      <w:r>
        <w:rPr>
          <w:rFonts w:ascii="Times New Roman"/>
          <w:b w:val="false"/>
          <w:i w:val="false"/>
          <w:color w:val="000000"/>
          <w:sz w:val="28"/>
        </w:rPr>
        <w:t>
      19-1-бап. Жұмылдыру дайындығы мен жұмылдыру саласындағы мемлекеттік бақылау</w:t>
      </w:r>
    </w:p>
    <w:bookmarkEnd w:id="72"/>
    <w:bookmarkStart w:name="z118" w:id="73"/>
    <w:p>
      <w:pPr>
        <w:spacing w:after="0"/>
        <w:ind w:left="0"/>
        <w:jc w:val="both"/>
      </w:pPr>
      <w:r>
        <w:rPr>
          <w:rFonts w:ascii="Times New Roman"/>
          <w:b w:val="false"/>
          <w:i w:val="false"/>
          <w:color w:val="000000"/>
          <w:sz w:val="28"/>
        </w:rPr>
        <w:t>
      1. Жұмылдыру дайындығы мен жұмылдыру саласындағы мемлекеттік бақылау (бұдан әрі – мемлекеттік бақылау) Қазақстан Республикасының жұмылдыру дайындығы мен жұмылдыру саласындағы заңнамасының бұзылуына жол бермеу мақсатында жүзеге асырылады.</w:t>
      </w:r>
    </w:p>
    <w:bookmarkEnd w:id="73"/>
    <w:bookmarkStart w:name="z119" w:id="74"/>
    <w:p>
      <w:pPr>
        <w:spacing w:after="0"/>
        <w:ind w:left="0"/>
        <w:jc w:val="both"/>
      </w:pPr>
      <w:r>
        <w:rPr>
          <w:rFonts w:ascii="Times New Roman"/>
          <w:b w:val="false"/>
          <w:i w:val="false"/>
          <w:color w:val="000000"/>
          <w:sz w:val="28"/>
        </w:rPr>
        <w:t>
      2. Мыналар:</w:t>
      </w:r>
    </w:p>
    <w:bookmarkEnd w:id="74"/>
    <w:p>
      <w:pPr>
        <w:spacing w:after="0"/>
        <w:ind w:left="0"/>
        <w:jc w:val="both"/>
      </w:pPr>
      <w:r>
        <w:rPr>
          <w:rFonts w:ascii="Times New Roman"/>
          <w:b w:val="false"/>
          <w:i w:val="false"/>
          <w:color w:val="000000"/>
          <w:sz w:val="28"/>
        </w:rPr>
        <w:t>
      1) Қарулы Күштерді, басқа да әскерлер мен әскери құралымдарды, сондай-ақ Қазақстан Республикасының заңнамалық актілерінде көзделген жағдайларды қоспағанда, жұмылдыру тапсырмалары бар Қазақстан Республикасының мемлекеттік органдары;</w:t>
      </w:r>
    </w:p>
    <w:p>
      <w:pPr>
        <w:spacing w:after="0"/>
        <w:ind w:left="0"/>
        <w:jc w:val="both"/>
      </w:pPr>
      <w:r>
        <w:rPr>
          <w:rFonts w:ascii="Times New Roman"/>
          <w:b w:val="false"/>
          <w:i w:val="false"/>
          <w:color w:val="000000"/>
          <w:sz w:val="28"/>
        </w:rPr>
        <w:t>
      2) жұмылдыру тапсырыстары бар ұйымдар мемлекеттік бақылау субъектілері (бұдан әрі – бақылау субъектілері) болып табылады.</w:t>
      </w:r>
    </w:p>
    <w:bookmarkStart w:name="z120" w:id="75"/>
    <w:p>
      <w:pPr>
        <w:spacing w:after="0"/>
        <w:ind w:left="0"/>
        <w:jc w:val="both"/>
      </w:pPr>
      <w:r>
        <w:rPr>
          <w:rFonts w:ascii="Times New Roman"/>
          <w:b w:val="false"/>
          <w:i w:val="false"/>
          <w:color w:val="000000"/>
          <w:sz w:val="28"/>
        </w:rPr>
        <w:t>
      19-2-бап. Мемлекеттік бақылауды жүргізу тәртібі</w:t>
      </w:r>
    </w:p>
    <w:bookmarkEnd w:id="75"/>
    <w:bookmarkStart w:name="z121" w:id="76"/>
    <w:p>
      <w:pPr>
        <w:spacing w:after="0"/>
        <w:ind w:left="0"/>
        <w:jc w:val="both"/>
      </w:pPr>
      <w:r>
        <w:rPr>
          <w:rFonts w:ascii="Times New Roman"/>
          <w:b w:val="false"/>
          <w:i w:val="false"/>
          <w:color w:val="000000"/>
          <w:sz w:val="28"/>
        </w:rPr>
        <w:t>
      1. Мемлекеттік бақылауды жұмылдыру дайындығы саласындағы уәкілетті орган мерзімдік және жоспардан тыс тексерулер нысанында жүргізеді.</w:t>
      </w:r>
    </w:p>
    <w:bookmarkEnd w:id="76"/>
    <w:bookmarkStart w:name="z122" w:id="77"/>
    <w:p>
      <w:pPr>
        <w:spacing w:after="0"/>
        <w:ind w:left="0"/>
        <w:jc w:val="both"/>
      </w:pPr>
      <w:r>
        <w:rPr>
          <w:rFonts w:ascii="Times New Roman"/>
          <w:b w:val="false"/>
          <w:i w:val="false"/>
          <w:color w:val="000000"/>
          <w:sz w:val="28"/>
        </w:rPr>
        <w:t>
      2. Мерзімдік тексеру жұмылдыру дайындығы саласындағы уәкілетті орган бекіткен тексерулер жүргізу графигіне сәйкес үш жылда бір реттен жиілетпей жүргізіледі.</w:t>
      </w:r>
    </w:p>
    <w:bookmarkEnd w:id="77"/>
    <w:p>
      <w:pPr>
        <w:spacing w:after="0"/>
        <w:ind w:left="0"/>
        <w:jc w:val="both"/>
      </w:pPr>
      <w:r>
        <w:rPr>
          <w:rFonts w:ascii="Times New Roman"/>
          <w:b w:val="false"/>
          <w:i w:val="false"/>
          <w:color w:val="000000"/>
          <w:sz w:val="28"/>
        </w:rPr>
        <w:t>
      Жұмылдыру дайындығы саласындағы уәкілетті орган тексерулер жүргізу графигін әзірлейді және тексеру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Тексерулер жүргізу графигі мыналарды қамтиды:</w:t>
      </w:r>
    </w:p>
    <w:p>
      <w:pPr>
        <w:spacing w:after="0"/>
        <w:ind w:left="0"/>
        <w:jc w:val="both"/>
      </w:pPr>
      <w:r>
        <w:rPr>
          <w:rFonts w:ascii="Times New Roman"/>
          <w:b w:val="false"/>
          <w:i w:val="false"/>
          <w:color w:val="000000"/>
          <w:sz w:val="28"/>
        </w:rPr>
        <w:t>
      1) тексерулер жүргізу графигінің тіркеу нөмірі мен бекіту күні;</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бақылау субъектілерінің (объектілерінің) атауы, олардың орналасқан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тексерулер жүргізу мерзімдері;</w:t>
      </w:r>
    </w:p>
    <w:p>
      <w:pPr>
        <w:spacing w:after="0"/>
        <w:ind w:left="0"/>
        <w:jc w:val="both"/>
      </w:pPr>
      <w:r>
        <w:rPr>
          <w:rFonts w:ascii="Times New Roman"/>
          <w:b w:val="false"/>
          <w:i w:val="false"/>
          <w:color w:val="000000"/>
          <w:sz w:val="28"/>
        </w:rPr>
        <w:t>
      6) тексерулер жүргізу графигіне қол қоюға уәкілеттік берілген адамның қолтаңбасы және жұмылдыру дайындығы саласындағы уәкілетті органның мөрі.</w:t>
      </w:r>
    </w:p>
    <w:p>
      <w:pPr>
        <w:spacing w:after="0"/>
        <w:ind w:left="0"/>
        <w:jc w:val="both"/>
      </w:pPr>
      <w:r>
        <w:rPr>
          <w:rFonts w:ascii="Times New Roman"/>
          <w:b w:val="false"/>
          <w:i w:val="false"/>
          <w:color w:val="000000"/>
          <w:sz w:val="28"/>
        </w:rPr>
        <w:t>
      Тексерулер жүргізу графигі мерзімдік тексеру жүргізу туралы хабарлама болып табылады.</w:t>
      </w:r>
    </w:p>
    <w:p>
      <w:pPr>
        <w:spacing w:after="0"/>
        <w:ind w:left="0"/>
        <w:jc w:val="both"/>
      </w:pPr>
      <w:r>
        <w:rPr>
          <w:rFonts w:ascii="Times New Roman"/>
          <w:b w:val="false"/>
          <w:i w:val="false"/>
          <w:color w:val="000000"/>
          <w:sz w:val="28"/>
        </w:rPr>
        <w:t xml:space="preserve">
      Тексерулер жүргізу графигін жұмылдыру дайындығы саласындағы уәкілетті орган Қазақстан Республикасының мемлекеттік құпиялар туралы заңнамасында белгіленген тәртіппен бақылау субъектілеріне тиісті жылдың 1 ақпанына дейін жібереді. </w:t>
      </w:r>
    </w:p>
    <w:p>
      <w:pPr>
        <w:spacing w:after="0"/>
        <w:ind w:left="0"/>
        <w:jc w:val="both"/>
      </w:pPr>
      <w:r>
        <w:rPr>
          <w:rFonts w:ascii="Times New Roman"/>
          <w:b w:val="false"/>
          <w:i w:val="false"/>
          <w:color w:val="000000"/>
          <w:sz w:val="28"/>
        </w:rPr>
        <w:t>
      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pPr>
        <w:spacing w:after="0"/>
        <w:ind w:left="0"/>
        <w:jc w:val="both"/>
      </w:pPr>
      <w:r>
        <w:rPr>
          <w:rFonts w:ascii="Times New Roman"/>
          <w:b w:val="false"/>
          <w:i w:val="false"/>
          <w:color w:val="000000"/>
          <w:sz w:val="28"/>
        </w:rPr>
        <w:t>
      Бақылау субъектілері тексерулер жүргізу графигіне өзгерістер мен толықтырулар енгізілетіні туралы мерзімдік тексеру жүргізілетін күнге дейін кемінде он жұмыс күні бұрын хабардар етілуге тиіс.</w:t>
      </w:r>
    </w:p>
    <w:bookmarkStart w:name="z123" w:id="78"/>
    <w:p>
      <w:pPr>
        <w:spacing w:after="0"/>
        <w:ind w:left="0"/>
        <w:jc w:val="both"/>
      </w:pPr>
      <w:r>
        <w:rPr>
          <w:rFonts w:ascii="Times New Roman"/>
          <w:b w:val="false"/>
          <w:i w:val="false"/>
          <w:color w:val="000000"/>
          <w:sz w:val="28"/>
        </w:rPr>
        <w:t>
      3. Жұмылдыру дайындығы саласындағы уәкілетті орган:</w:t>
      </w:r>
    </w:p>
    <w:bookmarkEnd w:id="78"/>
    <w:p>
      <w:pPr>
        <w:spacing w:after="0"/>
        <w:ind w:left="0"/>
        <w:jc w:val="both"/>
      </w:pPr>
      <w:r>
        <w:rPr>
          <w:rFonts w:ascii="Times New Roman"/>
          <w:b w:val="false"/>
          <w:i w:val="false"/>
          <w:color w:val="000000"/>
          <w:sz w:val="28"/>
        </w:rPr>
        <w:t>
      1) бақылау субъектілерінің жұмылдыру дайындығы мен жұмылдыру жөніндегі іс-шараларды орындау бойынша міндеттерді орындамағанын және (немесе) тиісінше орындамағанын куәландыратын нақты фактілер мен мән-жайлар туралы ақпарат (әскери-экономикалық оқулардың нәтижелері, жұмылдыру әзірлігін бағалау) болған кезде;</w:t>
      </w:r>
    </w:p>
    <w:p>
      <w:pPr>
        <w:spacing w:after="0"/>
        <w:ind w:left="0"/>
        <w:jc w:val="both"/>
      </w:pPr>
      <w:r>
        <w:rPr>
          <w:rFonts w:ascii="Times New Roman"/>
          <w:b w:val="false"/>
          <w:i w:val="false"/>
          <w:color w:val="000000"/>
          <w:sz w:val="28"/>
        </w:rPr>
        <w:t>
      2) анықталған бұзушылықтарды жою туралы нұсқаманың орындалуын бақылау мақсатында тағайындайтын тексеру жоспардан тыс тексеру болып табылады.</w:t>
      </w:r>
    </w:p>
    <w:bookmarkStart w:name="z124" w:id="79"/>
    <w:p>
      <w:pPr>
        <w:spacing w:after="0"/>
        <w:ind w:left="0"/>
        <w:jc w:val="both"/>
      </w:pPr>
      <w:r>
        <w:rPr>
          <w:rFonts w:ascii="Times New Roman"/>
          <w:b w:val="false"/>
          <w:i w:val="false"/>
          <w:color w:val="000000"/>
          <w:sz w:val="28"/>
        </w:rPr>
        <w:t>
      4. Жұмылдыру дайындығы саласындағы уәкілетті органның лауазымды адамдарының тексеру жүргізу кезінде:</w:t>
      </w:r>
    </w:p>
    <w:bookmarkEnd w:id="79"/>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тексеру нысанасына сәйкес тексеру нәтижелері туралы акт пен анықталған бұзушылықтарды жою туралы нұсқамаға қосып тіркеу үшін қағаз және электрондық жеткізгіштерде құжаттарды (мәліметтерді) не олардың көшірмелерін алуға, сондай-ақ жұмылдыру қуаттарына және жұмылдыру резервінің материалдық құндылықтарына, автоматтандырылған дерекқорға (ақпараттық жүйелерге) қол жеткізуге;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125" w:id="80"/>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80"/>
    <w:p>
      <w:pPr>
        <w:spacing w:after="0"/>
        <w:ind w:left="0"/>
        <w:jc w:val="both"/>
      </w:pPr>
      <w:r>
        <w:rPr>
          <w:rFonts w:ascii="Times New Roman"/>
          <w:b w:val="false"/>
          <w:i w:val="false"/>
          <w:color w:val="000000"/>
          <w:sz w:val="28"/>
        </w:rPr>
        <w:t>
      1) жұмылдыру дайындығы саласындағы уәкілетті органның тексеру жүргізу үшін келген лауазымды адамдарын: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w:t>
      </w:r>
    </w:p>
    <w:p>
      <w:pPr>
        <w:spacing w:after="0"/>
        <w:ind w:left="0"/>
        <w:jc w:val="both"/>
      </w:pPr>
      <w:r>
        <w:rPr>
          <w:rFonts w:ascii="Times New Roman"/>
          <w:b w:val="false"/>
          <w:i w:val="false"/>
          <w:color w:val="000000"/>
          <w:sz w:val="28"/>
        </w:rPr>
        <w:t>
      тексеру мерзімдері осы Заңда белгіленген мерзімнен асатын мерзімге ұзартылған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bookmarkStart w:name="z126" w:id="81"/>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81"/>
    <w:p>
      <w:pPr>
        <w:spacing w:after="0"/>
        <w:ind w:left="0"/>
        <w:jc w:val="both"/>
      </w:pPr>
      <w:r>
        <w:rPr>
          <w:rFonts w:ascii="Times New Roman"/>
          <w:b w:val="false"/>
          <w:i w:val="false"/>
          <w:color w:val="000000"/>
          <w:sz w:val="28"/>
        </w:rPr>
        <w:t>
      1) жұмылдыру дайындығы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нысанасына сәйкес жұмылдыру дайындығы саласындағы уәкілетті органның лауазымды адамдарына тексеру нәтижелері туралы акт пен анықталған бұзушылықтарды жою туралы нұсқамаға қосып тіркеу үшін қағаз және электрондық жеткізгіштерде құжаттарды (мәліметтерді) не олардың көшірмелерін, сондай-ақ жұмылдыру қуаттарына және жұмылдыру резервінің материалдық құндылықтарына,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 пен анықталған бұзушылықтарды жою туралы нұсқаманың екінші данасына алғаны туралы белгі жасауға;</w:t>
      </w:r>
    </w:p>
    <w:p>
      <w:pPr>
        <w:spacing w:after="0"/>
        <w:ind w:left="0"/>
        <w:jc w:val="both"/>
      </w:pPr>
      <w:r>
        <w:rPr>
          <w:rFonts w:ascii="Times New Roman"/>
          <w:b w:val="false"/>
          <w:i w:val="false"/>
          <w:color w:val="000000"/>
          <w:sz w:val="28"/>
        </w:rPr>
        <w:t>
      4) тексеру жүргізу кезеңінде тексерілетін құжаттарға (мәліметтерге) өзгерістер мен толықтырулар енгізуге жол бермеуге;</w:t>
      </w:r>
    </w:p>
    <w:p>
      <w:pPr>
        <w:spacing w:after="0"/>
        <w:ind w:left="0"/>
        <w:jc w:val="both"/>
      </w:pPr>
      <w:r>
        <w:rPr>
          <w:rFonts w:ascii="Times New Roman"/>
          <w:b w:val="false"/>
          <w:i w:val="false"/>
          <w:color w:val="000000"/>
          <w:sz w:val="28"/>
        </w:rPr>
        <w:t>
      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Start w:name="z127" w:id="82"/>
    <w:p>
      <w:pPr>
        <w:spacing w:after="0"/>
        <w:ind w:left="0"/>
        <w:jc w:val="both"/>
      </w:pPr>
      <w:r>
        <w:rPr>
          <w:rFonts w:ascii="Times New Roman"/>
          <w:b w:val="false"/>
          <w:i w:val="false"/>
          <w:color w:val="000000"/>
          <w:sz w:val="28"/>
        </w:rPr>
        <w:t>
      7. Тексеруді тағайындау туралы акт негізінде тексеру жүргізіледі.</w:t>
      </w:r>
    </w:p>
    <w:bookmarkEnd w:id="82"/>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тіркелген күні мен нөмірі;</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тексеру жүргізуге уәкілеттік берілген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актіге қол қоюға уәкілеттік берілген адамның қолтаңбасы және жұмылдыру дайындығы саласындағы уәкілетті органның мөрі.</w:t>
      </w:r>
    </w:p>
    <w:p>
      <w:pPr>
        <w:spacing w:after="0"/>
        <w:ind w:left="0"/>
        <w:jc w:val="both"/>
      </w:pPr>
      <w:r>
        <w:rPr>
          <w:rFonts w:ascii="Times New Roman"/>
          <w:b w:val="false"/>
          <w:i w:val="false"/>
          <w:color w:val="000000"/>
          <w:sz w:val="28"/>
        </w:rPr>
        <w:t>
      Тексеруді тағайындау туралы акт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Тексерулерді тағайындау туралы актілерді есепке алу журналын жүргізу тәртібі мен нысанын жұмылдыру дайындығы саласындағы уәкілетті орган бекітеді.</w:t>
      </w:r>
    </w:p>
    <w:p>
      <w:pPr>
        <w:spacing w:after="0"/>
        <w:ind w:left="0"/>
        <w:jc w:val="both"/>
      </w:pPr>
      <w:r>
        <w:rPr>
          <w:rFonts w:ascii="Times New Roman"/>
          <w:b w:val="false"/>
          <w:i w:val="false"/>
          <w:color w:val="000000"/>
          <w:sz w:val="28"/>
        </w:rPr>
        <w:t xml:space="preserve">
      Тексеруді тағайындау туралы актіні жұмылдыру дайындығы саласындағы уәкілетті орган Қазақстан Республикасының мемлекеттік құпиялар туралы заңнамасында белгіленген тәртіппен бақылау субъектілеріне: </w:t>
      </w:r>
    </w:p>
    <w:p>
      <w:pPr>
        <w:spacing w:after="0"/>
        <w:ind w:left="0"/>
        <w:jc w:val="both"/>
      </w:pPr>
      <w:r>
        <w:rPr>
          <w:rFonts w:ascii="Times New Roman"/>
          <w:b w:val="false"/>
          <w:i w:val="false"/>
          <w:color w:val="000000"/>
          <w:sz w:val="28"/>
        </w:rPr>
        <w:t xml:space="preserve">
      мерзімдік тексеру бойынша – ол басталғанға дейін кемінде жеті жұмыс күні бұрын; </w:t>
      </w:r>
    </w:p>
    <w:p>
      <w:pPr>
        <w:spacing w:after="0"/>
        <w:ind w:left="0"/>
        <w:jc w:val="both"/>
      </w:pPr>
      <w:r>
        <w:rPr>
          <w:rFonts w:ascii="Times New Roman"/>
          <w:b w:val="false"/>
          <w:i w:val="false"/>
          <w:color w:val="000000"/>
          <w:sz w:val="28"/>
        </w:rPr>
        <w:t>
      жоспардан тыс тексеру бойынша ол басталғанға дейін кемінде бір тәулік бұрын жібереді.</w:t>
      </w:r>
    </w:p>
    <w:bookmarkStart w:name="z128" w:id="83"/>
    <w:p>
      <w:pPr>
        <w:spacing w:after="0"/>
        <w:ind w:left="0"/>
        <w:jc w:val="both"/>
      </w:pPr>
      <w:r>
        <w:rPr>
          <w:rFonts w:ascii="Times New Roman"/>
          <w:b w:val="false"/>
          <w:i w:val="false"/>
          <w:color w:val="000000"/>
          <w:sz w:val="28"/>
        </w:rPr>
        <w:t>
      8. Жұмылдыру дайындығы саласындағы уәкілетті органның лауазымды адамдары тексеру кезінде бақылау субъектісіне:</w:t>
      </w:r>
    </w:p>
    <w:bookmarkEnd w:id="83"/>
    <w:p>
      <w:pPr>
        <w:spacing w:after="0"/>
        <w:ind w:left="0"/>
        <w:jc w:val="both"/>
      </w:pPr>
      <w:r>
        <w:rPr>
          <w:rFonts w:ascii="Times New Roman"/>
          <w:b w:val="false"/>
          <w:i w:val="false"/>
          <w:color w:val="000000"/>
          <w:sz w:val="28"/>
        </w:rPr>
        <w:t>
      1) мемлекеттік құпияларды құрайтын мәліметтермен жұмыс істеуге рұқсаттың бар екені туралы анықтаманы;</w:t>
      </w:r>
    </w:p>
    <w:p>
      <w:pPr>
        <w:spacing w:after="0"/>
        <w:ind w:left="0"/>
        <w:jc w:val="both"/>
      </w:pPr>
      <w:r>
        <w:rPr>
          <w:rFonts w:ascii="Times New Roman"/>
          <w:b w:val="false"/>
          <w:i w:val="false"/>
          <w:color w:val="000000"/>
          <w:sz w:val="28"/>
        </w:rPr>
        <w:t>
      2) сәйкестендіру картасын көрсетуге міндетті.</w:t>
      </w:r>
    </w:p>
    <w:bookmarkStart w:name="z129" w:id="84"/>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84"/>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жұмылдыру дайындығы саласындағы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жұмылдыру дайындығы саласындағы уәкілетті орган Қазақстан Республикасының мемлекеттік құпиялар туралы заңнамасында белгіленген тәртіппен табыс ету туралы хабарламамен бірге ұзартылғанға дейін бір жұмыс күні бұрын бақылау субъектісіне табыс етеді.</w:t>
      </w:r>
    </w:p>
    <w:bookmarkStart w:name="z130" w:id="85"/>
    <w:p>
      <w:pPr>
        <w:spacing w:after="0"/>
        <w:ind w:left="0"/>
        <w:jc w:val="both"/>
      </w:pPr>
      <w:r>
        <w:rPr>
          <w:rFonts w:ascii="Times New Roman"/>
          <w:b w:val="false"/>
          <w:i w:val="false"/>
          <w:color w:val="000000"/>
          <w:sz w:val="28"/>
        </w:rPr>
        <w:t>
      10. Жұмылдыру дайындығы саласындағы уәкілетті органның тексеруді жүзеге асыратын лауазымды адамы тексеру нәтижелері бойынша екі данада:</w:t>
      </w:r>
    </w:p>
    <w:bookmarkEnd w:id="85"/>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Start w:name="z131" w:id="86"/>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86"/>
    <w:p>
      <w:pPr>
        <w:spacing w:after="0"/>
        <w:ind w:left="0"/>
        <w:jc w:val="both"/>
      </w:pPr>
      <w:r>
        <w:rPr>
          <w:rFonts w:ascii="Times New Roman"/>
          <w:b w:val="false"/>
          <w:i w:val="false"/>
          <w:color w:val="000000"/>
          <w:sz w:val="28"/>
        </w:rPr>
        <w:t>
      1) актінің жасалған күні, уақыты мен орны;</w:t>
      </w:r>
    </w:p>
    <w:p>
      <w:pPr>
        <w:spacing w:after="0"/>
        <w:ind w:left="0"/>
        <w:jc w:val="both"/>
      </w:pPr>
      <w:r>
        <w:rPr>
          <w:rFonts w:ascii="Times New Roman"/>
          <w:b w:val="false"/>
          <w:i w:val="false"/>
          <w:color w:val="000000"/>
          <w:sz w:val="28"/>
        </w:rPr>
        <w:t>
      2) жұмылдыру дайындығы саласындағы уәкілетті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нөмірі мен күні;</w:t>
      </w:r>
    </w:p>
    <w:p>
      <w:pPr>
        <w:spacing w:after="0"/>
        <w:ind w:left="0"/>
        <w:jc w:val="both"/>
      </w:pPr>
      <w:r>
        <w:rPr>
          <w:rFonts w:ascii="Times New Roman"/>
          <w:b w:val="false"/>
          <w:i w:val="false"/>
          <w:color w:val="000000"/>
          <w:sz w:val="28"/>
        </w:rPr>
        <w:t>
      4) тексеру жүргізген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7) тексеру жүргізілген кезең;</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pPr>
        <w:spacing w:after="0"/>
        <w:ind w:left="0"/>
        <w:jc w:val="both"/>
      </w:pPr>
      <w:r>
        <w:rPr>
          <w:rFonts w:ascii="Times New Roman"/>
          <w:b w:val="false"/>
          <w:i w:val="false"/>
          <w:color w:val="000000"/>
          <w:sz w:val="28"/>
        </w:rPr>
        <w:t>
      10)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немесе олардың көшірмелері болған кезде, олар қоса беріледі.</w:t>
      </w:r>
    </w:p>
    <w:bookmarkStart w:name="z132" w:id="87"/>
    <w:p>
      <w:pPr>
        <w:spacing w:after="0"/>
        <w:ind w:left="0"/>
        <w:jc w:val="both"/>
      </w:pPr>
      <w:r>
        <w:rPr>
          <w:rFonts w:ascii="Times New Roman"/>
          <w:b w:val="false"/>
          <w:i w:val="false"/>
          <w:color w:val="000000"/>
          <w:sz w:val="28"/>
        </w:rPr>
        <w:t>
      12. Тексерулер жүргізген кезде Қазақстан Республикасының жұмылдыру дайындығы мен жұмылдыру саласындағы заңнамасын бұзушылықтар анықталған жағдайда анықталған бұзушылықтарды жою туралы нұсқама жасалады, онда мыналар көрсетіледі:</w:t>
      </w:r>
    </w:p>
    <w:bookmarkEnd w:id="87"/>
    <w:p>
      <w:pPr>
        <w:spacing w:after="0"/>
        <w:ind w:left="0"/>
        <w:jc w:val="both"/>
      </w:pPr>
      <w:r>
        <w:rPr>
          <w:rFonts w:ascii="Times New Roman"/>
          <w:b w:val="false"/>
          <w:i w:val="false"/>
          <w:color w:val="000000"/>
          <w:sz w:val="28"/>
        </w:rPr>
        <w:t>
      1) анықталған бұзушылықтарды жою туралы нұсқаманың жасалған күні, уақыты мен орны;</w:t>
      </w:r>
    </w:p>
    <w:p>
      <w:pPr>
        <w:spacing w:after="0"/>
        <w:ind w:left="0"/>
        <w:jc w:val="both"/>
      </w:pPr>
      <w:r>
        <w:rPr>
          <w:rFonts w:ascii="Times New Roman"/>
          <w:b w:val="false"/>
          <w:i w:val="false"/>
          <w:color w:val="000000"/>
          <w:sz w:val="28"/>
        </w:rPr>
        <w:t>
      2) тексеру жүргізген адамдардың тектері, аттары, әкесінің аттары (егер олар жеке басын куәландыратын құжатта көрсетілген болса) және лауазымдары;</w:t>
      </w:r>
    </w:p>
    <w:p>
      <w:pPr>
        <w:spacing w:after="0"/>
        <w:ind w:left="0"/>
        <w:jc w:val="both"/>
      </w:pPr>
      <w:r>
        <w:rPr>
          <w:rFonts w:ascii="Times New Roman"/>
          <w:b w:val="false"/>
          <w:i w:val="false"/>
          <w:color w:val="000000"/>
          <w:sz w:val="28"/>
        </w:rPr>
        <w:t>
      3) бақылау субъектісінің атауы, оның орналасқан жері, сәйкестендіру нөмірі, бақылау объектілерінің тізбесі;</w:t>
      </w:r>
    </w:p>
    <w:p>
      <w:pPr>
        <w:spacing w:after="0"/>
        <w:ind w:left="0"/>
        <w:jc w:val="both"/>
      </w:pPr>
      <w:r>
        <w:rPr>
          <w:rFonts w:ascii="Times New Roman"/>
          <w:b w:val="false"/>
          <w:i w:val="false"/>
          <w:color w:val="000000"/>
          <w:sz w:val="28"/>
        </w:rPr>
        <w:t>
      4) тексеру нәтижелері туралы актінің нөмірі мен күні;</w:t>
      </w:r>
    </w:p>
    <w:p>
      <w:pPr>
        <w:spacing w:after="0"/>
        <w:ind w:left="0"/>
        <w:jc w:val="both"/>
      </w:pPr>
      <w:r>
        <w:rPr>
          <w:rFonts w:ascii="Times New Roman"/>
          <w:b w:val="false"/>
          <w:i w:val="false"/>
          <w:color w:val="000000"/>
          <w:sz w:val="28"/>
        </w:rPr>
        <w:t>
      5) анықталған бұзушылықтар және оларды жою туралы талап;</w:t>
      </w:r>
    </w:p>
    <w:p>
      <w:pPr>
        <w:spacing w:after="0"/>
        <w:ind w:left="0"/>
        <w:jc w:val="both"/>
      </w:pPr>
      <w:r>
        <w:rPr>
          <w:rFonts w:ascii="Times New Roman"/>
          <w:b w:val="false"/>
          <w:i w:val="false"/>
          <w:color w:val="000000"/>
          <w:sz w:val="28"/>
        </w:rPr>
        <w:t>
      6) анықталған бұзушылықтарды жою туралы нұсқаманы орындау мерзімдері;</w:t>
      </w:r>
    </w:p>
    <w:p>
      <w:pPr>
        <w:spacing w:after="0"/>
        <w:ind w:left="0"/>
        <w:jc w:val="both"/>
      </w:pPr>
      <w:r>
        <w:rPr>
          <w:rFonts w:ascii="Times New Roman"/>
          <w:b w:val="false"/>
          <w:i w:val="false"/>
          <w:color w:val="000000"/>
          <w:sz w:val="28"/>
        </w:rPr>
        <w:t>
      7) анықталған бұзушылықтарды жою туралы нұсқамаға шағым жасау тәртібі.</w:t>
      </w:r>
    </w:p>
    <w:p>
      <w:pPr>
        <w:spacing w:after="0"/>
        <w:ind w:left="0"/>
        <w:jc w:val="both"/>
      </w:pPr>
      <w:r>
        <w:rPr>
          <w:rFonts w:ascii="Times New Roman"/>
          <w:b w:val="false"/>
          <w:i w:val="false"/>
          <w:color w:val="000000"/>
          <w:sz w:val="28"/>
        </w:rPr>
        <w:t>
      Анықталған бұзушылықтарды жою туралы нұсқама бақылау субъектілерінің орындауы үшін міндетті болып табылады.</w:t>
      </w:r>
    </w:p>
    <w:bookmarkStart w:name="z133" w:id="88"/>
    <w:p>
      <w:pPr>
        <w:spacing w:after="0"/>
        <w:ind w:left="0"/>
        <w:jc w:val="both"/>
      </w:pPr>
      <w:r>
        <w:rPr>
          <w:rFonts w:ascii="Times New Roman"/>
          <w:b w:val="false"/>
          <w:i w:val="false"/>
          <w:color w:val="000000"/>
          <w:sz w:val="28"/>
        </w:rPr>
        <w:t>
      13. Анықталған бұзушылықтарды (олар болған кезде) жою туралы нұсқамамен,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танысу және анықталған бұзушылықтарды жою жөнінде шаралар қолдану үшін Қазақстан Республикасының мемлекеттік құпиялар туралы заңнамасында белгіленген тәртіппен бақылау субъектісіне табыс етіледі.</w:t>
      </w:r>
    </w:p>
    <w:bookmarkEnd w:id="88"/>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pPr>
        <w:spacing w:after="0"/>
        <w:ind w:left="0"/>
        <w:jc w:val="both"/>
      </w:pPr>
      <w:r>
        <w:rPr>
          <w:rFonts w:ascii="Times New Roman"/>
          <w:b w:val="false"/>
          <w:i w:val="false"/>
          <w:color w:val="000000"/>
          <w:sz w:val="28"/>
        </w:rPr>
        <w:t>
      Жұмылдыру дайындығы саласындағы уәкілетті орган бақылау субъектісінің тексеру нәтижелері туралы акт пен анықталған бұзушылықтарды жою туралы нұсқамаға ескертулерін және (немесе) қарсылықтарын қарауға және отыз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 пен анықталған бұзушылықтарды жою туралы нұсқаманы қабылдаудан бас тартылған жағдайда хаттама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xml:space="preserve">
      Бақылау субъектісі бас тарту себебі туралы жазбаша түсініктеме бере отырып, хаттамаға қол қоюдан бас тартуға құқылы. </w:t>
      </w:r>
    </w:p>
    <w:bookmarkStart w:name="z134" w:id="89"/>
    <w:p>
      <w:pPr>
        <w:spacing w:after="0"/>
        <w:ind w:left="0"/>
        <w:jc w:val="both"/>
      </w:pPr>
      <w:r>
        <w:rPr>
          <w:rFonts w:ascii="Times New Roman"/>
          <w:b w:val="false"/>
          <w:i w:val="false"/>
          <w:color w:val="000000"/>
          <w:sz w:val="28"/>
        </w:rPr>
        <w:t>
      14.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bookmarkEnd w:id="89"/>
    <w:bookmarkStart w:name="z135" w:id="90"/>
    <w:p>
      <w:pPr>
        <w:spacing w:after="0"/>
        <w:ind w:left="0"/>
        <w:jc w:val="both"/>
      </w:pPr>
      <w:r>
        <w:rPr>
          <w:rFonts w:ascii="Times New Roman"/>
          <w:b w:val="false"/>
          <w:i w:val="false"/>
          <w:color w:val="000000"/>
          <w:sz w:val="28"/>
        </w:rPr>
        <w:t>
      15.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кемінде күнтізбелік отыз күн деп айқындалады.</w:t>
      </w:r>
    </w:p>
    <w:bookmarkEnd w:id="90"/>
    <w:p>
      <w:pPr>
        <w:spacing w:after="0"/>
        <w:ind w:left="0"/>
        <w:jc w:val="both"/>
      </w:pPr>
      <w:r>
        <w:rPr>
          <w:rFonts w:ascii="Times New Roman"/>
          <w:b w:val="false"/>
          <w:i w:val="false"/>
          <w:color w:val="000000"/>
          <w:sz w:val="28"/>
        </w:rPr>
        <w:t>
      Нұсқамада көрсетілген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субъектісінің бұзушылықтарды жою бойынша ұйымдастырушылық, техникалық мүмкіндіктерінің бар-жоғы;</w:t>
      </w:r>
    </w:p>
    <w:p>
      <w:pPr>
        <w:spacing w:after="0"/>
        <w:ind w:left="0"/>
        <w:jc w:val="both"/>
      </w:pPr>
      <w:r>
        <w:rPr>
          <w:rFonts w:ascii="Times New Roman"/>
          <w:b w:val="false"/>
          <w:i w:val="false"/>
          <w:color w:val="000000"/>
          <w:sz w:val="28"/>
        </w:rPr>
        <w:t>
      2) мемлекеттік органдарда міндетті қорытындыларды, келісулерді және Қазақстан Республикасының заңдарында белгіленген басқа да құжаттарды алу мерзімдері;</w:t>
      </w:r>
    </w:p>
    <w:p>
      <w:pPr>
        <w:spacing w:after="0"/>
        <w:ind w:left="0"/>
        <w:jc w:val="both"/>
      </w:pPr>
      <w:r>
        <w:rPr>
          <w:rFonts w:ascii="Times New Roman"/>
          <w:b w:val="false"/>
          <w:i w:val="false"/>
          <w:color w:val="000000"/>
          <w:sz w:val="28"/>
        </w:rPr>
        <w:t>
      3) Қазақстан Республикасының бюджет заңнамасына сәйкес растайтын құжаттар болған кезде мемлекеттік бюджеттен қаржыландырылатын жұмылдыру дайындығы мен жұмылдыруға бюджет қаражатының уақтылы, толық бөлінуі немесе түсімінің болмауы ескеріледі.</w:t>
      </w:r>
    </w:p>
    <w:bookmarkStart w:name="z136" w:id="91"/>
    <w:p>
      <w:pPr>
        <w:spacing w:after="0"/>
        <w:ind w:left="0"/>
        <w:jc w:val="both"/>
      </w:pPr>
      <w:r>
        <w:rPr>
          <w:rFonts w:ascii="Times New Roman"/>
          <w:b w:val="false"/>
          <w:i w:val="false"/>
          <w:color w:val="000000"/>
          <w:sz w:val="28"/>
        </w:rPr>
        <w:t>
      16. Анықталған бұзушылықтарды жою туралы нұсқамада белгіленген бұзушылықтарды жою мерзімі өткеннен кейін бақылау субъектісі нұсқамада белгіленген мерзім ішінде жұмылдыру дайындығы саласындағы уәкілетті органға анықталған бұзушылықтардың жойылғаны туралы ақпарат беруге міндетті.</w:t>
      </w:r>
    </w:p>
    <w:bookmarkEnd w:id="91"/>
    <w:p>
      <w:pPr>
        <w:spacing w:after="0"/>
        <w:ind w:left="0"/>
        <w:jc w:val="both"/>
      </w:pPr>
      <w:r>
        <w:rPr>
          <w:rFonts w:ascii="Times New Roman"/>
          <w:b w:val="false"/>
          <w:i w:val="false"/>
          <w:color w:val="000000"/>
          <w:sz w:val="28"/>
        </w:rPr>
        <w:t>
      Ақпарат ұсынылмаған жағдайда, жұмылдыру дайындығы саласындағы уәкілетті орган осы баптың 3-тармағының 2) тармақшасына сәйкес жоспардан тыс тексеру тағайындауға құқылы.</w:t>
      </w:r>
    </w:p>
    <w:bookmarkStart w:name="z137" w:id="92"/>
    <w:p>
      <w:pPr>
        <w:spacing w:after="0"/>
        <w:ind w:left="0"/>
        <w:jc w:val="both"/>
      </w:pPr>
      <w:r>
        <w:rPr>
          <w:rFonts w:ascii="Times New Roman"/>
          <w:b w:val="false"/>
          <w:i w:val="false"/>
          <w:color w:val="000000"/>
          <w:sz w:val="28"/>
        </w:rPr>
        <w:t>
      17. Егер тексеру жүргізу нәтижесінде бақылау субъектісінің, осы баптың 15-тармағында көрсетілген мән-жайларды қоспағанда, тексеруді тағайындау туралы актіде көзделген іс-шараларды орындау жөніндегі міндеттерді орындамау және (немесе) тиісінше орындамау фактілері анықталатын болса, Қазақстан Республикасының заңнамасында көзделген құзыретке сәйкес жұмылдыру дайындығы саласындағы уәкілетті органның лауазымды адамы бұзушылыққа жол берген бақылау субъектісін Қазақстан Республикасының заңдарында белгіленген жауаптылыққа тарту жөнінде шаралар қолданады.";</w:t>
      </w:r>
    </w:p>
    <w:bookmarkEnd w:id="92"/>
    <w:bookmarkStart w:name="z138" w:id="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 мынадай</w:t>
      </w:r>
      <w:r>
        <w:rPr>
          <w:rFonts w:ascii="Times New Roman"/>
          <w:b w:val="false"/>
          <w:i w:val="false"/>
          <w:color w:val="000000"/>
          <w:sz w:val="28"/>
        </w:rPr>
        <w:t xml:space="preserve"> редакцияда жазылсын:</w:t>
      </w:r>
    </w:p>
    <w:bookmarkEnd w:id="93"/>
    <w:bookmarkStart w:name="z139" w:id="94"/>
    <w:p>
      <w:pPr>
        <w:spacing w:after="0"/>
        <w:ind w:left="0"/>
        <w:jc w:val="both"/>
      </w:pPr>
      <w:r>
        <w:rPr>
          <w:rFonts w:ascii="Times New Roman"/>
          <w:b w:val="false"/>
          <w:i w:val="false"/>
          <w:color w:val="000000"/>
          <w:sz w:val="28"/>
        </w:rPr>
        <w:t>
      "22-бап. Қазақстан Республикасының жұмылдыру дайындығы мен жұмылдыру саласындағы заңнамасын бұзғаны үшін жауаптылық</w:t>
      </w:r>
    </w:p>
    <w:bookmarkEnd w:id="94"/>
    <w:p>
      <w:pPr>
        <w:spacing w:after="0"/>
        <w:ind w:left="0"/>
        <w:jc w:val="both"/>
      </w:pPr>
      <w:r>
        <w:rPr>
          <w:rFonts w:ascii="Times New Roman"/>
          <w:b w:val="false"/>
          <w:i w:val="false"/>
          <w:color w:val="000000"/>
          <w:sz w:val="28"/>
        </w:rPr>
        <w:t>
      Қазақстан Республикасының жұмылдыру дайындығы мен жұмылдыру саласындағы заңнамасын бұзу Қазақстан Республикасының заңдарында белгіленген жауаптылыққа алып келеді.".</w:t>
      </w:r>
    </w:p>
    <w:bookmarkStart w:name="z140" w:id="95"/>
    <w:p>
      <w:pPr>
        <w:spacing w:after="0"/>
        <w:ind w:left="0"/>
        <w:jc w:val="both"/>
      </w:pPr>
      <w:r>
        <w:rPr>
          <w:rFonts w:ascii="Times New Roman"/>
          <w:b w:val="false"/>
          <w:i w:val="false"/>
          <w:color w:val="000000"/>
          <w:sz w:val="28"/>
        </w:rPr>
        <w:t xml:space="preserve">
      8.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 2017 ж., № 24, 115-құжат; 2018 ж., № 19, 62-құжат; 2019 ж., № 24-I, 119-құжат):</w:t>
      </w:r>
    </w:p>
    <w:bookmarkEnd w:id="95"/>
    <w:bookmarkStart w:name="z141" w:id="96"/>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30) тармақшасындағы</w:t>
      </w:r>
      <w:r>
        <w:rPr>
          <w:rFonts w:ascii="Times New Roman"/>
          <w:b w:val="false"/>
          <w:i w:val="false"/>
          <w:color w:val="000000"/>
          <w:sz w:val="28"/>
        </w:rPr>
        <w:t xml:space="preserve"> "өнімге арналған құжаттаманың", "құжаттаманың" деген сөздер тиісінше "өнімдерге арналған техникалық құжаттаманың", "техникалық құжаттаманың" деген сөздермен ауыстырылсын.</w:t>
      </w:r>
    </w:p>
    <w:bookmarkEnd w:id="96"/>
    <w:bookmarkStart w:name="z142" w:id="97"/>
    <w:p>
      <w:pPr>
        <w:spacing w:after="0"/>
        <w:ind w:left="0"/>
        <w:jc w:val="both"/>
      </w:pPr>
      <w:r>
        <w:rPr>
          <w:rFonts w:ascii="Times New Roman"/>
          <w:b w:val="false"/>
          <w:i w:val="false"/>
          <w:color w:val="000000"/>
          <w:sz w:val="28"/>
        </w:rPr>
        <w:t xml:space="preserve">
      9.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 № 11, 29-құжат; № 13, 45-құжат; № 16, 56-құжат; 2018 ж., № 15, 47-құжат; 2019 ж., № 5-6, 27-құжат; № 24-І, 119-құжат): </w:t>
      </w:r>
    </w:p>
    <w:bookmarkEnd w:id="97"/>
    <w:bookmarkStart w:name="z143" w:id="98"/>
    <w:p>
      <w:pPr>
        <w:spacing w:after="0"/>
        <w:ind w:left="0"/>
        <w:jc w:val="both"/>
      </w:pPr>
      <w:r>
        <w:rPr>
          <w:rFonts w:ascii="Times New Roman"/>
          <w:b w:val="false"/>
          <w:i w:val="false"/>
          <w:color w:val="000000"/>
          <w:sz w:val="28"/>
        </w:rPr>
        <w:t xml:space="preserve">
      1) 5-баптың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 сондай-ақ мемлекеттің жұмылдыру жоспарын" деген сөздер алып тасталсын;</w:t>
      </w:r>
    </w:p>
    <w:bookmarkEnd w:id="98"/>
    <w:bookmarkStart w:name="z144"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7-баптың бірінші бөлігінің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99"/>
    <w:bookmarkStart w:name="z14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жұмылдыру, соғыс жағдайы кезеңіне және соғыс уақытында Қазақстан Респуб</w:t>
      </w:r>
      <w:r>
        <w:rPr>
          <w:rFonts w:ascii="Times New Roman"/>
          <w:b w:val="false"/>
          <w:i w:val="false"/>
          <w:color w:val="000000"/>
          <w:sz w:val="28"/>
        </w:rPr>
        <w:t>ликасының аумағындағы әскери-көліктік міндеттілік қағидаларын бекітеді;".</w:t>
      </w:r>
    </w:p>
    <w:bookmarkEnd w:id="100"/>
    <w:bookmarkStart w:name="z151" w:id="101"/>
    <w:p>
      <w:pPr>
        <w:spacing w:after="0"/>
        <w:ind w:left="0"/>
        <w:jc w:val="both"/>
      </w:pPr>
      <w:r>
        <w:rPr>
          <w:rFonts w:ascii="Times New Roman"/>
          <w:b w:val="false"/>
          <w:i w:val="false"/>
          <w:color w:val="000000"/>
          <w:sz w:val="28"/>
        </w:rPr>
        <w:t xml:space="preserve">
      10.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19-І, 19-ІІ, 96-құжат; № 23, 143-құжат; 2015 ж., № 20-ІV, 113-құжат; № 22-VІІ, 161-құжат; 2016 ж., № 8-ІІ, 70-құжат; 2018 ж., № 10, 32-құжат; № 19, 62-құжат; 2019 ж., № 19-20, 86-құжат):</w:t>
      </w:r>
    </w:p>
    <w:bookmarkEnd w:id="101"/>
    <w:bookmarkStart w:name="z152" w:id="102"/>
    <w:p>
      <w:pPr>
        <w:spacing w:after="0"/>
        <w:ind w:left="0"/>
        <w:jc w:val="both"/>
      </w:pPr>
      <w:r>
        <w:rPr>
          <w:rFonts w:ascii="Times New Roman"/>
          <w:b w:val="false"/>
          <w:i w:val="false"/>
          <w:color w:val="000000"/>
          <w:sz w:val="28"/>
        </w:rPr>
        <w:t xml:space="preserve">
      12-баптың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"белгіленген" деген сөздің алдынан "мемлекеттік материалдық резервте сақтауда тұрған және броньнан шығару тәртібімен кәдеге жаратуға жататын тамақ өнімдерін қоспағанда," деген сөздермен толықтырылсын.</w:t>
      </w:r>
    </w:p>
    <w:bookmarkEnd w:id="102"/>
    <w:bookmarkStart w:name="z217" w:id="103"/>
    <w:p>
      <w:pPr>
        <w:spacing w:after="0"/>
        <w:ind w:left="0"/>
        <w:jc w:val="both"/>
      </w:pPr>
      <w:r>
        <w:rPr>
          <w:rFonts w:ascii="Times New Roman"/>
          <w:b w:val="false"/>
          <w:i w:val="false"/>
          <w:color w:val="000000"/>
          <w:sz w:val="28"/>
        </w:rPr>
        <w:t xml:space="preserve">
      11.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 2016 ж., № 6, 45-құжат; № 7-II, 53, 56-құжаттар; 2017 ж., № 11, 29-құжат; № 23-V, 113-құжат; 2018 ж., № 10, 32-құжат; № 19, 62-құжат; № 23, 91-құжат; № 24, 93, 94-құжаттар; 2019 ж., № 5-6, 27-құжат; № 21-22, 90-құжат; № 23, 103-құжат):</w:t>
      </w:r>
    </w:p>
    <w:bookmarkEnd w:id="103"/>
    <w:bookmarkStart w:name="z157" w:id="10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 тармақшасындағы</w:t>
      </w:r>
      <w:r>
        <w:rPr>
          <w:rFonts w:ascii="Times New Roman"/>
          <w:b w:val="false"/>
          <w:i w:val="false"/>
          <w:color w:val="000000"/>
          <w:sz w:val="28"/>
        </w:rPr>
        <w:t xml:space="preserve"> "кәдеге жарату (жою)" деген сөздер "кәдеге жарату немесе жою" деген сөздермен ауыстырылсын;</w:t>
      </w:r>
    </w:p>
    <w:bookmarkEnd w:id="104"/>
    <w:bookmarkStart w:name="z158"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05"/>
    <w:bookmarkStart w:name="z159" w:id="106"/>
    <w:p>
      <w:pPr>
        <w:spacing w:after="0"/>
        <w:ind w:left="0"/>
        <w:jc w:val="both"/>
      </w:pPr>
      <w:r>
        <w:rPr>
          <w:rFonts w:ascii="Times New Roman"/>
          <w:b w:val="false"/>
          <w:i w:val="false"/>
          <w:color w:val="000000"/>
          <w:sz w:val="28"/>
        </w:rPr>
        <w:t>
      23) тармақша мынадай редакцияда жазылсын:</w:t>
      </w:r>
    </w:p>
    <w:bookmarkEnd w:id="106"/>
    <w:bookmarkStart w:name="z160"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мемлекеттік резервтің материалдық құндылықтарын есептен шығару, жою, кәдеге жарату және кәдеге жаратылған тауарларды өткізу қағидаларын бекітеді;"; </w:t>
      </w:r>
    </w:p>
    <w:bookmarkEnd w:id="107"/>
    <w:bookmarkStart w:name="z168" w:id="108"/>
    <w:p>
      <w:pPr>
        <w:spacing w:after="0"/>
        <w:ind w:left="0"/>
        <w:jc w:val="both"/>
      </w:pPr>
      <w:r>
        <w:rPr>
          <w:rFonts w:ascii="Times New Roman"/>
          <w:b w:val="false"/>
          <w:i w:val="false"/>
          <w:color w:val="000000"/>
          <w:sz w:val="28"/>
        </w:rPr>
        <w:t>
      42) тармақша "шығару" деген сөзден кейін ", басқа мемлекеттік органдардың балансына беру, кәдеге жарату" деген сөздермен толықтырылсын;</w:t>
      </w:r>
    </w:p>
    <w:bookmarkEnd w:id="108"/>
    <w:bookmarkStart w:name="z167" w:id="109"/>
    <w:p>
      <w:pPr>
        <w:spacing w:after="0"/>
        <w:ind w:left="0"/>
        <w:jc w:val="both"/>
      </w:pPr>
      <w:r>
        <w:rPr>
          <w:rFonts w:ascii="Times New Roman"/>
          <w:b w:val="false"/>
          <w:i w:val="false"/>
          <w:color w:val="000000"/>
          <w:sz w:val="28"/>
        </w:rPr>
        <w:t>
      44) тармақша алып тасталсын;</w:t>
      </w:r>
    </w:p>
    <w:bookmarkEnd w:id="109"/>
    <w:bookmarkStart w:name="z166" w:id="110"/>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110"/>
    <w:bookmarkStart w:name="z165" w:id="111"/>
    <w:p>
      <w:pPr>
        <w:spacing w:after="0"/>
        <w:ind w:left="0"/>
        <w:jc w:val="both"/>
      </w:pPr>
      <w:r>
        <w:rPr>
          <w:rFonts w:ascii="Times New Roman"/>
          <w:b w:val="false"/>
          <w:i w:val="false"/>
          <w:color w:val="000000"/>
          <w:sz w:val="28"/>
        </w:rPr>
        <w:t xml:space="preserve">
      27) тармақша мынадай редакцияда жазылсын: </w:t>
      </w:r>
    </w:p>
    <w:bookmarkEnd w:id="111"/>
    <w:bookmarkStart w:name="z164" w:id="112"/>
    <w:p>
      <w:pPr>
        <w:spacing w:after="0"/>
        <w:ind w:left="0"/>
        <w:jc w:val="both"/>
      </w:pPr>
      <w:r>
        <w:rPr>
          <w:rFonts w:ascii="Times New Roman"/>
          <w:b w:val="false"/>
          <w:i w:val="false"/>
          <w:color w:val="000000"/>
          <w:sz w:val="28"/>
        </w:rPr>
        <w:t>
      "27) облыстардың, қалалардың, аудандардың азаматтық қорғаныс жоспарларын әзірлейді және оларды тиісті азаматтық қорғаныс бастықтарына бекітуге ұсынады;";</w:t>
      </w:r>
    </w:p>
    <w:bookmarkEnd w:id="112"/>
    <w:bookmarkStart w:name="z163" w:id="113"/>
    <w:p>
      <w:pPr>
        <w:spacing w:after="0"/>
        <w:ind w:left="0"/>
        <w:jc w:val="both"/>
      </w:pPr>
      <w:r>
        <w:rPr>
          <w:rFonts w:ascii="Times New Roman"/>
          <w:b w:val="false"/>
          <w:i w:val="false"/>
          <w:color w:val="000000"/>
          <w:sz w:val="28"/>
        </w:rPr>
        <w:t>
      мынадай мазмұндағы 27-1) тармақшамен толықтырылсын:</w:t>
      </w:r>
    </w:p>
    <w:bookmarkEnd w:id="113"/>
    <w:bookmarkStart w:name="z162" w:id="114"/>
    <w:p>
      <w:pPr>
        <w:spacing w:after="0"/>
        <w:ind w:left="0"/>
        <w:jc w:val="both"/>
      </w:pPr>
      <w:r>
        <w:rPr>
          <w:rFonts w:ascii="Times New Roman"/>
          <w:b w:val="false"/>
          <w:i w:val="false"/>
          <w:color w:val="000000"/>
          <w:sz w:val="28"/>
        </w:rPr>
        <w:t xml:space="preserve">
      "27-1)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 </w:t>
      </w:r>
    </w:p>
    <w:bookmarkEnd w:id="114"/>
    <w:bookmarkStart w:name="z169" w:id="1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12-1-бапта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"мемлекеттік" деген сөздің алдынан "жұмылдыру резервінің дәрілік заттары мен медициналық бұйымдарын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"тәртібінде" деген сөз ", кәдеге жарату тәртібімен" деген сөздермен ауыстырылсын; </w:t>
      </w:r>
    </w:p>
    <w:bookmarkStart w:name="z172" w:id="116"/>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9-тармағында</w:t>
      </w:r>
      <w:r>
        <w:rPr>
          <w:rFonts w:ascii="Times New Roman"/>
          <w:b w:val="false"/>
          <w:i w:val="false"/>
          <w:color w:val="000000"/>
          <w:sz w:val="28"/>
        </w:rPr>
        <w:t xml:space="preserve">: </w:t>
      </w:r>
    </w:p>
    <w:bookmarkEnd w:id="116"/>
    <w:bookmarkStart w:name="z173" w:id="117"/>
    <w:p>
      <w:pPr>
        <w:spacing w:after="0"/>
        <w:ind w:left="0"/>
        <w:jc w:val="both"/>
      </w:pPr>
      <w:r>
        <w:rPr>
          <w:rFonts w:ascii="Times New Roman"/>
          <w:b w:val="false"/>
          <w:i w:val="false"/>
          <w:color w:val="000000"/>
          <w:sz w:val="28"/>
        </w:rPr>
        <w:t xml:space="preserve">
      1) тармақша мынадай редакцияда жазылсын: </w:t>
      </w:r>
    </w:p>
    <w:bookmarkEnd w:id="117"/>
    <w:bookmarkStart w:name="z174" w:id="118"/>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bookmarkEnd w:id="118"/>
    <w:bookmarkStart w:name="z175" w:id="119"/>
    <w:p>
      <w:pPr>
        <w:spacing w:after="0"/>
        <w:ind w:left="0"/>
        <w:jc w:val="both"/>
      </w:pPr>
      <w:r>
        <w:rPr>
          <w:rFonts w:ascii="Times New Roman"/>
          <w:b w:val="false"/>
          <w:i w:val="false"/>
          <w:color w:val="000000"/>
          <w:sz w:val="28"/>
        </w:rPr>
        <w:t>
      мынадай мазмұндағы 1-1) тармақшамен толықтырылсын:</w:t>
      </w:r>
    </w:p>
    <w:bookmarkEnd w:id="119"/>
    <w:bookmarkStart w:name="z176" w:id="120"/>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bookmarkEnd w:id="120"/>
    <w:bookmarkStart w:name="z177" w:id="1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89-баптағы</w:t>
      </w:r>
      <w:r>
        <w:rPr>
          <w:rFonts w:ascii="Times New Roman"/>
          <w:b w:val="false"/>
          <w:i w:val="false"/>
          <w:color w:val="000000"/>
          <w:sz w:val="28"/>
        </w:rPr>
        <w:t xml:space="preserve"> "мемлекеттік резерв саласындағы уәкілетті орган" деген сөздер "мемлекеттік материалдық резерв саласындағы уәкілетті орган" деген сөздермен ауыстырылсын;</w:t>
      </w:r>
    </w:p>
    <w:bookmarkEnd w:id="121"/>
    <w:bookmarkStart w:name="z178" w:id="1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92-бапта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"Мемлекеттік резерв" деген сөздер "Осы Заңның 96-1-бабының 2-тармағында көзделген ережені қоспағанда, мемлекеттік материалдық резерв" деген сөздермен ауыстырылсын;</w:t>
      </w:r>
    </w:p>
    <w:bookmarkStart w:name="z180" w:id="123"/>
    <w:p>
      <w:pPr>
        <w:spacing w:after="0"/>
        <w:ind w:left="0"/>
        <w:jc w:val="both"/>
      </w:pPr>
      <w:r>
        <w:rPr>
          <w:rFonts w:ascii="Times New Roman"/>
          <w:b w:val="false"/>
          <w:i w:val="false"/>
          <w:color w:val="000000"/>
          <w:sz w:val="28"/>
        </w:rPr>
        <w:t>
      мынадай мазмұндағы 3-1-тармақпен толықтырылсын:</w:t>
      </w:r>
    </w:p>
    <w:bookmarkEnd w:id="123"/>
    <w:bookmarkStart w:name="z181" w:id="124"/>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124"/>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Материалдық құндылықтарды зерттеулерді (сынақтарды) қаржыландыру бюджет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"Мемлекеттік" деген сөз "Жұмылдыру резервінің дәрілік заттары мен медициналық бұйымдарын қоспағанда, мемлекеттік" деген сөздермен ауыстырылсын;</w:t>
      </w:r>
    </w:p>
    <w:bookmarkStart w:name="z183" w:id="1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93-бапта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5" w:id="126"/>
    <w:p>
      <w:pPr>
        <w:spacing w:after="0"/>
        <w:ind w:left="0"/>
        <w:jc w:val="both"/>
      </w:pPr>
      <w:r>
        <w:rPr>
          <w:rFonts w:ascii="Times New Roman"/>
          <w:b w:val="false"/>
          <w:i w:val="false"/>
          <w:color w:val="000000"/>
          <w:sz w:val="28"/>
        </w:rPr>
        <w:t xml:space="preserve">
      "2. Мемлекеттік резерв жүйесінің ведомстволық бағынысты ұйымдары, мемлекеттiк резервтiң материалдық құндылықтарын сақтау пункттерi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 </w:t>
      </w:r>
    </w:p>
    <w:bookmarkEnd w:id="126"/>
    <w:bookmarkStart w:name="z186" w:id="127"/>
    <w:p>
      <w:pPr>
        <w:spacing w:after="0"/>
        <w:ind w:left="0"/>
        <w:jc w:val="both"/>
      </w:pPr>
      <w:r>
        <w:rPr>
          <w:rFonts w:ascii="Times New Roman"/>
          <w:b w:val="false"/>
          <w:i w:val="false"/>
          <w:color w:val="000000"/>
          <w:sz w:val="28"/>
        </w:rPr>
        <w:t>
      мынадай мазмұндағы 2-1-тармақпен толықтырылсын:</w:t>
      </w:r>
    </w:p>
    <w:bookmarkEnd w:id="127"/>
    <w:bookmarkStart w:name="z187" w:id="128"/>
    <w:p>
      <w:pPr>
        <w:spacing w:after="0"/>
        <w:ind w:left="0"/>
        <w:jc w:val="both"/>
      </w:pPr>
      <w:r>
        <w:rPr>
          <w:rFonts w:ascii="Times New Roman"/>
          <w:b w:val="false"/>
          <w:i w:val="false"/>
          <w:color w:val="000000"/>
          <w:sz w:val="28"/>
        </w:rPr>
        <w:t xml:space="preserve">
      "2-1. Мемлекеттік резервтің материалдық құндылықтарын сақтау пункттеріне қойылатын өлшемшарттар мемлекеттік резервтің материалдық құндылықтарымен операциялар жүргізу қағидаларында айқындалады.";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9" w:id="129"/>
    <w:p>
      <w:pPr>
        <w:spacing w:after="0"/>
        <w:ind w:left="0"/>
        <w:jc w:val="both"/>
      </w:pPr>
      <w:r>
        <w:rPr>
          <w:rFonts w:ascii="Times New Roman"/>
          <w:b w:val="false"/>
          <w:i w:val="false"/>
          <w:color w:val="000000"/>
          <w:sz w:val="28"/>
        </w:rPr>
        <w:t>
      "3. Жұмылдыру резервінің материалдық құндылықтарын сақтауды жүзеге асыратын ұйымдардың тізбесі, осы құндылықтардың атауы мен оларды сақтау көлемі мемлекеттік резервтің материалдық құндылықтарының номенклатурасына және сақтау көлемдерінде айқындалады.";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"мемлекеттік резерв саласындағы уәкілетті орган" деген сөздер "мемлекеттік материалдық резерв саласындағы уәкілетті орган" деген сөздермен ауыстырылсын;</w:t>
      </w:r>
    </w:p>
    <w:bookmarkStart w:name="z191" w:id="1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94-бапта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"мемлекеттік резерв саласындағы уәкілетті орган" деген сөздер "мемлекеттік материалдық резерв саласындағы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"мемлекеттік резерв саласындағы уәкілетті органда" деген сөздер "мемлекеттік материалдық резерв саласындағы уәкілетті органда" деген сөздермен ауыстырылсын;</w:t>
      </w:r>
    </w:p>
    <w:bookmarkStart w:name="z194" w:id="131"/>
    <w:p>
      <w:pPr>
        <w:spacing w:after="0"/>
        <w:ind w:left="0"/>
        <w:jc w:val="both"/>
      </w:pPr>
      <w:r>
        <w:rPr>
          <w:rFonts w:ascii="Times New Roman"/>
          <w:b w:val="false"/>
          <w:i w:val="false"/>
          <w:color w:val="000000"/>
          <w:sz w:val="28"/>
        </w:rPr>
        <w:t>
      мынадай мазмұндағы 10-1 және 10-2-тармақтармен толықтырылсын:</w:t>
      </w:r>
    </w:p>
    <w:bookmarkEnd w:id="131"/>
    <w:bookmarkStart w:name="z195" w:id="132"/>
    <w:p>
      <w:pPr>
        <w:spacing w:after="0"/>
        <w:ind w:left="0"/>
        <w:jc w:val="both"/>
      </w:pPr>
      <w:r>
        <w:rPr>
          <w:rFonts w:ascii="Times New Roman"/>
          <w:b w:val="false"/>
          <w:i w:val="false"/>
          <w:color w:val="000000"/>
          <w:sz w:val="28"/>
        </w:rPr>
        <w:t>
      "10-1. Мемлекеттік резервтің материалдық құндылықтарын сақтау пункттері мемлекеттік резервтің материалдық құндылықтарының номенклатурасына және сақтау көлемдеріне сәйкес материалдық құндылықтарды мемлекеттік резервке кейіннен сала отырып, шарттық негiзде мемлекеттiк резервтiң материалдық құндылықтарын жаңартуды жүзеге асырады.</w:t>
      </w:r>
    </w:p>
    <w:bookmarkEnd w:id="132"/>
    <w:bookmarkStart w:name="z196" w:id="133"/>
    <w:p>
      <w:pPr>
        <w:spacing w:after="0"/>
        <w:ind w:left="0"/>
        <w:jc w:val="both"/>
      </w:pPr>
      <w:r>
        <w:rPr>
          <w:rFonts w:ascii="Times New Roman"/>
          <w:b w:val="false"/>
          <w:i w:val="false"/>
          <w:color w:val="000000"/>
          <w:sz w:val="28"/>
        </w:rPr>
        <w:t>
      10-2. Мемлекеттік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өтеусіз негізде жүзеге асырылады.</w:t>
      </w:r>
    </w:p>
    <w:bookmarkEnd w:id="133"/>
    <w:p>
      <w:pPr>
        <w:spacing w:after="0"/>
        <w:ind w:left="0"/>
        <w:jc w:val="both"/>
      </w:pPr>
      <w:r>
        <w:rPr>
          <w:rFonts w:ascii="Times New Roman"/>
          <w:b w:val="false"/>
          <w:i w:val="false"/>
          <w:color w:val="000000"/>
          <w:sz w:val="28"/>
        </w:rPr>
        <w:t>
      Мемлекеттік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 тәртібі мемлекеттік резервтің материалдық құндылықтарымен операциялар жүргізу қағидаларында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"кәдеге жаратылған (жойылған)" деген сөздер "кәдеге жаратылған немесе жойылған"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9" w:id="134"/>
    <w:p>
      <w:pPr>
        <w:spacing w:after="0"/>
        <w:ind w:left="0"/>
        <w:jc w:val="both"/>
      </w:pPr>
      <w:r>
        <w:rPr>
          <w:rFonts w:ascii="Times New Roman"/>
          <w:b w:val="false"/>
          <w:i w:val="false"/>
          <w:color w:val="000000"/>
          <w:sz w:val="28"/>
        </w:rPr>
        <w:t xml:space="preserve">
      "12. Материалдық құндылықтарды мемлекеттiк резервтен шығарған кезде оларды өткізуден алынған қаражат мемлекеттік материалдық резерв саласындағы уәкілетті орган шарттың толық орындалғаны туралы растауды алғаннан кейін үш жұмыс күні ішінде бюджет есебіне жатқызылуға жатады."; </w:t>
      </w:r>
    </w:p>
    <w:bookmarkEnd w:id="134"/>
    <w:bookmarkStart w:name="z200" w:id="135"/>
    <w:p>
      <w:pPr>
        <w:spacing w:after="0"/>
        <w:ind w:left="0"/>
        <w:jc w:val="both"/>
      </w:pPr>
      <w:r>
        <w:rPr>
          <w:rFonts w:ascii="Times New Roman"/>
          <w:b w:val="false"/>
          <w:i w:val="false"/>
          <w:color w:val="000000"/>
          <w:sz w:val="28"/>
        </w:rPr>
        <w:t>
      10) мынадай мазмұндағы 94-1-баппен толықтырылсын:</w:t>
      </w:r>
    </w:p>
    <w:bookmarkEnd w:id="135"/>
    <w:bookmarkStart w:name="z201" w:id="136"/>
    <w:p>
      <w:pPr>
        <w:spacing w:after="0"/>
        <w:ind w:left="0"/>
        <w:jc w:val="both"/>
      </w:pPr>
      <w:r>
        <w:rPr>
          <w:rFonts w:ascii="Times New Roman"/>
          <w:b w:val="false"/>
          <w:i w:val="false"/>
          <w:color w:val="000000"/>
          <w:sz w:val="28"/>
        </w:rPr>
        <w:t>
      "94-1-бап. Мемлекеттік резервтің материалдық құндылықтарын кәдеге жарату</w:t>
      </w:r>
    </w:p>
    <w:bookmarkEnd w:id="136"/>
    <w:bookmarkStart w:name="z202" w:id="137"/>
    <w:p>
      <w:pPr>
        <w:spacing w:after="0"/>
        <w:ind w:left="0"/>
        <w:jc w:val="both"/>
      </w:pPr>
      <w:r>
        <w:rPr>
          <w:rFonts w:ascii="Times New Roman"/>
          <w:b w:val="false"/>
          <w:i w:val="false"/>
          <w:color w:val="000000"/>
          <w:sz w:val="28"/>
        </w:rPr>
        <w:t>
      1. Мемлекеттік резервтің материалдық құндылықтарын кәдеге жарату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137"/>
    <w:bookmarkStart w:name="z203" w:id="138"/>
    <w:p>
      <w:pPr>
        <w:spacing w:after="0"/>
        <w:ind w:left="0"/>
        <w:jc w:val="both"/>
      </w:pPr>
      <w:r>
        <w:rPr>
          <w:rFonts w:ascii="Times New Roman"/>
          <w:b w:val="false"/>
          <w:i w:val="false"/>
          <w:color w:val="000000"/>
          <w:sz w:val="28"/>
        </w:rPr>
        <w:t>
      2. Мемлекеттік резервтің материалдық құндылықтарын кәдеге жарату Қазақстан Республикасының заңнамасында белгіленген тәртіппен бюджет қаражаты есебінен жүзеге асырылады.</w:t>
      </w:r>
    </w:p>
    <w:bookmarkEnd w:id="138"/>
    <w:bookmarkStart w:name="z204" w:id="139"/>
    <w:p>
      <w:pPr>
        <w:spacing w:after="0"/>
        <w:ind w:left="0"/>
        <w:jc w:val="both"/>
      </w:pPr>
      <w:r>
        <w:rPr>
          <w:rFonts w:ascii="Times New Roman"/>
          <w:b w:val="false"/>
          <w:i w:val="false"/>
          <w:color w:val="000000"/>
          <w:sz w:val="28"/>
        </w:rPr>
        <w:t>
      3. Кәдеге жаратылған тауарларды мемлекеттік материалдық резерв саласындағы уәкілетті орган мемлекеттік резервтің материалдық құндылықтарын есептен шығару, жою, кәдеге жарату және кәдеге жаратылған тауарларды өткізу қағидаларына сәйкес өткізуге тиіс.";</w:t>
      </w:r>
    </w:p>
    <w:bookmarkEnd w:id="139"/>
    <w:bookmarkStart w:name="z205" w:id="140"/>
    <w:p>
      <w:pPr>
        <w:spacing w:after="0"/>
        <w:ind w:left="0"/>
        <w:jc w:val="both"/>
      </w:pPr>
      <w:r>
        <w:rPr>
          <w:rFonts w:ascii="Times New Roman"/>
          <w:b w:val="false"/>
          <w:i w:val="false"/>
          <w:color w:val="000000"/>
          <w:sz w:val="28"/>
        </w:rPr>
        <w:t xml:space="preserve">
      11) 96-баптың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"Мемлекеттік резерв саласындағы уәкілетті орган" деген сөздер "Мемлекеттік материалдық резерв саласындағы уәкілетті орган" деген сөздермен ауыстырылсын;</w:t>
      </w:r>
    </w:p>
    <w:bookmarkEnd w:id="140"/>
    <w:bookmarkStart w:name="z206" w:id="141"/>
    <w:p>
      <w:pPr>
        <w:spacing w:after="0"/>
        <w:ind w:left="0"/>
        <w:jc w:val="both"/>
      </w:pPr>
      <w:r>
        <w:rPr>
          <w:rFonts w:ascii="Times New Roman"/>
          <w:b w:val="false"/>
          <w:i w:val="false"/>
          <w:color w:val="000000"/>
          <w:sz w:val="28"/>
        </w:rPr>
        <w:t xml:space="preserve">
      12) мынадай мазмұндағы 96-1-баппен толықтырылсын: </w:t>
      </w:r>
    </w:p>
    <w:bookmarkEnd w:id="141"/>
    <w:bookmarkStart w:name="z207" w:id="142"/>
    <w:p>
      <w:pPr>
        <w:spacing w:after="0"/>
        <w:ind w:left="0"/>
        <w:jc w:val="both"/>
      </w:pPr>
      <w:r>
        <w:rPr>
          <w:rFonts w:ascii="Times New Roman"/>
          <w:b w:val="false"/>
          <w:i w:val="false"/>
          <w:color w:val="000000"/>
          <w:sz w:val="28"/>
        </w:rPr>
        <w:t>
      "96-1 бап. Жұмылдыру резервінің дәрілік заттары мен медициналық бұйымдарын беру, сақтау және шығару ерекшеліктері</w:t>
      </w:r>
    </w:p>
    <w:bookmarkEnd w:id="142"/>
    <w:bookmarkStart w:name="z208" w:id="143"/>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143"/>
    <w:bookmarkStart w:name="z209" w:id="144"/>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144"/>
    <w:bookmarkStart w:name="z210" w:id="145"/>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145"/>
    <w:bookmarkStart w:name="z211" w:id="146"/>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146"/>
    <w:bookmarkStart w:name="z212" w:id="1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147"/>
    <w:bookmarkStart w:name="z213" w:id="148"/>
    <w:p>
      <w:pPr>
        <w:spacing w:after="0"/>
        <w:ind w:left="0"/>
        <w:jc w:val="both"/>
      </w:pPr>
      <w:r>
        <w:rPr>
          <w:rFonts w:ascii="Times New Roman"/>
          <w:b w:val="false"/>
          <w:i w:val="false"/>
          <w:color w:val="000000"/>
          <w:sz w:val="28"/>
        </w:rPr>
        <w:t>
      "99-бап. Мемлекеттік резервтің материалдық құндылықтарын есепке алу</w:t>
      </w:r>
    </w:p>
    <w:bookmarkEnd w:id="148"/>
    <w:bookmarkStart w:name="z214" w:id="149"/>
    <w:p>
      <w:pPr>
        <w:spacing w:after="0"/>
        <w:ind w:left="0"/>
        <w:jc w:val="both"/>
      </w:pPr>
      <w:r>
        <w:rPr>
          <w:rFonts w:ascii="Times New Roman"/>
          <w:b w:val="false"/>
          <w:i w:val="false"/>
          <w:color w:val="000000"/>
          <w:sz w:val="28"/>
        </w:rPr>
        <w:t>
      1.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w:t>
      </w:r>
    </w:p>
    <w:bookmarkEnd w:id="149"/>
    <w:bookmarkStart w:name="z215" w:id="150"/>
    <w:p>
      <w:pPr>
        <w:spacing w:after="0"/>
        <w:ind w:left="0"/>
        <w:jc w:val="both"/>
      </w:pPr>
      <w:r>
        <w:rPr>
          <w:rFonts w:ascii="Times New Roman"/>
          <w:b w:val="false"/>
          <w:i w:val="false"/>
          <w:color w:val="000000"/>
          <w:sz w:val="28"/>
        </w:rPr>
        <w:t>
      2. Мемлекеттік резервтің материалдық құндылықтары зерттеулер (сынақтар) жүргізілген кезде және табиғи кему нормалары шегінде жетіспеген кезде есептен шығарылады.".</w:t>
      </w:r>
    </w:p>
    <w:bookmarkEnd w:id="150"/>
    <w:bookmarkStart w:name="z216" w:id="151"/>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