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d85b" w14:textId="e58d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13 мамырдағы № 325-VІ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w:t>
      </w:r>
    </w:p>
    <w:bookmarkEnd w:id="1"/>
    <w:bookmarkStart w:name="z3" w:id="2"/>
    <w:p>
      <w:pPr>
        <w:spacing w:after="0"/>
        <w:ind w:left="0"/>
        <w:jc w:val="both"/>
      </w:pPr>
      <w:r>
        <w:rPr>
          <w:rFonts w:ascii="Times New Roman"/>
          <w:b w:val="false"/>
          <w:i w:val="false"/>
          <w:color w:val="000000"/>
          <w:sz w:val="28"/>
        </w:rPr>
        <w:t>
      1) мазмұнындағы 149-баптың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149-баптың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p>
    <w:bookmarkEnd w:id="4"/>
    <w:bookmarkStart w:name="z6" w:id="5"/>
    <w:p>
      <w:pPr>
        <w:spacing w:after="0"/>
        <w:ind w:left="0"/>
        <w:jc w:val="both"/>
      </w:pPr>
      <w:r>
        <w:rPr>
          <w:rFonts w:ascii="Times New Roman"/>
          <w:b w:val="false"/>
          <w:i w:val="false"/>
          <w:color w:val="000000"/>
          <w:sz w:val="28"/>
        </w:rPr>
        <w:t>
      "149-бап.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bookmarkEnd w:id="5"/>
    <w:bookmarkStart w:name="z7" w:id="6"/>
    <w:p>
      <w:pPr>
        <w:spacing w:after="0"/>
        <w:ind w:left="0"/>
        <w:jc w:val="both"/>
      </w:pPr>
      <w:r>
        <w:rPr>
          <w:rFonts w:ascii="Times New Roman"/>
          <w:b w:val="false"/>
          <w:i w:val="false"/>
          <w:color w:val="000000"/>
          <w:sz w:val="28"/>
        </w:rPr>
        <w:t>
      1. Террористiк тұрғыдан осал объекті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терроризмге қарсы қорғалуын қамтамасыз ету жөнiндегi мiндеттерді орындамауы және (немесе) тиісінше орындамауы –";</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214-бап</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bookmarkEnd w:id="8"/>
    <w:bookmarkStart w:name="z10" w:id="9"/>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мәліметтерді тіркеу, мәліметтер мен құжаттарды сақтау, құжаттарды қорғау бөлігінде бұзуы –</w:t>
      </w:r>
    </w:p>
    <w:bookmarkEnd w:id="9"/>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11" w:id="10"/>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қаржы мониторингіне жататын, ақшамен және (немесе) өзге мүлікпен операциялар туралы ақпаратты бермеуі, уақтылы бермеуі –</w:t>
      </w:r>
    </w:p>
    <w:bookmarkEnd w:id="10"/>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12" w:id="11"/>
    <w:p>
      <w:pPr>
        <w:spacing w:after="0"/>
        <w:ind w:left="0"/>
        <w:jc w:val="both"/>
      </w:pPr>
      <w:r>
        <w:rPr>
          <w:rFonts w:ascii="Times New Roman"/>
          <w:b w:val="false"/>
          <w:i w:val="false"/>
          <w:color w:val="000000"/>
          <w:sz w:val="28"/>
        </w:rPr>
        <w:t xml:space="preserve">
      3. Қаржы мониторингі субъектілерінің қаржы мониторингі жөніндегі уәкілетті органның сұрау салуы бойынша ақпаратты, мәліметтер мен құжаттарды бермеуі, уақтылы бермеуі – </w:t>
      </w:r>
    </w:p>
    <w:bookmarkEnd w:id="11"/>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13" w:id="12"/>
    <w:p>
      <w:pPr>
        <w:spacing w:after="0"/>
        <w:ind w:left="0"/>
        <w:jc w:val="both"/>
      </w:pPr>
      <w:r>
        <w:rPr>
          <w:rFonts w:ascii="Times New Roman"/>
          <w:b w:val="false"/>
          <w:i w:val="false"/>
          <w:color w:val="000000"/>
          <w:sz w:val="28"/>
        </w:rPr>
        <w:t>
      4.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12"/>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14" w:id="13"/>
    <w:p>
      <w:pPr>
        <w:spacing w:after="0"/>
        <w:ind w:left="0"/>
        <w:jc w:val="both"/>
      </w:pPr>
      <w:r>
        <w:rPr>
          <w:rFonts w:ascii="Times New Roman"/>
          <w:b w:val="false"/>
          <w:i w:val="false"/>
          <w:color w:val="000000"/>
          <w:sz w:val="28"/>
        </w:rPr>
        <w:t>
      5.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ақшамен және (немесе) өзге мүлікпен операцияларды тоқтатып қою жөніндегі шараларды қабылдау және (немесе) ақшамен және өзге мүлікпен операцияларды тоқтатып қою жөніндегі шаралар туралы ақпаратты беру бөлігінде бұзуы –</w:t>
      </w:r>
    </w:p>
    <w:bookmarkEnd w:id="1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15" w:id="14"/>
    <w:p>
      <w:pPr>
        <w:spacing w:after="0"/>
        <w:ind w:left="0"/>
        <w:jc w:val="both"/>
      </w:pPr>
      <w:r>
        <w:rPr>
          <w:rFonts w:ascii="Times New Roman"/>
          <w:b w:val="false"/>
          <w:i w:val="false"/>
          <w:color w:val="000000"/>
          <w:sz w:val="28"/>
        </w:rPr>
        <w:t>
      6. Қаржы мониторингі субъектілерінің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 туралы ақпарат ұсыну жөніндегі міндеттерді орындамауы –</w:t>
      </w:r>
    </w:p>
    <w:bookmarkEnd w:id="14"/>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16" w:id="15"/>
    <w:p>
      <w:pPr>
        <w:spacing w:after="0"/>
        <w:ind w:left="0"/>
        <w:jc w:val="both"/>
      </w:pPr>
      <w:r>
        <w:rPr>
          <w:rFonts w:ascii="Times New Roman"/>
          <w:b w:val="false"/>
          <w:i w:val="false"/>
          <w:color w:val="000000"/>
          <w:sz w:val="28"/>
        </w:rPr>
        <w:t>
      7. Қаржы мониторингі субъектілерінің ішкі бақылау қағидаларында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bookmarkEnd w:id="15"/>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17" w:id="16"/>
    <w:p>
      <w:pPr>
        <w:spacing w:after="0"/>
        <w:ind w:left="0"/>
        <w:jc w:val="both"/>
      </w:pPr>
      <w:r>
        <w:rPr>
          <w:rFonts w:ascii="Times New Roman"/>
          <w:b w:val="false"/>
          <w:i w:val="false"/>
          <w:color w:val="000000"/>
          <w:sz w:val="28"/>
        </w:rPr>
        <w:t xml:space="preserve">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ақшамен және (немесе) өзге мүлікпен жасалатын қаржы мониторингіне жататын операциялар туралы ақпаратты бермеуі, уақтылы бермеуі –</w:t>
      </w:r>
    </w:p>
    <w:bookmarkEnd w:id="16"/>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18" w:id="17"/>
    <w:p>
      <w:pPr>
        <w:spacing w:after="0"/>
        <w:ind w:left="0"/>
        <w:jc w:val="both"/>
      </w:pPr>
      <w:r>
        <w:rPr>
          <w:rFonts w:ascii="Times New Roman"/>
          <w:b w:val="false"/>
          <w:i w:val="false"/>
          <w:color w:val="000000"/>
          <w:sz w:val="28"/>
        </w:rPr>
        <w:t>
      9. Қаржы мониторингі субъектілерінің қаржы мониторингі жөніндегі уәкілетті органның шешімі бойынша клиенттер операцияларын тоқтата тұрмауы –</w:t>
      </w:r>
    </w:p>
    <w:bookmarkEnd w:id="17"/>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19" w:id="18"/>
    <w:p>
      <w:pPr>
        <w:spacing w:after="0"/>
        <w:ind w:left="0"/>
        <w:jc w:val="both"/>
      </w:pPr>
      <w:r>
        <w:rPr>
          <w:rFonts w:ascii="Times New Roman"/>
          <w:b w:val="false"/>
          <w:i w:val="false"/>
          <w:color w:val="000000"/>
          <w:sz w:val="28"/>
        </w:rPr>
        <w:t>
      10. Қаржы мониторингі субъектілерінің ішкі бақылау қағидаларын және оны жүзеге асыру бағдарламаларын әзірлеу және қабылдау жөніндегі міндеттерді орындамауы 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ішкі бақылау қағидаларының сәйкес келмеуі –</w:t>
      </w:r>
    </w:p>
    <w:bookmarkEnd w:id="18"/>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коммерциялық емес ұйымдарға – бір жүз отыз, орта кәсіпкерлік субъектілеріне – екі жүз отыз, ірі кәсіпкерлік субъектілеріне бес жүз айлық есептік көрсеткіш мөлшерінде айыппұл салуға алып келеді.</w:t>
      </w:r>
    </w:p>
    <w:bookmarkStart w:name="z20" w:id="19"/>
    <w:p>
      <w:pPr>
        <w:spacing w:after="0"/>
        <w:ind w:left="0"/>
        <w:jc w:val="both"/>
      </w:pPr>
      <w:r>
        <w:rPr>
          <w:rFonts w:ascii="Times New Roman"/>
          <w:b w:val="false"/>
          <w:i w:val="false"/>
          <w:color w:val="000000"/>
          <w:sz w:val="28"/>
        </w:rPr>
        <w:t xml:space="preserve">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 </w:t>
      </w:r>
    </w:p>
    <w:bookmarkEnd w:id="1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қырық айлық есептік көрсеткіш мөлшерінде айыппұл салуға алып келеді.</w:t>
      </w:r>
    </w:p>
    <w:bookmarkStart w:name="z21" w:id="20"/>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bookmarkEnd w:id="20"/>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Start w:name="z22" w:id="21"/>
    <w:p>
      <w:pPr>
        <w:spacing w:after="0"/>
        <w:ind w:left="0"/>
        <w:jc w:val="both"/>
      </w:pPr>
      <w:r>
        <w:rPr>
          <w:rFonts w:ascii="Times New Roman"/>
          <w:b w:val="false"/>
          <w:i w:val="false"/>
          <w:color w:val="000000"/>
          <w:sz w:val="28"/>
        </w:rPr>
        <w:t xml:space="preserve">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және одан көп рет жасалған әрекеттер (әрекетсіздік) – </w:t>
      </w:r>
    </w:p>
    <w:bookmarkEnd w:id="21"/>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айыра отырып немесе үш айға дейінгі мерзімге қызметті тоқтата тұрып, жеке тұлғаларға – бір жүз елу, лауазымды адамдарға, нотариустар мен адвокаттарға, шағын кәсіпкерлік субъектілеріне, коммерциялық емес ұйымдарға – үш жүз,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bookmarkStart w:name="z23" w:id="22"/>
    <w:p>
      <w:pPr>
        <w:spacing w:after="0"/>
        <w:ind w:left="0"/>
        <w:jc w:val="both"/>
      </w:pPr>
      <w:r>
        <w:rPr>
          <w:rFonts w:ascii="Times New Roman"/>
          <w:b w:val="false"/>
          <w:i w:val="false"/>
          <w:color w:val="000000"/>
          <w:sz w:val="28"/>
        </w:rPr>
        <w:t xml:space="preserve">
      4) 247-баптың тоғызыншы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2"/>
    <w:bookmarkStart w:name="z24" w:id="23"/>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23"/>
    <w:bookmarkStart w:name="z25"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804-бапта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мазмұндағы 27-1) тармақшамен толықтырылсын: </w:t>
      </w:r>
    </w:p>
    <w:bookmarkStart w:name="z27" w:id="25"/>
    <w:p>
      <w:pPr>
        <w:spacing w:after="0"/>
        <w:ind w:left="0"/>
        <w:jc w:val="both"/>
      </w:pPr>
      <w:r>
        <w:rPr>
          <w:rFonts w:ascii="Times New Roman"/>
          <w:b w:val="false"/>
          <w:i w:val="false"/>
          <w:color w:val="000000"/>
          <w:sz w:val="28"/>
        </w:rPr>
        <w:t>
      "27-1) қаржы мониторингін жүзеге асыратын уәкілетті органның (214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жасаған кезде), 463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жасаған кезде) – баптар);";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"және төртінші" деген сөздер ", төртінші, бесінші, алтыншы, жетінші, сегізінші, тоғызыншы, оныншы, он бірінші және он екінші"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2-1-бөліктегі</w:t>
      </w:r>
      <w:r>
        <w:rPr>
          <w:rFonts w:ascii="Times New Roman"/>
          <w:b w:val="false"/>
          <w:i w:val="false"/>
          <w:color w:val="000000"/>
          <w:sz w:val="28"/>
        </w:rPr>
        <w:t xml:space="preserve"> "және төртінші" деген сөздер ", төртінші, бесінші, алтыншы, жетінші, сегізінші, тоғызыншы, оныншы, он бірінші және он екінші" деген сөздермен ауыстырылсын.</w:t>
      </w:r>
    </w:p>
    <w:bookmarkStart w:name="z30" w:id="26"/>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w:t>
      </w:r>
    </w:p>
    <w:bookmarkEnd w:id="26"/>
    <w:bookmarkStart w:name="z31" w:id="27"/>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2-тармағындағы</w:t>
      </w:r>
      <w:r>
        <w:rPr>
          <w:rFonts w:ascii="Times New Roman"/>
          <w:b w:val="false"/>
          <w:i w:val="false"/>
          <w:color w:val="000000"/>
          <w:sz w:val="28"/>
        </w:rPr>
        <w:t xml:space="preserve"> "терроризмді және экстремизмді қаржыландыруға байланысты ұйымдар мен тұлғалар" деген сөздер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деген сөздермен ауыстырылсын;</w:t>
      </w:r>
    </w:p>
    <w:bookmarkEnd w:id="27"/>
    <w:bookmarkStart w:name="z32" w:id="28"/>
    <w:p>
      <w:pPr>
        <w:spacing w:after="0"/>
        <w:ind w:left="0"/>
        <w:jc w:val="both"/>
      </w:pPr>
      <w:r>
        <w:rPr>
          <w:rFonts w:ascii="Times New Roman"/>
          <w:b w:val="false"/>
          <w:i w:val="false"/>
          <w:color w:val="000000"/>
          <w:sz w:val="28"/>
        </w:rPr>
        <w:t xml:space="preserve">
      2) 38-баптың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"терроризмді және экстремизмді қаржыландыруға" деген сөздер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деген сөздермен ауыстырылсын;</w:t>
      </w:r>
    </w:p>
    <w:bookmarkEnd w:id="28"/>
    <w:bookmarkStart w:name="z33" w:id="29"/>
    <w:p>
      <w:pPr>
        <w:spacing w:after="0"/>
        <w:ind w:left="0"/>
        <w:jc w:val="both"/>
      </w:pPr>
      <w:r>
        <w:rPr>
          <w:rFonts w:ascii="Times New Roman"/>
          <w:b w:val="false"/>
          <w:i w:val="false"/>
          <w:color w:val="000000"/>
          <w:sz w:val="28"/>
        </w:rPr>
        <w:t xml:space="preserve">
      3) 138-баптың </w:t>
      </w:r>
      <w:r>
        <w:rPr>
          <w:rFonts w:ascii="Times New Roman"/>
          <w:b w:val="false"/>
          <w:i w:val="false"/>
          <w:color w:val="000000"/>
          <w:sz w:val="28"/>
        </w:rPr>
        <w:t>76) тармақшасы</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30"/>
    <w:bookmarkStart w:name="z35" w:id="31"/>
    <w:p>
      <w:pPr>
        <w:spacing w:after="0"/>
        <w:ind w:left="0"/>
        <w:jc w:val="both"/>
      </w:pPr>
      <w:r>
        <w:rPr>
          <w:rFonts w:ascii="Times New Roman"/>
          <w:b w:val="false"/>
          <w:i w:val="false"/>
          <w:color w:val="000000"/>
          <w:sz w:val="28"/>
        </w:rPr>
        <w:t xml:space="preserve">
      4) 140-баптың 3-тармағы бірінші бөлігінің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1"/>
    <w:bookmarkStart w:name="z36" w:id="32"/>
    <w:p>
      <w:pPr>
        <w:spacing w:after="0"/>
        <w:ind w:left="0"/>
        <w:jc w:val="both"/>
      </w:pPr>
      <w:r>
        <w:rPr>
          <w:rFonts w:ascii="Times New Roman"/>
          <w:b w:val="false"/>
          <w:i w:val="false"/>
          <w:color w:val="000000"/>
          <w:sz w:val="28"/>
        </w:rPr>
        <w:t>
      "21) Қазақстан Республикасының терроризмге қарсы іс-қимыл туралы заңнамасының террористiк тұрғыдан осал объектiлердiң терроризмге қарсы қорғалуын қамтамасыз ету бөлігіндегі талаптарының сақталуына;".</w:t>
      </w:r>
    </w:p>
    <w:bookmarkEnd w:id="32"/>
    <w:bookmarkStart w:name="z37" w:id="33"/>
    <w:p>
      <w:pPr>
        <w:spacing w:after="0"/>
        <w:ind w:left="0"/>
        <w:jc w:val="both"/>
      </w:pPr>
      <w:r>
        <w:rPr>
          <w:rFonts w:ascii="Times New Roman"/>
          <w:b w:val="false"/>
          <w:i w:val="false"/>
          <w:color w:val="000000"/>
          <w:sz w:val="28"/>
        </w:rPr>
        <w:t xml:space="preserve">
      3.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 7, 37-құжат; № 15-16, 67-құжат; № 21-22, 90-құжат; № 23, 103-құжат; № 24-I, 118-құжат):</w:t>
      </w:r>
    </w:p>
    <w:bookmarkEnd w:id="33"/>
    <w:bookmarkStart w:name="z38" w:id="34"/>
    <w:p>
      <w:pPr>
        <w:spacing w:after="0"/>
        <w:ind w:left="0"/>
        <w:jc w:val="both"/>
      </w:pPr>
      <w:r>
        <w:rPr>
          <w:rFonts w:ascii="Times New Roman"/>
          <w:b w:val="false"/>
          <w:i w:val="false"/>
          <w:color w:val="000000"/>
          <w:sz w:val="28"/>
        </w:rPr>
        <w:t xml:space="preserve">
      11-баптың бірінші бөлігінің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"4-1) сот шешімі бойынша тәркіленген және (немесе) өндіріп алынған акцияларды (жарғылық капиталдағы қатысу үлестерін) қоспағанда,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35"/>
    <w:bookmarkStart w:name="z40" w:id="36"/>
    <w:p>
      <w:pPr>
        <w:spacing w:after="0"/>
        <w:ind w:left="0"/>
        <w:jc w:val="both"/>
      </w:pPr>
      <w:r>
        <w:rPr>
          <w:rFonts w:ascii="Times New Roman"/>
          <w:b w:val="false"/>
          <w:i w:val="false"/>
          <w:color w:val="000000"/>
          <w:sz w:val="28"/>
        </w:rPr>
        <w:t xml:space="preserve">
      4.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w:t>
      </w:r>
    </w:p>
    <w:bookmarkEnd w:id="36"/>
    <w:bookmarkStart w:name="z41" w:id="37"/>
    <w:p>
      <w:pPr>
        <w:spacing w:after="0"/>
        <w:ind w:left="0"/>
        <w:jc w:val="both"/>
      </w:pPr>
      <w:r>
        <w:rPr>
          <w:rFonts w:ascii="Times New Roman"/>
          <w:b w:val="false"/>
          <w:i w:val="false"/>
          <w:color w:val="000000"/>
          <w:sz w:val="28"/>
        </w:rPr>
        <w:t xml:space="preserve">
      36-1-баптың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сегізінші абзацындағы "тұлғаға беруін қоспағанда, оның банктік қарыз шарты бойынша құқықты (талап етуді) үшінші тұлғаға беруді жүргізуіне тыйым салынады." деген сөздер "тұлғаға;" деген сөзбен ауыстырылып, мынадай мазмұндағы тоғызыншы абзацпен толықтырылсын:</w:t>
      </w:r>
    </w:p>
    <w:bookmarkEnd w:id="37"/>
    <w:bookmarkStart w:name="z42" w:id="38"/>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қаражатты шартты түрде орналастыру арқылы жеке кәсіпкерлік субъектілерін қаржыландыру жөніндегі мәмілелер шеңберінде жасалған банктік қарыз шарты бойынша – жеке кәсіпкерлікті дамытудың арнайы қорына беруін қоспағанда, оның банктік қарыз шарты бойынша құқықты (талап етуді) үшінші тұлғаға беруді жүргізуіне тыйым салынады.".</w:t>
      </w:r>
    </w:p>
    <w:bookmarkEnd w:id="38"/>
    <w:bookmarkStart w:name="z43" w:id="39"/>
    <w:p>
      <w:pPr>
        <w:spacing w:after="0"/>
        <w:ind w:left="0"/>
        <w:jc w:val="both"/>
      </w:pPr>
      <w:r>
        <w:rPr>
          <w:rFonts w:ascii="Times New Roman"/>
          <w:b w:val="false"/>
          <w:i w:val="false"/>
          <w:color w:val="000000"/>
          <w:sz w:val="28"/>
        </w:rPr>
        <w:t xml:space="preserve">
      5.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 2015 ж., № 1, 2-құжат; 2016 ж., № 24, 126-құжат; 2017 ж., № 14, 51-құжат; № 16, 56-құжат; 2019 ж., № 24-I, 119-құжат):</w:t>
      </w:r>
    </w:p>
    <w:bookmarkEnd w:id="39"/>
    <w:bookmarkStart w:name="z44"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10) тармақшамен толықтырылсын:</w:t>
      </w:r>
    </w:p>
    <w:bookmarkEnd w:id="40"/>
    <w:bookmarkStart w:name="z45" w:id="41"/>
    <w:p>
      <w:pPr>
        <w:spacing w:after="0"/>
        <w:ind w:left="0"/>
        <w:jc w:val="both"/>
      </w:pPr>
      <w:r>
        <w:rPr>
          <w:rFonts w:ascii="Times New Roman"/>
          <w:b w:val="false"/>
          <w:i w:val="false"/>
          <w:color w:val="000000"/>
          <w:sz w:val="28"/>
        </w:rPr>
        <w:t>
      "10) санаттарына сәйкес Қазақстан Республикасы Мемлекеттік күзет қызметінің террористік тұрғыдан осал объектілерінің тізбесін бекіту және терроризмге қарсы қорғалуын ұйымдастыру бойынша оларға қойылатын талаптарды белгілеу.";</w:t>
      </w:r>
    </w:p>
    <w:bookmarkEnd w:id="41"/>
    <w:bookmarkStart w:name="z46"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мазмұндағы 2-5) тармақшамен толықтырылсын:</w:t>
      </w:r>
    </w:p>
    <w:bookmarkEnd w:id="42"/>
    <w:bookmarkStart w:name="z47" w:id="43"/>
    <w:p>
      <w:pPr>
        <w:spacing w:after="0"/>
        <w:ind w:left="0"/>
        <w:jc w:val="both"/>
      </w:pPr>
      <w:r>
        <w:rPr>
          <w:rFonts w:ascii="Times New Roman"/>
          <w:b w:val="false"/>
          <w:i w:val="false"/>
          <w:color w:val="000000"/>
          <w:sz w:val="28"/>
        </w:rPr>
        <w:t>
      "2-5)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w:t>
      </w:r>
    </w:p>
    <w:bookmarkEnd w:id="43"/>
    <w:bookmarkStart w:name="z48" w:id="44"/>
    <w:p>
      <w:pPr>
        <w:spacing w:after="0"/>
        <w:ind w:left="0"/>
        <w:jc w:val="both"/>
      </w:pPr>
      <w:r>
        <w:rPr>
          <w:rFonts w:ascii="Times New Roman"/>
          <w:b w:val="false"/>
          <w:i w:val="false"/>
          <w:color w:val="000000"/>
          <w:sz w:val="28"/>
        </w:rPr>
        <w:t xml:space="preserve">
      6. "Қазақстан Республикасының ұлттық қауiпсiздiк органдары туралы"1995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 № 15-16, 67-құжат; № 24-I, 119-құжат):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мынадай мазмұндағы 17-2) тармақшамен толықтырылсын:</w:t>
      </w:r>
    </w:p>
    <w:bookmarkStart w:name="z50" w:id="45"/>
    <w:p>
      <w:pPr>
        <w:spacing w:after="0"/>
        <w:ind w:left="0"/>
        <w:jc w:val="both"/>
      </w:pPr>
      <w:r>
        <w:rPr>
          <w:rFonts w:ascii="Times New Roman"/>
          <w:b w:val="false"/>
          <w:i w:val="false"/>
          <w:color w:val="000000"/>
          <w:sz w:val="28"/>
        </w:rPr>
        <w:t>
      "17-2) ұлттық қауіпсіздік органдарының террористік тұрғыдан осал объектілерінің тізбесін олардың санаттарына сәйкес әзiрлеуге және бекітуге;".</w:t>
      </w:r>
    </w:p>
    <w:bookmarkEnd w:id="45"/>
    <w:bookmarkStart w:name="z51" w:id="46"/>
    <w:p>
      <w:pPr>
        <w:spacing w:after="0"/>
        <w:ind w:left="0"/>
        <w:jc w:val="both"/>
      </w:pPr>
      <w:r>
        <w:rPr>
          <w:rFonts w:ascii="Times New Roman"/>
          <w:b w:val="false"/>
          <w:i w:val="false"/>
          <w:color w:val="000000"/>
          <w:sz w:val="28"/>
        </w:rPr>
        <w:t xml:space="preserve">
      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 2019 ж., № 15-16, 67-құжат):</w:t>
      </w:r>
    </w:p>
    <w:bookmarkEnd w:id="46"/>
    <w:bookmarkStart w:name="z52"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47"/>
    <w:bookmarkStart w:name="z53" w:id="48"/>
    <w:p>
      <w:pPr>
        <w:spacing w:after="0"/>
        <w:ind w:left="0"/>
        <w:jc w:val="both"/>
      </w:pPr>
      <w:r>
        <w:rPr>
          <w:rFonts w:ascii="Times New Roman"/>
          <w:b w:val="false"/>
          <w:i w:val="false"/>
          <w:color w:val="000000"/>
          <w:sz w:val="28"/>
        </w:rPr>
        <w:t>
      "1-бап. Осы Заңда пайдаланылатын негiзгi ұғымдар</w:t>
      </w:r>
    </w:p>
    <w:bookmarkEnd w:id="48"/>
    <w:bookmarkStart w:name="z54" w:id="49"/>
    <w:p>
      <w:pPr>
        <w:spacing w:after="0"/>
        <w:ind w:left="0"/>
        <w:jc w:val="both"/>
      </w:pPr>
      <w:r>
        <w:rPr>
          <w:rFonts w:ascii="Times New Roman"/>
          <w:b w:val="false"/>
          <w:i w:val="false"/>
          <w:color w:val="000000"/>
          <w:sz w:val="28"/>
        </w:rPr>
        <w:t>
      Осы Заңда мынадай негiзгi ұғымдар пайдаланылады:</w:t>
      </w:r>
    </w:p>
    <w:bookmarkEnd w:id="49"/>
    <w:bookmarkStart w:name="z55" w:id="50"/>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50"/>
    <w:bookmarkStart w:name="z56" w:id="51"/>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51"/>
    <w:bookmarkStart w:name="z57" w:id="52"/>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52"/>
    <w:bookmarkStart w:name="z58" w:id="53"/>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53"/>
    <w:bookmarkStart w:name="z59" w:id="54"/>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4"/>
    <w:bookmarkStart w:name="z60" w:id="55"/>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ресми құжат;</w:t>
      </w:r>
    </w:p>
    <w:bookmarkEnd w:id="55"/>
    <w:bookmarkStart w:name="z61" w:id="56"/>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56"/>
    <w:bookmarkStart w:name="z62" w:id="57"/>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57"/>
    <w:bookmarkStart w:name="z63" w:id="58"/>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58"/>
    <w:bookmarkStart w:name="z64" w:id="59"/>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59"/>
    <w:bookmarkStart w:name="z65" w:id="60"/>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60"/>
    <w:bookmarkStart w:name="z66" w:id="61"/>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61"/>
    <w:bookmarkStart w:name="z67" w:id="62"/>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62"/>
    <w:bookmarkStart w:name="z68" w:id="63"/>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63"/>
    <w:bookmarkStart w:name="z69" w:id="64"/>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64"/>
    <w:bookmarkStart w:name="z70" w:id="65"/>
    <w:p>
      <w:pPr>
        <w:spacing w:after="0"/>
        <w:ind w:left="0"/>
        <w:jc w:val="both"/>
      </w:pPr>
      <w:r>
        <w:rPr>
          <w:rFonts w:ascii="Times New Roman"/>
          <w:b w:val="false"/>
          <w:i w:val="false"/>
          <w:color w:val="000000"/>
          <w:sz w:val="28"/>
        </w:rPr>
        <w:t>
      16) өзге ақпарат аудиті –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65"/>
    <w:bookmarkStart w:name="z71" w:id="66"/>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66"/>
    <w:bookmarkStart w:name="z72" w:id="67"/>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67"/>
    <w:bookmarkStart w:name="z73" w:id="68"/>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68"/>
    <w:bookmarkStart w:name="z74" w:id="69"/>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69"/>
    <w:bookmarkStart w:name="z75" w:id="70"/>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70"/>
    <w:bookmarkStart w:name="z76" w:id="71"/>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71"/>
    <w:bookmarkStart w:name="z77" w:id="72"/>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72"/>
    <w:bookmarkStart w:name="z78" w:id="7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2-тармағында</w:t>
      </w:r>
      <w:r>
        <w:rPr>
          <w:rFonts w:ascii="Times New Roman"/>
          <w:b w:val="false"/>
          <w:i w:val="false"/>
          <w:color w:val="000000"/>
          <w:sz w:val="28"/>
        </w:rPr>
        <w:t>:</w:t>
      </w:r>
    </w:p>
    <w:bookmarkEnd w:id="73"/>
    <w:bookmarkStart w:name="z79" w:id="74"/>
    <w:p>
      <w:pPr>
        <w:spacing w:after="0"/>
        <w:ind w:left="0"/>
        <w:jc w:val="both"/>
      </w:pPr>
      <w:r>
        <w:rPr>
          <w:rFonts w:ascii="Times New Roman"/>
          <w:b w:val="false"/>
          <w:i w:val="false"/>
          <w:color w:val="000000"/>
          <w:sz w:val="28"/>
        </w:rPr>
        <w:t>
      бірінші бөлікте:</w:t>
      </w:r>
    </w:p>
    <w:bookmarkEnd w:id="74"/>
    <w:bookmarkStart w:name="z80" w:id="75"/>
    <w:p>
      <w:pPr>
        <w:spacing w:after="0"/>
        <w:ind w:left="0"/>
        <w:jc w:val="both"/>
      </w:pPr>
      <w:r>
        <w:rPr>
          <w:rFonts w:ascii="Times New Roman"/>
          <w:b w:val="false"/>
          <w:i w:val="false"/>
          <w:color w:val="000000"/>
          <w:sz w:val="28"/>
        </w:rPr>
        <w:t>
      бірінші абзац мынадай редакцияда жазылсын:</w:t>
      </w:r>
    </w:p>
    <w:bookmarkEnd w:id="75"/>
    <w:bookmarkStart w:name="z81" w:id="76"/>
    <w:p>
      <w:pPr>
        <w:spacing w:after="0"/>
        <w:ind w:left="0"/>
        <w:jc w:val="both"/>
      </w:pPr>
      <w:r>
        <w:rPr>
          <w:rFonts w:ascii="Times New Roman"/>
          <w:b w:val="false"/>
          <w:i w:val="false"/>
          <w:color w:val="000000"/>
          <w:sz w:val="28"/>
        </w:rPr>
        <w:t>
      "2. Аудиторлық ұйымдар аудиттен басқа мынадай қызметтердi де көрсете 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 тармақшала</w:t>
      </w:r>
      <w:r>
        <w:rPr>
          <w:rFonts w:ascii="Times New Roman"/>
          <w:b w:val="false"/>
          <w:i w:val="false"/>
          <w:color w:val="000000"/>
          <w:sz w:val="28"/>
        </w:rPr>
        <w:t>р мынадай редакцияда жазылсын:</w:t>
      </w:r>
    </w:p>
    <w:bookmarkStart w:name="z83" w:id="77"/>
    <w:p>
      <w:pPr>
        <w:spacing w:after="0"/>
        <w:ind w:left="0"/>
        <w:jc w:val="both"/>
      </w:pPr>
      <w:r>
        <w:rPr>
          <w:rFonts w:ascii="Times New Roman"/>
          <w:b w:val="false"/>
          <w:i w:val="false"/>
          <w:color w:val="000000"/>
          <w:sz w:val="28"/>
        </w:rPr>
        <w:t xml:space="preserve">
      "1) аудит стандарттарына сәйкес ілеспе және басқа да көрсетілетін қызметтер;"; </w:t>
      </w:r>
    </w:p>
    <w:bookmarkEnd w:id="77"/>
    <w:bookmarkStart w:name="z84" w:id="78"/>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78"/>
    <w:bookmarkStart w:name="z85" w:id="79"/>
    <w:p>
      <w:pPr>
        <w:spacing w:after="0"/>
        <w:ind w:left="0"/>
        <w:jc w:val="both"/>
      </w:pPr>
      <w:r>
        <w:rPr>
          <w:rFonts w:ascii="Times New Roman"/>
          <w:b w:val="false"/>
          <w:i w:val="false"/>
          <w:color w:val="000000"/>
          <w:sz w:val="28"/>
        </w:rPr>
        <w:t>
      екінші бөліктегі "өз қызметiнiң бейiнi бойынша" деген сөздер алып тасталсын;</w:t>
      </w:r>
    </w:p>
    <w:bookmarkEnd w:id="79"/>
    <w:bookmarkStart w:name="z86" w:id="80"/>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80"/>
    <w:bookmarkStart w:name="z87" w:id="81"/>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81"/>
    <w:bookmarkStart w:name="z88" w:id="82"/>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82"/>
    <w:bookmarkStart w:name="z89" w:id="83"/>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bookmarkEnd w:id="83"/>
    <w:bookmarkStart w:name="z90"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84"/>
    <w:bookmarkStart w:name="z91" w:id="85"/>
    <w:p>
      <w:pPr>
        <w:spacing w:after="0"/>
        <w:ind w:left="0"/>
        <w:jc w:val="both"/>
      </w:pPr>
      <w:r>
        <w:rPr>
          <w:rFonts w:ascii="Times New Roman"/>
          <w:b w:val="false"/>
          <w:i w:val="false"/>
          <w:color w:val="000000"/>
          <w:sz w:val="28"/>
        </w:rPr>
        <w:t>
      "7-1-бап. Аудиторлық қызмет және кәсіби ұйымдар қызметі саласындағы мемлекеттік бақылау</w:t>
      </w:r>
    </w:p>
    <w:bookmarkEnd w:id="85"/>
    <w:bookmarkStart w:name="z92" w:id="86"/>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6"/>
    <w:bookmarkStart w:name="z93" w:id="87"/>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87"/>
    <w:bookmarkStart w:name="z94" w:id="88"/>
    <w:p>
      <w:pPr>
        <w:spacing w:after="0"/>
        <w:ind w:left="0"/>
        <w:jc w:val="both"/>
      </w:pPr>
      <w:r>
        <w:rPr>
          <w:rFonts w:ascii="Times New Roman"/>
          <w:b w:val="false"/>
          <w:i w:val="false"/>
          <w:color w:val="000000"/>
          <w:sz w:val="28"/>
        </w:rPr>
        <w:t xml:space="preserve">
      6) 11-баптың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88"/>
    <w:bookmarkStart w:name="z95"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7" w:id="90"/>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99" w:id="91"/>
    <w:p>
      <w:pPr>
        <w:spacing w:after="0"/>
        <w:ind w:left="0"/>
        <w:jc w:val="both"/>
      </w:pPr>
      <w:r>
        <w:rPr>
          <w:rFonts w:ascii="Times New Roman"/>
          <w:b w:val="false"/>
          <w:i w:val="false"/>
          <w:color w:val="000000"/>
          <w:sz w:val="28"/>
        </w:rPr>
        <w:t xml:space="preserve">
      8) 13-баптың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91"/>
    <w:bookmarkStart w:name="z100" w:id="92"/>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bookmarkEnd w:id="92"/>
    <w:bookmarkStart w:name="z101" w:id="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93"/>
    <w:bookmarkStart w:name="z102" w:id="94"/>
    <w:p>
      <w:pPr>
        <w:spacing w:after="0"/>
        <w:ind w:left="0"/>
        <w:jc w:val="both"/>
      </w:pPr>
      <w:r>
        <w:rPr>
          <w:rFonts w:ascii="Times New Roman"/>
          <w:b w:val="false"/>
          <w:i w:val="false"/>
          <w:color w:val="000000"/>
          <w:sz w:val="28"/>
        </w:rPr>
        <w:t>
      тақырып мынадай редакцияда жазылсын:</w:t>
      </w:r>
    </w:p>
    <w:bookmarkEnd w:id="94"/>
    <w:bookmarkStart w:name="z103" w:id="95"/>
    <w:p>
      <w:pPr>
        <w:spacing w:after="0"/>
        <w:ind w:left="0"/>
        <w:jc w:val="both"/>
      </w:pPr>
      <w:r>
        <w:rPr>
          <w:rFonts w:ascii="Times New Roman"/>
          <w:b w:val="false"/>
          <w:i w:val="false"/>
          <w:color w:val="000000"/>
          <w:sz w:val="28"/>
        </w:rPr>
        <w:t>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05" w:id="96"/>
    <w:p>
      <w:pPr>
        <w:spacing w:after="0"/>
        <w:ind w:left="0"/>
        <w:jc w:val="both"/>
      </w:pPr>
      <w:r>
        <w:rPr>
          <w:rFonts w:ascii="Times New Roman"/>
          <w:b w:val="false"/>
          <w:i w:val="false"/>
          <w:color w:val="000000"/>
          <w:sz w:val="28"/>
        </w:rPr>
        <w:t xml:space="preserve">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 </w:t>
      </w:r>
    </w:p>
    <w:bookmarkEnd w:id="96"/>
    <w:bookmarkStart w:name="z106" w:id="97"/>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97"/>
    <w:bookmarkStart w:name="z107" w:id="98"/>
    <w:p>
      <w:pPr>
        <w:spacing w:after="0"/>
        <w:ind w:left="0"/>
        <w:jc w:val="both"/>
      </w:pPr>
      <w:r>
        <w:rPr>
          <w:rFonts w:ascii="Times New Roman"/>
          <w:b w:val="false"/>
          <w:i w:val="false"/>
          <w:color w:val="000000"/>
          <w:sz w:val="28"/>
        </w:rPr>
        <w:t xml:space="preserve">
      10) 20-баптың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8"/>
    <w:bookmarkStart w:name="z108" w:id="99"/>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End w:id="99"/>
    <w:bookmarkStart w:name="z109" w:id="100"/>
    <w:p>
      <w:pPr>
        <w:spacing w:after="0"/>
        <w:ind w:left="0"/>
        <w:jc w:val="both"/>
      </w:pPr>
      <w:r>
        <w:rPr>
          <w:rFonts w:ascii="Times New Roman"/>
          <w:b w:val="false"/>
          <w:i w:val="false"/>
          <w:color w:val="000000"/>
          <w:sz w:val="28"/>
        </w:rPr>
        <w:t xml:space="preserve">
      11) 21-баптың </w:t>
      </w:r>
      <w:r>
        <w:rPr>
          <w:rFonts w:ascii="Times New Roman"/>
          <w:b w:val="false"/>
          <w:i w:val="false"/>
          <w:color w:val="000000"/>
          <w:sz w:val="28"/>
        </w:rPr>
        <w:t>2-тармағында</w:t>
      </w:r>
      <w:r>
        <w:rPr>
          <w:rFonts w:ascii="Times New Roman"/>
          <w:b w:val="false"/>
          <w:i w:val="false"/>
          <w:color w:val="000000"/>
          <w:sz w:val="28"/>
        </w:rPr>
        <w:t>:</w:t>
      </w:r>
    </w:p>
    <w:bookmarkEnd w:id="100"/>
    <w:bookmarkStart w:name="z110" w:id="101"/>
    <w:p>
      <w:pPr>
        <w:spacing w:after="0"/>
        <w:ind w:left="0"/>
        <w:jc w:val="both"/>
      </w:pPr>
      <w:r>
        <w:rPr>
          <w:rFonts w:ascii="Times New Roman"/>
          <w:b w:val="false"/>
          <w:i w:val="false"/>
          <w:color w:val="000000"/>
          <w:sz w:val="28"/>
        </w:rPr>
        <w:t>
      1) тармақша мынадай редакцияда жазылсын:</w:t>
      </w:r>
    </w:p>
    <w:bookmarkEnd w:id="101"/>
    <w:bookmarkStart w:name="z111" w:id="102"/>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End w:id="102"/>
    <w:bookmarkStart w:name="z112" w:id="103"/>
    <w:p>
      <w:pPr>
        <w:spacing w:after="0"/>
        <w:ind w:left="0"/>
        <w:jc w:val="both"/>
      </w:pPr>
      <w:r>
        <w:rPr>
          <w:rFonts w:ascii="Times New Roman"/>
          <w:b w:val="false"/>
          <w:i w:val="false"/>
          <w:color w:val="000000"/>
          <w:sz w:val="28"/>
        </w:rPr>
        <w:t>
      10) тармақшадағы "хабарлауға міндетті." деген сөздер "хабарлауға;" деген сөзбен ауыстырылып, мынадай мазмұндағы 11) тармақшамен толықтырылсын:</w:t>
      </w:r>
    </w:p>
    <w:bookmarkEnd w:id="103"/>
    <w:bookmarkStart w:name="z113" w:id="104"/>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bookmarkEnd w:id="104"/>
    <w:bookmarkStart w:name="z114" w:id="1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24-баптың</w:t>
      </w:r>
      <w:r>
        <w:rPr>
          <w:rFonts w:ascii="Times New Roman"/>
          <w:b w:val="false"/>
          <w:i w:val="false"/>
          <w:color w:val="000000"/>
          <w:sz w:val="28"/>
        </w:rPr>
        <w:t xml:space="preserve"> бірінші бөлігінің үшінші және төртінші абзацтары мынадай редакцияда жазылсын:</w:t>
      </w:r>
    </w:p>
    <w:bookmarkEnd w:id="105"/>
    <w:bookmarkStart w:name="z115" w:id="106"/>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bookmarkEnd w:id="106"/>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bookmarkStart w:name="z116" w:id="107"/>
    <w:p>
      <w:pPr>
        <w:spacing w:after="0"/>
        <w:ind w:left="0"/>
        <w:jc w:val="both"/>
      </w:pPr>
      <w:r>
        <w:rPr>
          <w:rFonts w:ascii="Times New Roman"/>
          <w:b w:val="false"/>
          <w:i w:val="false"/>
          <w:color w:val="000000"/>
          <w:sz w:val="28"/>
        </w:rPr>
        <w:t xml:space="preserve">
      8.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19-І, 19-ІІ, 96-құжат; № 21, 118, 122-құжаттар; 2015 ж., № 1, 2-құжат; № 16, 79-құжат; № 22-І, 140-құжат; 2016 ж., № 23, 118-құжат; № 24, 126-құжат; 2017 ж., № 16, 56-құжат; № 23-ІІІ, 111-құжат; 2018 ж., № 16, 56-құжат):</w:t>
      </w:r>
    </w:p>
    <w:bookmarkEnd w:id="107"/>
    <w:bookmarkStart w:name="z117"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9" w:id="109"/>
    <w:p>
      <w:pPr>
        <w:spacing w:after="0"/>
        <w:ind w:left="0"/>
        <w:jc w:val="both"/>
      </w:pPr>
      <w:r>
        <w:rPr>
          <w:rFonts w:ascii="Times New Roman"/>
          <w:b w:val="false"/>
          <w:i w:val="false"/>
          <w:color w:val="000000"/>
          <w:sz w:val="28"/>
        </w:rPr>
        <w:t>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w:t>
      </w:r>
    </w:p>
    <w:bookmarkEnd w:id="109"/>
    <w:bookmarkStart w:name="z120" w:id="110"/>
    <w:p>
      <w:pPr>
        <w:spacing w:after="0"/>
        <w:ind w:left="0"/>
        <w:jc w:val="both"/>
      </w:pPr>
      <w:r>
        <w:rPr>
          <w:rFonts w:ascii="Times New Roman"/>
          <w:b w:val="false"/>
          <w:i w:val="false"/>
          <w:color w:val="000000"/>
          <w:sz w:val="28"/>
        </w:rPr>
        <w:t>
      мынадай мазмұндағы 3-1) тармақшамен толықтырылсын:</w:t>
      </w:r>
    </w:p>
    <w:bookmarkEnd w:id="110"/>
    <w:bookmarkStart w:name="z121" w:id="111"/>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сондай-ақ оларға іргелес жатқан аумақ пен акватория;";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23" w:id="112"/>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112"/>
    <w:bookmarkStart w:name="z124" w:id="113"/>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113"/>
    <w:bookmarkStart w:name="z125" w:id="114"/>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114"/>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Start w:name="z126"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15"/>
    <w:bookmarkStart w:name="z127" w:id="1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6"/>
    <w:bookmarkStart w:name="z128" w:id="117"/>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сондай-ақ террористік тұрғыдан осал объектілердің терроризмге қарсы қорғалуының үлгілік паспортын бекітеді;";</w:t>
      </w:r>
    </w:p>
    <w:bookmarkEnd w:id="117"/>
    <w:bookmarkStart w:name="z129" w:id="118"/>
    <w:p>
      <w:pPr>
        <w:spacing w:after="0"/>
        <w:ind w:left="0"/>
        <w:jc w:val="both"/>
      </w:pPr>
      <w:r>
        <w:rPr>
          <w:rFonts w:ascii="Times New Roman"/>
          <w:b w:val="false"/>
          <w:i w:val="false"/>
          <w:color w:val="000000"/>
          <w:sz w:val="28"/>
        </w:rPr>
        <w:t xml:space="preserve">
      5-тармақтың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8"/>
    <w:bookmarkStart w:name="z130" w:id="119"/>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119"/>
    <w:bookmarkStart w:name="z131"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33" w:id="121"/>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121"/>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134" w:id="122"/>
    <w:p>
      <w:pPr>
        <w:spacing w:after="0"/>
        <w:ind w:left="0"/>
        <w:jc w:val="both"/>
      </w:pPr>
      <w:r>
        <w:rPr>
          <w:rFonts w:ascii="Times New Roman"/>
          <w:b w:val="false"/>
          <w:i w:val="false"/>
          <w:color w:val="000000"/>
          <w:sz w:val="28"/>
        </w:rPr>
        <w:t>
      2) Қазақстан Республикасының ішкi iстер органдары:</w:t>
      </w:r>
    </w:p>
    <w:bookmarkEnd w:id="122"/>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135" w:id="123"/>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123"/>
    <w:p>
      <w:pPr>
        <w:spacing w:after="0"/>
        <w:ind w:left="0"/>
        <w:jc w:val="both"/>
      </w:pPr>
      <w:r>
        <w:rPr>
          <w:rFonts w:ascii="Times New Roman"/>
          <w:b w:val="false"/>
          <w:i w:val="false"/>
          <w:color w:val="000000"/>
          <w:sz w:val="28"/>
        </w:rPr>
        <w:t xml:space="preserve">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36" w:id="124"/>
    <w:p>
      <w:pPr>
        <w:spacing w:after="0"/>
        <w:ind w:left="0"/>
        <w:jc w:val="both"/>
      </w:pPr>
      <w:r>
        <w:rPr>
          <w:rFonts w:ascii="Times New Roman"/>
          <w:b w:val="false"/>
          <w:i w:val="false"/>
          <w:color w:val="000000"/>
          <w:sz w:val="28"/>
        </w:rPr>
        <w:t>
      4) Қазақстан Республикасының Қорғаныс министрлігі:</w:t>
      </w:r>
    </w:p>
    <w:bookmarkEnd w:id="124"/>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9" w:id="125"/>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125"/>
    <w:bookmarkStart w:name="z140" w:id="126"/>
    <w:p>
      <w:pPr>
        <w:spacing w:after="0"/>
        <w:ind w:left="0"/>
        <w:jc w:val="both"/>
      </w:pPr>
      <w:r>
        <w:rPr>
          <w:rFonts w:ascii="Times New Roman"/>
          <w:b w:val="false"/>
          <w:i w:val="false"/>
          <w:color w:val="000000"/>
          <w:sz w:val="28"/>
        </w:rPr>
        <w:t>
      мынадай мазмұндағы екінші бөлікпен толықтырылсын:</w:t>
      </w:r>
    </w:p>
    <w:bookmarkEnd w:id="126"/>
    <w:bookmarkStart w:name="z141" w:id="127"/>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27"/>
    <w:bookmarkStart w:name="z142" w:id="1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p>
    <w:bookmarkEnd w:id="128"/>
    <w:bookmarkStart w:name="z143" w:id="129"/>
    <w:p>
      <w:pPr>
        <w:spacing w:after="0"/>
        <w:ind w:left="0"/>
        <w:jc w:val="both"/>
      </w:pPr>
      <w:r>
        <w:rPr>
          <w:rFonts w:ascii="Times New Roman"/>
          <w:b w:val="false"/>
          <w:i w:val="false"/>
          <w:color w:val="000000"/>
          <w:sz w:val="28"/>
        </w:rPr>
        <w:t>
      "10-2-бап. Террористік тұрғыдан осал объектілерді терроризмге қарсы қорғау</w:t>
      </w:r>
    </w:p>
    <w:bookmarkEnd w:id="129"/>
    <w:bookmarkStart w:name="z144" w:id="130"/>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30"/>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145" w:id="131"/>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31"/>
    <w:bookmarkStart w:name="z146"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10-3-бапта</w:t>
      </w:r>
      <w:r>
        <w:rPr>
          <w:rFonts w:ascii="Times New Roman"/>
          <w:b w:val="false"/>
          <w:i w:val="false"/>
          <w:color w:val="000000"/>
          <w:sz w:val="28"/>
        </w:rPr>
        <w:t>:</w:t>
      </w:r>
    </w:p>
    <w:bookmarkEnd w:id="132"/>
    <w:bookmarkStart w:name="z147" w:id="133"/>
    <w:p>
      <w:pPr>
        <w:spacing w:after="0"/>
        <w:ind w:left="0"/>
        <w:jc w:val="both"/>
      </w:pPr>
      <w:r>
        <w:rPr>
          <w:rFonts w:ascii="Times New Roman"/>
          <w:b w:val="false"/>
          <w:i w:val="false"/>
          <w:color w:val="000000"/>
          <w:sz w:val="28"/>
        </w:rPr>
        <w:t>
      тақырып мынадай редакцияда жазылсын:</w:t>
      </w:r>
    </w:p>
    <w:bookmarkEnd w:id="133"/>
    <w:bookmarkStart w:name="z148" w:id="134"/>
    <w:p>
      <w:pPr>
        <w:spacing w:after="0"/>
        <w:ind w:left="0"/>
        <w:jc w:val="both"/>
      </w:pPr>
      <w:r>
        <w:rPr>
          <w:rFonts w:ascii="Times New Roman"/>
          <w:b w:val="false"/>
          <w:i w:val="false"/>
          <w:color w:val="000000"/>
          <w:sz w:val="28"/>
        </w:rPr>
        <w:t>
      "10-3-бап.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0" w:id="135"/>
    <w:p>
      <w:pPr>
        <w:spacing w:after="0"/>
        <w:ind w:left="0"/>
        <w:jc w:val="both"/>
      </w:pPr>
      <w:r>
        <w:rPr>
          <w:rFonts w:ascii="Times New Roman"/>
          <w:b w:val="false"/>
          <w:i w:val="false"/>
          <w:color w:val="000000"/>
          <w:sz w:val="28"/>
        </w:rPr>
        <w:t>
      бірінші бөлікте:</w:t>
      </w:r>
    </w:p>
    <w:bookmarkEnd w:id="135"/>
    <w:bookmarkStart w:name="z151" w:id="136"/>
    <w:p>
      <w:pPr>
        <w:spacing w:after="0"/>
        <w:ind w:left="0"/>
        <w:jc w:val="both"/>
      </w:pPr>
      <w:r>
        <w:rPr>
          <w:rFonts w:ascii="Times New Roman"/>
          <w:b w:val="false"/>
          <w:i w:val="false"/>
          <w:color w:val="000000"/>
          <w:sz w:val="28"/>
        </w:rPr>
        <w:t>
      бірінші абзац мынадай редакцияда жазылсын:</w:t>
      </w:r>
    </w:p>
    <w:bookmarkEnd w:id="136"/>
    <w:bookmarkStart w:name="z152" w:id="137"/>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54" w:id="138"/>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38"/>
    <w:bookmarkStart w:name="z155" w:id="139"/>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39"/>
    <w:bookmarkStart w:name="z156" w:id="140"/>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58" w:id="141"/>
    <w:p>
      <w:pPr>
        <w:spacing w:after="0"/>
        <w:ind w:left="0"/>
        <w:jc w:val="both"/>
      </w:pPr>
      <w:r>
        <w:rPr>
          <w:rFonts w:ascii="Times New Roman"/>
          <w:b w:val="false"/>
          <w:i w:val="false"/>
          <w:color w:val="000000"/>
          <w:sz w:val="28"/>
        </w:rPr>
        <w:t>
      екінші бөлік мынадай редакцияда жазылсын:</w:t>
      </w:r>
    </w:p>
    <w:bookmarkEnd w:id="141"/>
    <w:bookmarkStart w:name="z159" w:id="142"/>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61" w:id="143"/>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43"/>
    <w:bookmarkStart w:name="z162" w:id="144"/>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44"/>
    <w:bookmarkStart w:name="z163" w:id="145"/>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45"/>
    <w:bookmarkStart w:name="z164" w:id="1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23-2-баптар</w:t>
      </w:r>
      <w:r>
        <w:rPr>
          <w:rFonts w:ascii="Times New Roman"/>
          <w:b w:val="false"/>
          <w:i w:val="false"/>
          <w:color w:val="000000"/>
          <w:sz w:val="28"/>
        </w:rPr>
        <w:t xml:space="preserve"> мынадай редакцияда жазылсын:</w:t>
      </w:r>
    </w:p>
    <w:bookmarkEnd w:id="146"/>
    <w:bookmarkStart w:name="z165" w:id="147"/>
    <w:p>
      <w:pPr>
        <w:spacing w:after="0"/>
        <w:ind w:left="0"/>
        <w:jc w:val="both"/>
      </w:pPr>
      <w:r>
        <w:rPr>
          <w:rFonts w:ascii="Times New Roman"/>
          <w:b w:val="false"/>
          <w:i w:val="false"/>
          <w:color w:val="000000"/>
          <w:sz w:val="28"/>
        </w:rPr>
        <w:t>
      "23-1-бап.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End w:id="147"/>
    <w:bookmarkStart w:name="z166" w:id="148"/>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148"/>
    <w:bookmarkStart w:name="z167" w:id="149"/>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149"/>
    <w:bookmarkStart w:name="z168" w:id="150"/>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150"/>
    <w:bookmarkStart w:name="z169" w:id="151"/>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151"/>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bookmarkStart w:name="z170" w:id="152"/>
    <w:p>
      <w:pPr>
        <w:spacing w:after="0"/>
        <w:ind w:left="0"/>
        <w:jc w:val="both"/>
      </w:pPr>
      <w:r>
        <w:rPr>
          <w:rFonts w:ascii="Times New Roman"/>
          <w:b w:val="false"/>
          <w:i w:val="false"/>
          <w:color w:val="000000"/>
          <w:sz w:val="28"/>
        </w:rPr>
        <w:t>
      23-2-бап. Тексеру жүргізу тәртібі</w:t>
      </w:r>
    </w:p>
    <w:bookmarkEnd w:id="152"/>
    <w:bookmarkStart w:name="z171" w:id="153"/>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153"/>
    <w:bookmarkStart w:name="z172" w:id="154"/>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154"/>
    <w:bookmarkStart w:name="z173" w:id="155"/>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155"/>
    <w:bookmarkStart w:name="z174" w:id="156"/>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156"/>
    <w:bookmarkStart w:name="z175" w:id="157"/>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157"/>
    <w:bookmarkStart w:name="z176" w:id="158"/>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158"/>
    <w:bookmarkStart w:name="z177" w:id="159"/>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159"/>
    <w:bookmarkStart w:name="z178" w:id="160"/>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160"/>
    <w:bookmarkStart w:name="z179" w:id="161"/>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161"/>
    <w:bookmarkStart w:name="z180" w:id="162"/>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162"/>
    <w:p>
      <w:pPr>
        <w:spacing w:after="0"/>
        <w:ind w:left="0"/>
        <w:jc w:val="both"/>
      </w:pPr>
      <w:r>
        <w:rPr>
          <w:rFonts w:ascii="Times New Roman"/>
          <w:b w:val="false"/>
          <w:i w:val="false"/>
          <w:color w:val="000000"/>
          <w:sz w:val="28"/>
        </w:rPr>
        <w:t>
      1) тексеру тағайындау туралы актіні;</w:t>
      </w:r>
    </w:p>
    <w:p>
      <w:pPr>
        <w:spacing w:after="0"/>
        <w:ind w:left="0"/>
        <w:jc w:val="both"/>
      </w:pPr>
      <w:r>
        <w:rPr>
          <w:rFonts w:ascii="Times New Roman"/>
          <w:b w:val="false"/>
          <w:i w:val="false"/>
          <w:color w:val="000000"/>
          <w:sz w:val="28"/>
        </w:rPr>
        <w:t>
      2) қызметтік куәлікті көрсетуге міндетті.</w:t>
      </w:r>
    </w:p>
    <w:bookmarkStart w:name="z181" w:id="163"/>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163"/>
    <w:bookmarkStart w:name="z182" w:id="164"/>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164"/>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183" w:id="165"/>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165"/>
    <w:bookmarkStart w:name="z184" w:id="166"/>
    <w:p>
      <w:pPr>
        <w:spacing w:after="0"/>
        <w:ind w:left="0"/>
        <w:jc w:val="both"/>
      </w:pPr>
      <w:r>
        <w:rPr>
          <w:rFonts w:ascii="Times New Roman"/>
          <w:b w:val="false"/>
          <w:i w:val="false"/>
          <w:color w:val="000000"/>
          <w:sz w:val="28"/>
        </w:rPr>
        <w:t>
      11. Тексеру тағайындау туралы актіде:</w:t>
      </w:r>
    </w:p>
    <w:bookmarkEnd w:id="166"/>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p>
      <w:pPr>
        <w:spacing w:after="0"/>
        <w:ind w:left="0"/>
        <w:jc w:val="both"/>
      </w:pPr>
      <w:r>
        <w:rPr>
          <w:rFonts w:ascii="Times New Roman"/>
          <w:b w:val="false"/>
          <w:i w:val="false"/>
          <w:color w:val="000000"/>
          <w:sz w:val="28"/>
        </w:rPr>
        <w:t>
      6) тұрған жері көрсетілген бақылау объектісінің атауы;</w:t>
      </w:r>
    </w:p>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жүргізудің құқықтық негіздері;</w:t>
      </w:r>
    </w:p>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Start w:name="z185" w:id="167"/>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167"/>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186" w:id="168"/>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168"/>
    <w:bookmarkStart w:name="z187" w:id="169"/>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169"/>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Start w:name="z188" w:id="170"/>
    <w:p>
      <w:pPr>
        <w:spacing w:after="0"/>
        <w:ind w:left="0"/>
        <w:jc w:val="both"/>
      </w:pPr>
      <w:r>
        <w:rPr>
          <w:rFonts w:ascii="Times New Roman"/>
          <w:b w:val="false"/>
          <w:i w:val="false"/>
          <w:color w:val="000000"/>
          <w:sz w:val="28"/>
        </w:rPr>
        <w:t>
      15. Тексеру нәтижелері туралы актіде:</w:t>
      </w:r>
    </w:p>
    <w:bookmarkEnd w:id="170"/>
    <w:p>
      <w:pPr>
        <w:spacing w:after="0"/>
        <w:ind w:left="0"/>
        <w:jc w:val="both"/>
      </w:pPr>
      <w:r>
        <w:rPr>
          <w:rFonts w:ascii="Times New Roman"/>
          <w:b w:val="false"/>
          <w:i w:val="false"/>
          <w:color w:val="000000"/>
          <w:sz w:val="28"/>
        </w:rPr>
        <w:t>
      1) актінің нөмірі, жасалған күні, уақыты және орны;</w:t>
      </w:r>
    </w:p>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p>
      <w:pPr>
        <w:spacing w:after="0"/>
        <w:ind w:left="0"/>
        <w:jc w:val="both"/>
      </w:pPr>
      <w:r>
        <w:rPr>
          <w:rFonts w:ascii="Times New Roman"/>
          <w:b w:val="false"/>
          <w:i w:val="false"/>
          <w:color w:val="000000"/>
          <w:sz w:val="28"/>
        </w:rPr>
        <w:t>
      7) тұрған жері көрсетілген бақылау объектісінің атауы;</w:t>
      </w:r>
    </w:p>
    <w:p>
      <w:pPr>
        <w:spacing w:after="0"/>
        <w:ind w:left="0"/>
        <w:jc w:val="both"/>
      </w:pPr>
      <w:r>
        <w:rPr>
          <w:rFonts w:ascii="Times New Roman"/>
          <w:b w:val="false"/>
          <w:i w:val="false"/>
          <w:color w:val="000000"/>
          <w:sz w:val="28"/>
        </w:rPr>
        <w:t>
      8) тексерудің жүргізілген күні, орны және кезеңі;</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Start w:name="z189" w:id="171"/>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171"/>
    <w:bookmarkStart w:name="z190" w:id="172"/>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172"/>
    <w:bookmarkStart w:name="z191" w:id="173"/>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173"/>
    <w:bookmarkStart w:name="z192" w:id="174"/>
    <w:p>
      <w:pPr>
        <w:spacing w:after="0"/>
        <w:ind w:left="0"/>
        <w:jc w:val="both"/>
      </w:pPr>
      <w:r>
        <w:rPr>
          <w:rFonts w:ascii="Times New Roman"/>
          <w:b w:val="false"/>
          <w:i w:val="false"/>
          <w:color w:val="000000"/>
          <w:sz w:val="28"/>
        </w:rPr>
        <w:t>
      19. Анықталған бұзушылықтарды жою туралы нұсқамада:</w:t>
      </w:r>
    </w:p>
    <w:bookmarkEnd w:id="174"/>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p>
      <w:pPr>
        <w:spacing w:after="0"/>
        <w:ind w:left="0"/>
        <w:jc w:val="both"/>
      </w:pPr>
      <w:r>
        <w:rPr>
          <w:rFonts w:ascii="Times New Roman"/>
          <w:b w:val="false"/>
          <w:i w:val="false"/>
          <w:color w:val="000000"/>
          <w:sz w:val="28"/>
        </w:rPr>
        <w:t>
      4) тұрған жері көрсетілген бақылау объектісінің атауы;</w:t>
      </w:r>
    </w:p>
    <w:p>
      <w:pPr>
        <w:spacing w:after="0"/>
        <w:ind w:left="0"/>
        <w:jc w:val="both"/>
      </w:pPr>
      <w:r>
        <w:rPr>
          <w:rFonts w:ascii="Times New Roman"/>
          <w:b w:val="false"/>
          <w:i w:val="false"/>
          <w:color w:val="000000"/>
          <w:sz w:val="28"/>
        </w:rPr>
        <w:t>
      5) тексеру нәтижелері туралы актінің нөмірі мен күні;</w:t>
      </w:r>
    </w:p>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Start w:name="z193" w:id="175"/>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175"/>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Start w:name="z194" w:id="176"/>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176"/>
    <w:bookmarkStart w:name="z195" w:id="177"/>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177"/>
    <w:bookmarkStart w:name="z196" w:id="178"/>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178"/>
    <w:bookmarkStart w:name="z197" w:id="179"/>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179"/>
    <w:bookmarkStart w:name="z198" w:id="180"/>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180"/>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 тағайындау туралы актінің болмауы;</w:t>
      </w:r>
    </w:p>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p>
      <w:pPr>
        <w:spacing w:after="0"/>
        <w:ind w:left="0"/>
        <w:jc w:val="both"/>
      </w:pPr>
      <w:r>
        <w:rPr>
          <w:rFonts w:ascii="Times New Roman"/>
          <w:b w:val="false"/>
          <w:i w:val="false"/>
          <w:color w:val="000000"/>
          <w:sz w:val="28"/>
        </w:rPr>
        <w:t>
      4) осы бапта көзделген тексеру жүргізу мерзімін бұзу жатады.";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23-3-ба</w:t>
      </w:r>
      <w:r>
        <w:rPr>
          <w:rFonts w:ascii="Times New Roman"/>
          <w:b w:val="false"/>
          <w:i w:val="false"/>
          <w:color w:val="000000"/>
          <w:sz w:val="28"/>
        </w:rPr>
        <w:t>п алып тасталсын;</w:t>
      </w:r>
    </w:p>
    <w:p>
      <w:pPr>
        <w:spacing w:after="0"/>
        <w:ind w:left="0"/>
        <w:jc w:val="both"/>
      </w:pPr>
      <w:r>
        <w:rPr>
          <w:rFonts w:ascii="Times New Roman"/>
          <w:b w:val="false"/>
          <w:i w:val="false"/>
          <w:color w:val="000000"/>
          <w:sz w:val="28"/>
        </w:rPr>
        <w:t>
      8) мынадай мазмұндағы 23-4 және 23-5-баптармен толықтырылсын:</w:t>
      </w:r>
    </w:p>
    <w:bookmarkStart w:name="z199" w:id="181"/>
    <w:p>
      <w:pPr>
        <w:spacing w:after="0"/>
        <w:ind w:left="0"/>
        <w:jc w:val="both"/>
      </w:pPr>
      <w:r>
        <w:rPr>
          <w:rFonts w:ascii="Times New Roman"/>
          <w:b w:val="false"/>
          <w:i w:val="false"/>
          <w:color w:val="000000"/>
          <w:sz w:val="28"/>
        </w:rPr>
        <w:t>
      "23-4-бап. Қазақстан Республикасы ішкі істер органдары қызметкерлерінің тексеру жүргізу кезіндегі құқықтары мен міндеттері</w:t>
      </w:r>
    </w:p>
    <w:bookmarkEnd w:id="181"/>
    <w:bookmarkStart w:name="z200" w:id="182"/>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182"/>
    <w:p>
      <w:pPr>
        <w:spacing w:after="0"/>
        <w:ind w:left="0"/>
        <w:jc w:val="both"/>
      </w:pPr>
      <w:r>
        <w:rPr>
          <w:rFonts w:ascii="Times New Roman"/>
          <w:b w:val="false"/>
          <w:i w:val="false"/>
          <w:color w:val="000000"/>
          <w:sz w:val="28"/>
        </w:rPr>
        <w:t xml:space="preserve">
      1) осы Заңның 23-2-бабының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көрсеткен кезде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Start w:name="z201" w:id="183"/>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183"/>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p>
      <w:pPr>
        <w:spacing w:after="0"/>
        <w:ind w:left="0"/>
        <w:jc w:val="both"/>
      </w:pPr>
      <w:r>
        <w:rPr>
          <w:rFonts w:ascii="Times New Roman"/>
          <w:b w:val="false"/>
          <w:i w:val="false"/>
          <w:color w:val="000000"/>
          <w:sz w:val="28"/>
        </w:rPr>
        <w:t>
      4) тексеру жүргізудің белгіленген мерзімін асыруға;</w:t>
      </w:r>
    </w:p>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Start w:name="z202" w:id="184"/>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184"/>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Start w:name="z203" w:id="185"/>
    <w:p>
      <w:pPr>
        <w:spacing w:after="0"/>
        <w:ind w:left="0"/>
        <w:jc w:val="both"/>
      </w:pPr>
      <w:r>
        <w:rPr>
          <w:rFonts w:ascii="Times New Roman"/>
          <w:b w:val="false"/>
          <w:i w:val="false"/>
          <w:color w:val="000000"/>
          <w:sz w:val="28"/>
        </w:rPr>
        <w:t>
      23-5-бап. Бақылау субъектісінің немесе оның уәкілетті адамының тексеру жүргізу кезіндегі құқықтары мен міндеттері</w:t>
      </w:r>
    </w:p>
    <w:bookmarkEnd w:id="185"/>
    <w:bookmarkStart w:name="z204" w:id="186"/>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186"/>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p>
      <w:pPr>
        <w:spacing w:after="0"/>
        <w:ind w:left="0"/>
        <w:jc w:val="both"/>
      </w:pPr>
      <w:r>
        <w:rPr>
          <w:rFonts w:ascii="Times New Roman"/>
          <w:b w:val="false"/>
          <w:i w:val="false"/>
          <w:color w:val="000000"/>
          <w:sz w:val="28"/>
        </w:rPr>
        <w:t xml:space="preserve">
      осы Заңның 23-2-бабының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Start w:name="z205" w:id="187"/>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187"/>
    <w:p>
      <w:pPr>
        <w:spacing w:after="0"/>
        <w:ind w:left="0"/>
        <w:jc w:val="both"/>
      </w:pPr>
      <w:r>
        <w:rPr>
          <w:rFonts w:ascii="Times New Roman"/>
          <w:b w:val="false"/>
          <w:i w:val="false"/>
          <w:color w:val="000000"/>
          <w:sz w:val="28"/>
        </w:rPr>
        <w:t xml:space="preserve">
      1) бақылау субъекітісінің (объектісінің) аумағына және үй-жайларына осы Заңның 23-2-бабының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Start w:name="z206" w:id="188"/>
    <w:p>
      <w:pPr>
        <w:spacing w:after="0"/>
        <w:ind w:left="0"/>
        <w:jc w:val="both"/>
      </w:pPr>
      <w:r>
        <w:rPr>
          <w:rFonts w:ascii="Times New Roman"/>
          <w:b w:val="false"/>
          <w:i w:val="false"/>
          <w:color w:val="000000"/>
          <w:sz w:val="28"/>
        </w:rPr>
        <w:t xml:space="preserve">
      9.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 11, 36-құжат; № 13, 41-құжат; № 15, 47-құжат; № 16, 53-құжат; 2019 ж., № 23, 103-құжат):</w:t>
      </w:r>
    </w:p>
    <w:bookmarkEnd w:id="188"/>
    <w:bookmarkStart w:name="z207" w:id="189"/>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9"/>
    <w:bookmarkStart w:name="z208" w:id="190"/>
    <w:p>
      <w:pPr>
        <w:spacing w:after="0"/>
        <w:ind w:left="0"/>
        <w:jc w:val="both"/>
      </w:pPr>
      <w:r>
        <w:rPr>
          <w:rFonts w:ascii="Times New Roman"/>
          <w:b w:val="false"/>
          <w:i w:val="false"/>
          <w:color w:val="000000"/>
          <w:sz w:val="28"/>
        </w:rPr>
        <w:t>
      "3.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коммерциялық емес ұйымның құрылтайшысы (қатысушысы) бола алмайды.".</w:t>
      </w:r>
    </w:p>
    <w:bookmarkEnd w:id="190"/>
    <w:bookmarkStart w:name="z209" w:id="191"/>
    <w:p>
      <w:pPr>
        <w:spacing w:after="0"/>
        <w:ind w:left="0"/>
        <w:jc w:val="both"/>
      </w:pPr>
      <w:r>
        <w:rPr>
          <w:rFonts w:ascii="Times New Roman"/>
          <w:b w:val="false"/>
          <w:i w:val="false"/>
          <w:color w:val="000000"/>
          <w:sz w:val="28"/>
        </w:rPr>
        <w:t xml:space="preserve">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w:t>
      </w:r>
    </w:p>
    <w:bookmarkEnd w:id="191"/>
    <w:bookmarkStart w:name="z210" w:id="192"/>
    <w:p>
      <w:pPr>
        <w:spacing w:after="0"/>
        <w:ind w:left="0"/>
        <w:jc w:val="both"/>
      </w:pPr>
      <w:r>
        <w:rPr>
          <w:rFonts w:ascii="Times New Roman"/>
          <w:b w:val="false"/>
          <w:i w:val="false"/>
          <w:color w:val="000000"/>
          <w:sz w:val="28"/>
        </w:rPr>
        <w:t xml:space="preserve">
      27-баптың 1-тармағының </w:t>
      </w:r>
      <w:r>
        <w:rPr>
          <w:rFonts w:ascii="Times New Roman"/>
          <w:b w:val="false"/>
          <w:i w:val="false"/>
          <w:color w:val="000000"/>
          <w:sz w:val="28"/>
        </w:rPr>
        <w:t>26-2) тармақшасы</w:t>
      </w:r>
      <w:r>
        <w:rPr>
          <w:rFonts w:ascii="Times New Roman"/>
          <w:b w:val="false"/>
          <w:i w:val="false"/>
          <w:color w:val="000000"/>
          <w:sz w:val="28"/>
        </w:rPr>
        <w:t xml:space="preserve"> мынадай редакцияда жазылсын:</w:t>
      </w:r>
    </w:p>
    <w:bookmarkEnd w:id="192"/>
    <w:bookmarkStart w:name="z211" w:id="193"/>
    <w:p>
      <w:pPr>
        <w:spacing w:after="0"/>
        <w:ind w:left="0"/>
        <w:jc w:val="both"/>
      </w:pPr>
      <w:r>
        <w:rPr>
          <w:rFonts w:ascii="Times New Roman"/>
          <w:b w:val="false"/>
          <w:i w:val="false"/>
          <w:color w:val="000000"/>
          <w:sz w:val="28"/>
        </w:rPr>
        <w:t xml:space="preserve">
      "26-2) Қазақстан Республикасы Қорғаныс министрлігінің әскери бөлімдері мен мекемелерін, Қазақстан Республикасы арнаулы мемлекеттік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объектілерді қоспағанда, Қазақстан Республикасының ұлттық қауіпсіздік органдарымен және Қазақстан Республикасының ішкі істер органдарымен келісу бойынша облыстың, республикалық маңызы бар қаланың, астананың тиісті аумағында орналасқан, террористік тұрғыдан осал объектілердің тізбесін әзірлейді және бекітеді және объектілердің меншік иелерін, иеленушілерін, басшыларын немесе өзге де лауазымды адамдарын осы объектілердің тізбеге енгізілгені туралы хабардар етуді қамтамасыз етеді;".</w:t>
      </w:r>
    </w:p>
    <w:bookmarkEnd w:id="193"/>
    <w:bookmarkStart w:name="z212" w:id="194"/>
    <w:p>
      <w:pPr>
        <w:spacing w:after="0"/>
        <w:ind w:left="0"/>
        <w:jc w:val="both"/>
      </w:pPr>
      <w:r>
        <w:rPr>
          <w:rFonts w:ascii="Times New Roman"/>
          <w:b w:val="false"/>
          <w:i w:val="false"/>
          <w:color w:val="000000"/>
          <w:sz w:val="28"/>
        </w:rPr>
        <w:t xml:space="preserve">
      11.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19-ІІ, 96-құжат; № 21, 122-құжат; 2015 ж., № 2, 3-құжат; № 8, 45-құжат; № 19-І, 100-құжат; 2016 ж., № 7-ІІ, 55-құжат; № 24, 124-құжат; 2017 ж., № 4, 7-құжат; № 9, 17-құжат; № 11, 29-құжат; 2018 ж., № 10, 32-құжат; № 19, 62-құжат; 2019 ж., № 8, 45-құжат; № 21-22, 90-құжат):</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w:t>
      </w:r>
      <w:r>
        <w:rPr>
          <w:rFonts w:ascii="Times New Roman"/>
          <w:b w:val="false"/>
          <w:i w:val="false"/>
          <w:color w:val="000000"/>
          <w:sz w:val="28"/>
        </w:rPr>
        <w:t xml:space="preserve"> мынадай мазмұндағы 1-1) тармақшамен толықтырылсын:</w:t>
      </w:r>
    </w:p>
    <w:bookmarkStart w:name="z214" w:id="195"/>
    <w:p>
      <w:pPr>
        <w:spacing w:after="0"/>
        <w:ind w:left="0"/>
        <w:jc w:val="both"/>
      </w:pPr>
      <w:r>
        <w:rPr>
          <w:rFonts w:ascii="Times New Roman"/>
          <w:b w:val="false"/>
          <w:i w:val="false"/>
          <w:color w:val="000000"/>
          <w:sz w:val="28"/>
        </w:rPr>
        <w:t>
      "1-1) сот шешімі бойынша тәркіленген және (немесе) өндіріп алынған кемені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мемлекеттiк тiркеу туралы өтiнiшпен жүгінген;".</w:t>
      </w:r>
    </w:p>
    <w:bookmarkEnd w:id="195"/>
    <w:bookmarkStart w:name="z215" w:id="196"/>
    <w:p>
      <w:pPr>
        <w:spacing w:after="0"/>
        <w:ind w:left="0"/>
        <w:jc w:val="both"/>
      </w:pPr>
      <w:r>
        <w:rPr>
          <w:rFonts w:ascii="Times New Roman"/>
          <w:b w:val="false"/>
          <w:i w:val="false"/>
          <w:color w:val="000000"/>
          <w:sz w:val="28"/>
        </w:rPr>
        <w:t xml:space="preserve">
      12.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 № 23, 118-құжат; № 24, 126-құжат; 2017 ж., № 8, 16-құжат; № 14, 50-құжат; 2018 ж., № 10, 32-құжат):</w:t>
      </w:r>
    </w:p>
    <w:bookmarkEnd w:id="196"/>
    <w:bookmarkStart w:name="z216" w:id="197"/>
    <w:p>
      <w:pPr>
        <w:spacing w:after="0"/>
        <w:ind w:left="0"/>
        <w:jc w:val="both"/>
      </w:pPr>
      <w:r>
        <w:rPr>
          <w:rFonts w:ascii="Times New Roman"/>
          <w:b w:val="false"/>
          <w:i w:val="false"/>
          <w:color w:val="000000"/>
          <w:sz w:val="28"/>
        </w:rPr>
        <w:t xml:space="preserve">
      12-баптың 3-тармағының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97"/>
    <w:bookmarkStart w:name="z217" w:id="198"/>
    <w:p>
      <w:pPr>
        <w:spacing w:after="0"/>
        <w:ind w:left="0"/>
        <w:jc w:val="both"/>
      </w:pPr>
      <w:r>
        <w:rPr>
          <w:rFonts w:ascii="Times New Roman"/>
          <w:b w:val="false"/>
          <w:i w:val="false"/>
          <w:color w:val="000000"/>
          <w:sz w:val="28"/>
        </w:rPr>
        <w:t>
      "17) қылмыстық жолмен алынған ақшаны және (немесе) өзге мүлікті заңдастыруға (жылыстатуға) және терроризмді қаржыландыруға байланысты тәркіленген мүлік сомаларын, сондай-ақ қылмыстық жолмен алынған, Қазақстан Республикасына қайтарылуға жататын және қайтарылған сомаларды;".</w:t>
      </w:r>
    </w:p>
    <w:bookmarkEnd w:id="198"/>
    <w:bookmarkStart w:name="z218" w:id="199"/>
    <w:p>
      <w:pPr>
        <w:spacing w:after="0"/>
        <w:ind w:left="0"/>
        <w:jc w:val="both"/>
      </w:pPr>
      <w:r>
        <w:rPr>
          <w:rFonts w:ascii="Times New Roman"/>
          <w:b w:val="false"/>
          <w:i w:val="false"/>
          <w:color w:val="000000"/>
          <w:sz w:val="28"/>
        </w:rPr>
        <w:t xml:space="preserve">
      13.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 2019 ж., № 15-16, 67-құжат):</w:t>
      </w:r>
    </w:p>
    <w:bookmarkEnd w:id="199"/>
    <w:bookmarkStart w:name="z219"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w:t>
      </w:r>
    </w:p>
    <w:bookmarkEnd w:id="200"/>
    <w:bookmarkStart w:name="z220" w:id="201"/>
    <w:p>
      <w:pPr>
        <w:spacing w:after="0"/>
        <w:ind w:left="0"/>
        <w:jc w:val="both"/>
      </w:pPr>
      <w:r>
        <w:rPr>
          <w:rFonts w:ascii="Times New Roman"/>
          <w:b w:val="false"/>
          <w:i w:val="false"/>
          <w:color w:val="000000"/>
          <w:sz w:val="28"/>
        </w:rPr>
        <w:t>
      "8-1) Кәсіби бухгалтерлердің әдеп кодексі (бұдан әрі – Әдеп кодексі) –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201"/>
    <w:bookmarkStart w:name="z221"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202"/>
    <w:bookmarkStart w:name="z222" w:id="203"/>
    <w:p>
      <w:pPr>
        <w:spacing w:after="0"/>
        <w:ind w:left="0"/>
        <w:jc w:val="both"/>
      </w:pPr>
      <w:r>
        <w:rPr>
          <w:rFonts w:ascii="Times New Roman"/>
          <w:b w:val="false"/>
          <w:i w:val="false"/>
          <w:color w:val="000000"/>
          <w:sz w:val="28"/>
        </w:rPr>
        <w:t>
      "16-бап. Халықаралық қаржылық есептiлiк стандарттары және Әдеп кодексі</w:t>
      </w:r>
    </w:p>
    <w:bookmarkEnd w:id="203"/>
    <w:bookmarkStart w:name="z223" w:id="204"/>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204"/>
    <w:bookmarkStart w:name="z224" w:id="205"/>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қазақ және орыс тілдерінде жариялауы мүмкін.</w:t>
      </w:r>
    </w:p>
    <w:bookmarkEnd w:id="205"/>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асырады. Әдеп кодексін Қазақстан Республикасында оны ресми аударуға және (немесе) жариялауға Халықаралық бухгалтерлер федерациясының жазбаша рұқсаты бар ұйым қазақ және орыс тілдерінде жариялауы мүмкін.";</w:t>
      </w:r>
    </w:p>
    <w:bookmarkStart w:name="z225"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21-бапта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229" w:id="20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207"/>
    <w:bookmarkStart w:name="z230" w:id="208"/>
    <w:p>
      <w:pPr>
        <w:spacing w:after="0"/>
        <w:ind w:left="0"/>
        <w:jc w:val="both"/>
      </w:pPr>
      <w:r>
        <w:rPr>
          <w:rFonts w:ascii="Times New Roman"/>
          <w:b w:val="false"/>
          <w:i w:val="false"/>
          <w:color w:val="000000"/>
          <w:sz w:val="28"/>
        </w:rPr>
        <w:t xml:space="preserve">
      14.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 № 20-ІV, 113-құжат; 2018 ж., № 10, 32-құжат; 2019 ж., № 5-6, 27-құжат):</w:t>
      </w:r>
    </w:p>
    <w:bookmarkEnd w:id="208"/>
    <w:bookmarkStart w:name="z231" w:id="209"/>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209"/>
    <w:bookmarkStart w:name="z232" w:id="210"/>
    <w:p>
      <w:pPr>
        <w:spacing w:after="0"/>
        <w:ind w:left="0"/>
        <w:jc w:val="both"/>
      </w:pPr>
      <w:r>
        <w:rPr>
          <w:rFonts w:ascii="Times New Roman"/>
          <w:b w:val="false"/>
          <w:i w:val="false"/>
          <w:color w:val="000000"/>
          <w:sz w:val="28"/>
        </w:rPr>
        <w:t>
      "2. Қазақстан Республикасының экспорттық бақылау жүйесінің мемлекеттік органдары және қаржы мониторингі жөніндегі уәкілетті орган уәкілетті органнан, Қазақстан Республикасының экспорттық бақылау жүйесінің басқа да мемлекеттік органдарынан және шет мемлекеттердің органдарынан, сыртқы экономикалық қызметке қатысушылардан (мәлімдеушілерден) экспорттық бақылау саласына қатысты қажетті құжаттар мен ақпаратты сұратуға және алуға құқылы.</w:t>
      </w:r>
    </w:p>
    <w:bookmarkEnd w:id="210"/>
    <w:bookmarkStart w:name="z233" w:id="211"/>
    <w:p>
      <w:pPr>
        <w:spacing w:after="0"/>
        <w:ind w:left="0"/>
        <w:jc w:val="both"/>
      </w:pPr>
      <w:r>
        <w:rPr>
          <w:rFonts w:ascii="Times New Roman"/>
          <w:b w:val="false"/>
          <w:i w:val="false"/>
          <w:color w:val="000000"/>
          <w:sz w:val="28"/>
        </w:rPr>
        <w:t>
      3. Экспорттық бақылау саласындағы сыртқы экономикалық қызметке қатысушылар (мәлімдеушілер) берген құжаттар мен ақпарат тек экспорттық бақылау мақсатында ғана пайдаланылады.</w:t>
      </w:r>
    </w:p>
    <w:bookmarkEnd w:id="211"/>
    <w:p>
      <w:pPr>
        <w:spacing w:after="0"/>
        <w:ind w:left="0"/>
        <w:jc w:val="both"/>
      </w:pPr>
      <w:r>
        <w:rPr>
          <w:rFonts w:ascii="Times New Roman"/>
          <w:b w:val="false"/>
          <w:i w:val="false"/>
          <w:color w:val="000000"/>
          <w:sz w:val="28"/>
        </w:rPr>
        <w:t>
      Экспорттық бақылау саласындағы сыртқы экономикалық қызметке қатысушылардан (мәлімдеушілерден) алынған құжаттар мен ақпаратты қаржы мониторингі жөніндегі уәкілетті орган тек қылмыстық жолмен алынған кірістерді заңдастыруға (жылыстатуға) және терроризмді қаржыландыруға, жаппай қырып-жою қаруын таратудың және оны қаржыландырудың алдын алуға, оған кедергі келтіруге және тоқтатуға қарсы іс-қимыл мақсатында ғана пайдаланады.</w:t>
      </w:r>
    </w:p>
    <w:bookmarkStart w:name="z234" w:id="212"/>
    <w:p>
      <w:pPr>
        <w:spacing w:after="0"/>
        <w:ind w:left="0"/>
        <w:jc w:val="both"/>
      </w:pPr>
      <w:r>
        <w:rPr>
          <w:rFonts w:ascii="Times New Roman"/>
          <w:b w:val="false"/>
          <w:i w:val="false"/>
          <w:color w:val="000000"/>
          <w:sz w:val="28"/>
        </w:rPr>
        <w:t xml:space="preserve">
      4. Мемлекеттік құпияларды, коммерциялық және заңмен қорғалатын өзге де құпияны құрайтын құжаттар мен ақпарат, сондай-ақ сыртқы экономикалық қызметке қатысушыларға (мәлімдеушілерге) қатысты, экспорттық бақылау саласындағы құпия ақпаратты қаржы мониторингі жөніндегі уәкілетті органның, уәкілетті орган мен Қазақстан Республикасының экспорттық бақылау жүйесінің мемлекеттік органдарының лауазымды адамдарының қызметтік емес мақсаттарда жария етуіне, пайдалануына болмайды, сондай-ақ Қазақстан Республикасының заңдарында көзделген жағдайларды қоспағанда, оларды мемлекеттік органдарға және үшінші тұлғаларға беруге болмайды. </w:t>
      </w:r>
    </w:p>
    <w:bookmarkEnd w:id="212"/>
    <w:bookmarkStart w:name="z235" w:id="213"/>
    <w:p>
      <w:pPr>
        <w:spacing w:after="0"/>
        <w:ind w:left="0"/>
        <w:jc w:val="both"/>
      </w:pPr>
      <w:r>
        <w:rPr>
          <w:rFonts w:ascii="Times New Roman"/>
          <w:b w:val="false"/>
          <w:i w:val="false"/>
          <w:color w:val="000000"/>
          <w:sz w:val="28"/>
        </w:rPr>
        <w:t>
      5. Сыртқы экономикалық қызметке қатысушылар (мәлімдеушілер) қаржы мониторингі жөніндегі уәкілетті органның, уәкілетті орган мен Қазақстан Республикасының экспорттық бақылау жүйесінің мемлекеттік органдарының талап етуі бойынша аталған органдардың осы Заңда көзделген міндеттер мен функцияларды орындауы үшін қажетті құжаттар мен ақпаратты беруге міндетті.".</w:t>
      </w:r>
    </w:p>
    <w:bookmarkEnd w:id="213"/>
    <w:bookmarkStart w:name="z236" w:id="214"/>
    <w:p>
      <w:pPr>
        <w:spacing w:after="0"/>
        <w:ind w:left="0"/>
        <w:jc w:val="both"/>
      </w:pPr>
      <w:r>
        <w:rPr>
          <w:rFonts w:ascii="Times New Roman"/>
          <w:b w:val="false"/>
          <w:i w:val="false"/>
          <w:color w:val="000000"/>
          <w:sz w:val="28"/>
        </w:rPr>
        <w:t xml:space="preserve">
      15.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23, 103-құжат):</w:t>
      </w:r>
    </w:p>
    <w:bookmarkEnd w:id="214"/>
    <w:bookmarkStart w:name="z237" w:id="215"/>
    <w:p>
      <w:pPr>
        <w:spacing w:after="0"/>
        <w:ind w:left="0"/>
        <w:jc w:val="both"/>
      </w:pPr>
      <w:r>
        <w:rPr>
          <w:rFonts w:ascii="Times New Roman"/>
          <w:b w:val="false"/>
          <w:i w:val="false"/>
          <w:color w:val="000000"/>
          <w:sz w:val="28"/>
        </w:rPr>
        <w:t xml:space="preserve">
      31-баптың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15"/>
    <w:bookmarkStart w:name="z238" w:id="216"/>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6"/>
    <w:bookmarkStart w:name="z239" w:id="217"/>
    <w:p>
      <w:pPr>
        <w:spacing w:after="0"/>
        <w:ind w:left="0"/>
        <w:jc w:val="both"/>
      </w:pPr>
      <w:r>
        <w:rPr>
          <w:rFonts w:ascii="Times New Roman"/>
          <w:b w:val="false"/>
          <w:i w:val="false"/>
          <w:color w:val="000000"/>
          <w:sz w:val="28"/>
        </w:rPr>
        <w:t xml:space="preserve">
      16.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 2014 ж., № 11, 61-құжат; № 14, 84-құжат; № 21, 118, 122-құжаттар; 2015 ж., № 16, 79-құжат; № 22-І, 140-құжат; 2016 ж., № 7-II, 55-құжат; № 12, 87-құжат; № 23, 118-құжат; 2017 ж., № 4, 7-құжат; № 23-III, 111-құжат; 2018 ж., № 10, 32-құжат; № 13, 41-құжат; № 14, 44-құжат; 2019 ж., № 7, 37-құжат; № 15-16, 67-құжат):</w:t>
      </w:r>
    </w:p>
    <w:bookmarkEnd w:id="217"/>
    <w:bookmarkStart w:name="z240" w:id="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18"/>
    <w:bookmarkStart w:name="z241" w:id="219"/>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және терроризмді қаржыландыруға қарсы іс-қимылдың құқықтық негіздерін, қылмыстық жолмен алынған кірістерді заңдастыруға (жылыстатуға) және терроризмді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219"/>
    <w:bookmarkStart w:name="z242"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44" w:id="221"/>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221"/>
    <w:bookmarkStart w:name="z245" w:id="222"/>
    <w:p>
      <w:pPr>
        <w:spacing w:after="0"/>
        <w:ind w:left="0"/>
        <w:jc w:val="both"/>
      </w:pPr>
      <w:r>
        <w:rPr>
          <w:rFonts w:ascii="Times New Roman"/>
          <w:b w:val="false"/>
          <w:i w:val="false"/>
          <w:color w:val="000000"/>
          <w:sz w:val="28"/>
        </w:rPr>
        <w:t>
      мынадай мазмұндағы 3-1) тармақшамен толықтырылсын:</w:t>
      </w:r>
    </w:p>
    <w:bookmarkEnd w:id="222"/>
    <w:bookmarkStart w:name="z246" w:id="223"/>
    <w:p>
      <w:pPr>
        <w:spacing w:after="0"/>
        <w:ind w:left="0"/>
        <w:jc w:val="both"/>
      </w:pPr>
      <w:r>
        <w:rPr>
          <w:rFonts w:ascii="Times New Roman"/>
          <w:b w:val="false"/>
          <w:i w:val="false"/>
          <w:color w:val="000000"/>
          <w:sz w:val="28"/>
        </w:rPr>
        <w:t>
      "3-1) заң мәселелері жөніндегі тәуелсіз маман – заң қызметтерін дербес өзі, сондай-ақ серіктес немесе заң көмегін көрсететін кәсіпкерлік субъектісімен еңбек шарты негізінде жұмыскер ретінде көрсететін жеке тұлға;";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48" w:id="224"/>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24"/>
    <w:bookmarkStart w:name="z249" w:id="225"/>
    <w:p>
      <w:pPr>
        <w:spacing w:after="0"/>
        <w:ind w:left="0"/>
        <w:jc w:val="both"/>
      </w:pPr>
      <w:r>
        <w:rPr>
          <w:rFonts w:ascii="Times New Roman"/>
          <w:b w:val="false"/>
          <w:i w:val="false"/>
          <w:color w:val="000000"/>
          <w:sz w:val="28"/>
        </w:rPr>
        <w:t xml:space="preserve">
      мынадай мазмұндағы 11-2) тармақшамен толықтырылсын: </w:t>
      </w:r>
    </w:p>
    <w:bookmarkEnd w:id="225"/>
    <w:bookmarkStart w:name="z250" w:id="226"/>
    <w:p>
      <w:pPr>
        <w:spacing w:after="0"/>
        <w:ind w:left="0"/>
        <w:jc w:val="both"/>
      </w:pPr>
      <w:r>
        <w:rPr>
          <w:rFonts w:ascii="Times New Roman"/>
          <w:b w:val="false"/>
          <w:i w:val="false"/>
          <w:color w:val="000000"/>
          <w:sz w:val="28"/>
        </w:rPr>
        <w:t>
      "11-2) нысаналы қаржылық санкциялар – осы Заңға және Біріккен Ұлттар Ұйымы Қауіпсіздік Кеңесінің терроризмнің және терроризмді қаржыландырдың алдын алуға және оны болғызбауға және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мүлікпен операцияларды тоқтатып қою жөніндегі шаралар;";</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252" w:id="227"/>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227"/>
    <w:bookmarkStart w:name="z253" w:id="228"/>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228"/>
    <w:bookmarkStart w:name="z254" w:id="2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229"/>
    <w:bookmarkStart w:name="z255" w:id="230"/>
    <w:p>
      <w:pPr>
        <w:spacing w:after="0"/>
        <w:ind w:left="0"/>
        <w:jc w:val="both"/>
      </w:pPr>
      <w:r>
        <w:rPr>
          <w:rFonts w:ascii="Times New Roman"/>
          <w:b w:val="false"/>
          <w:i w:val="false"/>
          <w:color w:val="000000"/>
          <w:sz w:val="28"/>
        </w:rPr>
        <w:t>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230"/>
    <w:bookmarkStart w:name="z256" w:id="231"/>
    <w:p>
      <w:pPr>
        <w:spacing w:after="0"/>
        <w:ind w:left="0"/>
        <w:jc w:val="both"/>
      </w:pPr>
      <w:r>
        <w:rPr>
          <w:rFonts w:ascii="Times New Roman"/>
          <w:b w:val="false"/>
          <w:i w:val="false"/>
          <w:color w:val="000000"/>
          <w:sz w:val="28"/>
        </w:rPr>
        <w:t xml:space="preserve">
      4) 3-баптың </w:t>
      </w:r>
      <w:r>
        <w:rPr>
          <w:rFonts w:ascii="Times New Roman"/>
          <w:b w:val="false"/>
          <w:i w:val="false"/>
          <w:color w:val="000000"/>
          <w:sz w:val="28"/>
        </w:rPr>
        <w:t>1-тармағында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бірінші абзацы мынадай редакцияда жазылсын: </w:t>
      </w:r>
    </w:p>
    <w:bookmarkStart w:name="z258" w:id="232"/>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"қоры жатады." деген сөздер "қоры;" деген сөзбен ауыстырылып, мынадай мазмұндағы 19) тармақшамен толықтырылсын:</w:t>
      </w:r>
    </w:p>
    <w:bookmarkStart w:name="z260" w:id="233"/>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 жатады.";</w:t>
      </w:r>
    </w:p>
    <w:bookmarkEnd w:id="233"/>
    <w:bookmarkStart w:name="z261" w:id="2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3" w:id="235"/>
    <w:p>
      <w:pPr>
        <w:spacing w:after="0"/>
        <w:ind w:left="0"/>
        <w:jc w:val="both"/>
      </w:pPr>
      <w:r>
        <w:rPr>
          <w:rFonts w:ascii="Times New Roman"/>
          <w:b w:val="false"/>
          <w:i w:val="false"/>
          <w:color w:val="000000"/>
          <w:sz w:val="28"/>
        </w:rPr>
        <w:t>
      "1. Ақшамен және (немесе) өзге мүлікпен операция:</w:t>
      </w:r>
    </w:p>
    <w:bookmarkEnd w:id="235"/>
    <w:p>
      <w:pPr>
        <w:spacing w:after="0"/>
        <w:ind w:left="0"/>
        <w:jc w:val="both"/>
      </w:pPr>
      <w:r>
        <w:rPr>
          <w:rFonts w:ascii="Times New Roman"/>
          <w:b w:val="false"/>
          <w:i w:val="false"/>
          <w:color w:val="000000"/>
          <w:sz w:val="28"/>
        </w:rPr>
        <w:t>
      1) егер операция сомасы 3 000 000 теңгеге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xml:space="preserve">
      бәс тiгу, ойын мекемелерiндегi құмар ойындар мен лотерея өткiзу нәтижелерi бойынша қолма-қол ақша нысанында ұтысты алу, оның iшiнде электрондық нысанда алу; </w:t>
      </w:r>
    </w:p>
    <w:p>
      <w:pPr>
        <w:spacing w:after="0"/>
        <w:ind w:left="0"/>
        <w:jc w:val="both"/>
      </w:pPr>
      <w:r>
        <w:rPr>
          <w:rFonts w:ascii="Times New Roman"/>
          <w:b w:val="false"/>
          <w:i w:val="false"/>
          <w:color w:val="000000"/>
          <w:sz w:val="28"/>
        </w:rPr>
        <w:t>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w:t>
      </w:r>
    </w:p>
    <w:p>
      <w:pPr>
        <w:spacing w:after="0"/>
        <w:ind w:left="0"/>
        <w:jc w:val="both"/>
      </w:pPr>
      <w:r>
        <w:rPr>
          <w:rFonts w:ascii="Times New Roman"/>
          <w:b w:val="false"/>
          <w:i w:val="false"/>
          <w:color w:val="000000"/>
          <w:sz w:val="28"/>
        </w:rPr>
        <w:t>
      2) егер операция сомасы 5 000 000 теңгеге тең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бағалы металдарды және асыл тастарды, олардан жасалған зергерлік бұйымдарды қолма-қол ақша нысанында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немесе заңды тұлға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айырбастау пункттері арқылы қолма-қол ақша нысанында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талап етушіге арналған құжаттандырылған бағалы қағаздарды, вексельдерді, чектерді Қазақстан Республикасына әкелу не Қазақстан Республикасынан әкету;</w:t>
      </w:r>
    </w:p>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қаржы лизингінің шарты бойынша мүлікті қолма-қол ақша нысанында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мәдени құндылықтарды қолма-қол ақша нысанында сатып алу (сату), мәдени құндылықтарды Қазақстан Республикасына әкелу не Қазақстан Республикасынан әкету;</w:t>
      </w:r>
    </w:p>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p>
      <w:pPr>
        <w:spacing w:after="0"/>
        <w:ind w:left="0"/>
        <w:jc w:val="both"/>
      </w:pPr>
      <w:r>
        <w:rPr>
          <w:rFonts w:ascii="Times New Roman"/>
          <w:b w:val="false"/>
          <w:i w:val="false"/>
          <w:color w:val="000000"/>
          <w:sz w:val="28"/>
        </w:rPr>
        <w:t>
      8) егер операция сомасы 200 000 000 теңгеге тең немесе одан асатын болса не 200 000 000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6" w:id="236"/>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236"/>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заңдастыруға (жылыстатуға) және (немесе) терроризмді қаржыландырумен байланысты деп пайымдауға негіздер бар болса, операциялар күдікті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"тізбе уәкілетті органның ресми интернет-ресурсында орналастырылады" деген сөздер "оны өзінің интернет-ресурсында орналастырады"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"уәкілетті органның ресми интернет-ресурсында" деген сөздер "өзінің интернет-ресурсында" деген сөздермен ауыстырылсын;</w:t>
      </w:r>
    </w:p>
    <w:bookmarkStart w:name="z269" w:id="2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"жүзеге асырылған;" деген сөздер "жүзеге асырылған жағдайларда клиенттерді (олардың өкілдерін) және бенефициарлық меншік иелерін тиісінше тексеруді жүзеге асырады." деген сөздермен ауыстырылып,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272" w:id="238"/>
    <w:p>
      <w:pPr>
        <w:spacing w:after="0"/>
        <w:ind w:left="0"/>
        <w:jc w:val="both"/>
      </w:pPr>
      <w:r>
        <w:rPr>
          <w:rFonts w:ascii="Times New Roman"/>
          <w:b w:val="false"/>
          <w:i w:val="false"/>
          <w:color w:val="000000"/>
          <w:sz w:val="28"/>
        </w:rPr>
        <w:t>
      1) тармақша мынадай мазмұндағы сегізінші, тоғызыншы және оныншы абзацтармен толықтырылсын:</w:t>
      </w:r>
    </w:p>
    <w:bookmarkEnd w:id="238"/>
    <w:bookmarkStart w:name="z273" w:id="239"/>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bookmarkEnd w:id="239"/>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xml:space="preserve">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 </w:t>
      </w:r>
    </w:p>
    <w:bookmarkStart w:name="z274" w:id="240"/>
    <w:p>
      <w:pPr>
        <w:spacing w:after="0"/>
        <w:ind w:left="0"/>
        <w:jc w:val="both"/>
      </w:pPr>
      <w:r>
        <w:rPr>
          <w:rFonts w:ascii="Times New Roman"/>
          <w:b w:val="false"/>
          <w:i w:val="false"/>
          <w:color w:val="000000"/>
          <w:sz w:val="28"/>
        </w:rPr>
        <w:t>
      2) тармақша мынадай редакцияда жазылсын:</w:t>
      </w:r>
    </w:p>
    <w:bookmarkEnd w:id="240"/>
    <w:bookmarkStart w:name="z275" w:id="241"/>
    <w:p>
      <w:pPr>
        <w:spacing w:after="0"/>
        <w:ind w:left="0"/>
        <w:jc w:val="both"/>
      </w:pPr>
      <w:r>
        <w:rPr>
          <w:rFonts w:ascii="Times New Roman"/>
          <w:b w:val="false"/>
          <w:i w:val="false"/>
          <w:color w:val="000000"/>
          <w:sz w:val="28"/>
        </w:rPr>
        <w:t>
      "2) клиент күдікті операция жасаған жағдайларды қоспағанда, мемлекеттік бағалы қағаздарды сатып алу және квазимемлекеттік сектор субъектілерінің бағалы қағаздарын сатып алу мақсаттары үшін жеке тұлғаларға бағалы қағаздардың орталық депозитарий жүйесінде шот ашу кезінде, егер осындай бағалы қағаздармен жасалатын операция сомасы 500 000 теңгеден не 500 000 теңгеге баламалы шетел валютасындағы сомадан аспаса;";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77" w:id="242"/>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мазмұндағы 2-1) тармақшамен толықтырылсын:</w:t>
      </w:r>
    </w:p>
    <w:bookmarkStart w:name="z279" w:id="243"/>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281" w:id="244"/>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bookmarkEnd w:id="244"/>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282" w:id="245"/>
    <w:p>
      <w:pPr>
        <w:spacing w:after="0"/>
        <w:ind w:left="0"/>
        <w:jc w:val="both"/>
      </w:pPr>
      <w:r>
        <w:rPr>
          <w:rFonts w:ascii="Times New Roman"/>
          <w:b w:val="false"/>
          <w:i w:val="false"/>
          <w:color w:val="000000"/>
          <w:sz w:val="28"/>
        </w:rPr>
        <w:t>
      мынадай мазмұндағы 10 және 11-тармақтарпен толықтырылсын:</w:t>
      </w:r>
    </w:p>
    <w:bookmarkEnd w:id="245"/>
    <w:bookmarkStart w:name="z283" w:id="246"/>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246"/>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bookmarkStart w:name="z284" w:id="247"/>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247"/>
    <w:bookmarkStart w:name="z285" w:id="2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248"/>
    <w:bookmarkStart w:name="z286" w:id="249"/>
    <w:p>
      <w:pPr>
        <w:spacing w:after="0"/>
        <w:ind w:left="0"/>
        <w:jc w:val="both"/>
      </w:pPr>
      <w:r>
        <w:rPr>
          <w:rFonts w:ascii="Times New Roman"/>
          <w:b w:val="false"/>
          <w:i w:val="false"/>
          <w:color w:val="000000"/>
          <w:sz w:val="28"/>
        </w:rPr>
        <w:t>
      "6-бап. Клиентпен іскерлік қатынастар орнатқан жағдайда қаржы мониторингі субъектілерінің клиентті тиісінше тексеруі</w:t>
      </w:r>
    </w:p>
    <w:bookmarkEnd w:id="249"/>
    <w:p>
      <w:pPr>
        <w:spacing w:after="0"/>
        <w:ind w:left="0"/>
        <w:jc w:val="both"/>
      </w:pPr>
      <w:r>
        <w:rPr>
          <w:rFonts w:ascii="Times New Roman"/>
          <w:b w:val="false"/>
          <w:i w:val="false"/>
          <w:color w:val="000000"/>
          <w:sz w:val="28"/>
        </w:rPr>
        <w:t xml:space="preserve">
      Қаржы мониторингі субъектілері, осы Заңның 5-бабының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жағдайларды қоспағанда,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клиенттермен іскерлік қатынастар орнатқанға дейін қабылдайды.";</w:t>
      </w:r>
    </w:p>
    <w:bookmarkStart w:name="z287" w:id="250"/>
    <w:p>
      <w:pPr>
        <w:spacing w:after="0"/>
        <w:ind w:left="0"/>
        <w:jc w:val="both"/>
      </w:pPr>
      <w:r>
        <w:rPr>
          <w:rFonts w:ascii="Times New Roman"/>
          <w:b w:val="false"/>
          <w:i w:val="false"/>
          <w:color w:val="000000"/>
          <w:sz w:val="28"/>
        </w:rPr>
        <w:t xml:space="preserve">
      8) 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абзацы мынадай редакцияда жазылсын:</w:t>
      </w:r>
    </w:p>
    <w:bookmarkEnd w:id="250"/>
    <w:bookmarkStart w:name="z288" w:id="251"/>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мыналарды:";</w:t>
      </w:r>
    </w:p>
    <w:bookmarkEnd w:id="251"/>
    <w:bookmarkStart w:name="z289" w:id="2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91" w:id="253"/>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253"/>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292" w:id="254"/>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254"/>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294" w:id="255"/>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bookmarkEnd w:id="255"/>
    <w:bookmarkStart w:name="z295" w:id="256"/>
    <w:p>
      <w:pPr>
        <w:spacing w:after="0"/>
        <w:ind w:left="0"/>
        <w:jc w:val="both"/>
      </w:pPr>
      <w:r>
        <w:rPr>
          <w:rFonts w:ascii="Times New Roman"/>
          <w:b w:val="false"/>
          <w:i w:val="false"/>
          <w:color w:val="000000"/>
          <w:sz w:val="28"/>
        </w:rPr>
        <w:t>
      мынадай мазмұндағы 3-2-тармақпен толықтырылсын:</w:t>
      </w:r>
    </w:p>
    <w:bookmarkEnd w:id="256"/>
    <w:bookmarkStart w:name="z296" w:id="257"/>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257"/>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297" w:id="2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абзацы мынадай редакцияда жазылсын:</w:t>
      </w:r>
    </w:p>
    <w:bookmarkStart w:name="z299" w:id="259"/>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бесінші абзацы мынадай редакцияда жазылсын:</w:t>
      </w:r>
    </w:p>
    <w:bookmarkStart w:name="z301" w:id="260"/>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03" w:id="261"/>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261"/>
    <w:p>
      <w:pPr>
        <w:spacing w:after="0"/>
        <w:ind w:left="0"/>
        <w:jc w:val="both"/>
      </w:pPr>
      <w:r>
        <w:rPr>
          <w:rFonts w:ascii="Times New Roman"/>
          <w:b w:val="false"/>
          <w:i w:val="false"/>
          <w:color w:val="000000"/>
          <w:sz w:val="28"/>
        </w:rPr>
        <w:t>
      Қаржы мониторингіне жататын, ақшамен және (немесе) өзге мүлікпен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304" w:id="262"/>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262"/>
    <w:bookmarkStart w:name="z305" w:id="2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11-1-бапта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7" w:id="264"/>
    <w:p>
      <w:pPr>
        <w:spacing w:after="0"/>
        <w:ind w:left="0"/>
        <w:jc w:val="both"/>
      </w:pPr>
      <w:r>
        <w:rPr>
          <w:rFonts w:ascii="Times New Roman"/>
          <w:b w:val="false"/>
          <w:i w:val="false"/>
          <w:color w:val="000000"/>
          <w:sz w:val="28"/>
        </w:rPr>
        <w:t>
      "1.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айқындау мақсатында жүргізіледі.";</w:t>
      </w:r>
    </w:p>
    <w:bookmarkEnd w:id="264"/>
    <w:bookmarkStart w:name="z308" w:id="265"/>
    <w:p>
      <w:pPr>
        <w:spacing w:after="0"/>
        <w:ind w:left="0"/>
        <w:jc w:val="both"/>
      </w:pPr>
      <w:r>
        <w:rPr>
          <w:rFonts w:ascii="Times New Roman"/>
          <w:b w:val="false"/>
          <w:i w:val="false"/>
          <w:color w:val="000000"/>
          <w:sz w:val="28"/>
        </w:rPr>
        <w:t>
      мынадай мазмұндағы 3, 4, 5 және 6-тармақтармен толықтырылсын:</w:t>
      </w:r>
    </w:p>
    <w:bookmarkEnd w:id="265"/>
    <w:bookmarkStart w:name="z309" w:id="266"/>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мемлекеттік саясатты іске асыру жөніндегі шараларды әзірлеу,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 құрады.</w:t>
      </w:r>
    </w:p>
    <w:bookmarkEnd w:id="266"/>
    <w:p>
      <w:pPr>
        <w:spacing w:after="0"/>
        <w:ind w:left="0"/>
        <w:jc w:val="both"/>
      </w:pPr>
      <w:r>
        <w:rPr>
          <w:rFonts w:ascii="Times New Roman"/>
          <w:b w:val="false"/>
          <w:i w:val="false"/>
          <w:color w:val="000000"/>
          <w:sz w:val="28"/>
        </w:rPr>
        <w:t>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кеңестің құрамына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және терроризмді қаржыландыруға қарсы іс-қимылды осы Заңға сәйкес жүзеге асыратын мемлекеттік органдардың өкілдері келісу бойынша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кеңестің ережесі мен құрамын уәкілетті орган бекітеді.</w:t>
      </w:r>
    </w:p>
    <w:bookmarkStart w:name="z310" w:id="267"/>
    <w:p>
      <w:pPr>
        <w:spacing w:after="0"/>
        <w:ind w:left="0"/>
        <w:jc w:val="both"/>
      </w:pPr>
      <w:r>
        <w:rPr>
          <w:rFonts w:ascii="Times New Roman"/>
          <w:b w:val="false"/>
          <w:i w:val="false"/>
          <w:color w:val="000000"/>
          <w:sz w:val="28"/>
        </w:rPr>
        <w:t xml:space="preserve">
      4.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 мемлекеттік органдарға кірістерді заңдастырудың (жылыстатудың) және терроризмді қаржыландырудың тәуекелдерін төмендету бойынша ұсынымдар жіберуге және осындай ұсынымдардың іске асырылу нәтижелерін бағалауға құқылы. </w:t>
      </w:r>
    </w:p>
    <w:bookmarkEnd w:id="267"/>
    <w:p>
      <w:pPr>
        <w:spacing w:after="0"/>
        <w:ind w:left="0"/>
        <w:jc w:val="both"/>
      </w:pPr>
      <w:r>
        <w:rPr>
          <w:rFonts w:ascii="Times New Roman"/>
          <w:b w:val="false"/>
          <w:i w:val="false"/>
          <w:color w:val="000000"/>
          <w:sz w:val="28"/>
        </w:rPr>
        <w:t>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 Ақшаны жылыстатуға қарсы күрестің қаржылық шараларын әзірлеу тобының (ФАТФ) шақыруларын қарайды және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xml:space="preserve">
      Уәкілетті орган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жеткізеді. </w:t>
      </w:r>
    </w:p>
    <w:bookmarkStart w:name="z311" w:id="268"/>
    <w:p>
      <w:pPr>
        <w:spacing w:after="0"/>
        <w:ind w:left="0"/>
        <w:jc w:val="both"/>
      </w:pPr>
      <w:r>
        <w:rPr>
          <w:rFonts w:ascii="Times New Roman"/>
          <w:b w:val="false"/>
          <w:i w:val="false"/>
          <w:color w:val="000000"/>
          <w:sz w:val="28"/>
        </w:rPr>
        <w:t>
      5.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bookmarkEnd w:id="268"/>
    <w:p>
      <w:pPr>
        <w:spacing w:after="0"/>
        <w:ind w:left="0"/>
        <w:jc w:val="both"/>
      </w:pPr>
      <w:r>
        <w:rPr>
          <w:rFonts w:ascii="Times New Roman"/>
          <w:b w:val="false"/>
          <w:i w:val="false"/>
          <w:color w:val="000000"/>
          <w:sz w:val="28"/>
        </w:rPr>
        <w:t>
      Уәкілетті орган тиісті мемлекеттік органдарға кірістерді заңдастыру (жылыстату) және терроризмді қаржыландыру тәуекелдерін бағалау жөніндегі есепті жібереді, сондай-ақ кірістерді заңдастыру (жылыстату) және терроризмді қаржыландыру тәуекелдерін бағалау жөніндегі есептен жариялануға жататын ақпаратты өзінің интернет-ресурсында орналастырады.</w:t>
      </w:r>
    </w:p>
    <w:bookmarkStart w:name="z312" w:id="269"/>
    <w:p>
      <w:pPr>
        <w:spacing w:after="0"/>
        <w:ind w:left="0"/>
        <w:jc w:val="both"/>
      </w:pPr>
      <w:r>
        <w:rPr>
          <w:rFonts w:ascii="Times New Roman"/>
          <w:b w:val="false"/>
          <w:i w:val="false"/>
          <w:color w:val="000000"/>
          <w:sz w:val="28"/>
        </w:rPr>
        <w:t>
      6. Қаржы мониторингі субъектілері ішкі бақылау қағидаларына енгізілген бағдарламаларды іске асыру кезінде кірістерді заңдастыру (жылыстату) және терроризмді қаржыландыру тәуекелдерін бағалау есебінен жарияланған ақпаратты есепке алады.</w:t>
      </w:r>
    </w:p>
    <w:bookmarkEnd w:id="269"/>
    <w:p>
      <w:pPr>
        <w:spacing w:after="0"/>
        <w:ind w:left="0"/>
        <w:jc w:val="both"/>
      </w:pPr>
      <w:r>
        <w:rPr>
          <w:rFonts w:ascii="Times New Roman"/>
          <w:b w:val="false"/>
          <w:i w:val="false"/>
          <w:color w:val="000000"/>
          <w:sz w:val="28"/>
        </w:rPr>
        <w:t xml:space="preserve">
      Қаржы мониторингі субъектілері: </w:t>
      </w:r>
    </w:p>
    <w:p>
      <w:pPr>
        <w:spacing w:after="0"/>
        <w:ind w:left="0"/>
        <w:jc w:val="both"/>
      </w:pPr>
      <w:r>
        <w:rPr>
          <w:rFonts w:ascii="Times New Roman"/>
          <w:b w:val="false"/>
          <w:i w:val="false"/>
          <w:color w:val="000000"/>
          <w:sz w:val="28"/>
        </w:rPr>
        <w:t xml:space="preserve">
      1) 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 </w:t>
      </w:r>
    </w:p>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pPr>
        <w:spacing w:after="0"/>
        <w:ind w:left="0"/>
        <w:jc w:val="both"/>
      </w:pPr>
      <w:r>
        <w:rPr>
          <w:rFonts w:ascii="Times New Roman"/>
          <w:b w:val="false"/>
          <w:i w:val="false"/>
          <w:color w:val="000000"/>
          <w:sz w:val="28"/>
        </w:rPr>
        <w:t>
      3) өз клиенттерін кірістерді заңдастыру (жылыстату) және терроризмді қаржыландыру тәуекелінің дәрежесін ескере отырып, сыныптауға міндетті.";</w:t>
      </w:r>
    </w:p>
    <w:bookmarkStart w:name="z313" w:id="2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12-бапта</w:t>
      </w:r>
      <w:r>
        <w:rPr>
          <w:rFonts w:ascii="Times New Roman"/>
          <w:b w:val="false"/>
          <w:i w:val="false"/>
          <w:color w:val="000000"/>
          <w:sz w:val="28"/>
        </w:rPr>
        <w:t>:</w:t>
      </w:r>
    </w:p>
    <w:bookmarkEnd w:id="270"/>
    <w:bookmarkStart w:name="z314" w:id="271"/>
    <w:p>
      <w:pPr>
        <w:spacing w:after="0"/>
        <w:ind w:left="0"/>
        <w:jc w:val="both"/>
      </w:pPr>
      <w:r>
        <w:rPr>
          <w:rFonts w:ascii="Times New Roman"/>
          <w:b w:val="false"/>
          <w:i w:val="false"/>
          <w:color w:val="000000"/>
          <w:sz w:val="28"/>
        </w:rPr>
        <w:t>
      тақырып мынадай редакцияда жазылсын:</w:t>
      </w:r>
    </w:p>
    <w:bookmarkEnd w:id="271"/>
    <w:bookmarkStart w:name="z315" w:id="272"/>
    <w:p>
      <w:pPr>
        <w:spacing w:after="0"/>
        <w:ind w:left="0"/>
        <w:jc w:val="both"/>
      </w:pPr>
      <w:r>
        <w:rPr>
          <w:rFonts w:ascii="Times New Roman"/>
          <w:b w:val="false"/>
          <w:i w:val="false"/>
          <w:color w:val="000000"/>
          <w:sz w:val="28"/>
        </w:rPr>
        <w:t>
      "12-бап. Терроризмнің және терроризмді қаржыландырудың алдын алуға және оны болғызбауға қатысты нысаналы қаржылық санкциялар";</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17" w:id="273"/>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73"/>
    <w:bookmarkStart w:name="z318" w:id="274"/>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274"/>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319" w:id="27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75"/>
    <w:bookmarkStart w:name="z320" w:id="276"/>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2" w:id="277"/>
    <w:p>
      <w:pPr>
        <w:spacing w:after="0"/>
        <w:ind w:left="0"/>
        <w:jc w:val="both"/>
      </w:pPr>
      <w:r>
        <w:rPr>
          <w:rFonts w:ascii="Times New Roman"/>
          <w:b w:val="false"/>
          <w:i w:val="false"/>
          <w:color w:val="000000"/>
          <w:sz w:val="28"/>
        </w:rPr>
        <w:t>
      мынадай мазмұндағы 5-1) тармақшамен толықтырылсын:</w:t>
      </w:r>
    </w:p>
    <w:bookmarkEnd w:id="277"/>
    <w:bookmarkStart w:name="z323" w:id="278"/>
    <w:p>
      <w:pPr>
        <w:spacing w:after="0"/>
        <w:ind w:left="0"/>
        <w:jc w:val="both"/>
      </w:pPr>
      <w:r>
        <w:rPr>
          <w:rFonts w:ascii="Times New Roman"/>
          <w:b w:val="false"/>
          <w:i w:val="false"/>
          <w:color w:val="000000"/>
          <w:sz w:val="28"/>
        </w:rPr>
        <w:t>
      "5-1) терроризмді және экстремизмді қаржыландырумен байланысты ұйымдар мен тұлғалардың тізбесінен қылмыстық жазасын өтеген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 прокуратурасы жасайтын жеке тұлғалардың тізімі негіз болып табылады.</w:t>
      </w:r>
    </w:p>
    <w:bookmarkEnd w:id="278"/>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тізбесінен қылмыстық жазасын өтеген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325" w:id="279"/>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бөлігіндегі "сот тәртібімен" деген сөздер "сотқа"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328" w:id="280"/>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80"/>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 құқылы.";</w:t>
      </w:r>
    </w:p>
    <w:bookmarkStart w:name="z329" w:id="281"/>
    <w:p>
      <w:pPr>
        <w:spacing w:after="0"/>
        <w:ind w:left="0"/>
        <w:jc w:val="both"/>
      </w:pPr>
      <w:r>
        <w:rPr>
          <w:rFonts w:ascii="Times New Roman"/>
          <w:b w:val="false"/>
          <w:i w:val="false"/>
          <w:color w:val="000000"/>
          <w:sz w:val="28"/>
        </w:rPr>
        <w:t>
      мынадай мазмұндағы 8-1 және 10-тармақтармен толықтырылсын:</w:t>
      </w:r>
    </w:p>
    <w:bookmarkEnd w:id="281"/>
    <w:bookmarkStart w:name="z330" w:id="282"/>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82"/>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331" w:id="283"/>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83"/>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332" w:id="284"/>
    <w:p>
      <w:pPr>
        <w:spacing w:after="0"/>
        <w:ind w:left="0"/>
        <w:jc w:val="both"/>
      </w:pPr>
      <w:r>
        <w:rPr>
          <w:rFonts w:ascii="Times New Roman"/>
          <w:b w:val="false"/>
          <w:i w:val="false"/>
          <w:color w:val="000000"/>
          <w:sz w:val="28"/>
        </w:rPr>
        <w:t>
      мынадай мазмұндағы ескертпемен толықтырылсын:</w:t>
      </w:r>
    </w:p>
    <w:bookmarkEnd w:id="284"/>
    <w:bookmarkStart w:name="z333" w:id="285"/>
    <w:p>
      <w:pPr>
        <w:spacing w:after="0"/>
        <w:ind w:left="0"/>
        <w:jc w:val="both"/>
      </w:pPr>
      <w:r>
        <w:rPr>
          <w:rFonts w:ascii="Times New Roman"/>
          <w:b w:val="false"/>
          <w:i w:val="false"/>
          <w:color w:val="000000"/>
          <w:sz w:val="28"/>
        </w:rPr>
        <w:t>
      "Ескертпе.</w:t>
      </w:r>
    </w:p>
    <w:bookmarkEnd w:id="285"/>
    <w:p>
      <w:pPr>
        <w:spacing w:after="0"/>
        <w:ind w:left="0"/>
        <w:jc w:val="both"/>
      </w:pPr>
      <w:r>
        <w:rPr>
          <w:rFonts w:ascii="Times New Roman"/>
          <w:b w:val="false"/>
          <w:i w:val="false"/>
          <w:color w:val="000000"/>
          <w:sz w:val="28"/>
        </w:rPr>
        <w:t>
      Осы баптың мақсатында терроризмді және экстремизмді қаржыландырумен байланысты ұйымдар мен тұлғалардың тізбесіне енгізілген жеке тұлғаның отбасы мүшелері деп: жұбайы (зайыбы),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жұбайының (зайыбының) асырауындағы ата-аналары танылады.";</w:t>
      </w:r>
    </w:p>
    <w:bookmarkStart w:name="z334" w:id="286"/>
    <w:p>
      <w:pPr>
        <w:spacing w:after="0"/>
        <w:ind w:left="0"/>
        <w:jc w:val="both"/>
      </w:pPr>
      <w:r>
        <w:rPr>
          <w:rFonts w:ascii="Times New Roman"/>
          <w:b w:val="false"/>
          <w:i w:val="false"/>
          <w:color w:val="000000"/>
          <w:sz w:val="28"/>
        </w:rPr>
        <w:t>
      13) мынадай мазмұндағы 12-1 және 12-2-баптармен толықтырылсын:</w:t>
      </w:r>
    </w:p>
    <w:bookmarkEnd w:id="286"/>
    <w:bookmarkStart w:name="z335" w:id="287"/>
    <w:p>
      <w:pPr>
        <w:spacing w:after="0"/>
        <w:ind w:left="0"/>
        <w:jc w:val="both"/>
      </w:pPr>
      <w:r>
        <w:rPr>
          <w:rFonts w:ascii="Times New Roman"/>
          <w:b w:val="false"/>
          <w:i w:val="false"/>
          <w:color w:val="000000"/>
          <w:sz w:val="28"/>
        </w:rPr>
        <w:t>
      "12-1-бап.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End w:id="287"/>
    <w:bookmarkStart w:name="z336" w:id="288"/>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88"/>
    <w:bookmarkStart w:name="z337" w:id="289"/>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89"/>
    <w:bookmarkStart w:name="z338" w:id="290"/>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90"/>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339" w:id="291"/>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91"/>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"Жеке және заңды тұлғалардың өтініштерін қарау тәртібі туралы" Қазақстан Республикасының Заңында белгіленген мерзімдерде қарайды және мынадай: </w:t>
      </w:r>
    </w:p>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340" w:id="292"/>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92"/>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341" w:id="293"/>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93"/>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342" w:id="294"/>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94"/>
    <w:bookmarkStart w:name="z343" w:id="295"/>
    <w:p>
      <w:pPr>
        <w:spacing w:after="0"/>
        <w:ind w:left="0"/>
        <w:jc w:val="both"/>
      </w:pPr>
      <w:r>
        <w:rPr>
          <w:rFonts w:ascii="Times New Roman"/>
          <w:b w:val="false"/>
          <w:i w:val="false"/>
          <w:color w:val="000000"/>
          <w:sz w:val="28"/>
        </w:rPr>
        <w:t>
      12-2-бап. Қайырымдылық ұйымдары мен діни бірлестіктерді терроризмді қаржыландыру мақсатында пайдаланудан оларды қорғау жөніндегі шаралар</w:t>
      </w:r>
    </w:p>
    <w:bookmarkEnd w:id="295"/>
    <w:bookmarkStart w:name="z344" w:id="296"/>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96"/>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Start w:name="z345" w:id="297"/>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жібереді.";</w:t>
      </w:r>
    </w:p>
    <w:bookmarkEnd w:id="297"/>
    <w:bookmarkStart w:name="z346" w:id="2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48" w:id="299"/>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күннен бастап бір жұмыс күнінен кешіктірмей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99"/>
    <w:p>
      <w:pPr>
        <w:spacing w:after="0"/>
        <w:ind w:left="0"/>
        <w:jc w:val="both"/>
      </w:pPr>
      <w:r>
        <w:rPr>
          <w:rFonts w:ascii="Times New Roman"/>
          <w:b w:val="false"/>
          <w:i w:val="false"/>
          <w:color w:val="000000"/>
          <w:sz w:val="28"/>
        </w:rPr>
        <w:t>
      осындай ұйымның немесе жеке тұлғаның банктік шоттары бойынша, сондай-ақ осындай жеке тұлға бенефициарлық меншік иесі болып табылатын клиенттің банктік шоттары бойынша шығыс операцияларын тоқтата тұруға (банктік шоттарға қызмет көрсетуге байланысты операцияларды қоспағанда);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сондай-ақ осындай жеке тұлға бенефициарлық меншік иесі болып табылатын клиенттің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(міндетті әлеуметтік медициналық сақтандыруға, қызметкер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жауапкершiлiгiн мiндеттi сақтандыруға, туристі міндетті сақтандыруға байланысты операцияларды қоспағанда);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ақшамен және (немесе) өзге мүлікпен өзге де операцияларды жүргізуден бас тартуға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349" w:id="300"/>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300"/>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немесе заңды тұлғаға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51" w:id="301"/>
    <w:p>
      <w:pPr>
        <w:spacing w:after="0"/>
        <w:ind w:left="0"/>
        <w:jc w:val="both"/>
      </w:pPr>
      <w:r>
        <w:rPr>
          <w:rFonts w:ascii="Times New Roman"/>
          <w:b w:val="false"/>
          <w:i w:val="false"/>
          <w:color w:val="000000"/>
          <w:sz w:val="28"/>
        </w:rPr>
        <w:t>
      бірінші бөлік мынадай редакцияда жазылсын:</w:t>
      </w:r>
    </w:p>
    <w:bookmarkEnd w:id="301"/>
    <w:bookmarkStart w:name="z352" w:id="302"/>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302"/>
    <w:bookmarkStart w:name="z353" w:id="303"/>
    <w:p>
      <w:pPr>
        <w:spacing w:after="0"/>
        <w:ind w:left="0"/>
        <w:jc w:val="both"/>
      </w:pPr>
      <w:r>
        <w:rPr>
          <w:rFonts w:ascii="Times New Roman"/>
          <w:b w:val="false"/>
          <w:i w:val="false"/>
          <w:color w:val="000000"/>
          <w:sz w:val="28"/>
        </w:rPr>
        <w:t>
      екінші абзац мынадай редакцияда жазылсын:</w:t>
      </w:r>
    </w:p>
    <w:bookmarkEnd w:id="303"/>
    <w:bookmarkStart w:name="z354" w:id="304"/>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bookmarkEnd w:id="304"/>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356" w:id="305"/>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305"/>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357" w:id="306"/>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306"/>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358" w:id="30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07"/>
    <w:bookmarkStart w:name="z359" w:id="308"/>
    <w:p>
      <w:pPr>
        <w:spacing w:after="0"/>
        <w:ind w:left="0"/>
        <w:jc w:val="both"/>
      </w:pPr>
      <w:r>
        <w:rPr>
          <w:rFonts w:ascii="Times New Roman"/>
          <w:b w:val="false"/>
          <w:i w:val="false"/>
          <w:color w:val="000000"/>
          <w:sz w:val="28"/>
        </w:rPr>
        <w:t>
      "14-бап.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bookmarkEnd w:id="308"/>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bookmarkStart w:name="z360" w:id="30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p>
    <w:bookmarkStart w:name="z362" w:id="310"/>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310"/>
    <w:p>
      <w:pPr>
        <w:spacing w:after="0"/>
        <w:ind w:left="0"/>
        <w:jc w:val="both"/>
      </w:pPr>
      <w:r>
        <w:rPr>
          <w:rFonts w:ascii="Times New Roman"/>
          <w:b w:val="false"/>
          <w:i w:val="false"/>
          <w:color w:val="000000"/>
          <w:sz w:val="28"/>
        </w:rPr>
        <w:t>
      5-1) жеке және заңды тұлғалардың қызметі қылмыстық жолмен алынған кірістерді заңдастыруға (жылыстатуға) және (немесе) терроризмді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val="false"/>
          <w:color w:val="000000"/>
          <w:sz w:val="28"/>
        </w:rPr>
        <w:t xml:space="preserve"> және </w:t>
      </w:r>
      <w:r>
        <w:rPr>
          <w:rFonts w:ascii="Times New Roman"/>
          <w:b w:val="false"/>
          <w:i w:val="false"/>
          <w:color w:val="000000"/>
          <w:sz w:val="28"/>
        </w:rPr>
        <w:t>13-3) тармақшалар</w:t>
      </w:r>
      <w:r>
        <w:rPr>
          <w:rFonts w:ascii="Times New Roman"/>
          <w:b w:val="false"/>
          <w:i w:val="false"/>
          <w:color w:val="000000"/>
          <w:sz w:val="28"/>
        </w:rPr>
        <w:t xml:space="preserve"> мынадай редакцияда жазылсын:</w:t>
      </w:r>
    </w:p>
    <w:bookmarkStart w:name="z365" w:id="311"/>
    <w:p>
      <w:pPr>
        <w:spacing w:after="0"/>
        <w:ind w:left="0"/>
        <w:jc w:val="both"/>
      </w:pPr>
      <w:r>
        <w:rPr>
          <w:rFonts w:ascii="Times New Roman"/>
          <w:b w:val="false"/>
          <w:i w:val="false"/>
          <w:color w:val="000000"/>
          <w:sz w:val="28"/>
        </w:rPr>
        <w:t xml:space="preserve">
      "13-1) "Рұқсаттар және хабарламалар туралы" Қазақстан Республикасының Заңына сәйкес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End w:id="311"/>
    <w:p>
      <w:pPr>
        <w:spacing w:after="0"/>
        <w:ind w:left="0"/>
        <w:jc w:val="both"/>
      </w:pPr>
      <w:r>
        <w:rPr>
          <w:rFonts w:ascii="Times New Roman"/>
          <w:b w:val="false"/>
          <w:i w:val="false"/>
          <w:color w:val="000000"/>
          <w:sz w:val="28"/>
        </w:rPr>
        <w:t xml:space="preserve">
      13-2) "Рұқсаттар және хабарламалар туралы" Қазақстан Республикасының Заңына сәйкес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15) және 16) тармақшаларында көзделген қаржы мониторингі субъектілерінен хабарламалар қабылдауды жүзеге асырады;</w:t>
      </w:r>
    </w:p>
    <w:p>
      <w:pPr>
        <w:spacing w:after="0"/>
        <w:ind w:left="0"/>
        <w:jc w:val="both"/>
      </w:pPr>
      <w:r>
        <w:rPr>
          <w:rFonts w:ascii="Times New Roman"/>
          <w:b w:val="false"/>
          <w:i w:val="false"/>
          <w:color w:val="000000"/>
          <w:sz w:val="28"/>
        </w:rPr>
        <w:t>
      13-3)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жөніндегі жұмысты үйлестіреді;";</w:t>
      </w:r>
    </w:p>
    <w:bookmarkStart w:name="z366" w:id="312"/>
    <w:p>
      <w:pPr>
        <w:spacing w:after="0"/>
        <w:ind w:left="0"/>
        <w:jc w:val="both"/>
      </w:pPr>
      <w:r>
        <w:rPr>
          <w:rFonts w:ascii="Times New Roman"/>
          <w:b w:val="false"/>
          <w:i w:val="false"/>
          <w:color w:val="000000"/>
          <w:sz w:val="28"/>
        </w:rPr>
        <w:t>
      мынадай мазмұндағы 13-5) тармақшамен толықтырылсын:</w:t>
      </w:r>
    </w:p>
    <w:bookmarkEnd w:id="312"/>
    <w:bookmarkStart w:name="z367" w:id="313"/>
    <w:p>
      <w:pPr>
        <w:spacing w:after="0"/>
        <w:ind w:left="0"/>
        <w:jc w:val="both"/>
      </w:pPr>
      <w:r>
        <w:rPr>
          <w:rFonts w:ascii="Times New Roman"/>
          <w:b w:val="false"/>
          <w:i w:val="false"/>
          <w:color w:val="000000"/>
          <w:sz w:val="28"/>
        </w:rPr>
        <w:t xml:space="preserve">
      "13-5)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кодексінде айқындалған тәртіппен жүзеге асырады;";</w:t>
      </w:r>
    </w:p>
    <w:bookmarkEnd w:id="313"/>
    <w:bookmarkStart w:name="z368" w:id="314"/>
    <w:p>
      <w:pPr>
        <w:spacing w:after="0"/>
        <w:ind w:left="0"/>
        <w:jc w:val="both"/>
      </w:pPr>
      <w:r>
        <w:rPr>
          <w:rFonts w:ascii="Times New Roman"/>
          <w:b w:val="false"/>
          <w:i w:val="false"/>
          <w:color w:val="000000"/>
          <w:sz w:val="28"/>
        </w:rPr>
        <w:t xml:space="preserve">
      17) 17-баптың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14"/>
    <w:bookmarkStart w:name="z369" w:id="315"/>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15"/>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w:t>
      </w:r>
    </w:p>
    <w:bookmarkStart w:name="z370" w:id="31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316"/>
    <w:bookmarkStart w:name="z371" w:id="3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"қамтамасыз етуге міндетті." деген сөздер "қамтамасыз етуге;" деген сөздермен ауыстырылып, мынадай мазмұндағы 5) тармақшамен толықтырылсын:</w:t>
      </w:r>
    </w:p>
    <w:bookmarkEnd w:id="317"/>
    <w:bookmarkStart w:name="z372" w:id="318"/>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және терроризмді қаржыландыру тәуекелдерін бағалау есебінен ақпаратты ескеруге міндетті.";</w:t>
      </w:r>
    </w:p>
    <w:bookmarkEnd w:id="318"/>
    <w:bookmarkStart w:name="z373" w:id="3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19"/>
    <w:bookmarkStart w:name="z374" w:id="320"/>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0"/>
    <w:bookmarkStart w:name="z375" w:id="3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321"/>
    <w:bookmarkStart w:name="z376" w:id="322"/>
    <w:p>
      <w:pPr>
        <w:spacing w:after="0"/>
        <w:ind w:left="0"/>
        <w:jc w:val="both"/>
      </w:pPr>
      <w:r>
        <w:rPr>
          <w:rFonts w:ascii="Times New Roman"/>
          <w:b w:val="false"/>
          <w:i w:val="false"/>
          <w:color w:val="000000"/>
          <w:sz w:val="28"/>
        </w:rPr>
        <w:t>
      20) мынадай мазмұндағы 3-1-тараумен толықтырылсын.</w:t>
      </w:r>
    </w:p>
    <w:bookmarkEnd w:id="322"/>
    <w:bookmarkStart w:name="z377" w:id="323"/>
    <w:p>
      <w:pPr>
        <w:spacing w:after="0"/>
        <w:ind w:left="0"/>
        <w:jc w:val="both"/>
      </w:pPr>
      <w:r>
        <w:rPr>
          <w:rFonts w:ascii="Times New Roman"/>
          <w:b w:val="false"/>
          <w:i w:val="false"/>
          <w:color w:val="000000"/>
          <w:sz w:val="28"/>
        </w:rPr>
        <w:t>
      "3-1-тарау. Халықаралық ынтымақтастық</w:t>
      </w:r>
    </w:p>
    <w:bookmarkEnd w:id="323"/>
    <w:bookmarkStart w:name="z378" w:id="324"/>
    <w:p>
      <w:pPr>
        <w:spacing w:after="0"/>
        <w:ind w:left="0"/>
        <w:jc w:val="both"/>
      </w:pPr>
      <w:r>
        <w:rPr>
          <w:rFonts w:ascii="Times New Roman"/>
          <w:b w:val="false"/>
          <w:i w:val="false"/>
          <w:color w:val="000000"/>
          <w:sz w:val="28"/>
        </w:rPr>
        <w:t>
      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bookmarkEnd w:id="324"/>
    <w:bookmarkStart w:name="z379" w:id="32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25"/>
    <w:bookmarkStart w:name="z380" w:id="326"/>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және терроризмді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26"/>
    <w:bookmarkStart w:name="z381" w:id="327"/>
    <w:p>
      <w:pPr>
        <w:spacing w:after="0"/>
        <w:ind w:left="0"/>
        <w:jc w:val="both"/>
      </w:pPr>
      <w:r>
        <w:rPr>
          <w:rFonts w:ascii="Times New Roman"/>
          <w:b w:val="false"/>
          <w:i w:val="false"/>
          <w:color w:val="000000"/>
          <w:sz w:val="28"/>
        </w:rPr>
        <w:t>
      19-2-бап. Уәкілетті органның шет мемлекеттердің құзыретті органдарымен халықаралық ынтымақтастығы</w:t>
      </w:r>
    </w:p>
    <w:bookmarkEnd w:id="327"/>
    <w:bookmarkStart w:name="z382" w:id="328"/>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28"/>
    <w:bookmarkStart w:name="z383" w:id="329"/>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және терроризмді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29"/>
    <w:bookmarkStart w:name="z384" w:id="330"/>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30"/>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385" w:id="331"/>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31"/>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386" w:id="332"/>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32"/>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387" w:id="333"/>
    <w:p>
      <w:pPr>
        <w:spacing w:after="0"/>
        <w:ind w:left="0"/>
        <w:jc w:val="both"/>
      </w:pPr>
      <w:r>
        <w:rPr>
          <w:rFonts w:ascii="Times New Roman"/>
          <w:b w:val="false"/>
          <w:i w:val="false"/>
          <w:color w:val="000000"/>
          <w:sz w:val="28"/>
        </w:rPr>
        <w:t>
      6. Уәкілетті орган мынадай жағдайларда, егер:</w:t>
      </w:r>
    </w:p>
    <w:bookmarkEnd w:id="333"/>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388" w:id="334"/>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келісімдер жасасуға құқылы.</w:t>
      </w:r>
    </w:p>
    <w:bookmarkEnd w:id="334"/>
    <w:bookmarkStart w:name="z389" w:id="335"/>
    <w:p>
      <w:pPr>
        <w:spacing w:after="0"/>
        <w:ind w:left="0"/>
        <w:jc w:val="both"/>
      </w:pPr>
      <w:r>
        <w:rPr>
          <w:rFonts w:ascii="Times New Roman"/>
          <w:b w:val="false"/>
          <w:i w:val="false"/>
          <w:color w:val="000000"/>
          <w:sz w:val="28"/>
        </w:rPr>
        <w:t>
      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bookmarkEnd w:id="335"/>
    <w:bookmarkStart w:name="z390" w:id="336"/>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36"/>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Start w:name="z391" w:id="337"/>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37"/>
    <w:p>
      <w:pPr>
        <w:spacing w:after="0"/>
        <w:ind w:left="0"/>
        <w:jc w:val="both"/>
      </w:pPr>
      <w:r>
        <w:rPr>
          <w:rFonts w:ascii="Times New Roman"/>
          <w:b w:val="false"/>
          <w:i w:val="false"/>
          <w:color w:val="000000"/>
          <w:sz w:val="28"/>
        </w:rPr>
        <w:t>
      1) Қазақстан Республикасы заңнамасының талаптарын іске асыру;</w:t>
      </w:r>
    </w:p>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және терроризмді қаржыландыруға қарсы іс-қимыл саласындағы ішкі бақылау бағдарламалары, саясаты мен рәсімдері;</w:t>
      </w:r>
    </w:p>
    <w:p>
      <w:pPr>
        <w:spacing w:after="0"/>
        <w:ind w:left="0"/>
        <w:jc w:val="both"/>
      </w:pPr>
      <w:r>
        <w:rPr>
          <w:rFonts w:ascii="Times New Roman"/>
          <w:b w:val="false"/>
          <w:i w:val="false"/>
          <w:color w:val="000000"/>
          <w:sz w:val="28"/>
        </w:rPr>
        <w:t>
      4) Қазақстан Республикасының нормативтік құқықтық актілері;</w:t>
      </w:r>
    </w:p>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Start w:name="z392" w:id="338"/>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3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393" w:id="339"/>
    <w:p>
      <w:pPr>
        <w:spacing w:after="0"/>
        <w:ind w:left="0"/>
        <w:jc w:val="both"/>
      </w:pPr>
      <w:r>
        <w:rPr>
          <w:rFonts w:ascii="Times New Roman"/>
          <w:b w:val="false"/>
          <w:i w:val="false"/>
          <w:color w:val="000000"/>
          <w:sz w:val="28"/>
        </w:rPr>
        <w:t>
      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bookmarkEnd w:id="339"/>
    <w:bookmarkStart w:name="z394" w:id="340"/>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және терроризмді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40"/>
    <w:bookmarkStart w:name="z395" w:id="341"/>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41"/>
    <w:p>
      <w:pPr>
        <w:spacing w:after="0"/>
        <w:ind w:left="0"/>
        <w:jc w:val="both"/>
      </w:pPr>
      <w:r>
        <w:rPr>
          <w:rFonts w:ascii="Times New Roman"/>
          <w:b w:val="false"/>
          <w:i w:val="false"/>
          <w:color w:val="000000"/>
          <w:sz w:val="28"/>
        </w:rPr>
        <w:t>
      1) ақпарат кірістерді заңдастыруға (жылыстатуға) және терроризмді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кірістерді заңдастыруды (жылыстатуды) және терроризмді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Start w:name="z396" w:id="342"/>
    <w:p>
      <w:pPr>
        <w:spacing w:after="0"/>
        <w:ind w:left="0"/>
        <w:jc w:val="both"/>
      </w:pPr>
      <w:r>
        <w:rPr>
          <w:rFonts w:ascii="Times New Roman"/>
          <w:b w:val="false"/>
          <w:i w:val="false"/>
          <w:color w:val="000000"/>
          <w:sz w:val="28"/>
        </w:rPr>
        <w:t>
      3. Қылмыстық жолмен алынған кірістерді заңдастырумен (жылыстатумен) және терроризмді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42"/>
    <w:bookmarkStart w:name="z397" w:id="343"/>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43"/>
    <w:bookmarkStart w:name="z398" w:id="344"/>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44"/>
    <w:p>
      <w:pPr>
        <w:spacing w:after="0"/>
        <w:ind w:left="0"/>
        <w:jc w:val="both"/>
      </w:pPr>
      <w:r>
        <w:rPr>
          <w:rFonts w:ascii="Times New Roman"/>
          <w:b w:val="false"/>
          <w:i w:val="false"/>
          <w:color w:val="000000"/>
          <w:sz w:val="28"/>
        </w:rPr>
        <w:t>
      1) қылмыстық кірістерді, қылмыс құралдарын;</w:t>
      </w:r>
    </w:p>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Start w:name="z399" w:id="345"/>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45"/>
    <w:bookmarkStart w:name="z400" w:id="346"/>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w:t>
      </w:r>
      <w:r>
        <w:rPr>
          <w:rFonts w:ascii="Times New Roman"/>
          <w:b w:val="false"/>
          <w:i w:val="false"/>
          <w:color w:val="000000"/>
          <w:sz w:val="28"/>
        </w:rPr>
        <w:t>уді Қазақстан Республикасының қылмыстық-процестік және қылмыстық-атқару заңнам</w:t>
      </w:r>
      <w:r>
        <w:rPr>
          <w:rFonts w:ascii="Times New Roman"/>
          <w:b w:val="false"/>
          <w:i w:val="false"/>
          <w:color w:val="000000"/>
          <w:sz w:val="28"/>
        </w:rPr>
        <w:t>асына және Қазақстан Республикасы ратификациялаған халықаралық шарттарға сәйкес жүзеге асырады.</w:t>
      </w:r>
    </w:p>
    <w:bookmarkEnd w:id="346"/>
    <w:bookmarkStart w:name="z404" w:id="347"/>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47"/>
    <w:bookmarkStart w:name="z405" w:id="348"/>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48"/>
    <w:bookmarkStart w:name="z406" w:id="349"/>
    <w:p>
      <w:pPr>
        <w:spacing w:after="0"/>
        <w:ind w:left="0"/>
        <w:jc w:val="both"/>
      </w:pPr>
      <w:r>
        <w:rPr>
          <w:rFonts w:ascii="Times New Roman"/>
          <w:b w:val="false"/>
          <w:i w:val="false"/>
          <w:color w:val="000000"/>
          <w:sz w:val="28"/>
        </w:rPr>
        <w:t>
      10. Қазақстан Республикасының Әділет министрлігі шетелдік соттарға Қазақстан Республикасынан шығарылған ақшаға және (немесе) өзге мүлікке құқықтық мәртебе немесе меншік құқығын белгілеу туралы азаматтық талап қоюларды беру бойынша жұмыс жүргізеді.</w:t>
      </w:r>
    </w:p>
    <w:bookmarkEnd w:id="349"/>
    <w:bookmarkStart w:name="z407" w:id="350"/>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50"/>
    <w:bookmarkStart w:name="z408" w:id="351"/>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51"/>
    <w:bookmarkStart w:name="z409" w:id="352"/>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52"/>
    <w:bookmarkStart w:name="z410" w:id="353"/>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53"/>
    <w:bookmarkStart w:name="z411" w:id="354"/>
    <w:p>
      <w:pPr>
        <w:spacing w:after="0"/>
        <w:ind w:left="0"/>
        <w:jc w:val="both"/>
      </w:pPr>
      <w:r>
        <w:rPr>
          <w:rFonts w:ascii="Times New Roman"/>
          <w:b w:val="false"/>
          <w:i w:val="false"/>
          <w:color w:val="000000"/>
          <w:sz w:val="28"/>
        </w:rPr>
        <w:t xml:space="preserve">
      17.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 № 23, 103-құжат):</w:t>
      </w:r>
    </w:p>
    <w:bookmarkEnd w:id="354"/>
    <w:bookmarkStart w:name="z412" w:id="355"/>
    <w:p>
      <w:pPr>
        <w:spacing w:after="0"/>
        <w:ind w:left="0"/>
        <w:jc w:val="both"/>
      </w:pPr>
      <w:r>
        <w:rPr>
          <w:rFonts w:ascii="Times New Roman"/>
          <w:b w:val="false"/>
          <w:i w:val="false"/>
          <w:color w:val="000000"/>
          <w:sz w:val="28"/>
        </w:rPr>
        <w:t xml:space="preserve">
      45-баптың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2-1) тармақшамен толықтырылсын:</w:t>
      </w:r>
    </w:p>
    <w:bookmarkEnd w:id="355"/>
    <w:bookmarkStart w:name="z413" w:id="356"/>
    <w:p>
      <w:pPr>
        <w:spacing w:after="0"/>
        <w:ind w:left="0"/>
        <w:jc w:val="both"/>
      </w:pPr>
      <w:r>
        <w:rPr>
          <w:rFonts w:ascii="Times New Roman"/>
          <w:b w:val="false"/>
          <w:i w:val="false"/>
          <w:color w:val="000000"/>
          <w:sz w:val="28"/>
        </w:rPr>
        <w:t>
      "2-1)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әуе кемесінің меншік иесі немесе пайдаланушысы болып табылмаған;".</w:t>
      </w:r>
    </w:p>
    <w:bookmarkEnd w:id="356"/>
    <w:bookmarkStart w:name="z414" w:id="357"/>
    <w:p>
      <w:pPr>
        <w:spacing w:after="0"/>
        <w:ind w:left="0"/>
        <w:jc w:val="both"/>
      </w:pPr>
      <w:r>
        <w:rPr>
          <w:rFonts w:ascii="Times New Roman"/>
          <w:b w:val="false"/>
          <w:i w:val="false"/>
          <w:color w:val="000000"/>
          <w:sz w:val="28"/>
        </w:rPr>
        <w:t xml:space="preserve">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w:t>
      </w:r>
    </w:p>
    <w:bookmarkEnd w:id="357"/>
    <w:bookmarkStart w:name="z415" w:id="3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24-1) тармақшамен толықтырылсын:</w:t>
      </w:r>
    </w:p>
    <w:bookmarkEnd w:id="358"/>
    <w:bookmarkStart w:name="z416" w:id="359"/>
    <w:p>
      <w:pPr>
        <w:spacing w:after="0"/>
        <w:ind w:left="0"/>
        <w:jc w:val="both"/>
      </w:pPr>
      <w:r>
        <w:rPr>
          <w:rFonts w:ascii="Times New Roman"/>
          <w:b w:val="false"/>
          <w:i w:val="false"/>
          <w:color w:val="000000"/>
          <w:sz w:val="28"/>
        </w:rPr>
        <w:t xml:space="preserve">
      "24-1) республикалық меншікке айналдырылған (түскен), тәркіленген мүлікті есепке алу және одан әрі пайдалану бойынша дерекқорды жүргізеді;"; </w:t>
      </w:r>
    </w:p>
    <w:bookmarkEnd w:id="359"/>
    <w:bookmarkStart w:name="z417"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мазмұндағы 1-1) тармақшамен толықтырылсын:</w:t>
      </w:r>
    </w:p>
    <w:bookmarkEnd w:id="360"/>
    <w:bookmarkStart w:name="z418" w:id="361"/>
    <w:p>
      <w:pPr>
        <w:spacing w:after="0"/>
        <w:ind w:left="0"/>
        <w:jc w:val="both"/>
      </w:pPr>
      <w:r>
        <w:rPr>
          <w:rFonts w:ascii="Times New Roman"/>
          <w:b w:val="false"/>
          <w:i w:val="false"/>
          <w:color w:val="000000"/>
          <w:sz w:val="28"/>
        </w:rPr>
        <w:t>
      "1-1) коммуналдық меншікке айналдырылған (түскен), тәркіленген мүлікті есепке алу және одан әрі пайдалану бойынша дерекқорды жүргізеді;";</w:t>
      </w:r>
    </w:p>
    <w:bookmarkEnd w:id="361"/>
    <w:bookmarkStart w:name="z419" w:id="3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w:t>
      </w:r>
      <w:r>
        <w:rPr>
          <w:rFonts w:ascii="Times New Roman"/>
          <w:b w:val="false"/>
          <w:i w:val="false"/>
          <w:color w:val="000000"/>
          <w:sz w:val="28"/>
        </w:rPr>
        <w:t xml:space="preserve"> мынадай мазмұндағы екінші бөлікпен толықтырылсын:</w:t>
      </w:r>
    </w:p>
    <w:bookmarkEnd w:id="362"/>
    <w:bookmarkStart w:name="z420" w:id="363"/>
    <w:p>
      <w:pPr>
        <w:spacing w:after="0"/>
        <w:ind w:left="0"/>
        <w:jc w:val="both"/>
      </w:pPr>
      <w:r>
        <w:rPr>
          <w:rFonts w:ascii="Times New Roman"/>
          <w:b w:val="false"/>
          <w:i w:val="false"/>
          <w:color w:val="000000"/>
          <w:sz w:val="28"/>
        </w:rPr>
        <w:t>
      "Республикалық немесе коммуналдық меншікке айналдырылған (түскен), тәркіленген мүлікті есепке алу және одан әрі пайдалану бойынша дерекқорға енгізілген мүлік Тәркіленген мүлік қорын құрайды.".</w:t>
      </w:r>
    </w:p>
    <w:bookmarkEnd w:id="363"/>
    <w:bookmarkStart w:name="z421" w:id="364"/>
    <w:p>
      <w:pPr>
        <w:spacing w:after="0"/>
        <w:ind w:left="0"/>
        <w:jc w:val="both"/>
      </w:pPr>
      <w:r>
        <w:rPr>
          <w:rFonts w:ascii="Times New Roman"/>
          <w:b w:val="false"/>
          <w:i w:val="false"/>
          <w:color w:val="000000"/>
          <w:sz w:val="28"/>
        </w:rPr>
        <w:t xml:space="preserve">
      19.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19-II, 96-құжат; 2015 ж., № 22-І, 140-құжат; 2016 ж., № 23, 118-құжат):</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мынадай мазмұндағы 3-тармақпен толықтырылсын:</w:t>
      </w:r>
    </w:p>
    <w:bookmarkStart w:name="z423" w:id="365"/>
    <w:p>
      <w:pPr>
        <w:spacing w:after="0"/>
        <w:ind w:left="0"/>
        <w:jc w:val="both"/>
      </w:pPr>
      <w:r>
        <w:rPr>
          <w:rFonts w:ascii="Times New Roman"/>
          <w:b w:val="false"/>
          <w:i w:val="false"/>
          <w:color w:val="000000"/>
          <w:sz w:val="28"/>
        </w:rPr>
        <w:t>
      "3. Ерiктi қайырмалдықтарға жүгінетін дiни бiрлестiктер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bookmarkEnd w:id="365"/>
    <w:bookmarkStart w:name="z424" w:id="366"/>
    <w:p>
      <w:pPr>
        <w:spacing w:after="0"/>
        <w:ind w:left="0"/>
        <w:jc w:val="both"/>
      </w:pPr>
      <w:r>
        <w:rPr>
          <w:rFonts w:ascii="Times New Roman"/>
          <w:b w:val="false"/>
          <w:i w:val="false"/>
          <w:color w:val="000000"/>
          <w:sz w:val="28"/>
        </w:rPr>
        <w:t xml:space="preserve">
      20.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 № 7, 37-құжат; № 15-16, 67-құжат; № 24-I, 119-құжат):</w:t>
      </w:r>
    </w:p>
    <w:bookmarkEnd w:id="366"/>
    <w:bookmarkStart w:name="z425" w:id="367"/>
    <w:p>
      <w:pPr>
        <w:spacing w:after="0"/>
        <w:ind w:left="0"/>
        <w:jc w:val="both"/>
      </w:pPr>
      <w:r>
        <w:rPr>
          <w:rFonts w:ascii="Times New Roman"/>
          <w:b w:val="false"/>
          <w:i w:val="false"/>
          <w:color w:val="000000"/>
          <w:sz w:val="28"/>
        </w:rPr>
        <w:t xml:space="preserve">
      9-1-баптың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алтыншы абзацындағы "заңды тұлғаға беруін қоспағанда, оның микрокредит беру туралы шарт бойынша құқықты (талап етуді) үшінші тұлғаға беруді жүргізуіне тыйым салынады." деген сөздер "заңды тұлғаға;" деген сөздермен ауыстырылып, мынадай мазмұндағы жетінші абзацпен толықтырылсын:</w:t>
      </w:r>
    </w:p>
    <w:bookmarkEnd w:id="367"/>
    <w:bookmarkStart w:name="z426" w:id="368"/>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 жеке кәсіпкерлікті дамыту арнайы қорына беруін қоспағанда, оның микрокредит беру туралы шарт бойынша құқықты (талап етуді) үшінші тұлғаға беруді жүргізуіне тыйым салынады.".</w:t>
      </w:r>
    </w:p>
    <w:bookmarkEnd w:id="368"/>
    <w:bookmarkStart w:name="z427" w:id="369"/>
    <w:p>
      <w:pPr>
        <w:spacing w:after="0"/>
        <w:ind w:left="0"/>
        <w:jc w:val="both"/>
      </w:pPr>
      <w:r>
        <w:rPr>
          <w:rFonts w:ascii="Times New Roman"/>
          <w:b w:val="false"/>
          <w:i w:val="false"/>
          <w:color w:val="000000"/>
          <w:sz w:val="28"/>
        </w:rPr>
        <w:t xml:space="preserve">
      21.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 № 21-22, 90-құжат; № 24-I, 119-құжат):</w:t>
      </w:r>
    </w:p>
    <w:bookmarkEnd w:id="369"/>
    <w:bookmarkStart w:name="z428" w:id="370"/>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1-тармағының</w:t>
      </w:r>
      <w:r>
        <w:rPr>
          <w:rFonts w:ascii="Times New Roman"/>
          <w:b w:val="false"/>
          <w:i w:val="false"/>
          <w:color w:val="000000"/>
          <w:sz w:val="28"/>
        </w:rPr>
        <w:t xml:space="preserve"> 6-1) тармақшасы мынадай редакцияда жазылсын:</w:t>
      </w:r>
    </w:p>
    <w:bookmarkEnd w:id="370"/>
    <w:bookmarkStart w:name="z429" w:id="371"/>
    <w:p>
      <w:pPr>
        <w:spacing w:after="0"/>
        <w:ind w:left="0"/>
        <w:jc w:val="both"/>
      </w:pPr>
      <w:r>
        <w:rPr>
          <w:rFonts w:ascii="Times New Roman"/>
          <w:b w:val="false"/>
          <w:i w:val="false"/>
          <w:color w:val="000000"/>
          <w:sz w:val="28"/>
        </w:rPr>
        <w:t>
      "6-1) сот шешімі бойынша тәркіленген және (немесе) өндіріп алынған көлік құралын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тұлғаның көлік құралдарын тіркеу органына өтініш жасауы;".</w:t>
      </w:r>
    </w:p>
    <w:bookmarkEnd w:id="371"/>
    <w:bookmarkStart w:name="z430" w:id="372"/>
    <w:p>
      <w:pPr>
        <w:spacing w:after="0"/>
        <w:ind w:left="0"/>
        <w:jc w:val="both"/>
      </w:pPr>
      <w:r>
        <w:rPr>
          <w:rFonts w:ascii="Times New Roman"/>
          <w:b w:val="false"/>
          <w:i w:val="false"/>
          <w:color w:val="000000"/>
          <w:sz w:val="28"/>
        </w:rPr>
        <w:t xml:space="preserve">
      22.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 № 21-22, 90, 91-құжаттар; № 24-II, 120-құжат):</w:t>
      </w:r>
    </w:p>
    <w:bookmarkEnd w:id="372"/>
    <w:bookmarkStart w:name="z431" w:id="3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7) тармақшасының орыс тіліндегі мәтініне түзету енгізілді, қазақ тіліндегі мәтіні өзгермейді; </w:t>
      </w:r>
    </w:p>
    <w:bookmarkEnd w:id="373"/>
    <w:bookmarkStart w:name="z432" w:id="374"/>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w:t>
      </w:r>
      <w:r>
        <w:rPr>
          <w:rFonts w:ascii="Times New Roman"/>
          <w:b w:val="false"/>
          <w:i w:val="false"/>
          <w:color w:val="000000"/>
          <w:sz w:val="28"/>
        </w:rPr>
        <w:t>:</w:t>
      </w:r>
    </w:p>
    <w:bookmarkEnd w:id="374"/>
    <w:bookmarkStart w:name="z433" w:id="375"/>
    <w:p>
      <w:pPr>
        <w:spacing w:after="0"/>
        <w:ind w:left="0"/>
        <w:jc w:val="both"/>
      </w:pPr>
      <w:r>
        <w:rPr>
          <w:rFonts w:ascii="Times New Roman"/>
          <w:b w:val="false"/>
          <w:i w:val="false"/>
          <w:color w:val="000000"/>
          <w:sz w:val="28"/>
        </w:rPr>
        <w:t>
      28) тармақша мынадай редакцияда жазылсын:</w:t>
      </w:r>
    </w:p>
    <w:bookmarkEnd w:id="375"/>
    <w:bookmarkStart w:name="z434" w:id="376"/>
    <w:p>
      <w:pPr>
        <w:spacing w:after="0"/>
        <w:ind w:left="0"/>
        <w:jc w:val="both"/>
      </w:pPr>
      <w:r>
        <w:rPr>
          <w:rFonts w:ascii="Times New Roman"/>
          <w:b w:val="false"/>
          <w:i w:val="false"/>
          <w:color w:val="000000"/>
          <w:sz w:val="28"/>
        </w:rPr>
        <w:t xml:space="preserve">
      "28)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 (бұдан әрі –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жүзеге асыруға;";</w:t>
      </w:r>
    </w:p>
    <w:bookmarkEnd w:id="376"/>
    <w:bookmarkStart w:name="z435" w:id="377"/>
    <w:p>
      <w:pPr>
        <w:spacing w:after="0"/>
        <w:ind w:left="0"/>
        <w:jc w:val="both"/>
      </w:pPr>
      <w:r>
        <w:rPr>
          <w:rFonts w:ascii="Times New Roman"/>
          <w:b w:val="false"/>
          <w:i w:val="false"/>
          <w:color w:val="000000"/>
          <w:sz w:val="28"/>
        </w:rPr>
        <w:t>
      мынадай мазмұндағы 28-1) тармақшамен толықтырылсын:</w:t>
      </w:r>
    </w:p>
    <w:bookmarkEnd w:id="377"/>
    <w:bookmarkStart w:name="z436" w:id="378"/>
    <w:p>
      <w:pPr>
        <w:spacing w:after="0"/>
        <w:ind w:left="0"/>
        <w:jc w:val="both"/>
      </w:pPr>
      <w:r>
        <w:rPr>
          <w:rFonts w:ascii="Times New Roman"/>
          <w:b w:val="false"/>
          <w:i w:val="false"/>
          <w:color w:val="000000"/>
          <w:sz w:val="28"/>
        </w:rPr>
        <w:t>
      "28-1)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объектілерінің паспорттарын, сондай-ақ күзетілетін объектілер мен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bookmarkEnd w:id="378"/>
    <w:bookmarkStart w:name="z437" w:id="3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379"/>
    <w:bookmarkStart w:name="z438" w:id="380"/>
    <w:p>
      <w:pPr>
        <w:spacing w:after="0"/>
        <w:ind w:left="0"/>
        <w:jc w:val="both"/>
      </w:pPr>
      <w:r>
        <w:rPr>
          <w:rFonts w:ascii="Times New Roman"/>
          <w:b w:val="false"/>
          <w:i w:val="false"/>
          <w:color w:val="000000"/>
          <w:sz w:val="28"/>
        </w:rPr>
        <w:t>
      7) тармақша мынадай редакцияда жазылсын:</w:t>
      </w:r>
    </w:p>
    <w:bookmarkEnd w:id="380"/>
    <w:bookmarkStart w:name="z439" w:id="381"/>
    <w:p>
      <w:pPr>
        <w:spacing w:after="0"/>
        <w:ind w:left="0"/>
        <w:jc w:val="both"/>
      </w:pPr>
      <w:r>
        <w:rPr>
          <w:rFonts w:ascii="Times New Roman"/>
          <w:b w:val="false"/>
          <w:i w:val="false"/>
          <w:color w:val="000000"/>
          <w:sz w:val="28"/>
        </w:rPr>
        <w:t>
      "7)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bookmarkEnd w:id="381"/>
    <w:bookmarkStart w:name="z440" w:id="382"/>
    <w:p>
      <w:pPr>
        <w:spacing w:after="0"/>
        <w:ind w:left="0"/>
        <w:jc w:val="both"/>
      </w:pPr>
      <w:r>
        <w:rPr>
          <w:rFonts w:ascii="Times New Roman"/>
          <w:b w:val="false"/>
          <w:i w:val="false"/>
          <w:color w:val="000000"/>
          <w:sz w:val="28"/>
        </w:rPr>
        <w:t>
      25) тармақша отыз бірінші абзацындағы "үлгілерін әзірлейді және бекітеді;" деген сөздер "үлгілерін;" деген сөзбен ауыстырылып, мынадай мазмұндағы отыз екінші абзацпен толықтырылсын:</w:t>
      </w:r>
    </w:p>
    <w:bookmarkEnd w:id="382"/>
    <w:bookmarkStart w:name="z441" w:id="383"/>
    <w:p>
      <w:pPr>
        <w:spacing w:after="0"/>
        <w:ind w:left="0"/>
        <w:jc w:val="both"/>
      </w:pPr>
      <w:r>
        <w:rPr>
          <w:rFonts w:ascii="Times New Roman"/>
          <w:b w:val="false"/>
          <w:i w:val="false"/>
          <w:color w:val="000000"/>
          <w:sz w:val="28"/>
        </w:rPr>
        <w:t>
      "Қазақстан Республикасы ішкі істер органдарының террористік тұрғыдан осал объектілерінің терроризмге қарсы қорғалуын ұйымдастыру жөніндегі нормативтік құқықтық актілерді әзірлейді және бекітеді;".</w:t>
      </w:r>
    </w:p>
    <w:bookmarkEnd w:id="383"/>
    <w:bookmarkStart w:name="z442" w:id="384"/>
    <w:p>
      <w:pPr>
        <w:spacing w:after="0"/>
        <w:ind w:left="0"/>
        <w:jc w:val="both"/>
      </w:pPr>
      <w:r>
        <w:rPr>
          <w:rFonts w:ascii="Times New Roman"/>
          <w:b w:val="false"/>
          <w:i w:val="false"/>
          <w:color w:val="000000"/>
          <w:sz w:val="28"/>
        </w:rPr>
        <w:t xml:space="preserve">
      23.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 2019 ж., № 15-16, 67-құжат; № 21-22, 90-құжат; № 23, 106-құжат; № 24-I, 118-құжат):</w:t>
      </w:r>
    </w:p>
    <w:bookmarkEnd w:id="384"/>
    <w:bookmarkStart w:name="z443" w:id="38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12-тармағының</w:t>
      </w:r>
      <w:r>
        <w:rPr>
          <w:rFonts w:ascii="Times New Roman"/>
          <w:b w:val="false"/>
          <w:i w:val="false"/>
          <w:color w:val="000000"/>
          <w:sz w:val="28"/>
        </w:rPr>
        <w:t xml:space="preserve"> екінші абзацындағы "11-1) және 11-2) тармақшалары" деген сөздер "18) және 20) тармақшалары" деген сөздермен ауыстырылсын.</w:t>
      </w:r>
    </w:p>
    <w:bookmarkEnd w:id="385"/>
    <w:bookmarkStart w:name="z444" w:id="386"/>
    <w:p>
      <w:pPr>
        <w:spacing w:after="0"/>
        <w:ind w:left="0"/>
        <w:jc w:val="both"/>
      </w:pPr>
      <w:r>
        <w:rPr>
          <w:rFonts w:ascii="Times New Roman"/>
          <w:b w:val="false"/>
          <w:i w:val="false"/>
          <w:color w:val="000000"/>
          <w:sz w:val="28"/>
        </w:rPr>
        <w:t xml:space="preserve">
      24.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 2017 ж., № 14, 51-құжат; 2018 ж., № 14, 42-құжат):</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4-тармақпен толықтырылсын:</w:t>
      </w:r>
    </w:p>
    <w:bookmarkStart w:name="z446" w:id="387"/>
    <w:p>
      <w:pPr>
        <w:spacing w:after="0"/>
        <w:ind w:left="0"/>
        <w:jc w:val="both"/>
      </w:pPr>
      <w:r>
        <w:rPr>
          <w:rFonts w:ascii="Times New Roman"/>
          <w:b w:val="false"/>
          <w:i w:val="false"/>
          <w:color w:val="000000"/>
          <w:sz w:val="28"/>
        </w:rPr>
        <w:t>
      "4. Ерiктi қайырмалдықтарға жүгінетін қайырымдылық ұйымы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bookmarkEnd w:id="387"/>
    <w:bookmarkStart w:name="z447" w:id="388"/>
    <w:p>
      <w:pPr>
        <w:spacing w:after="0"/>
        <w:ind w:left="0"/>
        <w:jc w:val="both"/>
      </w:pPr>
      <w:r>
        <w:rPr>
          <w:rFonts w:ascii="Times New Roman"/>
          <w:b w:val="false"/>
          <w:i w:val="false"/>
          <w:color w:val="000000"/>
          <w:sz w:val="28"/>
        </w:rPr>
        <w:t xml:space="preserve">
      25.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 19-20, 86-құжат; № 23, 106-құжат):</w:t>
      </w:r>
    </w:p>
    <w:bookmarkEnd w:id="388"/>
    <w:bookmarkStart w:name="z448" w:id="389"/>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 мынадай редакцияда жазылсын:</w:t>
      </w:r>
    </w:p>
    <w:bookmarkEnd w:id="389"/>
    <w:bookmarkStart w:name="z449" w:id="390"/>
    <w:p>
      <w:pPr>
        <w:spacing w:after="0"/>
        <w:ind w:left="0"/>
        <w:jc w:val="both"/>
      </w:pPr>
      <w:r>
        <w:rPr>
          <w:rFonts w:ascii="Times New Roman"/>
          <w:b w:val="false"/>
          <w:i w:val="false"/>
          <w:color w:val="000000"/>
          <w:sz w:val="28"/>
        </w:rPr>
        <w:t>
      "10) әлеуетті өнім беруші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390"/>
    <w:bookmarkStart w:name="z450" w:id="391"/>
    <w:p>
      <w:pPr>
        <w:spacing w:after="0"/>
        <w:ind w:left="0"/>
        <w:jc w:val="both"/>
      </w:pPr>
      <w:r>
        <w:rPr>
          <w:rFonts w:ascii="Times New Roman"/>
          <w:b w:val="false"/>
          <w:i w:val="false"/>
          <w:color w:val="000000"/>
          <w:sz w:val="28"/>
        </w:rPr>
        <w:t xml:space="preserve">
      26.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 126-құжаттар; 2017 ж., № 24, 115-құжат; 2018 ж., № 10, 32-құжат; 2019 ж., № 7, 39-құжат; № 15-16, 67-құжат; № 21-22, 90-құжат):</w:t>
      </w:r>
    </w:p>
    <w:bookmarkEnd w:id="391"/>
    <w:bookmarkStart w:name="z451" w:id="392"/>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жетінші абзацындағы "операцияларын жүзеге асыруға;" деген сөздер "операцияларын;" деген сөзбен ауыстырылып, мынадай мазмұндағы сегізінші абзацпен толықтырылсын:</w:t>
      </w:r>
    </w:p>
    <w:bookmarkEnd w:id="392"/>
    <w:bookmarkStart w:name="z452" w:id="393"/>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енгізілген жеке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ақшамен және (немесе) өзге мүлікпен операциялар жүргізу мақсатында банктік шотын ашуды және жүргізуді жүзеге асыруға;".</w:t>
      </w:r>
    </w:p>
    <w:bookmarkEnd w:id="393"/>
    <w:bookmarkStart w:name="z453" w:id="394"/>
    <w:p>
      <w:pPr>
        <w:spacing w:after="0"/>
        <w:ind w:left="0"/>
        <w:jc w:val="both"/>
      </w:pPr>
      <w:r>
        <w:rPr>
          <w:rFonts w:ascii="Times New Roman"/>
          <w:b w:val="false"/>
          <w:i w:val="false"/>
          <w:color w:val="000000"/>
          <w:sz w:val="28"/>
        </w:rPr>
        <w:t xml:space="preserve">
      27.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 21-22, 90-құжат; № 23, 103-құжат; № 24-I, 118-құжат):</w:t>
      </w:r>
    </w:p>
    <w:bookmarkEnd w:id="394"/>
    <w:bookmarkStart w:name="z454" w:id="395"/>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395"/>
    <w:bookmarkStart w:name="z455" w:id="396"/>
    <w:p>
      <w:pPr>
        <w:spacing w:after="0"/>
        <w:ind w:left="0"/>
        <w:jc w:val="both"/>
      </w:pPr>
      <w:r>
        <w:rPr>
          <w:rFonts w:ascii="Times New Roman"/>
          <w:b w:val="false"/>
          <w:i w:val="false"/>
          <w:color w:val="000000"/>
          <w:sz w:val="28"/>
        </w:rPr>
        <w:t>
      "Шетелдік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bookmarkEnd w:id="396"/>
    <w:bookmarkStart w:name="z456" w:id="397"/>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 "тізбесіне" деген сөзден кейін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деген сөздермен толықтырылсын;</w:t>
      </w:r>
    </w:p>
    <w:bookmarkEnd w:id="397"/>
    <w:bookmarkStart w:name="z457" w:id="3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мазмұндағы 9-тармақпен толықтырылсын:</w:t>
      </w:r>
    </w:p>
    <w:bookmarkEnd w:id="398"/>
    <w:bookmarkStart w:name="z458" w:id="399"/>
    <w:p>
      <w:pPr>
        <w:spacing w:after="0"/>
        <w:ind w:left="0"/>
        <w:jc w:val="both"/>
      </w:pPr>
      <w:r>
        <w:rPr>
          <w:rFonts w:ascii="Times New Roman"/>
          <w:b w:val="false"/>
          <w:i w:val="false"/>
          <w:color w:val="000000"/>
          <w:sz w:val="28"/>
        </w:rPr>
        <w:t xml:space="preserve">
      "9.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50-бабында</w:t>
      </w:r>
      <w:r>
        <w:rPr>
          <w:rFonts w:ascii="Times New Roman"/>
          <w:b w:val="false"/>
          <w:i w:val="false"/>
          <w:color w:val="000000"/>
          <w:sz w:val="28"/>
        </w:rPr>
        <w:t xml:space="preserve"> көзделген негіздер бойынша және шектерде береді.";</w:t>
      </w:r>
    </w:p>
    <w:bookmarkEnd w:id="399"/>
    <w:bookmarkStart w:name="z459" w:id="400"/>
    <w:p>
      <w:pPr>
        <w:spacing w:after="0"/>
        <w:ind w:left="0"/>
        <w:jc w:val="both"/>
      </w:pPr>
      <w:r>
        <w:rPr>
          <w:rFonts w:ascii="Times New Roman"/>
          <w:b w:val="false"/>
          <w:i w:val="false"/>
          <w:color w:val="000000"/>
          <w:sz w:val="28"/>
        </w:rPr>
        <w:t xml:space="preserve">
      4) 59-баптың </w:t>
      </w:r>
      <w:r>
        <w:rPr>
          <w:rFonts w:ascii="Times New Roman"/>
          <w:b w:val="false"/>
          <w:i w:val="false"/>
          <w:color w:val="000000"/>
          <w:sz w:val="28"/>
        </w:rPr>
        <w:t>3-тармағындағы</w:t>
      </w:r>
      <w:r>
        <w:rPr>
          <w:rFonts w:ascii="Times New Roman"/>
          <w:b w:val="false"/>
          <w:i w:val="false"/>
          <w:color w:val="000000"/>
          <w:sz w:val="28"/>
        </w:rPr>
        <w:t xml:space="preserve"> "5 және 6-тармақтарында" деген сөздер "5-тармағында және 6-тармағының бірінші бөлігінде" деген сөздермен ауыстырылсын.</w:t>
      </w:r>
    </w:p>
    <w:bookmarkEnd w:id="400"/>
    <w:bookmarkStart w:name="z460" w:id="401"/>
    <w:p>
      <w:pPr>
        <w:spacing w:after="0"/>
        <w:ind w:left="0"/>
        <w:jc w:val="both"/>
      </w:pPr>
      <w:r>
        <w:rPr>
          <w:rFonts w:ascii="Times New Roman"/>
          <w:b w:val="false"/>
          <w:i w:val="false"/>
          <w:color w:val="000000"/>
          <w:sz w:val="28"/>
        </w:rPr>
        <w:t xml:space="preserve">
      28.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 № 15-16, 67-құжат):</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үшінші бөлікпен толықтырылсын:</w:t>
      </w:r>
    </w:p>
    <w:bookmarkStart w:name="z462" w:id="40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мәліметтер мен ақпаратты ұсыну кәсіптік құпияны жария ету болып табылмайды.".</w:t>
      </w:r>
    </w:p>
    <w:bookmarkEnd w:id="402"/>
    <w:bookmarkStart w:name="z463" w:id="403"/>
    <w:p>
      <w:pPr>
        <w:spacing w:after="0"/>
        <w:ind w:left="0"/>
        <w:jc w:val="both"/>
      </w:pPr>
      <w:r>
        <w:rPr>
          <w:rFonts w:ascii="Times New Roman"/>
          <w:b w:val="false"/>
          <w:i w:val="false"/>
          <w:color w:val="000000"/>
          <w:sz w:val="28"/>
        </w:rPr>
        <w:t>
      2-бап.</w:t>
      </w:r>
    </w:p>
    <w:bookmarkEnd w:id="403"/>
    <w:bookmarkStart w:name="z464" w:id="404"/>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4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