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1b99" w14:textId="20e1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еңбек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4 мамырдағы № 321-VІ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БАСПАСӨЗ-РЕЛИЗІ</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 21-22, 90-құжат; № 23, 106-құжат):</w:t>
      </w:r>
    </w:p>
    <w:bookmarkEnd w:id="1"/>
    <w:bookmarkStart w:name="z3" w:id="2"/>
    <w:p>
      <w:pPr>
        <w:spacing w:after="0"/>
        <w:ind w:left="0"/>
        <w:jc w:val="both"/>
      </w:pPr>
      <w:r>
        <w:rPr>
          <w:rFonts w:ascii="Times New Roman"/>
          <w:b w:val="false"/>
          <w:i w:val="false"/>
          <w:color w:val="000000"/>
          <w:sz w:val="28"/>
        </w:rPr>
        <w:t xml:space="preserve">
      88-баптың 1-тармағының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"еңбекке уақытша жарамсыздық парағын немесе еңбекке уақытша жарамсыздық туралы анықтама" деген сөздер "еңбекке уақытша жарамсыздығы туралы парақ немесе анықтама"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24-І, 118, 119-құжаттар; № 24-ІІ, 120-құжат):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w:t>
      </w:r>
    </w:p>
    <w:bookmarkStart w:name="z7" w:id="4"/>
    <w:p>
      <w:pPr>
        <w:spacing w:after="0"/>
        <w:ind w:left="0"/>
        <w:jc w:val="both"/>
      </w:pPr>
      <w:r>
        <w:rPr>
          <w:rFonts w:ascii="Times New Roman"/>
          <w:b w:val="false"/>
          <w:i w:val="false"/>
          <w:color w:val="000000"/>
          <w:sz w:val="28"/>
        </w:rPr>
        <w:t xml:space="preserve">
      "белгiлi бiр лауазымдарды атқару немесе белгiлi бiр қызметпен айналысу құқығынан бір жылға дейінгі мерзімге айыра отырып немесе онсыз, бір мың" деген сөздер "екі жүз" деген сөздермен ауыстырылсын; </w:t>
      </w:r>
    </w:p>
    <w:bookmarkEnd w:id="4"/>
    <w:bookmarkStart w:name="z8" w:id="5"/>
    <w:p>
      <w:pPr>
        <w:spacing w:after="0"/>
        <w:ind w:left="0"/>
        <w:jc w:val="both"/>
      </w:pPr>
      <w:r>
        <w:rPr>
          <w:rFonts w:ascii="Times New Roman"/>
          <w:b w:val="false"/>
          <w:i w:val="false"/>
          <w:color w:val="000000"/>
          <w:sz w:val="28"/>
        </w:rPr>
        <w:t xml:space="preserve">
      "төрт жүз" деген сөздер "екі жүз" деген сөздермен ауыстырылсын; </w:t>
      </w:r>
    </w:p>
    <w:bookmarkEnd w:id="5"/>
    <w:bookmarkStart w:name="z9" w:id="6"/>
    <w:p>
      <w:pPr>
        <w:spacing w:after="0"/>
        <w:ind w:left="0"/>
        <w:jc w:val="both"/>
      </w:pPr>
      <w:r>
        <w:rPr>
          <w:rFonts w:ascii="Times New Roman"/>
          <w:b w:val="false"/>
          <w:i w:val="false"/>
          <w:color w:val="000000"/>
          <w:sz w:val="28"/>
        </w:rPr>
        <w:t xml:space="preserve">
      "бір жылға дейінгі мерзімге бас бостандығын шектеуге не сол мерзімге бас бостандығынан айыруға" деген сөздер "елу тәулікке дейінгі мерзімге қамаққа алуға" деген сөздермен ауыстырылсын;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w:t>
      </w:r>
    </w:p>
    <w:bookmarkStart w:name="z11" w:id="7"/>
    <w:p>
      <w:pPr>
        <w:spacing w:after="0"/>
        <w:ind w:left="0"/>
        <w:jc w:val="both"/>
      </w:pPr>
      <w:r>
        <w:rPr>
          <w:rFonts w:ascii="Times New Roman"/>
          <w:b w:val="false"/>
          <w:i w:val="false"/>
          <w:color w:val="000000"/>
          <w:sz w:val="28"/>
        </w:rPr>
        <w:t xml:space="preserve">
      "үш" деген сөз "екі" деген сөзбен ауыстырылсын; </w:t>
      </w:r>
    </w:p>
    <w:bookmarkEnd w:id="7"/>
    <w:bookmarkStart w:name="z12" w:id="8"/>
    <w:p>
      <w:pPr>
        <w:spacing w:after="0"/>
        <w:ind w:left="0"/>
        <w:jc w:val="both"/>
      </w:pPr>
      <w:r>
        <w:rPr>
          <w:rFonts w:ascii="Times New Roman"/>
          <w:b w:val="false"/>
          <w:i w:val="false"/>
          <w:color w:val="000000"/>
          <w:sz w:val="28"/>
        </w:rPr>
        <w:t xml:space="preserve">
      "сегіз" деген сөз "бес" деген сөзбен ауыстырылсын. </w:t>
      </w:r>
    </w:p>
    <w:bookmarkEnd w:id="8"/>
    <w:bookmarkStart w:name="z13" w:id="9"/>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24-І, 118-құжат; № 24-ІІ, 120-құжат):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"402 (бiрiншi бөлiгiнде)," деген сөздер алып тасталсын; </w:t>
      </w:r>
    </w:p>
    <w:bookmarkStart w:name="z16" w:id="10"/>
    <w:p>
      <w:pPr>
        <w:spacing w:after="0"/>
        <w:ind w:left="0"/>
        <w:jc w:val="both"/>
      </w:pPr>
      <w:r>
        <w:rPr>
          <w:rFonts w:ascii="Times New Roman"/>
          <w:b w:val="false"/>
          <w:i w:val="false"/>
          <w:color w:val="000000"/>
          <w:sz w:val="28"/>
        </w:rPr>
        <w:t>
      он алтыншы бөлік "400," деген цифрлардан кейін "402 (бірінші бөлігінде)," деген сөздермен толықтырылсын.</w:t>
      </w:r>
    </w:p>
    <w:bookmarkEnd w:id="10"/>
    <w:bookmarkStart w:name="z17" w:id="11"/>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24-І, 118-құжат; № 24-ІІ, 120, 122, 123, 127-құжаттар):</w:t>
      </w:r>
    </w:p>
    <w:bookmarkEnd w:id="11"/>
    <w:bookmarkStart w:name="z18" w:id="12"/>
    <w:p>
      <w:pPr>
        <w:spacing w:after="0"/>
        <w:ind w:left="0"/>
        <w:jc w:val="both"/>
      </w:pPr>
      <w:r>
        <w:rPr>
          <w:rFonts w:ascii="Times New Roman"/>
          <w:b w:val="false"/>
          <w:i w:val="false"/>
          <w:color w:val="000000"/>
          <w:sz w:val="28"/>
        </w:rPr>
        <w:t xml:space="preserve">
      1) 90-баптың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абзацындағы "Еңбек саласында қызметкердің бірдей еңбегі үшін бірдей ақы алу құқығын бұзудан көрінген кемсітушілікке жұмыс берушінің" деген сөздер "Жұмыс берушінің еңбек саласында жұмыскердің бірдей еңбек үшін бірдей ақы алу, сондай-ақ бірдей өндірістік-тұрмыстық жағдай жасалу құқығын бұзудан көрінген кемсітушілікке" деген сөздермен ауыстырылсын;</w:t>
      </w:r>
    </w:p>
    <w:bookmarkEnd w:id="12"/>
    <w:bookmarkStart w:name="z19" w:id="13"/>
    <w:p>
      <w:pPr>
        <w:spacing w:after="0"/>
        <w:ind w:left="0"/>
        <w:jc w:val="both"/>
      </w:pPr>
      <w:r>
        <w:rPr>
          <w:rFonts w:ascii="Times New Roman"/>
          <w:b w:val="false"/>
          <w:i w:val="false"/>
          <w:color w:val="000000"/>
          <w:sz w:val="28"/>
        </w:rPr>
        <w:t xml:space="preserve">
      2) 93-баптың </w:t>
      </w:r>
      <w:r>
        <w:rPr>
          <w:rFonts w:ascii="Times New Roman"/>
          <w:b w:val="false"/>
          <w:i w:val="false"/>
          <w:color w:val="000000"/>
          <w:sz w:val="28"/>
        </w:rPr>
        <w:t>төртінші бөлігінің</w:t>
      </w:r>
      <w:r>
        <w:rPr>
          <w:rFonts w:ascii="Times New Roman"/>
          <w:b w:val="false"/>
          <w:i w:val="false"/>
          <w:color w:val="000000"/>
          <w:sz w:val="28"/>
        </w:rPr>
        <w:t xml:space="preserve"> бірінші абзацы мынадай редакцияда жазылсын: </w:t>
      </w:r>
    </w:p>
    <w:bookmarkEnd w:id="13"/>
    <w:bookmarkStart w:name="z20" w:id="14"/>
    <w:p>
      <w:pPr>
        <w:spacing w:after="0"/>
        <w:ind w:left="0"/>
        <w:jc w:val="both"/>
      </w:pPr>
      <w:r>
        <w:rPr>
          <w:rFonts w:ascii="Times New Roman"/>
          <w:b w:val="false"/>
          <w:i w:val="false"/>
          <w:color w:val="000000"/>
          <w:sz w:val="28"/>
        </w:rPr>
        <w:t>
      "4. Жұмыс берушінің Қазақстан Республикасы еңбек заңнамасының жұмыскерлерді, басшыларды және еңбек қауіпсіздігін және еңбекті қорғауды қамтамасыз етуге жауапты адамдарды еңбек қауіпсіздігі және еңбекті қорғау мәселелері бойынша оқытудан, білімін тексеруден өткізу жөніндегі талаптарын орындамауы –".</w:t>
      </w:r>
    </w:p>
    <w:bookmarkEnd w:id="14"/>
    <w:bookmarkStart w:name="z21" w:id="15"/>
    <w:p>
      <w:pPr>
        <w:spacing w:after="0"/>
        <w:ind w:left="0"/>
        <w:jc w:val="both"/>
      </w:pPr>
      <w:r>
        <w:rPr>
          <w:rFonts w:ascii="Times New Roman"/>
          <w:b w:val="false"/>
          <w:i w:val="false"/>
          <w:color w:val="000000"/>
          <w:sz w:val="28"/>
        </w:rPr>
        <w:t xml:space="preserve">
      5.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22-ІV, 151-құжат; 2016 ж., № 7-І, 49-құжат; 2017 ж., № 11, 29-құжат; № 12, 34-құжат; № 13, 45-құжат; № 20, 96-құжат; 2018 ж., № 1, 4-құжат; № 7-8, 22-құжат; № 10, 32-құжат; № 14, 42-құжат; № 15, 47, 48-құжаттар; 2019 ж., № 15-16, 67-құжат; № 21-22, 91-құжат):</w:t>
      </w:r>
    </w:p>
    <w:bookmarkEnd w:id="15"/>
    <w:bookmarkStart w:name="z22" w:id="16"/>
    <w:p>
      <w:pPr>
        <w:spacing w:after="0"/>
        <w:ind w:left="0"/>
        <w:jc w:val="both"/>
      </w:pPr>
      <w:r>
        <w:rPr>
          <w:rFonts w:ascii="Times New Roman"/>
          <w:b w:val="false"/>
          <w:i w:val="false"/>
          <w:color w:val="000000"/>
          <w:sz w:val="28"/>
        </w:rPr>
        <w:t>
      1) мазмұнында:</w:t>
      </w:r>
    </w:p>
    <w:bookmarkEnd w:id="16"/>
    <w:bookmarkStart w:name="z23" w:id="17"/>
    <w:p>
      <w:pPr>
        <w:spacing w:after="0"/>
        <w:ind w:left="0"/>
        <w:jc w:val="both"/>
      </w:pPr>
      <w:r>
        <w:rPr>
          <w:rFonts w:ascii="Times New Roman"/>
          <w:b w:val="false"/>
          <w:i w:val="false"/>
          <w:color w:val="000000"/>
          <w:sz w:val="28"/>
        </w:rPr>
        <w:t xml:space="preserve">
      мынадай мазмұндағы 20-1-баптың тақырыбымен толықтырылсын: </w:t>
      </w:r>
    </w:p>
    <w:bookmarkEnd w:id="17"/>
    <w:p>
      <w:pPr>
        <w:spacing w:after="0"/>
        <w:ind w:left="0"/>
        <w:jc w:val="both"/>
      </w:pPr>
      <w:r>
        <w:rPr>
          <w:rFonts w:ascii="Times New Roman"/>
          <w:b w:val="false"/>
          <w:i w:val="false"/>
          <w:color w:val="000000"/>
          <w:sz w:val="28"/>
        </w:rPr>
        <w:t>
      "20-1-бап. Жұмыс берушілердің бірлестіктері (қауымдастықтары, одақтары) және олардың өкілеттіктері";</w:t>
      </w:r>
    </w:p>
    <w:bookmarkStart w:name="z24" w:id="18"/>
    <w:p>
      <w:pPr>
        <w:spacing w:after="0"/>
        <w:ind w:left="0"/>
        <w:jc w:val="both"/>
      </w:pPr>
      <w:r>
        <w:rPr>
          <w:rFonts w:ascii="Times New Roman"/>
          <w:b w:val="false"/>
          <w:i w:val="false"/>
          <w:color w:val="000000"/>
          <w:sz w:val="28"/>
        </w:rPr>
        <w:t xml:space="preserve">
      40-баптың тақырыбы мынадай редакцияда жазылсын: </w:t>
      </w:r>
    </w:p>
    <w:bookmarkEnd w:id="18"/>
    <w:bookmarkStart w:name="z25" w:id="19"/>
    <w:p>
      <w:pPr>
        <w:spacing w:after="0"/>
        <w:ind w:left="0"/>
        <w:jc w:val="both"/>
      </w:pPr>
      <w:r>
        <w:rPr>
          <w:rFonts w:ascii="Times New Roman"/>
          <w:b w:val="false"/>
          <w:i w:val="false"/>
          <w:color w:val="000000"/>
          <w:sz w:val="28"/>
        </w:rPr>
        <w:t>
      "40-бап. Жұмыскерді іссапарға жіберу";</w:t>
      </w:r>
    </w:p>
    <w:bookmarkEnd w:id="19"/>
    <w:bookmarkStart w:name="z26" w:id="20"/>
    <w:p>
      <w:pPr>
        <w:spacing w:after="0"/>
        <w:ind w:left="0"/>
        <w:jc w:val="both"/>
      </w:pPr>
      <w:r>
        <w:rPr>
          <w:rFonts w:ascii="Times New Roman"/>
          <w:b w:val="false"/>
          <w:i w:val="false"/>
          <w:color w:val="000000"/>
          <w:sz w:val="28"/>
        </w:rPr>
        <w:t>
      47-баптың тақырыбындағы "(қатысу үлестерінің)" деген сөздер "(жарғылық капиталға қатысу үлестерінің)" деген сөздермен ауыстырылсын;</w:t>
      </w:r>
    </w:p>
    <w:bookmarkEnd w:id="20"/>
    <w:bookmarkStart w:name="z27" w:id="21"/>
    <w:p>
      <w:pPr>
        <w:spacing w:after="0"/>
        <w:ind w:left="0"/>
        <w:jc w:val="both"/>
      </w:pPr>
      <w:r>
        <w:rPr>
          <w:rFonts w:ascii="Times New Roman"/>
          <w:b w:val="false"/>
          <w:i w:val="false"/>
          <w:color w:val="000000"/>
          <w:sz w:val="28"/>
        </w:rPr>
        <w:t xml:space="preserve">
      130-баптың тақырыбы мынадай редакцияда жазылсын: </w:t>
      </w:r>
    </w:p>
    <w:bookmarkEnd w:id="21"/>
    <w:bookmarkStart w:name="z28" w:id="22"/>
    <w:p>
      <w:pPr>
        <w:spacing w:after="0"/>
        <w:ind w:left="0"/>
        <w:jc w:val="both"/>
      </w:pPr>
      <w:r>
        <w:rPr>
          <w:rFonts w:ascii="Times New Roman"/>
          <w:b w:val="false"/>
          <w:i w:val="false"/>
          <w:color w:val="000000"/>
          <w:sz w:val="28"/>
        </w:rPr>
        <w:t>
      "130-бап.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bookmarkEnd w:id="22"/>
    <w:bookmarkStart w:name="z29" w:id="23"/>
    <w:p>
      <w:pPr>
        <w:spacing w:after="0"/>
        <w:ind w:left="0"/>
        <w:jc w:val="both"/>
      </w:pPr>
      <w:r>
        <w:rPr>
          <w:rFonts w:ascii="Times New Roman"/>
          <w:b w:val="false"/>
          <w:i w:val="false"/>
          <w:color w:val="000000"/>
          <w:sz w:val="28"/>
        </w:rPr>
        <w:t>
      140-баптың тақырыбы "мүшелерінің" деген сөзден кейін ", сондай-ақ ішкі аудит қызметі жұмыскерлерінің және корпоративтік хатшының" деген сөздермен толықтырылсын;</w:t>
      </w:r>
    </w:p>
    <w:bookmarkEnd w:id="23"/>
    <w:bookmarkStart w:name="z30" w:id="24"/>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"реттеу мәселелері бойынша олардың мүдделерін үйлестіруді қамтамасыз етуге бағытталған" деген сөздер ",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bookmarkEnd w:id="25"/>
    <w:bookmarkStart w:name="z34" w:id="26"/>
    <w:p>
      <w:pPr>
        <w:spacing w:after="0"/>
        <w:ind w:left="0"/>
        <w:jc w:val="both"/>
      </w:pPr>
      <w:r>
        <w:rPr>
          <w:rFonts w:ascii="Times New Roman"/>
          <w:b w:val="false"/>
          <w:i w:val="false"/>
          <w:color w:val="000000"/>
          <w:sz w:val="28"/>
        </w:rPr>
        <w:t>
      мынадай мазмұндағы 32-1) және 35-1) тармақшалармен толықтырылсын:</w:t>
      </w:r>
    </w:p>
    <w:bookmarkEnd w:id="26"/>
    <w:bookmarkStart w:name="z35" w:id="27"/>
    <w:p>
      <w:pPr>
        <w:spacing w:after="0"/>
        <w:ind w:left="0"/>
        <w:jc w:val="both"/>
      </w:pPr>
      <w:r>
        <w:rPr>
          <w:rFonts w:ascii="Times New Roman"/>
          <w:b w:val="false"/>
          <w:i w:val="false"/>
          <w:color w:val="000000"/>
          <w:sz w:val="28"/>
        </w:rPr>
        <w:t>
      "32-1)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27"/>
    <w:bookmarkStart w:name="z36" w:id="28"/>
    <w:p>
      <w:pPr>
        <w:spacing w:after="0"/>
        <w:ind w:left="0"/>
        <w:jc w:val="both"/>
      </w:pPr>
      <w:r>
        <w:rPr>
          <w:rFonts w:ascii="Times New Roman"/>
          <w:b w:val="false"/>
          <w:i w:val="false"/>
          <w:color w:val="000000"/>
          <w:sz w:val="28"/>
        </w:rPr>
        <w:t>
      "35-1)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даусымен сайланған және уәкiлеттiк берілген сайланбалы өкiлдер;";</w:t>
      </w:r>
    </w:p>
    <w:bookmarkEnd w:id="29"/>
    <w:bookmarkStart w:name="z39" w:id="30"/>
    <w:p>
      <w:pPr>
        <w:spacing w:after="0"/>
        <w:ind w:left="0"/>
        <w:jc w:val="both"/>
      </w:pPr>
      <w:r>
        <w:rPr>
          <w:rFonts w:ascii="Times New Roman"/>
          <w:b w:val="false"/>
          <w:i w:val="false"/>
          <w:color w:val="000000"/>
          <w:sz w:val="28"/>
        </w:rPr>
        <w:t>
      мынадай мазмұндағы 51-1), 51-2), 51-3) және 66-1) тармақшалармен толықтырылсын:</w:t>
      </w:r>
    </w:p>
    <w:bookmarkEnd w:id="30"/>
    <w:bookmarkStart w:name="z40" w:id="31"/>
    <w:p>
      <w:pPr>
        <w:spacing w:after="0"/>
        <w:ind w:left="0"/>
        <w:jc w:val="both"/>
      </w:pPr>
      <w:r>
        <w:rPr>
          <w:rFonts w:ascii="Times New Roman"/>
          <w:b w:val="false"/>
          <w:i w:val="false"/>
          <w:color w:val="000000"/>
          <w:sz w:val="28"/>
        </w:rPr>
        <w:t xml:space="preserve">
      "51-1) кәсіптік тәуекел – еңбек (қызметтік) міндеттерін орындау кезінде жұмыскердің еңбекке жарамды болуынан айырылу (не қайтыс болу) тәуекелі; </w:t>
      </w:r>
    </w:p>
    <w:bookmarkEnd w:id="31"/>
    <w:bookmarkStart w:name="z41" w:id="32"/>
    <w:p>
      <w:pPr>
        <w:spacing w:after="0"/>
        <w:ind w:left="0"/>
        <w:jc w:val="both"/>
      </w:pPr>
      <w:r>
        <w:rPr>
          <w:rFonts w:ascii="Times New Roman"/>
          <w:b w:val="false"/>
          <w:i w:val="false"/>
          <w:color w:val="000000"/>
          <w:sz w:val="28"/>
        </w:rPr>
        <w:t>
      51-2) кәсіптік тәуекелдерді басқару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32"/>
    <w:bookmarkStart w:name="z42" w:id="33"/>
    <w:p>
      <w:pPr>
        <w:spacing w:after="0"/>
        <w:ind w:left="0"/>
        <w:jc w:val="both"/>
      </w:pPr>
      <w:r>
        <w:rPr>
          <w:rFonts w:ascii="Times New Roman"/>
          <w:b w:val="false"/>
          <w:i w:val="false"/>
          <w:color w:val="000000"/>
          <w:sz w:val="28"/>
        </w:rPr>
        <w:t>
      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33"/>
    <w:bookmarkStart w:name="z43" w:id="34"/>
    <w:p>
      <w:pPr>
        <w:spacing w:after="0"/>
        <w:ind w:left="0"/>
        <w:jc w:val="both"/>
      </w:pPr>
      <w:r>
        <w:rPr>
          <w:rFonts w:ascii="Times New Roman"/>
          <w:b w:val="false"/>
          <w:i w:val="false"/>
          <w:color w:val="000000"/>
          <w:sz w:val="28"/>
        </w:rPr>
        <w:t>
      "66-1) өндiрiстiк-тұрмыстық жағдайлар – жұмыскердің жұмыс орнында, оның iшiнде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жағдайлары;";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"76) 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bookmarkEnd w:id="35"/>
    <w:bookmarkStart w:name="z46"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мазмұндағы екінші бөлікпен толықтырылсын:</w:t>
      </w:r>
    </w:p>
    <w:bookmarkEnd w:id="36"/>
    <w:bookmarkStart w:name="z47" w:id="37"/>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арқылы куәландырылған электрондық құжат нысанында ресімделеді.";</w:t>
      </w:r>
    </w:p>
    <w:bookmarkEnd w:id="37"/>
    <w:bookmarkStart w:name="z48"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5) тармақшасындағы "бірлестіктерімен және" деген сөздер "бірлестіктерімен (қауымдастықтарымен, одақтарымен) және" деген сөздермен ауыстырылсын;</w:t>
      </w:r>
    </w:p>
    <w:bookmarkEnd w:id="38"/>
    <w:bookmarkStart w:name="z49"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тармақшадағы</w:t>
      </w:r>
      <w:r>
        <w:rPr>
          <w:rFonts w:ascii="Times New Roman"/>
          <w:b w:val="false"/>
          <w:i w:val="false"/>
          <w:color w:val="000000"/>
          <w:sz w:val="28"/>
        </w:rPr>
        <w:t xml:space="preserve"> "тыйым салынатын" деген сөздер "шектеу қойылатын"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"30)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әзірлейді және бекітеді;";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тармақшадағы</w:t>
      </w:r>
      <w:r>
        <w:rPr>
          <w:rFonts w:ascii="Times New Roman"/>
          <w:b w:val="false"/>
          <w:i w:val="false"/>
          <w:color w:val="000000"/>
          <w:sz w:val="28"/>
        </w:rPr>
        <w:t xml:space="preserve"> ", емдік-профилактикалық тағам" деген сөздер "және (немесе) диеталық (емдік және профилактикалық) тамақтануға арналған арнайы өнімдер"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тармақшадағы</w:t>
      </w:r>
      <w:r>
        <w:rPr>
          <w:rFonts w:ascii="Times New Roman"/>
          <w:b w:val="false"/>
          <w:i w:val="false"/>
          <w:color w:val="000000"/>
          <w:sz w:val="28"/>
        </w:rPr>
        <w:t xml:space="preserve"> "мемлекеттік", ", емдік-профилактикалық тағам" деген сөздер тиісінше "бюджеттік", "және (немесе) диеталық (емдік және профилактикалық) тамақтануға арналған арнайы өнімдер" деген сөздермен ауыстырылсын;</w:t>
      </w:r>
    </w:p>
    <w:bookmarkStart w:name="z55" w:id="41"/>
    <w:p>
      <w:pPr>
        <w:spacing w:after="0"/>
        <w:ind w:left="0"/>
        <w:jc w:val="both"/>
      </w:pPr>
      <w:r>
        <w:rPr>
          <w:rFonts w:ascii="Times New Roman"/>
          <w:b w:val="false"/>
          <w:i w:val="false"/>
          <w:color w:val="000000"/>
          <w:sz w:val="28"/>
        </w:rPr>
        <w:t xml:space="preserve">
      мынадай мазмұндағы 41-1), 41-2), 41-3), 41-4), 41-5), 41-6), 41-7) және </w:t>
      </w:r>
      <w:r>
        <w:rPr>
          <w:rFonts w:ascii="Times New Roman"/>
          <w:b w:val="false"/>
          <w:i w:val="false"/>
          <w:color w:val="000000"/>
          <w:sz w:val="28"/>
        </w:rPr>
        <w:t>41-8) тармақшалармен толықтырылсын:</w:t>
      </w:r>
    </w:p>
    <w:bookmarkEnd w:id="41"/>
    <w:bookmarkStart w:name="z57" w:id="42"/>
    <w:p>
      <w:pPr>
        <w:spacing w:after="0"/>
        <w:ind w:left="0"/>
        <w:jc w:val="both"/>
      </w:pPr>
      <w:r>
        <w:rPr>
          <w:rFonts w:ascii="Times New Roman"/>
          <w:b w:val="false"/>
          <w:i w:val="false"/>
          <w:color w:val="000000"/>
          <w:sz w:val="28"/>
        </w:rPr>
        <w:t>
      "41-1) еңбекті қорғауды басқару жүйесі туралы үлгілік ережені әзірлейді және бекітеді;</w:t>
      </w:r>
    </w:p>
    <w:bookmarkEnd w:id="42"/>
    <w:bookmarkStart w:name="z58" w:id="43"/>
    <w:p>
      <w:pPr>
        <w:spacing w:after="0"/>
        <w:ind w:left="0"/>
        <w:jc w:val="both"/>
      </w:pPr>
      <w:r>
        <w:rPr>
          <w:rFonts w:ascii="Times New Roman"/>
          <w:b w:val="false"/>
          <w:i w:val="false"/>
          <w:color w:val="000000"/>
          <w:sz w:val="28"/>
        </w:rPr>
        <w:t>
      41-2) кәсіптік тәуекелдерді басқару қағидаларын әзірлейді және бекітеді;</w:t>
      </w:r>
    </w:p>
    <w:bookmarkEnd w:id="43"/>
    <w:bookmarkStart w:name="z59" w:id="44"/>
    <w:p>
      <w:pPr>
        <w:spacing w:after="0"/>
        <w:ind w:left="0"/>
        <w:jc w:val="both"/>
      </w:pPr>
      <w:r>
        <w:rPr>
          <w:rFonts w:ascii="Times New Roman"/>
          <w:b w:val="false"/>
          <w:i w:val="false"/>
          <w:color w:val="000000"/>
          <w:sz w:val="28"/>
        </w:rPr>
        <w:t>
      41-3) еңбекті қорғау қызметтерінің жұмыскерлері санының салааралық үлгілік нормативтерін әзірлейді және бекітеді;</w:t>
      </w:r>
    </w:p>
    <w:bookmarkEnd w:id="44"/>
    <w:bookmarkStart w:name="z60" w:id="45"/>
    <w:p>
      <w:pPr>
        <w:spacing w:after="0"/>
        <w:ind w:left="0"/>
        <w:jc w:val="both"/>
      </w:pPr>
      <w:r>
        <w:rPr>
          <w:rFonts w:ascii="Times New Roman"/>
          <w:b w:val="false"/>
          <w:i w:val="false"/>
          <w:color w:val="000000"/>
          <w:sz w:val="28"/>
        </w:rPr>
        <w:t>
      41-4) Азаматтық қызметшілердің қызмет әдебі кодексін әзірлейді және бекітеді;</w:t>
      </w:r>
    </w:p>
    <w:bookmarkEnd w:id="45"/>
    <w:bookmarkStart w:name="z61" w:id="46"/>
    <w:p>
      <w:pPr>
        <w:spacing w:after="0"/>
        <w:ind w:left="0"/>
        <w:jc w:val="both"/>
      </w:pPr>
      <w:r>
        <w:rPr>
          <w:rFonts w:ascii="Times New Roman"/>
          <w:b w:val="false"/>
          <w:i w:val="false"/>
          <w:color w:val="000000"/>
          <w:sz w:val="28"/>
        </w:rPr>
        <w:t>
      41-5) еңбек шарттарын есепке алудың бірыңғай жүйесінде еңбек шарты туралы мәліметтерді ұсыну және алу қағидаларын әзірлейді және бекітеді;</w:t>
      </w:r>
    </w:p>
    <w:bookmarkEnd w:id="46"/>
    <w:bookmarkStart w:name="z62" w:id="47"/>
    <w:p>
      <w:pPr>
        <w:spacing w:after="0"/>
        <w:ind w:left="0"/>
        <w:jc w:val="both"/>
      </w:pPr>
      <w:r>
        <w:rPr>
          <w:rFonts w:ascii="Times New Roman"/>
          <w:b w:val="false"/>
          <w:i w:val="false"/>
          <w:color w:val="000000"/>
          <w:sz w:val="28"/>
        </w:rPr>
        <w:t>
      41-6) қаупі жоғары жағдайларда жұмыс жүргізу кезінде наряд-рұқсаттарды ресімдеу және қолдану қағидаларын әзірлейді және бекітеді;</w:t>
      </w:r>
    </w:p>
    <w:bookmarkEnd w:id="47"/>
    <w:bookmarkStart w:name="z63" w:id="48"/>
    <w:p>
      <w:pPr>
        <w:spacing w:after="0"/>
        <w:ind w:left="0"/>
        <w:jc w:val="both"/>
      </w:pPr>
      <w:r>
        <w:rPr>
          <w:rFonts w:ascii="Times New Roman"/>
          <w:b w:val="false"/>
          <w:i w:val="false"/>
          <w:color w:val="000000"/>
          <w:sz w:val="28"/>
        </w:rPr>
        <w:t>
      41-7)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етеді;</w:t>
      </w:r>
    </w:p>
    <w:bookmarkEnd w:id="48"/>
    <w:bookmarkStart w:name="z64" w:id="49"/>
    <w:p>
      <w:pPr>
        <w:spacing w:after="0"/>
        <w:ind w:left="0"/>
        <w:jc w:val="both"/>
      </w:pPr>
      <w:r>
        <w:rPr>
          <w:rFonts w:ascii="Times New Roman"/>
          <w:b w:val="false"/>
          <w:i w:val="false"/>
          <w:color w:val="000000"/>
          <w:sz w:val="28"/>
        </w:rPr>
        <w:t>
      41-8)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береді;";</w:t>
      </w:r>
    </w:p>
    <w:bookmarkEnd w:id="49"/>
    <w:bookmarkStart w:name="z65"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7" w:id="51"/>
    <w:p>
      <w:pPr>
        <w:spacing w:after="0"/>
        <w:ind w:left="0"/>
        <w:jc w:val="both"/>
      </w:pPr>
      <w:r>
        <w:rPr>
          <w:rFonts w:ascii="Times New Roman"/>
          <w:b w:val="false"/>
          <w:i w:val="false"/>
          <w:color w:val="000000"/>
          <w:sz w:val="28"/>
        </w:rPr>
        <w:t>
      "3) өндірістік жарақаттану себептеріне талдау жүргізеді және оның профилактикасы жөнінде ұсыныстар әзірлейді;";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70" w:id="52"/>
    <w:p>
      <w:pPr>
        <w:spacing w:after="0"/>
        <w:ind w:left="0"/>
        <w:jc w:val="both"/>
      </w:pPr>
      <w:r>
        <w:rPr>
          <w:rFonts w:ascii="Times New Roman"/>
          <w:b w:val="false"/>
          <w:i w:val="false"/>
          <w:color w:val="000000"/>
          <w:sz w:val="28"/>
        </w:rPr>
        <w:t>
      "8) жұмыскерлердің, жұмыс берушілердің және олардың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bookmarkEnd w:id="52"/>
    <w:bookmarkStart w:name="z71" w:id="53"/>
    <w:p>
      <w:pPr>
        <w:spacing w:after="0"/>
        <w:ind w:left="0"/>
        <w:jc w:val="both"/>
      </w:pPr>
      <w:r>
        <w:rPr>
          <w:rFonts w:ascii="Times New Roman"/>
          <w:b w:val="false"/>
          <w:i w:val="false"/>
          <w:color w:val="000000"/>
          <w:sz w:val="28"/>
        </w:rPr>
        <w:t xml:space="preserve">
      7) 18-баптың </w:t>
      </w:r>
      <w:r>
        <w:rPr>
          <w:rFonts w:ascii="Times New Roman"/>
          <w:b w:val="false"/>
          <w:i w:val="false"/>
          <w:color w:val="000000"/>
          <w:sz w:val="28"/>
        </w:rPr>
        <w:t>5) тармақшасындағы</w:t>
      </w:r>
      <w:r>
        <w:rPr>
          <w:rFonts w:ascii="Times New Roman"/>
          <w:b w:val="false"/>
          <w:i w:val="false"/>
          <w:color w:val="000000"/>
          <w:sz w:val="28"/>
        </w:rPr>
        <w:t xml:space="preserve"> "бірлестіктерімен және" деген сөздер "бірлестіктерімен (қауымдастықтарымен, одақтарымен) және" деген сөздермен ауыстырылсын; </w:t>
      </w:r>
    </w:p>
    <w:bookmarkEnd w:id="53"/>
    <w:bookmarkStart w:name="z72" w:id="54"/>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4"/>
    <w:bookmarkStart w:name="z73" w:id="55"/>
    <w:p>
      <w:pPr>
        <w:spacing w:after="0"/>
        <w:ind w:left="0"/>
        <w:jc w:val="both"/>
      </w:pPr>
      <w:r>
        <w:rPr>
          <w:rFonts w:ascii="Times New Roman"/>
          <w:b w:val="false"/>
          <w:i w:val="false"/>
          <w:color w:val="000000"/>
          <w:sz w:val="28"/>
        </w:rPr>
        <w:t xml:space="preserve">
      "1. Жұмыскерлердің мүдделерін "Кәсіптік одақтар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одақтар органдары, ал олар болмаған кезде сайланбалы өкілдер өздеріне берілген өкілеттіктер шегінде білдіреді.</w:t>
      </w:r>
    </w:p>
    <w:bookmarkEnd w:id="55"/>
    <w:p>
      <w:pPr>
        <w:spacing w:after="0"/>
        <w:ind w:left="0"/>
        <w:jc w:val="both"/>
      </w:pPr>
      <w:r>
        <w:rPr>
          <w:rFonts w:ascii="Times New Roman"/>
          <w:b w:val="false"/>
          <w:i w:val="false"/>
          <w:color w:val="000000"/>
          <w:sz w:val="28"/>
        </w:rPr>
        <w:t xml:space="preserve">
      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 </w:t>
      </w:r>
    </w:p>
    <w:p>
      <w:pPr>
        <w:spacing w:after="0"/>
        <w:ind w:left="0"/>
        <w:jc w:val="both"/>
      </w:pPr>
      <w:r>
        <w:rPr>
          <w:rFonts w:ascii="Times New Roman"/>
          <w:b w:val="false"/>
          <w:i w:val="false"/>
          <w:color w:val="000000"/>
          <w:sz w:val="28"/>
        </w:rPr>
        <w:t>
      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bookmarkStart w:name="z74" w:id="56"/>
    <w:p>
      <w:pPr>
        <w:spacing w:after="0"/>
        <w:ind w:left="0"/>
        <w:jc w:val="both"/>
      </w:pPr>
      <w:r>
        <w:rPr>
          <w:rFonts w:ascii="Times New Roman"/>
          <w:b w:val="false"/>
          <w:i w:val="false"/>
          <w:color w:val="000000"/>
          <w:sz w:val="28"/>
        </w:rPr>
        <w:t xml:space="preserve">
      9) мынадай мазмұндағы 20-1-баппен толықтырылсын: </w:t>
      </w:r>
    </w:p>
    <w:bookmarkEnd w:id="56"/>
    <w:bookmarkStart w:name="z75" w:id="57"/>
    <w:p>
      <w:pPr>
        <w:spacing w:after="0"/>
        <w:ind w:left="0"/>
        <w:jc w:val="both"/>
      </w:pPr>
      <w:r>
        <w:rPr>
          <w:rFonts w:ascii="Times New Roman"/>
          <w:b w:val="false"/>
          <w:i w:val="false"/>
          <w:color w:val="000000"/>
          <w:sz w:val="28"/>
        </w:rPr>
        <w:t>
      "20-1-бап. Жұмыс берушілердің бірлестіктері (қауымдастықтары, одақтары) және олардың өкілеттіктері</w:t>
      </w:r>
    </w:p>
    <w:bookmarkEnd w:id="57"/>
    <w:bookmarkStart w:name="z76" w:id="58"/>
    <w:p>
      <w:pPr>
        <w:spacing w:after="0"/>
        <w:ind w:left="0"/>
        <w:jc w:val="both"/>
      </w:pPr>
      <w:r>
        <w:rPr>
          <w:rFonts w:ascii="Times New Roman"/>
          <w:b w:val="false"/>
          <w:i w:val="false"/>
          <w:color w:val="000000"/>
          <w:sz w:val="28"/>
        </w:rPr>
        <w:t>
      1. Жұмыс берушілердің ерікті негізде жұмыс берушілердің бірлестіктерін (қауымдастықтарын, одақтарын) құруға және оларға кіруге құқығы бар.</w:t>
      </w:r>
    </w:p>
    <w:bookmarkEnd w:id="58"/>
    <w:bookmarkStart w:name="z77" w:id="59"/>
    <w:p>
      <w:pPr>
        <w:spacing w:after="0"/>
        <w:ind w:left="0"/>
        <w:jc w:val="both"/>
      </w:pPr>
      <w:r>
        <w:rPr>
          <w:rFonts w:ascii="Times New Roman"/>
          <w:b w:val="false"/>
          <w:i w:val="false"/>
          <w:color w:val="000000"/>
          <w:sz w:val="28"/>
        </w:rPr>
        <w:t>
      2. Жұмыс берушілердің мүдделерін осы Кодекске, Қазақстан Республикасының Кәсіпкерлік кодексіне және Қазақстан Республикасының өзге де заңдарына сәйкес жұмыс берушілердің бірлестіктері (қауымдастықтары, одақтары) өздеріне берілген өкілеттіктер шегінде білдіреді.</w:t>
      </w:r>
    </w:p>
    <w:bookmarkEnd w:id="59"/>
    <w:bookmarkStart w:name="z78" w:id="60"/>
    <w:p>
      <w:pPr>
        <w:spacing w:after="0"/>
        <w:ind w:left="0"/>
        <w:jc w:val="both"/>
      </w:pPr>
      <w:r>
        <w:rPr>
          <w:rFonts w:ascii="Times New Roman"/>
          <w:b w:val="false"/>
          <w:i w:val="false"/>
          <w:color w:val="000000"/>
          <w:sz w:val="28"/>
        </w:rPr>
        <w:t xml:space="preserve">
      3. Жұмыс берушілердің бірлестіктері (қауымдастықтары, одақтары) өз мүшелерінің құқықтары мен мүдделерін әлеуметтік әріптестік тетіктері арқылы: </w:t>
      </w:r>
    </w:p>
    <w:bookmarkEnd w:id="60"/>
    <w:p>
      <w:pPr>
        <w:spacing w:after="0"/>
        <w:ind w:left="0"/>
        <w:jc w:val="both"/>
      </w:pPr>
      <w:r>
        <w:rPr>
          <w:rFonts w:ascii="Times New Roman"/>
          <w:b w:val="false"/>
          <w:i w:val="false"/>
          <w:color w:val="000000"/>
          <w:sz w:val="28"/>
        </w:rPr>
        <w:t>
      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pPr>
        <w:spacing w:after="0"/>
        <w:ind w:left="0"/>
        <w:jc w:val="both"/>
      </w:pPr>
      <w:r>
        <w:rPr>
          <w:rFonts w:ascii="Times New Roman"/>
          <w:b w:val="false"/>
          <w:i w:val="false"/>
          <w:color w:val="000000"/>
          <w:sz w:val="28"/>
        </w:rPr>
        <w:t>
      2) әлеуметтік әріптестік және әлеуметтік пен еңбек қатынастарын реттеу жөніндегі үшжақты республикалық, салалық, өңірлік комиссиялардағы жұмыс;</w:t>
      </w:r>
    </w:p>
    <w:p>
      <w:pPr>
        <w:spacing w:after="0"/>
        <w:ind w:left="0"/>
        <w:jc w:val="both"/>
      </w:pPr>
      <w:r>
        <w:rPr>
          <w:rFonts w:ascii="Times New Roman"/>
          <w:b w:val="false"/>
          <w:i w:val="false"/>
          <w:color w:val="000000"/>
          <w:sz w:val="28"/>
        </w:rPr>
        <w:t>
      3) келісімдерді әзірлеуге қатысу және оларды жасасу;</w:t>
      </w:r>
    </w:p>
    <w:p>
      <w:pPr>
        <w:spacing w:after="0"/>
        <w:ind w:left="0"/>
        <w:jc w:val="both"/>
      </w:pPr>
      <w:r>
        <w:rPr>
          <w:rFonts w:ascii="Times New Roman"/>
          <w:b w:val="false"/>
          <w:i w:val="false"/>
          <w:color w:val="000000"/>
          <w:sz w:val="28"/>
        </w:rPr>
        <w:t>
      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p>
    <w:p>
      <w:pPr>
        <w:spacing w:after="0"/>
        <w:ind w:left="0"/>
        <w:jc w:val="both"/>
      </w:pPr>
      <w:r>
        <w:rPr>
          <w:rFonts w:ascii="Times New Roman"/>
          <w:b w:val="false"/>
          <w:i w:val="false"/>
          <w:color w:val="000000"/>
          <w:sz w:val="28"/>
        </w:rPr>
        <w:t>
      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bookmarkStart w:name="z79" w:id="61"/>
    <w:p>
      <w:pPr>
        <w:spacing w:after="0"/>
        <w:ind w:left="0"/>
        <w:jc w:val="both"/>
      </w:pPr>
      <w:r>
        <w:rPr>
          <w:rFonts w:ascii="Times New Roman"/>
          <w:b w:val="false"/>
          <w:i w:val="false"/>
          <w:color w:val="000000"/>
          <w:sz w:val="28"/>
        </w:rPr>
        <w:t xml:space="preserve">
      10) 22-баптың </w:t>
      </w:r>
      <w:r>
        <w:rPr>
          <w:rFonts w:ascii="Times New Roman"/>
          <w:b w:val="false"/>
          <w:i w:val="false"/>
          <w:color w:val="000000"/>
          <w:sz w:val="28"/>
        </w:rPr>
        <w:t>1-тармағында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"және бұзуға"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"шарттардың" деген сөзден кейін ", келісімдердің, жұмыс беруші актілерінің"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83" w:id="62"/>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"еңбек" деген сөзден кейін "(қызметтік)"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86" w:id="63"/>
    <w:p>
      <w:pPr>
        <w:spacing w:after="0"/>
        <w:ind w:left="0"/>
        <w:jc w:val="both"/>
      </w:pPr>
      <w:r>
        <w:rPr>
          <w:rFonts w:ascii="Times New Roman"/>
          <w:b w:val="false"/>
          <w:i w:val="false"/>
          <w:color w:val="000000"/>
          <w:sz w:val="28"/>
        </w:rPr>
        <w:t>
      "15) қандай да бір кемсітусіз, бірдей еңбек үшін бірдей ақыға, сондай-ақ бірдей өндірістік-тұрмыстық жағдайларға;</w:t>
      </w:r>
    </w:p>
    <w:bookmarkEnd w:id="63"/>
    <w:bookmarkStart w:name="z87" w:id="64"/>
    <w:p>
      <w:pPr>
        <w:spacing w:after="0"/>
        <w:ind w:left="0"/>
        <w:jc w:val="both"/>
      </w:pPr>
      <w:r>
        <w:rPr>
          <w:rFonts w:ascii="Times New Roman"/>
          <w:b w:val="false"/>
          <w:i w:val="false"/>
          <w:color w:val="000000"/>
          <w:sz w:val="28"/>
        </w:rPr>
        <w:t>
      16) жеке еңбек дауын қарау үшін осы Кодексте көзделген тәртіппен реттілігімен келісу комиссиясына, сотқа жүгінуге;";</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"қамтамасыз етуге құқығы бар." деген сөздер "қамтамасыз етуге;" деген сөздермен ауыстырылып, мынадай мазмұндағы 25) тармақшамен толықтырылсын:</w:t>
      </w:r>
    </w:p>
    <w:bookmarkStart w:name="z89" w:id="65"/>
    <w:p>
      <w:pPr>
        <w:spacing w:after="0"/>
        <w:ind w:left="0"/>
        <w:jc w:val="both"/>
      </w:pPr>
      <w:r>
        <w:rPr>
          <w:rFonts w:ascii="Times New Roman"/>
          <w:b w:val="false"/>
          <w:i w:val="false"/>
          <w:color w:val="000000"/>
          <w:sz w:val="28"/>
        </w:rPr>
        <w:t>
      "25) еңбек шарттарын есепке алудың бірыңғай жүйесінен еңбек шарты және өзінің еңбек қызметі туралы мәліметтерді алуға құқығы бар.";</w:t>
      </w:r>
    </w:p>
    <w:bookmarkEnd w:id="65"/>
    <w:bookmarkStart w:name="z90" w:id="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"бірлестіктер" деген сөзден кейін "(қауымдастықтар, одақтар)"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94" w:id="67"/>
    <w:p>
      <w:pPr>
        <w:spacing w:after="0"/>
        <w:ind w:left="0"/>
        <w:jc w:val="both"/>
      </w:pPr>
      <w:r>
        <w:rPr>
          <w:rFonts w:ascii="Times New Roman"/>
          <w:b w:val="false"/>
          <w:i w:val="false"/>
          <w:color w:val="000000"/>
          <w:sz w:val="28"/>
        </w:rPr>
        <w:t>
      "12) жеке еңбек дауын қарау үшін осы Кодексте көзделген тәртіппен реттілігімен келісу комиссиясына, сотқа жүгінуге;";</w:t>
      </w:r>
    </w:p>
    <w:bookmarkEnd w:id="67"/>
    <w:bookmarkStart w:name="z95" w:id="68"/>
    <w:p>
      <w:pPr>
        <w:spacing w:after="0"/>
        <w:ind w:left="0"/>
        <w:jc w:val="both"/>
      </w:pPr>
      <w:r>
        <w:rPr>
          <w:rFonts w:ascii="Times New Roman"/>
          <w:b w:val="false"/>
          <w:i w:val="false"/>
          <w:color w:val="000000"/>
          <w:sz w:val="28"/>
        </w:rPr>
        <w:t>
      мынадай мазмұндағы 13) тармақшамен толықтырылсын:</w:t>
      </w:r>
    </w:p>
    <w:bookmarkEnd w:id="68"/>
    <w:bookmarkStart w:name="z96" w:id="69"/>
    <w:p>
      <w:pPr>
        <w:spacing w:after="0"/>
        <w:ind w:left="0"/>
        <w:jc w:val="both"/>
      </w:pPr>
      <w:r>
        <w:rPr>
          <w:rFonts w:ascii="Times New Roman"/>
          <w:b w:val="false"/>
          <w:i w:val="false"/>
          <w:color w:val="000000"/>
          <w:sz w:val="28"/>
        </w:rPr>
        <w:t>
      "13)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алуға құқығы бар.";</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"тәуекелдерді" деген сөз "кәсіптік тәуекелдерді"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"жүзеге асыруға міндетті." деген сөздер "жүзеге асыруға;" деген сөздермен ауыстырылып, мынадай мазмұндағы 26), 27) және 28) тармақшалармен толықтырылсын;</w:t>
      </w:r>
    </w:p>
    <w:bookmarkStart w:name="z100" w:id="70"/>
    <w:p>
      <w:pPr>
        <w:spacing w:after="0"/>
        <w:ind w:left="0"/>
        <w:jc w:val="both"/>
      </w:pPr>
      <w:r>
        <w:rPr>
          <w:rFonts w:ascii="Times New Roman"/>
          <w:b w:val="false"/>
          <w:i w:val="false"/>
          <w:color w:val="000000"/>
          <w:sz w:val="28"/>
        </w:rPr>
        <w:t>
      "26) осы Кодексте белгіленген тәртіппен келісу комиссиясын құруға;</w:t>
      </w:r>
    </w:p>
    <w:bookmarkEnd w:id="70"/>
    <w:bookmarkStart w:name="z101" w:id="71"/>
    <w:p>
      <w:pPr>
        <w:spacing w:after="0"/>
        <w:ind w:left="0"/>
        <w:jc w:val="both"/>
      </w:pPr>
      <w:r>
        <w:rPr>
          <w:rFonts w:ascii="Times New Roman"/>
          <w:b w:val="false"/>
          <w:i w:val="false"/>
          <w:color w:val="000000"/>
          <w:sz w:val="28"/>
        </w:rPr>
        <w:t xml:space="preserve">
      27) еңбек жөніндегі уәкілетті мемлекеттік орган айқындаған тәртіппен жұмыскермен еңбек шартын жасасу және тоқтату, осы Кодекстің 28-бабы </w:t>
      </w:r>
      <w:r>
        <w:rPr>
          <w:rFonts w:ascii="Times New Roman"/>
          <w:b w:val="false"/>
          <w:i w:val="false"/>
          <w:color w:val="000000"/>
          <w:sz w:val="28"/>
        </w:rPr>
        <w:t>1-тармағының</w:t>
      </w:r>
      <w:r>
        <w:rPr>
          <w:rFonts w:ascii="Times New Roman"/>
          <w:b w:val="false"/>
          <w:i w:val="false"/>
          <w:color w:val="000000"/>
          <w:sz w:val="28"/>
        </w:rPr>
        <w:t xml:space="preserve"> 1), 2), 3), 4), 5) және 13) тармақшаларында көзделген мәліметтер қамтылған, оған енгізілетін өзгерістер және (немесе) толықтырулар туралы ақпаратты еңбек шарттарын есепке алудың бірыңғай жүйесіне енгізуге;</w:t>
      </w:r>
    </w:p>
    <w:bookmarkEnd w:id="71"/>
    <w:bookmarkStart w:name="z102" w:id="72"/>
    <w:p>
      <w:pPr>
        <w:spacing w:after="0"/>
        <w:ind w:left="0"/>
        <w:jc w:val="both"/>
      </w:pPr>
      <w:r>
        <w:rPr>
          <w:rFonts w:ascii="Times New Roman"/>
          <w:b w:val="false"/>
          <w:i w:val="false"/>
          <w:color w:val="000000"/>
          <w:sz w:val="28"/>
        </w:rPr>
        <w:t>
      28) қандай да бір кемсітусіз, жұмыскерлерге бірдей еңбек үшін бірдей ақы, сондай-ақ бірдей өндірістік-тұрмыстық жағдайлар қамтамасыз етуге міндетті.";</w:t>
      </w:r>
    </w:p>
    <w:bookmarkEnd w:id="72"/>
    <w:bookmarkStart w:name="z103" w:id="73"/>
    <w:p>
      <w:pPr>
        <w:spacing w:after="0"/>
        <w:ind w:left="0"/>
        <w:jc w:val="both"/>
      </w:pPr>
      <w:r>
        <w:rPr>
          <w:rFonts w:ascii="Times New Roman"/>
          <w:b w:val="false"/>
          <w:i w:val="false"/>
          <w:color w:val="000000"/>
          <w:sz w:val="28"/>
        </w:rPr>
        <w:t xml:space="preserve">
      12) 26-баптың </w:t>
      </w:r>
      <w:r>
        <w:rPr>
          <w:rFonts w:ascii="Times New Roman"/>
          <w:b w:val="false"/>
          <w:i w:val="false"/>
          <w:color w:val="000000"/>
          <w:sz w:val="28"/>
        </w:rPr>
        <w:t>2-тармағында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"(қатысу үлестерiнiң)" деген сөздер "(жарғылық капиталға қатысу үлестерiнiң)"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06" w:id="74"/>
    <w:p>
      <w:pPr>
        <w:spacing w:after="0"/>
        <w:ind w:left="0"/>
        <w:jc w:val="both"/>
      </w:pPr>
      <w:r>
        <w:rPr>
          <w:rFonts w:ascii="Times New Roman"/>
          <w:b w:val="false"/>
          <w:i w:val="false"/>
          <w:color w:val="000000"/>
          <w:sz w:val="28"/>
        </w:rPr>
        <w:t>
      "тыйым салынатын" деген сөздер "шектеу қойылатын" деген сөздермен ауыстырылсын;</w:t>
      </w:r>
    </w:p>
    <w:bookmarkEnd w:id="74"/>
    <w:bookmarkStart w:name="z107" w:id="75"/>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75"/>
    <w:bookmarkStart w:name="z108" w:id="76"/>
    <w:p>
      <w:pPr>
        <w:spacing w:after="0"/>
        <w:ind w:left="0"/>
        <w:jc w:val="both"/>
      </w:pPr>
      <w:r>
        <w:rPr>
          <w:rFonts w:ascii="Times New Roman"/>
          <w:b w:val="false"/>
          <w:i w:val="false"/>
          <w:color w:val="000000"/>
          <w:sz w:val="28"/>
        </w:rPr>
        <w:t>
      "Жұмыс беруші Әйелдердің еңбегін пайдалануға шектеу қойылатын жұмыстардың тізіміне енгізілген жұмыстарға (кәсіптерге, лауазымдарға) әйелдерді жұмысқа орналастыру туралы шешімді еңбек жағдайлары бойынша өндірістік объектілерді аттестаттау нәтижелерімен расталған қауіпсіз еңбек жағдайлары жасалған кезде қабылдауға құқылы.";</w:t>
      </w:r>
    </w:p>
    <w:bookmarkEnd w:id="76"/>
    <w:bookmarkStart w:name="z109" w:id="77"/>
    <w:p>
      <w:pPr>
        <w:spacing w:after="0"/>
        <w:ind w:left="0"/>
        <w:jc w:val="both"/>
      </w:pPr>
      <w:r>
        <w:rPr>
          <w:rFonts w:ascii="Times New Roman"/>
          <w:b w:val="false"/>
          <w:i w:val="false"/>
          <w:color w:val="000000"/>
          <w:sz w:val="28"/>
        </w:rPr>
        <w:t xml:space="preserve">
      13) 30-баптың 1-тармағының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77"/>
    <w:bookmarkStart w:name="z110" w:id="78"/>
    <w:p>
      <w:pPr>
        <w:spacing w:after="0"/>
        <w:ind w:left="0"/>
        <w:jc w:val="both"/>
      </w:pPr>
      <w:r>
        <w:rPr>
          <w:rFonts w:ascii="Times New Roman"/>
          <w:b w:val="false"/>
          <w:i w:val="false"/>
          <w:color w:val="000000"/>
          <w:sz w:val="28"/>
        </w:rPr>
        <w:t>
      төртінші бөлік мынадай редакцияда жазылсын:</w:t>
      </w:r>
    </w:p>
    <w:bookmarkEnd w:id="78"/>
    <w:bookmarkStart w:name="z111" w:id="79"/>
    <w:p>
      <w:pPr>
        <w:spacing w:after="0"/>
        <w:ind w:left="0"/>
        <w:jc w:val="both"/>
      </w:pPr>
      <w:r>
        <w:rPr>
          <w:rFonts w:ascii="Times New Roman"/>
          <w:b w:val="false"/>
          <w:i w:val="false"/>
          <w:color w:val="000000"/>
          <w:sz w:val="28"/>
        </w:rPr>
        <w:t>
      "Белгілі бір мерзімге жасалған еңбек шарты көп дегенде екі ретке ұзартылуы мүмкін.";</w:t>
      </w:r>
    </w:p>
    <w:bookmarkEnd w:id="79"/>
    <w:bookmarkStart w:name="z112" w:id="80"/>
    <w:p>
      <w:pPr>
        <w:spacing w:after="0"/>
        <w:ind w:left="0"/>
        <w:jc w:val="both"/>
      </w:pPr>
      <w:r>
        <w:rPr>
          <w:rFonts w:ascii="Times New Roman"/>
          <w:b w:val="false"/>
          <w:i w:val="false"/>
          <w:color w:val="000000"/>
          <w:sz w:val="28"/>
        </w:rPr>
        <w:t>
      мынадай мазмұндағы алтыншы бөлікпен толықтырылсын:</w:t>
      </w:r>
    </w:p>
    <w:bookmarkEnd w:id="80"/>
    <w:bookmarkStart w:name="z113" w:id="81"/>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ұйымдарының және олардың ұйымдарының шетелдік жұмыскерлеріне қолданылмайды.";</w:t>
      </w:r>
    </w:p>
    <w:bookmarkEnd w:id="81"/>
    <w:bookmarkStart w:name="z114" w:id="82"/>
    <w:p>
      <w:pPr>
        <w:spacing w:after="0"/>
        <w:ind w:left="0"/>
        <w:jc w:val="both"/>
      </w:pPr>
      <w:r>
        <w:rPr>
          <w:rFonts w:ascii="Times New Roman"/>
          <w:b w:val="false"/>
          <w:i w:val="false"/>
          <w:color w:val="000000"/>
          <w:sz w:val="28"/>
        </w:rPr>
        <w:t xml:space="preserve">
      14) 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2"/>
    <w:bookmarkStart w:name="z115" w:id="83"/>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заңды өкілдерінің біреуі қол қоюға тиіс.";</w:t>
      </w:r>
    </w:p>
    <w:bookmarkEnd w:id="83"/>
    <w:bookmarkStart w:name="z116" w:id="8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32-бапта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мынадай редакцияда жазылсын: </w:t>
      </w:r>
    </w:p>
    <w:bookmarkStart w:name="z119" w:id="85"/>
    <w:p>
      <w:pPr>
        <w:spacing w:after="0"/>
        <w:ind w:left="0"/>
        <w:jc w:val="both"/>
      </w:pPr>
      <w:r>
        <w:rPr>
          <w:rFonts w:ascii="Times New Roman"/>
          <w:b w:val="false"/>
          <w:i w:val="false"/>
          <w:color w:val="000000"/>
          <w:sz w:val="28"/>
        </w:rPr>
        <w:t>
      "1) Қазақстан Республикасы азаматының жеке куәлігі немесе Қазақстан Республикасы азаматының паспорты (он алты жасқа толмаған адамдар үшiн туу туралы куәлiк) қажет.";</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21" w:id="86"/>
    <w:p>
      <w:pPr>
        <w:spacing w:after="0"/>
        <w:ind w:left="0"/>
        <w:jc w:val="both"/>
      </w:pPr>
      <w:r>
        <w:rPr>
          <w:rFonts w:ascii="Times New Roman"/>
          <w:b w:val="false"/>
          <w:i w:val="false"/>
          <w:color w:val="000000"/>
          <w:sz w:val="28"/>
        </w:rPr>
        <w:t>
      "2) шетелдіктің Қазақстан Республикасында тұруға ықтиярхаты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3" w:id="87"/>
    <w:p>
      <w:pPr>
        <w:spacing w:after="0"/>
        <w:ind w:left="0"/>
        <w:jc w:val="both"/>
      </w:pPr>
      <w:r>
        <w:rPr>
          <w:rFonts w:ascii="Times New Roman"/>
          <w:b w:val="false"/>
          <w:i w:val="false"/>
          <w:color w:val="000000"/>
          <w:sz w:val="28"/>
        </w:rPr>
        <w:t>
      "6. Қазақстан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bookmarkEnd w:id="87"/>
    <w:bookmarkStart w:name="z124" w:id="88"/>
    <w:p>
      <w:pPr>
        <w:spacing w:after="0"/>
        <w:ind w:left="0"/>
        <w:jc w:val="both"/>
      </w:pPr>
      <w:r>
        <w:rPr>
          <w:rFonts w:ascii="Times New Roman"/>
          <w:b w:val="false"/>
          <w:i w:val="false"/>
          <w:color w:val="000000"/>
          <w:sz w:val="28"/>
        </w:rPr>
        <w:t xml:space="preserve">
      16) 33-баптың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88"/>
    <w:bookmarkStart w:name="z125" w:id="89"/>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w:t>
      </w:r>
    </w:p>
    <w:bookmarkEnd w:id="89"/>
    <w:bookmarkStart w:name="z126" w:id="9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35-бапта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28" w:id="91"/>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bookmarkEnd w:id="91"/>
    <w:bookmarkStart w:name="z129" w:id="92"/>
    <w:p>
      <w:pPr>
        <w:spacing w:after="0"/>
        <w:ind w:left="0"/>
        <w:jc w:val="both"/>
      </w:pPr>
      <w:r>
        <w:rPr>
          <w:rFonts w:ascii="Times New Roman"/>
          <w:b w:val="false"/>
          <w:i w:val="false"/>
          <w:color w:val="000000"/>
          <w:sz w:val="28"/>
        </w:rPr>
        <w:t>
      "5) жұмыс беруші қол қойған және мөрімен (ол болған кезде) растаған қызметтік тізім (жұмыскердің жұмысы, еңбек қызметі туралы мәліметтер тізбесі);";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"анықтама жұмыскердің еңбек қызметін растайтын құжат болып табылады." деген сөздер "анықтама;" деген сөзбен ауыстырылып, мынадай мазмұндағы 9) тармақшамен толықтырылсын:</w:t>
      </w:r>
    </w:p>
    <w:bookmarkStart w:name="z131" w:id="93"/>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bookmarkEnd w:id="93"/>
    <w:bookmarkStart w:name="z132" w:id="94"/>
    <w:p>
      <w:pPr>
        <w:spacing w:after="0"/>
        <w:ind w:left="0"/>
        <w:jc w:val="both"/>
      </w:pPr>
      <w:r>
        <w:rPr>
          <w:rFonts w:ascii="Times New Roman"/>
          <w:b w:val="false"/>
          <w:i w:val="false"/>
          <w:color w:val="000000"/>
          <w:sz w:val="28"/>
        </w:rPr>
        <w:t xml:space="preserve">
      18) 36-баптың </w:t>
      </w:r>
      <w:r>
        <w:rPr>
          <w:rFonts w:ascii="Times New Roman"/>
          <w:b w:val="false"/>
          <w:i w:val="false"/>
          <w:color w:val="000000"/>
          <w:sz w:val="28"/>
        </w:rPr>
        <w:t>1-тармағындағы</w:t>
      </w:r>
      <w:r>
        <w:rPr>
          <w:rFonts w:ascii="Times New Roman"/>
          <w:b w:val="false"/>
          <w:i w:val="false"/>
          <w:color w:val="000000"/>
          <w:sz w:val="28"/>
        </w:rPr>
        <w:t xml:space="preserve"> "шартының қолданылуы басталған кезден" деген сөздер "шартында көрсетілген жұмыс басталған күннен" деген сөздермен ауыстырылсын; </w:t>
      </w:r>
    </w:p>
    <w:bookmarkEnd w:id="94"/>
    <w:bookmarkStart w:name="z133" w:id="95"/>
    <w:p>
      <w:pPr>
        <w:spacing w:after="0"/>
        <w:ind w:left="0"/>
        <w:jc w:val="both"/>
      </w:pPr>
      <w:r>
        <w:rPr>
          <w:rFonts w:ascii="Times New Roman"/>
          <w:b w:val="false"/>
          <w:i w:val="false"/>
          <w:color w:val="000000"/>
          <w:sz w:val="28"/>
        </w:rPr>
        <w:t xml:space="preserve">
      19) 37-баптың </w:t>
      </w:r>
      <w:r>
        <w:rPr>
          <w:rFonts w:ascii="Times New Roman"/>
          <w:b w:val="false"/>
          <w:i w:val="false"/>
          <w:color w:val="000000"/>
          <w:sz w:val="28"/>
        </w:rPr>
        <w:t>2-тармағындағы</w:t>
      </w:r>
      <w:r>
        <w:rPr>
          <w:rFonts w:ascii="Times New Roman"/>
          <w:b w:val="false"/>
          <w:i w:val="false"/>
          <w:color w:val="000000"/>
          <w:sz w:val="28"/>
        </w:rPr>
        <w:t xml:space="preserve"> "тараптардың ешқайсысы" деген сөздер "жұмыс беруші" деген сөздермен ауыстырылсын; </w:t>
      </w:r>
    </w:p>
    <w:bookmarkEnd w:id="95"/>
    <w:bookmarkStart w:name="z134" w:id="96"/>
    <w:p>
      <w:pPr>
        <w:spacing w:after="0"/>
        <w:ind w:left="0"/>
        <w:jc w:val="both"/>
      </w:pPr>
      <w:r>
        <w:rPr>
          <w:rFonts w:ascii="Times New Roman"/>
          <w:b w:val="false"/>
          <w:i w:val="false"/>
          <w:color w:val="000000"/>
          <w:sz w:val="28"/>
        </w:rPr>
        <w:t xml:space="preserve">
      20) 39-баптың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6"/>
    <w:bookmarkStart w:name="z135" w:id="97"/>
    <w:p>
      <w:pPr>
        <w:spacing w:after="0"/>
        <w:ind w:left="0"/>
        <w:jc w:val="both"/>
      </w:pPr>
      <w:r>
        <w:rPr>
          <w:rFonts w:ascii="Times New Roman"/>
          <w:b w:val="false"/>
          <w:i w:val="false"/>
          <w:color w:val="000000"/>
          <w:sz w:val="28"/>
        </w:rPr>
        <w:t xml:space="preserve">
      "2. Жұмыскер жұмыс берушімен бірге басқа жерге ауысудан жазбаша бас тартқан жағдайда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тоқтатылады.";</w:t>
      </w:r>
    </w:p>
    <w:bookmarkEnd w:id="97"/>
    <w:bookmarkStart w:name="z136" w:id="9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43-баптар</w:t>
      </w:r>
      <w:r>
        <w:rPr>
          <w:rFonts w:ascii="Times New Roman"/>
          <w:b w:val="false"/>
          <w:i w:val="false"/>
          <w:color w:val="000000"/>
          <w:sz w:val="28"/>
        </w:rPr>
        <w:t xml:space="preserve"> мынадай редакцияда жазылсын:</w:t>
      </w:r>
    </w:p>
    <w:bookmarkEnd w:id="98"/>
    <w:bookmarkStart w:name="z137" w:id="99"/>
    <w:p>
      <w:pPr>
        <w:spacing w:after="0"/>
        <w:ind w:left="0"/>
        <w:jc w:val="both"/>
      </w:pPr>
      <w:r>
        <w:rPr>
          <w:rFonts w:ascii="Times New Roman"/>
          <w:b w:val="false"/>
          <w:i w:val="false"/>
          <w:color w:val="000000"/>
          <w:sz w:val="28"/>
        </w:rPr>
        <w:t>
      "40-бап. Жұмыскерді іссапарға жіберу</w:t>
      </w:r>
    </w:p>
    <w:bookmarkEnd w:id="99"/>
    <w:bookmarkStart w:name="z138" w:id="100"/>
    <w:p>
      <w:pPr>
        <w:spacing w:after="0"/>
        <w:ind w:left="0"/>
        <w:jc w:val="both"/>
      </w:pPr>
      <w:r>
        <w:rPr>
          <w:rFonts w:ascii="Times New Roman"/>
          <w:b w:val="false"/>
          <w:i w:val="false"/>
          <w:color w:val="000000"/>
          <w:sz w:val="28"/>
        </w:rPr>
        <w:t>
      1. Қазақстан Республикасының заңнамасында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бойынша жұмысты орындауы жұмыскерді іссапарға жіберу деп түсініледі.</w:t>
      </w:r>
    </w:p>
    <w:bookmarkEnd w:id="100"/>
    <w:p>
      <w:pPr>
        <w:spacing w:after="0"/>
        <w:ind w:left="0"/>
        <w:jc w:val="both"/>
      </w:pPr>
      <w:r>
        <w:rPr>
          <w:rFonts w:ascii="Times New Roman"/>
          <w:b w:val="false"/>
          <w:i w:val="false"/>
          <w:color w:val="000000"/>
          <w:sz w:val="28"/>
        </w:rPr>
        <w:t>
      Белгілі бір міндеттердің орындалуын қамтамасыз ету мақсатында мынадай қабылдаушы тараптарға жұмыскерлерді:</w:t>
      </w:r>
    </w:p>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2) акциялары (жарғылық капиталға қатысу үлестері) жұмыс беруші- заңды тұлғаға тікелей немесе жанама түрде тиесілі заңды тұлғаға (оның филиалдарына, өкілдіктеріне және (немесе) өзге де оқшауланған құрылымдық бөлімшелеріне);</w:t>
      </w:r>
    </w:p>
    <w:p>
      <w:pPr>
        <w:spacing w:after="0"/>
        <w:ind w:left="0"/>
        <w:jc w:val="both"/>
      </w:pPr>
      <w:r>
        <w:rPr>
          <w:rFonts w:ascii="Times New Roman"/>
          <w:b w:val="false"/>
          <w:i w:val="false"/>
          <w:color w:val="000000"/>
          <w:sz w:val="28"/>
        </w:rPr>
        <w:t>
      3) акциялары (жарғылық капиталға қатысу үлестері) жұмыс беруші- 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тұлғаға (оның филиалдарына, өкілдіктеріне және (немесе) өзге де оқшауланған құрылымдық бөлімшелеріне) іссапарға жіберуге жол беріледі.</w:t>
      </w:r>
    </w:p>
    <w:bookmarkStart w:name="z139" w:id="101"/>
    <w:p>
      <w:pPr>
        <w:spacing w:after="0"/>
        <w:ind w:left="0"/>
        <w:jc w:val="both"/>
      </w:pPr>
      <w:r>
        <w:rPr>
          <w:rFonts w:ascii="Times New Roman"/>
          <w:b w:val="false"/>
          <w:i w:val="false"/>
          <w:color w:val="000000"/>
          <w:sz w:val="28"/>
        </w:rPr>
        <w:t>
      2. Жұмыскерді іссапарға жіберу шарттары,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азаматтық заңнамасына сәйкес заңды тұлғалар арасындағы келісіммен айқындалады.</w:t>
      </w:r>
    </w:p>
    <w:bookmarkEnd w:id="101"/>
    <w:p>
      <w:pPr>
        <w:spacing w:after="0"/>
        <w:ind w:left="0"/>
        <w:jc w:val="both"/>
      </w:pPr>
      <w:r>
        <w:rPr>
          <w:rFonts w:ascii="Times New Roman"/>
          <w:b w:val="false"/>
          <w:i w:val="false"/>
          <w:color w:val="000000"/>
          <w:sz w:val="28"/>
        </w:rPr>
        <w:t>
      Заңды тұлғаға (оның филиалдарын, өкілдіктерін және (немесе) өзге де оқшауланған құрылымдық бөлімшелерін қоса алғанда)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bookmarkStart w:name="z140" w:id="102"/>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bookmarkEnd w:id="102"/>
    <w:bookmarkStart w:name="z141" w:id="103"/>
    <w:p>
      <w:pPr>
        <w:spacing w:after="0"/>
        <w:ind w:left="0"/>
        <w:jc w:val="both"/>
      </w:pPr>
      <w:r>
        <w:rPr>
          <w:rFonts w:ascii="Times New Roman"/>
          <w:b w:val="false"/>
          <w:i w:val="false"/>
          <w:color w:val="000000"/>
          <w:sz w:val="28"/>
        </w:rPr>
        <w:t>
      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bookmarkEnd w:id="103"/>
    <w:bookmarkStart w:name="z142" w:id="104"/>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bookmarkEnd w:id="104"/>
    <w:bookmarkStart w:name="z143" w:id="105"/>
    <w:p>
      <w:pPr>
        <w:spacing w:after="0"/>
        <w:ind w:left="0"/>
        <w:jc w:val="both"/>
      </w:pPr>
      <w:r>
        <w:rPr>
          <w:rFonts w:ascii="Times New Roman"/>
          <w:b w:val="false"/>
          <w:i w:val="false"/>
          <w:color w:val="000000"/>
          <w:sz w:val="28"/>
        </w:rPr>
        <w:t>
      6. Іссапарға жіберілген жұмыскер еңбек тәртібін бұзған жағдайда, қабылдаушы тарап аталған факт анықталған күннен бастап үш жұмыс күні ішінде іссапарға жіберілген жұмыскердің жұмыс берушісін Қазақстан Республикасының еңбек заңнамасына сәйкес оны тәртіптік жауаптылыққа тарту туралы шешім қабылдау үшін растайтын құжаттарды ұсына отырып, хабардар етеді.</w:t>
      </w:r>
    </w:p>
    <w:bookmarkEnd w:id="105"/>
    <w:bookmarkStart w:name="z144" w:id="106"/>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bookmarkEnd w:id="106"/>
    <w:bookmarkStart w:name="z145" w:id="107"/>
    <w:p>
      <w:pPr>
        <w:spacing w:after="0"/>
        <w:ind w:left="0"/>
        <w:jc w:val="both"/>
      </w:pPr>
      <w:r>
        <w:rPr>
          <w:rFonts w:ascii="Times New Roman"/>
          <w:b w:val="false"/>
          <w:i w:val="false"/>
          <w:color w:val="000000"/>
          <w:sz w:val="28"/>
        </w:rPr>
        <w:t>
      8. Іссапарға жіберуге:</w:t>
      </w:r>
    </w:p>
    <w:bookmarkEnd w:id="107"/>
    <w:p>
      <w:pPr>
        <w:spacing w:after="0"/>
        <w:ind w:left="0"/>
        <w:jc w:val="both"/>
      </w:pPr>
      <w:r>
        <w:rPr>
          <w:rFonts w:ascii="Times New Roman"/>
          <w:b w:val="false"/>
          <w:i w:val="false"/>
          <w:color w:val="000000"/>
          <w:sz w:val="28"/>
        </w:rPr>
        <w:t>
      1) Қазақстан Республикасының еңбек заңнамасында белгіленген жағдайларда және тәртіппен жұмысты орындаудан бас тартқан қабылдаушы тарап жұмыскерлерін ауыстыру;</w:t>
      </w:r>
    </w:p>
    <w:p>
      <w:pPr>
        <w:spacing w:after="0"/>
        <w:ind w:left="0"/>
        <w:jc w:val="both"/>
      </w:pPr>
      <w:r>
        <w:rPr>
          <w:rFonts w:ascii="Times New Roman"/>
          <w:b w:val="false"/>
          <w:i w:val="false"/>
          <w:color w:val="000000"/>
          <w:sz w:val="28"/>
        </w:rPr>
        <w:t>
      2) бос тұрып қалған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bookmarkStart w:name="z146" w:id="108"/>
    <w:p>
      <w:pPr>
        <w:spacing w:after="0"/>
        <w:ind w:left="0"/>
        <w:jc w:val="both"/>
      </w:pPr>
      <w:r>
        <w:rPr>
          <w:rFonts w:ascii="Times New Roman"/>
          <w:b w:val="false"/>
          <w:i w:val="false"/>
          <w:color w:val="000000"/>
          <w:sz w:val="28"/>
        </w:rPr>
        <w:t>
      "43-бап. Денсаулық жағдайына байланысты басқа жұмысқа уақытша ауыстыру</w:t>
      </w:r>
    </w:p>
    <w:bookmarkEnd w:id="108"/>
    <w:bookmarkStart w:name="z147" w:id="109"/>
    <w:p>
      <w:pPr>
        <w:spacing w:after="0"/>
        <w:ind w:left="0"/>
        <w:jc w:val="both"/>
      </w:pPr>
      <w:r>
        <w:rPr>
          <w:rFonts w:ascii="Times New Roman"/>
          <w:b w:val="false"/>
          <w:i w:val="false"/>
          <w:color w:val="000000"/>
          <w:sz w:val="28"/>
        </w:rPr>
        <w:t>
      1. Еңбек міндеттерін орындауға байланысты алған өндірістік жарақатына,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жұмыстан босатуға міндетті.</w:t>
      </w:r>
    </w:p>
    <w:bookmarkEnd w:id="109"/>
    <w:bookmarkStart w:name="z148" w:id="110"/>
    <w:p>
      <w:pPr>
        <w:spacing w:after="0"/>
        <w:ind w:left="0"/>
        <w:jc w:val="both"/>
      </w:pPr>
      <w:r>
        <w:rPr>
          <w:rFonts w:ascii="Times New Roman"/>
          <w:b w:val="false"/>
          <w:i w:val="false"/>
          <w:color w:val="000000"/>
          <w:sz w:val="28"/>
        </w:rPr>
        <w:t>
      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bookmarkEnd w:id="110"/>
    <w:bookmarkStart w:name="z149" w:id="11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44-бапта</w:t>
      </w:r>
      <w:r>
        <w:rPr>
          <w:rFonts w:ascii="Times New Roman"/>
          <w:b w:val="false"/>
          <w:i w:val="false"/>
          <w:color w:val="000000"/>
          <w:sz w:val="28"/>
        </w:rPr>
        <w:t>:</w:t>
      </w:r>
    </w:p>
    <w:bookmarkEnd w:id="111"/>
    <w:bookmarkStart w:name="z150" w:id="112"/>
    <w:p>
      <w:pPr>
        <w:spacing w:after="0"/>
        <w:ind w:left="0"/>
        <w:jc w:val="both"/>
      </w:pPr>
      <w:r>
        <w:rPr>
          <w:rFonts w:ascii="Times New Roman"/>
          <w:b w:val="false"/>
          <w:i w:val="false"/>
          <w:color w:val="000000"/>
          <w:sz w:val="28"/>
        </w:rPr>
        <w:t xml:space="preserve">
      бірінші бөліктегі "орташа жалақысын сақтай отырып," деген сөздер "орындайтын жұмысы бойынша, бірақ бұрынғы жұмысы бойынша орташа жалақысынан төмен емес ақы төлей отырып," деген сөздермен ауыстырылсын; </w:t>
      </w:r>
    </w:p>
    <w:bookmarkEnd w:id="112"/>
    <w:bookmarkStart w:name="z151" w:id="11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13"/>
    <w:bookmarkStart w:name="z152" w:id="114"/>
    <w:p>
      <w:pPr>
        <w:spacing w:after="0"/>
        <w:ind w:left="0"/>
        <w:jc w:val="both"/>
      </w:pPr>
      <w:r>
        <w:rPr>
          <w:rFonts w:ascii="Times New Roman"/>
          <w:b w:val="false"/>
          <w:i w:val="false"/>
          <w:color w:val="000000"/>
          <w:sz w:val="28"/>
        </w:rPr>
        <w:t>
      "Жұмыс беруші вахталық әдіспен жұмыс істейтін жүкті әйелді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bookmarkEnd w:id="114"/>
    <w:bookmarkStart w:name="z153" w:id="115"/>
    <w:p>
      <w:pPr>
        <w:spacing w:after="0"/>
        <w:ind w:left="0"/>
        <w:jc w:val="both"/>
      </w:pPr>
      <w:r>
        <w:rPr>
          <w:rFonts w:ascii="Times New Roman"/>
          <w:b w:val="false"/>
          <w:i w:val="false"/>
          <w:color w:val="000000"/>
          <w:sz w:val="28"/>
        </w:rPr>
        <w:t xml:space="preserve">
      23) 45-баптың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5"/>
    <w:bookmarkStart w:name="z154" w:id="116"/>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bookmarkEnd w:id="116"/>
    <w:bookmarkStart w:name="z155" w:id="117"/>
    <w:p>
      <w:pPr>
        <w:spacing w:after="0"/>
        <w:ind w:left="0"/>
        <w:jc w:val="both"/>
      </w:pPr>
      <w:r>
        <w:rPr>
          <w:rFonts w:ascii="Times New Roman"/>
          <w:b w:val="false"/>
          <w:i w:val="false"/>
          <w:color w:val="000000"/>
          <w:sz w:val="28"/>
        </w:rPr>
        <w:t xml:space="preserve">
      24) 46-баптың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17"/>
    <w:bookmarkStart w:name="z156" w:id="118"/>
    <w:p>
      <w:pPr>
        <w:spacing w:after="0"/>
        <w:ind w:left="0"/>
        <w:jc w:val="both"/>
      </w:pPr>
      <w:r>
        <w:rPr>
          <w:rFonts w:ascii="Times New Roman"/>
          <w:b w:val="false"/>
          <w:i w:val="false"/>
          <w:color w:val="000000"/>
          <w:sz w:val="28"/>
        </w:rPr>
        <w:t xml:space="preserve">
      "3. Жұмыскер еңбек жағдайларының өзгеруіне байланысты жұмысты жалғастырудан жазбаша бас тартқан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58-бабы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тоқтатылады.";</w:t>
      </w:r>
    </w:p>
    <w:bookmarkEnd w:id="118"/>
    <w:bookmarkStart w:name="z157" w:id="11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47-баптың</w:t>
      </w:r>
      <w:r>
        <w:rPr>
          <w:rFonts w:ascii="Times New Roman"/>
          <w:b w:val="false"/>
          <w:i w:val="false"/>
          <w:color w:val="000000"/>
          <w:sz w:val="28"/>
        </w:rPr>
        <w:t xml:space="preserve"> тақырыбы мен мәтініндегі "(қатысу үлестерінің)" деген сөздер "(жарғылық капиталға қатысу үлестерінің)" деген сөздермен ауыстырылсын;</w:t>
      </w:r>
    </w:p>
    <w:bookmarkEnd w:id="119"/>
    <w:bookmarkStart w:name="z158" w:id="12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48-бапта</w:t>
      </w:r>
      <w:r>
        <w:rPr>
          <w:rFonts w:ascii="Times New Roman"/>
          <w:b w:val="false"/>
          <w:i w:val="false"/>
          <w:color w:val="000000"/>
          <w:sz w:val="28"/>
        </w:rPr>
        <w:t>:</w:t>
      </w:r>
    </w:p>
    <w:bookmarkEnd w:id="120"/>
    <w:bookmarkStart w:name="z159" w:id="12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121"/>
    <w:bookmarkStart w:name="z160" w:id="122"/>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құралын басқару құқығынан немесе басқа да рұқсаттардан айырған жағдайда;</w:t>
      </w:r>
    </w:p>
    <w:bookmarkEnd w:id="122"/>
    <w:bookmarkStart w:name="z161" w:id="123"/>
    <w:p>
      <w:pPr>
        <w:spacing w:after="0"/>
        <w:ind w:left="0"/>
        <w:jc w:val="both"/>
      </w:pPr>
      <w:r>
        <w:rPr>
          <w:rFonts w:ascii="Times New Roman"/>
          <w:b w:val="false"/>
          <w:i w:val="false"/>
          <w:color w:val="000000"/>
          <w:sz w:val="28"/>
        </w:rPr>
        <w:t>
      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бұзылуына әкеп соқса немесе әкеп соғуы мүмкін болса, жұмыскерді жұмыстан шеттетуге міндетті.";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"қабілетсіздігі бойынша" деген сөздер "жарамсыздығы бойынша әлеуметтік"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4" w:id="124"/>
    <w:p>
      <w:pPr>
        <w:spacing w:after="0"/>
        <w:ind w:left="0"/>
        <w:jc w:val="both"/>
      </w:pPr>
      <w:r>
        <w:rPr>
          <w:rFonts w:ascii="Times New Roman"/>
          <w:b w:val="false"/>
          <w:i w:val="false"/>
          <w:color w:val="000000"/>
          <w:sz w:val="28"/>
        </w:rPr>
        <w:t>
      "6. Жұмыс беруші жұмыскерді жұмыстан заңсыз шеттеткен жағдайда, жұмыскердің жалақысы, еңбекке уақытша жарамсыздығы бойынша әлеуметтік жәрдемақысы және Қазақстан Республикасының нормативтік құқықтық актілерінде, еңбек, ұжымдық шарттарда, жұмыс берушінің актілерінде көзделген өзге де төлемдері сақталады.";</w:t>
      </w:r>
    </w:p>
    <w:bookmarkEnd w:id="124"/>
    <w:bookmarkStart w:name="z165" w:id="125"/>
    <w:p>
      <w:pPr>
        <w:spacing w:after="0"/>
        <w:ind w:left="0"/>
        <w:jc w:val="both"/>
      </w:pPr>
      <w:r>
        <w:rPr>
          <w:rFonts w:ascii="Times New Roman"/>
          <w:b w:val="false"/>
          <w:i w:val="false"/>
          <w:color w:val="000000"/>
          <w:sz w:val="28"/>
        </w:rPr>
        <w:t xml:space="preserve">
      27) 50-баптың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 </w:t>
      </w:r>
    </w:p>
    <w:bookmarkEnd w:id="125"/>
    <w:bookmarkStart w:name="z166" w:id="12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51-бапта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"медициналық қорытынды" деген сөздер "анықтама"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"жұмысқа шығатын күні" деген сөздерден кейін "не жұмыс орны (лауазымы) сақталған жұмыскермен еңбек шарты тоқтатылған күн" деген сөздермен толықтырылсын; </w:t>
      </w:r>
    </w:p>
    <w:bookmarkStart w:name="z169" w:id="127"/>
    <w:p>
      <w:pPr>
        <w:spacing w:after="0"/>
        <w:ind w:left="0"/>
        <w:jc w:val="both"/>
      </w:pPr>
      <w:r>
        <w:rPr>
          <w:rFonts w:ascii="Times New Roman"/>
          <w:b w:val="false"/>
          <w:i w:val="false"/>
          <w:color w:val="000000"/>
          <w:sz w:val="28"/>
        </w:rPr>
        <w:t xml:space="preserve">
      29) 52-баптың </w:t>
      </w:r>
      <w:r>
        <w:rPr>
          <w:rFonts w:ascii="Times New Roman"/>
          <w:b w:val="false"/>
          <w:i w:val="false"/>
          <w:color w:val="000000"/>
          <w:sz w:val="28"/>
        </w:rPr>
        <w:t>1-тармағында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1" w:id="128"/>
    <w:p>
      <w:pPr>
        <w:spacing w:after="0"/>
        <w:ind w:left="0"/>
        <w:jc w:val="both"/>
      </w:pPr>
      <w:r>
        <w:rPr>
          <w:rFonts w:ascii="Times New Roman"/>
          <w:b w:val="false"/>
          <w:i w:val="false"/>
          <w:color w:val="000000"/>
          <w:sz w:val="28"/>
        </w:rPr>
        <w:t>
      "5) жұмыскер, басшы мен еңбек қауіпсіздігін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"тиісті актімен расталған,"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"қоса алғанда," деген сөздерден кейін "жұмыскерлердің өмірі мен денсаулығы үшін"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"қызмет көрсететін" деген сөздерден кейін ",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немесе үшінші тұлға мүддесінде пайдаланатын"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 </w:t>
      </w:r>
    </w:p>
    <w:bookmarkStart w:name="z176" w:id="129"/>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органының басшысы, оның орынбасары не жұмыс берушінің 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bookmarkEnd w:id="129"/>
    <w:bookmarkStart w:name="z177" w:id="130"/>
    <w:p>
      <w:pPr>
        <w:spacing w:after="0"/>
        <w:ind w:left="0"/>
        <w:jc w:val="both"/>
      </w:pPr>
      <w:r>
        <w:rPr>
          <w:rFonts w:ascii="Times New Roman"/>
          <w:b w:val="false"/>
          <w:i w:val="false"/>
          <w:color w:val="000000"/>
          <w:sz w:val="28"/>
        </w:rPr>
        <w:t xml:space="preserve">
      "23)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берген тұлғаның (органның) немесе заңды тұлға уәкілетті органының шешімі бойынша мерзімінен бұрын тоқтатылған;";</w:t>
      </w:r>
    </w:p>
    <w:bookmarkEnd w:id="130"/>
    <w:bookmarkStart w:name="z178" w:id="1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53-бапта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"13)," деген цифрлар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w:t>
      </w:r>
    </w:p>
    <w:bookmarkStart w:name="z181" w:id="132"/>
    <w:p>
      <w:pPr>
        <w:spacing w:after="0"/>
        <w:ind w:left="0"/>
        <w:jc w:val="both"/>
      </w:pPr>
      <w:r>
        <w:rPr>
          <w:rFonts w:ascii="Times New Roman"/>
          <w:b w:val="false"/>
          <w:i w:val="false"/>
          <w:color w:val="000000"/>
          <w:sz w:val="28"/>
        </w:rPr>
        <w:t>
      бірінші сөйлемдегі "жұмыс беруші уәкілеттік берген адам" деген сөздер "жұмыс берушінің өкілі" деген сөздермен ауыстырылсын;</w:t>
      </w:r>
    </w:p>
    <w:bookmarkEnd w:id="132"/>
    <w:bookmarkStart w:name="z182" w:id="133"/>
    <w:p>
      <w:pPr>
        <w:spacing w:after="0"/>
        <w:ind w:left="0"/>
        <w:jc w:val="both"/>
      </w:pPr>
      <w:r>
        <w:rPr>
          <w:rFonts w:ascii="Times New Roman"/>
          <w:b w:val="false"/>
          <w:i w:val="false"/>
          <w:color w:val="000000"/>
          <w:sz w:val="28"/>
        </w:rPr>
        <w:t xml:space="preserve">
      екінші сөйлем алып тасталсын; </w:t>
      </w:r>
    </w:p>
    <w:bookmarkEnd w:id="133"/>
    <w:bookmarkStart w:name="z183" w:id="134"/>
    <w:p>
      <w:pPr>
        <w:spacing w:after="0"/>
        <w:ind w:left="0"/>
        <w:jc w:val="both"/>
      </w:pPr>
      <w:r>
        <w:rPr>
          <w:rFonts w:ascii="Times New Roman"/>
          <w:b w:val="false"/>
          <w:i w:val="false"/>
          <w:color w:val="000000"/>
          <w:sz w:val="28"/>
        </w:rPr>
        <w:t xml:space="preserve">
      мынадай мазмұндағы 7-1 және 7-2-тармақтармен толықтырылсын: </w:t>
      </w:r>
    </w:p>
    <w:bookmarkEnd w:id="134"/>
    <w:bookmarkStart w:name="z184" w:id="135"/>
    <w:p>
      <w:pPr>
        <w:spacing w:after="0"/>
        <w:ind w:left="0"/>
        <w:jc w:val="both"/>
      </w:pPr>
      <w:r>
        <w:rPr>
          <w:rFonts w:ascii="Times New Roman"/>
          <w:b w:val="false"/>
          <w:i w:val="false"/>
          <w:color w:val="000000"/>
          <w:sz w:val="28"/>
        </w:rPr>
        <w:t>
      "7-1. Осы Кодекстің 52-бабы 1-тармағының 10) тармақшасында көзделген негіз бойынша еңбек шартын бұзу жұмыскердің медициналық куәландыруды өтуден бас тартуы туралы актімен расталуға тиіс.</w:t>
      </w:r>
    </w:p>
    <w:bookmarkEnd w:id="135"/>
    <w:bookmarkStart w:name="z185" w:id="136"/>
    <w:p>
      <w:pPr>
        <w:spacing w:after="0"/>
        <w:ind w:left="0"/>
        <w:jc w:val="both"/>
      </w:pPr>
      <w:r>
        <w:rPr>
          <w:rFonts w:ascii="Times New Roman"/>
          <w:b w:val="false"/>
          <w:i w:val="false"/>
          <w:color w:val="000000"/>
          <w:sz w:val="28"/>
        </w:rPr>
        <w:t xml:space="preserve">
      7-2. Осы Кодекстің 52-бабы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тергеп-тексеру актісімен расталуға тиіс. Ішкі тергеп-тексеру тәртібі жұмыс берушінің актісінде белгіленеді.";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87" w:id="137"/>
    <w:p>
      <w:pPr>
        <w:spacing w:after="0"/>
        <w:ind w:left="0"/>
        <w:jc w:val="both"/>
      </w:pPr>
      <w:r>
        <w:rPr>
          <w:rFonts w:ascii="Times New Roman"/>
          <w:b w:val="false"/>
          <w:i w:val="false"/>
          <w:color w:val="000000"/>
          <w:sz w:val="28"/>
        </w:rPr>
        <w:t xml:space="preserve">
      "8. Осы Кодекстің 52-бабы 1-тармағының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көзделген негіз бойынша еңбек шартын бұзуға жұмыскер еңбекке уақытша жарамсыздығы туралы парағын ұсынғаннан кейін жол беріледі.";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"хабарламасы бар хатпен" деген сөздер "табыс етілгені туралы хабарламасы бар тапсырысты хатпен пошта арқылы" деген сөздермен ауыстырылсын;</w:t>
      </w:r>
    </w:p>
    <w:bookmarkStart w:name="z189" w:id="13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55-бапта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"(қатысу үлесінің)" деген сөздер "(жарғылық капиталға қатысу үлесінің)" деген сөздермен ауыстырылсын;</w:t>
      </w:r>
    </w:p>
    <w:bookmarkStart w:name="z191" w:id="139"/>
    <w:p>
      <w:pPr>
        <w:spacing w:after="0"/>
        <w:ind w:left="0"/>
        <w:jc w:val="both"/>
      </w:pPr>
      <w:r>
        <w:rPr>
          <w:rFonts w:ascii="Times New Roman"/>
          <w:b w:val="false"/>
          <w:i w:val="false"/>
          <w:color w:val="000000"/>
          <w:sz w:val="28"/>
        </w:rPr>
        <w:t>
      мынадай мазмұндағы 1-1-тармақпен толықтырылсын:</w:t>
      </w:r>
    </w:p>
    <w:bookmarkEnd w:id="139"/>
    <w:bookmarkStart w:name="z192" w:id="140"/>
    <w:p>
      <w:pPr>
        <w:spacing w:after="0"/>
        <w:ind w:left="0"/>
        <w:jc w:val="both"/>
      </w:pPr>
      <w:r>
        <w:rPr>
          <w:rFonts w:ascii="Times New Roman"/>
          <w:b w:val="false"/>
          <w:i w:val="false"/>
          <w:color w:val="000000"/>
          <w:sz w:val="28"/>
        </w:rPr>
        <w:t xml:space="preserve">
      "1-1. Азаматтық қызметшімен еңбек шарты осы Кодекстің 139-бабы </w:t>
      </w:r>
      <w:r>
        <w:rPr>
          <w:rFonts w:ascii="Times New Roman"/>
          <w:b w:val="false"/>
          <w:i w:val="false"/>
          <w:color w:val="000000"/>
          <w:sz w:val="28"/>
        </w:rPr>
        <w:t>8-тармағының</w:t>
      </w:r>
      <w:r>
        <w:rPr>
          <w:rFonts w:ascii="Times New Roman"/>
          <w:b w:val="false"/>
          <w:i w:val="false"/>
          <w:color w:val="000000"/>
          <w:sz w:val="28"/>
        </w:rPr>
        <w:t xml:space="preserve"> талаптары орындалған жағдайда, басқа мемлекеттік мекемеге, қазыналық кәсіпорынға жұмысқа ауыстырылуына байланысты тоқтатылады.";</w:t>
      </w:r>
    </w:p>
    <w:bookmarkEnd w:id="140"/>
    <w:bookmarkStart w:name="z193" w:id="14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56-бапта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5" w:id="142"/>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жұмыс берушіні жазбаша хабардар етуге құқылы. Егер жазбаша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жазбаша хабардар ете отырып, еңбек шартын бұзуға құқылы.";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"тараптардың келісімі бойынша хабарлама кері қайтарылып алынуы" деген сөздер "жұмыскер хабарламаны кері қайтарып алуы" деген сөздермен ауыстырылсын; </w:t>
      </w:r>
    </w:p>
    <w:bookmarkStart w:name="z197" w:id="143"/>
    <w:p>
      <w:pPr>
        <w:spacing w:after="0"/>
        <w:ind w:left="0"/>
        <w:jc w:val="both"/>
      </w:pPr>
      <w:r>
        <w:rPr>
          <w:rFonts w:ascii="Times New Roman"/>
          <w:b w:val="false"/>
          <w:i w:val="false"/>
          <w:color w:val="000000"/>
          <w:sz w:val="28"/>
        </w:rPr>
        <w:t xml:space="preserve">
      33) 57-баптың </w:t>
      </w:r>
      <w:r>
        <w:rPr>
          <w:rFonts w:ascii="Times New Roman"/>
          <w:b w:val="false"/>
          <w:i w:val="false"/>
          <w:color w:val="000000"/>
          <w:sz w:val="28"/>
        </w:rPr>
        <w:t>1-тармағында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"тұруға ықтиярхаттың" деген сөздер "шетелдіктің Қазақстан Республикасында тұруға ықтиярхатының"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00" w:id="144"/>
    <w:p>
      <w:pPr>
        <w:spacing w:after="0"/>
        <w:ind w:left="0"/>
        <w:jc w:val="both"/>
      </w:pPr>
      <w:r>
        <w:rPr>
          <w:rFonts w:ascii="Times New Roman"/>
          <w:b w:val="false"/>
          <w:i w:val="false"/>
          <w:color w:val="000000"/>
          <w:sz w:val="28"/>
        </w:rPr>
        <w:t xml:space="preserve">
      "6) жұмыскер келісімшарт бойынша əскери қызметке, құқық қорғау жəне арнаулы мемлекеттік органдарға қызметке кірген кезде жұмыскер тиісті құжатты көрсеткен күннен бастап үш жұмыс күнінен кешіктірмей тоқтатылуға жатады."; </w:t>
      </w:r>
    </w:p>
    <w:bookmarkEnd w:id="144"/>
    <w:bookmarkStart w:name="z201" w:id="145"/>
    <w:p>
      <w:pPr>
        <w:spacing w:after="0"/>
        <w:ind w:left="0"/>
        <w:jc w:val="both"/>
      </w:pPr>
      <w:r>
        <w:rPr>
          <w:rFonts w:ascii="Times New Roman"/>
          <w:b w:val="false"/>
          <w:i w:val="false"/>
          <w:color w:val="000000"/>
          <w:sz w:val="28"/>
        </w:rPr>
        <w:t xml:space="preserve">
      34) 58-баптың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5"/>
    <w:bookmarkStart w:name="z202" w:id="146"/>
    <w:p>
      <w:pPr>
        <w:spacing w:after="0"/>
        <w:ind w:left="0"/>
        <w:jc w:val="both"/>
      </w:pPr>
      <w:r>
        <w:rPr>
          <w:rFonts w:ascii="Times New Roman"/>
          <w:b w:val="false"/>
          <w:i w:val="false"/>
          <w:color w:val="000000"/>
          <w:sz w:val="28"/>
        </w:rPr>
        <w:t>
      "2.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bookmarkEnd w:id="146"/>
    <w:bookmarkStart w:name="z203" w:id="147"/>
    <w:p>
      <w:pPr>
        <w:spacing w:after="0"/>
        <w:ind w:left="0"/>
        <w:jc w:val="both"/>
      </w:pPr>
      <w:r>
        <w:rPr>
          <w:rFonts w:ascii="Times New Roman"/>
          <w:b w:val="false"/>
          <w:i w:val="false"/>
          <w:color w:val="000000"/>
          <w:sz w:val="28"/>
        </w:rPr>
        <w:t xml:space="preserve">
      35) 61-баптың </w:t>
      </w:r>
      <w:r>
        <w:rPr>
          <w:rFonts w:ascii="Times New Roman"/>
          <w:b w:val="false"/>
          <w:i w:val="false"/>
          <w:color w:val="000000"/>
          <w:sz w:val="28"/>
        </w:rPr>
        <w:t>3-тармағындағы</w:t>
      </w:r>
      <w:r>
        <w:rPr>
          <w:rFonts w:ascii="Times New Roman"/>
          <w:b w:val="false"/>
          <w:i w:val="false"/>
          <w:color w:val="000000"/>
          <w:sz w:val="28"/>
        </w:rPr>
        <w:t xml:space="preserve"> "тапсырылады не оған хабарламасы бар хатпен" деген сөздер "табыс етіледі не оның табыс етілгені туралы хабарламасы бар тапсырысты хатпен пошта арқылы оған" деген сөздермен ауыстырылсын;</w:t>
      </w:r>
    </w:p>
    <w:bookmarkEnd w:id="147"/>
    <w:bookmarkStart w:name="z204" w:id="148"/>
    <w:p>
      <w:pPr>
        <w:spacing w:after="0"/>
        <w:ind w:left="0"/>
        <w:jc w:val="both"/>
      </w:pPr>
      <w:r>
        <w:rPr>
          <w:rFonts w:ascii="Times New Roman"/>
          <w:b w:val="false"/>
          <w:i w:val="false"/>
          <w:color w:val="000000"/>
          <w:sz w:val="28"/>
        </w:rPr>
        <w:t xml:space="preserve">
      36) 64-баптың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"13)," деген цифрлар алып тасталсын; </w:t>
      </w:r>
    </w:p>
    <w:bookmarkEnd w:id="148"/>
    <w:bookmarkStart w:name="z205" w:id="14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65-бапта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"осы Кодекстің 65 және 66-баптарының" деген сөздер "осы баптың және осы Кодекстің </w:t>
      </w:r>
      <w:r>
        <w:rPr>
          <w:rFonts w:ascii="Times New Roman"/>
          <w:b w:val="false"/>
          <w:i w:val="false"/>
          <w:color w:val="000000"/>
          <w:sz w:val="28"/>
        </w:rPr>
        <w:t>66-бабының</w:t>
      </w:r>
      <w:r>
        <w:rPr>
          <w:rFonts w:ascii="Times New Roman"/>
          <w:b w:val="false"/>
          <w:i w:val="false"/>
          <w:color w:val="000000"/>
          <w:sz w:val="28"/>
        </w:rPr>
        <w:t xml:space="preserve">" деген сөздермен ауыстырылсын; </w:t>
      </w:r>
    </w:p>
    <w:bookmarkStart w:name="z207" w:id="15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"болған кезеңде шығарылмайды." деген сөздер "болған;" деген сөзбен ауыстырылып, мынадай мазмұндағы 5) тармақшамен толықтырылсын:</w:t>
      </w:r>
    </w:p>
    <w:bookmarkEnd w:id="150"/>
    <w:bookmarkStart w:name="z208" w:id="151"/>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шығарылмайды.";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"хабарламасы бар хатпен" деген сөздер "табыс етілгені туралы хабарламасы бар тапсырысты хатпен пошта арқылы" деген сөздермен ауыстырылсын; </w:t>
      </w:r>
    </w:p>
    <w:bookmarkStart w:name="z210" w:id="152"/>
    <w:p>
      <w:pPr>
        <w:spacing w:after="0"/>
        <w:ind w:left="0"/>
        <w:jc w:val="both"/>
      </w:pPr>
      <w:r>
        <w:rPr>
          <w:rFonts w:ascii="Times New Roman"/>
          <w:b w:val="false"/>
          <w:i w:val="false"/>
          <w:color w:val="000000"/>
          <w:sz w:val="28"/>
        </w:rPr>
        <w:t xml:space="preserve">
      38) 66-баптың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тармақшасындағы "шағым жасау кезеңінде тоқтатыла тұрады." деген сөздер "шағым жасау;" деген сөздермен ауыстырылып, мынадай мазмұндағы 7) тармақшамен толықтырылсын:</w:t>
      </w:r>
    </w:p>
    <w:bookmarkEnd w:id="152"/>
    <w:bookmarkStart w:name="z211" w:id="153"/>
    <w:p>
      <w:pPr>
        <w:spacing w:after="0"/>
        <w:ind w:left="0"/>
        <w:jc w:val="both"/>
      </w:pPr>
      <w:r>
        <w:rPr>
          <w:rFonts w:ascii="Times New Roman"/>
          <w:b w:val="false"/>
          <w:i w:val="false"/>
          <w:color w:val="000000"/>
          <w:sz w:val="28"/>
        </w:rPr>
        <w:t xml:space="preserve">
      "7)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тоқтатыла тұрады."; </w:t>
      </w:r>
    </w:p>
    <w:bookmarkEnd w:id="153"/>
    <w:bookmarkStart w:name="z212" w:id="154"/>
    <w:p>
      <w:pPr>
        <w:spacing w:after="0"/>
        <w:ind w:left="0"/>
        <w:jc w:val="both"/>
      </w:pPr>
      <w:r>
        <w:rPr>
          <w:rFonts w:ascii="Times New Roman"/>
          <w:b w:val="false"/>
          <w:i w:val="false"/>
          <w:color w:val="000000"/>
          <w:sz w:val="28"/>
        </w:rPr>
        <w:t xml:space="preserve">
      39) 69-баптың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алып тасталсын; </w:t>
      </w:r>
    </w:p>
    <w:bookmarkEnd w:id="154"/>
    <w:bookmarkStart w:name="z213" w:id="155"/>
    <w:p>
      <w:pPr>
        <w:spacing w:after="0"/>
        <w:ind w:left="0"/>
        <w:jc w:val="both"/>
      </w:pPr>
      <w:r>
        <w:rPr>
          <w:rFonts w:ascii="Times New Roman"/>
          <w:b w:val="false"/>
          <w:i w:val="false"/>
          <w:color w:val="000000"/>
          <w:sz w:val="28"/>
        </w:rPr>
        <w:t xml:space="preserve">
      40) 70-баптың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55"/>
    <w:bookmarkStart w:name="z214" w:id="156"/>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күтімді жүзеге асыратын жұмыскердің жазбаша өтініші бойынша оларға толық емес жұмыс уақыты режимін белгілеуге міндетті.";</w:t>
      </w:r>
    </w:p>
    <w:bookmarkEnd w:id="156"/>
    <w:bookmarkStart w:name="z215" w:id="157"/>
    <w:p>
      <w:pPr>
        <w:spacing w:after="0"/>
        <w:ind w:left="0"/>
        <w:jc w:val="both"/>
      </w:pPr>
      <w:r>
        <w:rPr>
          <w:rFonts w:ascii="Times New Roman"/>
          <w:b w:val="false"/>
          <w:i w:val="false"/>
          <w:color w:val="000000"/>
          <w:sz w:val="28"/>
        </w:rPr>
        <w:t xml:space="preserve">
      41) 79-баптың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57"/>
    <w:bookmarkStart w:name="z216" w:id="158"/>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bookmarkEnd w:id="158"/>
    <w:bookmarkStart w:name="z217" w:id="159"/>
    <w:p>
      <w:pPr>
        <w:spacing w:after="0"/>
        <w:ind w:left="0"/>
        <w:jc w:val="both"/>
      </w:pPr>
      <w:r>
        <w:rPr>
          <w:rFonts w:ascii="Times New Roman"/>
          <w:b w:val="false"/>
          <w:i w:val="false"/>
          <w:color w:val="000000"/>
          <w:sz w:val="28"/>
        </w:rPr>
        <w:t xml:space="preserve">
      42) 82-баптың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9"/>
    <w:bookmarkStart w:name="z218" w:id="160"/>
    <w:p>
      <w:pPr>
        <w:spacing w:after="0"/>
        <w:ind w:left="0"/>
        <w:jc w:val="both"/>
      </w:pPr>
      <w:r>
        <w:rPr>
          <w:rFonts w:ascii="Times New Roman"/>
          <w:b w:val="false"/>
          <w:i w:val="false"/>
          <w:color w:val="000000"/>
          <w:sz w:val="28"/>
        </w:rPr>
        <w:t>
      "1. Жекелеген жұмыс түрлерінде жұмыскерлерге өндіріс пен еңбек технологиясына және оларды ұйымдастыруға байланысты ауысымішілік үзілістер беріледі, бұлар жұмыс уақытына қосылады. Егер Қазақстан Республикасының заңнамасында өзгеше белгіленбесе, бұл жұмыс түрлері, мұндай үзілістердің ұзақтығы мен оларды беру тәртібі ұжымдық шартта немесе жұмыс берушінің актілерінде айқындалады.";</w:t>
      </w:r>
    </w:p>
    <w:bookmarkEnd w:id="160"/>
    <w:bookmarkStart w:name="z219" w:id="161"/>
    <w:p>
      <w:pPr>
        <w:spacing w:after="0"/>
        <w:ind w:left="0"/>
        <w:jc w:val="both"/>
      </w:pPr>
      <w:r>
        <w:rPr>
          <w:rFonts w:ascii="Times New Roman"/>
          <w:b w:val="false"/>
          <w:i w:val="false"/>
          <w:color w:val="000000"/>
          <w:sz w:val="28"/>
        </w:rPr>
        <w:t xml:space="preserve">
      43) 85-баптың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"және ауысымдық кесте (вахталар кестесі) бойынша жұмыс істейтін жұмыскерлердің" деген сөздер алып тасталсын; </w:t>
      </w:r>
    </w:p>
    <w:bookmarkEnd w:id="161"/>
    <w:bookmarkStart w:name="z220" w:id="162"/>
    <w:p>
      <w:pPr>
        <w:spacing w:after="0"/>
        <w:ind w:left="0"/>
        <w:jc w:val="both"/>
      </w:pPr>
      <w:r>
        <w:rPr>
          <w:rFonts w:ascii="Times New Roman"/>
          <w:b w:val="false"/>
          <w:i w:val="false"/>
          <w:color w:val="000000"/>
          <w:sz w:val="28"/>
        </w:rPr>
        <w:t xml:space="preserve">
      44) 92-баптың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2"/>
    <w:bookmarkStart w:name="z221" w:id="163"/>
    <w:p>
      <w:pPr>
        <w:spacing w:after="0"/>
        <w:ind w:left="0"/>
        <w:jc w:val="both"/>
      </w:pPr>
      <w:r>
        <w:rPr>
          <w:rFonts w:ascii="Times New Roman"/>
          <w:b w:val="false"/>
          <w:i w:val="false"/>
          <w:color w:val="000000"/>
          <w:sz w:val="28"/>
        </w:rPr>
        <w:t>
      "3.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bookmarkEnd w:id="163"/>
    <w:bookmarkStart w:name="z222" w:id="164"/>
    <w:p>
      <w:pPr>
        <w:spacing w:after="0"/>
        <w:ind w:left="0"/>
        <w:jc w:val="both"/>
      </w:pPr>
      <w:r>
        <w:rPr>
          <w:rFonts w:ascii="Times New Roman"/>
          <w:b w:val="false"/>
          <w:i w:val="false"/>
          <w:color w:val="000000"/>
          <w:sz w:val="28"/>
        </w:rPr>
        <w:t xml:space="preserve">
      45) 95-баптың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64"/>
    <w:bookmarkStart w:name="z223" w:id="165"/>
    <w:p>
      <w:pPr>
        <w:spacing w:after="0"/>
        <w:ind w:left="0"/>
        <w:jc w:val="both"/>
      </w:pPr>
      <w:r>
        <w:rPr>
          <w:rFonts w:ascii="Times New Roman"/>
          <w:b w:val="false"/>
          <w:i w:val="false"/>
          <w:color w:val="000000"/>
          <w:sz w:val="28"/>
        </w:rPr>
        <w:t>
      "4.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bookmarkEnd w:id="165"/>
    <w:bookmarkStart w:name="z224" w:id="166"/>
    <w:p>
      <w:pPr>
        <w:spacing w:after="0"/>
        <w:ind w:left="0"/>
        <w:jc w:val="both"/>
      </w:pPr>
      <w:r>
        <w:rPr>
          <w:rFonts w:ascii="Times New Roman"/>
          <w:b w:val="false"/>
          <w:i w:val="false"/>
          <w:color w:val="000000"/>
          <w:sz w:val="28"/>
        </w:rPr>
        <w:t xml:space="preserve">
      46) 96-баптың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66"/>
    <w:bookmarkStart w:name="z225" w:id="167"/>
    <w:p>
      <w:pPr>
        <w:spacing w:after="0"/>
        <w:ind w:left="0"/>
        <w:jc w:val="both"/>
      </w:pPr>
      <w:r>
        <w:rPr>
          <w:rFonts w:ascii="Times New Roman"/>
          <w:b w:val="false"/>
          <w:i w:val="false"/>
          <w:color w:val="000000"/>
          <w:sz w:val="28"/>
        </w:rPr>
        <w:t>
      "Жыл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есептеледі.";</w:t>
      </w:r>
    </w:p>
    <w:bookmarkEnd w:id="167"/>
    <w:bookmarkStart w:name="z226" w:id="168"/>
    <w:p>
      <w:pPr>
        <w:spacing w:after="0"/>
        <w:ind w:left="0"/>
        <w:jc w:val="both"/>
      </w:pPr>
      <w:r>
        <w:rPr>
          <w:rFonts w:ascii="Times New Roman"/>
          <w:b w:val="false"/>
          <w:i w:val="false"/>
          <w:color w:val="000000"/>
          <w:sz w:val="28"/>
        </w:rPr>
        <w:t xml:space="preserve">
      47) 97-баптың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"туыстары" деген сөзден кейін ", сондай-ақ зайыбы (жұбайы) және (немесе) олардың жекжаттары (ата-анасы бір және ата-анасы бөлек ағалы-інілер мен апалы-сіңлілер (қарындастар), ата-аналары (ата-анасы), балалары, атасы, әжесі, немерелері)" деген сөздермен толықтырылсын;</w:t>
      </w:r>
    </w:p>
    <w:bookmarkEnd w:id="168"/>
    <w:bookmarkStart w:name="z227" w:id="169"/>
    <w:p>
      <w:pPr>
        <w:spacing w:after="0"/>
        <w:ind w:left="0"/>
        <w:jc w:val="both"/>
      </w:pPr>
      <w:r>
        <w:rPr>
          <w:rFonts w:ascii="Times New Roman"/>
          <w:b w:val="false"/>
          <w:i w:val="false"/>
          <w:color w:val="000000"/>
          <w:sz w:val="28"/>
        </w:rPr>
        <w:t xml:space="preserve">
      48) 99-баптың </w:t>
      </w:r>
      <w:r>
        <w:rPr>
          <w:rFonts w:ascii="Times New Roman"/>
          <w:b w:val="false"/>
          <w:i w:val="false"/>
          <w:color w:val="000000"/>
          <w:sz w:val="28"/>
        </w:rPr>
        <w:t>2-тармағында</w:t>
      </w:r>
      <w:r>
        <w:rPr>
          <w:rFonts w:ascii="Times New Roman"/>
          <w:b w:val="false"/>
          <w:i w:val="false"/>
          <w:color w:val="000000"/>
          <w:sz w:val="28"/>
        </w:rPr>
        <w:t>:</w:t>
      </w:r>
    </w:p>
    <w:bookmarkEnd w:id="169"/>
    <w:bookmarkStart w:name="z228" w:id="170"/>
    <w:p>
      <w:pPr>
        <w:spacing w:after="0"/>
        <w:ind w:left="0"/>
        <w:jc w:val="both"/>
      </w:pPr>
      <w:r>
        <w:rPr>
          <w:rFonts w:ascii="Times New Roman"/>
          <w:b w:val="false"/>
          <w:i w:val="false"/>
          <w:color w:val="000000"/>
          <w:sz w:val="28"/>
        </w:rPr>
        <w:t>
      бірінші бөлікте:</w:t>
      </w:r>
    </w:p>
    <w:bookmarkEnd w:id="170"/>
    <w:bookmarkStart w:name="z229" w:id="171"/>
    <w:p>
      <w:pPr>
        <w:spacing w:after="0"/>
        <w:ind w:left="0"/>
        <w:jc w:val="both"/>
      </w:pPr>
      <w:r>
        <w:rPr>
          <w:rFonts w:ascii="Times New Roman"/>
          <w:b w:val="false"/>
          <w:i w:val="false"/>
          <w:color w:val="000000"/>
          <w:sz w:val="28"/>
        </w:rPr>
        <w:t xml:space="preserve">
      "еңбекке уақытша қабілетсіздік парағында" деген сөздер "еңбекке уақытша жарамсыздығы туралы парақта" деген сөздермен ауыстырылсын; </w:t>
      </w:r>
    </w:p>
    <w:bookmarkEnd w:id="171"/>
    <w:bookmarkStart w:name="z230" w:id="172"/>
    <w:p>
      <w:pPr>
        <w:spacing w:after="0"/>
        <w:ind w:left="0"/>
        <w:jc w:val="both"/>
      </w:pPr>
      <w:r>
        <w:rPr>
          <w:rFonts w:ascii="Times New Roman"/>
          <w:b w:val="false"/>
          <w:i w:val="false"/>
          <w:color w:val="000000"/>
          <w:sz w:val="28"/>
        </w:rPr>
        <w:t xml:space="preserve">
      "еңбекке уақытша қабілетсіздік парағын" деген сөздер "еңбекке уақытша жарамсыздығы туралы парағын" деген сөздермен ауыстырылсын; </w:t>
      </w:r>
    </w:p>
    <w:bookmarkEnd w:id="172"/>
    <w:bookmarkStart w:name="z231" w:id="173"/>
    <w:p>
      <w:pPr>
        <w:spacing w:after="0"/>
        <w:ind w:left="0"/>
        <w:jc w:val="both"/>
      </w:pPr>
      <w:r>
        <w:rPr>
          <w:rFonts w:ascii="Times New Roman"/>
          <w:b w:val="false"/>
          <w:i w:val="false"/>
          <w:color w:val="000000"/>
          <w:sz w:val="28"/>
        </w:rPr>
        <w:t xml:space="preserve">
      үшінші және төртінші бөліктердегі "еңбекке уақытша қабілетсіздік парағына" деген сөздер "еңбекке уақытша жарамсыздығы туралы параққа" деген сөздермен ауыстырылсын; </w:t>
      </w:r>
    </w:p>
    <w:bookmarkEnd w:id="173"/>
    <w:bookmarkStart w:name="z232" w:id="174"/>
    <w:p>
      <w:pPr>
        <w:spacing w:after="0"/>
        <w:ind w:left="0"/>
        <w:jc w:val="both"/>
      </w:pPr>
      <w:r>
        <w:rPr>
          <w:rFonts w:ascii="Times New Roman"/>
          <w:b w:val="false"/>
          <w:i w:val="false"/>
          <w:color w:val="000000"/>
          <w:sz w:val="28"/>
        </w:rPr>
        <w:t xml:space="preserve">
      49) 100-баптың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74"/>
    <w:bookmarkStart w:name="z233" w:id="175"/>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bookmarkEnd w:id="175"/>
    <w:bookmarkStart w:name="z234" w:id="17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110-бап</w:t>
      </w:r>
      <w:r>
        <w:rPr>
          <w:rFonts w:ascii="Times New Roman"/>
          <w:b w:val="false"/>
          <w:i w:val="false"/>
          <w:color w:val="000000"/>
          <w:sz w:val="28"/>
        </w:rPr>
        <w:t xml:space="preserve"> мынадай мазмұндағы екінші бөлікпен толықтырылсын:</w:t>
      </w:r>
    </w:p>
    <w:bookmarkEnd w:id="176"/>
    <w:bookmarkStart w:name="z235" w:id="177"/>
    <w:p>
      <w:pPr>
        <w:spacing w:after="0"/>
        <w:ind w:left="0"/>
        <w:jc w:val="both"/>
      </w:pPr>
      <w:r>
        <w:rPr>
          <w:rFonts w:ascii="Times New Roman"/>
          <w:b w:val="false"/>
          <w:i w:val="false"/>
          <w:color w:val="000000"/>
          <w:sz w:val="28"/>
        </w:rPr>
        <w:t xml:space="preserve">
      "Түнгі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мереке немесе демалыс күндерінің сағаттарына жеке жүргізіледі.";</w:t>
      </w:r>
    </w:p>
    <w:bookmarkEnd w:id="177"/>
    <w:bookmarkStart w:name="z236" w:id="17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111-бап</w:t>
      </w:r>
      <w:r>
        <w:rPr>
          <w:rFonts w:ascii="Times New Roman"/>
          <w:b w:val="false"/>
          <w:i w:val="false"/>
          <w:color w:val="000000"/>
          <w:sz w:val="28"/>
        </w:rPr>
        <w:t xml:space="preserve"> мынадай мазмұндағы 4-тармақпен толықтырылсын:</w:t>
      </w:r>
    </w:p>
    <w:bookmarkEnd w:id="178"/>
    <w:bookmarkStart w:name="z237" w:id="179"/>
    <w:p>
      <w:pPr>
        <w:spacing w:after="0"/>
        <w:ind w:left="0"/>
        <w:jc w:val="both"/>
      </w:pPr>
      <w:r>
        <w:rPr>
          <w:rFonts w:ascii="Times New Roman"/>
          <w:b w:val="false"/>
          <w:i w:val="false"/>
          <w:color w:val="000000"/>
          <w:sz w:val="28"/>
        </w:rPr>
        <w:t>
      "4. Екінші тарапты қосымша жұмыс тоқтағанға дейінгі үш жұмыс күнінен кешіктірмей жазбаша нысанда хабардар ете отырып, жұмыскердің – қосымша жұмысты орындаудан бас тартуына, ал жұмыс берушінің оны орындау туралы тапсырмасының күшін жоюға құқығы бар.</w:t>
      </w:r>
    </w:p>
    <w:bookmarkEnd w:id="179"/>
    <w:p>
      <w:pPr>
        <w:spacing w:after="0"/>
        <w:ind w:left="0"/>
        <w:jc w:val="both"/>
      </w:pPr>
      <w:r>
        <w:rPr>
          <w:rFonts w:ascii="Times New Roman"/>
          <w:b w:val="false"/>
          <w:i w:val="false"/>
          <w:color w:val="000000"/>
          <w:sz w:val="28"/>
        </w:rPr>
        <w:t>
      Тапсырманың мерзімінен бұрын күші жойылған немесе жұмыскер қосымша жұмысты орындаудан бас тартқан кезде жұмыс беруші жұмыскерге жұмыс істеген кезеңі үшін жалақы төлеуге міндетті.";</w:t>
      </w:r>
    </w:p>
    <w:bookmarkStart w:name="z238" w:id="18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113-бапта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40" w:id="181"/>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сиретпей төлене</w:t>
      </w:r>
      <w:r>
        <w:rPr>
          <w:rFonts w:ascii="Times New Roman"/>
          <w:b w:val="false"/>
          <w:i w:val="false"/>
          <w:color w:val="000000"/>
          <w:sz w:val="28"/>
        </w:rPr>
        <w:t>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bookmarkEnd w:id="181"/>
    <w:bookmarkStart w:name="z242" w:id="182"/>
    <w:p>
      <w:pPr>
        <w:spacing w:after="0"/>
        <w:ind w:left="0"/>
        <w:jc w:val="both"/>
      </w:pPr>
      <w:r>
        <w:rPr>
          <w:rFonts w:ascii="Times New Roman"/>
          <w:b w:val="false"/>
          <w:i w:val="false"/>
          <w:color w:val="000000"/>
          <w:sz w:val="28"/>
        </w:rPr>
        <w:t>
      "3. Жұмыс беруші жалақыны толық көлемде және еңбек, ұжымдық шарттарда белгіленген мерзімдерде төлемеген кезде жұмыс беруші Қазақстан Республикасының заңдарына сәйкес жауаптылықта болады. Жұмыс беруші жұмыскерге берешек және төлем кідіртілген кезең үшін өсімпұл төлейді. Өсімпұл мөлшері жалақы төлеу жөніндегі міндеттемелерді орындау күніне Қазақстан Республикасы Ұлттық Банкінің қайта қаржыландырудың 1,25 еселенген ресми мөлшерлемесі негізге алына отырып есептеледі және төлем жүргізілуге тиісті келесі күннен басталып, төлем жасалған күнмен аяқтала отырып, мерзім</w:t>
      </w:r>
      <w:r>
        <w:rPr>
          <w:rFonts w:ascii="Times New Roman"/>
          <w:b w:val="false"/>
          <w:i w:val="false"/>
          <w:color w:val="000000"/>
          <w:sz w:val="28"/>
        </w:rPr>
        <w:t>і өткен әрбір күнтізбелік күн үшін есепке жазылады.";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246" w:id="183"/>
    <w:p>
      <w:pPr>
        <w:spacing w:after="0"/>
        <w:ind w:left="0"/>
        <w:jc w:val="both"/>
      </w:pPr>
      <w:r>
        <w:rPr>
          <w:rFonts w:ascii="Times New Roman"/>
          <w:b w:val="false"/>
          <w:i w:val="false"/>
          <w:color w:val="000000"/>
          <w:sz w:val="28"/>
        </w:rPr>
        <w:t>
      "Осы тармақтың бірінші бөлігінде 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қайта қаржыландырудың 1,25 еселенген ресми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183"/>
    <w:bookmarkStart w:name="z247" w:id="18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117-бапта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"бірлестігі еңбек жөніндегі уәкілетті мемлекеттік орган белгілеген тәртіппен Қазақстан Республикасының Ұлттық кәсіпкерлер палатасы бекітетін салалық біліктілік шеңберлері негізінде жүргізеді" деген сөздер "бірлестіктері (қауымдастықтары, одақтары) салалық біліктілік шеңберлері негізінде жүргізеді және оларды Қазақстан Республикасының Ұлттық кәсіпкерлер палатасы еңбек жөніндегі уәкілетті мемлекеттік орган белгілеген тәртіппен бекітеді"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"бірлестіктері" деген сөзден кейін "(қауымдастықтары, одақтары)" деген сөздермен толықтырылсын; </w:t>
      </w:r>
    </w:p>
    <w:bookmarkStart w:name="z250" w:id="185"/>
    <w:p>
      <w:pPr>
        <w:spacing w:after="0"/>
        <w:ind w:left="0"/>
        <w:jc w:val="both"/>
      </w:pPr>
      <w:r>
        <w:rPr>
          <w:rFonts w:ascii="Times New Roman"/>
          <w:b w:val="false"/>
          <w:i w:val="false"/>
          <w:color w:val="000000"/>
          <w:sz w:val="28"/>
        </w:rPr>
        <w:t xml:space="preserve">
      54) 123-баптың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85"/>
    <w:bookmarkStart w:name="z251" w:id="186"/>
    <w:p>
      <w:pPr>
        <w:spacing w:after="0"/>
        <w:ind w:left="0"/>
        <w:jc w:val="both"/>
      </w:pPr>
      <w:r>
        <w:rPr>
          <w:rFonts w:ascii="Times New Roman"/>
          <w:b w:val="false"/>
          <w:i w:val="false"/>
          <w:color w:val="000000"/>
          <w:sz w:val="28"/>
        </w:rPr>
        <w:t>
      "2. Егер нұқсан, салдарынан міндеттерді тиісінше орындау мүмкін болмаған еңсерілмейтін күш не аса қажеттілік, қажетті қорғаныс, сондай-ақ жұмыс берушінің жұмыскерге берілген мүліктің сақталуы үшін тиісті жағдайларды қамтамасыз ету жөніндегі міндетті орындамауы мән-жайларына байланысты туындаса, жұмыскердің жұмыс берушіге келтірі</w:t>
      </w:r>
      <w:r>
        <w:rPr>
          <w:rFonts w:ascii="Times New Roman"/>
          <w:b w:val="false"/>
          <w:i w:val="false"/>
          <w:color w:val="000000"/>
          <w:sz w:val="28"/>
        </w:rPr>
        <w:t xml:space="preserve">лген нұқсан үшін жауаптылығы жойылады."; </w:t>
      </w:r>
    </w:p>
    <w:bookmarkEnd w:id="186"/>
    <w:bookmarkStart w:name="z253" w:id="187"/>
    <w:p>
      <w:pPr>
        <w:spacing w:after="0"/>
        <w:ind w:left="0"/>
        <w:jc w:val="both"/>
      </w:pPr>
      <w:r>
        <w:rPr>
          <w:rFonts w:ascii="Times New Roman"/>
          <w:b w:val="false"/>
          <w:i w:val="false"/>
          <w:color w:val="000000"/>
          <w:sz w:val="28"/>
        </w:rPr>
        <w:t xml:space="preserve">
      55) 124-баптың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87"/>
    <w:bookmarkStart w:name="z254" w:id="188"/>
    <w:p>
      <w:pPr>
        <w:spacing w:after="0"/>
        <w:ind w:left="0"/>
        <w:jc w:val="both"/>
      </w:pPr>
      <w:r>
        <w:rPr>
          <w:rFonts w:ascii="Times New Roman"/>
          <w:b w:val="false"/>
          <w:i w:val="false"/>
          <w:color w:val="000000"/>
          <w:sz w:val="28"/>
        </w:rPr>
        <w:t>
      "3. Мерзімді əскери қызметке немесе әскери жиындарға шақырылуға жататын жұмыскерлердің медициналық комиссиядан өту кезеңінде жергілікті əскери басқару органдарына шақырту туралы шақыру қағазы болған кезде – жұмыс орны (лауазымы), жұмыс орны бойынша жалақысы сақталады, ал мерзімді əскери қызметті өткеру немесе әскери жиындар кезеңінде жұмыс орны (лауазымы) сақталады.</w:t>
      </w:r>
    </w:p>
    <w:bookmarkEnd w:id="188"/>
    <w:p>
      <w:pPr>
        <w:spacing w:after="0"/>
        <w:ind w:left="0"/>
        <w:jc w:val="both"/>
      </w:pPr>
      <w:r>
        <w:rPr>
          <w:rFonts w:ascii="Times New Roman"/>
          <w:b w:val="false"/>
          <w:i w:val="false"/>
          <w:color w:val="000000"/>
          <w:sz w:val="28"/>
        </w:rPr>
        <w:t>
      Мерзімді əскери қызметті өткеру немесе әскери жиындар кезеңінде жұмыс орны (лауазымы) сақталған жұмыскер әскери қызметтен шығарылуға немесе әскери жиындардың аяқталуына байланысты әскери бөлімнің тізімдерінен алып тасталған күннен бастап бір айдан кешіктірмей өзінің еңбек міндеттеріне кірісуге міндетті.";</w:t>
      </w:r>
    </w:p>
    <w:bookmarkStart w:name="z255" w:id="189"/>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130-бапта</w:t>
      </w:r>
      <w:r>
        <w:rPr>
          <w:rFonts w:ascii="Times New Roman"/>
          <w:b w:val="false"/>
          <w:i w:val="false"/>
          <w:color w:val="000000"/>
          <w:sz w:val="28"/>
        </w:rPr>
        <w:t>:</w:t>
      </w:r>
    </w:p>
    <w:bookmarkEnd w:id="189"/>
    <w:bookmarkStart w:name="z256" w:id="190"/>
    <w:p>
      <w:pPr>
        <w:spacing w:after="0"/>
        <w:ind w:left="0"/>
        <w:jc w:val="both"/>
      </w:pPr>
      <w:r>
        <w:rPr>
          <w:rFonts w:ascii="Times New Roman"/>
          <w:b w:val="false"/>
          <w:i w:val="false"/>
          <w:color w:val="000000"/>
          <w:sz w:val="28"/>
        </w:rPr>
        <w:t>
      тақырып мынадай редакцияда жазылсын:</w:t>
      </w:r>
    </w:p>
    <w:bookmarkEnd w:id="190"/>
    <w:bookmarkStart w:name="z257" w:id="191"/>
    <w:p>
      <w:pPr>
        <w:spacing w:after="0"/>
        <w:ind w:left="0"/>
        <w:jc w:val="both"/>
      </w:pPr>
      <w:r>
        <w:rPr>
          <w:rFonts w:ascii="Times New Roman"/>
          <w:b w:val="false"/>
          <w:i w:val="false"/>
          <w:color w:val="000000"/>
          <w:sz w:val="28"/>
        </w:rPr>
        <w:t>
      "130-бап.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59" w:id="192"/>
    <w:p>
      <w:pPr>
        <w:spacing w:after="0"/>
        <w:ind w:left="0"/>
        <w:jc w:val="both"/>
      </w:pPr>
      <w:r>
        <w:rPr>
          <w:rFonts w:ascii="Times New Roman"/>
          <w:b w:val="false"/>
          <w:i w:val="false"/>
          <w:color w:val="000000"/>
          <w:sz w:val="28"/>
        </w:rPr>
        <w:t>
      "1. Жұмысы жолда өтетін немесе жүріп-тұру сипаты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актісінде белгіленген тәртіппен өтемақы төлемдері жүргізіледі.</w:t>
      </w:r>
    </w:p>
    <w:bookmarkEnd w:id="192"/>
    <w:bookmarkStart w:name="z260" w:id="193"/>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bookmarkEnd w:id="193"/>
    <w:bookmarkStart w:name="z261" w:id="194"/>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133-бапта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3" w:id="195"/>
    <w:p>
      <w:pPr>
        <w:spacing w:after="0"/>
        <w:ind w:left="0"/>
        <w:jc w:val="both"/>
      </w:pPr>
      <w:r>
        <w:rPr>
          <w:rFonts w:ascii="Times New Roman"/>
          <w:b w:val="false"/>
          <w:i w:val="false"/>
          <w:color w:val="000000"/>
          <w:sz w:val="28"/>
        </w:rPr>
        <w:t>
      "2. Денсаулық сақтау саласындағы уәкілетті орган айқындаған тәртіппен берілген еңбекке уақытша жарамсыздығы туралы парақтар еңбекке уақытша жарамсыздығы бойынша әлеуметтік жәрдемақылар төлеу үшін негіз болып табылады.";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7" w:id="196"/>
    <w:p>
      <w:pPr>
        <w:spacing w:after="0"/>
        <w:ind w:left="0"/>
        <w:jc w:val="both"/>
      </w:pPr>
      <w:r>
        <w:rPr>
          <w:rFonts w:ascii="Times New Roman"/>
          <w:b w:val="false"/>
          <w:i w:val="false"/>
          <w:color w:val="000000"/>
          <w:sz w:val="28"/>
        </w:rPr>
        <w:t>
      "4) жұмыскер алкогольді, есірткі, психотроптық заттарды, сол тектестер мен прекур</w:t>
      </w:r>
      <w:r>
        <w:rPr>
          <w:rFonts w:ascii="Times New Roman"/>
          <w:b w:val="false"/>
          <w:i w:val="false"/>
          <w:color w:val="000000"/>
          <w:sz w:val="28"/>
        </w:rPr>
        <w:t>сорларды тұтынуы салдарынан туындаған аурулардан немесе өндірістік жарақаттардан еңбекке уақытша жарамсыз болған кезде;";</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"қабілетсіздік күндері үшін төленбейді." деген сөздер "жарамсыз күндері үшін;" деген сөздермен ауыстырылып, мынадай мазмұндағы 6) және 7) тармақшалармен толықтырылсын:</w:t>
      </w:r>
    </w:p>
    <w:bookmarkStart w:name="z269" w:id="197"/>
    <w:p>
      <w:pPr>
        <w:spacing w:after="0"/>
        <w:ind w:left="0"/>
        <w:jc w:val="both"/>
      </w:pPr>
      <w:r>
        <w:rPr>
          <w:rFonts w:ascii="Times New Roman"/>
          <w:b w:val="false"/>
          <w:i w:val="false"/>
          <w:color w:val="000000"/>
          <w:sz w:val="28"/>
        </w:rPr>
        <w:t>
      "6) жалақы сақталмайтын демалысқа тура келетін еңбекке уақытша жарамсыз күндері үшін;</w:t>
      </w:r>
    </w:p>
    <w:bookmarkEnd w:id="197"/>
    <w:bookmarkStart w:name="z270" w:id="198"/>
    <w:p>
      <w:pPr>
        <w:spacing w:after="0"/>
        <w:ind w:left="0"/>
        <w:jc w:val="both"/>
      </w:pPr>
      <w:r>
        <w:rPr>
          <w:rFonts w:ascii="Times New Roman"/>
          <w:b w:val="false"/>
          <w:i w:val="false"/>
          <w:color w:val="000000"/>
          <w:sz w:val="28"/>
        </w:rPr>
        <w:t>
      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bookmarkEnd w:id="198"/>
    <w:bookmarkStart w:name="z271" w:id="199"/>
    <w:p>
      <w:pPr>
        <w:spacing w:after="0"/>
        <w:ind w:left="0"/>
        <w:jc w:val="both"/>
      </w:pPr>
      <w:r>
        <w:rPr>
          <w:rFonts w:ascii="Times New Roman"/>
          <w:b w:val="false"/>
          <w:i w:val="false"/>
          <w:color w:val="000000"/>
          <w:sz w:val="28"/>
        </w:rPr>
        <w:t xml:space="preserve">
      58) 134-баптың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199"/>
    <w:bookmarkStart w:name="z272" w:id="200"/>
    <w:p>
      <w:pPr>
        <w:spacing w:after="0"/>
        <w:ind w:left="0"/>
        <w:jc w:val="both"/>
      </w:pPr>
      <w:r>
        <w:rPr>
          <w:rFonts w:ascii="Times New Roman"/>
          <w:b w:val="false"/>
          <w:i w:val="false"/>
          <w:color w:val="000000"/>
          <w:sz w:val="28"/>
        </w:rPr>
        <w:t>
      "5. Маусымдық жұмыстарда істейтін жұмыскердің еңбек шартын өз бастамасы бойынша, бұл туралы жұмыс берушіні күнтізбелік жеті күн бұрын жазбаша хабардар ете отырып бұзуға құқығы бар.</w:t>
      </w:r>
    </w:p>
    <w:bookmarkEnd w:id="200"/>
    <w:bookmarkStart w:name="z273" w:id="201"/>
    <w:p>
      <w:pPr>
        <w:spacing w:after="0"/>
        <w:ind w:left="0"/>
        <w:jc w:val="both"/>
      </w:pPr>
      <w:r>
        <w:rPr>
          <w:rFonts w:ascii="Times New Roman"/>
          <w:b w:val="false"/>
          <w:i w:val="false"/>
          <w:color w:val="000000"/>
          <w:sz w:val="28"/>
        </w:rPr>
        <w:t>
      6. Жұмыс беруші маусымдық жұмыстарда істейтін жұмыскерді осы Кодекстің 52-бабы 1-тармағының 1) және 2) тармақшаларында көзделген негіздер бойынша еңбек шартының алда бұзылатыны туралы күнтізбелік жеті күн бұрын жазбаша хабардар етуге міндетті.";</w:t>
      </w:r>
    </w:p>
    <w:bookmarkEnd w:id="201"/>
    <w:bookmarkStart w:name="z274" w:id="202"/>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135-бапта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276" w:id="203"/>
    <w:p>
      <w:pPr>
        <w:spacing w:after="0"/>
        <w:ind w:left="0"/>
        <w:jc w:val="both"/>
      </w:pPr>
      <w:r>
        <w:rPr>
          <w:rFonts w:ascii="Times New Roman"/>
          <w:b w:val="false"/>
          <w:i w:val="false"/>
          <w:color w:val="000000"/>
          <w:sz w:val="28"/>
        </w:rPr>
        <w:t>
      бірінші бөлік "тамақтануын," деген сөзден кейін "жиналу пунктінен" деген сөздермен толықтырылсын;</w:t>
      </w:r>
    </w:p>
    <w:bookmarkEnd w:id="203"/>
    <w:bookmarkStart w:name="z277" w:id="204"/>
    <w:p>
      <w:pPr>
        <w:spacing w:after="0"/>
        <w:ind w:left="0"/>
        <w:jc w:val="both"/>
      </w:pPr>
      <w:r>
        <w:rPr>
          <w:rFonts w:ascii="Times New Roman"/>
          <w:b w:val="false"/>
          <w:i w:val="false"/>
          <w:color w:val="000000"/>
          <w:sz w:val="28"/>
        </w:rPr>
        <w:t xml:space="preserve">
      екінші бөлік мынадай редакцияда жазылсын: </w:t>
      </w:r>
    </w:p>
    <w:bookmarkEnd w:id="204"/>
    <w:bookmarkStart w:name="z278" w:id="205"/>
    <w:p>
      <w:pPr>
        <w:spacing w:after="0"/>
        <w:ind w:left="0"/>
        <w:jc w:val="both"/>
      </w:pPr>
      <w:r>
        <w:rPr>
          <w:rFonts w:ascii="Times New Roman"/>
          <w:b w:val="false"/>
          <w:i w:val="false"/>
          <w:color w:val="000000"/>
          <w:sz w:val="28"/>
        </w:rPr>
        <w:t>
      "Жұмыс беруші еңбек, ұжымдық шарттарға және (немесе) жұмыс беруші бекітетін вахталық жұмыс әдісі туралы ережеге сәйкес вахталық жұмыс әдісін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bookmarkEnd w:id="205"/>
    <w:bookmarkStart w:name="z279" w:id="206"/>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206"/>
    <w:bookmarkStart w:name="z280" w:id="207"/>
    <w:p>
      <w:pPr>
        <w:spacing w:after="0"/>
        <w:ind w:left="0"/>
        <w:jc w:val="both"/>
      </w:pPr>
      <w:r>
        <w:rPr>
          <w:rFonts w:ascii="Times New Roman"/>
          <w:b w:val="false"/>
          <w:i w:val="false"/>
          <w:color w:val="000000"/>
          <w:sz w:val="28"/>
        </w:rPr>
        <w:t>
      "Жұмыскер вахтада болған кезінде жұмыс жүргізілетін объектіде және тұру үшін арнайы жабдықталған орындарда (вахталық кенттерде) жұмыс беруші белгілеген тәртіптемені сақтауға міндетті.";</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"он сегіз жасқа толмаған жұмыскерлер," деген сөздерден кейін "жүктілігі туралы анықтама берген,"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w:t>
      </w:r>
    </w:p>
    <w:bookmarkStart w:name="z283" w:id="208"/>
    <w:p>
      <w:pPr>
        <w:spacing w:after="0"/>
        <w:ind w:left="0"/>
        <w:jc w:val="both"/>
      </w:pPr>
      <w:r>
        <w:rPr>
          <w:rFonts w:ascii="Times New Roman"/>
          <w:b w:val="false"/>
          <w:i w:val="false"/>
          <w:color w:val="000000"/>
          <w:sz w:val="28"/>
        </w:rPr>
        <w:t>
      "аспайтын кезең" деген сөздерден кейін "немесе белгілі бір жұмысты орындау кезеңі" деген сөздермен толықтырылсын;</w:t>
      </w:r>
    </w:p>
    <w:bookmarkEnd w:id="208"/>
    <w:bookmarkStart w:name="z284" w:id="209"/>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209"/>
    <w:bookmarkStart w:name="z285" w:id="210"/>
    <w:p>
      <w:pPr>
        <w:spacing w:after="0"/>
        <w:ind w:left="0"/>
        <w:jc w:val="both"/>
      </w:pPr>
      <w:r>
        <w:rPr>
          <w:rFonts w:ascii="Times New Roman"/>
          <w:b w:val="false"/>
          <w:i w:val="false"/>
          <w:color w:val="000000"/>
          <w:sz w:val="28"/>
        </w:rPr>
        <w:t xml:space="preserve">
      "Вахталық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тараптарының келісімі бойынша жұмыс уақыты режимін (бес күндік немесе алты күндік жұмыс аптасынан) вахталық жұмыс әдісіне өзгертуге жол беріледі."; </w:t>
      </w:r>
    </w:p>
    <w:bookmarkEnd w:id="210"/>
    <w:bookmarkStart w:name="z286" w:id="211"/>
    <w:p>
      <w:pPr>
        <w:spacing w:after="0"/>
        <w:ind w:left="0"/>
        <w:jc w:val="both"/>
      </w:pPr>
      <w:r>
        <w:rPr>
          <w:rFonts w:ascii="Times New Roman"/>
          <w:b w:val="false"/>
          <w:i w:val="false"/>
          <w:color w:val="000000"/>
          <w:sz w:val="28"/>
        </w:rPr>
        <w:t xml:space="preserve">
      60) 136-баптың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11"/>
    <w:bookmarkStart w:name="z287" w:id="212"/>
    <w:p>
      <w:pPr>
        <w:spacing w:after="0"/>
        <w:ind w:left="0"/>
        <w:jc w:val="both"/>
      </w:pPr>
      <w:r>
        <w:rPr>
          <w:rFonts w:ascii="Times New Roman"/>
          <w:b w:val="false"/>
          <w:i w:val="false"/>
          <w:color w:val="000000"/>
          <w:sz w:val="28"/>
        </w:rPr>
        <w:t>
      "3. Үй жұмыскерімен еңбек шартының тоқтатылғаны (бұзылғаны) туралы жазбаша хабарламаның мерзімдері, сондай-ақ жұмысынан айырылуына байланысты өтемақы төлем жағдайлары мен мөлшері еңбек шартында белгіленеді.";</w:t>
      </w:r>
    </w:p>
    <w:bookmarkEnd w:id="212"/>
    <w:bookmarkStart w:name="z288" w:id="213"/>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138-бап</w:t>
      </w:r>
      <w:r>
        <w:rPr>
          <w:rFonts w:ascii="Times New Roman"/>
          <w:b w:val="false"/>
          <w:i w:val="false"/>
          <w:color w:val="000000"/>
          <w:sz w:val="28"/>
        </w:rPr>
        <w:t xml:space="preserve"> мынадай мазмұндағы 4-тармақпен толықтырылсын: </w:t>
      </w:r>
    </w:p>
    <w:bookmarkEnd w:id="213"/>
    <w:bookmarkStart w:name="z289" w:id="214"/>
    <w:p>
      <w:pPr>
        <w:spacing w:after="0"/>
        <w:ind w:left="0"/>
        <w:jc w:val="both"/>
      </w:pPr>
      <w:r>
        <w:rPr>
          <w:rFonts w:ascii="Times New Roman"/>
          <w:b w:val="false"/>
          <w:i w:val="false"/>
          <w:color w:val="000000"/>
          <w:sz w:val="28"/>
        </w:rPr>
        <w:t>
      "4. Қашықтықтан жұмыс істейтін жұмыскерлердің еңбек қауіпсіздігі және еңбекті қорғау жөніндегі, сондай-ақ еңбек міндеттерін қауіпсіз орындауды қамтамасыз ету жөніндегі талаптарды сақтау тәртібі жұмыс берушінің актісінде айқындалады.";</w:t>
      </w:r>
    </w:p>
    <w:bookmarkEnd w:id="214"/>
    <w:bookmarkStart w:name="z290" w:id="215"/>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140-бапта</w:t>
      </w:r>
      <w:r>
        <w:rPr>
          <w:rFonts w:ascii="Times New Roman"/>
          <w:b w:val="false"/>
          <w:i w:val="false"/>
          <w:color w:val="000000"/>
          <w:sz w:val="28"/>
        </w:rPr>
        <w:t>:</w:t>
      </w:r>
    </w:p>
    <w:bookmarkEnd w:id="215"/>
    <w:bookmarkStart w:name="z291" w:id="216"/>
    <w:p>
      <w:pPr>
        <w:spacing w:after="0"/>
        <w:ind w:left="0"/>
        <w:jc w:val="both"/>
      </w:pPr>
      <w:r>
        <w:rPr>
          <w:rFonts w:ascii="Times New Roman"/>
          <w:b w:val="false"/>
          <w:i w:val="false"/>
          <w:color w:val="000000"/>
          <w:sz w:val="28"/>
        </w:rPr>
        <w:t>
      тақырып "мүшелерінің" деген сөзден кейін ", сондай-ақ ішкі аудит қызметі жұмыскерлерінің және корпоративтік хатшының" деген сөздермен толықтырылсын;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3" w:id="217"/>
    <w:p>
      <w:pPr>
        <w:spacing w:after="0"/>
        <w:ind w:left="0"/>
        <w:jc w:val="both"/>
      </w:pPr>
      <w:r>
        <w:rPr>
          <w:rFonts w:ascii="Times New Roman"/>
          <w:b w:val="false"/>
          <w:i w:val="false"/>
          <w:color w:val="000000"/>
          <w:sz w:val="28"/>
        </w:rPr>
        <w:t>
      "1.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p>
    <w:bookmarkStart w:name="z295" w:id="218"/>
    <w:p>
      <w:pPr>
        <w:spacing w:after="0"/>
        <w:ind w:left="0"/>
        <w:jc w:val="both"/>
      </w:pPr>
      <w:r>
        <w:rPr>
          <w:rFonts w:ascii="Times New Roman"/>
          <w:b w:val="false"/>
          <w:i w:val="false"/>
          <w:color w:val="000000"/>
          <w:sz w:val="28"/>
        </w:rPr>
        <w:t xml:space="preserve">
      "атқарушы органның" деген сөздер "заңды тұлға атқарушы органының" деген сөздермен ауыстырылсын; </w:t>
      </w:r>
    </w:p>
    <w:bookmarkEnd w:id="218"/>
    <w:bookmarkStart w:name="z296" w:id="219"/>
    <w:p>
      <w:pPr>
        <w:spacing w:after="0"/>
        <w:ind w:left="0"/>
        <w:jc w:val="both"/>
      </w:pPr>
      <w:r>
        <w:rPr>
          <w:rFonts w:ascii="Times New Roman"/>
          <w:b w:val="false"/>
          <w:i w:val="false"/>
          <w:color w:val="000000"/>
          <w:sz w:val="28"/>
        </w:rPr>
        <w:t xml:space="preserve">
      "еңбек шарты жасалады не құрылтайшылардың, заңды тұлға мүлкінің меншік иесінің не құрылтайшылар, меншік иесі уәкілеттік берген адамның (органның) немесе заңды тұлғаның" деген сөздер ", алқалы атқарушы органының мүшелерімен жаңа еңбек шарты жасалады не заңды тұлға құрылтайшыларының, мүлкі меншік иесінің не құрылтайшылар, меншік иесі уәкілеттік берген тұлғаның (органның) немесе заңды тұлға" деген сөздермен ауыстырылсын; </w:t>
      </w:r>
    </w:p>
    <w:bookmarkEnd w:id="219"/>
    <w:bookmarkStart w:name="z297" w:id="220"/>
    <w:p>
      <w:pPr>
        <w:spacing w:after="0"/>
        <w:ind w:left="0"/>
        <w:jc w:val="both"/>
      </w:pPr>
      <w:r>
        <w:rPr>
          <w:rFonts w:ascii="Times New Roman"/>
          <w:b w:val="false"/>
          <w:i w:val="false"/>
          <w:color w:val="000000"/>
          <w:sz w:val="28"/>
        </w:rPr>
        <w:t xml:space="preserve">
      "онымен" деген сөз "олармен" деген сөзбен ауыстырылсын; </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"Атқарушы органның басшысын жаңа мерзімге тағайындаған (сайлаған, лауазымға бекіткен)" деген сөздер "Заңды тұлға атқарушы органының басшысы, алқалы атқарушы органының мүшелері, сондай-ақ ішкі аудит қызметінің жұмыскерлері және корпоративтік хатшы жаңа мерзімге тағайындалған (сайланған, лауазымға бекітілген)"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00" w:id="221"/>
    <w:p>
      <w:pPr>
        <w:spacing w:after="0"/>
        <w:ind w:left="0"/>
        <w:jc w:val="both"/>
      </w:pPr>
      <w:r>
        <w:rPr>
          <w:rFonts w:ascii="Times New Roman"/>
          <w:b w:val="false"/>
          <w:i w:val="false"/>
          <w:color w:val="000000"/>
          <w:sz w:val="28"/>
        </w:rPr>
        <w:t>
      бірінші бөлік "мүшелеріне" деген сөзден кейін ", ішкі аудит қызметінің жұмыскерлеріне және корпоративтік хатшыға" деген сөздермен толықтырылсын;</w:t>
      </w:r>
    </w:p>
    <w:bookmarkEnd w:id="221"/>
    <w:bookmarkStart w:name="z301" w:id="222"/>
    <w:p>
      <w:pPr>
        <w:spacing w:after="0"/>
        <w:ind w:left="0"/>
        <w:jc w:val="both"/>
      </w:pPr>
      <w:r>
        <w:rPr>
          <w:rFonts w:ascii="Times New Roman"/>
          <w:b w:val="false"/>
          <w:i w:val="false"/>
          <w:color w:val="000000"/>
          <w:sz w:val="28"/>
        </w:rPr>
        <w:t>
      екінші бөлікте:</w:t>
      </w:r>
    </w:p>
    <w:bookmarkEnd w:id="222"/>
    <w:bookmarkStart w:name="z302" w:id="223"/>
    <w:p>
      <w:pPr>
        <w:spacing w:after="0"/>
        <w:ind w:left="0"/>
        <w:jc w:val="both"/>
      </w:pPr>
      <w:r>
        <w:rPr>
          <w:rFonts w:ascii="Times New Roman"/>
          <w:b w:val="false"/>
          <w:i w:val="false"/>
          <w:color w:val="000000"/>
          <w:sz w:val="28"/>
        </w:rPr>
        <w:t>
      "Заңды тұлғаның" деген сөздерден кейін "алқалы" деген сөзбен толықтырылсын;</w:t>
      </w:r>
    </w:p>
    <w:bookmarkEnd w:id="223"/>
    <w:bookmarkStart w:name="z303" w:id="224"/>
    <w:p>
      <w:pPr>
        <w:spacing w:after="0"/>
        <w:ind w:left="0"/>
        <w:jc w:val="both"/>
      </w:pPr>
      <w:r>
        <w:rPr>
          <w:rFonts w:ascii="Times New Roman"/>
          <w:b w:val="false"/>
          <w:i w:val="false"/>
          <w:color w:val="000000"/>
          <w:sz w:val="28"/>
        </w:rPr>
        <w:t xml:space="preserve">
      "тәртіптік жаза қолдану тәртібі Қазақстан Республикасы заңнамасының және заңды тұлғаның құрылтай құжаттарының ерекшеліктері ескеріле отырып, құрылтайшылардың, заңды тұлға мүлкінің меншік иесінің не құрылтайшылар, меншік иесі уәкілеттік берген адамның" деген сөздер "және басқа да мүшелеріне, ішкі аудит қызметінің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деген сөздермен ауыстырылсын; </w:t>
      </w:r>
    </w:p>
    <w:bookmarkEnd w:id="224"/>
    <w:bookmarkStart w:name="z304" w:id="225"/>
    <w:p>
      <w:pPr>
        <w:spacing w:after="0"/>
        <w:ind w:left="0"/>
        <w:jc w:val="both"/>
      </w:pPr>
      <w:r>
        <w:rPr>
          <w:rFonts w:ascii="Times New Roman"/>
          <w:b w:val="false"/>
          <w:i w:val="false"/>
          <w:color w:val="000000"/>
          <w:sz w:val="28"/>
        </w:rPr>
        <w:t xml:space="preserve">
      63) 148-баптың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25"/>
    <w:bookmarkStart w:name="z305" w:id="226"/>
    <w:p>
      <w:pPr>
        <w:spacing w:after="0"/>
        <w:ind w:left="0"/>
        <w:jc w:val="both"/>
      </w:pPr>
      <w:r>
        <w:rPr>
          <w:rFonts w:ascii="Times New Roman"/>
          <w:b w:val="false"/>
          <w:i w:val="false"/>
          <w:color w:val="000000"/>
          <w:sz w:val="28"/>
        </w:rPr>
        <w:t>
      "3. Мыналар тараптардың өкілдері болып табылады:</w:t>
      </w:r>
    </w:p>
    <w:bookmarkEnd w:id="226"/>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w:t>
      </w:r>
    </w:p>
    <w:p>
      <w:pPr>
        <w:spacing w:after="0"/>
        <w:ind w:left="0"/>
        <w:jc w:val="both"/>
      </w:pPr>
      <w:r>
        <w:rPr>
          <w:rFonts w:ascii="Times New Roman"/>
          <w:b w:val="false"/>
          <w:i w:val="false"/>
          <w:color w:val="000000"/>
          <w:sz w:val="28"/>
        </w:rPr>
        <w:t xml:space="preserve">
      облыс, республикалық маңызы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жөніндегі облыстық немесе республикалық маңызы бар қала және астана бірлестігінің өкілетті өкілдері; </w:t>
      </w:r>
    </w:p>
    <w:p>
      <w:pPr>
        <w:spacing w:after="0"/>
        <w:ind w:left="0"/>
        <w:jc w:val="both"/>
      </w:pPr>
      <w:r>
        <w:rPr>
          <w:rFonts w:ascii="Times New Roman"/>
          <w:b w:val="false"/>
          <w:i w:val="false"/>
          <w:color w:val="000000"/>
          <w:sz w:val="28"/>
        </w:rPr>
        <w:t xml:space="preserve">
      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бірлестігінің, аумақтық кәсіптік одақтар бірлестіктерінің өкілетті өкілдері. </w:t>
      </w:r>
    </w:p>
    <w:p>
      <w:pPr>
        <w:spacing w:after="0"/>
        <w:ind w:left="0"/>
        <w:jc w:val="both"/>
      </w:pPr>
      <w:r>
        <w:rPr>
          <w:rFonts w:ascii="Times New Roman"/>
          <w:b w:val="false"/>
          <w:i w:val="false"/>
          <w:color w:val="000000"/>
          <w:sz w:val="28"/>
        </w:rPr>
        <w:t>
      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307" w:id="227"/>
    <w:p>
      <w:pPr>
        <w:spacing w:after="0"/>
        <w:ind w:left="0"/>
        <w:jc w:val="both"/>
      </w:pPr>
      <w:r>
        <w:rPr>
          <w:rFonts w:ascii="Times New Roman"/>
          <w:b w:val="false"/>
          <w:i w:val="false"/>
          <w:color w:val="000000"/>
          <w:sz w:val="28"/>
        </w:rPr>
        <w:t xml:space="preserve">
      64) 150-баптың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7"/>
    <w:bookmarkStart w:name="z308" w:id="228"/>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bookmarkEnd w:id="228"/>
    <w:bookmarkStart w:name="z309" w:id="229"/>
    <w:p>
      <w:pPr>
        <w:spacing w:after="0"/>
        <w:ind w:left="0"/>
        <w:jc w:val="both"/>
      </w:pPr>
      <w:r>
        <w:rPr>
          <w:rFonts w:ascii="Times New Roman"/>
          <w:b w:val="false"/>
          <w:i w:val="false"/>
          <w:color w:val="000000"/>
          <w:sz w:val="28"/>
        </w:rPr>
        <w:t xml:space="preserve">
      65) 152-баптың </w:t>
      </w:r>
      <w:r>
        <w:rPr>
          <w:rFonts w:ascii="Times New Roman"/>
          <w:b w:val="false"/>
          <w:i w:val="false"/>
          <w:color w:val="000000"/>
          <w:sz w:val="28"/>
        </w:rPr>
        <w:t>1-тармағындағы</w:t>
      </w:r>
      <w:r>
        <w:rPr>
          <w:rFonts w:ascii="Times New Roman"/>
          <w:b w:val="false"/>
          <w:i w:val="false"/>
          <w:color w:val="000000"/>
          <w:sz w:val="28"/>
        </w:rPr>
        <w:t xml:space="preserve"> "республикалық бірлестіктері" деген сөздер "республикалық бірлестіктері (қауымдастықтары, одақтары)" деген сөздермен ауыстырылсын;</w:t>
      </w:r>
    </w:p>
    <w:bookmarkEnd w:id="229"/>
    <w:bookmarkStart w:name="z310" w:id="23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153-бапта</w:t>
      </w:r>
      <w:r>
        <w:rPr>
          <w:rFonts w:ascii="Times New Roman"/>
          <w:b w:val="false"/>
          <w:i w:val="false"/>
          <w:color w:val="000000"/>
          <w:sz w:val="28"/>
        </w:rPr>
        <w:t>:</w:t>
      </w:r>
    </w:p>
    <w:bookmarkEnd w:id="230"/>
    <w:bookmarkStart w:name="z311"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31"/>
    <w:bookmarkStart w:name="z313" w:id="232"/>
    <w:p>
      <w:pPr>
        <w:spacing w:after="0"/>
        <w:ind w:left="0"/>
        <w:jc w:val="both"/>
      </w:pPr>
      <w:r>
        <w:rPr>
          <w:rFonts w:ascii="Times New Roman"/>
          <w:b w:val="false"/>
          <w:i w:val="false"/>
          <w:color w:val="000000"/>
          <w:sz w:val="28"/>
        </w:rPr>
        <w:t>
      "4) ұлттық біліктілік шеңберін бекіту туралы;";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16" w:id="233"/>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абзацындағы "шекті" деген сөз "ең төмен"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19" w:id="234"/>
    <w:p>
      <w:pPr>
        <w:spacing w:after="0"/>
        <w:ind w:left="0"/>
        <w:jc w:val="both"/>
      </w:pPr>
      <w:r>
        <w:rPr>
          <w:rFonts w:ascii="Times New Roman"/>
          <w:b w:val="false"/>
          <w:i w:val="false"/>
          <w:color w:val="000000"/>
          <w:sz w:val="28"/>
        </w:rPr>
        <w:t>
      "5) салалық біліктілік шеңберін бекіту туралы ережелер көзделуге тиіс.";</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"қарау тәртібі" деген сөздер "қарау"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24" w:id="235"/>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bookmarkEnd w:id="235"/>
    <w:bookmarkStart w:name="z325" w:id="236"/>
    <w:p>
      <w:pPr>
        <w:spacing w:after="0"/>
        <w:ind w:left="0"/>
        <w:jc w:val="both"/>
      </w:pPr>
      <w:r>
        <w:rPr>
          <w:rFonts w:ascii="Times New Roman"/>
          <w:b w:val="false"/>
          <w:i w:val="false"/>
          <w:color w:val="000000"/>
          <w:sz w:val="28"/>
        </w:rPr>
        <w:t xml:space="preserve">
      67) 156-баптың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36"/>
    <w:bookmarkStart w:name="z326" w:id="237"/>
    <w:p>
      <w:pPr>
        <w:spacing w:after="0"/>
        <w:ind w:left="0"/>
        <w:jc w:val="both"/>
      </w:pPr>
      <w:r>
        <w:rPr>
          <w:rFonts w:ascii="Times New Roman"/>
          <w:b w:val="false"/>
          <w:i w:val="false"/>
          <w:color w:val="000000"/>
          <w:sz w:val="28"/>
        </w:rPr>
        <w:t>
      "2. Ұжымдық келіссөздерді бастау және ұжымдық шарт жасасу туралы ұсынысты тараптардың кез келгені жасауы мүмкін.</w:t>
      </w:r>
    </w:p>
    <w:bookmarkEnd w:id="237"/>
    <w:p>
      <w:pPr>
        <w:spacing w:after="0"/>
        <w:ind w:left="0"/>
        <w:jc w:val="both"/>
      </w:pPr>
      <w:r>
        <w:rPr>
          <w:rFonts w:ascii="Times New Roman"/>
          <w:b w:val="false"/>
          <w:i w:val="false"/>
          <w:color w:val="000000"/>
          <w:sz w:val="28"/>
        </w:rPr>
        <w:t xml:space="preserve">
      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келіссөздерге кірісуге міндетті.</w:t>
      </w:r>
    </w:p>
    <w:bookmarkStart w:name="z327" w:id="238"/>
    <w:p>
      <w:pPr>
        <w:spacing w:after="0"/>
        <w:ind w:left="0"/>
        <w:jc w:val="both"/>
      </w:pPr>
      <w:r>
        <w:rPr>
          <w:rFonts w:ascii="Times New Roman"/>
          <w:b w:val="false"/>
          <w:i w:val="false"/>
          <w:color w:val="000000"/>
          <w:sz w:val="28"/>
        </w:rPr>
        <w:t>
      3. Ұжымдық шарт шетелдік заңды тұлғалардың ұйымдарында да, филиалдары мен өкілдіктерінде де жасалуы мүмкін. Ұйымда бір ұжымдық шарт жасалады.";</w:t>
      </w:r>
    </w:p>
    <w:bookmarkEnd w:id="238"/>
    <w:bookmarkStart w:name="z328" w:id="239"/>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159-бапта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0" w:id="240"/>
    <w:p>
      <w:pPr>
        <w:spacing w:after="0"/>
        <w:ind w:left="0"/>
        <w:jc w:val="both"/>
      </w:pPr>
      <w:r>
        <w:rPr>
          <w:rFonts w:ascii="Times New Roman"/>
          <w:b w:val="false"/>
          <w:i w:val="false"/>
          <w:color w:val="000000"/>
          <w:sz w:val="28"/>
        </w:rPr>
        <w:t>
      "1.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bookmarkEnd w:id="240"/>
    <w:p>
      <w:pPr>
        <w:spacing w:after="0"/>
        <w:ind w:left="0"/>
        <w:jc w:val="both"/>
      </w:pPr>
      <w:r>
        <w:rPr>
          <w:rFonts w:ascii="Times New Roman"/>
          <w:b w:val="false"/>
          <w:i w:val="false"/>
          <w:color w:val="000000"/>
          <w:sz w:val="28"/>
        </w:rPr>
        <w:t>
      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bookmarkStart w:name="z333" w:id="241"/>
    <w:p>
      <w:pPr>
        <w:spacing w:after="0"/>
        <w:ind w:left="0"/>
        <w:jc w:val="both"/>
      </w:pPr>
      <w:r>
        <w:rPr>
          <w:rFonts w:ascii="Times New Roman"/>
          <w:b w:val="false"/>
          <w:i w:val="false"/>
          <w:color w:val="000000"/>
          <w:sz w:val="28"/>
        </w:rPr>
        <w:t>
      "Ұжымдық шартта ұйымның өзге де оқшауланған құрылымдық бөлімшелерінде келісу комисс</w:t>
      </w:r>
      <w:r>
        <w:rPr>
          <w:rFonts w:ascii="Times New Roman"/>
          <w:b w:val="false"/>
          <w:i w:val="false"/>
          <w:color w:val="000000"/>
          <w:sz w:val="28"/>
        </w:rPr>
        <w:t>ияларын құру көзделуі мүмкін.";</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мазмұндағы екінші сөйлеммен толықтырылсын: </w:t>
      </w:r>
    </w:p>
    <w:bookmarkStart w:name="z335" w:id="242"/>
    <w:p>
      <w:pPr>
        <w:spacing w:after="0"/>
        <w:ind w:left="0"/>
        <w:jc w:val="both"/>
      </w:pPr>
      <w:r>
        <w:rPr>
          <w:rFonts w:ascii="Times New Roman"/>
          <w:b w:val="false"/>
          <w:i w:val="false"/>
          <w:color w:val="000000"/>
          <w:sz w:val="28"/>
        </w:rPr>
        <w:t>
      "Өтініш берушінің жазбаша келісімі болған кезде дауды оның қатысуынсыз қарауға жол беріледі.";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337" w:id="243"/>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bookmarkEnd w:id="243"/>
    <w:bookmarkStart w:name="z338" w:id="244"/>
    <w:p>
      <w:pPr>
        <w:spacing w:after="0"/>
        <w:ind w:left="0"/>
        <w:jc w:val="both"/>
      </w:pPr>
      <w:r>
        <w:rPr>
          <w:rFonts w:ascii="Times New Roman"/>
          <w:b w:val="false"/>
          <w:i w:val="false"/>
          <w:color w:val="000000"/>
          <w:sz w:val="28"/>
        </w:rPr>
        <w:t>
      "7. Белгіленген мерзімде келісу комиссиясының шешімі орындалмаған, мәселелер реттелмеген жағдайларда, жұмыскер немесе бұрын еңбек қатынастарында болған адам не жұмыс беруші сотқа жүгінуге құқылы.</w:t>
      </w:r>
    </w:p>
    <w:bookmarkEnd w:id="244"/>
    <w:bookmarkStart w:name="z339" w:id="245"/>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245"/>
    <w:bookmarkStart w:name="z340" w:id="246"/>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160-бапта</w:t>
      </w:r>
      <w:r>
        <w:rPr>
          <w:rFonts w:ascii="Times New Roman"/>
          <w:b w:val="false"/>
          <w:i w:val="false"/>
          <w:color w:val="000000"/>
          <w:sz w:val="28"/>
        </w:rPr>
        <w:t>:</w:t>
      </w:r>
    </w:p>
    <w:bookmarkEnd w:id="246"/>
    <w:bookmarkStart w:name="z341" w:id="247"/>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тармақшасында</w:t>
      </w:r>
      <w:r>
        <w:rPr>
          <w:rFonts w:ascii="Times New Roman"/>
          <w:b w:val="false"/>
          <w:i w:val="false"/>
          <w:color w:val="000000"/>
          <w:sz w:val="28"/>
        </w:rPr>
        <w:t>:</w:t>
      </w:r>
    </w:p>
    <w:bookmarkEnd w:id="247"/>
    <w:bookmarkStart w:name="z342" w:id="248"/>
    <w:p>
      <w:pPr>
        <w:spacing w:after="0"/>
        <w:ind w:left="0"/>
        <w:jc w:val="both"/>
      </w:pPr>
      <w:r>
        <w:rPr>
          <w:rFonts w:ascii="Times New Roman"/>
          <w:b w:val="false"/>
          <w:i w:val="false"/>
          <w:color w:val="000000"/>
          <w:sz w:val="28"/>
        </w:rPr>
        <w:t xml:space="preserve">
      "жұмыс берушінің еңбек шартын тоқтату туралы актісінің көшірмесі келісу комиссиясына тапсырылған" деген сөздер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деген сөздермен ауыстырылсын; </w:t>
      </w:r>
    </w:p>
    <w:bookmarkEnd w:id="248"/>
    <w:bookmarkStart w:name="z343" w:id="249"/>
    <w:p>
      <w:pPr>
        <w:spacing w:after="0"/>
        <w:ind w:left="0"/>
        <w:jc w:val="both"/>
      </w:pPr>
      <w:r>
        <w:rPr>
          <w:rFonts w:ascii="Times New Roman"/>
          <w:b w:val="false"/>
          <w:i w:val="false"/>
          <w:color w:val="000000"/>
          <w:sz w:val="28"/>
        </w:rPr>
        <w:t xml:space="preserve">
      "не еңбек шарты тарапы келісу комиссиясының шешімін орындамағанда жүгінген кезде келісу комиссиясы шешімінің көшірмесі тапсырылған" деген сөздер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деген сөздермен ауыстырылсын; </w:t>
      </w:r>
    </w:p>
    <w:bookmarkEnd w:id="249"/>
    <w:bookmarkStart w:name="z344" w:id="250"/>
    <w:p>
      <w:pPr>
        <w:spacing w:after="0"/>
        <w:ind w:left="0"/>
        <w:jc w:val="both"/>
      </w:pPr>
      <w:r>
        <w:rPr>
          <w:rFonts w:ascii="Times New Roman"/>
          <w:b w:val="false"/>
          <w:i w:val="false"/>
          <w:color w:val="000000"/>
          <w:sz w:val="28"/>
        </w:rPr>
        <w:t xml:space="preserve">
      мынадай мазмұндағы үшінші, төртінші және бесінші бөліктермен толықтырылсын: </w:t>
      </w:r>
    </w:p>
    <w:bookmarkEnd w:id="250"/>
    <w:bookmarkStart w:name="z345" w:id="251"/>
    <w:p>
      <w:pPr>
        <w:spacing w:after="0"/>
        <w:ind w:left="0"/>
        <w:jc w:val="both"/>
      </w:pPr>
      <w:r>
        <w:rPr>
          <w:rFonts w:ascii="Times New Roman"/>
          <w:b w:val="false"/>
          <w:i w:val="false"/>
          <w:color w:val="000000"/>
          <w:sz w:val="28"/>
        </w:rPr>
        <w:t xml:space="preserve">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 </w:t>
      </w:r>
    </w:p>
    <w:bookmarkEnd w:id="251"/>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pPr>
        <w:spacing w:after="0"/>
        <w:ind w:left="0"/>
        <w:jc w:val="both"/>
      </w:pPr>
      <w:r>
        <w:rPr>
          <w:rFonts w:ascii="Times New Roman"/>
          <w:b w:val="false"/>
          <w:i w:val="false"/>
          <w:color w:val="000000"/>
          <w:sz w:val="28"/>
        </w:rPr>
        <w:t>
      Осы Кодекске сәйкес жеке еңбек дауларын қарау бойынша келісу комиссиясына жүгінбей, сотқа жүгінуге құқығы бар еңбек қатынастарына қатысушылар үшін мынадай мерзімдер белгіленеді:</w:t>
      </w:r>
    </w:p>
    <w:p>
      <w:pPr>
        <w:spacing w:after="0"/>
        <w:ind w:left="0"/>
        <w:jc w:val="both"/>
      </w:pPr>
      <w:r>
        <w:rPr>
          <w:rFonts w:ascii="Times New Roman"/>
          <w:b w:val="false"/>
          <w:i w:val="false"/>
          <w:color w:val="000000"/>
          <w:sz w:val="28"/>
        </w:rPr>
        <w:t>
      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pPr>
        <w:spacing w:after="0"/>
        <w:ind w:left="0"/>
        <w:jc w:val="both"/>
      </w:pPr>
      <w:r>
        <w:rPr>
          <w:rFonts w:ascii="Times New Roman"/>
          <w:b w:val="false"/>
          <w:i w:val="false"/>
          <w:color w:val="000000"/>
          <w:sz w:val="28"/>
        </w:rPr>
        <w:t>
      басқа еңбек даулары бойынша – жұмыскер, оның ішінде бұрын еңбек қатынастарында болған жұмыскер өз құқығының бұзылғаны туралы білген немесе білуге тиіс болған күннен бастап бір жыл.";</w:t>
      </w:r>
    </w:p>
    <w:bookmarkStart w:name="z346" w:id="252"/>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252"/>
    <w:bookmarkStart w:name="z347" w:id="253"/>
    <w:p>
      <w:pPr>
        <w:spacing w:after="0"/>
        <w:ind w:left="0"/>
        <w:jc w:val="both"/>
      </w:pPr>
      <w:r>
        <w:rPr>
          <w:rFonts w:ascii="Times New Roman"/>
          <w:b w:val="false"/>
          <w:i w:val="false"/>
          <w:color w:val="000000"/>
          <w:sz w:val="28"/>
        </w:rPr>
        <w:t>
      "161-бап. Жұмыскерді жұмысына қайта алу</w:t>
      </w:r>
    </w:p>
    <w:bookmarkEnd w:id="253"/>
    <w:bookmarkStart w:name="z348" w:id="254"/>
    <w:p>
      <w:pPr>
        <w:spacing w:after="0"/>
        <w:ind w:left="0"/>
        <w:jc w:val="both"/>
      </w:pPr>
      <w:r>
        <w:rPr>
          <w:rFonts w:ascii="Times New Roman"/>
          <w:b w:val="false"/>
          <w:i w:val="false"/>
          <w:color w:val="000000"/>
          <w:sz w:val="28"/>
        </w:rPr>
        <w:t>
      1.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254"/>
    <w:bookmarkStart w:name="z349" w:id="255"/>
    <w:p>
      <w:pPr>
        <w:spacing w:after="0"/>
        <w:ind w:left="0"/>
        <w:jc w:val="both"/>
      </w:pPr>
      <w:r>
        <w:rPr>
          <w:rFonts w:ascii="Times New Roman"/>
          <w:b w:val="false"/>
          <w:i w:val="false"/>
          <w:color w:val="000000"/>
          <w:sz w:val="28"/>
        </w:rPr>
        <w:t>
      2. Жеке еңбек дауын қарау бойынша келісу комиссиясының не соттың жұмыскерді бұрынғы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255"/>
    <w:bookmarkStart w:name="z350" w:id="256"/>
    <w:p>
      <w:pPr>
        <w:spacing w:after="0"/>
        <w:ind w:left="0"/>
        <w:jc w:val="both"/>
      </w:pPr>
      <w:r>
        <w:rPr>
          <w:rFonts w:ascii="Times New Roman"/>
          <w:b w:val="false"/>
          <w:i w:val="false"/>
          <w:color w:val="000000"/>
          <w:sz w:val="28"/>
        </w:rPr>
        <w:t xml:space="preserve">
      71) 163-баптың </w:t>
      </w:r>
      <w:r>
        <w:rPr>
          <w:rFonts w:ascii="Times New Roman"/>
          <w:b w:val="false"/>
          <w:i w:val="false"/>
          <w:color w:val="000000"/>
          <w:sz w:val="28"/>
        </w:rPr>
        <w:t>2-тармағындағы</w:t>
      </w:r>
      <w:r>
        <w:rPr>
          <w:rFonts w:ascii="Times New Roman"/>
          <w:b w:val="false"/>
          <w:i w:val="false"/>
          <w:color w:val="000000"/>
          <w:sz w:val="28"/>
        </w:rPr>
        <w:t xml:space="preserve"> "бірлестігі" деген сөз "бірлестіктері (қауымдастықтары, одақтары)" деген сөздермен ауыстырылсын;</w:t>
      </w:r>
    </w:p>
    <w:bookmarkEnd w:id="256"/>
    <w:bookmarkStart w:name="z351" w:id="257"/>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164-бапта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"бірлестігі" деген сөзден кейін "(қауымдастығы, одағы)"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"бірлестіктеріне" деген сөзден кейін "(қауымдастықтарына, одақтарына)"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"бірлестігі" деген сөзден кейін "(қауымдастығы, одағы)" деген сөздермен толықтырылсын;</w:t>
      </w:r>
    </w:p>
    <w:bookmarkStart w:name="z356" w:id="258"/>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165-бапта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"бірлестігі" деген сөзден кейін "(қауымдастығы, одағы)"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"бірлестігі" деген сөзден кейін "(қауымдастығы, одағы)"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"бірлестігімен" деген сөзден кейін "(қауымдастығымен, одағымен)" деген сөздермен толықтырылсын;</w:t>
      </w:r>
    </w:p>
    <w:bookmarkStart w:name="z360" w:id="259"/>
    <w:p>
      <w:pPr>
        <w:spacing w:after="0"/>
        <w:ind w:left="0"/>
        <w:jc w:val="both"/>
      </w:pPr>
      <w:r>
        <w:rPr>
          <w:rFonts w:ascii="Times New Roman"/>
          <w:b w:val="false"/>
          <w:i w:val="false"/>
          <w:color w:val="000000"/>
          <w:sz w:val="28"/>
        </w:rPr>
        <w:t xml:space="preserve">
      74) 166-баптың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 </w:t>
      </w:r>
    </w:p>
    <w:bookmarkEnd w:id="259"/>
    <w:bookmarkStart w:name="z361" w:id="260"/>
    <w:p>
      <w:pPr>
        <w:spacing w:after="0"/>
        <w:ind w:left="0"/>
        <w:jc w:val="both"/>
      </w:pPr>
      <w:r>
        <w:rPr>
          <w:rFonts w:ascii="Times New Roman"/>
          <w:b w:val="false"/>
          <w:i w:val="false"/>
          <w:color w:val="000000"/>
          <w:sz w:val="28"/>
        </w:rPr>
        <w:t>
      "2. Еңбек төрелігі мүшелерінің саны, оның дербес құрамы, еңбек дауын қарау тәртібі тараптардың келісімімен тепе-теңдік негізде айқындалады. Еңбек төрелігі кемінде бес адамнан тұруға тиіс. Еңбек төрелігінің құрамына мемлекеттік еңбек инспекторы кіреді.";</w:t>
      </w:r>
    </w:p>
    <w:bookmarkEnd w:id="260"/>
    <w:bookmarkStart w:name="z362" w:id="261"/>
    <w:p>
      <w:pPr>
        <w:spacing w:after="0"/>
        <w:ind w:left="0"/>
        <w:jc w:val="both"/>
      </w:pPr>
      <w:r>
        <w:rPr>
          <w:rFonts w:ascii="Times New Roman"/>
          <w:b w:val="false"/>
          <w:i w:val="false"/>
          <w:color w:val="000000"/>
          <w:sz w:val="28"/>
        </w:rPr>
        <w:t xml:space="preserve">
      75) 172-баптың </w:t>
      </w:r>
      <w:r>
        <w:rPr>
          <w:rFonts w:ascii="Times New Roman"/>
          <w:b w:val="false"/>
          <w:i w:val="false"/>
          <w:color w:val="000000"/>
          <w:sz w:val="28"/>
        </w:rPr>
        <w:t>1-тармағы</w:t>
      </w:r>
      <w:r>
        <w:rPr>
          <w:rFonts w:ascii="Times New Roman"/>
          <w:b w:val="false"/>
          <w:i w:val="false"/>
          <w:color w:val="000000"/>
          <w:sz w:val="28"/>
        </w:rPr>
        <w:t xml:space="preserve"> "бірлестігіне" деген сөзден кейін "(қауымдастығына, одағына)" деген сөздермен толықтырылсын;</w:t>
      </w:r>
    </w:p>
    <w:bookmarkEnd w:id="261"/>
    <w:bookmarkStart w:name="z363" w:id="262"/>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173-бапта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"бірлестігімен" деген сөзден кейін "(қауымдастығымен, одағымен)"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"бірлестігінен" деген сөзден кейін "(қауымдастығынан, одағынан)" деген сөздермен толықтырылсын;</w:t>
      </w:r>
    </w:p>
    <w:p>
      <w:pPr>
        <w:spacing w:after="0"/>
        <w:ind w:left="0"/>
        <w:jc w:val="left"/>
      </w:pPr>
      <w:r>
        <w:rPr>
          <w:rFonts w:ascii="Times New Roman"/>
          <w:b w:val="false"/>
          <w:i w:val="false"/>
          <w:color w:val="000000"/>
          <w:sz w:val="28"/>
        </w:rPr>
        <w:t>
</w:t>
      </w:r>
    </w:p>
    <w:bookmarkStart w:name="z368"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"бірлестігі" деген сөзден кейін "(қауымдастығы, одағы)" деген сөздермен толықт</w:t>
      </w:r>
      <w:r>
        <w:rPr>
          <w:rFonts w:ascii="Times New Roman"/>
          <w:b w:val="false"/>
          <w:i w:val="false"/>
          <w:color w:val="000000"/>
          <w:sz w:val="28"/>
        </w:rPr>
        <w:t>ырылсын;</w:t>
      </w:r>
    </w:p>
    <w:bookmarkEnd w:id="263"/>
    <w:bookmarkStart w:name="z369" w:id="264"/>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176-бапта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"қауіпті өндірістік объектілер болып табылатын ұйымдарда;"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374" w:id="265"/>
    <w:p>
      <w:pPr>
        <w:spacing w:after="0"/>
        <w:ind w:left="0"/>
        <w:jc w:val="both"/>
      </w:pPr>
      <w:r>
        <w:rPr>
          <w:rFonts w:ascii="Times New Roman"/>
          <w:b w:val="false"/>
          <w:i w:val="false"/>
          <w:color w:val="000000"/>
          <w:sz w:val="28"/>
        </w:rPr>
        <w:t>
      "2) халықтың тыныс-тіршілігін энергиямен жабдықтау, жылумен жабдықтау, сумен жабдықтау және су бұру, газбен жабдықтау, авиациялық, теміржол, автомобиль, қоғамдық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w:t>
      </w:r>
      <w:r>
        <w:rPr>
          <w:rFonts w:ascii="Times New Roman"/>
          <w:b w:val="false"/>
          <w:i w:val="false"/>
          <w:color w:val="000000"/>
          <w:sz w:val="28"/>
        </w:rPr>
        <w:t>де айқындалатын халыққа қажетті тиісті көрсетілетін қызметтердің ең төмен тізбесі мен көлемі сақталмаса;";</w:t>
      </w:r>
    </w:p>
    <w:bookmarkEnd w:id="265"/>
    <w:bookmarkStart w:name="z376" w:id="266"/>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266"/>
    <w:bookmarkStart w:name="z377" w:id="267"/>
    <w:p>
      <w:pPr>
        <w:spacing w:after="0"/>
        <w:ind w:left="0"/>
        <w:jc w:val="both"/>
      </w:pPr>
      <w:r>
        <w:rPr>
          <w:rFonts w:ascii="Times New Roman"/>
          <w:b w:val="false"/>
          <w:i w:val="false"/>
          <w:color w:val="000000"/>
          <w:sz w:val="28"/>
        </w:rPr>
        <w:t>
      "2-1) қызметін тоқтата тұру ауыр және қауіпті салдарлармен байланысты болатын қауіпті өндірістік объектілерде, егер негізгі жабдықтардың, механизмдердің үздіксіз жұмысы қамтамасыз етілмесе;";</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bookmarkStart w:name="z379" w:id="268"/>
    <w:p>
      <w:pPr>
        <w:spacing w:after="0"/>
        <w:ind w:left="0"/>
        <w:jc w:val="both"/>
      </w:pPr>
      <w:r>
        <w:rPr>
          <w:rFonts w:ascii="Times New Roman"/>
          <w:b w:val="false"/>
          <w:i w:val="false"/>
          <w:color w:val="000000"/>
          <w:sz w:val="28"/>
        </w:rPr>
        <w:t xml:space="preserve">
      78) 181-баптың </w:t>
      </w:r>
      <w:r>
        <w:rPr>
          <w:rFonts w:ascii="Times New Roman"/>
          <w:b w:val="false"/>
          <w:i w:val="false"/>
          <w:color w:val="000000"/>
          <w:sz w:val="28"/>
        </w:rPr>
        <w:t>1-тармағында</w:t>
      </w:r>
      <w:r>
        <w:rPr>
          <w:rFonts w:ascii="Times New Roman"/>
          <w:b w:val="false"/>
          <w:i w:val="false"/>
          <w:color w:val="000000"/>
          <w:sz w:val="28"/>
        </w:rPr>
        <w:t>:</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"денсаулығына зақым келу тәуекелі" деген сөздер "орын алған кәсіптік тәуекел"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"орташа" деген сөз алып тасталсын; </w:t>
      </w:r>
    </w:p>
    <w:bookmarkStart w:name="z383" w:id="269"/>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182-бапта</w:t>
      </w:r>
      <w:r>
        <w:rPr>
          <w:rFonts w:ascii="Times New Roman"/>
          <w:b w:val="false"/>
          <w:i w:val="false"/>
          <w:color w:val="000000"/>
          <w:sz w:val="28"/>
        </w:rPr>
        <w:t>:</w:t>
      </w:r>
    </w:p>
    <w:bookmarkEnd w:id="269"/>
    <w:bookmarkStart w:name="z384" w:id="27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70"/>
    <w:bookmarkStart w:name="z385" w:id="271"/>
    <w:p>
      <w:pPr>
        <w:spacing w:after="0"/>
        <w:ind w:left="0"/>
        <w:jc w:val="both"/>
      </w:pPr>
      <w:r>
        <w:rPr>
          <w:rFonts w:ascii="Times New Roman"/>
          <w:b w:val="false"/>
          <w:i w:val="false"/>
          <w:color w:val="000000"/>
          <w:sz w:val="28"/>
        </w:rPr>
        <w:t>
      "4) жұмыскерлерді Қазақстан Республикасының заңнамасында немесе жұмыс берушінің актісінде көзделген жағдайларда профилактикалық медициналық қарап-тексеруге өз қаражаты есебінен жіберуге құқығы бар.";</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388" w:id="272"/>
    <w:p>
      <w:pPr>
        <w:spacing w:after="0"/>
        <w:ind w:left="0"/>
        <w:jc w:val="both"/>
      </w:pPr>
      <w:r>
        <w:rPr>
          <w:rFonts w:ascii="Times New Roman"/>
          <w:b w:val="false"/>
          <w:i w:val="false"/>
          <w:color w:val="000000"/>
          <w:sz w:val="28"/>
        </w:rPr>
        <w:t>
      "1) кәсіптік тәуекелге бағалау жүргізуге және профилактика жүргізу, өндірістік жабдықтар мен технологиялық процестерді неғұрлым қауіпсіз түрлеріне ауыстыру арқылы оны барынша азайту және болғызбау жөнінде шаралар қолдануға;";</w:t>
      </w:r>
    </w:p>
    <w:bookmarkEnd w:id="272"/>
    <w:bookmarkStart w:name="z389" w:id="273"/>
    <w:p>
      <w:pPr>
        <w:spacing w:after="0"/>
        <w:ind w:left="0"/>
        <w:jc w:val="both"/>
      </w:pPr>
      <w:r>
        <w:rPr>
          <w:rFonts w:ascii="Times New Roman"/>
          <w:b w:val="false"/>
          <w:i w:val="false"/>
          <w:color w:val="000000"/>
          <w:sz w:val="28"/>
        </w:rPr>
        <w:t>
      "3) жұмыс берушінің актісімен бекітілген тізімге сәйкес, еңбек жөніндегі уәкілетті мемлекеттік орган айқындаған тәртіппен, 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және білімін тексеруді ұйымдастыруға;";</w:t>
      </w:r>
    </w:p>
    <w:bookmarkEnd w:id="273"/>
    <w:bookmarkStart w:name="z390" w:id="274"/>
    <w:p>
      <w:pPr>
        <w:spacing w:after="0"/>
        <w:ind w:left="0"/>
        <w:jc w:val="both"/>
      </w:pPr>
      <w:r>
        <w:rPr>
          <w:rFonts w:ascii="Times New Roman"/>
          <w:b w:val="false"/>
          <w:i w:val="false"/>
          <w:color w:val="000000"/>
          <w:sz w:val="28"/>
        </w:rPr>
        <w:t>
      "13) өндiрiстiк объектiлердi еңбек жағдайлары бойынша аттестаттау нәтижелерi туралы мәліметтерді бiр ай мерзiмде жазбаша немесе еңбекті қорғау және қауіпсіздік жөніндегі ақпараттық жүйе арқылы беруге;";</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"еңбек жөніндегі уәкiлеттi орган бекіткен" деген сөздер "еңбек жөніндегі уәкілетті мемлекеттік орган белгілеген"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"меншікті қаражаты есебінен өткізуге міндетті." деген сөздер "өз қаражаты есебінен өткізуге;" деген сөздермен ауыстырылып, мынадай мазмұндағы 18) тармақшамен толықтырылсын:</w:t>
      </w:r>
    </w:p>
    <w:bookmarkStart w:name="z394" w:id="275"/>
    <w:p>
      <w:pPr>
        <w:spacing w:after="0"/>
        <w:ind w:left="0"/>
        <w:jc w:val="both"/>
      </w:pPr>
      <w:r>
        <w:rPr>
          <w:rFonts w:ascii="Times New Roman"/>
          <w:b w:val="false"/>
          <w:i w:val="false"/>
          <w:color w:val="000000"/>
          <w:sz w:val="28"/>
        </w:rPr>
        <w:t>
      "18) еңбекті қорғауды басқару жүйесін ендіруге және оның жұмыс істеуін бақылауды жүзеге асыруға міндетті.";</w:t>
      </w:r>
    </w:p>
    <w:bookmarkEnd w:id="275"/>
    <w:bookmarkStart w:name="z395" w:id="276"/>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184-бапта</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"немесе құлайтын заттар бар" деген сөздер алып тасталсын; </w:t>
      </w:r>
    </w:p>
    <w:bookmarkStart w:name="z397" w:id="277"/>
    <w:p>
      <w:pPr>
        <w:spacing w:after="0"/>
        <w:ind w:left="0"/>
        <w:jc w:val="both"/>
      </w:pPr>
      <w:r>
        <w:rPr>
          <w:rFonts w:ascii="Times New Roman"/>
          <w:b w:val="false"/>
          <w:i w:val="false"/>
          <w:color w:val="000000"/>
          <w:sz w:val="28"/>
        </w:rPr>
        <w:t>
      мынадай мазмұндағы 6-тармақпен толықтырылсын:</w:t>
      </w:r>
    </w:p>
    <w:bookmarkEnd w:id="277"/>
    <w:bookmarkStart w:name="z398" w:id="278"/>
    <w:p>
      <w:pPr>
        <w:spacing w:after="0"/>
        <w:ind w:left="0"/>
        <w:jc w:val="both"/>
      </w:pPr>
      <w:r>
        <w:rPr>
          <w:rFonts w:ascii="Times New Roman"/>
          <w:b w:val="false"/>
          <w:i w:val="false"/>
          <w:color w:val="000000"/>
          <w:sz w:val="28"/>
        </w:rPr>
        <w:t>
      "6. Құрылыс алаңында бір мезгілде бірнеше ұйым (екі және одан көп) жұмыс жүргізген кезде осы Кодекске және Қазақстан Республикасының өзге де нормативтік 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bookmarkEnd w:id="278"/>
    <w:bookmarkStart w:name="z399" w:id="279"/>
    <w:p>
      <w:pPr>
        <w:spacing w:after="0"/>
        <w:ind w:left="0"/>
        <w:jc w:val="both"/>
      </w:pPr>
      <w:r>
        <w:rPr>
          <w:rFonts w:ascii="Times New Roman"/>
          <w:b w:val="false"/>
          <w:i w:val="false"/>
          <w:color w:val="000000"/>
          <w:sz w:val="28"/>
        </w:rPr>
        <w:t xml:space="preserve">
      81) 186-баптың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279"/>
    <w:bookmarkStart w:name="z400" w:id="280"/>
    <w:p>
      <w:pPr>
        <w:spacing w:after="0"/>
        <w:ind w:left="0"/>
        <w:jc w:val="both"/>
      </w:pPr>
      <w:r>
        <w:rPr>
          <w:rFonts w:ascii="Times New Roman"/>
          <w:b w:val="false"/>
          <w:i w:val="false"/>
          <w:color w:val="000000"/>
          <w:sz w:val="28"/>
        </w:rPr>
        <w:t>
      "2. Еңбекке жарамсыздыққа не қайтыс болуға әкеп соққан, еңбек міндеттерін орындауға байланысты жұмыскерлер денсаулығының зақымдануы, егер олар:";</w:t>
      </w:r>
    </w:p>
    <w:bookmarkEnd w:id="280"/>
    <w:bookmarkStart w:name="z401" w:id="281"/>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187-бапта</w:t>
      </w:r>
      <w:r>
        <w:rPr>
          <w:rFonts w:ascii="Times New Roman"/>
          <w:b w:val="false"/>
          <w:i w:val="false"/>
          <w:color w:val="000000"/>
          <w:sz w:val="28"/>
        </w:rPr>
        <w:t>:</w:t>
      </w:r>
    </w:p>
    <w:bookmarkEnd w:id="281"/>
    <w:bookmarkStart w:name="z402" w:id="28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282"/>
    <w:bookmarkStart w:name="z403" w:id="283"/>
    <w:p>
      <w:pPr>
        <w:spacing w:after="0"/>
        <w:ind w:left="0"/>
        <w:jc w:val="both"/>
      </w:pPr>
      <w:r>
        <w:rPr>
          <w:rFonts w:ascii="Times New Roman"/>
          <w:b w:val="false"/>
          <w:i w:val="false"/>
          <w:color w:val="000000"/>
          <w:sz w:val="28"/>
        </w:rPr>
        <w:t>
      мынадай мазмұндағы 2-1-тармақпен толықтырылсын:</w:t>
      </w:r>
    </w:p>
    <w:bookmarkEnd w:id="283"/>
    <w:bookmarkStart w:name="z404" w:id="284"/>
    <w:p>
      <w:pPr>
        <w:spacing w:after="0"/>
        <w:ind w:left="0"/>
        <w:jc w:val="both"/>
      </w:pPr>
      <w:r>
        <w:rPr>
          <w:rFonts w:ascii="Times New Roman"/>
          <w:b w:val="false"/>
          <w:i w:val="false"/>
          <w:color w:val="000000"/>
          <w:sz w:val="28"/>
        </w:rPr>
        <w:t>
      "2-1. Жұмыс беруші жазатайым оқиғаның басталғаны туралы өзiне белгiлi бола салысымен дереу, бiрақ үш жұмыс күнiнен кешiктiрмей, жұмыскер еңбек (қызметтік) міндеттерін орындаған кезде оны жазатайым оқиғалардан сақтандыруға шарт жасасқан сақтандыру ұйымын хабардар етеді.";</w:t>
      </w:r>
    </w:p>
    <w:bookmarkEnd w:id="284"/>
    <w:bookmarkStart w:name="z405" w:id="285"/>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190-бапта</w:t>
      </w:r>
      <w:r>
        <w:rPr>
          <w:rFonts w:ascii="Times New Roman"/>
          <w:b w:val="false"/>
          <w:i w:val="false"/>
          <w:color w:val="000000"/>
          <w:sz w:val="28"/>
        </w:rPr>
        <w:t>:</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бөлігіндегі "еңбек жөніндегі уәкілетті орган" деген сөздер "еңбек жөніндегі уәкілетті мемлекеттік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08" w:id="286"/>
    <w:p>
      <w:pPr>
        <w:spacing w:after="0"/>
        <w:ind w:left="0"/>
        <w:jc w:val="both"/>
      </w:pPr>
      <w:r>
        <w:rPr>
          <w:rFonts w:ascii="Times New Roman"/>
          <w:b w:val="false"/>
          <w:i w:val="false"/>
          <w:color w:val="000000"/>
          <w:sz w:val="28"/>
        </w:rPr>
        <w:t>
      "2. Акт тергеп-тексеру материалдарына сәйкес және комиссия мүшелері көпшілігінің пікірлері ескеріле отырып ресімделуге тиіс.</w:t>
      </w:r>
    </w:p>
    <w:bookmarkEnd w:id="286"/>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bookmarkStart w:name="z409" w:id="287"/>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қабылдауға міндетті.</w:t>
      </w:r>
    </w:p>
    <w:bookmarkEnd w:id="287"/>
    <w:bookmarkStart w:name="z410" w:id="288"/>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келіспеушіліктерді:</w:t>
      </w:r>
    </w:p>
    <w:bookmarkEnd w:id="288"/>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немесе сот;</w:t>
      </w:r>
    </w:p>
    <w:p>
      <w:pPr>
        <w:spacing w:after="0"/>
        <w:ind w:left="0"/>
        <w:jc w:val="both"/>
      </w:pPr>
      <w:r>
        <w:rPr>
          <w:rFonts w:ascii="Times New Roman"/>
          <w:b w:val="false"/>
          <w:i w:val="false"/>
          <w:color w:val="000000"/>
          <w:sz w:val="28"/>
        </w:rPr>
        <w:t>
      2) жұмыс беруші, жұмыскер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мемлекеттік еңбек инспекторы немесе сот қарайды.</w:t>
      </w:r>
    </w:p>
    <w:p>
      <w:pPr>
        <w:spacing w:after="0"/>
        <w:ind w:left="0"/>
        <w:jc w:val="both"/>
      </w:pPr>
      <w:r>
        <w:rPr>
          <w:rFonts w:ascii="Times New Roman"/>
          <w:b w:val="false"/>
          <w:i w:val="false"/>
          <w:color w:val="000000"/>
          <w:sz w:val="28"/>
        </w:rPr>
        <w:t>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белгілеген нысан бойынша қорытынды түрінде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"бас"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 </w:t>
      </w:r>
    </w:p>
    <w:bookmarkStart w:name="z414" w:id="289"/>
    <w:p>
      <w:pPr>
        <w:spacing w:after="0"/>
        <w:ind w:left="0"/>
        <w:jc w:val="both"/>
      </w:pPr>
      <w:r>
        <w:rPr>
          <w:rFonts w:ascii="Times New Roman"/>
          <w:b w:val="false"/>
          <w:i w:val="false"/>
          <w:color w:val="000000"/>
          <w:sz w:val="28"/>
        </w:rPr>
        <w:t>
      "8) жұмыс берушіге келтірілген материалдық зиян туралы мәліметтер;</w:t>
      </w:r>
    </w:p>
    <w:bookmarkEnd w:id="289"/>
    <w:bookmarkStart w:name="z415" w:id="290"/>
    <w:p>
      <w:pPr>
        <w:spacing w:after="0"/>
        <w:ind w:left="0"/>
        <w:jc w:val="both"/>
      </w:pPr>
      <w:r>
        <w:rPr>
          <w:rFonts w:ascii="Times New Roman"/>
          <w:b w:val="false"/>
          <w:i w:val="false"/>
          <w:color w:val="000000"/>
          <w:sz w:val="28"/>
        </w:rPr>
        <w:t>
      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bookmarkEnd w:id="290"/>
    <w:bookmarkStart w:name="z416" w:id="291"/>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291"/>
    <w:bookmarkStart w:name="z417" w:id="292"/>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көрсетіле отырып, тиісті ақпарат көрсетіледі.";</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19" w:id="293"/>
    <w:p>
      <w:pPr>
        <w:spacing w:after="0"/>
        <w:ind w:left="0"/>
        <w:jc w:val="both"/>
      </w:pPr>
      <w:r>
        <w:rPr>
          <w:rFonts w:ascii="Times New Roman"/>
          <w:b w:val="false"/>
          <w:i w:val="false"/>
          <w:color w:val="000000"/>
          <w:sz w:val="28"/>
        </w:rPr>
        <w:t>
      "10. Еңбек қызметіне байланысты жазатайым оқиғаны арнайы тергеп-тексеру материалдарының көшірмесін жұмыс беруші еңбек инспекциясы жөніндегі жергілікті органға береді. Еңбек қызметіне байланысты жазатайым оқиғаны тергеп-тексеру 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заңнамасына сәйкес тиісті шешім қабылдайды және қабылданған шешім туралы жиырма жұмыс күнінен кешіктірмей хабарлайды.";</w:t>
      </w:r>
    </w:p>
    <w:bookmarkEnd w:id="293"/>
    <w:bookmarkStart w:name="z420" w:id="294"/>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193-бапта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422" w:id="295"/>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bookmarkEnd w:id="295"/>
    <w:bookmarkStart w:name="z423" w:id="296"/>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нормативтік 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 арыз бере отырып, тоқтата тұруға (тыйым салуға) құқығы бар.</w:t>
      </w:r>
    </w:p>
    <w:bookmarkEnd w:id="296"/>
    <w:p>
      <w:pPr>
        <w:spacing w:after="0"/>
        <w:ind w:left="0"/>
        <w:jc w:val="both"/>
      </w:pPr>
      <w:r>
        <w:rPr>
          <w:rFonts w:ascii="Times New Roman"/>
          <w:b w:val="false"/>
          <w:i w:val="false"/>
          <w:color w:val="000000"/>
          <w:sz w:val="28"/>
        </w:rPr>
        <w:t xml:space="preserve">
      Ұйымның Қазақстан Республикасының еңбек қауіпсіздігі және еңбекті қорғау туралы нормативтік 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ұйымның қызметін бес жұмыс күнінен аспайтын мерзімге, көрсетілген мерзімде сотқа міндетті түрде талап арыз бере отырып, тоқтата тұруға (тыйым салуға) құқылы. </w:t>
      </w:r>
    </w:p>
    <w:p>
      <w:pPr>
        <w:spacing w:after="0"/>
        <w:ind w:left="0"/>
        <w:jc w:val="both"/>
      </w:pPr>
      <w:r>
        <w:rPr>
          <w:rFonts w:ascii="Times New Roman"/>
          <w:b w:val="false"/>
          <w:i w:val="false"/>
          <w:color w:val="000000"/>
          <w:sz w:val="28"/>
        </w:rPr>
        <w:t xml:space="preserve">
      Осы тармақшада жұмыскерлердің өмірі мен денсаулығына қатер деп жұмыскерлердің өндірістік жарақаттар алу ықтималдығын не қайтыс болу тәуекелін түсіну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"жұмыскерлерді" деген сөзден кейін ", басшылар мен еңбек қауіпсіздігін және еңбек қорғауды қамтамасыз етуге жауапты адамдарды"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"талап қоюларды" деген сөздер "талап арыздарды" деген сөздермен ауыстырылсын; </w:t>
      </w:r>
    </w:p>
    <w:bookmarkStart w:name="z426" w:id="297"/>
    <w:p>
      <w:pPr>
        <w:spacing w:after="0"/>
        <w:ind w:left="0"/>
        <w:jc w:val="both"/>
      </w:pPr>
      <w:r>
        <w:rPr>
          <w:rFonts w:ascii="Times New Roman"/>
          <w:b w:val="false"/>
          <w:i w:val="false"/>
          <w:color w:val="000000"/>
          <w:sz w:val="28"/>
        </w:rPr>
        <w:t xml:space="preserve">
      85) 195-баптың </w:t>
      </w:r>
      <w:r>
        <w:rPr>
          <w:rFonts w:ascii="Times New Roman"/>
          <w:b w:val="false"/>
          <w:i w:val="false"/>
          <w:color w:val="000000"/>
          <w:sz w:val="28"/>
        </w:rPr>
        <w:t>1-тармағында</w:t>
      </w:r>
      <w:r>
        <w:rPr>
          <w:rFonts w:ascii="Times New Roman"/>
          <w:b w:val="false"/>
          <w:i w:val="false"/>
          <w:color w:val="000000"/>
          <w:sz w:val="28"/>
        </w:rPr>
        <w:t>:</w:t>
      </w:r>
    </w:p>
    <w:bookmarkEnd w:id="297"/>
    <w:bookmarkStart w:name="z427" w:id="298"/>
    <w:p>
      <w:pPr>
        <w:spacing w:after="0"/>
        <w:ind w:left="0"/>
        <w:jc w:val="both"/>
      </w:pPr>
      <w:r>
        <w:rPr>
          <w:rFonts w:ascii="Times New Roman"/>
          <w:b w:val="false"/>
          <w:i w:val="false"/>
          <w:color w:val="000000"/>
          <w:sz w:val="28"/>
        </w:rPr>
        <w:t xml:space="preserve">
      мынадай мазмұндағы бірінші бөлікпен толықтырылсын: </w:t>
      </w:r>
    </w:p>
    <w:bookmarkEnd w:id="298"/>
    <w:bookmarkStart w:name="z428" w:id="299"/>
    <w:p>
      <w:pPr>
        <w:spacing w:after="0"/>
        <w:ind w:left="0"/>
        <w:jc w:val="both"/>
      </w:pPr>
      <w:r>
        <w:rPr>
          <w:rFonts w:ascii="Times New Roman"/>
          <w:b w:val="false"/>
          <w:i w:val="false"/>
          <w:color w:val="000000"/>
          <w:sz w:val="28"/>
        </w:rPr>
        <w:t>
      "1. Тексеру нәтижелері бойынша мемлекеттік еңбек инспекторы Қазақстан Республикасының Кәсіпкерлік кодексіне сәйкес тексеру нәтижелері туралы акт жасайды.";</w:t>
      </w:r>
    </w:p>
    <w:bookmarkEnd w:id="299"/>
    <w:bookmarkStart w:name="z429" w:id="300"/>
    <w:p>
      <w:pPr>
        <w:spacing w:after="0"/>
        <w:ind w:left="0"/>
        <w:jc w:val="both"/>
      </w:pPr>
      <w:r>
        <w:rPr>
          <w:rFonts w:ascii="Times New Roman"/>
          <w:b w:val="false"/>
          <w:i w:val="false"/>
          <w:color w:val="000000"/>
          <w:sz w:val="28"/>
        </w:rPr>
        <w:t xml:space="preserve">
      бірінші абзацтағы "1." деген цифр алып тасталсын; </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31" w:id="301"/>
    <w:p>
      <w:pPr>
        <w:spacing w:after="0"/>
        <w:ind w:left="0"/>
        <w:jc w:val="both"/>
      </w:pPr>
      <w:r>
        <w:rPr>
          <w:rFonts w:ascii="Times New Roman"/>
          <w:b w:val="false"/>
          <w:i w:val="false"/>
          <w:color w:val="000000"/>
          <w:sz w:val="28"/>
        </w:rPr>
        <w:t xml:space="preserve">
      бірінші бөліктің төртінші абзацы мынадай редакцияда жазылсын: </w:t>
      </w:r>
    </w:p>
    <w:bookmarkEnd w:id="301"/>
    <w:bookmarkStart w:name="z432" w:id="302"/>
    <w:p>
      <w:pPr>
        <w:spacing w:after="0"/>
        <w:ind w:left="0"/>
        <w:jc w:val="both"/>
      </w:pPr>
      <w:r>
        <w:rPr>
          <w:rFonts w:ascii="Times New Roman"/>
          <w:b w:val="false"/>
          <w:i w:val="false"/>
          <w:color w:val="000000"/>
          <w:sz w:val="28"/>
        </w:rPr>
        <w:t>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 нұсқама.";</w:t>
      </w:r>
    </w:p>
    <w:bookmarkEnd w:id="302"/>
    <w:bookmarkStart w:name="z433" w:id="303"/>
    <w:p>
      <w:pPr>
        <w:spacing w:after="0"/>
        <w:ind w:left="0"/>
        <w:jc w:val="both"/>
      </w:pPr>
      <w:r>
        <w:rPr>
          <w:rFonts w:ascii="Times New Roman"/>
          <w:b w:val="false"/>
          <w:i w:val="false"/>
          <w:color w:val="000000"/>
          <w:sz w:val="28"/>
        </w:rPr>
        <w:t xml:space="preserve">
      екінші бөлік мынадай редакцияда жазылсын: </w:t>
      </w:r>
    </w:p>
    <w:bookmarkEnd w:id="303"/>
    <w:bookmarkStart w:name="z434" w:id="304"/>
    <w:p>
      <w:pPr>
        <w:spacing w:after="0"/>
        <w:ind w:left="0"/>
        <w:jc w:val="both"/>
      </w:pPr>
      <w:r>
        <w:rPr>
          <w:rFonts w:ascii="Times New Roman"/>
          <w:b w:val="false"/>
          <w:i w:val="false"/>
          <w:color w:val="000000"/>
          <w:sz w:val="28"/>
        </w:rPr>
        <w:t xml:space="preserve">
      "Бұл ретте қызметті тоқтата тұру (тыйым салу) туралы акт осы Кодекстің 193-бабының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берілген қызметті тоқтата тұру (тыйым салу) туралы талап арыз бойынша сот азаматтық іс қозғағанға дейін қолданылады.";</w:t>
      </w:r>
    </w:p>
    <w:bookmarkEnd w:id="304"/>
    <w:bookmarkStart w:name="z435" w:id="305"/>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200-бап</w:t>
      </w:r>
      <w:r>
        <w:rPr>
          <w:rFonts w:ascii="Times New Roman"/>
          <w:b w:val="false"/>
          <w:i w:val="false"/>
          <w:color w:val="000000"/>
          <w:sz w:val="28"/>
        </w:rPr>
        <w:t xml:space="preserve"> мынадай редакцияда жазылсын:</w:t>
      </w:r>
    </w:p>
    <w:bookmarkEnd w:id="305"/>
    <w:bookmarkStart w:name="z436" w:id="306"/>
    <w:p>
      <w:pPr>
        <w:spacing w:after="0"/>
        <w:ind w:left="0"/>
        <w:jc w:val="both"/>
      </w:pPr>
      <w:r>
        <w:rPr>
          <w:rFonts w:ascii="Times New Roman"/>
          <w:b w:val="false"/>
          <w:i w:val="false"/>
          <w:color w:val="000000"/>
          <w:sz w:val="28"/>
        </w:rPr>
        <w:t>
      "200-бап. Жұмыс берушінің қызметін декларациялау</w:t>
      </w:r>
    </w:p>
    <w:bookmarkEnd w:id="306"/>
    <w:p>
      <w:pPr>
        <w:spacing w:after="0"/>
        <w:ind w:left="0"/>
        <w:jc w:val="both"/>
      </w:pPr>
      <w:r>
        <w:rPr>
          <w:rFonts w:ascii="Times New Roman"/>
          <w:b w:val="false"/>
          <w:i w:val="false"/>
          <w:color w:val="000000"/>
          <w:sz w:val="28"/>
        </w:rPr>
        <w:t>
      Жұмыс берушінің қызметін декларациялауды еңбек жөніндегі уәкілетті мемлекеттік орган айқындаған тәртіппен еңбек инспекциясы жөніндегі жергілікті орган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pPr>
        <w:spacing w:after="0"/>
        <w:ind w:left="0"/>
        <w:jc w:val="both"/>
      </w:pPr>
      <w:r>
        <w:rPr>
          <w:rFonts w:ascii="Times New Roman"/>
          <w:b w:val="false"/>
          <w:i w:val="false"/>
          <w:color w:val="000000"/>
          <w:sz w:val="28"/>
        </w:rPr>
        <w:t>
      Жұмыс беруші декларациялау бойынша мәліметтерді еңбекті қорғау және қауіпсіздік жөніндегі ақпараттық жүйеге енгізеді.</w:t>
      </w:r>
    </w:p>
    <w:bookmarkStart w:name="z437" w:id="307"/>
    <w:p>
      <w:pPr>
        <w:spacing w:after="0"/>
        <w:ind w:left="0"/>
        <w:jc w:val="both"/>
      </w:pPr>
      <w:r>
        <w:rPr>
          <w:rFonts w:ascii="Times New Roman"/>
          <w:b w:val="false"/>
          <w:i w:val="false"/>
          <w:color w:val="000000"/>
          <w:sz w:val="28"/>
        </w:rPr>
        <w:t>
      Қызметі Қазақстан Республикасы еңбек заңнамасының талаптарына сәйкес келеді деп танылған жұмыс берушілерге үш жыл мерзімге сенім сертификаты табыс етіледі, бұл Қазақстан Республикасының Кәсіпкерлік кодексіне сәйкес бақылау субъектісіне (объектісіне) бару арқылы профилактикалық бақылау жүргізудің жартыжылдық тізімін қалыптастыру кезінде ескеріледі.";</w:t>
      </w:r>
    </w:p>
    <w:bookmarkEnd w:id="307"/>
    <w:bookmarkStart w:name="z438" w:id="308"/>
    <w:p>
      <w:pPr>
        <w:spacing w:after="0"/>
        <w:ind w:left="0"/>
        <w:jc w:val="both"/>
      </w:pPr>
      <w:r>
        <w:rPr>
          <w:rFonts w:ascii="Times New Roman"/>
          <w:b w:val="false"/>
          <w:i w:val="false"/>
          <w:color w:val="000000"/>
          <w:sz w:val="28"/>
        </w:rPr>
        <w:t xml:space="preserve">
      87) 201-баптың </w:t>
      </w:r>
      <w:r>
        <w:rPr>
          <w:rFonts w:ascii="Times New Roman"/>
          <w:b w:val="false"/>
          <w:i w:val="false"/>
          <w:color w:val="000000"/>
          <w:sz w:val="28"/>
        </w:rPr>
        <w:t>1-тармағындағы</w:t>
      </w:r>
      <w:r>
        <w:rPr>
          <w:rFonts w:ascii="Times New Roman"/>
          <w:b w:val="false"/>
          <w:i w:val="false"/>
          <w:color w:val="000000"/>
          <w:sz w:val="28"/>
        </w:rPr>
        <w:t xml:space="preserve"> "тәуекелдерді" деген сөз "кәсіптік тәуекелді" деген сөздермен ауыстырылсын;</w:t>
      </w:r>
    </w:p>
    <w:bookmarkEnd w:id="308"/>
    <w:bookmarkStart w:name="z439" w:id="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88) 202-баптың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309"/>
    <w:bookmarkStart w:name="z441" w:id="310"/>
    <w:p>
      <w:pPr>
        <w:spacing w:after="0"/>
        <w:ind w:left="0"/>
        <w:jc w:val="both"/>
      </w:pPr>
      <w:r>
        <w:rPr>
          <w:rFonts w:ascii="Times New Roman"/>
          <w:b w:val="false"/>
          <w:i w:val="false"/>
          <w:color w:val="000000"/>
          <w:sz w:val="28"/>
        </w:rPr>
        <w:t>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bookmarkEnd w:id="310"/>
    <w:bookmarkStart w:name="z442" w:id="311"/>
    <w:p>
      <w:pPr>
        <w:spacing w:after="0"/>
        <w:ind w:left="0"/>
        <w:jc w:val="both"/>
      </w:pPr>
      <w:r>
        <w:rPr>
          <w:rFonts w:ascii="Times New Roman"/>
          <w:b w:val="false"/>
          <w:i w:val="false"/>
          <w:color w:val="000000"/>
          <w:sz w:val="28"/>
        </w:rPr>
        <w:t xml:space="preserve">
      89) 203-баптың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311"/>
    <w:bookmarkStart w:name="z443" w:id="312"/>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еңбекті қорғау жөніндегі техникалық инспекторларды қоса алғанда, жұмыс берушінің өкілдері, жұмыскерлердің өкілдері тепе-теңдік негізде кіреді.";</w:t>
      </w:r>
    </w:p>
    <w:bookmarkEnd w:id="312"/>
    <w:bookmarkStart w:name="z444" w:id="313"/>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bookmarkEnd w:id="313"/>
    <w:bookmarkStart w:name="z445" w:id="314"/>
    <w:p>
      <w:pPr>
        <w:spacing w:after="0"/>
        <w:ind w:left="0"/>
        <w:jc w:val="both"/>
      </w:pPr>
      <w:r>
        <w:rPr>
          <w:rFonts w:ascii="Times New Roman"/>
          <w:b w:val="false"/>
          <w:i w:val="false"/>
          <w:color w:val="000000"/>
          <w:sz w:val="28"/>
        </w:rPr>
        <w:t xml:space="preserve">
      6.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6, 45-құжат; № 14, 98-құжат; Қазақстан Республикасы Парламентінің Жаршысы, 1997 ж., № 7, 79-құжат; № 12, 184-құжат; 1999 ж., № 8, 247-құжат; № 23, 925-құжат; 2004 ж., № 23, 142-құжат; 2007 ж., № 10, 69-құжат; № 20, 152-құжат; 2011 ж., № 1, 3-құжат; № 16, 129-құжат; 2012 ж., № 5, 41-құжат; 2014 ж., № 16, 90-құжат; 2018 ж., № 14, 42-құжат):</w:t>
      </w:r>
    </w:p>
    <w:bookmarkEnd w:id="314"/>
    <w:bookmarkStart w:name="z446" w:id="315"/>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1-тармағындағы</w:t>
      </w:r>
      <w:r>
        <w:rPr>
          <w:rFonts w:ascii="Times New Roman"/>
          <w:b w:val="false"/>
          <w:i w:val="false"/>
          <w:color w:val="000000"/>
          <w:sz w:val="28"/>
        </w:rPr>
        <w:t xml:space="preserve"> "еңбекке уақытша қабілетсіздік парақтары І және ІІ топтардағы мүгедектерге жыл сайын ұзақтығы 15 жұмыс күніне дейін" деген сөздер "еңбекке уақытша жарамсыздығы туралы парақтар І және ІІ топтардағы мүгедектерге ұзақтығы 15 жұмыс күніне дейін жыл сайынғы" деген сөздермен ауыстырылсын.</w:t>
      </w:r>
    </w:p>
    <w:bookmarkEnd w:id="315"/>
    <w:bookmarkStart w:name="z447" w:id="316"/>
    <w:p>
      <w:pPr>
        <w:spacing w:after="0"/>
        <w:ind w:left="0"/>
        <w:jc w:val="both"/>
      </w:pPr>
      <w:r>
        <w:rPr>
          <w:rFonts w:ascii="Times New Roman"/>
          <w:b w:val="false"/>
          <w:i w:val="false"/>
          <w:color w:val="000000"/>
          <w:sz w:val="28"/>
        </w:rPr>
        <w:t xml:space="preserve">
      7.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 2015 ж., № 22-I, 140-құжат; 2016 ж., № 8-I, 62-құжат; 2018 ж., № 10, ст.32):</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23-бапта</w:t>
      </w:r>
      <w:r>
        <w:rPr>
          <w:rFonts w:ascii="Times New Roman"/>
          <w:b w:val="false"/>
          <w:i w:val="false"/>
          <w:color w:val="000000"/>
          <w:sz w:val="28"/>
        </w:rPr>
        <w:t>:</w:t>
      </w:r>
    </w:p>
    <w:bookmarkStart w:name="z450" w:id="317"/>
    <w:p>
      <w:pPr>
        <w:spacing w:after="0"/>
        <w:ind w:left="0"/>
        <w:jc w:val="both"/>
      </w:pPr>
      <w:r>
        <w:rPr>
          <w:rFonts w:ascii="Times New Roman"/>
          <w:b w:val="false"/>
          <w:i w:val="false"/>
          <w:color w:val="000000"/>
          <w:sz w:val="28"/>
        </w:rPr>
        <w:t xml:space="preserve">
      бірінші бөліктегі "ұсынуы" деген сөз "ұсынулары, облыстардың, республикалық маңызы бар қалалардың, астананың жергілікті атқарушы органдарының өтініштері" деген сөздермен ауыстырылсын; </w:t>
      </w:r>
    </w:p>
    <w:bookmarkEnd w:id="317"/>
    <w:bookmarkStart w:name="z451" w:id="318"/>
    <w:p>
      <w:pPr>
        <w:spacing w:after="0"/>
        <w:ind w:left="0"/>
        <w:jc w:val="both"/>
      </w:pPr>
      <w:r>
        <w:rPr>
          <w:rFonts w:ascii="Times New Roman"/>
          <w:b w:val="false"/>
          <w:i w:val="false"/>
          <w:color w:val="000000"/>
          <w:sz w:val="28"/>
        </w:rPr>
        <w:t>
      үшінші бөлік "сондай-ақ" деген сөзден кейін "облыстардың, республикалық маңызы бар қалалардың, астананың жергілікті атқарушы органдары," деген сөздермен толықтырылсын.</w:t>
      </w:r>
    </w:p>
    <w:bookmarkEnd w:id="318"/>
    <w:bookmarkStart w:name="z452" w:id="319"/>
    <w:p>
      <w:pPr>
        <w:spacing w:after="0"/>
        <w:ind w:left="0"/>
        <w:jc w:val="both"/>
      </w:pPr>
      <w:r>
        <w:rPr>
          <w:rFonts w:ascii="Times New Roman"/>
          <w:b w:val="false"/>
          <w:i w:val="false"/>
          <w:color w:val="000000"/>
          <w:sz w:val="28"/>
        </w:rPr>
        <w:t xml:space="preserve">
      8.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19-І, 19-ІІ, 96-құжат; № 23, 143-құжат; 2015 ж., № 20-ІV, 113-құжат; 2016 ж., № 7-ІІ, 56-құжат; № 24, 126-құжат; 2017 ж., № 23-ІІІ, 111-құжат; 2018 ж., № 10, 32-құжат; № 23, 88-құжат; № 24-ІІ, 120-құжат):</w:t>
      </w:r>
    </w:p>
    <w:bookmarkEnd w:id="319"/>
    <w:bookmarkStart w:name="z453" w:id="320"/>
    <w:p>
      <w:pPr>
        <w:spacing w:after="0"/>
        <w:ind w:left="0"/>
        <w:jc w:val="both"/>
      </w:pPr>
      <w:r>
        <w:rPr>
          <w:rFonts w:ascii="Times New Roman"/>
          <w:b w:val="false"/>
          <w:i w:val="false"/>
          <w:color w:val="000000"/>
          <w:sz w:val="28"/>
        </w:rPr>
        <w:t xml:space="preserve">
      35-баптың </w:t>
      </w:r>
      <w:r>
        <w:rPr>
          <w:rFonts w:ascii="Times New Roman"/>
          <w:b w:val="false"/>
          <w:i w:val="false"/>
          <w:color w:val="000000"/>
          <w:sz w:val="28"/>
        </w:rPr>
        <w:t>6-тармағындағы</w:t>
      </w:r>
      <w:r>
        <w:rPr>
          <w:rFonts w:ascii="Times New Roman"/>
          <w:b w:val="false"/>
          <w:i w:val="false"/>
          <w:color w:val="000000"/>
          <w:sz w:val="28"/>
        </w:rPr>
        <w:t xml:space="preserve"> "еңбекке уақытша жарамсыздық парағы" деген сөздер "еңбекке уақытша жарамсыздығы туралы парақ" деген сөздермен ауыстырылсын.</w:t>
      </w:r>
    </w:p>
    <w:bookmarkEnd w:id="320"/>
    <w:bookmarkStart w:name="z454" w:id="321"/>
    <w:p>
      <w:pPr>
        <w:spacing w:after="0"/>
        <w:ind w:left="0"/>
        <w:jc w:val="both"/>
      </w:pPr>
      <w:r>
        <w:rPr>
          <w:rFonts w:ascii="Times New Roman"/>
          <w:b w:val="false"/>
          <w:i w:val="false"/>
          <w:color w:val="000000"/>
          <w:sz w:val="28"/>
        </w:rPr>
        <w:t xml:space="preserve">
      9.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 № 24-ІІ, 120, 122-құжаттар):</w:t>
      </w:r>
    </w:p>
    <w:bookmarkEnd w:id="321"/>
    <w:bookmarkStart w:name="z455" w:id="322"/>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7-тармағы</w:t>
      </w:r>
      <w:r>
        <w:rPr>
          <w:rFonts w:ascii="Times New Roman"/>
          <w:b w:val="false"/>
          <w:i w:val="false"/>
          <w:color w:val="000000"/>
          <w:sz w:val="28"/>
        </w:rPr>
        <w:t xml:space="preserve"> алып тасталсын.</w:t>
      </w:r>
    </w:p>
    <w:bookmarkEnd w:id="322"/>
    <w:bookmarkStart w:name="z456" w:id="323"/>
    <w:p>
      <w:pPr>
        <w:spacing w:after="0"/>
        <w:ind w:left="0"/>
        <w:jc w:val="both"/>
      </w:pPr>
      <w:r>
        <w:rPr>
          <w:rFonts w:ascii="Times New Roman"/>
          <w:b w:val="false"/>
          <w:i w:val="false"/>
          <w:color w:val="000000"/>
          <w:sz w:val="28"/>
        </w:rPr>
        <w:t xml:space="preserve">
      10.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20-ІV, 113-құжат; № 21-І, 128-құжат; № 22-V, 152-құжат; 2016 ж., № 7-І, 47-құжат; № 7-ІІ, 55-құжат; 2017 ж., № 23-ІІІ, 111-құжат; 2018 ж., № 10, 32-құжат; № 11, 36-құжат; № 19, 62-құжат; № 22, 82-құжат; № 24, 93-құжат; 2019 ж., № 2, 6-құжат; № 8, 46-құжат; № 19-2</w:t>
      </w:r>
      <w:r>
        <w:rPr>
          <w:rFonts w:ascii="Times New Roman"/>
          <w:b w:val="false"/>
          <w:i w:val="false"/>
          <w:color w:val="000000"/>
          <w:sz w:val="28"/>
        </w:rPr>
        <w:t>0, 86-құжат):</w:t>
      </w:r>
    </w:p>
    <w:bookmarkEnd w:id="323"/>
    <w:bookmarkStart w:name="z458" w:id="324"/>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w:t>
      </w:r>
      <w:r>
        <w:rPr>
          <w:rFonts w:ascii="Times New Roman"/>
          <w:b w:val="false"/>
          <w:i w:val="false"/>
          <w:color w:val="000000"/>
          <w:sz w:val="28"/>
        </w:rPr>
        <w:t xml:space="preserve"> "Ұлттық палата" деген сөздердің алдынан "Қазақстан Республикасы Еңбек кодексінің </w:t>
      </w:r>
      <w:r>
        <w:rPr>
          <w:rFonts w:ascii="Times New Roman"/>
          <w:b w:val="false"/>
          <w:i w:val="false"/>
          <w:color w:val="000000"/>
          <w:sz w:val="28"/>
        </w:rPr>
        <w:t>13-тарауында</w:t>
      </w:r>
      <w:r>
        <w:rPr>
          <w:rFonts w:ascii="Times New Roman"/>
          <w:b w:val="false"/>
          <w:i w:val="false"/>
          <w:color w:val="000000"/>
          <w:sz w:val="28"/>
        </w:rPr>
        <w:t xml:space="preserve"> көзделген әлеуметтік әріптестік жүйесінде кәсіпкерлік субъектілерінің құқықтары мен заңды мүдделерін қоспағанда," деген сөздермен толықтырылсын.</w:t>
      </w:r>
    </w:p>
    <w:bookmarkEnd w:id="324"/>
    <w:bookmarkStart w:name="z459" w:id="325"/>
    <w:p>
      <w:pPr>
        <w:spacing w:after="0"/>
        <w:ind w:left="0"/>
        <w:jc w:val="both"/>
      </w:pPr>
      <w:r>
        <w:rPr>
          <w:rFonts w:ascii="Times New Roman"/>
          <w:b w:val="false"/>
          <w:i w:val="false"/>
          <w:color w:val="000000"/>
          <w:sz w:val="28"/>
        </w:rPr>
        <w:t xml:space="preserve">
      11.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 № 22-V, 152-құжат; 2016 ж., № 7-I, 49-құжат; № 7-II, 55-құжат; 2017 ж., № 15, 55-құжат):</w:t>
      </w:r>
    </w:p>
    <w:bookmarkEnd w:id="325"/>
    <w:bookmarkStart w:name="z460"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1-баптың </w:t>
      </w:r>
      <w:r>
        <w:rPr>
          <w:rFonts w:ascii="Times New Roman"/>
          <w:b w:val="false"/>
          <w:i w:val="false"/>
          <w:color w:val="000000"/>
          <w:sz w:val="28"/>
        </w:rPr>
        <w:t>2) тармақшасында</w:t>
      </w:r>
      <w:r>
        <w:rPr>
          <w:rFonts w:ascii="Times New Roman"/>
          <w:b w:val="false"/>
          <w:i w:val="false"/>
          <w:color w:val="000000"/>
          <w:sz w:val="28"/>
        </w:rPr>
        <w:t>:</w:t>
      </w:r>
    </w:p>
    <w:bookmarkEnd w:id="326"/>
    <w:bookmarkStart w:name="z462" w:id="327"/>
    <w:p>
      <w:pPr>
        <w:spacing w:after="0"/>
        <w:ind w:left="0"/>
        <w:jc w:val="both"/>
      </w:pPr>
      <w:r>
        <w:rPr>
          <w:rFonts w:ascii="Times New Roman"/>
          <w:b w:val="false"/>
          <w:i w:val="false"/>
          <w:color w:val="000000"/>
          <w:sz w:val="28"/>
        </w:rPr>
        <w:t>
      "қызметкерлер (қызметкерлердің өкілдері), жұмыс берушілер (жұмыс берушілердің өкілдері), мемлекеттік органдар арасындағы өзара қарым-қатынастардың еңбек және әлеуметтік-экономикалық қатынастарды реттеу мәселелері бойынша олардың мүдделерін келісуді қамтамасыз етуге бағытталған" деген сөздер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деген сөздермен ауыстырылсын;</w:t>
      </w:r>
    </w:p>
    <w:bookmarkEnd w:id="327"/>
    <w:bookmarkStart w:name="z463" w:id="3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3-тармақпен толықтырылсын:</w:t>
      </w:r>
    </w:p>
    <w:bookmarkEnd w:id="328"/>
    <w:bookmarkStart w:name="z464" w:id="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Жұмыс берушілердің өкілдері кез келген деңгейдегі сайланбалы кәсіподақ органдарында бола алмайды."; </w:t>
      </w:r>
    </w:p>
    <w:bookmarkEnd w:id="329"/>
    <w:bookmarkStart w:name="z466" w:id="3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330"/>
    <w:bookmarkStart w:name="z467" w:id="331"/>
    <w:p>
      <w:pPr>
        <w:spacing w:after="0"/>
        <w:ind w:left="0"/>
        <w:jc w:val="both"/>
      </w:pPr>
      <w:r>
        <w:rPr>
          <w:rFonts w:ascii="Times New Roman"/>
          <w:b w:val="false"/>
          <w:i w:val="false"/>
          <w:color w:val="000000"/>
          <w:sz w:val="28"/>
        </w:rPr>
        <w:t>
      "6-бап. Кәсiподақтардың халықаралық байланыстары</w:t>
      </w:r>
    </w:p>
    <w:bookmarkEnd w:id="331"/>
    <w:p>
      <w:pPr>
        <w:spacing w:after="0"/>
        <w:ind w:left="0"/>
        <w:jc w:val="both"/>
      </w:pPr>
      <w:r>
        <w:rPr>
          <w:rFonts w:ascii="Times New Roman"/>
          <w:b w:val="false"/>
          <w:i w:val="false"/>
          <w:color w:val="000000"/>
          <w:sz w:val="28"/>
        </w:rPr>
        <w:t>
      Кәсiподақтар жарғылық мақсаттары мен мiндеттеріне сәйкес еңбекшілердің құқықтары мен мүдделерін қорғау саласында жұмыс істейтін халықаралық кәсiподақтар бірлестіктеріне кіруге, сондай-ақ ынтымақтастық туралы шарттар, келiсiмдер жасасуға құқылы.</w:t>
      </w:r>
    </w:p>
    <w:p>
      <w:pPr>
        <w:spacing w:after="0"/>
        <w:ind w:left="0"/>
        <w:jc w:val="both"/>
      </w:pPr>
      <w:r>
        <w:rPr>
          <w:rFonts w:ascii="Times New Roman"/>
          <w:b w:val="false"/>
          <w:i w:val="false"/>
          <w:color w:val="000000"/>
          <w:sz w:val="28"/>
        </w:rPr>
        <w:t>
      Кəсіподақтар Қазақстан Республикасының заңнамасына сəйкес халықаралық ұйымдармен ынтымақтасуға және бірлесіп еңбекшілердің еңбек және әлеуметтік-экономикалық құқықтары мен мүдделерін қорғауға бағытталған іс-шараларды ұйымдастыруға, өткізуге және жобаларды іске асыруға құқылы.";</w:t>
      </w:r>
    </w:p>
    <w:bookmarkStart w:name="z468" w:id="3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70" w:id="333"/>
    <w:p>
      <w:pPr>
        <w:spacing w:after="0"/>
        <w:ind w:left="0"/>
        <w:jc w:val="both"/>
      </w:pPr>
      <w:r>
        <w:rPr>
          <w:rFonts w:ascii="Times New Roman"/>
          <w:b w:val="false"/>
          <w:i w:val="false"/>
          <w:color w:val="000000"/>
          <w:sz w:val="28"/>
        </w:rPr>
        <w:t xml:space="preserve">
      "2. Республикалық, аумақтық кәсіподақтар бірлестіктері, салалық кәсіподақтар тiркелген күнінен бастап бір жыл өткенге дейін өздерін тіркеген органға осы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12-бабының </w:t>
      </w:r>
      <w:r>
        <w:rPr>
          <w:rFonts w:ascii="Times New Roman"/>
          <w:b w:val="false"/>
          <w:i w:val="false"/>
          <w:color w:val="000000"/>
          <w:sz w:val="28"/>
        </w:rPr>
        <w:t>3-тармағында</w:t>
      </w:r>
      <w:r>
        <w:rPr>
          <w:rFonts w:ascii="Times New Roman"/>
          <w:b w:val="false"/>
          <w:i w:val="false"/>
          <w:color w:val="000000"/>
          <w:sz w:val="28"/>
        </w:rPr>
        <w:t xml:space="preserve"> және 13-бабының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келуін растайтын құжаттардың көшірмелерін ұсынуға міндетті.";</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72" w:id="334"/>
    <w:p>
      <w:pPr>
        <w:spacing w:after="0"/>
        <w:ind w:left="0"/>
        <w:jc w:val="both"/>
      </w:pPr>
      <w:r>
        <w:rPr>
          <w:rFonts w:ascii="Times New Roman"/>
          <w:b w:val="false"/>
          <w:i w:val="false"/>
          <w:color w:val="000000"/>
          <w:sz w:val="28"/>
        </w:rPr>
        <w:t xml:space="preserve">
      "және жергілікті кәсіподақтардың" деген сөздер "кәсіподақтың қызметін" деген сөздермен ауыстырылсын; </w:t>
      </w:r>
    </w:p>
    <w:bookmarkEnd w:id="334"/>
    <w:bookmarkStart w:name="z473" w:id="335"/>
    <w:p>
      <w:pPr>
        <w:spacing w:after="0"/>
        <w:ind w:left="0"/>
        <w:jc w:val="both"/>
      </w:pPr>
      <w:r>
        <w:rPr>
          <w:rFonts w:ascii="Times New Roman"/>
          <w:b w:val="false"/>
          <w:i w:val="false"/>
          <w:color w:val="000000"/>
          <w:sz w:val="28"/>
        </w:rPr>
        <w:t xml:space="preserve">
      "сот тәртібімен таратылуына" деген сөздер "Қоғамдық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үш айдан алты айға дейінгі мерзімге сот тәртібімен тоқтата тұруға" деген сөздермен ауыстырылсын;</w:t>
      </w:r>
    </w:p>
    <w:bookmarkEnd w:id="335"/>
    <w:bookmarkStart w:name="z474" w:id="3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76" w:id="337"/>
    <w:p>
      <w:pPr>
        <w:spacing w:after="0"/>
        <w:ind w:left="0"/>
        <w:jc w:val="both"/>
      </w:pPr>
      <w:r>
        <w:rPr>
          <w:rFonts w:ascii="Times New Roman"/>
          <w:b w:val="false"/>
          <w:i w:val="false"/>
          <w:color w:val="000000"/>
          <w:sz w:val="28"/>
        </w:rPr>
        <w:t xml:space="preserve">
      "2. Республикалық кәсіподақтар бірлестігін салалық кәсіподақтар және (немесе) облыстардың, республикалық маңызы бар қалалардың және астананың аумақтық кәсіподақтар бірлестіктері коммерциялық емес ұйымның өзге ұйымдық-құқықтық нысанында құрады. </w:t>
      </w:r>
    </w:p>
    <w:bookmarkEnd w:id="337"/>
    <w:bookmarkStart w:name="z477" w:id="338"/>
    <w:p>
      <w:pPr>
        <w:spacing w:after="0"/>
        <w:ind w:left="0"/>
        <w:jc w:val="both"/>
      </w:pPr>
      <w:r>
        <w:rPr>
          <w:rFonts w:ascii="Times New Roman"/>
          <w:b w:val="false"/>
          <w:i w:val="false"/>
          <w:color w:val="000000"/>
          <w:sz w:val="28"/>
        </w:rPr>
        <w:t>
      3. Республикалық кәсіподақтар бірлестігінің облыстар, республикалық маңызы бар қалалар және астана санының жартысынан астамын қамтитын аумақта мүшелік ұйымдары және (немесе) өкілдіктері (филиалдары) болуға тиіс.";</w:t>
      </w:r>
    </w:p>
    <w:bookmarkEnd w:id="338"/>
    <w:bookmarkStart w:name="z478" w:id="339"/>
    <w:p>
      <w:pPr>
        <w:spacing w:after="0"/>
        <w:ind w:left="0"/>
        <w:jc w:val="both"/>
      </w:pPr>
      <w:r>
        <w:rPr>
          <w:rFonts w:ascii="Times New Roman"/>
          <w:b w:val="false"/>
          <w:i w:val="false"/>
          <w:color w:val="000000"/>
          <w:sz w:val="28"/>
        </w:rPr>
        <w:t>
      мынадай мазмұндағы 3-1-тармақпен толықтырылсын:</w:t>
      </w:r>
    </w:p>
    <w:bookmarkEnd w:id="339"/>
    <w:bookmarkStart w:name="z479" w:id="340"/>
    <w:p>
      <w:pPr>
        <w:spacing w:after="0"/>
        <w:ind w:left="0"/>
        <w:jc w:val="both"/>
      </w:pPr>
      <w:r>
        <w:rPr>
          <w:rFonts w:ascii="Times New Roman"/>
          <w:b w:val="false"/>
          <w:i w:val="false"/>
          <w:color w:val="000000"/>
          <w:sz w:val="28"/>
        </w:rPr>
        <w:t>
      "3-1. Әлеуметтік әріптестік және әлеуметтік пен еңбек қатынастарын реттеу жөніндегі республикалық үшжақты комиссияның жұмысына қатысу үшін республикалық кәсіподақтар бірлестігі еңбек жөніндегі уәкілетті мемлекеттік органды хабардар етуге тиіс.";</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"әріптестік" деген сөзден кейін "және әлеуметтік пен еңбек қатынастарын реттеу" деген сөздермен толықтырылсын;</w:t>
      </w:r>
    </w:p>
    <w:bookmarkStart w:name="z481" w:id="3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83" w:id="342"/>
    <w:p>
      <w:pPr>
        <w:spacing w:after="0"/>
        <w:ind w:left="0"/>
        <w:jc w:val="both"/>
      </w:pPr>
      <w:r>
        <w:rPr>
          <w:rFonts w:ascii="Times New Roman"/>
          <w:b w:val="false"/>
          <w:i w:val="false"/>
          <w:color w:val="000000"/>
          <w:sz w:val="28"/>
        </w:rPr>
        <w:t xml:space="preserve">
      "3. Облыс, республикалық маңызы бар қала және астана деңгейіндегі аумақтық кәсіподақтар бірлестігінің кемінде екі ауданның (облыстық маңызы бар қалалардың, қаладағы аудандардың) аумағында мүшелік ұйымдары және (немесе) өкілдіктері (филиалдары) болуға тиіс. </w:t>
      </w:r>
    </w:p>
    <w:bookmarkEnd w:id="342"/>
    <w:bookmarkStart w:name="z484" w:id="343"/>
    <w:p>
      <w:pPr>
        <w:spacing w:after="0"/>
        <w:ind w:left="0"/>
        <w:jc w:val="both"/>
      </w:pPr>
      <w:r>
        <w:rPr>
          <w:rFonts w:ascii="Times New Roman"/>
          <w:b w:val="false"/>
          <w:i w:val="false"/>
          <w:color w:val="000000"/>
          <w:sz w:val="28"/>
        </w:rPr>
        <w:t>
      Аудан (облыстық маңызы бар қала) деңгейіндегі аумақтық кәсіподақтар бірлестігінің тиісті аумақта кемінде екі мүшелік ұйымы болуға тиіс.";</w:t>
      </w:r>
    </w:p>
    <w:bookmarkEnd w:id="343"/>
    <w:bookmarkStart w:name="z485" w:id="344"/>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344"/>
    <w:bookmarkStart w:name="z486" w:id="345"/>
    <w:p>
      <w:pPr>
        <w:spacing w:after="0"/>
        <w:ind w:left="0"/>
        <w:jc w:val="both"/>
      </w:pPr>
      <w:r>
        <w:rPr>
          <w:rFonts w:ascii="Times New Roman"/>
          <w:b w:val="false"/>
          <w:i w:val="false"/>
          <w:color w:val="000000"/>
          <w:sz w:val="28"/>
        </w:rPr>
        <w:t xml:space="preserve">
      "3-1. Облыс, республикалық маңызы бар қала және астана деңгейіндегі аумақтық кәсіподақтар бірлестігінің республикалық кәсіподақтар бірлестігінің жарғысын сақтау шарттарымен мүшелік ұйым ретінде республикалық кәсіподақтар бірлестігінің құрамына кіруге құқығы бар. </w:t>
      </w:r>
    </w:p>
    <w:bookmarkEnd w:id="345"/>
    <w:bookmarkStart w:name="z487" w:id="346"/>
    <w:p>
      <w:pPr>
        <w:spacing w:after="0"/>
        <w:ind w:left="0"/>
        <w:jc w:val="both"/>
      </w:pPr>
      <w:r>
        <w:rPr>
          <w:rFonts w:ascii="Times New Roman"/>
          <w:b w:val="false"/>
          <w:i w:val="false"/>
          <w:color w:val="000000"/>
          <w:sz w:val="28"/>
        </w:rPr>
        <w:t>
      3-2. Әлеуметтік әріптестік және әлеуметтік пен еңбек қатынастарын реттеу жөніндегі облыстық, қалалық, аудандық комиссиялардың жұмысына қатысу үшін аумақтық кәсіподақтар бірлестігі тиiстi әкiмшiлiк-аумақтық бiрлiктiң жергiлiктi атқарушы органын хабардар етуге тиіс.";</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тармақшасындағы "жөніндегі өңірлік үшжақты" деген сөздер "және әлеуметтік пен еңбек қатынастарын реттеу жөніндегі өңірлік" деген сөздермен ауыстырылсын;</w:t>
      </w:r>
    </w:p>
    <w:bookmarkStart w:name="z489" w:id="3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92" w:id="348"/>
    <w:p>
      <w:pPr>
        <w:spacing w:after="0"/>
        <w:ind w:left="0"/>
        <w:jc w:val="both"/>
      </w:pPr>
      <w:r>
        <w:rPr>
          <w:rFonts w:ascii="Times New Roman"/>
          <w:b w:val="false"/>
          <w:i w:val="false"/>
          <w:color w:val="000000"/>
          <w:sz w:val="28"/>
        </w:rPr>
        <w:t>
      "2. Салалық кәсіподақтың облыстар, республикалық маңызы бар қалалар және астана санының жартысынан астамын қамтитын аумақта құрылымдық бөлімшелері және (немесе) мүшелік ұйымдары болуға тиіс.</w:t>
      </w:r>
    </w:p>
    <w:bookmarkEnd w:id="348"/>
    <w:p>
      <w:pPr>
        <w:spacing w:after="0"/>
        <w:ind w:left="0"/>
        <w:jc w:val="both"/>
      </w:pPr>
      <w:r>
        <w:rPr>
          <w:rFonts w:ascii="Times New Roman"/>
          <w:b w:val="false"/>
          <w:i w:val="false"/>
          <w:color w:val="000000"/>
          <w:sz w:val="28"/>
        </w:rPr>
        <w:t>
      Шағын кәсіпкерлік субъектілерінің жұмыскерлері облыстар, республикалық маңызы бар қалалар және астана санының жартысынан астамын қамтитын аумақта құрылымдық бөлімшелері, мүшелік ұйымдары болған кезде салалық кәсіподақ құруға құқылы.";</w:t>
      </w:r>
    </w:p>
    <w:bookmarkStart w:name="z493" w:id="349"/>
    <w:p>
      <w:pPr>
        <w:spacing w:after="0"/>
        <w:ind w:left="0"/>
        <w:jc w:val="both"/>
      </w:pPr>
      <w:r>
        <w:rPr>
          <w:rFonts w:ascii="Times New Roman"/>
          <w:b w:val="false"/>
          <w:i w:val="false"/>
          <w:color w:val="000000"/>
          <w:sz w:val="28"/>
        </w:rPr>
        <w:t>
      мынадай мазмұндағы 2-1-тармақпен толықтырылсын:</w:t>
      </w:r>
    </w:p>
    <w:bookmarkEnd w:id="349"/>
    <w:bookmarkStart w:name="z494" w:id="350"/>
    <w:p>
      <w:pPr>
        <w:spacing w:after="0"/>
        <w:ind w:left="0"/>
        <w:jc w:val="both"/>
      </w:pPr>
      <w:r>
        <w:rPr>
          <w:rFonts w:ascii="Times New Roman"/>
          <w:b w:val="false"/>
          <w:i w:val="false"/>
          <w:color w:val="000000"/>
          <w:sz w:val="28"/>
        </w:rPr>
        <w:t>
      "2-1. Әлеуметтік әріптестік және әлеуметтік пен еңбек қатынастарын реттеу жөніндегі салалық комиссияның жұмысына қатысу үшін салалық кәсіподақ тиісті қызмет саласының уәкілет</w:t>
      </w:r>
      <w:r>
        <w:rPr>
          <w:rFonts w:ascii="Times New Roman"/>
          <w:b w:val="false"/>
          <w:i w:val="false"/>
          <w:color w:val="000000"/>
          <w:sz w:val="28"/>
        </w:rPr>
        <w:t>ті мемлекеттік органын хабардар етуге тиіс.";</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7" w:id="351"/>
    <w:p>
      <w:pPr>
        <w:spacing w:after="0"/>
        <w:ind w:left="0"/>
        <w:jc w:val="both"/>
      </w:pPr>
      <w:r>
        <w:rPr>
          <w:rFonts w:ascii="Times New Roman"/>
          <w:b w:val="false"/>
          <w:i w:val="false"/>
          <w:color w:val="000000"/>
          <w:sz w:val="28"/>
        </w:rPr>
        <w:t>
      "3. Салалық кәсіподақтың республикалық кәсіподақтар бірлестігінің жарғысын сақтау шарттарымен мүшелік ұйым ретінде республикалық кәсіподақтар бірлестігінің құрамына кіруге құқығы бар.";</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тармақшасындағы "жөніндегі салалық үшжақты" деген сөздер "және әлеуметтік пен еңбек қатынастарын реттеу жөніндегі салалық" деген сөздермен ауыстырылсын; </w:t>
      </w:r>
    </w:p>
    <w:bookmarkStart w:name="z499" w:id="352"/>
    <w:p>
      <w:pPr>
        <w:spacing w:after="0"/>
        <w:ind w:left="0"/>
        <w:jc w:val="both"/>
      </w:pPr>
      <w:r>
        <w:rPr>
          <w:rFonts w:ascii="Times New Roman"/>
          <w:b w:val="false"/>
          <w:i w:val="false"/>
          <w:color w:val="000000"/>
          <w:sz w:val="28"/>
        </w:rPr>
        <w:t xml:space="preserve">
      8) 14-баптың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52"/>
    <w:bookmarkStart w:name="z500" w:id="353"/>
    <w:p>
      <w:pPr>
        <w:spacing w:after="0"/>
        <w:ind w:left="0"/>
        <w:jc w:val="both"/>
      </w:pPr>
      <w:r>
        <w:rPr>
          <w:rFonts w:ascii="Times New Roman"/>
          <w:b w:val="false"/>
          <w:i w:val="false"/>
          <w:color w:val="000000"/>
          <w:sz w:val="28"/>
        </w:rPr>
        <w:t>
      "4. Жергілікті кәсіподақтың салалық кәсіподақтың және (немесе) аумақтық кәсіподақтар бірлестігінің жарғысын сақтау шарттарымен мүшелік ұйым ретінде олардың құрамына кіруге құқығы бар.";</w:t>
      </w:r>
    </w:p>
    <w:bookmarkEnd w:id="353"/>
    <w:bookmarkStart w:name="z501" w:id="3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17-бапта</w:t>
      </w:r>
      <w:r>
        <w:rPr>
          <w:rFonts w:ascii="Times New Roman"/>
          <w:b w:val="false"/>
          <w:i w:val="false"/>
          <w:color w:val="000000"/>
          <w:sz w:val="28"/>
        </w:rPr>
        <w:t>:</w:t>
      </w:r>
    </w:p>
    <w:bookmarkEnd w:id="354"/>
    <w:bookmarkStart w:name="z502" w:id="355"/>
    <w:p>
      <w:pPr>
        <w:spacing w:after="0"/>
        <w:ind w:left="0"/>
        <w:jc w:val="both"/>
      </w:pPr>
      <w:r>
        <w:rPr>
          <w:rFonts w:ascii="Times New Roman"/>
          <w:b w:val="false"/>
          <w:i w:val="false"/>
          <w:color w:val="000000"/>
          <w:sz w:val="28"/>
        </w:rPr>
        <w:t xml:space="preserve">
      5) және 8) тармақшалар мынадай редакцияда жазылсын: </w:t>
      </w:r>
    </w:p>
    <w:bookmarkEnd w:id="355"/>
    <w:bookmarkStart w:name="z503" w:id="356"/>
    <w:p>
      <w:pPr>
        <w:spacing w:after="0"/>
        <w:ind w:left="0"/>
        <w:jc w:val="both"/>
      </w:pPr>
      <w:r>
        <w:rPr>
          <w:rFonts w:ascii="Times New Roman"/>
          <w:b w:val="false"/>
          <w:i w:val="false"/>
          <w:color w:val="000000"/>
          <w:sz w:val="28"/>
        </w:rPr>
        <w:t>
      "5) кәсiподақ мүшелері арасында олардың құқықтық, оның ішінде Қазақстан Республикасы еңбек заңнамасының негіздері, сондай-ақ ұжымдық шарт ережелері бойынша сауаттылығын арттыру, келіссөздер жүргізе алу және еңбек дауларында пәтуаға қол жеткізу дағдыларын дамыту жөнінде түсіндіру жұмысын жүргізуге;";</w:t>
      </w:r>
    </w:p>
    <w:bookmarkEnd w:id="356"/>
    <w:bookmarkStart w:name="z504" w:id="357"/>
    <w:p>
      <w:pPr>
        <w:spacing w:after="0"/>
        <w:ind w:left="0"/>
        <w:jc w:val="both"/>
      </w:pPr>
      <w:r>
        <w:rPr>
          <w:rFonts w:ascii="Times New Roman"/>
          <w:b w:val="false"/>
          <w:i w:val="false"/>
          <w:color w:val="000000"/>
          <w:sz w:val="28"/>
        </w:rPr>
        <w:t xml:space="preserve">
      "8) кәсiподақ мүшелері болып табылмайтын жұмыскерлердің жазбаша өтініштері негізінде олардың мүдделерін кәсiподақ мүшелеріне арналғандай шарттарда білдіруге;"; </w:t>
      </w:r>
    </w:p>
    <w:bookmarkEnd w:id="357"/>
    <w:bookmarkStart w:name="z505" w:id="358"/>
    <w:p>
      <w:pPr>
        <w:spacing w:after="0"/>
        <w:ind w:left="0"/>
        <w:jc w:val="both"/>
      </w:pPr>
      <w:r>
        <w:rPr>
          <w:rFonts w:ascii="Times New Roman"/>
          <w:b w:val="false"/>
          <w:i w:val="false"/>
          <w:color w:val="000000"/>
          <w:sz w:val="28"/>
        </w:rPr>
        <w:t xml:space="preserve">
      мынадай мазмұндағы 9) тармақшамен толықтырылсын: </w:t>
      </w:r>
    </w:p>
    <w:bookmarkEnd w:id="358"/>
    <w:bookmarkStart w:name="z506" w:id="359"/>
    <w:p>
      <w:pPr>
        <w:spacing w:after="0"/>
        <w:ind w:left="0"/>
        <w:jc w:val="both"/>
      </w:pPr>
      <w:r>
        <w:rPr>
          <w:rFonts w:ascii="Times New Roman"/>
          <w:b w:val="false"/>
          <w:i w:val="false"/>
          <w:color w:val="000000"/>
          <w:sz w:val="28"/>
        </w:rPr>
        <w:t>
      "9) сайланған немесе қайта сайланған күннен бастап үш жұмыс күні ішінде жұмыс берушіге сайланбалы кәсіподақ органдарының негізгі жұмысынан босатылмаған мүшелері туралы ақпарат беруге міндетті.";</w:t>
      </w:r>
    </w:p>
    <w:bookmarkEnd w:id="359"/>
    <w:bookmarkStart w:name="z507" w:id="360"/>
    <w:p>
      <w:pPr>
        <w:spacing w:after="0"/>
        <w:ind w:left="0"/>
        <w:jc w:val="both"/>
      </w:pPr>
      <w:r>
        <w:rPr>
          <w:rFonts w:ascii="Times New Roman"/>
          <w:b w:val="false"/>
          <w:i w:val="false"/>
          <w:color w:val="000000"/>
          <w:sz w:val="28"/>
        </w:rPr>
        <w:t xml:space="preserve">
      10) 18-баптың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тармақшасындағы ", сондай-ақ өзіне шарттық негізде уәкілеттік берген қызметкерлердің" деген сөздер "атынан, сондай-ақ кәсіподаққа жазбаша өтінішпен уәкілеттік берген, кәсіподақ мүшелері болып табылмайтын жұмыскерлер" деген сөздермен ауыстырылсын;</w:t>
      </w:r>
    </w:p>
    <w:bookmarkEnd w:id="360"/>
    <w:bookmarkStart w:name="z508" w:id="361"/>
    <w:p>
      <w:pPr>
        <w:spacing w:after="0"/>
        <w:ind w:left="0"/>
        <w:jc w:val="both"/>
      </w:pPr>
      <w:r>
        <w:rPr>
          <w:rFonts w:ascii="Times New Roman"/>
          <w:b w:val="false"/>
          <w:i w:val="false"/>
          <w:color w:val="000000"/>
          <w:sz w:val="28"/>
        </w:rPr>
        <w:t xml:space="preserve">
      11) 25-баптың </w:t>
      </w:r>
      <w:r>
        <w:rPr>
          <w:rFonts w:ascii="Times New Roman"/>
          <w:b w:val="false"/>
          <w:i w:val="false"/>
          <w:color w:val="000000"/>
          <w:sz w:val="28"/>
        </w:rPr>
        <w:t>4-тармағы</w:t>
      </w:r>
      <w:r>
        <w:rPr>
          <w:rFonts w:ascii="Times New Roman"/>
          <w:b w:val="false"/>
          <w:i w:val="false"/>
          <w:color w:val="000000"/>
          <w:sz w:val="28"/>
        </w:rPr>
        <w:t xml:space="preserve"> "кезеңіне" деген сөзден кейін "еңбек шартының мерзімі шеңберінде" деген сөздермен толықтырылсын;</w:t>
      </w:r>
    </w:p>
    <w:bookmarkEnd w:id="361"/>
    <w:bookmarkStart w:name="z509" w:id="3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33-бап</w:t>
      </w:r>
      <w:r>
        <w:rPr>
          <w:rFonts w:ascii="Times New Roman"/>
          <w:b w:val="false"/>
          <w:i w:val="false"/>
          <w:color w:val="000000"/>
          <w:sz w:val="28"/>
        </w:rPr>
        <w:t xml:space="preserve"> алып тасталсын.</w:t>
      </w:r>
    </w:p>
    <w:bookmarkEnd w:id="362"/>
    <w:bookmarkStart w:name="z510" w:id="36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3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