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24ba" w14:textId="0182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 сәуірдегі № 312-VІ ҚРЗ.</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2018 жылғы 14 мамырда Сочиде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 басшылыққа ала отырып,</w:t>
      </w:r>
    </w:p>
    <w:p>
      <w:pPr>
        <w:spacing w:after="0"/>
        <w:ind w:left="0"/>
        <w:jc w:val="both"/>
      </w:pPr>
      <w:r>
        <w:rPr>
          <w:rFonts w:ascii="Times New Roman"/>
          <w:b w:val="false"/>
          <w:i w:val="false"/>
          <w:color w:val="000000"/>
          <w:sz w:val="28"/>
        </w:rPr>
        <w:t>
      төмендегілер туралы осы Хаттаманы жасасты:</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1-қосымшаның </w:t>
      </w:r>
      <w:r>
        <w:rPr>
          <w:rFonts w:ascii="Times New Roman"/>
          <w:b w:val="false"/>
          <w:i w:val="false"/>
          <w:color w:val="000000"/>
          <w:sz w:val="28"/>
        </w:rPr>
        <w:t>37-тармағының</w:t>
      </w:r>
      <w:r>
        <w:rPr>
          <w:rFonts w:ascii="Times New Roman"/>
          <w:b w:val="false"/>
          <w:i w:val="false"/>
          <w:color w:val="000000"/>
          <w:sz w:val="28"/>
        </w:rPr>
        <w:t xml:space="preserve"> үшінші абзацындағы "24" деген цифрлар "48" деген цифрлармен ауыстырылсын.</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 Осы Хаттаманың күші 2017 жылғы 12 тамыздан бастап туындаған құқықтық қатынастарға қолданылады.</w:t>
      </w:r>
    </w:p>
    <w:p>
      <w:pPr>
        <w:spacing w:after="0"/>
        <w:ind w:left="0"/>
        <w:jc w:val="both"/>
      </w:pPr>
      <w:r>
        <w:rPr>
          <w:rFonts w:ascii="Times New Roman"/>
          <w:b w:val="false"/>
          <w:i w:val="false"/>
          <w:color w:val="000000"/>
          <w:sz w:val="28"/>
        </w:rPr>
        <w:t>
      Осы Хаттама заңнамасында халықаралық шарттарды уақытша қолдану мүмкіндігі көзделмейтін мүше мемлекет үшін осы Хаттаманың күшіне енуі үшін қажетті мемлекетішілік рәсімдерді осындай мүше мемлекеттің орындағаны туралы жазбаша хабарламаны депозитарий алған күннен бастап қолданылады.</w:t>
      </w:r>
    </w:p>
    <w:p>
      <w:pPr>
        <w:spacing w:after="0"/>
        <w:ind w:left="0"/>
        <w:jc w:val="both"/>
      </w:pPr>
      <w:r>
        <w:rPr>
          <w:rFonts w:ascii="Times New Roman"/>
          <w:b w:val="false"/>
          <w:i w:val="false"/>
          <w:color w:val="000000"/>
          <w:sz w:val="28"/>
        </w:rPr>
        <w:t>
      2018 жылғы 14 мамырда Сочи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w:t>
            </w:r>
            <w:r>
              <w:br/>
            </w:r>
            <w:r>
              <w:rPr>
                <w:rFonts w:ascii="Times New Roman"/>
                <w:b w:val="false"/>
                <w:i/>
                <w:color w:val="000000"/>
                <w:sz w:val="20"/>
              </w:rPr>
              <w:t>үшін</w:t>
            </w:r>
          </w:p>
        </w:tc>
      </w:tr>
    </w:tbl>
    <w:p>
      <w:pPr>
        <w:spacing w:after="0"/>
        <w:ind w:left="0"/>
        <w:jc w:val="both"/>
      </w:pPr>
      <w:r>
        <w:rPr>
          <w:rFonts w:ascii="Times New Roman"/>
          <w:b w:val="false"/>
          <w:i w:val="false"/>
          <w:color w:val="000000"/>
          <w:sz w:val="28"/>
        </w:rPr>
        <w:t>
      Аталған хаттама 2018 жылғы 14 мамырда Сочи қаласында:</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Н. Ә. Назарбаев;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Ресей Федерациясының Президенті В. В. Путин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Хаттаманың түпнұсқасы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