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f6a09" w14:textId="1ef6a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Моңғолия арасындағы сотталған адамдарды беру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2019 жылғы 25 желтоқсандағы № 283-VІ ҚРЗ.</w:t>
      </w:r>
    </w:p>
    <w:p>
      <w:pPr>
        <w:spacing w:after="0"/>
        <w:ind w:left="0"/>
        <w:jc w:val="both"/>
      </w:pPr>
      <w:bookmarkStart w:name="z1" w:id="0"/>
      <w:r>
        <w:rPr>
          <w:rFonts w:ascii="Times New Roman"/>
          <w:b w:val="false"/>
          <w:i w:val="false"/>
          <w:color w:val="000000"/>
          <w:sz w:val="28"/>
        </w:rPr>
        <w:t xml:space="preserve">
      2018 жылғы 29 наурызда Астанада жасалған Қазақстан Республикасы мен Моңғолия арасындағы сотталған адамдарды беру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 мен Моңғолия арасындағы сотталған адамдарды беру туралы</w:t>
      </w:r>
      <w:r>
        <w:br/>
      </w:r>
      <w:r>
        <w:rPr>
          <w:rFonts w:ascii="Times New Roman"/>
          <w:b/>
          <w:i w:val="false"/>
          <w:color w:val="000000"/>
        </w:rPr>
        <w:t>ШАРТ</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 мен Моңғолия,</w:t>
      </w:r>
    </w:p>
    <w:p>
      <w:pPr>
        <w:spacing w:after="0"/>
        <w:ind w:left="0"/>
        <w:jc w:val="both"/>
      </w:pPr>
      <w:r>
        <w:rPr>
          <w:rFonts w:ascii="Times New Roman"/>
          <w:b w:val="false"/>
          <w:i w:val="false"/>
          <w:color w:val="000000"/>
          <w:sz w:val="28"/>
        </w:rPr>
        <w:t>
      егемендікті және теңдікті өзара құрметтеуді негізге ала отырып,</w:t>
      </w:r>
    </w:p>
    <w:p>
      <w:pPr>
        <w:spacing w:after="0"/>
        <w:ind w:left="0"/>
        <w:jc w:val="both"/>
      </w:pPr>
      <w:r>
        <w:rPr>
          <w:rFonts w:ascii="Times New Roman"/>
          <w:b w:val="false"/>
          <w:i w:val="false"/>
          <w:color w:val="000000"/>
          <w:sz w:val="28"/>
        </w:rPr>
        <w:t>
      екі мемлекет арасындағы қылмыстық құқық қатынастарында құқықтық ынтымақтастықты нығайтуға ниет білдіре отырып,</w:t>
      </w:r>
    </w:p>
    <w:p>
      <w:pPr>
        <w:spacing w:after="0"/>
        <w:ind w:left="0"/>
        <w:jc w:val="both"/>
      </w:pPr>
      <w:r>
        <w:rPr>
          <w:rFonts w:ascii="Times New Roman"/>
          <w:b w:val="false"/>
          <w:i w:val="false"/>
          <w:color w:val="000000"/>
          <w:sz w:val="28"/>
        </w:rPr>
        <w:t>
      сотталған адамдардың өздері азаматтары болып табылатын мемлекетте жазаны өтеуі олардың қоғамға қайта араласуына ықпал тигізетінін ескере отырып,</w:t>
      </w:r>
    </w:p>
    <w:p>
      <w:pPr>
        <w:spacing w:after="0"/>
        <w:ind w:left="0"/>
        <w:jc w:val="both"/>
      </w:pPr>
      <w:r>
        <w:rPr>
          <w:rFonts w:ascii="Times New Roman"/>
          <w:b w:val="false"/>
          <w:i w:val="false"/>
          <w:color w:val="000000"/>
          <w:sz w:val="28"/>
        </w:rPr>
        <w:t>
      мыналар туралы уағдаласты:</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Анықтамалар</w:t>
      </w:r>
    </w:p>
    <w:bookmarkEnd w:id="2"/>
    <w:p>
      <w:pPr>
        <w:spacing w:after="0"/>
        <w:ind w:left="0"/>
        <w:jc w:val="both"/>
      </w:pPr>
      <w:r>
        <w:rPr>
          <w:rFonts w:ascii="Times New Roman"/>
          <w:b w:val="false"/>
          <w:i w:val="false"/>
          <w:color w:val="000000"/>
          <w:sz w:val="28"/>
        </w:rPr>
        <w:t>
      Осы Шарттың мақсатында мынадай анықтамалар пайдаланылады:</w:t>
      </w:r>
    </w:p>
    <w:p>
      <w:pPr>
        <w:spacing w:after="0"/>
        <w:ind w:left="0"/>
        <w:jc w:val="both"/>
      </w:pPr>
      <w:r>
        <w:rPr>
          <w:rFonts w:ascii="Times New Roman"/>
          <w:b w:val="false"/>
          <w:i w:val="false"/>
          <w:color w:val="000000"/>
          <w:sz w:val="28"/>
        </w:rPr>
        <w:t>
      а) "Беруші Тарап" - сотталған адамды өз аумағынан беретін немесе берген Тарап;</w:t>
      </w:r>
    </w:p>
    <w:p>
      <w:pPr>
        <w:spacing w:after="0"/>
        <w:ind w:left="0"/>
        <w:jc w:val="both"/>
      </w:pPr>
      <w:r>
        <w:rPr>
          <w:rFonts w:ascii="Times New Roman"/>
          <w:b w:val="false"/>
          <w:i w:val="false"/>
          <w:color w:val="000000"/>
          <w:sz w:val="28"/>
        </w:rPr>
        <w:t>
      б) "Қабылдаушы Тарап" - сотталған адамды өз аумағына қабылдайтын немесе қабылдаған Тарап;</w:t>
      </w:r>
    </w:p>
    <w:p>
      <w:pPr>
        <w:spacing w:after="0"/>
        <w:ind w:left="0"/>
        <w:jc w:val="both"/>
      </w:pPr>
      <w:r>
        <w:rPr>
          <w:rFonts w:ascii="Times New Roman"/>
          <w:b w:val="false"/>
          <w:i w:val="false"/>
          <w:color w:val="000000"/>
          <w:sz w:val="28"/>
        </w:rPr>
        <w:t>
      в) "Сотталған адам" - Беруші Тараптағы сотпен белгіленген мерзімге бас бостандығынан айыруға сотталған адам.</w:t>
      </w:r>
    </w:p>
    <w:bookmarkStart w:name="z4" w:id="3"/>
    <w:p>
      <w:pPr>
        <w:spacing w:after="0"/>
        <w:ind w:left="0"/>
        <w:jc w:val="left"/>
      </w:pPr>
      <w:r>
        <w:rPr>
          <w:rFonts w:ascii="Times New Roman"/>
          <w:b/>
          <w:i w:val="false"/>
          <w:color w:val="000000"/>
        </w:rPr>
        <w:t xml:space="preserve"> 2-бап</w:t>
      </w:r>
      <w:r>
        <w:br/>
      </w:r>
      <w:r>
        <w:rPr>
          <w:rFonts w:ascii="Times New Roman"/>
          <w:b/>
          <w:i w:val="false"/>
          <w:color w:val="000000"/>
        </w:rPr>
        <w:t>Жалпы ережелер</w:t>
      </w:r>
    </w:p>
    <w:bookmarkEnd w:id="3"/>
    <w:p>
      <w:pPr>
        <w:spacing w:after="0"/>
        <w:ind w:left="0"/>
        <w:jc w:val="both"/>
      </w:pPr>
      <w:r>
        <w:rPr>
          <w:rFonts w:ascii="Times New Roman"/>
          <w:b w:val="false"/>
          <w:i w:val="false"/>
          <w:color w:val="000000"/>
          <w:sz w:val="28"/>
        </w:rPr>
        <w:t>
      Әрбір Тарап осы Шарттың ережелеріне сәйкес екінші Тарапқа сотталған адамды Беруші Тарап сотымен шығарылған үкімді орындау үшін беруге құқылы.</w:t>
      </w:r>
    </w:p>
    <w:bookmarkStart w:name="z5" w:id="4"/>
    <w:p>
      <w:pPr>
        <w:spacing w:after="0"/>
        <w:ind w:left="0"/>
        <w:jc w:val="left"/>
      </w:pPr>
      <w:r>
        <w:rPr>
          <w:rFonts w:ascii="Times New Roman"/>
          <w:b/>
          <w:i w:val="false"/>
          <w:color w:val="000000"/>
        </w:rPr>
        <w:t xml:space="preserve"> 3-бап</w:t>
      </w:r>
      <w:r>
        <w:br/>
      </w:r>
      <w:r>
        <w:rPr>
          <w:rFonts w:ascii="Times New Roman"/>
          <w:b/>
          <w:i w:val="false"/>
          <w:color w:val="000000"/>
        </w:rPr>
        <w:t>Орталық органдар</w:t>
      </w:r>
    </w:p>
    <w:bookmarkEnd w:id="4"/>
    <w:bookmarkStart w:name="z6" w:id="5"/>
    <w:p>
      <w:pPr>
        <w:spacing w:after="0"/>
        <w:ind w:left="0"/>
        <w:jc w:val="both"/>
      </w:pPr>
      <w:r>
        <w:rPr>
          <w:rFonts w:ascii="Times New Roman"/>
          <w:b w:val="false"/>
          <w:i w:val="false"/>
          <w:color w:val="000000"/>
          <w:sz w:val="28"/>
        </w:rPr>
        <w:t>
      1. Тараптар осы Шартты іске асыру мақсатында сол үшін айқындалған орталық органдар арқылы бір-бірімен өзара іс-қимыл жасайды.</w:t>
      </w:r>
    </w:p>
    <w:bookmarkEnd w:id="5"/>
    <w:bookmarkStart w:name="z7" w:id="6"/>
    <w:p>
      <w:pPr>
        <w:spacing w:after="0"/>
        <w:ind w:left="0"/>
        <w:jc w:val="both"/>
      </w:pPr>
      <w:r>
        <w:rPr>
          <w:rFonts w:ascii="Times New Roman"/>
          <w:b w:val="false"/>
          <w:i w:val="false"/>
          <w:color w:val="000000"/>
          <w:sz w:val="28"/>
        </w:rPr>
        <w:t>
      2. Осы баптың 1-тармағында көрсетілген орталық органдар Қазақстан Республикасы үшін Бас прокуратура және Моңғолия үшін Әділет және ішкі істер министрлігі болып табылады.</w:t>
      </w:r>
    </w:p>
    <w:bookmarkEnd w:id="6"/>
    <w:bookmarkStart w:name="z8" w:id="7"/>
    <w:p>
      <w:pPr>
        <w:spacing w:after="0"/>
        <w:ind w:left="0"/>
        <w:jc w:val="both"/>
      </w:pPr>
      <w:r>
        <w:rPr>
          <w:rFonts w:ascii="Times New Roman"/>
          <w:b w:val="false"/>
          <w:i w:val="false"/>
          <w:color w:val="000000"/>
          <w:sz w:val="28"/>
        </w:rPr>
        <w:t>
      3. Тараптардың кез келгені көрсетілген орталық органдарды өзгерткен жағдайда, екінші Тарапқа бұл туралы дипломатиялық арналар арқылы жазбаша хабарлайды.</w:t>
      </w:r>
    </w:p>
    <w:bookmarkEnd w:id="7"/>
    <w:bookmarkStart w:name="z9" w:id="8"/>
    <w:p>
      <w:pPr>
        <w:spacing w:after="0"/>
        <w:ind w:left="0"/>
        <w:jc w:val="left"/>
      </w:pPr>
      <w:r>
        <w:rPr>
          <w:rFonts w:ascii="Times New Roman"/>
          <w:b/>
          <w:i w:val="false"/>
          <w:color w:val="000000"/>
        </w:rPr>
        <w:t xml:space="preserve"> 4-бап</w:t>
      </w:r>
      <w:r>
        <w:br/>
      </w:r>
      <w:r>
        <w:rPr>
          <w:rFonts w:ascii="Times New Roman"/>
          <w:b/>
          <w:i w:val="false"/>
          <w:color w:val="000000"/>
        </w:rPr>
        <w:t>Беру шарттары</w:t>
      </w:r>
    </w:p>
    <w:bookmarkEnd w:id="8"/>
    <w:bookmarkStart w:name="z10" w:id="9"/>
    <w:p>
      <w:pPr>
        <w:spacing w:after="0"/>
        <w:ind w:left="0"/>
        <w:jc w:val="both"/>
      </w:pPr>
      <w:r>
        <w:rPr>
          <w:rFonts w:ascii="Times New Roman"/>
          <w:b w:val="false"/>
          <w:i w:val="false"/>
          <w:color w:val="000000"/>
          <w:sz w:val="28"/>
        </w:rPr>
        <w:t>
      1. Сотталған адамды беру, егер:</w:t>
      </w:r>
    </w:p>
    <w:bookmarkEnd w:id="9"/>
    <w:p>
      <w:pPr>
        <w:spacing w:after="0"/>
        <w:ind w:left="0"/>
        <w:jc w:val="both"/>
      </w:pPr>
      <w:r>
        <w:rPr>
          <w:rFonts w:ascii="Times New Roman"/>
          <w:b w:val="false"/>
          <w:i w:val="false"/>
          <w:color w:val="000000"/>
          <w:sz w:val="28"/>
        </w:rPr>
        <w:t>
      а) сотталған адам Қабылдаушы Тараптың азаматы болып табылса;</w:t>
      </w:r>
    </w:p>
    <w:p>
      <w:pPr>
        <w:spacing w:after="0"/>
        <w:ind w:left="0"/>
        <w:jc w:val="both"/>
      </w:pPr>
      <w:r>
        <w:rPr>
          <w:rFonts w:ascii="Times New Roman"/>
          <w:b w:val="false"/>
          <w:i w:val="false"/>
          <w:color w:val="000000"/>
          <w:sz w:val="28"/>
        </w:rPr>
        <w:t>
      б) адам Қабылдаушы Тараптың да заңдары бойынша қылмыс болып табылатын әрекет үшін сотталса;</w:t>
      </w:r>
    </w:p>
    <w:p>
      <w:pPr>
        <w:spacing w:after="0"/>
        <w:ind w:left="0"/>
        <w:jc w:val="both"/>
      </w:pPr>
      <w:r>
        <w:rPr>
          <w:rFonts w:ascii="Times New Roman"/>
          <w:b w:val="false"/>
          <w:i w:val="false"/>
          <w:color w:val="000000"/>
          <w:sz w:val="28"/>
        </w:rPr>
        <w:t>
      в) беру туралы сұрау салу алынған кезде сотталған адамға қатысты шығарылған үкім заңды күшіне енсе және сотталған адамның жазасын өтеуге тиіс уақыт кезеңі кемінде бір жылды құраса;</w:t>
      </w:r>
    </w:p>
    <w:p>
      <w:pPr>
        <w:spacing w:after="0"/>
        <w:ind w:left="0"/>
        <w:jc w:val="both"/>
      </w:pPr>
      <w:r>
        <w:rPr>
          <w:rFonts w:ascii="Times New Roman"/>
          <w:b w:val="false"/>
          <w:i w:val="false"/>
          <w:color w:val="000000"/>
          <w:sz w:val="28"/>
        </w:rPr>
        <w:t>
      г) сотталған адамның жазбаша келісімі немесе егер сотталған адам жасына, физикалық немесе психикалық жай-күйіне байланысты өзінің еркін білдіре алмайтын жағдайда, оның заңды өкілінің келісімі бар болса;</w:t>
      </w:r>
    </w:p>
    <w:p>
      <w:pPr>
        <w:spacing w:after="0"/>
        <w:ind w:left="0"/>
        <w:jc w:val="both"/>
      </w:pPr>
      <w:r>
        <w:rPr>
          <w:rFonts w:ascii="Times New Roman"/>
          <w:b w:val="false"/>
          <w:i w:val="false"/>
          <w:color w:val="000000"/>
          <w:sz w:val="28"/>
        </w:rPr>
        <w:t>
      д) екі Тарап беруге келіссе жүзеге асырылуы мүмкін.</w:t>
      </w:r>
    </w:p>
    <w:bookmarkStart w:name="z11" w:id="10"/>
    <w:p>
      <w:pPr>
        <w:spacing w:after="0"/>
        <w:ind w:left="0"/>
        <w:jc w:val="both"/>
      </w:pPr>
      <w:r>
        <w:rPr>
          <w:rFonts w:ascii="Times New Roman"/>
          <w:b w:val="false"/>
          <w:i w:val="false"/>
          <w:color w:val="000000"/>
          <w:sz w:val="28"/>
        </w:rPr>
        <w:t>
      2. Ерекше жағдайларда Тараптар, егер сотталған адамның жазаны өтейтін уақыт кезеңі осы баптың 1-тармағының в) тармақшасында көрсетілгеннен кем болса да, беруге келісе алады.</w:t>
      </w:r>
    </w:p>
    <w:bookmarkEnd w:id="10"/>
    <w:bookmarkStart w:name="z12" w:id="11"/>
    <w:p>
      <w:pPr>
        <w:spacing w:after="0"/>
        <w:ind w:left="0"/>
        <w:jc w:val="left"/>
      </w:pPr>
      <w:r>
        <w:rPr>
          <w:rFonts w:ascii="Times New Roman"/>
          <w:b/>
          <w:i w:val="false"/>
          <w:color w:val="000000"/>
        </w:rPr>
        <w:t xml:space="preserve"> 5-бап</w:t>
      </w:r>
      <w:r>
        <w:br/>
      </w:r>
      <w:r>
        <w:rPr>
          <w:rFonts w:ascii="Times New Roman"/>
          <w:b/>
          <w:i w:val="false"/>
          <w:color w:val="000000"/>
        </w:rPr>
        <w:t>Беруден бас тарту</w:t>
      </w:r>
    </w:p>
    <w:bookmarkEnd w:id="11"/>
    <w:bookmarkStart w:name="z13" w:id="12"/>
    <w:p>
      <w:pPr>
        <w:spacing w:after="0"/>
        <w:ind w:left="0"/>
        <w:jc w:val="both"/>
      </w:pPr>
      <w:r>
        <w:rPr>
          <w:rFonts w:ascii="Times New Roman"/>
          <w:b w:val="false"/>
          <w:i w:val="false"/>
          <w:color w:val="000000"/>
          <w:sz w:val="28"/>
        </w:rPr>
        <w:t>
      1. Егер:</w:t>
      </w:r>
    </w:p>
    <w:bookmarkEnd w:id="12"/>
    <w:p>
      <w:pPr>
        <w:spacing w:after="0"/>
        <w:ind w:left="0"/>
        <w:jc w:val="both"/>
      </w:pPr>
      <w:r>
        <w:rPr>
          <w:rFonts w:ascii="Times New Roman"/>
          <w:b w:val="false"/>
          <w:i w:val="false"/>
          <w:color w:val="000000"/>
          <w:sz w:val="28"/>
        </w:rPr>
        <w:t>
      а) Тараптардың бірі беру оның егемендігіне, қауіпсіздігіне, қоғамдық тәртібіне нұқсан келтіреді немесе ұлттық заңнаманың іргелі қағидаттарына қайшы келеді деп шешсе;</w:t>
      </w:r>
    </w:p>
    <w:p>
      <w:pPr>
        <w:spacing w:after="0"/>
        <w:ind w:left="0"/>
        <w:jc w:val="both"/>
      </w:pPr>
      <w:r>
        <w:rPr>
          <w:rFonts w:ascii="Times New Roman"/>
          <w:b w:val="false"/>
          <w:i w:val="false"/>
          <w:color w:val="000000"/>
          <w:sz w:val="28"/>
        </w:rPr>
        <w:t>
      б) сотталған адам Беруші Тараптың аумағында талап қою рәсімдеріне тартылған болса, сотталған адамды беруден бас тартылуы мүмкін.</w:t>
      </w:r>
    </w:p>
    <w:bookmarkStart w:name="z14" w:id="13"/>
    <w:p>
      <w:pPr>
        <w:spacing w:after="0"/>
        <w:ind w:left="0"/>
        <w:jc w:val="both"/>
      </w:pPr>
      <w:r>
        <w:rPr>
          <w:rFonts w:ascii="Times New Roman"/>
          <w:b w:val="false"/>
          <w:i w:val="false"/>
          <w:color w:val="000000"/>
          <w:sz w:val="28"/>
        </w:rPr>
        <w:t>
      2. Тараптардың әрқайсысы осы баптың 1-тармағында көзделген мән-жайларға қарамастан, екінші Тарап сұратып отырған беруге келісетінін немесе келіспейтінін өз қалауы бойынша шеше алады.</w:t>
      </w:r>
    </w:p>
    <w:bookmarkEnd w:id="13"/>
    <w:bookmarkStart w:name="z15" w:id="14"/>
    <w:p>
      <w:pPr>
        <w:spacing w:after="0"/>
        <w:ind w:left="0"/>
        <w:jc w:val="left"/>
      </w:pPr>
      <w:r>
        <w:rPr>
          <w:rFonts w:ascii="Times New Roman"/>
          <w:b/>
          <w:i w:val="false"/>
          <w:color w:val="000000"/>
        </w:rPr>
        <w:t xml:space="preserve"> 6-бап</w:t>
      </w:r>
      <w:r>
        <w:br/>
      </w:r>
      <w:r>
        <w:rPr>
          <w:rFonts w:ascii="Times New Roman"/>
          <w:b/>
          <w:i w:val="false"/>
          <w:color w:val="000000"/>
        </w:rPr>
        <w:t>Сұрау салу және жауап</w:t>
      </w:r>
    </w:p>
    <w:bookmarkEnd w:id="14"/>
    <w:bookmarkStart w:name="z16" w:id="15"/>
    <w:p>
      <w:pPr>
        <w:spacing w:after="0"/>
        <w:ind w:left="0"/>
        <w:jc w:val="both"/>
      </w:pPr>
      <w:r>
        <w:rPr>
          <w:rFonts w:ascii="Times New Roman"/>
          <w:b w:val="false"/>
          <w:i w:val="false"/>
          <w:color w:val="000000"/>
          <w:sz w:val="28"/>
        </w:rPr>
        <w:t>
      1. Сотталған адам немесе оның заңды өкілі осы Шартқа сәйкес беруге қатысты кез келген Тарапқа жүгіне алады. Сотталған адам беру мәселесі бойынша жүгінген Тарап бұл туралы басқа Тарапты жазбаша хабардар етуге тиіс.</w:t>
      </w:r>
    </w:p>
    <w:bookmarkEnd w:id="15"/>
    <w:bookmarkStart w:name="z17" w:id="16"/>
    <w:p>
      <w:pPr>
        <w:spacing w:after="0"/>
        <w:ind w:left="0"/>
        <w:jc w:val="both"/>
      </w:pPr>
      <w:r>
        <w:rPr>
          <w:rFonts w:ascii="Times New Roman"/>
          <w:b w:val="false"/>
          <w:i w:val="false"/>
          <w:color w:val="000000"/>
          <w:sz w:val="28"/>
        </w:rPr>
        <w:t>
      2. Беру туралы сұрау салуды кез келген Тарап жасай алады. Сұрау салынатын Тарап сұратылып отырған беруге келісетіні немесе келіспейтіні жөніндегі өз шешімі туралы сұрау салушы Тарапты жедел хабардар етеді.</w:t>
      </w:r>
    </w:p>
    <w:bookmarkEnd w:id="16"/>
    <w:bookmarkStart w:name="z18" w:id="17"/>
    <w:p>
      <w:pPr>
        <w:spacing w:after="0"/>
        <w:ind w:left="0"/>
        <w:jc w:val="both"/>
      </w:pPr>
      <w:r>
        <w:rPr>
          <w:rFonts w:ascii="Times New Roman"/>
          <w:b w:val="false"/>
          <w:i w:val="false"/>
          <w:color w:val="000000"/>
          <w:sz w:val="28"/>
        </w:rPr>
        <w:t xml:space="preserve">
      3. Беру туралы сұрау салулар мен жауаптар жазбаша нысанда жасалады және осы Шарттың 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арналар бойынша жолданады.</w:t>
      </w:r>
    </w:p>
    <w:bookmarkEnd w:id="17"/>
    <w:bookmarkStart w:name="z19" w:id="18"/>
    <w:p>
      <w:pPr>
        <w:spacing w:after="0"/>
        <w:ind w:left="0"/>
        <w:jc w:val="left"/>
      </w:pPr>
      <w:r>
        <w:rPr>
          <w:rFonts w:ascii="Times New Roman"/>
          <w:b/>
          <w:i w:val="false"/>
          <w:color w:val="000000"/>
        </w:rPr>
        <w:t xml:space="preserve"> 7-бап</w:t>
      </w:r>
      <w:r>
        <w:br/>
      </w:r>
      <w:r>
        <w:rPr>
          <w:rFonts w:ascii="Times New Roman"/>
          <w:b/>
          <w:i w:val="false"/>
          <w:color w:val="000000"/>
        </w:rPr>
        <w:t>Құжаттарды ұсыну</w:t>
      </w:r>
    </w:p>
    <w:bookmarkEnd w:id="18"/>
    <w:bookmarkStart w:name="z20" w:id="19"/>
    <w:p>
      <w:pPr>
        <w:spacing w:after="0"/>
        <w:ind w:left="0"/>
        <w:jc w:val="both"/>
      </w:pPr>
      <w:r>
        <w:rPr>
          <w:rFonts w:ascii="Times New Roman"/>
          <w:b w:val="false"/>
          <w:i w:val="false"/>
          <w:color w:val="000000"/>
          <w:sz w:val="28"/>
        </w:rPr>
        <w:t>
      1. Егер беру туралы сұрау салынса және сұрау салынған Тарап одан бас тартпаса, Беруші Тарап Қабылдаушы Тарапқа мынадай құжаттарды және мәліметтерді ұсынады:</w:t>
      </w:r>
    </w:p>
    <w:bookmarkEnd w:id="19"/>
    <w:p>
      <w:pPr>
        <w:spacing w:after="0"/>
        <w:ind w:left="0"/>
        <w:jc w:val="both"/>
      </w:pPr>
      <w:r>
        <w:rPr>
          <w:rFonts w:ascii="Times New Roman"/>
          <w:b w:val="false"/>
          <w:i w:val="false"/>
          <w:color w:val="000000"/>
          <w:sz w:val="28"/>
        </w:rPr>
        <w:t>
      а) үкімге негіз болған заңның тиісті ережелерін қоса алғанда, заңды күшіне енген үкімнің расталған көшірмесі;</w:t>
      </w:r>
    </w:p>
    <w:p>
      <w:pPr>
        <w:spacing w:after="0"/>
        <w:ind w:left="0"/>
        <w:jc w:val="both"/>
      </w:pPr>
      <w:r>
        <w:rPr>
          <w:rFonts w:ascii="Times New Roman"/>
          <w:b w:val="false"/>
          <w:i w:val="false"/>
          <w:color w:val="000000"/>
          <w:sz w:val="28"/>
        </w:rPr>
        <w:t>
      б) жазаның түрі мен мерзімі, сондай-ақ оны есептеу басталған күн көрсетілген мәліметтер;</w:t>
      </w:r>
    </w:p>
    <w:p>
      <w:pPr>
        <w:spacing w:after="0"/>
        <w:ind w:left="0"/>
        <w:jc w:val="both"/>
      </w:pPr>
      <w:r>
        <w:rPr>
          <w:rFonts w:ascii="Times New Roman"/>
          <w:b w:val="false"/>
          <w:i w:val="false"/>
          <w:color w:val="000000"/>
          <w:sz w:val="28"/>
        </w:rPr>
        <w:t>
      в) адамның жазаны өтеу режимі, сотқа дейін ұсталу мерзімдерін қоса алғанда, жаза бөліктерінің өтелген және өтелуге тиіс мерзімі көрсетілген мәліметтер, үкімді өзгерту туралы мәліметтер және үкімді орындау үшін маңызы бар өзге де мәліметтер;</w:t>
      </w:r>
    </w:p>
    <w:p>
      <w:pPr>
        <w:spacing w:after="0"/>
        <w:ind w:left="0"/>
        <w:jc w:val="both"/>
      </w:pPr>
      <w:r>
        <w:rPr>
          <w:rFonts w:ascii="Times New Roman"/>
          <w:b w:val="false"/>
          <w:i w:val="false"/>
          <w:color w:val="000000"/>
          <w:sz w:val="28"/>
        </w:rPr>
        <w:t xml:space="preserve">
      г) осы Шарттың 4-бабы </w:t>
      </w:r>
      <w:r>
        <w:rPr>
          <w:rFonts w:ascii="Times New Roman"/>
          <w:b w:val="false"/>
          <w:i w:val="false"/>
          <w:color w:val="000000"/>
          <w:sz w:val="28"/>
        </w:rPr>
        <w:t>1-тармағының</w:t>
      </w:r>
      <w:r>
        <w:rPr>
          <w:rFonts w:ascii="Times New Roman"/>
          <w:b w:val="false"/>
          <w:i w:val="false"/>
          <w:color w:val="000000"/>
          <w:sz w:val="28"/>
        </w:rPr>
        <w:t xml:space="preserve"> г) тармақшасында көзделген беруге жазбаша келісім;</w:t>
      </w:r>
    </w:p>
    <w:p>
      <w:pPr>
        <w:spacing w:after="0"/>
        <w:ind w:left="0"/>
        <w:jc w:val="both"/>
      </w:pPr>
      <w:r>
        <w:rPr>
          <w:rFonts w:ascii="Times New Roman"/>
          <w:b w:val="false"/>
          <w:i w:val="false"/>
          <w:color w:val="000000"/>
          <w:sz w:val="28"/>
        </w:rPr>
        <w:t>
      д) сотталған адамның денсаулығының физикалық және психикалық жай-күйі туралы ақпарат.</w:t>
      </w:r>
    </w:p>
    <w:bookmarkStart w:name="z21" w:id="20"/>
    <w:p>
      <w:pPr>
        <w:spacing w:after="0"/>
        <w:ind w:left="0"/>
        <w:jc w:val="both"/>
      </w:pPr>
      <w:r>
        <w:rPr>
          <w:rFonts w:ascii="Times New Roman"/>
          <w:b w:val="false"/>
          <w:i w:val="false"/>
          <w:color w:val="000000"/>
          <w:sz w:val="28"/>
        </w:rPr>
        <w:t>
      2. Қабылдаушы Тарап Беруші Тарапқа мынадай құжаттарды және мәліметтерді ұсынады:</w:t>
      </w:r>
    </w:p>
    <w:bookmarkEnd w:id="20"/>
    <w:p>
      <w:pPr>
        <w:spacing w:after="0"/>
        <w:ind w:left="0"/>
        <w:jc w:val="both"/>
      </w:pPr>
      <w:r>
        <w:rPr>
          <w:rFonts w:ascii="Times New Roman"/>
          <w:b w:val="false"/>
          <w:i w:val="false"/>
          <w:color w:val="000000"/>
          <w:sz w:val="28"/>
        </w:rPr>
        <w:t>
      а) сотталған адамның Қабылдаушы Тараптың азаматы болып табылатынын растайтын құжаттар немесе мәліметтер;</w:t>
      </w:r>
    </w:p>
    <w:p>
      <w:pPr>
        <w:spacing w:after="0"/>
        <w:ind w:left="0"/>
        <w:jc w:val="both"/>
      </w:pPr>
      <w:r>
        <w:rPr>
          <w:rFonts w:ascii="Times New Roman"/>
          <w:b w:val="false"/>
          <w:i w:val="false"/>
          <w:color w:val="000000"/>
          <w:sz w:val="28"/>
        </w:rPr>
        <w:t>
      б) әрекет үшін сотталған адамға қатысты үкім шығарылған әрекеттің қылмыстық жазалауға жататынын куәландыратын Қабылдаушы Тарап заңының нормалары;</w:t>
      </w:r>
    </w:p>
    <w:p>
      <w:pPr>
        <w:spacing w:after="0"/>
        <w:ind w:left="0"/>
        <w:jc w:val="both"/>
      </w:pPr>
      <w:r>
        <w:rPr>
          <w:rFonts w:ascii="Times New Roman"/>
          <w:b w:val="false"/>
          <w:i w:val="false"/>
          <w:color w:val="000000"/>
          <w:sz w:val="28"/>
        </w:rPr>
        <w:t>
      в) Беруші Тарап шығарған үкімнің Қабылдаушы Тараптың ұлттық заңнамасы бойынша орындалу тәртібі туралы ақпарат.</w:t>
      </w:r>
    </w:p>
    <w:bookmarkStart w:name="z22" w:id="21"/>
    <w:p>
      <w:pPr>
        <w:spacing w:after="0"/>
        <w:ind w:left="0"/>
        <w:jc w:val="left"/>
      </w:pPr>
      <w:r>
        <w:rPr>
          <w:rFonts w:ascii="Times New Roman"/>
          <w:b/>
          <w:i w:val="false"/>
          <w:color w:val="000000"/>
        </w:rPr>
        <w:t xml:space="preserve"> 8-бап</w:t>
      </w:r>
      <w:r>
        <w:br/>
      </w:r>
      <w:r>
        <w:rPr>
          <w:rFonts w:ascii="Times New Roman"/>
          <w:b/>
          <w:i w:val="false"/>
          <w:color w:val="000000"/>
        </w:rPr>
        <w:t>Сотталған адамды хабардар ету</w:t>
      </w:r>
    </w:p>
    <w:bookmarkEnd w:id="21"/>
    <w:bookmarkStart w:name="z23" w:id="22"/>
    <w:p>
      <w:pPr>
        <w:spacing w:after="0"/>
        <w:ind w:left="0"/>
        <w:jc w:val="both"/>
      </w:pPr>
      <w:r>
        <w:rPr>
          <w:rFonts w:ascii="Times New Roman"/>
          <w:b w:val="false"/>
          <w:i w:val="false"/>
          <w:color w:val="000000"/>
          <w:sz w:val="28"/>
        </w:rPr>
        <w:t>
      1. Тараптардың әрқайсысы өз аумағында осы Шарт өздеріне қолданылатын сотталған адамдарды олардың осы Шарттың ережелеріне сәйкес берілуі мүмкін екендігін хабардар етуге тиіс.</w:t>
      </w:r>
    </w:p>
    <w:bookmarkEnd w:id="22"/>
    <w:bookmarkStart w:name="z24" w:id="23"/>
    <w:p>
      <w:pPr>
        <w:spacing w:after="0"/>
        <w:ind w:left="0"/>
        <w:jc w:val="both"/>
      </w:pPr>
      <w:r>
        <w:rPr>
          <w:rFonts w:ascii="Times New Roman"/>
          <w:b w:val="false"/>
          <w:i w:val="false"/>
          <w:color w:val="000000"/>
          <w:sz w:val="28"/>
        </w:rPr>
        <w:t xml:space="preserve">
      2. Тараптардың әрқайсысы өз аумағындағы сотталғандарды осы Шарттың </w:t>
      </w:r>
      <w:r>
        <w:rPr>
          <w:rFonts w:ascii="Times New Roman"/>
          <w:b w:val="false"/>
          <w:i w:val="false"/>
          <w:color w:val="000000"/>
          <w:sz w:val="28"/>
        </w:rPr>
        <w:t>6-бабында</w:t>
      </w:r>
      <w:r>
        <w:rPr>
          <w:rFonts w:ascii="Times New Roman"/>
          <w:b w:val="false"/>
          <w:i w:val="false"/>
          <w:color w:val="000000"/>
          <w:sz w:val="28"/>
        </w:rPr>
        <w:t xml:space="preserve"> көзделген беру туралы сұрау салу бойынша Беруші немесе Қабылдаушы Тараптардың қабылдаған шешімдері туралы жазбаша нысанда хабардар етеді.</w:t>
      </w:r>
    </w:p>
    <w:bookmarkEnd w:id="23"/>
    <w:bookmarkStart w:name="z25" w:id="24"/>
    <w:p>
      <w:pPr>
        <w:spacing w:after="0"/>
        <w:ind w:left="0"/>
        <w:jc w:val="left"/>
      </w:pPr>
      <w:r>
        <w:rPr>
          <w:rFonts w:ascii="Times New Roman"/>
          <w:b/>
          <w:i w:val="false"/>
          <w:color w:val="000000"/>
        </w:rPr>
        <w:t xml:space="preserve"> 9-бап</w:t>
      </w:r>
      <w:r>
        <w:br/>
      </w:r>
      <w:r>
        <w:rPr>
          <w:rFonts w:ascii="Times New Roman"/>
          <w:b/>
          <w:i w:val="false"/>
          <w:color w:val="000000"/>
        </w:rPr>
        <w:t>Сотталған адамның келісім беруі және оны растау</w:t>
      </w:r>
    </w:p>
    <w:bookmarkEnd w:id="24"/>
    <w:bookmarkStart w:name="z26" w:id="25"/>
    <w:p>
      <w:pPr>
        <w:spacing w:after="0"/>
        <w:ind w:left="0"/>
        <w:jc w:val="both"/>
      </w:pPr>
      <w:r>
        <w:rPr>
          <w:rFonts w:ascii="Times New Roman"/>
          <w:b w:val="false"/>
          <w:i w:val="false"/>
          <w:color w:val="000000"/>
          <w:sz w:val="28"/>
        </w:rPr>
        <w:t>
      1. Қабылдаушы Тарап сотталған адамның не оның заңды өкілінің беруге оның құқықтық салдарын толық түсініп, оған өз еркімен келісім беретіндігіне және оны беруге арналған келісім арқылы растайтынына көз жеткізуге құқылы.</w:t>
      </w:r>
    </w:p>
    <w:bookmarkEnd w:id="25"/>
    <w:bookmarkStart w:name="z27" w:id="26"/>
    <w:p>
      <w:pPr>
        <w:spacing w:after="0"/>
        <w:ind w:left="0"/>
        <w:jc w:val="both"/>
      </w:pPr>
      <w:r>
        <w:rPr>
          <w:rFonts w:ascii="Times New Roman"/>
          <w:b w:val="false"/>
          <w:i w:val="false"/>
          <w:color w:val="000000"/>
          <w:sz w:val="28"/>
        </w:rPr>
        <w:t>
      2. Беруші Тарап Қабылдаушы Тараптың сұрау салуы бойынша Қабылдаушы Тарапқа уәкілетті тұлға арқылы сотталған адамның осы баптың 1-тармағының талаптарына сәйкес беруге келісім білдіргеніне көз жеткізуіне мүмкіндік береді.</w:t>
      </w:r>
    </w:p>
    <w:bookmarkEnd w:id="26"/>
    <w:bookmarkStart w:name="z28" w:id="27"/>
    <w:p>
      <w:pPr>
        <w:spacing w:after="0"/>
        <w:ind w:left="0"/>
        <w:jc w:val="left"/>
      </w:pPr>
      <w:r>
        <w:rPr>
          <w:rFonts w:ascii="Times New Roman"/>
          <w:b/>
          <w:i w:val="false"/>
          <w:color w:val="000000"/>
        </w:rPr>
        <w:t xml:space="preserve"> 10-бап</w:t>
      </w:r>
      <w:r>
        <w:br/>
      </w:r>
      <w:r>
        <w:rPr>
          <w:rFonts w:ascii="Times New Roman"/>
          <w:b/>
          <w:i w:val="false"/>
          <w:color w:val="000000"/>
        </w:rPr>
        <w:t>Сотталған адамды беру</w:t>
      </w:r>
    </w:p>
    <w:bookmarkEnd w:id="27"/>
    <w:p>
      <w:pPr>
        <w:spacing w:after="0"/>
        <w:ind w:left="0"/>
        <w:jc w:val="both"/>
      </w:pPr>
      <w:r>
        <w:rPr>
          <w:rFonts w:ascii="Times New Roman"/>
          <w:b w:val="false"/>
          <w:i w:val="false"/>
          <w:color w:val="000000"/>
          <w:sz w:val="28"/>
        </w:rPr>
        <w:t xml:space="preserve">
      Беруге келісімге қол жеткізілген жағдайда, Тараптар беру уақытын, орнын және тәртібін осы Шарттың 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арналар бойынша консультациялар арқылы айқындайды.</w:t>
      </w:r>
    </w:p>
    <w:bookmarkStart w:name="z29" w:id="28"/>
    <w:p>
      <w:pPr>
        <w:spacing w:after="0"/>
        <w:ind w:left="0"/>
        <w:jc w:val="left"/>
      </w:pPr>
      <w:r>
        <w:rPr>
          <w:rFonts w:ascii="Times New Roman"/>
          <w:b/>
          <w:i w:val="false"/>
          <w:color w:val="000000"/>
        </w:rPr>
        <w:t xml:space="preserve"> 11-бап</w:t>
      </w:r>
      <w:r>
        <w:br/>
      </w:r>
      <w:r>
        <w:rPr>
          <w:rFonts w:ascii="Times New Roman"/>
          <w:b/>
          <w:i w:val="false"/>
          <w:color w:val="000000"/>
        </w:rPr>
        <w:t>Үкімнің орындалуы</w:t>
      </w:r>
    </w:p>
    <w:bookmarkEnd w:id="28"/>
    <w:bookmarkStart w:name="z30" w:id="29"/>
    <w:p>
      <w:pPr>
        <w:spacing w:after="0"/>
        <w:ind w:left="0"/>
        <w:jc w:val="both"/>
      </w:pPr>
      <w:r>
        <w:rPr>
          <w:rFonts w:ascii="Times New Roman"/>
          <w:b w:val="false"/>
          <w:i w:val="false"/>
          <w:color w:val="000000"/>
          <w:sz w:val="28"/>
        </w:rPr>
        <w:t>
      1. Сотталған адамды алғаннан кейін Қабылдаушы Тарап өзінің ұлттық заңнамасына сәйкес Беруші Тарап шығарған үкімнің орындалуын жалғастырады.</w:t>
      </w:r>
    </w:p>
    <w:bookmarkEnd w:id="29"/>
    <w:bookmarkStart w:name="z31" w:id="30"/>
    <w:p>
      <w:pPr>
        <w:spacing w:after="0"/>
        <w:ind w:left="0"/>
        <w:jc w:val="both"/>
      </w:pPr>
      <w:r>
        <w:rPr>
          <w:rFonts w:ascii="Times New Roman"/>
          <w:b w:val="false"/>
          <w:i w:val="false"/>
          <w:color w:val="000000"/>
          <w:sz w:val="28"/>
        </w:rPr>
        <w:t>
      2. Егер Беруші Тарап айқындаған үкім бойынша жазаны өтеу режимдері мен мерзімдері Қабылдаушы Тараптың заңнамасымен үйлеспейтін болса, Қабылдаушы Тарап өз ұлттық заңнамасында соған ұқсас қылмыс үшін көзделген жазалау шарасын тағайындай отырып, үкімді өзгерте алады. Мұндай өзгерту жағдайында:</w:t>
      </w:r>
    </w:p>
    <w:bookmarkEnd w:id="30"/>
    <w:p>
      <w:pPr>
        <w:spacing w:after="0"/>
        <w:ind w:left="0"/>
        <w:jc w:val="both"/>
      </w:pPr>
      <w:r>
        <w:rPr>
          <w:rFonts w:ascii="Times New Roman"/>
          <w:b w:val="false"/>
          <w:i w:val="false"/>
          <w:color w:val="000000"/>
          <w:sz w:val="28"/>
        </w:rPr>
        <w:t>
      а) Қабылдаушы Тарап Беруші Тараптың үкімінде қамтылған фактілерді мойындауға міндетті;</w:t>
      </w:r>
    </w:p>
    <w:p>
      <w:pPr>
        <w:spacing w:after="0"/>
        <w:ind w:left="0"/>
        <w:jc w:val="both"/>
      </w:pPr>
      <w:r>
        <w:rPr>
          <w:rFonts w:ascii="Times New Roman"/>
          <w:b w:val="false"/>
          <w:i w:val="false"/>
          <w:color w:val="000000"/>
          <w:sz w:val="28"/>
        </w:rPr>
        <w:t>
      б) Қабылдаушы Тарап бас бостандығынан айыру түріндегі жазаны ақшалай өндіріп алуға ауыстыруға құқылы емес;</w:t>
      </w:r>
    </w:p>
    <w:p>
      <w:pPr>
        <w:spacing w:after="0"/>
        <w:ind w:left="0"/>
        <w:jc w:val="both"/>
      </w:pPr>
      <w:r>
        <w:rPr>
          <w:rFonts w:ascii="Times New Roman"/>
          <w:b w:val="false"/>
          <w:i w:val="false"/>
          <w:color w:val="000000"/>
          <w:sz w:val="28"/>
        </w:rPr>
        <w:t>
      в) Қабылдаушы Тараптың үкімді өзгертуі өзінің мәні бойынша және мүмкіндігінше Беруші Тараптың үкіміне сәйкес келуге тиіс;</w:t>
      </w:r>
    </w:p>
    <w:p>
      <w:pPr>
        <w:spacing w:after="0"/>
        <w:ind w:left="0"/>
        <w:jc w:val="both"/>
      </w:pPr>
      <w:r>
        <w:rPr>
          <w:rFonts w:ascii="Times New Roman"/>
          <w:b w:val="false"/>
          <w:i w:val="false"/>
          <w:color w:val="000000"/>
          <w:sz w:val="28"/>
        </w:rPr>
        <w:t>
      г) Қабылдаушы Тараптың үкімді өзгертуі Беруші Тараптың үкімін ауырлатпауға және Қабылдаушы Тараптың заңнамасында осыған ұқсас қылмыс жасағаны үшін көзделген жазаның ең көп мерзімінен аспауға тиіс;</w:t>
      </w:r>
    </w:p>
    <w:p>
      <w:pPr>
        <w:spacing w:after="0"/>
        <w:ind w:left="0"/>
        <w:jc w:val="both"/>
      </w:pPr>
      <w:r>
        <w:rPr>
          <w:rFonts w:ascii="Times New Roman"/>
          <w:b w:val="false"/>
          <w:i w:val="false"/>
          <w:color w:val="000000"/>
          <w:sz w:val="28"/>
        </w:rPr>
        <w:t>
      д) үкімді өзгерту Қабылдаушы Тараптың заңнамасы бойынша осыған ұқсас қылмысқа қолданылатын жазаның ең аз мерзімімен шектелмеуге тиіс;</w:t>
      </w:r>
    </w:p>
    <w:p>
      <w:pPr>
        <w:spacing w:after="0"/>
        <w:ind w:left="0"/>
        <w:jc w:val="both"/>
      </w:pPr>
      <w:r>
        <w:rPr>
          <w:rFonts w:ascii="Times New Roman"/>
          <w:b w:val="false"/>
          <w:i w:val="false"/>
          <w:color w:val="000000"/>
          <w:sz w:val="28"/>
        </w:rPr>
        <w:t>
      е) бас бостандығынан айыру түріндегі жаза мерзіміне Беруші Тараптың аумағындағы өтелген мерзім қоса есептеледі.</w:t>
      </w:r>
    </w:p>
    <w:bookmarkStart w:name="z32" w:id="31"/>
    <w:p>
      <w:pPr>
        <w:spacing w:after="0"/>
        <w:ind w:left="0"/>
        <w:jc w:val="both"/>
      </w:pPr>
      <w:r>
        <w:rPr>
          <w:rFonts w:ascii="Times New Roman"/>
          <w:b w:val="false"/>
          <w:i w:val="false"/>
          <w:color w:val="000000"/>
          <w:sz w:val="28"/>
        </w:rPr>
        <w:t>
      3. Беруден кейін үкімді одан әрі орындау, үкімді жеңілдетуді және шартты түрде мерзімінен бұрын босатуды қолдануды қоса алғанда, Қабылдаушы Тараптың ұлттық заңнамасымен және қағидаларымен реттеледі.</w:t>
      </w:r>
    </w:p>
    <w:bookmarkEnd w:id="31"/>
    <w:bookmarkStart w:name="z33" w:id="32"/>
    <w:p>
      <w:pPr>
        <w:spacing w:after="0"/>
        <w:ind w:left="0"/>
        <w:jc w:val="left"/>
      </w:pPr>
      <w:r>
        <w:rPr>
          <w:rFonts w:ascii="Times New Roman"/>
          <w:b/>
          <w:i w:val="false"/>
          <w:color w:val="000000"/>
        </w:rPr>
        <w:t xml:space="preserve"> 12-бап</w:t>
      </w:r>
      <w:r>
        <w:br/>
      </w:r>
      <w:r>
        <w:rPr>
          <w:rFonts w:ascii="Times New Roman"/>
          <w:b/>
          <w:i w:val="false"/>
          <w:color w:val="000000"/>
        </w:rPr>
        <w:t>Юрисдикцияны сақтау</w:t>
      </w:r>
    </w:p>
    <w:bookmarkEnd w:id="32"/>
    <w:bookmarkStart w:name="z34" w:id="33"/>
    <w:p>
      <w:pPr>
        <w:spacing w:after="0"/>
        <w:ind w:left="0"/>
        <w:jc w:val="both"/>
      </w:pPr>
      <w:r>
        <w:rPr>
          <w:rFonts w:ascii="Times New Roman"/>
          <w:b w:val="false"/>
          <w:i w:val="false"/>
          <w:color w:val="000000"/>
          <w:sz w:val="28"/>
        </w:rPr>
        <w:t>
      1. Беруші Тараптың өзінің соты шығарған үкімді өзгерту немесе оның күшін жою үшін юрисдикцияны сақтауға құқығы бар.</w:t>
      </w:r>
    </w:p>
    <w:bookmarkEnd w:id="33"/>
    <w:bookmarkStart w:name="z35" w:id="34"/>
    <w:p>
      <w:pPr>
        <w:spacing w:after="0"/>
        <w:ind w:left="0"/>
        <w:jc w:val="both"/>
      </w:pPr>
      <w:r>
        <w:rPr>
          <w:rFonts w:ascii="Times New Roman"/>
          <w:b w:val="false"/>
          <w:i w:val="false"/>
          <w:color w:val="000000"/>
          <w:sz w:val="28"/>
        </w:rPr>
        <w:t>
      2. Қабылдаушы Тарап Беруші Тараптан, Беруші Тараптың соты шығарған, осы бапқа сәйкес өзгертілген немесе күші жойылған үкімді алған жағдайда, үкімнің орындалуын өзгертеді немесе оның күшін жояды.</w:t>
      </w:r>
    </w:p>
    <w:bookmarkEnd w:id="34"/>
    <w:bookmarkStart w:name="z36" w:id="35"/>
    <w:p>
      <w:pPr>
        <w:spacing w:after="0"/>
        <w:ind w:left="0"/>
        <w:jc w:val="left"/>
      </w:pPr>
      <w:r>
        <w:rPr>
          <w:rFonts w:ascii="Times New Roman"/>
          <w:b/>
          <w:i w:val="false"/>
          <w:color w:val="000000"/>
        </w:rPr>
        <w:t xml:space="preserve"> 13-бап</w:t>
      </w:r>
      <w:r>
        <w:br/>
      </w:r>
      <w:r>
        <w:rPr>
          <w:rFonts w:ascii="Times New Roman"/>
          <w:b/>
          <w:i w:val="false"/>
          <w:color w:val="000000"/>
        </w:rPr>
        <w:t>Кешірім жасау және рақымшылық жасау</w:t>
      </w:r>
    </w:p>
    <w:bookmarkEnd w:id="35"/>
    <w:p>
      <w:pPr>
        <w:spacing w:after="0"/>
        <w:ind w:left="0"/>
        <w:jc w:val="both"/>
      </w:pPr>
      <w:r>
        <w:rPr>
          <w:rFonts w:ascii="Times New Roman"/>
          <w:b w:val="false"/>
          <w:i w:val="false"/>
          <w:color w:val="000000"/>
          <w:sz w:val="28"/>
        </w:rPr>
        <w:t xml:space="preserve">
      Тараптардың әрқайсысы, екінші Тарапты бұл туралы осы Шарттың 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арналар арқылы дереу хабардар ете отырып, берілген сотталған адамға қатысты өзінің ұлттық заңнамасына сәйкес кешірім жасау актісін немесе рақымшылық жасауды қолдануға құқылы.</w:t>
      </w:r>
    </w:p>
    <w:bookmarkStart w:name="z37" w:id="36"/>
    <w:p>
      <w:pPr>
        <w:spacing w:after="0"/>
        <w:ind w:left="0"/>
        <w:jc w:val="left"/>
      </w:pPr>
      <w:r>
        <w:rPr>
          <w:rFonts w:ascii="Times New Roman"/>
          <w:b/>
          <w:i w:val="false"/>
          <w:color w:val="000000"/>
        </w:rPr>
        <w:t xml:space="preserve"> 14-бап</w:t>
      </w:r>
      <w:r>
        <w:br/>
      </w:r>
      <w:r>
        <w:rPr>
          <w:rFonts w:ascii="Times New Roman"/>
          <w:b/>
          <w:i w:val="false"/>
          <w:color w:val="000000"/>
        </w:rPr>
        <w:t>Үкімнің орындалуы туралы хабардар ету</w:t>
      </w:r>
    </w:p>
    <w:bookmarkEnd w:id="36"/>
    <w:p>
      <w:pPr>
        <w:spacing w:after="0"/>
        <w:ind w:left="0"/>
        <w:jc w:val="both"/>
      </w:pPr>
      <w:r>
        <w:rPr>
          <w:rFonts w:ascii="Times New Roman"/>
          <w:b w:val="false"/>
          <w:i w:val="false"/>
          <w:color w:val="000000"/>
          <w:sz w:val="28"/>
        </w:rPr>
        <w:t>
      Қабылдаушы Тарап Беруші Тарапты үкімнің орындалуы туралы мынадай жағдайларда:</w:t>
      </w:r>
    </w:p>
    <w:p>
      <w:pPr>
        <w:spacing w:after="0"/>
        <w:ind w:left="0"/>
        <w:jc w:val="both"/>
      </w:pPr>
      <w:r>
        <w:rPr>
          <w:rFonts w:ascii="Times New Roman"/>
          <w:b w:val="false"/>
          <w:i w:val="false"/>
          <w:color w:val="000000"/>
          <w:sz w:val="28"/>
        </w:rPr>
        <w:t>
      а) үкім орындалғанда;</w:t>
      </w:r>
    </w:p>
    <w:p>
      <w:pPr>
        <w:spacing w:after="0"/>
        <w:ind w:left="0"/>
        <w:jc w:val="both"/>
      </w:pPr>
      <w:r>
        <w:rPr>
          <w:rFonts w:ascii="Times New Roman"/>
          <w:b w:val="false"/>
          <w:i w:val="false"/>
          <w:color w:val="000000"/>
          <w:sz w:val="28"/>
        </w:rPr>
        <w:t>
      б) сотталған адам қашып кеткенде немесе жазаны өтеу мерзімі аяқталғанға дейін қайтыс болғанда;</w:t>
      </w:r>
    </w:p>
    <w:p>
      <w:pPr>
        <w:spacing w:after="0"/>
        <w:ind w:left="0"/>
        <w:jc w:val="both"/>
      </w:pPr>
      <w:r>
        <w:rPr>
          <w:rFonts w:ascii="Times New Roman"/>
          <w:b w:val="false"/>
          <w:i w:val="false"/>
          <w:color w:val="000000"/>
          <w:sz w:val="28"/>
        </w:rPr>
        <w:t>
      в) беруші Тарап арнайы хабарлауды талап еткенде хабардар етеді.</w:t>
      </w:r>
    </w:p>
    <w:bookmarkStart w:name="z38" w:id="37"/>
    <w:p>
      <w:pPr>
        <w:spacing w:after="0"/>
        <w:ind w:left="0"/>
        <w:jc w:val="left"/>
      </w:pPr>
      <w:r>
        <w:rPr>
          <w:rFonts w:ascii="Times New Roman"/>
          <w:b/>
          <w:i w:val="false"/>
          <w:color w:val="000000"/>
        </w:rPr>
        <w:t xml:space="preserve"> 15-бап</w:t>
      </w:r>
      <w:r>
        <w:br/>
      </w:r>
      <w:r>
        <w:rPr>
          <w:rFonts w:ascii="Times New Roman"/>
          <w:b/>
          <w:i w:val="false"/>
          <w:color w:val="000000"/>
        </w:rPr>
        <w:t>Транзит</w:t>
      </w:r>
    </w:p>
    <w:bookmarkEnd w:id="37"/>
    <w:p>
      <w:pPr>
        <w:spacing w:after="0"/>
        <w:ind w:left="0"/>
        <w:jc w:val="both"/>
      </w:pPr>
      <w:r>
        <w:rPr>
          <w:rFonts w:ascii="Times New Roman"/>
          <w:b w:val="false"/>
          <w:i w:val="false"/>
          <w:color w:val="000000"/>
          <w:sz w:val="28"/>
        </w:rPr>
        <w:t>
      1. Тараптардың бірі үшінші мемлекетпен ынтымақтаса отырып, екінші Тараптың аумағы арқылы сотталған адамдардың транзитін жүзеге асыратын жағдайда, біріншісі соңғысына осындай транзиттерге арналған рұқсатқа сұрау салу жіберуге тиіс.</w:t>
      </w:r>
    </w:p>
    <w:p>
      <w:pPr>
        <w:spacing w:after="0"/>
        <w:ind w:left="0"/>
        <w:jc w:val="both"/>
      </w:pPr>
      <w:r>
        <w:rPr>
          <w:rFonts w:ascii="Times New Roman"/>
          <w:b w:val="false"/>
          <w:i w:val="false"/>
          <w:color w:val="000000"/>
          <w:sz w:val="28"/>
        </w:rPr>
        <w:t>
      2. Әуе көлігін пайдаланған және екінші Тарап аумағында қону жоспарланбаған жағдайда, осы баптың 1-тармағында көрсетілген рұқсат талап етілмейді.</w:t>
      </w:r>
    </w:p>
    <w:p>
      <w:pPr>
        <w:spacing w:after="0"/>
        <w:ind w:left="0"/>
        <w:jc w:val="both"/>
      </w:pPr>
      <w:r>
        <w:rPr>
          <w:rFonts w:ascii="Times New Roman"/>
          <w:b w:val="false"/>
          <w:i w:val="false"/>
          <w:color w:val="000000"/>
          <w:sz w:val="28"/>
        </w:rPr>
        <w:t>
      3. Сұрау салынатын Тарап, егер бұл оның ұлттық заңнамасына қайшы келмесе, сұрау салушы Тараптың транзит туралы өтінішхатын қанағаттандыруға тиіс.</w:t>
      </w:r>
    </w:p>
    <w:bookmarkStart w:name="z39" w:id="38"/>
    <w:p>
      <w:pPr>
        <w:spacing w:after="0"/>
        <w:ind w:left="0"/>
        <w:jc w:val="left"/>
      </w:pPr>
      <w:r>
        <w:rPr>
          <w:rFonts w:ascii="Times New Roman"/>
          <w:b/>
          <w:i w:val="false"/>
          <w:color w:val="000000"/>
        </w:rPr>
        <w:t xml:space="preserve"> 16-бап</w:t>
      </w:r>
      <w:r>
        <w:br/>
      </w:r>
      <w:r>
        <w:rPr>
          <w:rFonts w:ascii="Times New Roman"/>
          <w:b/>
          <w:i w:val="false"/>
          <w:color w:val="000000"/>
        </w:rPr>
        <w:t>Тілі</w:t>
      </w:r>
    </w:p>
    <w:bookmarkEnd w:id="38"/>
    <w:p>
      <w:pPr>
        <w:spacing w:after="0"/>
        <w:ind w:left="0"/>
        <w:jc w:val="both"/>
      </w:pPr>
      <w:r>
        <w:rPr>
          <w:rFonts w:ascii="Times New Roman"/>
          <w:b w:val="false"/>
          <w:i w:val="false"/>
          <w:color w:val="000000"/>
          <w:sz w:val="28"/>
        </w:rPr>
        <w:t>
      Осы Шарттың мақсаттарында Тараптардың орталық органдары бір-бірімен өзара іс-қимыл жасаған кезде орыс тілін пайдаланады. Бір Тараптың ресми тілінде әзірленген материалдар екінші Тараптың ресми тіліне не орыс тіліне аудармамен қамтамасыз етіледі.</w:t>
      </w:r>
    </w:p>
    <w:bookmarkStart w:name="z40" w:id="39"/>
    <w:p>
      <w:pPr>
        <w:spacing w:after="0"/>
        <w:ind w:left="0"/>
        <w:jc w:val="left"/>
      </w:pPr>
      <w:r>
        <w:rPr>
          <w:rFonts w:ascii="Times New Roman"/>
          <w:b/>
          <w:i w:val="false"/>
          <w:color w:val="000000"/>
        </w:rPr>
        <w:t xml:space="preserve"> 17-бап</w:t>
      </w:r>
      <w:r>
        <w:br/>
      </w:r>
      <w:r>
        <w:rPr>
          <w:rFonts w:ascii="Times New Roman"/>
          <w:b/>
          <w:i w:val="false"/>
          <w:color w:val="000000"/>
        </w:rPr>
        <w:t>Құжаттардың жарамдылығы</w:t>
      </w:r>
    </w:p>
    <w:bookmarkEnd w:id="39"/>
    <w:p>
      <w:pPr>
        <w:spacing w:after="0"/>
        <w:ind w:left="0"/>
        <w:jc w:val="both"/>
      </w:pPr>
      <w:r>
        <w:rPr>
          <w:rFonts w:ascii="Times New Roman"/>
          <w:b w:val="false"/>
          <w:i w:val="false"/>
          <w:color w:val="000000"/>
          <w:sz w:val="28"/>
        </w:rPr>
        <w:t xml:space="preserve">
      Осы Шарттың мақсаттарында Тараптардың бірінің құзыретті органы дайындаған және осы Шарттың 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арналар арқылы жолдаған кез келген құжат қолтаңбамен және осы құзыретті органның елтаңбалық мөрімен бекітіледі және екінші Тараптың аумағында растаусыз немесе заңдастырусыз пайдаланылады.</w:t>
      </w:r>
    </w:p>
    <w:bookmarkStart w:name="z41" w:id="40"/>
    <w:p>
      <w:pPr>
        <w:spacing w:after="0"/>
        <w:ind w:left="0"/>
        <w:jc w:val="left"/>
      </w:pPr>
      <w:r>
        <w:rPr>
          <w:rFonts w:ascii="Times New Roman"/>
          <w:b/>
          <w:i w:val="false"/>
          <w:color w:val="000000"/>
        </w:rPr>
        <w:t xml:space="preserve"> 18-бап</w:t>
      </w:r>
      <w:r>
        <w:br/>
      </w:r>
      <w:r>
        <w:rPr>
          <w:rFonts w:ascii="Times New Roman"/>
          <w:b/>
          <w:i w:val="false"/>
          <w:color w:val="000000"/>
        </w:rPr>
        <w:t>Шығыстар</w:t>
      </w:r>
    </w:p>
    <w:bookmarkEnd w:id="40"/>
    <w:bookmarkStart w:name="z42" w:id="41"/>
    <w:p>
      <w:pPr>
        <w:spacing w:after="0"/>
        <w:ind w:left="0"/>
        <w:jc w:val="both"/>
      </w:pPr>
      <w:r>
        <w:rPr>
          <w:rFonts w:ascii="Times New Roman"/>
          <w:b w:val="false"/>
          <w:i w:val="false"/>
          <w:color w:val="000000"/>
          <w:sz w:val="28"/>
        </w:rPr>
        <w:t>
      1. Қабылдаушы Тарап:</w:t>
      </w:r>
    </w:p>
    <w:bookmarkEnd w:id="41"/>
    <w:p>
      <w:pPr>
        <w:spacing w:after="0"/>
        <w:ind w:left="0"/>
        <w:jc w:val="both"/>
      </w:pPr>
      <w:r>
        <w:rPr>
          <w:rFonts w:ascii="Times New Roman"/>
          <w:b w:val="false"/>
          <w:i w:val="false"/>
          <w:color w:val="000000"/>
          <w:sz w:val="28"/>
        </w:rPr>
        <w:t>
      а) тек қана Беруші Тарап аумағында жұмсалған шығыстарынан басқа, сотталған адамды тасымалдауға байланысты;</w:t>
      </w:r>
    </w:p>
    <w:p>
      <w:pPr>
        <w:spacing w:after="0"/>
        <w:ind w:left="0"/>
        <w:jc w:val="both"/>
      </w:pPr>
      <w:r>
        <w:rPr>
          <w:rFonts w:ascii="Times New Roman"/>
          <w:b w:val="false"/>
          <w:i w:val="false"/>
          <w:color w:val="000000"/>
          <w:sz w:val="28"/>
        </w:rPr>
        <w:t>
      б) беруден кейінгі үкімнің орындалуын жалғастыруға байланысты шығыстарды көтереді.</w:t>
      </w:r>
    </w:p>
    <w:bookmarkStart w:name="z43" w:id="42"/>
    <w:p>
      <w:pPr>
        <w:spacing w:after="0"/>
        <w:ind w:left="0"/>
        <w:jc w:val="both"/>
      </w:pPr>
      <w:r>
        <w:rPr>
          <w:rFonts w:ascii="Times New Roman"/>
          <w:b w:val="false"/>
          <w:i w:val="false"/>
          <w:color w:val="000000"/>
          <w:sz w:val="28"/>
        </w:rPr>
        <w:t>
      2. Қабылдаушы Тарап сотталған адамнан шығыстарды толық немесе ішінара өтеуді талап етуге құқылы.</w:t>
      </w:r>
    </w:p>
    <w:bookmarkEnd w:id="42"/>
    <w:bookmarkStart w:name="z44" w:id="43"/>
    <w:p>
      <w:pPr>
        <w:spacing w:after="0"/>
        <w:ind w:left="0"/>
        <w:jc w:val="left"/>
      </w:pPr>
      <w:r>
        <w:rPr>
          <w:rFonts w:ascii="Times New Roman"/>
          <w:b/>
          <w:i w:val="false"/>
          <w:color w:val="000000"/>
        </w:rPr>
        <w:t xml:space="preserve"> 19-бап</w:t>
      </w:r>
      <w:r>
        <w:br/>
      </w:r>
      <w:r>
        <w:rPr>
          <w:rFonts w:ascii="Times New Roman"/>
          <w:b/>
          <w:i w:val="false"/>
          <w:color w:val="000000"/>
        </w:rPr>
        <w:t>Келіспеушіліктерді шешу</w:t>
      </w:r>
    </w:p>
    <w:bookmarkEnd w:id="43"/>
    <w:p>
      <w:pPr>
        <w:spacing w:after="0"/>
        <w:ind w:left="0"/>
        <w:jc w:val="both"/>
      </w:pPr>
      <w:r>
        <w:rPr>
          <w:rFonts w:ascii="Times New Roman"/>
          <w:b w:val="false"/>
          <w:i w:val="false"/>
          <w:color w:val="000000"/>
          <w:sz w:val="28"/>
        </w:rPr>
        <w:t>
      Егер орталық органдар өзара келісімге қол жеткізбесе, осы Шартты түсіндіруге және қолдануға байланысты кез келген келіспеушіліктер дипломатиялық арналар арқылы шешіледі.</w:t>
      </w:r>
    </w:p>
    <w:bookmarkStart w:name="z45" w:id="44"/>
    <w:p>
      <w:pPr>
        <w:spacing w:after="0"/>
        <w:ind w:left="0"/>
        <w:jc w:val="left"/>
      </w:pPr>
      <w:r>
        <w:rPr>
          <w:rFonts w:ascii="Times New Roman"/>
          <w:b/>
          <w:i w:val="false"/>
          <w:color w:val="000000"/>
        </w:rPr>
        <w:t xml:space="preserve"> 20-бап</w:t>
      </w:r>
      <w:r>
        <w:br/>
      </w:r>
      <w:r>
        <w:rPr>
          <w:rFonts w:ascii="Times New Roman"/>
          <w:b/>
          <w:i w:val="false"/>
          <w:color w:val="000000"/>
        </w:rPr>
        <w:t>Өзгерістер мен толықтырулар енгізу</w:t>
      </w:r>
    </w:p>
    <w:bookmarkEnd w:id="44"/>
    <w:p>
      <w:pPr>
        <w:spacing w:after="0"/>
        <w:ind w:left="0"/>
        <w:jc w:val="both"/>
      </w:pPr>
      <w:r>
        <w:rPr>
          <w:rFonts w:ascii="Times New Roman"/>
          <w:b w:val="false"/>
          <w:i w:val="false"/>
          <w:color w:val="000000"/>
          <w:sz w:val="28"/>
        </w:rPr>
        <w:t xml:space="preserve">
      Тараптардың өзара келісімі бойынша осы Шартқа өзгерістер мен толықтырулар енгізілуі мүмкін, олар оның ажырамас бөліктері болып табылатын және осы Шарттың 21-бабының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жеке хаттамалармен ресімделеді.</w:t>
      </w:r>
    </w:p>
    <w:bookmarkStart w:name="z46" w:id="45"/>
    <w:p>
      <w:pPr>
        <w:spacing w:after="0"/>
        <w:ind w:left="0"/>
        <w:jc w:val="left"/>
      </w:pPr>
      <w:r>
        <w:rPr>
          <w:rFonts w:ascii="Times New Roman"/>
          <w:b/>
          <w:i w:val="false"/>
          <w:color w:val="000000"/>
        </w:rPr>
        <w:t xml:space="preserve"> 21-бап</w:t>
      </w:r>
      <w:r>
        <w:br/>
      </w:r>
      <w:r>
        <w:rPr>
          <w:rFonts w:ascii="Times New Roman"/>
          <w:b/>
          <w:i w:val="false"/>
          <w:color w:val="000000"/>
        </w:rPr>
        <w:t>Шарттың күшіне енуі және тоқтатылуы</w:t>
      </w:r>
    </w:p>
    <w:bookmarkEnd w:id="45"/>
    <w:bookmarkStart w:name="z47" w:id="46"/>
    <w:p>
      <w:pPr>
        <w:spacing w:after="0"/>
        <w:ind w:left="0"/>
        <w:jc w:val="both"/>
      </w:pPr>
      <w:r>
        <w:rPr>
          <w:rFonts w:ascii="Times New Roman"/>
          <w:b w:val="false"/>
          <w:i w:val="false"/>
          <w:color w:val="000000"/>
          <w:sz w:val="28"/>
        </w:rPr>
        <w:t>
      1. Осы Шарт ратификациялауға жатады және ратификациялау грамоталарымен алмасқан күннен бастап отыз (30) күн өткен соң күшіне енеді.</w:t>
      </w:r>
    </w:p>
    <w:bookmarkEnd w:id="46"/>
    <w:bookmarkStart w:name="z48" w:id="47"/>
    <w:p>
      <w:pPr>
        <w:spacing w:after="0"/>
        <w:ind w:left="0"/>
        <w:jc w:val="both"/>
      </w:pPr>
      <w:r>
        <w:rPr>
          <w:rFonts w:ascii="Times New Roman"/>
          <w:b w:val="false"/>
          <w:i w:val="false"/>
          <w:color w:val="000000"/>
          <w:sz w:val="28"/>
        </w:rPr>
        <w:t>
      2. Тараптардың әрқайсысы бұл туралы екінші Тарапқа дипломатиялық арналар арқылы жазбаша хабарлай отырып, осы Шарттың қолданылуын кез келген уақытта тоқтата алады. Мұндай жағдайда осы Шарттың қолданылуы оның қолданылуын тоқтату ниеті туралы хабарлама алынған күннен бастап жүз сексен (180) күн өткен соң тоқтатылады. Осы Шарттың қолданылуы тоқтатылған жағдайда, ол қолданылған кезеңде басталған, сотталған адамдарды беру жөніндегі іс-шаралар толық орындалғанға дейін күшінде қалады.</w:t>
      </w:r>
    </w:p>
    <w:bookmarkEnd w:id="47"/>
    <w:bookmarkStart w:name="z49" w:id="48"/>
    <w:p>
      <w:pPr>
        <w:spacing w:after="0"/>
        <w:ind w:left="0"/>
        <w:jc w:val="both"/>
      </w:pPr>
      <w:r>
        <w:rPr>
          <w:rFonts w:ascii="Times New Roman"/>
          <w:b w:val="false"/>
          <w:i w:val="false"/>
          <w:color w:val="000000"/>
          <w:sz w:val="28"/>
        </w:rPr>
        <w:t>
      3. Осы Шарт ол күшіне енгенге дейін өздеріне қатысты үкім шығарылған сотталған адамдарды беруге де қолданылады.</w:t>
      </w:r>
    </w:p>
    <w:bookmarkEnd w:id="48"/>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 қол қойған өкілдер, осы Шартқа қол қойды.</w:t>
      </w:r>
    </w:p>
    <w:p>
      <w:pPr>
        <w:spacing w:after="0"/>
        <w:ind w:left="0"/>
        <w:jc w:val="both"/>
      </w:pPr>
      <w:r>
        <w:rPr>
          <w:rFonts w:ascii="Times New Roman"/>
          <w:b w:val="false"/>
          <w:i w:val="false"/>
          <w:color w:val="000000"/>
          <w:sz w:val="28"/>
        </w:rPr>
        <w:t>
      2018 жылғы 29 наурызда Астана қаласында әрқайсысы қазақ, моңғол және орыс тілдерінде екі данада жасалды әрі барлық мәтіндердің күші бірдей. Осы Шарттың ережелерін түсіндіруде келіспеушіліктер туындаған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Моңғолияүшін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Бұдан әрі Шарттың моңғол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