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7cc6" w14:textId="2be7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2003 жылғы 25 желтоқсандағы Қазақстан Республикасының Үкіметі мен Қырғыз Республикасының Үкіметі арасындағы Мемлекеттік шекара арқылы өткізу пункттері туралы келісімге өзгерістер енгізу туралы хаттаманы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2019 жылғы 12 желтоқсандағы № 278-VІ ҚРЗ.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25 желтоқсандағы Қазақстан Республикасының Үкіметі мен Қырғыз Республикасының Үкіметі арасындағы Мемлекеттік шекара арқылы өткізу пункттері туралы келісімге өзгерістер енгізу туралы 2018 жылғы 17 тамызда Астанада жасалған </w:t>
      </w:r>
      <w:r>
        <w:rPr>
          <w:rFonts w:ascii="Times New Roman"/>
          <w:b w:val="false"/>
          <w:i w:val="false"/>
          <w:color w:val="000000"/>
          <w:sz w:val="28"/>
        </w:rPr>
        <w:t>хаттама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ратификациялансын.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2003 жылғы 25 желтоқсандағы Қазақстан Республикасының Үкіметі мен Қырғыз Республикасының Үкіметі арасындағы Мемлекеттік шекара арқылы өткізу пункттері туралы келісімге өзгерістер енгізу туралы хаттама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 Қазақстан Республикасының Үкіметі мен Қырғыз Республикасының Үкіметі,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25 желтоқсандағы Қазақстан Республикасының Үкіметі мен Қырғыз Республикасының Үкіметі арасындағы Мемлекеттік шекара арқылы өткізу пункттері туралы келісімнің (бұдан әрі - Келісім) </w:t>
      </w:r>
      <w:r>
        <w:rPr>
          <w:rFonts w:ascii="Times New Roman"/>
          <w:b w:val="false"/>
          <w:i w:val="false"/>
          <w:color w:val="000000"/>
          <w:sz w:val="28"/>
        </w:rPr>
        <w:t>5-бабын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1-бап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қосымша) 2 және 3-тармақтар мынадай редакцияда жазылсын: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2442"/>
        <w:gridCol w:w="2314"/>
        <w:gridCol w:w="1924"/>
        <w:gridCol w:w="1795"/>
        <w:gridCol w:w="1015"/>
        <w:gridCol w:w="1015"/>
      </w:tblGrid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Тоқмақ - автожолдық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облысы Шу ауданы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Сарытөбе - автожолдық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Қордай ауданы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көпжақты халықаралық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 бойы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Кең-Бұлын - автожолдық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облысы Ыстық-ата ауданы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Аухатты - автожолдық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Қордай ауданы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Көпжақты халықаралық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 бойы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7-тармағы мынадай редакцияда жазылсын: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1964"/>
        <w:gridCol w:w="1833"/>
        <w:gridCol w:w="2364"/>
        <w:gridCol w:w="1834"/>
        <w:gridCol w:w="1435"/>
        <w:gridCol w:w="1037"/>
      </w:tblGrid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Шалдыбар - автожолдық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облысы Панфилов ауданы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Сыпатай батыр - автожолдық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Мерке ауданы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жақты халықаралық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 бойы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2-бап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 Келісімнің ажырамас бөлігі болып табылады және оның күшіне енуі үшін қажетті мемлекетішілік рәсімдерді Тараптардың орындағаны туралы соңғы жазбаша хабарлама алынған күннен бастап күшіне енеді.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 Келісімнің қолданысы тоқтатылғанға дейін қолданылады.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17 тамызда Астана қаласында әрқайсысы қазақ, қырғыз және орыс тілдерінде екі данада жасалды, әрі барлық мәтіннің бірдей күші бар.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Хаттаманың ережелерін түсіндіруде келіспеушіліктер туындаған жағдайда, Тараптар орыс тіліндегі мәтінді басшылыққа алады.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Бұдан әрі Хаттаманың қырғыз тіліндегі мәтіні берілген.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