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369c" w14:textId="00e3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26 қарашадағы № 273-VІ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актiлерiне өзгерістер мен толықтырулар енгiзiлсiн: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w:t>
      </w:r>
    </w:p>
    <w:bookmarkEnd w:id="1"/>
    <w:bookmarkStart w:name="z3" w:id="2"/>
    <w:p>
      <w:pPr>
        <w:spacing w:after="0"/>
        <w:ind w:left="0"/>
        <w:jc w:val="both"/>
      </w:pPr>
      <w:r>
        <w:rPr>
          <w:rFonts w:ascii="Times New Roman"/>
          <w:b w:val="false"/>
          <w:i w:val="false"/>
          <w:color w:val="000000"/>
          <w:sz w:val="28"/>
        </w:rPr>
        <w:t xml:space="preserve">
      1) 146-баптың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бөлігіндегі "мен куәлiк" деген сөздер ", сондай-ақ куәлік не сәйкестендіру карталары"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148-баптың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"қызметтік куәлiгiн" деген сөздерден кейін "не сәйкестендіру картасын"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 № 24, 93-құжат; 2019 ж., № 8, 45-құжат):</w:t>
      </w:r>
    </w:p>
    <w:bookmarkEnd w:id="4"/>
    <w:bookmarkStart w:name="z6" w:id="5"/>
    <w:p>
      <w:pPr>
        <w:spacing w:after="0"/>
        <w:ind w:left="0"/>
        <w:jc w:val="both"/>
      </w:pPr>
      <w:r>
        <w:rPr>
          <w:rFonts w:ascii="Times New Roman"/>
          <w:b w:val="false"/>
          <w:i w:val="false"/>
          <w:color w:val="000000"/>
          <w:sz w:val="28"/>
        </w:rPr>
        <w:t xml:space="preserve">
      50-баптың </w:t>
      </w:r>
      <w:r>
        <w:rPr>
          <w:rFonts w:ascii="Times New Roman"/>
          <w:b w:val="false"/>
          <w:i w:val="false"/>
          <w:color w:val="000000"/>
          <w:sz w:val="28"/>
        </w:rPr>
        <w:t>3-тармағы</w:t>
      </w:r>
      <w:r>
        <w:rPr>
          <w:rFonts w:ascii="Times New Roman"/>
          <w:b w:val="false"/>
          <w:i w:val="false"/>
          <w:color w:val="000000"/>
          <w:sz w:val="28"/>
        </w:rPr>
        <w:t xml:space="preserve"> "қызметтік куәлiкпен" деген сөздерден кейін "не сәйкестендіру картасымен" деген сөздермен толықтырылсын.</w:t>
      </w:r>
    </w:p>
    <w:bookmarkEnd w:id="5"/>
    <w:bookmarkStart w:name="z7" w:id="6"/>
    <w:p>
      <w:pPr>
        <w:spacing w:after="0"/>
        <w:ind w:left="0"/>
        <w:jc w:val="both"/>
      </w:pPr>
      <w:r>
        <w:rPr>
          <w:rFonts w:ascii="Times New Roman"/>
          <w:b w:val="false"/>
          <w:i w:val="false"/>
          <w:color w:val="000000"/>
          <w:sz w:val="28"/>
        </w:rPr>
        <w:t xml:space="preserve">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116-баптың</w:t>
      </w:r>
      <w:r>
        <w:rPr>
          <w:rFonts w:ascii="Times New Roman"/>
          <w:b w:val="false"/>
          <w:i w:val="false"/>
          <w:color w:val="000000"/>
          <w:sz w:val="28"/>
        </w:rPr>
        <w:t xml:space="preserve"> 2-тармағы "қызметтік куәлiктермен" деген сөздерден кейін "не сәйкестендіру карталарымен" деген сөздермен толықтырылсын.</w:t>
      </w:r>
    </w:p>
    <w:bookmarkStart w:name="z9" w:id="7"/>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128-бап</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"128-бап. Кәмелетке толмаған адамды әкiмшiлiк құқық бұзушылық жасауға тарту</w:t>
      </w:r>
    </w:p>
    <w:bookmarkEnd w:id="8"/>
    <w:bookmarkStart w:name="z12" w:id="9"/>
    <w:p>
      <w:pPr>
        <w:spacing w:after="0"/>
        <w:ind w:left="0"/>
        <w:jc w:val="both"/>
      </w:pPr>
      <w:r>
        <w:rPr>
          <w:rFonts w:ascii="Times New Roman"/>
          <w:b w:val="false"/>
          <w:i w:val="false"/>
          <w:color w:val="000000"/>
          <w:sz w:val="28"/>
        </w:rPr>
        <w:t>
      1. Осы баптың екінші бөлігінде көзделген іс-әрекеттерді қоспағанда, кәмелетке толмаған адамды әкiмшiлiк құқық бұзушылық жасауға тарту –</w:t>
      </w:r>
    </w:p>
    <w:bookmarkEnd w:id="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13" w:id="10"/>
    <w:p>
      <w:pPr>
        <w:spacing w:after="0"/>
        <w:ind w:left="0"/>
        <w:jc w:val="both"/>
      </w:pPr>
      <w:r>
        <w:rPr>
          <w:rFonts w:ascii="Times New Roman"/>
          <w:b w:val="false"/>
          <w:i w:val="false"/>
          <w:color w:val="000000"/>
          <w:sz w:val="28"/>
        </w:rPr>
        <w:t xml:space="preserve">
      2. Кәмелетке толмаған адамды Қазақстан Республикасының заңнамасын бұза отырып өткізілетін жиналыстарға, митингiлерге, шерулерге, демонстрацияларға және қоғамдық, топтық немесе жеке мүдделер мен қарсылық бiлдiрудiң өзге де нысандарына тарту, сол сияқты кәмелетке толмаған адамды қоғамдық, топтық немесе жеке мүдделер мен қарсылық бiлдiрудiң көрсетілген нысандарында пайдалану – </w:t>
      </w:r>
    </w:p>
    <w:bookmarkEnd w:id="10"/>
    <w:p>
      <w:pPr>
        <w:spacing w:after="0"/>
        <w:ind w:left="0"/>
        <w:jc w:val="both"/>
      </w:pPr>
      <w:r>
        <w:rPr>
          <w:rFonts w:ascii="Times New Roman"/>
          <w:b w:val="false"/>
          <w:i w:val="false"/>
          <w:color w:val="000000"/>
          <w:sz w:val="28"/>
        </w:rPr>
        <w:t>
      бір жүз айлық есептiк көрсеткiш мөлшерiнде айыппұл салуға не он тәулiкке дейiнгi мерзiмге әкiмшiлiк қамаққа алуға алып келеді.".</w:t>
      </w:r>
    </w:p>
    <w:bookmarkStart w:name="z14" w:id="11"/>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90-7-баптың</w:t>
      </w:r>
      <w:r>
        <w:rPr>
          <w:rFonts w:ascii="Times New Roman"/>
          <w:b w:val="false"/>
          <w:i w:val="false"/>
          <w:color w:val="000000"/>
          <w:sz w:val="28"/>
        </w:rPr>
        <w:t xml:space="preserve"> бірінші абзацы "қызметтік куәліктерін" деген сөздерден кейін "не сәйкестендіру карталарын" деген сөздермен толықтырылсын;</w:t>
      </w:r>
    </w:p>
    <w:bookmarkEnd w:id="12"/>
    <w:bookmarkStart w:name="z16" w:id="13"/>
    <w:p>
      <w:pPr>
        <w:spacing w:after="0"/>
        <w:ind w:left="0"/>
        <w:jc w:val="both"/>
      </w:pPr>
      <w:r>
        <w:rPr>
          <w:rFonts w:ascii="Times New Roman"/>
          <w:b w:val="false"/>
          <w:i w:val="false"/>
          <w:color w:val="000000"/>
          <w:sz w:val="28"/>
        </w:rPr>
        <w:t xml:space="preserve">
      2) 147-баптың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 "қызметтік куәлігін" деген сөздерден кейін "не сәйкестендіру картасын" деген сөздермен толықтырылсын.</w:t>
      </w:r>
    </w:p>
    <w:bookmarkEnd w:id="13"/>
    <w:bookmarkStart w:name="z17" w:id="14"/>
    <w:p>
      <w:pPr>
        <w:spacing w:after="0"/>
        <w:ind w:left="0"/>
        <w:jc w:val="both"/>
      </w:pPr>
      <w:r>
        <w:rPr>
          <w:rFonts w:ascii="Times New Roman"/>
          <w:b w:val="false"/>
          <w:i w:val="false"/>
          <w:color w:val="000000"/>
          <w:sz w:val="28"/>
        </w:rPr>
        <w:t xml:space="preserve">
      6.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 48-құжаттар; 2019 ж., № 15-16, 67-құжат):</w:t>
      </w:r>
    </w:p>
    <w:bookmarkEnd w:id="14"/>
    <w:bookmarkStart w:name="z18" w:id="15"/>
    <w:p>
      <w:pPr>
        <w:spacing w:after="0"/>
        <w:ind w:left="0"/>
        <w:jc w:val="both"/>
      </w:pPr>
      <w:r>
        <w:rPr>
          <w:rFonts w:ascii="Times New Roman"/>
          <w:b w:val="false"/>
          <w:i w:val="false"/>
          <w:color w:val="000000"/>
          <w:sz w:val="28"/>
        </w:rPr>
        <w:t>
      1) мазмұны мынадай мазмұндағы 143-1-баптың тақырыбымен толықтырылсын:</w:t>
      </w:r>
    </w:p>
    <w:bookmarkEnd w:id="15"/>
    <w:bookmarkStart w:name="z19" w:id="16"/>
    <w:p>
      <w:pPr>
        <w:spacing w:after="0"/>
        <w:ind w:left="0"/>
        <w:jc w:val="both"/>
      </w:pPr>
      <w:r>
        <w:rPr>
          <w:rFonts w:ascii="Times New Roman"/>
          <w:b w:val="false"/>
          <w:i w:val="false"/>
          <w:color w:val="000000"/>
          <w:sz w:val="28"/>
        </w:rPr>
        <w:t xml:space="preserve">
      "143-1-бап.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адамдардың еңбегін реттеу";</w:t>
      </w:r>
    </w:p>
    <w:bookmarkEnd w:id="16"/>
    <w:bookmarkStart w:name="z20" w:id="17"/>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7"/>
    <w:bookmarkStart w:name="z21" w:id="18"/>
    <w:p>
      <w:pPr>
        <w:spacing w:after="0"/>
        <w:ind w:left="0"/>
        <w:jc w:val="both"/>
      </w:pPr>
      <w:r>
        <w:rPr>
          <w:rFonts w:ascii="Times New Roman"/>
          <w:b w:val="false"/>
          <w:i w:val="false"/>
          <w:color w:val="000000"/>
          <w:sz w:val="28"/>
        </w:rPr>
        <w:t xml:space="preserve">
      3) 66-баптың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8"/>
    <w:bookmarkStart w:name="z22" w:id="19"/>
    <w:p>
      <w:pPr>
        <w:spacing w:after="0"/>
        <w:ind w:left="0"/>
        <w:jc w:val="both"/>
      </w:pPr>
      <w:r>
        <w:rPr>
          <w:rFonts w:ascii="Times New Roman"/>
          <w:b w:val="false"/>
          <w:i w:val="false"/>
          <w:color w:val="000000"/>
          <w:sz w:val="28"/>
        </w:rPr>
        <w:t xml:space="preserve">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 </w:t>
      </w:r>
    </w:p>
    <w:bookmarkEnd w:id="19"/>
    <w:bookmarkStart w:name="z23" w:id="20"/>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20"/>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 кезеңінде тоқтатыла тұрады.";</w:t>
      </w:r>
    </w:p>
    <w:p>
      <w:pPr>
        <w:spacing w:after="0"/>
        <w:ind w:left="0"/>
        <w:jc w:val="both"/>
      </w:pPr>
      <w:r>
        <w:rPr>
          <w:rFonts w:ascii="Times New Roman"/>
          <w:b w:val="false"/>
          <w:i w:val="false"/>
          <w:color w:val="000000"/>
          <w:sz w:val="28"/>
        </w:rPr>
        <w:t>
      4) мынадай мазмұндағы 143-1-баппен толықтырылсын:</w:t>
      </w:r>
    </w:p>
    <w:bookmarkStart w:name="z24" w:id="21"/>
    <w:p>
      <w:pPr>
        <w:spacing w:after="0"/>
        <w:ind w:left="0"/>
        <w:jc w:val="both"/>
      </w:pPr>
      <w:r>
        <w:rPr>
          <w:rFonts w:ascii="Times New Roman"/>
          <w:b w:val="false"/>
          <w:i w:val="false"/>
          <w:color w:val="000000"/>
          <w:sz w:val="28"/>
        </w:rPr>
        <w:t xml:space="preserve">
      "143-1-бап.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адамдардың еңбегін реттеу </w:t>
      </w:r>
    </w:p>
    <w:bookmarkEnd w:id="21"/>
    <w:bookmarkStart w:name="z25" w:id="22"/>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адамдардың еңбегі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ерекшеліктерімен осы Кодексте реттеледі.".</w:t>
      </w:r>
    </w:p>
    <w:bookmarkEnd w:id="22"/>
    <w:bookmarkStart w:name="z26" w:id="23"/>
    <w:p>
      <w:pPr>
        <w:spacing w:after="0"/>
        <w:ind w:left="0"/>
        <w:jc w:val="both"/>
      </w:pPr>
      <w:r>
        <w:rPr>
          <w:rFonts w:ascii="Times New Roman"/>
          <w:b w:val="false"/>
          <w:i w:val="false"/>
          <w:color w:val="000000"/>
          <w:sz w:val="28"/>
        </w:rPr>
        <w:t xml:space="preserve">
      7. "Салық және бюджетке төленетін басқа да міндетті төлемдер туралы" 2017 жылғы 25 желтоқсандағы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w:t>
      </w:r>
    </w:p>
    <w:bookmarkEnd w:id="23"/>
    <w:bookmarkStart w:name="z27"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154-бапта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қызметтік куәліктерін" деген сөздер ", сондай-ақ қызметтік куәліктерін не сәйкестендіру карталарын" деген сөздермен ауыстырылсын;</w:t>
      </w:r>
    </w:p>
    <w:bookmarkStart w:name="z29" w:id="2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"қызметтік куәліктерін" деген сөздерден кейін "не сәйкестендіру карталарын" деген сөздермен толықтырылсын;</w:t>
      </w:r>
    </w:p>
    <w:bookmarkEnd w:id="25"/>
    <w:bookmarkStart w:name="z30" w:id="26"/>
    <w:p>
      <w:pPr>
        <w:spacing w:after="0"/>
        <w:ind w:left="0"/>
        <w:jc w:val="both"/>
      </w:pPr>
      <w:r>
        <w:rPr>
          <w:rFonts w:ascii="Times New Roman"/>
          <w:b w:val="false"/>
          <w:i w:val="false"/>
          <w:color w:val="000000"/>
          <w:sz w:val="28"/>
        </w:rPr>
        <w:t xml:space="preserve">
      2) 155-баптың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"және өздерінің қызметтік куәліктерін" деген сөздер ", сондай-ақ өздерінің қызметтік куәліктерін не сәйкестендіру карталарын" деген сөздермен ауыстырылсын;</w:t>
      </w:r>
    </w:p>
    <w:bookmarkEnd w:id="26"/>
    <w:bookmarkStart w:name="z31" w:id="27"/>
    <w:p>
      <w:pPr>
        <w:spacing w:after="0"/>
        <w:ind w:left="0"/>
        <w:jc w:val="both"/>
      </w:pPr>
      <w:r>
        <w:rPr>
          <w:rFonts w:ascii="Times New Roman"/>
          <w:b w:val="false"/>
          <w:i w:val="false"/>
          <w:color w:val="000000"/>
          <w:sz w:val="28"/>
        </w:rPr>
        <w:t xml:space="preserve">
      3) 156-баптың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"және қызметтік куәліктерін" деген сөздер ", сондай-ақ қызметтік куәліктерін не сәйкестендіру карталарын" деген сөздермен ауыстырылсын.</w:t>
      </w:r>
    </w:p>
    <w:bookmarkEnd w:id="27"/>
    <w:bookmarkStart w:name="z32" w:id="28"/>
    <w:p>
      <w:pPr>
        <w:spacing w:after="0"/>
        <w:ind w:left="0"/>
        <w:jc w:val="both"/>
      </w:pPr>
      <w:r>
        <w:rPr>
          <w:rFonts w:ascii="Times New Roman"/>
          <w:b w:val="false"/>
          <w:i w:val="false"/>
          <w:color w:val="000000"/>
          <w:sz w:val="28"/>
        </w:rPr>
        <w:t xml:space="preserve">
      8.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 № 19, 62-құжат; № 24, 93-құжат; 2019 ж., № 7, 37, 39-құжаттар; № 15-16, 67-құжат):</w:t>
      </w:r>
    </w:p>
    <w:bookmarkEnd w:id="28"/>
    <w:bookmarkStart w:name="z33"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404-бапта</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"қызметтік куәлікті" деген сөздерден кейін "не сәйкестендіру картасын" деген сөздермен толықтырылсын;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"қызметтік куәлікті" деген сөздерден кейін "не сәйкестендіру картасын" деген сөздермен толықтырылсын;</w:t>
      </w:r>
    </w:p>
    <w:bookmarkStart w:name="z36" w:id="3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"қызметтік куәлікті" деген сөздерден кейін "не сәйкестендіру картасын" деген сөздермен толықтырылсын;</w:t>
      </w:r>
    </w:p>
    <w:bookmarkEnd w:id="31"/>
    <w:bookmarkStart w:name="z37" w:id="32"/>
    <w:p>
      <w:pPr>
        <w:spacing w:after="0"/>
        <w:ind w:left="0"/>
        <w:jc w:val="both"/>
      </w:pPr>
      <w:r>
        <w:rPr>
          <w:rFonts w:ascii="Times New Roman"/>
          <w:b w:val="false"/>
          <w:i w:val="false"/>
          <w:color w:val="000000"/>
          <w:sz w:val="28"/>
        </w:rPr>
        <w:t xml:space="preserve">
      2) 415-баптың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"және кеден органы лауазымды адамының қызметтік куәлігі" деген сөздер ", сондай-ақ кеден органы лауазымды адамының қызметтік куәлігі не сәйкестендіру картасы" деген сөздермен ауыстырылсын;</w:t>
      </w:r>
    </w:p>
    <w:bookmarkEnd w:id="32"/>
    <w:bookmarkStart w:name="z38" w:id="33"/>
    <w:p>
      <w:pPr>
        <w:spacing w:after="0"/>
        <w:ind w:left="0"/>
        <w:jc w:val="both"/>
      </w:pPr>
      <w:r>
        <w:rPr>
          <w:rFonts w:ascii="Times New Roman"/>
          <w:b w:val="false"/>
          <w:i w:val="false"/>
          <w:color w:val="000000"/>
          <w:sz w:val="28"/>
        </w:rPr>
        <w:t xml:space="preserve">
      3) 418-баптың </w:t>
      </w:r>
      <w:r>
        <w:rPr>
          <w:rFonts w:ascii="Times New Roman"/>
          <w:b w:val="false"/>
          <w:i w:val="false"/>
          <w:color w:val="000000"/>
          <w:sz w:val="28"/>
        </w:rPr>
        <w:t>14-тармағы</w:t>
      </w:r>
      <w:r>
        <w:rPr>
          <w:rFonts w:ascii="Times New Roman"/>
          <w:b w:val="false"/>
          <w:i w:val="false"/>
          <w:color w:val="000000"/>
          <w:sz w:val="28"/>
        </w:rPr>
        <w:t xml:space="preserve"> "қызметтік куәліктерін" деген сөздерден кейін "не сәйкестендіру карталарын" деген сөздермен толықтырылсын;</w:t>
      </w:r>
    </w:p>
    <w:bookmarkEnd w:id="33"/>
    <w:bookmarkStart w:name="z39" w:id="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420-бапта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қызметтік куәліктерін" деген сөздер ", сондай-ақ қызметтік куәліктерін не сәйкестендіру карталарын" деген сөздермен ауыстырылсын;</w:t>
      </w:r>
    </w:p>
    <w:bookmarkStart w:name="z41" w:id="3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"қызметтік куәліктерін" деген сөздерден кейін "не сәйкестендіру карталарын" деген сөздермен толықтырылсын;</w:t>
      </w:r>
    </w:p>
    <w:bookmarkEnd w:id="35"/>
    <w:bookmarkStart w:name="z42"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421-бапта</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"және қызметтік куәліктерін" деген сөздер ", сондай-ақ қызметтік куәліктерін не сәйкестендіру карталарын" деген сөздермен ауыстырылсын;</w:t>
      </w:r>
    </w:p>
    <w:bookmarkEnd w:id="37"/>
    <w:bookmarkStart w:name="z44" w:id="3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"және өздерінің қызметтік куәліктерін" деген сөздер ", сондай-ақ өздерінің қызметтік куәліктерін не сәйкестендіру карталарын" деген сөздермен ауыстырылсын;</w:t>
      </w:r>
    </w:p>
    <w:bookmarkEnd w:id="38"/>
    <w:bookmarkStart w:name="z45" w:id="39"/>
    <w:p>
      <w:pPr>
        <w:spacing w:after="0"/>
        <w:ind w:left="0"/>
        <w:jc w:val="both"/>
      </w:pPr>
      <w:r>
        <w:rPr>
          <w:rFonts w:ascii="Times New Roman"/>
          <w:b w:val="false"/>
          <w:i w:val="false"/>
          <w:color w:val="000000"/>
          <w:sz w:val="28"/>
        </w:rPr>
        <w:t xml:space="preserve">
      6) 422-баптың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қызметтік куәліктерін" деген сөздер ", сондай-ақ қызметтік куәліктерін не сәйкестендіру карталарын" деген сөздермен ауыстырылсын.</w:t>
      </w:r>
    </w:p>
    <w:bookmarkEnd w:id="39"/>
    <w:bookmarkStart w:name="z46" w:id="40"/>
    <w:p>
      <w:pPr>
        <w:spacing w:after="0"/>
        <w:ind w:left="0"/>
        <w:jc w:val="both"/>
      </w:pPr>
      <w:r>
        <w:rPr>
          <w:rFonts w:ascii="Times New Roman"/>
          <w:b w:val="false"/>
          <w:i w:val="false"/>
          <w:color w:val="000000"/>
          <w:sz w:val="28"/>
        </w:rPr>
        <w:t xml:space="preserve">
      9.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19-ІІ, 96-құжат; № 21, 123-құжат; 2015 ж., № 1, 2-құжат; № 19-I, 100, 101-құжаттар; № 20-IV, 113-құжат; № 22-VI, 159-құжат; № 23-II, 170-құжат; 2016 ж., № 8-I, 60-құжат; 2017 ж., № 9, 17, 22-құжаттар; № 11, 29-құжат; № 22-III, 109-құжат; 2018 ж., № 10, 32-құжат; № 19, 62-құжат; 2019 ж., № 8, 45-құжат):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25-баптың</w:t>
      </w:r>
      <w:r>
        <w:rPr>
          <w:rFonts w:ascii="Times New Roman"/>
          <w:b w:val="false"/>
          <w:i w:val="false"/>
          <w:color w:val="000000"/>
          <w:sz w:val="28"/>
        </w:rPr>
        <w:t xml:space="preserve"> үшінші бөлігі "қызметтік куәлiгiн" деген сөздер "қызметтік куәліктерін не сәйкестендіру карталарын" деген сөздермен ауыстырылсын.</w:t>
      </w:r>
    </w:p>
    <w:bookmarkStart w:name="z48" w:id="41"/>
    <w:p>
      <w:pPr>
        <w:spacing w:after="0"/>
        <w:ind w:left="0"/>
        <w:jc w:val="both"/>
      </w:pPr>
      <w:r>
        <w:rPr>
          <w:rFonts w:ascii="Times New Roman"/>
          <w:b w:val="false"/>
          <w:i w:val="false"/>
          <w:color w:val="000000"/>
          <w:sz w:val="28"/>
        </w:rPr>
        <w:t xml:space="preserve">
      10. "Сот приставтары туралы" 1997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 2010 ж., № 5, 23-құжат; № 7, 28-құжат; № 24, 144-құжат; 2011 ж., № 1, 3-құжат; 2014 ж., № 1, 9-құжат; № 16, 90-құжат; № 19-I, 19-II, 96-құжат):</w:t>
      </w:r>
    </w:p>
    <w:bookmarkEnd w:id="41"/>
    <w:bookmarkStart w:name="z49" w:id="42"/>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"куәлiк" деген сөз "сәйкестендіру картасы" деген сөздермен ауыстырылсын.</w:t>
      </w:r>
    </w:p>
    <w:bookmarkEnd w:id="42"/>
    <w:bookmarkStart w:name="z50" w:id="43"/>
    <w:p>
      <w:pPr>
        <w:spacing w:after="0"/>
        <w:ind w:left="0"/>
        <w:jc w:val="both"/>
      </w:pPr>
      <w:r>
        <w:rPr>
          <w:rFonts w:ascii="Times New Roman"/>
          <w:b w:val="false"/>
          <w:i w:val="false"/>
          <w:color w:val="000000"/>
          <w:sz w:val="28"/>
        </w:rPr>
        <w:t xml:space="preserve">
      11.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 № 23, 143-құжат; 2015 ж., № 20-IV, 113-құжат; 2018 ж., № 19, 62-құжат):</w:t>
      </w:r>
    </w:p>
    <w:bookmarkEnd w:id="43"/>
    <w:bookmarkStart w:name="z51" w:id="44"/>
    <w:p>
      <w:pPr>
        <w:spacing w:after="0"/>
        <w:ind w:left="0"/>
        <w:jc w:val="both"/>
      </w:pPr>
      <w:r>
        <w:rPr>
          <w:rFonts w:ascii="Times New Roman"/>
          <w:b w:val="false"/>
          <w:i w:val="false"/>
          <w:color w:val="000000"/>
          <w:sz w:val="28"/>
        </w:rPr>
        <w:t xml:space="preserve">
      28-баптың 3-тармағының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"және қызметтік куәлiгін" деген сөздер ", сондай-ақ қызметтік куәлiгін не сәйкестендіру картасын" деген сөздермен ауыстырылсын.</w:t>
      </w:r>
    </w:p>
    <w:bookmarkEnd w:id="44"/>
    <w:bookmarkStart w:name="z52" w:id="45"/>
    <w:p>
      <w:pPr>
        <w:spacing w:after="0"/>
        <w:ind w:left="0"/>
        <w:jc w:val="both"/>
      </w:pPr>
      <w:r>
        <w:rPr>
          <w:rFonts w:ascii="Times New Roman"/>
          <w:b w:val="false"/>
          <w:i w:val="false"/>
          <w:color w:val="000000"/>
          <w:sz w:val="28"/>
        </w:rPr>
        <w:t xml:space="preserve">
      12.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 № 21, 72-құжат; № 22, 83-құжат; № 24, 93-құжат; 2019 ж., № 1, 4-құжат; № 7, 37, 39-құжаттар):</w:t>
      </w:r>
    </w:p>
    <w:bookmarkEnd w:id="45"/>
    <w:bookmarkStart w:name="z53" w:id="46"/>
    <w:p>
      <w:pPr>
        <w:spacing w:after="0"/>
        <w:ind w:left="0"/>
        <w:jc w:val="both"/>
      </w:pPr>
      <w:r>
        <w:rPr>
          <w:rFonts w:ascii="Times New Roman"/>
          <w:b w:val="false"/>
          <w:i w:val="false"/>
          <w:color w:val="000000"/>
          <w:sz w:val="28"/>
        </w:rPr>
        <w:t xml:space="preserve">
      1) 29-баптың </w:t>
      </w:r>
      <w:r>
        <w:rPr>
          <w:rFonts w:ascii="Times New Roman"/>
          <w:b w:val="false"/>
          <w:i w:val="false"/>
          <w:color w:val="000000"/>
          <w:sz w:val="28"/>
        </w:rPr>
        <w:t>1-тармағында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абзацындағы "органдар басшыларын;" деген сөздер "органдар басшыларын лауазымға тағайындайды және лауазымнан босатады;" деген сөздермен ауыстырылып, төртінші абзацы алып тасталсын;</w:t>
      </w:r>
    </w:p>
    <w:bookmarkStart w:name="z55" w:id="47"/>
    <w:p>
      <w:pPr>
        <w:spacing w:after="0"/>
        <w:ind w:left="0"/>
        <w:jc w:val="both"/>
      </w:pPr>
      <w:r>
        <w:rPr>
          <w:rFonts w:ascii="Times New Roman"/>
          <w:b w:val="false"/>
          <w:i w:val="false"/>
          <w:color w:val="000000"/>
          <w:sz w:val="28"/>
        </w:rPr>
        <w:t>
      мынадай мазмұндағы 4-1) тармақшамен толықтырылсын:</w:t>
      </w:r>
    </w:p>
    <w:bookmarkEnd w:id="47"/>
    <w:bookmarkStart w:name="z56" w:id="48"/>
    <w:p>
      <w:pPr>
        <w:spacing w:after="0"/>
        <w:ind w:left="0"/>
        <w:jc w:val="both"/>
      </w:pPr>
      <w:r>
        <w:rPr>
          <w:rFonts w:ascii="Times New Roman"/>
          <w:b w:val="false"/>
          <w:i w:val="false"/>
          <w:color w:val="000000"/>
          <w:sz w:val="28"/>
        </w:rPr>
        <w:t>
      "4-1) облыстың, республикалық маңызы бар қаланың, астананың полиция департаментінің басшысы лауазымына кандидатураны келіседі;";</w:t>
      </w:r>
    </w:p>
    <w:bookmarkEnd w:id="48"/>
    <w:bookmarkStart w:name="z57" w:id="49"/>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1-тармағында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 "әкiм" деген сөздің алдынан "аудандардың (облыстық маңызы бар қалалардың) білім беруді басқару органдарының бірінші басшыларын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bookmarkStart w:name="z60" w:id="50"/>
    <w:p>
      <w:pPr>
        <w:spacing w:after="0"/>
        <w:ind w:left="0"/>
        <w:jc w:val="both"/>
      </w:pPr>
      <w:r>
        <w:rPr>
          <w:rFonts w:ascii="Times New Roman"/>
          <w:b w:val="false"/>
          <w:i w:val="false"/>
          <w:color w:val="000000"/>
          <w:sz w:val="28"/>
        </w:rPr>
        <w:t xml:space="preserve">
      13.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19-I, 100-құжат; № 20-IV, 113-құжат; № 20-VII, 117-құжат; № 23-II, 170, 172-құжаттар; 2016 ж., № 6, 45-құжат; № 8-I, 60-құжат; № 24, 124-құжат; 2017 ж., № 9, 17-құжат; № 11, 29-құжат; № 23-III, 111-құжат; 2018 ж., № 10, 32-құжат; № 19, 62-құжат; 2019 ж., № 7, 37-құжат; № 8, 45-құжат):</w:t>
      </w:r>
    </w:p>
    <w:bookmarkEnd w:id="50"/>
    <w:bookmarkStart w:name="z61" w:id="51"/>
    <w:p>
      <w:pPr>
        <w:spacing w:after="0"/>
        <w:ind w:left="0"/>
        <w:jc w:val="both"/>
      </w:pPr>
      <w:r>
        <w:rPr>
          <w:rFonts w:ascii="Times New Roman"/>
          <w:b w:val="false"/>
          <w:i w:val="false"/>
          <w:color w:val="000000"/>
          <w:sz w:val="28"/>
        </w:rPr>
        <w:t xml:space="preserve">
      1) 32-баптың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"қызметтік куәліктері" деген сөздерден кейін "не сәйкестендіру карталары" деген сөздермен толықтырылсын;</w:t>
      </w:r>
    </w:p>
    <w:bookmarkEnd w:id="51"/>
    <w:bookmarkStart w:name="z62" w:id="52"/>
    <w:p>
      <w:pPr>
        <w:spacing w:after="0"/>
        <w:ind w:left="0"/>
        <w:jc w:val="both"/>
      </w:pPr>
      <w:r>
        <w:rPr>
          <w:rFonts w:ascii="Times New Roman"/>
          <w:b w:val="false"/>
          <w:i w:val="false"/>
          <w:color w:val="000000"/>
          <w:sz w:val="28"/>
        </w:rPr>
        <w:t xml:space="preserve">
      2) 66-1-баптың </w:t>
      </w:r>
      <w:r>
        <w:rPr>
          <w:rFonts w:ascii="Times New Roman"/>
          <w:b w:val="false"/>
          <w:i w:val="false"/>
          <w:color w:val="000000"/>
          <w:sz w:val="28"/>
        </w:rPr>
        <w:t>4-тармағындағы</w:t>
      </w:r>
      <w:r>
        <w:rPr>
          <w:rFonts w:ascii="Times New Roman"/>
          <w:b w:val="false"/>
          <w:i w:val="false"/>
          <w:color w:val="000000"/>
          <w:sz w:val="28"/>
        </w:rPr>
        <w:t xml:space="preserve"> "қызметтік куәлігі мен" деген сөздер "қызметтік куәлігін не сәйкестендіру картасын және" деген сөздермен ауыстырылсын.</w:t>
      </w:r>
    </w:p>
    <w:bookmarkEnd w:id="52"/>
    <w:bookmarkStart w:name="z63" w:id="53"/>
    <w:p>
      <w:pPr>
        <w:spacing w:after="0"/>
        <w:ind w:left="0"/>
        <w:jc w:val="both"/>
      </w:pPr>
      <w:r>
        <w:rPr>
          <w:rFonts w:ascii="Times New Roman"/>
          <w:b w:val="false"/>
          <w:i w:val="false"/>
          <w:color w:val="000000"/>
          <w:sz w:val="28"/>
        </w:rPr>
        <w:t xml:space="preserve">
      14.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19-II, 96-құжат; № 21, 118-құжат; № 23, 138-құжат; 2015 ж., № 22-II, 148-құжат; № 22-V, 154-құжат; 2017 ж., № 12, 37-құжат; № 14, 51-құжат; № 16, 56-құжат):</w:t>
      </w:r>
    </w:p>
    <w:bookmarkEnd w:id="53"/>
    <w:bookmarkStart w:name="z64" w:id="54"/>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54"/>
    <w:bookmarkStart w:name="z65" w:id="55"/>
    <w:p>
      <w:pPr>
        <w:spacing w:after="0"/>
        <w:ind w:left="0"/>
        <w:jc w:val="both"/>
      </w:pPr>
      <w:r>
        <w:rPr>
          <w:rFonts w:ascii="Times New Roman"/>
          <w:b w:val="false"/>
          <w:i w:val="false"/>
          <w:color w:val="000000"/>
          <w:sz w:val="28"/>
        </w:rPr>
        <w:t>
      "1. Дипломатиялық қызмет органдарында дипломатиялық қызмет персоналын ротациялау Қазақстан Республикасының Сыртқы істер министрі айқындайтын тәртіппен жүзеге асырылады.".</w:t>
      </w:r>
    </w:p>
    <w:bookmarkEnd w:id="55"/>
    <w:bookmarkStart w:name="z66" w:id="56"/>
    <w:p>
      <w:pPr>
        <w:spacing w:after="0"/>
        <w:ind w:left="0"/>
        <w:jc w:val="both"/>
      </w:pPr>
      <w:r>
        <w:rPr>
          <w:rFonts w:ascii="Times New Roman"/>
          <w:b w:val="false"/>
          <w:i w:val="false"/>
          <w:color w:val="000000"/>
          <w:sz w:val="28"/>
        </w:rPr>
        <w:t xml:space="preserve">
      15.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 2017 ж., № 23-III, 111-құжат; 2018 ж., № 10, 32-құжат; № 14, 42-құжат; № 19, 62-құжат; № 24, 93-құжат; 2019 ж., № 7, 39-құжат):</w:t>
      </w:r>
    </w:p>
    <w:bookmarkEnd w:id="56"/>
    <w:bookmarkStart w:name="z67" w:id="57"/>
    <w:p>
      <w:pPr>
        <w:spacing w:after="0"/>
        <w:ind w:left="0"/>
        <w:jc w:val="both"/>
      </w:pPr>
      <w:r>
        <w:rPr>
          <w:rFonts w:ascii="Times New Roman"/>
          <w:b w:val="false"/>
          <w:i w:val="false"/>
          <w:color w:val="000000"/>
          <w:sz w:val="28"/>
        </w:rPr>
        <w:t xml:space="preserve">
      17-баптың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"қызмет куәлігін" деген сөздер "қызметтік куәлігін не сәйкестендіру картасын" деген сөздермен ауыстырылсын.</w:t>
      </w:r>
    </w:p>
    <w:bookmarkEnd w:id="57"/>
    <w:bookmarkStart w:name="z68" w:id="58"/>
    <w:p>
      <w:pPr>
        <w:spacing w:after="0"/>
        <w:ind w:left="0"/>
        <w:jc w:val="both"/>
      </w:pPr>
      <w:r>
        <w:rPr>
          <w:rFonts w:ascii="Times New Roman"/>
          <w:b w:val="false"/>
          <w:i w:val="false"/>
          <w:color w:val="000000"/>
          <w:sz w:val="28"/>
        </w:rPr>
        <w:t xml:space="preserve">
      16.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23-ІІІ, 111-құжат; 2018 ж., № 10, 32-құжат; № 19, 62-құжат; № 24, 93-құжат; 2019 ж., № 8, 45-құжат):</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3-тармағының бірінші бөлігіндегі "және қызметтiк куәлiктерi" деген сөздер ", сондай-ақ қызметтiк куәлiктерi не сәйкестендіру карталары" деген сөздермен ауыстырылсын.</w:t>
      </w:r>
    </w:p>
    <w:bookmarkStart w:name="z70" w:id="59"/>
    <w:p>
      <w:pPr>
        <w:spacing w:after="0"/>
        <w:ind w:left="0"/>
        <w:jc w:val="both"/>
      </w:pPr>
      <w:r>
        <w:rPr>
          <w:rFonts w:ascii="Times New Roman"/>
          <w:b w:val="false"/>
          <w:i w:val="false"/>
          <w:color w:val="000000"/>
          <w:sz w:val="28"/>
        </w:rPr>
        <w:t xml:space="preserve">
      17.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 2019 ж., № 5-6, 27-құжат):</w:t>
      </w:r>
    </w:p>
    <w:bookmarkEnd w:id="59"/>
    <w:bookmarkStart w:name="z71" w:id="60"/>
    <w:p>
      <w:pPr>
        <w:spacing w:after="0"/>
        <w:ind w:left="0"/>
        <w:jc w:val="both"/>
      </w:pPr>
      <w:r>
        <w:rPr>
          <w:rFonts w:ascii="Times New Roman"/>
          <w:b w:val="false"/>
          <w:i w:val="false"/>
          <w:color w:val="000000"/>
          <w:sz w:val="28"/>
        </w:rPr>
        <w:t xml:space="preserve">
      1) 8-баптың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"қызметтік куәлікті" деген сөздерден кейін "не сәйкестендіру картасын" деген сөздермен толықтырылсын;</w:t>
      </w:r>
    </w:p>
    <w:bookmarkEnd w:id="60"/>
    <w:bookmarkStart w:name="z72" w:id="61"/>
    <w:p>
      <w:pPr>
        <w:spacing w:after="0"/>
        <w:ind w:left="0"/>
        <w:jc w:val="both"/>
      </w:pPr>
      <w:r>
        <w:rPr>
          <w:rFonts w:ascii="Times New Roman"/>
          <w:b w:val="false"/>
          <w:i w:val="false"/>
          <w:color w:val="000000"/>
          <w:sz w:val="28"/>
        </w:rPr>
        <w:t xml:space="preserve">
      2) 28-7-баптың </w:t>
      </w:r>
      <w:r>
        <w:rPr>
          <w:rFonts w:ascii="Times New Roman"/>
          <w:b w:val="false"/>
          <w:i w:val="false"/>
          <w:color w:val="000000"/>
          <w:sz w:val="28"/>
        </w:rPr>
        <w:t>2) тармақшасы</w:t>
      </w:r>
      <w:r>
        <w:rPr>
          <w:rFonts w:ascii="Times New Roman"/>
          <w:b w:val="false"/>
          <w:i w:val="false"/>
          <w:color w:val="000000"/>
          <w:sz w:val="28"/>
        </w:rPr>
        <w:t xml:space="preserve"> "қызметтік куәлік" деген сөздерден кейін "не сәйкестендіру картасын" деген сөздермен толықтырылсын.</w:t>
      </w:r>
    </w:p>
    <w:bookmarkEnd w:id="61"/>
    <w:bookmarkStart w:name="z73" w:id="62"/>
    <w:p>
      <w:pPr>
        <w:spacing w:after="0"/>
        <w:ind w:left="0"/>
        <w:jc w:val="both"/>
      </w:pPr>
      <w:r>
        <w:rPr>
          <w:rFonts w:ascii="Times New Roman"/>
          <w:b w:val="false"/>
          <w:i w:val="false"/>
          <w:color w:val="000000"/>
          <w:sz w:val="28"/>
        </w:rPr>
        <w:t xml:space="preserve">
      18.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 2017 ж., № 9, 18-құжат; 2018 ж., № 14, 42-құжат; № 15, 46-құжат; № 24, 93-құжат; 2019 ж., № 1, 2, 4-құжаттар; № 7, 36-құжат):</w:t>
      </w:r>
    </w:p>
    <w:bookmarkEnd w:id="62"/>
    <w:bookmarkStart w:name="z74" w:id="63"/>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10-1) тармақшасы</w:t>
      </w:r>
      <w:r>
        <w:rPr>
          <w:rFonts w:ascii="Times New Roman"/>
          <w:b w:val="false"/>
          <w:i w:val="false"/>
          <w:color w:val="000000"/>
          <w:sz w:val="28"/>
        </w:rPr>
        <w:t xml:space="preserve"> мынадай редакцияда жазылсын:</w:t>
      </w:r>
    </w:p>
    <w:bookmarkEnd w:id="63"/>
    <w:bookmarkStart w:name="z75" w:id="64"/>
    <w:p>
      <w:pPr>
        <w:spacing w:after="0"/>
        <w:ind w:left="0"/>
        <w:jc w:val="both"/>
      </w:pPr>
      <w:r>
        <w:rPr>
          <w:rFonts w:ascii="Times New Roman"/>
          <w:b w:val="false"/>
          <w:i w:val="false"/>
          <w:color w:val="000000"/>
          <w:sz w:val="28"/>
        </w:rPr>
        <w:t>
      "10-1) уәкілетті органмен келісу бойынша облыстың, республикалық маңызы бар қаланың және астананың мәдениет басқармасының басшысын лауазымға тағайындайды және лауазымнан босатады;".</w:t>
      </w:r>
    </w:p>
    <w:bookmarkEnd w:id="64"/>
    <w:bookmarkStart w:name="z76" w:id="65"/>
    <w:p>
      <w:pPr>
        <w:spacing w:after="0"/>
        <w:ind w:left="0"/>
        <w:jc w:val="both"/>
      </w:pPr>
      <w:r>
        <w:rPr>
          <w:rFonts w:ascii="Times New Roman"/>
          <w:b w:val="false"/>
          <w:i w:val="false"/>
          <w:color w:val="000000"/>
          <w:sz w:val="28"/>
        </w:rPr>
        <w:t xml:space="preserve">
      19.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w:t>
      </w:r>
    </w:p>
    <w:bookmarkEnd w:id="65"/>
    <w:bookmarkStart w:name="z77"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46-22) тармақшамен толықтырылсын:</w:t>
      </w:r>
    </w:p>
    <w:bookmarkEnd w:id="66"/>
    <w:bookmarkStart w:name="z78" w:id="67"/>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67"/>
    <w:bookmarkStart w:name="z79"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68"/>
    <w:bookmarkStart w:name="z80" w:id="6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69"/>
    <w:bookmarkStart w:name="z81" w:id="70"/>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70"/>
    <w:bookmarkStart w:name="z82" w:id="7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71"/>
    <w:bookmarkStart w:name="z83" w:id="72"/>
    <w:p>
      <w:pPr>
        <w:spacing w:after="0"/>
        <w:ind w:left="0"/>
        <w:jc w:val="both"/>
      </w:pPr>
      <w:r>
        <w:rPr>
          <w:rFonts w:ascii="Times New Roman"/>
          <w:b w:val="false"/>
          <w:i w:val="false"/>
          <w:color w:val="000000"/>
          <w:sz w:val="28"/>
        </w:rPr>
        <w:t xml:space="preserve">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 </w:t>
      </w:r>
    </w:p>
    <w:bookmarkEnd w:id="72"/>
    <w:bookmarkStart w:name="z84" w:id="7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p>
    <w:bookmarkEnd w:id="73"/>
    <w:bookmarkStart w:name="z85" w:id="74"/>
    <w:p>
      <w:pPr>
        <w:spacing w:after="0"/>
        <w:ind w:left="0"/>
        <w:jc w:val="both"/>
      </w:pPr>
      <w:r>
        <w:rPr>
          <w:rFonts w:ascii="Times New Roman"/>
          <w:b w:val="false"/>
          <w:i w:val="false"/>
          <w:color w:val="000000"/>
          <w:sz w:val="28"/>
        </w:rPr>
        <w:t>
      3) мынадай мазмұндағы 6-1-баппен толықтырылсын:</w:t>
      </w:r>
    </w:p>
    <w:bookmarkEnd w:id="74"/>
    <w:bookmarkStart w:name="z86" w:id="75"/>
    <w:p>
      <w:pPr>
        <w:spacing w:after="0"/>
        <w:ind w:left="0"/>
        <w:jc w:val="both"/>
      </w:pPr>
      <w:r>
        <w:rPr>
          <w:rFonts w:ascii="Times New Roman"/>
          <w:b w:val="false"/>
          <w:i w:val="false"/>
          <w:color w:val="000000"/>
          <w:sz w:val="28"/>
        </w:rPr>
        <w:t>
      "6-1-бап. Облыстың, республикалық маңызы бар қаланың, астананың, ауданның (облыстық маңызы бар қаланың) білім беруді басқару органдары</w:t>
      </w:r>
    </w:p>
    <w:bookmarkEnd w:id="75"/>
    <w:bookmarkStart w:name="z87" w:id="7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76"/>
    <w:bookmarkStart w:name="z88" w:id="77"/>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77"/>
    <w:bookmarkStart w:name="z89" w:id="78"/>
    <w:p>
      <w:pPr>
        <w:spacing w:after="0"/>
        <w:ind w:left="0"/>
        <w:jc w:val="both"/>
      </w:pPr>
      <w:r>
        <w:rPr>
          <w:rFonts w:ascii="Times New Roman"/>
          <w:b w:val="false"/>
          <w:i w:val="false"/>
          <w:color w:val="000000"/>
          <w:sz w:val="28"/>
        </w:rPr>
        <w:t xml:space="preserve">
      4) 60-баптың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"қызметтік куәлікті" деген сөздерден кейін "не сәйкестендіру картасын" деген сөздермен толықтырылсын.</w:t>
      </w:r>
    </w:p>
    <w:bookmarkEnd w:id="78"/>
    <w:bookmarkStart w:name="z90" w:id="79"/>
    <w:p>
      <w:pPr>
        <w:spacing w:after="0"/>
        <w:ind w:left="0"/>
        <w:jc w:val="both"/>
      </w:pPr>
      <w:r>
        <w:rPr>
          <w:rFonts w:ascii="Times New Roman"/>
          <w:b w:val="false"/>
          <w:i w:val="false"/>
          <w:color w:val="000000"/>
          <w:sz w:val="28"/>
        </w:rPr>
        <w:t xml:space="preserve">
      20.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w:t>
      </w:r>
    </w:p>
    <w:bookmarkEnd w:id="79"/>
    <w:bookmarkStart w:name="z91" w:id="80"/>
    <w:p>
      <w:pPr>
        <w:spacing w:after="0"/>
        <w:ind w:left="0"/>
        <w:jc w:val="both"/>
      </w:pPr>
      <w:r>
        <w:rPr>
          <w:rFonts w:ascii="Times New Roman"/>
          <w:b w:val="false"/>
          <w:i w:val="false"/>
          <w:color w:val="000000"/>
          <w:sz w:val="28"/>
        </w:rPr>
        <w:t xml:space="preserve">
      131-баптың </w:t>
      </w:r>
      <w:r>
        <w:rPr>
          <w:rFonts w:ascii="Times New Roman"/>
          <w:b w:val="false"/>
          <w:i w:val="false"/>
          <w:color w:val="000000"/>
          <w:sz w:val="28"/>
        </w:rPr>
        <w:t>3-тармағындағы</w:t>
      </w:r>
      <w:r>
        <w:rPr>
          <w:rFonts w:ascii="Times New Roman"/>
          <w:b w:val="false"/>
          <w:i w:val="false"/>
          <w:color w:val="000000"/>
          <w:sz w:val="28"/>
        </w:rPr>
        <w:t xml:space="preserve"> "қызметтік куәліктер" деген сөздер "сәйкестендіру карталары" деген сөздермен ауыстырылсын.</w:t>
      </w:r>
    </w:p>
    <w:bookmarkEnd w:id="80"/>
    <w:bookmarkStart w:name="z92" w:id="81"/>
    <w:p>
      <w:pPr>
        <w:spacing w:after="0"/>
        <w:ind w:left="0"/>
        <w:jc w:val="both"/>
      </w:pPr>
      <w:r>
        <w:rPr>
          <w:rFonts w:ascii="Times New Roman"/>
          <w:b w:val="false"/>
          <w:i w:val="false"/>
          <w:color w:val="000000"/>
          <w:sz w:val="28"/>
        </w:rPr>
        <w:t xml:space="preserve">
      21.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 111-құжат; № 21-III, 135-құжат; № 22-II, 148-құжат; № 22-III, 149-құжат; № 22-V, 154-құжат; 2016 ж., № 7-I, 50-құжат; № 24, 123-құжат; 2017 ж., № 13, 45-құжат; № 14, 50-құжат; № 16, 56-құжат; 2018 ж., № 16, 56-құжат; № 24, 93-құжат):</w:t>
      </w:r>
    </w:p>
    <w:bookmarkEnd w:id="81"/>
    <w:bookmarkStart w:name="z93" w:id="82"/>
    <w:p>
      <w:pPr>
        <w:spacing w:after="0"/>
        <w:ind w:left="0"/>
        <w:jc w:val="both"/>
      </w:pPr>
      <w:r>
        <w:rPr>
          <w:rFonts w:ascii="Times New Roman"/>
          <w:b w:val="false"/>
          <w:i w:val="false"/>
          <w:color w:val="000000"/>
          <w:sz w:val="28"/>
        </w:rPr>
        <w:t xml:space="preserve">
      1) 22-баптың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p>
    <w:bookmarkEnd w:id="82"/>
    <w:bookmarkStart w:name="z94" w:id="83"/>
    <w:p>
      <w:pPr>
        <w:spacing w:after="0"/>
        <w:ind w:left="0"/>
        <w:jc w:val="both"/>
      </w:pPr>
      <w:r>
        <w:rPr>
          <w:rFonts w:ascii="Times New Roman"/>
          <w:b w:val="false"/>
          <w:i w:val="false"/>
          <w:color w:val="000000"/>
          <w:sz w:val="28"/>
        </w:rPr>
        <w:t xml:space="preserve">
      "Құқық қорғау органына тағайындалған адамның өзінде бар жоғары басшы немесе жоғары офицерлік құрамның арнаулы, әскери атағы немесе сыныптық шен не біліктілік сыныбы осы Заңның осы бабының 1-тармағы </w:t>
      </w:r>
      <w:r>
        <w:rPr>
          <w:rFonts w:ascii="Times New Roman"/>
          <w:b w:val="false"/>
          <w:i w:val="false"/>
          <w:color w:val="000000"/>
          <w:sz w:val="28"/>
        </w:rPr>
        <w:t>5) тармақшасының</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және 22-1-бабы </w:t>
      </w:r>
      <w:r>
        <w:rPr>
          <w:rFonts w:ascii="Times New Roman"/>
          <w:b w:val="false"/>
          <w:i w:val="false"/>
          <w:color w:val="000000"/>
          <w:sz w:val="28"/>
        </w:rPr>
        <w:t>5-тармағының</w:t>
      </w:r>
      <w:r>
        <w:rPr>
          <w:rFonts w:ascii="Times New Roman"/>
          <w:b w:val="false"/>
          <w:i w:val="false"/>
          <w:color w:val="000000"/>
          <w:sz w:val="28"/>
        </w:rPr>
        <w:t xml:space="preserve"> ережелері ескеріле отырып, қызмет өткеретін органға тиесілігін көрсететін тең дәрежелі арнаулы, әскери атаққа немесе сыныптық шенге не біліктілік сыныбына сәйкес келеді деп танылады.";</w:t>
      </w:r>
    </w:p>
    <w:bookmarkEnd w:id="83"/>
    <w:bookmarkStart w:name="z95" w:id="84"/>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4"/>
    <w:bookmarkStart w:name="z96" w:id="85"/>
    <w:p>
      <w:pPr>
        <w:spacing w:after="0"/>
        <w:ind w:left="0"/>
        <w:jc w:val="both"/>
      </w:pPr>
      <w:r>
        <w:rPr>
          <w:rFonts w:ascii="Times New Roman"/>
          <w:b w:val="false"/>
          <w:i w:val="false"/>
          <w:color w:val="000000"/>
          <w:sz w:val="28"/>
        </w:rPr>
        <w:t>
      "3. Адам мансаптық өсудің барлық кезеңдерінен міндетті түрде өтіп, қойылатын біліктілік талаптарына қатаң сәйкес келген жағдайда лауазымға тағайындауды, қызметi бойынша жоспарлы ауыстыруды құқық қорғау органының басшысы немесе уәкiлеттi басшы жүргiзедi. Мансаптық өсу жүйесі мен өлшемшартын құқық қорғау органының басшысы айқындайды.</w:t>
      </w:r>
    </w:p>
    <w:bookmarkEnd w:id="85"/>
    <w:p>
      <w:pPr>
        <w:spacing w:after="0"/>
        <w:ind w:left="0"/>
        <w:jc w:val="both"/>
      </w:pPr>
      <w:r>
        <w:rPr>
          <w:rFonts w:ascii="Times New Roman"/>
          <w:b w:val="false"/>
          <w:i w:val="false"/>
          <w:color w:val="000000"/>
          <w:sz w:val="28"/>
        </w:rPr>
        <w:t>
      Құқық қорғау органдарының конкурстық негiзде орналасатын лауазымдарының тiзбесiн, құқық қорғау органдарында конкурс және тағылымдама өткізудің шарттары мен тәртiбiн мемлекеттік қызмет істері жөніндегі уәкілетті органмен келiсу бойынша құқық қорғау органының басшысы бекітеді.</w:t>
      </w:r>
    </w:p>
    <w:p>
      <w:pPr>
        <w:spacing w:after="0"/>
        <w:ind w:left="0"/>
        <w:jc w:val="both"/>
      </w:pPr>
      <w:r>
        <w:rPr>
          <w:rFonts w:ascii="Times New Roman"/>
          <w:b w:val="false"/>
          <w:i w:val="false"/>
          <w:color w:val="000000"/>
          <w:sz w:val="28"/>
        </w:rPr>
        <w:t>
      Құқық қорғау органдары лауазымдарының санаттарына қойылатын біліктілік талаптарын құқық қорғау органдары лауазымдарының санаттарына қойылатын үлгілік біліктілік талаптары негізінде мемлекеттік қызмет істері жөніндегі уәкілетті органмен келісу бойынша құқық қорғау органының басшысы бекітеді.</w:t>
      </w:r>
    </w:p>
    <w:p>
      <w:pPr>
        <w:spacing w:after="0"/>
        <w:ind w:left="0"/>
        <w:jc w:val="both"/>
      </w:pPr>
      <w:r>
        <w:rPr>
          <w:rFonts w:ascii="Times New Roman"/>
          <w:b w:val="false"/>
          <w:i w:val="false"/>
          <w:color w:val="000000"/>
          <w:sz w:val="28"/>
        </w:rPr>
        <w:t>
      Құқық қорғау органдары лауазымдарының санаттарына қойылатын үлгілік біліктілік талаптарын құқық қорғау органдарымен келісу бойынша мемлекеттік қызмет істері жөніндегі уәкілетті орган бекітеді.".</w:t>
      </w:r>
    </w:p>
    <w:bookmarkStart w:name="z97" w:id="86"/>
    <w:p>
      <w:pPr>
        <w:spacing w:after="0"/>
        <w:ind w:left="0"/>
        <w:jc w:val="both"/>
      </w:pPr>
      <w:r>
        <w:rPr>
          <w:rFonts w:ascii="Times New Roman"/>
          <w:b w:val="false"/>
          <w:i w:val="false"/>
          <w:color w:val="000000"/>
          <w:sz w:val="28"/>
        </w:rPr>
        <w:t xml:space="preserve">
      22.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 № 7, 37, 39-құжаттар; № 8, 45, 46-құжаттар; № 15-16, 67-құжат):</w:t>
      </w:r>
    </w:p>
    <w:bookmarkEnd w:id="86"/>
    <w:bookmarkStart w:name="z98" w:id="87"/>
    <w:p>
      <w:pPr>
        <w:spacing w:after="0"/>
        <w:ind w:left="0"/>
        <w:jc w:val="both"/>
      </w:pPr>
      <w:r>
        <w:rPr>
          <w:rFonts w:ascii="Times New Roman"/>
          <w:b w:val="false"/>
          <w:i w:val="false"/>
          <w:color w:val="000000"/>
          <w:sz w:val="28"/>
        </w:rPr>
        <w:t xml:space="preserve">
      1) 148-баптың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алтыншы бөлікпен толықтырылсын:</w:t>
      </w:r>
    </w:p>
    <w:bookmarkEnd w:id="87"/>
    <w:bookmarkStart w:name="z99" w:id="88"/>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кеңесінің құрамына денсаулық сақтау саласындағы уәкілетті органның өкілі кіруге тиіс.";</w:t>
      </w:r>
    </w:p>
    <w:bookmarkEnd w:id="88"/>
    <w:bookmarkStart w:name="z100" w:id="89"/>
    <w:p>
      <w:pPr>
        <w:spacing w:after="0"/>
        <w:ind w:left="0"/>
        <w:jc w:val="both"/>
      </w:pPr>
      <w:r>
        <w:rPr>
          <w:rFonts w:ascii="Times New Roman"/>
          <w:b w:val="false"/>
          <w:i w:val="false"/>
          <w:color w:val="000000"/>
          <w:sz w:val="28"/>
        </w:rPr>
        <w:t xml:space="preserve">
      2) 149-баптың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w:t>
      </w:r>
    </w:p>
    <w:bookmarkEnd w:id="89"/>
    <w:bookmarkStart w:name="z101" w:id="90"/>
    <w:p>
      <w:pPr>
        <w:spacing w:after="0"/>
        <w:ind w:left="0"/>
        <w:jc w:val="both"/>
      </w:pPr>
      <w:r>
        <w:rPr>
          <w:rFonts w:ascii="Times New Roman"/>
          <w:b w:val="false"/>
          <w:i w:val="false"/>
          <w:color w:val="000000"/>
          <w:sz w:val="28"/>
        </w:rPr>
        <w:t>
      мынадай мазмұндағы 1-1) тармақшамен толықтырылсын:</w:t>
      </w:r>
    </w:p>
    <w:bookmarkEnd w:id="90"/>
    <w:bookmarkStart w:name="z102" w:id="91"/>
    <w:p>
      <w:pPr>
        <w:spacing w:after="0"/>
        <w:ind w:left="0"/>
        <w:jc w:val="both"/>
      </w:pPr>
      <w:r>
        <w:rPr>
          <w:rFonts w:ascii="Times New Roman"/>
          <w:b w:val="false"/>
          <w:i w:val="false"/>
          <w:color w:val="000000"/>
          <w:sz w:val="28"/>
        </w:rPr>
        <w:t>
      "1-1) денсаулық сақтау саласындағы уәкілетті орган айқындаған тәртіппен атқарушы органның функцияларын жеке-дара жүзеге асыратын басшының немесе алқалы атқарушы орган басшысының бос лауазымына конкурс өткізеді;";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4" w:id="92"/>
    <w:p>
      <w:pPr>
        <w:spacing w:after="0"/>
        <w:ind w:left="0"/>
        <w:jc w:val="both"/>
      </w:pPr>
      <w:r>
        <w:rPr>
          <w:rFonts w:ascii="Times New Roman"/>
          <w:b w:val="false"/>
          <w:i w:val="false"/>
          <w:color w:val="000000"/>
          <w:sz w:val="28"/>
        </w:rPr>
        <w:t>
      "2) конкурс нәтижелері бойынша атқарушы органның функцияларын жеке-дара жүзеге асыратын басшы немесе алқалы атқарушы органның басшысы етіп тағайындауға кандидатураны тиісті саланың уәкілетті органына (жергілікті атқарушы органға) ұсынады;";</w:t>
      </w:r>
    </w:p>
    <w:bookmarkEnd w:id="92"/>
    <w:bookmarkStart w:name="z105" w:id="93"/>
    <w:p>
      <w:pPr>
        <w:spacing w:after="0"/>
        <w:ind w:left="0"/>
        <w:jc w:val="both"/>
      </w:pPr>
      <w:r>
        <w:rPr>
          <w:rFonts w:ascii="Times New Roman"/>
          <w:b w:val="false"/>
          <w:i w:val="false"/>
          <w:color w:val="000000"/>
          <w:sz w:val="28"/>
        </w:rPr>
        <w:t>
      мынадай мазмұндағы 2-1) тармақшамен толықтырылсын:</w:t>
      </w:r>
    </w:p>
    <w:bookmarkEnd w:id="93"/>
    <w:bookmarkStart w:name="z106" w:id="94"/>
    <w:p>
      <w:pPr>
        <w:spacing w:after="0"/>
        <w:ind w:left="0"/>
        <w:jc w:val="both"/>
      </w:pPr>
      <w:r>
        <w:rPr>
          <w:rFonts w:ascii="Times New Roman"/>
          <w:b w:val="false"/>
          <w:i w:val="false"/>
          <w:color w:val="000000"/>
          <w:sz w:val="28"/>
        </w:rPr>
        <w:t>
      "2-1) атқарушы органның функцияларын жеке-дара жүзеге асыратын басшымен немесе алқалы атқарушы органның басшысымен еңбек шартын бұзу туралы тиісті саланың уәкілетті органының (жергілікті атқарушы органның) шешімін келіседі;";</w:t>
      </w:r>
    </w:p>
    <w:bookmarkEnd w:id="94"/>
    <w:bookmarkStart w:name="z107" w:id="95"/>
    <w:p>
      <w:pPr>
        <w:spacing w:after="0"/>
        <w:ind w:left="0"/>
        <w:jc w:val="both"/>
      </w:pPr>
      <w:r>
        <w:rPr>
          <w:rFonts w:ascii="Times New Roman"/>
          <w:b w:val="false"/>
          <w:i w:val="false"/>
          <w:color w:val="000000"/>
          <w:sz w:val="28"/>
        </w:rPr>
        <w:t xml:space="preserve">
      3) 150-1-баптың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5"/>
    <w:bookmarkStart w:name="z108" w:id="96"/>
    <w:p>
      <w:pPr>
        <w:spacing w:after="0"/>
        <w:ind w:left="0"/>
        <w:jc w:val="both"/>
      </w:pPr>
      <w:r>
        <w:rPr>
          <w:rFonts w:ascii="Times New Roman"/>
          <w:b w:val="false"/>
          <w:i w:val="false"/>
          <w:color w:val="000000"/>
          <w:sz w:val="28"/>
        </w:rPr>
        <w:t>
      "2. Тиісті саланың уәкілетті органы (жергілікті атқарушы орган) атқарушы органның функцияларын жеке-дара жүзеге асыратын басшыны немесе алқалы атқарушы органның басшысын байқау кеңесінің ұсынуы бойынша лауазымға тағайындайды және оның алдын ала келісімі бойынша лауазымнан босатады.</w:t>
      </w:r>
    </w:p>
    <w:bookmarkEnd w:id="96"/>
    <w:p>
      <w:pPr>
        <w:spacing w:after="0"/>
        <w:ind w:left="0"/>
        <w:jc w:val="both"/>
      </w:pPr>
      <w:r>
        <w:rPr>
          <w:rFonts w:ascii="Times New Roman"/>
          <w:b w:val="false"/>
          <w:i w:val="false"/>
          <w:color w:val="000000"/>
          <w:sz w:val="28"/>
        </w:rPr>
        <w:t>
      Тиісті саланың уәкілетті органы (жергілікті атқарушы орган) атқарушы орган басшысының ұсынуы бойынша алқалы атқарушы органның мүшесін лауазымға сайлайды және лауазымнан босатады.</w:t>
      </w:r>
    </w:p>
    <w:p>
      <w:pPr>
        <w:spacing w:after="0"/>
        <w:ind w:left="0"/>
        <w:jc w:val="both"/>
      </w:pPr>
      <w:r>
        <w:rPr>
          <w:rFonts w:ascii="Times New Roman"/>
          <w:b w:val="false"/>
          <w:i w:val="false"/>
          <w:color w:val="000000"/>
          <w:sz w:val="28"/>
        </w:rPr>
        <w:t xml:space="preserve">
      Атқарушы органның функцияларын жеке-дара жүзеге асыратын басшыны, алқалы атқарушы органның басшысын тағайындаудың, кандидатурасын келісудің және аттестаттаудан өткізудің осы Заңның 139-бабының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тәртібі денсаулық сақтау саласындағы шаруашылық жүргізу құқығындағы мемлекеттік кәсіпорынға қатысты қолданылмайды.</w:t>
      </w:r>
    </w:p>
    <w:p>
      <w:pPr>
        <w:spacing w:after="0"/>
        <w:ind w:left="0"/>
        <w:jc w:val="both"/>
      </w:pPr>
      <w:r>
        <w:rPr>
          <w:rFonts w:ascii="Times New Roman"/>
          <w:b w:val="false"/>
          <w:i w:val="false"/>
          <w:color w:val="000000"/>
          <w:sz w:val="28"/>
        </w:rPr>
        <w:t>
      Тиісті саланың уәкілетті органы (жергілікті атқарушы орган) алқалы атқарушы органның басшысымен еңбек шартын жасасады.".</w:t>
      </w:r>
    </w:p>
    <w:bookmarkStart w:name="z109" w:id="97"/>
    <w:p>
      <w:pPr>
        <w:spacing w:after="0"/>
        <w:ind w:left="0"/>
        <w:jc w:val="both"/>
      </w:pPr>
      <w:r>
        <w:rPr>
          <w:rFonts w:ascii="Times New Roman"/>
          <w:b w:val="false"/>
          <w:i w:val="false"/>
          <w:color w:val="000000"/>
          <w:sz w:val="28"/>
        </w:rPr>
        <w:t xml:space="preserve">
      23.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 № 5-6, 27-құжат; № 8, 45-құжат):</w:t>
      </w:r>
    </w:p>
    <w:bookmarkEnd w:id="97"/>
    <w:bookmarkStart w:name="z110" w:id="98"/>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p>
    <w:bookmarkEnd w:id="98"/>
    <w:bookmarkStart w:name="z111" w:id="99"/>
    <w:p>
      <w:pPr>
        <w:spacing w:after="0"/>
        <w:ind w:left="0"/>
        <w:jc w:val="both"/>
      </w:pPr>
      <w:r>
        <w:rPr>
          <w:rFonts w:ascii="Times New Roman"/>
          <w:b w:val="false"/>
          <w:i w:val="false"/>
          <w:color w:val="000000"/>
          <w:sz w:val="28"/>
        </w:rPr>
        <w:t>
      "3-1) облыстың, республикалық маңызы бар қаланың, астананың әкімімен келісу бойынша Қазақстан Республикасының құқық қорғау органдары басшылығының президенттік резервінде тұрған полиция қызметкерлерінің қатарынан облыстың, республикалық маңызы бар қаланың, астананың полиция департаментінің бастығын лауазымға тағайындайды;".</w:t>
      </w:r>
    </w:p>
    <w:bookmarkEnd w:id="99"/>
    <w:bookmarkStart w:name="z112" w:id="100"/>
    <w:p>
      <w:pPr>
        <w:spacing w:after="0"/>
        <w:ind w:left="0"/>
        <w:jc w:val="both"/>
      </w:pPr>
      <w:r>
        <w:rPr>
          <w:rFonts w:ascii="Times New Roman"/>
          <w:b w:val="false"/>
          <w:i w:val="false"/>
          <w:color w:val="000000"/>
          <w:sz w:val="28"/>
        </w:rPr>
        <w:t xml:space="preserve">
      24.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 16, 56-құжат; 2018 ж., № 10, 32-құжат; № 24, 93-құжат; 2019 ж., № 7, 36-құжат):</w:t>
      </w:r>
    </w:p>
    <w:bookmarkEnd w:id="100"/>
    <w:bookmarkStart w:name="z113" w:id="101"/>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1-тармағының</w:t>
      </w:r>
      <w:r>
        <w:rPr>
          <w:rFonts w:ascii="Times New Roman"/>
          <w:b w:val="false"/>
          <w:i w:val="false"/>
          <w:color w:val="000000"/>
          <w:sz w:val="28"/>
        </w:rPr>
        <w:t xml:space="preserve"> 18) тармақшасы мынадай редакцияда жазылсын:</w:t>
      </w:r>
    </w:p>
    <w:bookmarkEnd w:id="101"/>
    <w:bookmarkStart w:name="z114" w:id="102"/>
    <w:p>
      <w:pPr>
        <w:spacing w:after="0"/>
        <w:ind w:left="0"/>
        <w:jc w:val="both"/>
      </w:pPr>
      <w:r>
        <w:rPr>
          <w:rFonts w:ascii="Times New Roman"/>
          <w:b w:val="false"/>
          <w:i w:val="false"/>
          <w:color w:val="000000"/>
          <w:sz w:val="28"/>
        </w:rPr>
        <w:t>
      "18) дене шынықтыру және спорт саласындағы уәкілетті органмен келісу бойынша облыстың, республикалық маңызы бар қаланың, астананың дене шынықтыру және спорт жөніндегі басқару органының бірінші басшысын лауазымға тағайындайды және лауазымнан босатады;".</w:t>
      </w:r>
    </w:p>
    <w:bookmarkEnd w:id="102"/>
    <w:bookmarkStart w:name="z115" w:id="103"/>
    <w:p>
      <w:pPr>
        <w:spacing w:after="0"/>
        <w:ind w:left="0"/>
        <w:jc w:val="both"/>
      </w:pPr>
      <w:r>
        <w:rPr>
          <w:rFonts w:ascii="Times New Roman"/>
          <w:b w:val="false"/>
          <w:i w:val="false"/>
          <w:color w:val="000000"/>
          <w:sz w:val="28"/>
        </w:rPr>
        <w:t xml:space="preserve">
      25.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 129-құжат; 2018 ж., № 2, 5-құжат; № 22, 82-құжат; 2019 ж., № 15-16, 67-құжат):</w:t>
      </w:r>
    </w:p>
    <w:bookmarkEnd w:id="103"/>
    <w:bookmarkStart w:name="z116"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1-1-тармағы мынадай редакцияда жазылсын:</w:t>
      </w:r>
    </w:p>
    <w:bookmarkEnd w:id="104"/>
    <w:bookmarkStart w:name="z117" w:id="105"/>
    <w:p>
      <w:pPr>
        <w:spacing w:after="0"/>
        <w:ind w:left="0"/>
        <w:jc w:val="both"/>
      </w:pPr>
      <w:r>
        <w:rPr>
          <w:rFonts w:ascii="Times New Roman"/>
          <w:b w:val="false"/>
          <w:i w:val="false"/>
          <w:color w:val="000000"/>
          <w:sz w:val="28"/>
        </w:rPr>
        <w:t>
      "1-1. Ішкі аудит қызметтері Қазақстан Республикасы Президентінің Әкімшілігінде, Қазақстан Республикасы Тұңғыш Президентінің – Елбасының Кеңсесінде, Қазақстан Республикасы Премьер-Министрінің Кеңсесінде, Қазақстан Республикасы Қауіпсіздік Кеңесінің аппаратында, Есеп комитетінде, Қазақстан Республикасының Мемлекеттік күзет қызметінде құрылмайды.";</w:t>
      </w:r>
    </w:p>
    <w:bookmarkEnd w:id="105"/>
    <w:bookmarkStart w:name="z118" w:id="106"/>
    <w:p>
      <w:pPr>
        <w:spacing w:after="0"/>
        <w:ind w:left="0"/>
        <w:jc w:val="both"/>
      </w:pPr>
      <w:r>
        <w:rPr>
          <w:rFonts w:ascii="Times New Roman"/>
          <w:b w:val="false"/>
          <w:i w:val="false"/>
          <w:color w:val="000000"/>
          <w:sz w:val="28"/>
        </w:rPr>
        <w:t xml:space="preserve">
      2) 36-баптың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"қызметтік куәлікті" деген сөздерден кейін "не сәйкестендіру картасын" деген сөздермен толықтырылсын;</w:t>
      </w:r>
    </w:p>
    <w:bookmarkEnd w:id="106"/>
    <w:bookmarkStart w:name="z119" w:id="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36-1-баптың</w:t>
      </w:r>
      <w:r>
        <w:rPr>
          <w:rFonts w:ascii="Times New Roman"/>
          <w:b w:val="false"/>
          <w:i w:val="false"/>
          <w:color w:val="000000"/>
          <w:sz w:val="28"/>
        </w:rPr>
        <w:t xml:space="preserve"> 1-тармағының 2) тармақшасы "қызметтік куәлігі мен" деген сөздер "қызметтік куәлігін не сәйкестендіру картасын және" деген сөздермен ауыстырылсын.</w:t>
      </w:r>
    </w:p>
    <w:bookmarkEnd w:id="107"/>
    <w:bookmarkStart w:name="z120" w:id="108"/>
    <w:p>
      <w:pPr>
        <w:spacing w:after="0"/>
        <w:ind w:left="0"/>
        <w:jc w:val="both"/>
      </w:pPr>
      <w:r>
        <w:rPr>
          <w:rFonts w:ascii="Times New Roman"/>
          <w:b w:val="false"/>
          <w:i w:val="false"/>
          <w:color w:val="000000"/>
          <w:sz w:val="28"/>
        </w:rPr>
        <w:t xml:space="preserve">
      26.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 2017 ж., № 14, 51-құжат; 2018 ж., № 24, 93-құжат; 2019 ж., № 8, 45-құжат; № 15-16, 67-құжат):</w:t>
      </w:r>
    </w:p>
    <w:bookmarkEnd w:id="108"/>
    <w:bookmarkStart w:name="z121"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3" w:id="110"/>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110"/>
    <w:bookmarkStart w:name="z124" w:id="111"/>
    <w:p>
      <w:pPr>
        <w:spacing w:after="0"/>
        <w:ind w:left="0"/>
        <w:jc w:val="both"/>
      </w:pPr>
      <w:r>
        <w:rPr>
          <w:rFonts w:ascii="Times New Roman"/>
          <w:b w:val="false"/>
          <w:i w:val="false"/>
          <w:color w:val="000000"/>
          <w:sz w:val="28"/>
        </w:rPr>
        <w:t>
      мынадай мазмұндағы 1-1) тармақшамен толықтырылсын:</w:t>
      </w:r>
    </w:p>
    <w:bookmarkEnd w:id="111"/>
    <w:bookmarkStart w:name="z125" w:id="112"/>
    <w:p>
      <w:pPr>
        <w:spacing w:after="0"/>
        <w:ind w:left="0"/>
        <w:jc w:val="both"/>
      </w:pPr>
      <w:r>
        <w:rPr>
          <w:rFonts w:ascii="Times New Roman"/>
          <w:b w:val="false"/>
          <w:i w:val="false"/>
          <w:color w:val="000000"/>
          <w:sz w:val="28"/>
        </w:rPr>
        <w:t xml:space="preserve">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27" w:id="113"/>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113"/>
    <w:bookmarkStart w:name="z128" w:id="114"/>
    <w:p>
      <w:pPr>
        <w:spacing w:after="0"/>
        <w:ind w:left="0"/>
        <w:jc w:val="both"/>
      </w:pPr>
      <w:r>
        <w:rPr>
          <w:rFonts w:ascii="Times New Roman"/>
          <w:b w:val="false"/>
          <w:i w:val="false"/>
          <w:color w:val="000000"/>
          <w:sz w:val="28"/>
        </w:rPr>
        <w:t>
      мынадай мазмұндағы 2-1) тармақшамен толықтырылсын:</w:t>
      </w:r>
    </w:p>
    <w:bookmarkEnd w:id="114"/>
    <w:bookmarkStart w:name="z129" w:id="115"/>
    <w:p>
      <w:pPr>
        <w:spacing w:after="0"/>
        <w:ind w:left="0"/>
        <w:jc w:val="both"/>
      </w:pPr>
      <w:r>
        <w:rPr>
          <w:rFonts w:ascii="Times New Roman"/>
          <w:b w:val="false"/>
          <w:i w:val="false"/>
          <w:color w:val="000000"/>
          <w:sz w:val="28"/>
        </w:rPr>
        <w:t xml:space="preserve">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 </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1" w:id="116"/>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16"/>
    <w:bookmarkStart w:name="z132" w:id="117"/>
    <w:p>
      <w:pPr>
        <w:spacing w:after="0"/>
        <w:ind w:left="0"/>
        <w:jc w:val="both"/>
      </w:pPr>
      <w:r>
        <w:rPr>
          <w:rFonts w:ascii="Times New Roman"/>
          <w:b w:val="false"/>
          <w:i w:val="false"/>
          <w:color w:val="000000"/>
          <w:sz w:val="28"/>
        </w:rPr>
        <w:t>
      мынадай мазмұндағы 14) тармақшамен толықтырылсын:</w:t>
      </w:r>
    </w:p>
    <w:bookmarkEnd w:id="117"/>
    <w:bookmarkStart w:name="z133" w:id="118"/>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18"/>
    <w:bookmarkStart w:name="z134" w:id="1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3-1) тармақшамен толықтырылсын:</w:t>
      </w:r>
    </w:p>
    <w:bookmarkEnd w:id="119"/>
    <w:bookmarkStart w:name="z135" w:id="12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120"/>
    <w:bookmarkStart w:name="z136" w:id="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11-бапқа</w:t>
      </w:r>
      <w:r>
        <w:rPr>
          <w:rFonts w:ascii="Times New Roman"/>
          <w:b w:val="false"/>
          <w:i w:val="false"/>
          <w:color w:val="000000"/>
          <w:sz w:val="28"/>
        </w:rPr>
        <w:t xml:space="preserve"> ескертпелер алып тасталсын;</w:t>
      </w:r>
    </w:p>
    <w:bookmarkEnd w:id="121"/>
    <w:bookmarkStart w:name="z137" w:id="122"/>
    <w:p>
      <w:pPr>
        <w:spacing w:after="0"/>
        <w:ind w:left="0"/>
        <w:jc w:val="both"/>
      </w:pPr>
      <w:r>
        <w:rPr>
          <w:rFonts w:ascii="Times New Roman"/>
          <w:b w:val="false"/>
          <w:i w:val="false"/>
          <w:color w:val="000000"/>
          <w:sz w:val="28"/>
        </w:rPr>
        <w:t xml:space="preserve">
      4) 12-баптың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22"/>
    <w:bookmarkStart w:name="z138" w:id="123"/>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Қазақстан Республикасының заңнамасына сәйкес қызметтік міндеттерін орындауына байланысты сыйлықтар қабылдау бойынша сыбайлас жемқорлыққа қарсы шектеулерді қабылдайды.";</w:t>
      </w:r>
    </w:p>
    <w:bookmarkEnd w:id="123"/>
    <w:bookmarkStart w:name="z139" w:id="1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"1 және 2-тармақтарында" деген сөздер "1-тармағында"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bookmarkStart w:name="z143" w:id="125"/>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45" w:id="126"/>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bookmarkEnd w:id="126"/>
    <w:bookmarkStart w:name="z146" w:id="127"/>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27"/>
    <w:bookmarkStart w:name="z147" w:id="128"/>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8"/>
    <w:bookmarkStart w:name="z148" w:id="129"/>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p>
    <w:bookmarkEnd w:id="129"/>
    <w:bookmarkStart w:name="z149" w:id="130"/>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0"/>
    <w:bookmarkStart w:name="z150" w:id="131"/>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31"/>
    <w:bookmarkStart w:name="z151" w:id="1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3" w:id="133"/>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33"/>
    <w:bookmarkStart w:name="z154" w:id="134"/>
    <w:p>
      <w:pPr>
        <w:spacing w:after="0"/>
        <w:ind w:left="0"/>
        <w:jc w:val="both"/>
      </w:pPr>
      <w:r>
        <w:rPr>
          <w:rFonts w:ascii="Times New Roman"/>
          <w:b w:val="false"/>
          <w:i w:val="false"/>
          <w:color w:val="000000"/>
          <w:sz w:val="28"/>
        </w:rPr>
        <w:t>
      мынадай мазмұндағы 4-1) және 4-2) тармақшалармен толықтырылсын:</w:t>
      </w:r>
    </w:p>
    <w:bookmarkEnd w:id="134"/>
    <w:bookmarkStart w:name="z155" w:id="135"/>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35"/>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Start w:name="z156" w:id="136"/>
    <w:p>
      <w:pPr>
        <w:spacing w:after="0"/>
        <w:ind w:left="0"/>
        <w:jc w:val="both"/>
      </w:pPr>
      <w:r>
        <w:rPr>
          <w:rFonts w:ascii="Times New Roman"/>
          <w:b w:val="false"/>
          <w:i w:val="false"/>
          <w:color w:val="000000"/>
          <w:sz w:val="28"/>
        </w:rPr>
        <w:t xml:space="preserve">
      9) 21-баптың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6"/>
    <w:bookmarkStart w:name="z157" w:id="137"/>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137"/>
    <w:bookmarkStart w:name="z158" w:id="1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w:t>
      </w:r>
      <w:r>
        <w:rPr>
          <w:rFonts w:ascii="Times New Roman"/>
          <w:b w:val="false"/>
          <w:i w:val="false"/>
          <w:color w:val="000000"/>
          <w:sz w:val="28"/>
        </w:rPr>
        <w:t xml:space="preserve"> мынадай мазмұндағы 1-1-тармақшамен толықтырылсын:</w:t>
      </w:r>
    </w:p>
    <w:bookmarkEnd w:id="138"/>
    <w:bookmarkStart w:name="z159" w:id="139"/>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139"/>
    <w:bookmarkStart w:name="z160" w:id="140"/>
    <w:p>
      <w:pPr>
        <w:spacing w:after="0"/>
        <w:ind w:left="0"/>
        <w:jc w:val="both"/>
      </w:pPr>
      <w:r>
        <w:rPr>
          <w:rFonts w:ascii="Times New Roman"/>
          <w:b w:val="false"/>
          <w:i w:val="false"/>
          <w:color w:val="000000"/>
          <w:sz w:val="28"/>
        </w:rPr>
        <w:t xml:space="preserve">
      27.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2017 ж., № 14, 51-құжат; № 16, 56-құжат; 2018 ж., № 12, 39-құжат; 2019 ж., № 3-4, 16-құжат; № 7, 37-құжат; № 8, 45-құжат; № 15-16, 67-құжат):</w:t>
      </w:r>
    </w:p>
    <w:bookmarkEnd w:id="140"/>
    <w:bookmarkStart w:name="z161"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алып тасталсын;</w:t>
      </w:r>
    </w:p>
    <w:bookmarkStart w:name="z163" w:id="142"/>
    <w:p>
      <w:pPr>
        <w:spacing w:after="0"/>
        <w:ind w:left="0"/>
        <w:jc w:val="both"/>
      </w:pPr>
      <w:r>
        <w:rPr>
          <w:rFonts w:ascii="Times New Roman"/>
          <w:b w:val="false"/>
          <w:i w:val="false"/>
          <w:color w:val="000000"/>
          <w:sz w:val="28"/>
        </w:rPr>
        <w:t>
      мынадай мазмұндағы 13-1) тармақшамен толықтырылсын:</w:t>
      </w:r>
    </w:p>
    <w:bookmarkEnd w:id="142"/>
    <w:bookmarkStart w:name="z164" w:id="143"/>
    <w:p>
      <w:pPr>
        <w:spacing w:after="0"/>
        <w:ind w:left="0"/>
        <w:jc w:val="both"/>
      </w:pPr>
      <w:r>
        <w:rPr>
          <w:rFonts w:ascii="Times New Roman"/>
          <w:b w:val="false"/>
          <w:i w:val="false"/>
          <w:color w:val="000000"/>
          <w:sz w:val="28"/>
        </w:rPr>
        <w:t>
      "13-1)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66" w:id="144"/>
    <w:p>
      <w:pPr>
        <w:spacing w:after="0"/>
        <w:ind w:left="0"/>
        <w:jc w:val="both"/>
      </w:pPr>
      <w:r>
        <w:rPr>
          <w:rFonts w:ascii="Times New Roman"/>
          <w:b w:val="false"/>
          <w:i w:val="false"/>
          <w:color w:val="000000"/>
          <w:sz w:val="28"/>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bookmarkEnd w:id="144"/>
    <w:bookmarkStart w:name="z167" w:id="145"/>
    <w:p>
      <w:pPr>
        <w:spacing w:after="0"/>
        <w:ind w:left="0"/>
        <w:jc w:val="both"/>
      </w:pPr>
      <w:r>
        <w:rPr>
          <w:rFonts w:ascii="Times New Roman"/>
          <w:b w:val="false"/>
          <w:i w:val="false"/>
          <w:color w:val="000000"/>
          <w:sz w:val="28"/>
        </w:rPr>
        <w:t>
      мынадай мазмұндағы 18-1) тармақшамен толықтырылсын:</w:t>
      </w:r>
    </w:p>
    <w:bookmarkEnd w:id="145"/>
    <w:bookmarkStart w:name="z168" w:id="146"/>
    <w:p>
      <w:pPr>
        <w:spacing w:after="0"/>
        <w:ind w:left="0"/>
        <w:jc w:val="both"/>
      </w:pPr>
      <w:r>
        <w:rPr>
          <w:rFonts w:ascii="Times New Roman"/>
          <w:b w:val="false"/>
          <w:i w:val="false"/>
          <w:color w:val="000000"/>
          <w:sz w:val="28"/>
        </w:rPr>
        <w:t>
      "18-1) тестілеу рәсімдерін және мемлекеттік қызмет персоналы жөніндегі автоматтандырылған бірыңғай дерекқордың (ақпараттық жүйенің) үздіксіз жұмыс істеуін техникалық қамтамасыз ету жөніндегі оператор (бұдан әрі – оператор) – Қазақстан Республикасының Үкіметі айқындайтын,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жүктелген заңды тұлға;";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70" w:id="147"/>
    <w:p>
      <w:pPr>
        <w:spacing w:after="0"/>
        <w:ind w:left="0"/>
        <w:jc w:val="both"/>
      </w:pPr>
      <w:r>
        <w:rPr>
          <w:rFonts w:ascii="Times New Roman"/>
          <w:b w:val="false"/>
          <w:i w:val="false"/>
          <w:color w:val="000000"/>
          <w:sz w:val="28"/>
        </w:rPr>
        <w:t>
      "19) төменгі лауазым –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қызметшілерінің мемлекеттік лауазымы;";</w:t>
      </w:r>
    </w:p>
    <w:bookmarkEnd w:id="147"/>
    <w:bookmarkStart w:name="z171" w:id="148"/>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2-тармағында</w:t>
      </w:r>
      <w:r>
        <w:rPr>
          <w:rFonts w:ascii="Times New Roman"/>
          <w:b w:val="false"/>
          <w:i w:val="false"/>
          <w:color w:val="000000"/>
          <w:sz w:val="28"/>
        </w:rPr>
        <w:t>:</w:t>
      </w:r>
    </w:p>
    <w:bookmarkEnd w:id="148"/>
    <w:bookmarkStart w:name="z172" w:id="149"/>
    <w:p>
      <w:pPr>
        <w:spacing w:after="0"/>
        <w:ind w:left="0"/>
        <w:jc w:val="both"/>
      </w:pPr>
      <w:r>
        <w:rPr>
          <w:rFonts w:ascii="Times New Roman"/>
          <w:b w:val="false"/>
          <w:i w:val="false"/>
          <w:color w:val="000000"/>
          <w:sz w:val="28"/>
        </w:rPr>
        <w:t>
      5) тармақша мынадай редакцияда жазылсын:</w:t>
      </w:r>
    </w:p>
    <w:bookmarkEnd w:id="149"/>
    <w:bookmarkStart w:name="z173" w:id="150"/>
    <w:p>
      <w:pPr>
        <w:spacing w:after="0"/>
        <w:ind w:left="0"/>
        <w:jc w:val="both"/>
      </w:pPr>
      <w:r>
        <w:rPr>
          <w:rFonts w:ascii="Times New Roman"/>
          <w:b w:val="false"/>
          <w:i w:val="false"/>
          <w:color w:val="000000"/>
          <w:sz w:val="28"/>
        </w:rPr>
        <w:t>
      "5)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 тәртібін, бағдарламаларын және оны ұйымдастыруды, сондай-ақ тестілеу нәтижелеріне шағым жасау тәртібін айқындайды;";</w:t>
      </w:r>
    </w:p>
    <w:bookmarkEnd w:id="150"/>
    <w:bookmarkStart w:name="z174" w:id="151"/>
    <w:p>
      <w:pPr>
        <w:spacing w:after="0"/>
        <w:ind w:left="0"/>
        <w:jc w:val="both"/>
      </w:pPr>
      <w:r>
        <w:rPr>
          <w:rFonts w:ascii="Times New Roman"/>
          <w:b w:val="false"/>
          <w:i w:val="false"/>
          <w:color w:val="000000"/>
          <w:sz w:val="28"/>
        </w:rPr>
        <w:t>
      7-1) тармақша мынадай редакцияда жазылсын:</w:t>
      </w:r>
    </w:p>
    <w:bookmarkEnd w:id="151"/>
    <w:bookmarkStart w:name="z175" w:id="152"/>
    <w:p>
      <w:pPr>
        <w:spacing w:after="0"/>
        <w:ind w:left="0"/>
        <w:jc w:val="both"/>
      </w:pPr>
      <w:r>
        <w:rPr>
          <w:rFonts w:ascii="Times New Roman"/>
          <w:b w:val="false"/>
          <w:i w:val="false"/>
          <w:color w:val="000000"/>
          <w:sz w:val="28"/>
        </w:rPr>
        <w:t>
      "7-1) мемлекеттік қызметшілерді мемлекеттік органдарға, халықаралық және өзге де ұйымдарға іссапарға жіберу тәртібін әзірлейді;";</w:t>
      </w:r>
    </w:p>
    <w:bookmarkEnd w:id="152"/>
    <w:bookmarkStart w:name="z176" w:id="153"/>
    <w:p>
      <w:pPr>
        <w:spacing w:after="0"/>
        <w:ind w:left="0"/>
        <w:jc w:val="both"/>
      </w:pPr>
      <w:r>
        <w:rPr>
          <w:rFonts w:ascii="Times New Roman"/>
          <w:b w:val="false"/>
          <w:i w:val="false"/>
          <w:color w:val="000000"/>
          <w:sz w:val="28"/>
        </w:rPr>
        <w:t>
      7-3) және 12) тармақшалар алып тасталсын;</w:t>
      </w:r>
    </w:p>
    <w:bookmarkEnd w:id="153"/>
    <w:bookmarkStart w:name="z177" w:id="154"/>
    <w:p>
      <w:pPr>
        <w:spacing w:after="0"/>
        <w:ind w:left="0"/>
        <w:jc w:val="both"/>
      </w:pPr>
      <w:r>
        <w:rPr>
          <w:rFonts w:ascii="Times New Roman"/>
          <w:b w:val="false"/>
          <w:i w:val="false"/>
          <w:color w:val="000000"/>
          <w:sz w:val="28"/>
        </w:rPr>
        <w:t>
      мынадай мазмұндағы 22-1) тармақшамен толықтырылсын:</w:t>
      </w:r>
    </w:p>
    <w:bookmarkEnd w:id="154"/>
    <w:bookmarkStart w:name="z178" w:id="155"/>
    <w:p>
      <w:pPr>
        <w:spacing w:after="0"/>
        <w:ind w:left="0"/>
        <w:jc w:val="both"/>
      </w:pPr>
      <w:r>
        <w:rPr>
          <w:rFonts w:ascii="Times New Roman"/>
          <w:b w:val="false"/>
          <w:i w:val="false"/>
          <w:color w:val="000000"/>
          <w:sz w:val="28"/>
        </w:rPr>
        <w:t>
      "22-1)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жөніндегі көрсетілетін қызметтерді Қазақстан Республикасының Үкіметі айқындайтын оператордан сатып алады;";</w:t>
      </w:r>
    </w:p>
    <w:bookmarkEnd w:id="155"/>
    <w:bookmarkStart w:name="z179" w:id="156"/>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156"/>
    <w:bookmarkStart w:name="z180" w:id="157"/>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bookmarkEnd w:id="157"/>
    <w:p>
      <w:pPr>
        <w:spacing w:after="0"/>
        <w:ind w:left="0"/>
        <w:jc w:val="both"/>
      </w:pPr>
      <w:r>
        <w:rPr>
          <w:rFonts w:ascii="Times New Roman"/>
          <w:b w:val="false"/>
          <w:i w:val="false"/>
          <w:color w:val="000000"/>
          <w:sz w:val="28"/>
        </w:rPr>
        <w:t>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bookmarkStart w:name="z181"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бірінші бөлігінде:</w:t>
      </w:r>
    </w:p>
    <w:bookmarkEnd w:id="158"/>
    <w:bookmarkStart w:name="z182" w:id="159"/>
    <w:p>
      <w:pPr>
        <w:spacing w:after="0"/>
        <w:ind w:left="0"/>
        <w:jc w:val="both"/>
      </w:pPr>
      <w:r>
        <w:rPr>
          <w:rFonts w:ascii="Times New Roman"/>
          <w:b w:val="false"/>
          <w:i w:val="false"/>
          <w:color w:val="000000"/>
          <w:sz w:val="28"/>
        </w:rPr>
        <w:t>
      мынадай мазмұндағы 13-1) тармақшамен толықтырылсын:</w:t>
      </w:r>
    </w:p>
    <w:bookmarkEnd w:id="159"/>
    <w:bookmarkStart w:name="z183" w:id="160"/>
    <w:p>
      <w:pPr>
        <w:spacing w:after="0"/>
        <w:ind w:left="0"/>
        <w:jc w:val="both"/>
      </w:pPr>
      <w:r>
        <w:rPr>
          <w:rFonts w:ascii="Times New Roman"/>
          <w:b w:val="false"/>
          <w:i w:val="false"/>
          <w:color w:val="000000"/>
          <w:sz w:val="28"/>
        </w:rPr>
        <w:t>
      "13-1) бағынысты мемлекеттік қызметшілер тарапынан сыбайлас жемқорлық құқық бұзушылықтардың алдын алуға;";</w:t>
      </w:r>
    </w:p>
    <w:bookmarkEnd w:id="160"/>
    <w:bookmarkStart w:name="z184" w:id="161"/>
    <w:p>
      <w:pPr>
        <w:spacing w:after="0"/>
        <w:ind w:left="0"/>
        <w:jc w:val="both"/>
      </w:pPr>
      <w:r>
        <w:rPr>
          <w:rFonts w:ascii="Times New Roman"/>
          <w:b w:val="false"/>
          <w:i w:val="false"/>
          <w:color w:val="000000"/>
          <w:sz w:val="28"/>
        </w:rPr>
        <w:t>
      15) тармақша мынадай редакцияда жазылсын:</w:t>
      </w:r>
    </w:p>
    <w:bookmarkEnd w:id="161"/>
    <w:bookmarkStart w:name="z185" w:id="162"/>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Президентінің Әкімшілігімен келісу бойынша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мемлекеттік қызметшінің мемлекетке өзін оқытуға бөлінген бюджет қаражатын және оқумен байланысты шығындарды өтеуіне алып келеді.</w:t>
      </w:r>
    </w:p>
    <w:bookmarkEnd w:id="162"/>
    <w:p>
      <w:pPr>
        <w:spacing w:after="0"/>
        <w:ind w:left="0"/>
        <w:jc w:val="both"/>
      </w:pPr>
      <w:r>
        <w:rPr>
          <w:rFonts w:ascii="Times New Roman"/>
          <w:b w:val="false"/>
          <w:i w:val="false"/>
          <w:color w:val="000000"/>
          <w:sz w:val="28"/>
        </w:rPr>
        <w:t>
      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бұрын тоқтатылады;";</w:t>
      </w:r>
    </w:p>
    <w:bookmarkStart w:name="z186" w:id="1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"қатысуға;" деген сөз "қатысуға құқылы емес." деген сөздермен ауыстырылып, мынадай мазмұндағы екінші бөлікпен толықтырылсын:</w:t>
      </w:r>
    </w:p>
    <w:bookmarkStart w:name="z188" w:id="164"/>
    <w:p>
      <w:pPr>
        <w:spacing w:after="0"/>
        <w:ind w:left="0"/>
        <w:jc w:val="both"/>
      </w:pPr>
      <w:r>
        <w:rPr>
          <w:rFonts w:ascii="Times New Roman"/>
          <w:b w:val="false"/>
          <w:i w:val="false"/>
          <w:color w:val="000000"/>
          <w:sz w:val="28"/>
        </w:rPr>
        <w:t>
      "Бұл ретте, Қазақстан Республикасы Ұлттық Банкінің Төрағасын және оның орынбасарларын, Қаржы нарығы мен қаржы ұйымдарын реттеу, бақылау және қадағалау жөніндегі уәкілетті органның төрағасын және оның орынбасарларын қоспағанда, мемлекеттік қызметшілер бағалы қағаздардың ұйымдастырылған нарығында ашық және аралық инвестициялық пай қорларының пайларын, облигацияларды, бағалы қағаздардың ұйымдастырылған нарығында коммерциялық ұйымдардың акцияларын (ұйымдардың дауыс беретін акцияларының жалпы санының бес пайызынан аспайтын көлемдегі жай акцияларды) сатып алуға және (немесе) өткізуге құқылы;";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"кіргеннен кейін бір ай ішінде" деген сөздер "кірген күннен бастап күнтізбелік отыз күн ішінде"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"Қазақстан Республикасы Конституциялық Кеңесінің Төрағасы мен мүшелерін" деген сөздерден кейін ", осы баптың 6-тармағында аталған тұлғаларды"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"бір ай мерзімде" деген сөздер "күнтізбелік отыз күн ішінде"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"жұбайы (зайыбы)" деген сөздерден кейін ", сондай-ақ жекжаттары (жұбайының (зайыбының) аға-інілері, апа-сіңлілері (қарындастары), ата-аналары және балалары)" деген сөздермен толықтырылсын;</w:t>
      </w:r>
    </w:p>
    <w:bookmarkStart w:name="z193" w:id="1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w:t>
      </w:r>
      <w:r>
        <w:rPr>
          <w:rFonts w:ascii="Times New Roman"/>
          <w:b w:val="false"/>
          <w:i w:val="false"/>
          <w:color w:val="000000"/>
          <w:sz w:val="28"/>
        </w:rPr>
        <w:t xml:space="preserve"> мынадай мазмұндағы 2-1 және 3-1-тармақтармен толықтырылсын:</w:t>
      </w:r>
    </w:p>
    <w:bookmarkEnd w:id="165"/>
    <w:bookmarkStart w:name="z194" w:id="166"/>
    <w:p>
      <w:pPr>
        <w:spacing w:after="0"/>
        <w:ind w:left="0"/>
        <w:jc w:val="both"/>
      </w:pPr>
      <w:r>
        <w:rPr>
          <w:rFonts w:ascii="Times New Roman"/>
          <w:b w:val="false"/>
          <w:i w:val="false"/>
          <w:color w:val="000000"/>
          <w:sz w:val="28"/>
        </w:rPr>
        <w:t>
      "2-1.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кірді деп есептелмейді.</w:t>
      </w:r>
    </w:p>
    <w:bookmarkEnd w:id="166"/>
    <w:p>
      <w:pPr>
        <w:spacing w:after="0"/>
        <w:ind w:left="0"/>
        <w:jc w:val="both"/>
      </w:pPr>
      <w:r>
        <w:rPr>
          <w:rFonts w:ascii="Times New Roman"/>
          <w:b w:val="false"/>
          <w:i w:val="false"/>
          <w:color w:val="000000"/>
          <w:sz w:val="28"/>
        </w:rPr>
        <w:t>
      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bookmarkStart w:name="z195" w:id="167"/>
    <w:p>
      <w:pPr>
        <w:spacing w:after="0"/>
        <w:ind w:left="0"/>
        <w:jc w:val="both"/>
      </w:pPr>
      <w:r>
        <w:rPr>
          <w:rFonts w:ascii="Times New Roman"/>
          <w:b w:val="false"/>
          <w:i w:val="false"/>
          <w:color w:val="000000"/>
          <w:sz w:val="28"/>
        </w:rPr>
        <w:t>
      "3-1. Белгіленген біліктілік талаптарына сәйкес келген кезде уәкілетті комиссияның шешімімен мына адамдар "А" және "Б" корпустарының мемлекеттiк әкiмшілiк лауазымдарына конкурс өткізілместен орналаса алады:</w:t>
      </w:r>
    </w:p>
    <w:bookmarkEnd w:id="167"/>
    <w:p>
      <w:pPr>
        <w:spacing w:after="0"/>
        <w:ind w:left="0"/>
        <w:jc w:val="both"/>
      </w:pPr>
      <w:r>
        <w:rPr>
          <w:rFonts w:ascii="Times New Roman"/>
          <w:b w:val="false"/>
          <w:i w:val="false"/>
          <w:color w:val="000000"/>
          <w:sz w:val="28"/>
        </w:rPr>
        <w:t>
      1) уәкілетті комиссия айқындайтын халықаралық, шетелдік немесе трансұлттық ұйымдарда, шетелдік мемлекеттік құрылымдарда кемінде соңғы бес жыл жұмыс өтілі бар адамдар;</w:t>
      </w:r>
    </w:p>
    <w:p>
      <w:pPr>
        <w:spacing w:after="0"/>
        <w:ind w:left="0"/>
        <w:jc w:val="both"/>
      </w:pPr>
      <w:r>
        <w:rPr>
          <w:rFonts w:ascii="Times New Roman"/>
          <w:b w:val="false"/>
          <w:i w:val="false"/>
          <w:color w:val="000000"/>
          <w:sz w:val="28"/>
        </w:rPr>
        <w:t>
      2) Шетелде кадрлар даярлау жөніндегі республикалық комиссия айқындайтын шетелдік жетекші жоғары оқу орындарында докторантура бағдарламалары (PhD, бейін бойынша доктор) бойынша оқуын аяқтаған адамдар;</w:t>
      </w:r>
    </w:p>
    <w:p>
      <w:pPr>
        <w:spacing w:after="0"/>
        <w:ind w:left="0"/>
        <w:jc w:val="both"/>
      </w:pPr>
      <w:r>
        <w:rPr>
          <w:rFonts w:ascii="Times New Roman"/>
          <w:b w:val="false"/>
          <w:i w:val="false"/>
          <w:color w:val="000000"/>
          <w:sz w:val="28"/>
        </w:rPr>
        <w:t>
      3) квазимемлекеттік сектор субъектісінде басшы немесе басшының орынбасары лауазымын атқаратын адамдар.";</w:t>
      </w:r>
    </w:p>
    <w:bookmarkStart w:name="z196" w:id="168"/>
    <w:p>
      <w:pPr>
        <w:spacing w:after="0"/>
        <w:ind w:left="0"/>
        <w:jc w:val="both"/>
      </w:pPr>
      <w:r>
        <w:rPr>
          <w:rFonts w:ascii="Times New Roman"/>
          <w:b w:val="false"/>
          <w:i w:val="false"/>
          <w:color w:val="000000"/>
          <w:sz w:val="28"/>
        </w:rPr>
        <w:t xml:space="preserve">
      7) 16-баптың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p>
    <w:bookmarkEnd w:id="168"/>
    <w:bookmarkStart w:name="z197" w:id="169"/>
    <w:p>
      <w:pPr>
        <w:spacing w:after="0"/>
        <w:ind w:left="0"/>
        <w:jc w:val="both"/>
      </w:pPr>
      <w:r>
        <w:rPr>
          <w:rFonts w:ascii="Times New Roman"/>
          <w:b w:val="false"/>
          <w:i w:val="false"/>
          <w:color w:val="000000"/>
          <w:sz w:val="28"/>
        </w:rPr>
        <w:t xml:space="preserve">
      "Мемлекеттік лауазымға тағайындауға құқығы бар лауазымды адамның (органның) осы Заңның 19-бабының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жұмысқа қабылдау туралы актісі шыққанға дейін азамат персоналды басқару қызметіне (кадр қызметіне) кірістері мен өзіне меншік құқығымен тиесілі мүлкі туралы декларацияны тапсырғаны туралы анықтаманы ұсынуға міндетті.";</w:t>
      </w:r>
    </w:p>
    <w:bookmarkEnd w:id="169"/>
    <w:bookmarkStart w:name="z198" w:id="170"/>
    <w:p>
      <w:pPr>
        <w:spacing w:after="0"/>
        <w:ind w:left="0"/>
        <w:jc w:val="both"/>
      </w:pPr>
      <w:r>
        <w:rPr>
          <w:rFonts w:ascii="Times New Roman"/>
          <w:b w:val="false"/>
          <w:i w:val="false"/>
          <w:color w:val="000000"/>
          <w:sz w:val="28"/>
        </w:rPr>
        <w:t xml:space="preserve">
      8) 17-баптың </w:t>
      </w:r>
      <w:r>
        <w:rPr>
          <w:rFonts w:ascii="Times New Roman"/>
          <w:b w:val="false"/>
          <w:i w:val="false"/>
          <w:color w:val="000000"/>
          <w:sz w:val="28"/>
        </w:rPr>
        <w:t>4-тармағында</w:t>
      </w:r>
      <w:r>
        <w:rPr>
          <w:rFonts w:ascii="Times New Roman"/>
          <w:b w:val="false"/>
          <w:i w:val="false"/>
          <w:color w:val="000000"/>
          <w:sz w:val="28"/>
        </w:rPr>
        <w:t>:</w:t>
      </w:r>
    </w:p>
    <w:bookmarkEnd w:id="170"/>
    <w:bookmarkStart w:name="z199" w:id="171"/>
    <w:p>
      <w:pPr>
        <w:spacing w:after="0"/>
        <w:ind w:left="0"/>
        <w:jc w:val="both"/>
      </w:pPr>
      <w:r>
        <w:rPr>
          <w:rFonts w:ascii="Times New Roman"/>
          <w:b w:val="false"/>
          <w:i w:val="false"/>
          <w:color w:val="000000"/>
          <w:sz w:val="28"/>
        </w:rPr>
        <w:t>
      екінші бөлік мынадай редакцияда жазылсын:</w:t>
      </w:r>
    </w:p>
    <w:bookmarkEnd w:id="171"/>
    <w:bookmarkStart w:name="z200" w:id="172"/>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мемлекеттік әкімшілік лауазымдарға қойылатын үлгілік біліктілік талаптарының негізінде бекітеді.";</w:t>
      </w:r>
    </w:p>
    <w:bookmarkEnd w:id="172"/>
    <w:bookmarkStart w:name="z201" w:id="173"/>
    <w:p>
      <w:pPr>
        <w:spacing w:after="0"/>
        <w:ind w:left="0"/>
        <w:jc w:val="both"/>
      </w:pPr>
      <w:r>
        <w:rPr>
          <w:rFonts w:ascii="Times New Roman"/>
          <w:b w:val="false"/>
          <w:i w:val="false"/>
          <w:color w:val="000000"/>
          <w:sz w:val="28"/>
        </w:rPr>
        <w:t>
      мынадай мазмұндағы төртінші бөлікпен толықтырылсын:</w:t>
      </w:r>
    </w:p>
    <w:bookmarkEnd w:id="173"/>
    <w:bookmarkStart w:name="z202" w:id="174"/>
    <w:p>
      <w:pPr>
        <w:spacing w:after="0"/>
        <w:ind w:left="0"/>
        <w:jc w:val="both"/>
      </w:pPr>
      <w:r>
        <w:rPr>
          <w:rFonts w:ascii="Times New Roman"/>
          <w:b w:val="false"/>
          <w:i w:val="false"/>
          <w:color w:val="000000"/>
          <w:sz w:val="28"/>
        </w:rPr>
        <w:t>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bookmarkEnd w:id="174"/>
    <w:bookmarkStart w:name="z203" w:id="1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5" w:id="176"/>
    <w:p>
      <w:pPr>
        <w:spacing w:after="0"/>
        <w:ind w:left="0"/>
        <w:jc w:val="both"/>
      </w:pPr>
      <w:r>
        <w:rPr>
          <w:rFonts w:ascii="Times New Roman"/>
          <w:b w:val="false"/>
          <w:i w:val="false"/>
          <w:color w:val="000000"/>
          <w:sz w:val="28"/>
        </w:rPr>
        <w:t>
      "1. Мемлекеттік әкімшілік қызметке алғаш рет кірген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шарттар мемлекеттік органның жұмысқа қабылдау туралы актісінде көзделеді.</w:t>
      </w:r>
    </w:p>
    <w:bookmarkEnd w:id="176"/>
    <w:p>
      <w:pPr>
        <w:spacing w:after="0"/>
        <w:ind w:left="0"/>
        <w:jc w:val="both"/>
      </w:pPr>
      <w:r>
        <w:rPr>
          <w:rFonts w:ascii="Times New Roman"/>
          <w:b w:val="false"/>
          <w:i w:val="false"/>
          <w:color w:val="000000"/>
          <w:sz w:val="28"/>
        </w:rPr>
        <w:t>
      Қызметін бағалаудың, сынақ мерзімінің, аттестаттау қорытындысының нәтижелері бойынша не теріс себептер бойынша бұрын мемлекеттік лауазымнан шығарылған және мемлекеттік әкімшілік қызметке қайтадан кіретін азаматтарға сынақ мерзімі міндетті түрде белгіленеді.</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сайлау қорытындылары бойынша тағайындалған аудандық маңызы бар қала, ауыл, кент, ауылдық округ əкімдері үшін сынақ мерзімі белгіленбейді.</w:t>
      </w:r>
    </w:p>
    <w:p>
      <w:pPr>
        <w:spacing w:after="0"/>
        <w:ind w:left="0"/>
        <w:jc w:val="both"/>
      </w:pPr>
      <w:r>
        <w:rPr>
          <w:rFonts w:ascii="Times New Roman"/>
          <w:b w:val="false"/>
          <w:i w:val="false"/>
          <w:color w:val="000000"/>
          <w:sz w:val="28"/>
        </w:rPr>
        <w:t>
      Құқық қорғау органдарына қызметке кірген мемлекеттік қызметшілер үшін сынақ мерзімі Қазақстан Республикасының заңдарына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207" w:id="177"/>
    <w:p>
      <w:pPr>
        <w:spacing w:after="0"/>
        <w:ind w:left="0"/>
        <w:jc w:val="both"/>
      </w:pPr>
      <w:r>
        <w:rPr>
          <w:rFonts w:ascii="Times New Roman"/>
          <w:b w:val="false"/>
          <w:i w:val="false"/>
          <w:color w:val="000000"/>
          <w:sz w:val="28"/>
        </w:rPr>
        <w:t>
      "3. "Б" корпусының мемлекеттік әкімшілік қызметіне алғаш рет кірген, сондай-ақ "Б" корпусының мемлекеттік әкімшілік қызметін тоқтатқаннан кейін оған қайтадан кірген азаматтар үшін сынақ мерзімі үш айды құрайды.";</w:t>
      </w:r>
    </w:p>
    <w:bookmarkEnd w:id="177"/>
    <w:bookmarkStart w:name="z208" w:id="178"/>
    <w:p>
      <w:pPr>
        <w:spacing w:after="0"/>
        <w:ind w:left="0"/>
        <w:jc w:val="both"/>
      </w:pPr>
      <w:r>
        <w:rPr>
          <w:rFonts w:ascii="Times New Roman"/>
          <w:b w:val="false"/>
          <w:i w:val="false"/>
          <w:color w:val="000000"/>
          <w:sz w:val="28"/>
        </w:rPr>
        <w:t>
      мынадай мазмұндағы 3-1-тармақпен толықтырылсын:</w:t>
      </w:r>
    </w:p>
    <w:bookmarkEnd w:id="178"/>
    <w:bookmarkStart w:name="z209" w:id="179"/>
    <w:p>
      <w:pPr>
        <w:spacing w:after="0"/>
        <w:ind w:left="0"/>
        <w:jc w:val="both"/>
      </w:pPr>
      <w:r>
        <w:rPr>
          <w:rFonts w:ascii="Times New Roman"/>
          <w:b w:val="false"/>
          <w:i w:val="false"/>
          <w:color w:val="000000"/>
          <w:sz w:val="28"/>
        </w:rPr>
        <w:t>
      "3-1. Сынақ мерзімінен өтіп жатқан мемлекеттік қызметшіні функционалдық міндеттерін өзгертпей басқа лауазымға тағайындаған кезде оның сынақ мерзімі жалғасады.</w:t>
      </w:r>
    </w:p>
    <w:bookmarkEnd w:id="179"/>
    <w:p>
      <w:pPr>
        <w:spacing w:after="0"/>
        <w:ind w:left="0"/>
        <w:jc w:val="both"/>
      </w:pPr>
      <w:r>
        <w:rPr>
          <w:rFonts w:ascii="Times New Roman"/>
          <w:b w:val="false"/>
          <w:i w:val="false"/>
          <w:color w:val="000000"/>
          <w:sz w:val="28"/>
        </w:rPr>
        <w:t>
      Өзге функционалдық міндеттері бар лауазымға тағайындалған жағдайда жаңа сынақ мерзімі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1" w:id="180"/>
    <w:p>
      <w:pPr>
        <w:spacing w:after="0"/>
        <w:ind w:left="0"/>
        <w:jc w:val="both"/>
      </w:pPr>
      <w:r>
        <w:rPr>
          <w:rFonts w:ascii="Times New Roman"/>
          <w:b w:val="false"/>
          <w:i w:val="false"/>
          <w:color w:val="000000"/>
          <w:sz w:val="28"/>
        </w:rPr>
        <w:t>
      "4. Сынақ мерзімі кезеңінде, оның ішінде оны ұзартқан кезде мемлекеттік әкімшілік қызметке алғаш рет кірген азаматтарға тәлімгерлер бекітіледі.</w:t>
      </w:r>
    </w:p>
    <w:bookmarkEnd w:id="180"/>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bookmarkStart w:name="z212" w:id="1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81"/>
    <w:bookmarkStart w:name="z213" w:id="182"/>
    <w:p>
      <w:pPr>
        <w:spacing w:after="0"/>
        <w:ind w:left="0"/>
        <w:jc w:val="both"/>
      </w:pPr>
      <w:r>
        <w:rPr>
          <w:rFonts w:ascii="Times New Roman"/>
          <w:b w:val="false"/>
          <w:i w:val="false"/>
          <w:color w:val="000000"/>
          <w:sz w:val="28"/>
        </w:rPr>
        <w:t>
      "21-бап. Мемлекеттік қызметшілердің ант қабылдауы</w:t>
      </w:r>
    </w:p>
    <w:bookmarkEnd w:id="182"/>
    <w:p>
      <w:pPr>
        <w:spacing w:after="0"/>
        <w:ind w:left="0"/>
        <w:jc w:val="both"/>
      </w:pPr>
      <w:r>
        <w:rPr>
          <w:rFonts w:ascii="Times New Roman"/>
          <w:b w:val="false"/>
          <w:i w:val="false"/>
          <w:color w:val="000000"/>
          <w:sz w:val="28"/>
        </w:rPr>
        <w:t>
      Мемлекеттік қызметшілер Қазақстан Республикасының Президенті айқындайтын тәртіппен ант қабылдайды.";</w:t>
      </w:r>
    </w:p>
    <w:bookmarkStart w:name="z214" w:id="1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24-1-бап</w:t>
      </w:r>
      <w:r>
        <w:rPr>
          <w:rFonts w:ascii="Times New Roman"/>
          <w:b w:val="false"/>
          <w:i w:val="false"/>
          <w:color w:val="000000"/>
          <w:sz w:val="28"/>
        </w:rPr>
        <w:t xml:space="preserve"> алып тасталсын;</w:t>
      </w:r>
    </w:p>
    <w:bookmarkEnd w:id="183"/>
    <w:bookmarkStart w:name="z215" w:id="184"/>
    <w:p>
      <w:pPr>
        <w:spacing w:after="0"/>
        <w:ind w:left="0"/>
        <w:jc w:val="both"/>
      </w:pPr>
      <w:r>
        <w:rPr>
          <w:rFonts w:ascii="Times New Roman"/>
          <w:b w:val="false"/>
          <w:i w:val="false"/>
          <w:color w:val="000000"/>
          <w:sz w:val="28"/>
        </w:rPr>
        <w:t>
      12) мынадай мазмұндағы 25-1-баппен толықтырылсын:</w:t>
      </w:r>
    </w:p>
    <w:bookmarkEnd w:id="184"/>
    <w:bookmarkStart w:name="z216" w:id="185"/>
    <w:p>
      <w:pPr>
        <w:spacing w:after="0"/>
        <w:ind w:left="0"/>
        <w:jc w:val="both"/>
      </w:pPr>
      <w:r>
        <w:rPr>
          <w:rFonts w:ascii="Times New Roman"/>
          <w:b w:val="false"/>
          <w:i w:val="false"/>
          <w:color w:val="000000"/>
          <w:sz w:val="28"/>
        </w:rPr>
        <w:t>
      "25-1-бап. "А" корпусының мемлекеттік әкімшілік лауазымдарын өзгерту</w:t>
      </w:r>
    </w:p>
    <w:bookmarkEnd w:id="185"/>
    <w:bookmarkStart w:name="z217" w:id="186"/>
    <w:p>
      <w:pPr>
        <w:spacing w:after="0"/>
        <w:ind w:left="0"/>
        <w:jc w:val="both"/>
      </w:pPr>
      <w:r>
        <w:rPr>
          <w:rFonts w:ascii="Times New Roman"/>
          <w:b w:val="false"/>
          <w:i w:val="false"/>
          <w:color w:val="000000"/>
          <w:sz w:val="28"/>
        </w:rPr>
        <w:t>
      1. "А" корпусының мемлекеттік әкімшілік лауазымы "Б" корпусының мемлекеттік әкімшілік лауазымына өзгертілген жағдайда, бұл лауазымды атқаратын мемлекеттік қызметшіге ол белгіленген біліктілік талаптарына сәйкес келген жағдайда өзгертілген мемлекеттік лауазым ұсынылады.</w:t>
      </w:r>
    </w:p>
    <w:bookmarkEnd w:id="186"/>
    <w:bookmarkStart w:name="z218" w:id="187"/>
    <w:p>
      <w:pPr>
        <w:spacing w:after="0"/>
        <w:ind w:left="0"/>
        <w:jc w:val="both"/>
      </w:pPr>
      <w:r>
        <w:rPr>
          <w:rFonts w:ascii="Times New Roman"/>
          <w:b w:val="false"/>
          <w:i w:val="false"/>
          <w:color w:val="000000"/>
          <w:sz w:val="28"/>
        </w:rPr>
        <w:t>
      2. "А" корпусының екі және одан көп мемлекеттік әкімшілік лауазымын "А" корпусының бір лауазымына өзгерту кезінде "А" корпусының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bookmarkEnd w:id="187"/>
    <w:p>
      <w:pPr>
        <w:spacing w:after="0"/>
        <w:ind w:left="0"/>
        <w:jc w:val="both"/>
      </w:pPr>
      <w:r>
        <w:rPr>
          <w:rFonts w:ascii="Times New Roman"/>
          <w:b w:val="false"/>
          <w:i w:val="false"/>
          <w:color w:val="000000"/>
          <w:sz w:val="28"/>
        </w:rPr>
        <w:t>
      Келесі төмен тұрған бос лауазым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bookmarkStart w:name="z219" w:id="188"/>
    <w:p>
      <w:pPr>
        <w:spacing w:after="0"/>
        <w:ind w:left="0"/>
        <w:jc w:val="both"/>
      </w:pPr>
      <w:r>
        <w:rPr>
          <w:rFonts w:ascii="Times New Roman"/>
          <w:b w:val="false"/>
          <w:i w:val="false"/>
          <w:color w:val="000000"/>
          <w:sz w:val="28"/>
        </w:rPr>
        <w:t>
      3. Мемлекеттік қызметші ұсынылған мемлекеттік лауазымнан бас тартқан жағдайда, ол қызметтен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bookmarkEnd w:id="188"/>
    <w:bookmarkStart w:name="z220" w:id="1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26-баптың</w:t>
      </w:r>
      <w:r>
        <w:rPr>
          <w:rFonts w:ascii="Times New Roman"/>
          <w:b w:val="false"/>
          <w:i w:val="false"/>
          <w:color w:val="000000"/>
          <w:sz w:val="28"/>
        </w:rPr>
        <w:t xml:space="preserve"> екінші бөлігіндегі "Осы Заңда" деген сөздер "Осы Заңның </w:t>
      </w:r>
      <w:r>
        <w:rPr>
          <w:rFonts w:ascii="Times New Roman"/>
          <w:b w:val="false"/>
          <w:i w:val="false"/>
          <w:color w:val="000000"/>
          <w:sz w:val="28"/>
        </w:rPr>
        <w:t>15-бабында</w:t>
      </w:r>
      <w:r>
        <w:rPr>
          <w:rFonts w:ascii="Times New Roman"/>
          <w:b w:val="false"/>
          <w:i w:val="false"/>
          <w:color w:val="000000"/>
          <w:sz w:val="28"/>
        </w:rPr>
        <w:t>" деген сөздермен ауыстырылсын;</w:t>
      </w:r>
    </w:p>
    <w:bookmarkEnd w:id="189"/>
    <w:bookmarkStart w:name="z221" w:id="1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27-бапта</w:t>
      </w:r>
      <w:r>
        <w:rPr>
          <w:rFonts w:ascii="Times New Roman"/>
          <w:b w:val="false"/>
          <w:i w:val="false"/>
          <w:color w:val="000000"/>
          <w:sz w:val="28"/>
        </w:rPr>
        <w:t>:</w:t>
      </w:r>
    </w:p>
    <w:bookmarkEnd w:id="190"/>
    <w:bookmarkStart w:name="z222" w:id="191"/>
    <w:p>
      <w:pPr>
        <w:spacing w:after="0"/>
        <w:ind w:left="0"/>
        <w:jc w:val="both"/>
      </w:pPr>
      <w:r>
        <w:rPr>
          <w:rFonts w:ascii="Times New Roman"/>
          <w:b w:val="false"/>
          <w:i w:val="false"/>
          <w:color w:val="000000"/>
          <w:sz w:val="28"/>
        </w:rPr>
        <w:t>
      мынадай мазмұндағы 1-1-тармақпен толықтырылсын:</w:t>
      </w:r>
    </w:p>
    <w:bookmarkEnd w:id="191"/>
    <w:bookmarkStart w:name="z223" w:id="192"/>
    <w:p>
      <w:pPr>
        <w:spacing w:after="0"/>
        <w:ind w:left="0"/>
        <w:jc w:val="both"/>
      </w:pPr>
      <w:r>
        <w:rPr>
          <w:rFonts w:ascii="Times New Roman"/>
          <w:b w:val="false"/>
          <w:i w:val="false"/>
          <w:color w:val="000000"/>
          <w:sz w:val="28"/>
        </w:rPr>
        <w:t>
      "1-1. Бос немесе уақытша бос лауазымға орналасуға кандидаттарды іріктеуді мемлекеттік лауазымдарға тағайындауға құқығы бар лауазымды адамның (органның) шешімімен құрылатын мемлекеттік органның конкурстық комиссиясы жүзеге асырады.</w:t>
      </w:r>
    </w:p>
    <w:bookmarkEnd w:id="192"/>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5" w:id="193"/>
    <w:p>
      <w:pPr>
        <w:spacing w:after="0"/>
        <w:ind w:left="0"/>
        <w:jc w:val="both"/>
      </w:pPr>
      <w:r>
        <w:rPr>
          <w:rFonts w:ascii="Times New Roman"/>
          <w:b w:val="false"/>
          <w:i w:val="false"/>
          <w:color w:val="000000"/>
          <w:sz w:val="28"/>
        </w:rPr>
        <w:t>
      "2. Конкурс мынадай бірқатар жүйелі кезеңдерді қамтиды:</w:t>
      </w:r>
    </w:p>
    <w:bookmarkEnd w:id="193"/>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p>
      <w:pPr>
        <w:spacing w:after="0"/>
        <w:ind w:left="0"/>
        <w:jc w:val="both"/>
      </w:pPr>
      <w:r>
        <w:rPr>
          <w:rFonts w:ascii="Times New Roman"/>
          <w:b w:val="false"/>
          <w:i w:val="false"/>
          <w:color w:val="000000"/>
          <w:sz w:val="28"/>
        </w:rPr>
        <w:t>
      3) конкурсқа қатысушылардың құжаттарын белгіленген біліктілік талаптарына сәйкестігі тұрғысынан қарау;</w:t>
      </w:r>
    </w:p>
    <w:p>
      <w:pPr>
        <w:spacing w:after="0"/>
        <w:ind w:left="0"/>
        <w:jc w:val="both"/>
      </w:pPr>
      <w:r>
        <w:rPr>
          <w:rFonts w:ascii="Times New Roman"/>
          <w:b w:val="false"/>
          <w:i w:val="false"/>
          <w:color w:val="000000"/>
          <w:sz w:val="28"/>
        </w:rPr>
        <w:t>
      4) конкурсқа қатысушылармен мемлекеттік органның конкурстық комиссиясы өткізетін әңгімелесу;</w:t>
      </w:r>
    </w:p>
    <w:p>
      <w:pPr>
        <w:spacing w:after="0"/>
        <w:ind w:left="0"/>
        <w:jc w:val="both"/>
      </w:pPr>
      <w:r>
        <w:rPr>
          <w:rFonts w:ascii="Times New Roman"/>
          <w:b w:val="false"/>
          <w:i w:val="false"/>
          <w:color w:val="000000"/>
          <w:sz w:val="28"/>
        </w:rPr>
        <w:t>
      5) мемлекеттік органның конкурстық комиссиясының қорытындысы.</w:t>
      </w:r>
    </w:p>
    <w:p>
      <w:pPr>
        <w:spacing w:after="0"/>
        <w:ind w:left="0"/>
        <w:jc w:val="both"/>
      </w:pPr>
      <w:r>
        <w:rPr>
          <w:rFonts w:ascii="Times New Roman"/>
          <w:b w:val="false"/>
          <w:i w:val="false"/>
          <w:color w:val="000000"/>
          <w:sz w:val="28"/>
        </w:rPr>
        <w:t>
      Конкурс Қазақстан Республикасының мәдениет, дене шынықтыру және спорт, білім беру және денсаулық сақтау саласындағы заңдарға сәйкес әңгімелесу кезеңінің алдында конкурсқа қатысушыларды келісудің қосымша кезеңін қамтиды.</w:t>
      </w:r>
    </w:p>
    <w:p>
      <w:pPr>
        <w:spacing w:after="0"/>
        <w:ind w:left="0"/>
        <w:jc w:val="both"/>
      </w:pPr>
      <w:r>
        <w:rPr>
          <w:rFonts w:ascii="Times New Roman"/>
          <w:b w:val="false"/>
          <w:i w:val="false"/>
          <w:color w:val="000000"/>
          <w:sz w:val="28"/>
        </w:rPr>
        <w:t>
      Конкурс өткізу тәртібін уәкілетті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27" w:id="194"/>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қосымша жариялауға жол беріледі.</w:t>
      </w:r>
    </w:p>
    <w:bookmarkEnd w:id="194"/>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қосымша жариялауға жол беріледі.";</w:t>
      </w:r>
    </w:p>
    <w:bookmarkStart w:name="z228" w:id="195"/>
    <w:p>
      <w:pPr>
        <w:spacing w:after="0"/>
        <w:ind w:left="0"/>
        <w:jc w:val="both"/>
      </w:pPr>
      <w:r>
        <w:rPr>
          <w:rFonts w:ascii="Times New Roman"/>
          <w:b w:val="false"/>
          <w:i w:val="false"/>
          <w:color w:val="000000"/>
          <w:sz w:val="28"/>
        </w:rPr>
        <w:t>
      мынадай мазмұндағы 3-1, 7, 8, 9 және 10-тармақтармен толықтырылсын:</w:t>
      </w:r>
    </w:p>
    <w:bookmarkEnd w:id="195"/>
    <w:bookmarkStart w:name="z229" w:id="196"/>
    <w:p>
      <w:pPr>
        <w:spacing w:after="0"/>
        <w:ind w:left="0"/>
        <w:jc w:val="both"/>
      </w:pPr>
      <w:r>
        <w:rPr>
          <w:rFonts w:ascii="Times New Roman"/>
          <w:b w:val="false"/>
          <w:i w:val="false"/>
          <w:color w:val="000000"/>
          <w:sz w:val="28"/>
        </w:rPr>
        <w:t>
      "3-1.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19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Start w:name="z230" w:id="197"/>
    <w:p>
      <w:pPr>
        <w:spacing w:after="0"/>
        <w:ind w:left="0"/>
        <w:jc w:val="both"/>
      </w:pPr>
      <w:r>
        <w:rPr>
          <w:rFonts w:ascii="Times New Roman"/>
          <w:b w:val="false"/>
          <w:i w:val="false"/>
          <w:color w:val="000000"/>
          <w:sz w:val="28"/>
        </w:rPr>
        <w:t>
      "7.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bookmarkEnd w:id="197"/>
    <w:p>
      <w:pPr>
        <w:spacing w:after="0"/>
        <w:ind w:left="0"/>
        <w:jc w:val="both"/>
      </w:pPr>
      <w:r>
        <w:rPr>
          <w:rFonts w:ascii="Times New Roman"/>
          <w:b w:val="false"/>
          <w:i w:val="false"/>
          <w:color w:val="000000"/>
          <w:sz w:val="28"/>
        </w:rPr>
        <w:t xml:space="preserve">
      Аталған адамдарды мемлекеттік орган ішінде кейіннен ауыстыруға жол берілмейді. </w:t>
      </w:r>
    </w:p>
    <w:p>
      <w:pPr>
        <w:spacing w:after="0"/>
        <w:ind w:left="0"/>
        <w:jc w:val="both"/>
      </w:pPr>
      <w:r>
        <w:rPr>
          <w:rFonts w:ascii="Times New Roman"/>
          <w:b w:val="false"/>
          <w:i w:val="false"/>
          <w:color w:val="000000"/>
          <w:sz w:val="28"/>
        </w:rPr>
        <w:t>
      Бұл ретте, осы тармақтың бірінші бөлігінде аталған адамдар тестілеуден және жеке қасиеттерін бағалаудан өткен жағдайда ішкі конкурсқа қатысуға жіберіледі.</w:t>
      </w:r>
    </w:p>
    <w:bookmarkStart w:name="z231" w:id="198"/>
    <w:p>
      <w:pPr>
        <w:spacing w:after="0"/>
        <w:ind w:left="0"/>
        <w:jc w:val="both"/>
      </w:pPr>
      <w:r>
        <w:rPr>
          <w:rFonts w:ascii="Times New Roman"/>
          <w:b w:val="false"/>
          <w:i w:val="false"/>
          <w:color w:val="000000"/>
          <w:sz w:val="28"/>
        </w:rPr>
        <w:t>
      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"Б" корпусының мемлекеттік әкімшілік лауазымына орналасуға конкурсқа және сайлауға қатысуға құқылы.</w:t>
      </w:r>
    </w:p>
    <w:bookmarkEnd w:id="198"/>
    <w:p>
      <w:pPr>
        <w:spacing w:after="0"/>
        <w:ind w:left="0"/>
        <w:jc w:val="both"/>
      </w:pPr>
      <w:r>
        <w:rPr>
          <w:rFonts w:ascii="Times New Roman"/>
          <w:b w:val="false"/>
          <w:i w:val="false"/>
          <w:color w:val="000000"/>
          <w:sz w:val="28"/>
        </w:rPr>
        <w:t>
      Бұл жағдайларда осы адамға міндетті арнайы тексеруден өту және бұрынғы жұмыс орны бойынша кірістері мен өзіне меншік құқығымен тиесілі мүлкі туралы декларация тапсырған жағдайда, оны тапсыру туралы талаптар қолданылмайды.</w:t>
      </w:r>
    </w:p>
    <w:p>
      <w:pPr>
        <w:spacing w:after="0"/>
        <w:ind w:left="0"/>
        <w:jc w:val="both"/>
      </w:pPr>
      <w:r>
        <w:rPr>
          <w:rFonts w:ascii="Times New Roman"/>
          <w:b w:val="false"/>
          <w:i w:val="false"/>
          <w:color w:val="000000"/>
          <w:sz w:val="28"/>
        </w:rPr>
        <w:t>
      Бұл ретте, осы мемлекеттік органның мемлекеттік қызметшілері арасындағы ішкі конкурсқа осы мемлекеттік органнан шығарылған адам ғана қатысуға құқылы.</w:t>
      </w:r>
    </w:p>
    <w:bookmarkStart w:name="z232" w:id="199"/>
    <w:p>
      <w:pPr>
        <w:spacing w:after="0"/>
        <w:ind w:left="0"/>
        <w:jc w:val="both"/>
      </w:pPr>
      <w:r>
        <w:rPr>
          <w:rFonts w:ascii="Times New Roman"/>
          <w:b w:val="false"/>
          <w:i w:val="false"/>
          <w:color w:val="000000"/>
          <w:sz w:val="28"/>
        </w:rPr>
        <w:t xml:space="preserve">
      9. Конкурсқа қатысатын мемлекеттік қызметшілер тестілеуден өтпейді. </w:t>
      </w:r>
    </w:p>
    <w:bookmarkEnd w:id="199"/>
    <w:p>
      <w:pPr>
        <w:spacing w:after="0"/>
        <w:ind w:left="0"/>
        <w:jc w:val="both"/>
      </w:pPr>
      <w:r>
        <w:rPr>
          <w:rFonts w:ascii="Times New Roman"/>
          <w:b w:val="false"/>
          <w:i w:val="false"/>
          <w:color w:val="000000"/>
          <w:sz w:val="28"/>
        </w:rPr>
        <w:t>
      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bookmarkStart w:name="z233" w:id="200"/>
    <w:p>
      <w:pPr>
        <w:spacing w:after="0"/>
        <w:ind w:left="0"/>
        <w:jc w:val="both"/>
      </w:pPr>
      <w:r>
        <w:rPr>
          <w:rFonts w:ascii="Times New Roman"/>
          <w:b w:val="false"/>
          <w:i w:val="false"/>
          <w:color w:val="000000"/>
          <w:sz w:val="28"/>
        </w:rPr>
        <w:t>
      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жағдайларда және тәртіппен жүзеге асырылуы мүмкін.";</w:t>
      </w:r>
    </w:p>
    <w:bookmarkEnd w:id="200"/>
    <w:bookmarkStart w:name="z234" w:id="2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29-бапта</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"оның ведомствосының, аумақтық бөлімшелерінің" деген сөздер "аумақтық бөлімшелердің, ведомствоның және оның аумақтық бөлімшелерінің" деген сөздермен ауыстырылсын;</w:t>
      </w:r>
    </w:p>
    <w:bookmarkStart w:name="z236" w:id="202"/>
    <w:p>
      <w:pPr>
        <w:spacing w:after="0"/>
        <w:ind w:left="0"/>
        <w:jc w:val="both"/>
      </w:pPr>
      <w:r>
        <w:rPr>
          <w:rFonts w:ascii="Times New Roman"/>
          <w:b w:val="false"/>
          <w:i w:val="false"/>
          <w:color w:val="000000"/>
          <w:sz w:val="28"/>
        </w:rPr>
        <w:t>
      мынадай мазмұндағы 1-1, 1-2, 1-3 және 1-4-тармақтармен толықтырылсын:</w:t>
      </w:r>
    </w:p>
    <w:bookmarkEnd w:id="202"/>
    <w:bookmarkStart w:name="z237" w:id="203"/>
    <w:p>
      <w:pPr>
        <w:spacing w:after="0"/>
        <w:ind w:left="0"/>
        <w:jc w:val="both"/>
      </w:pPr>
      <w:r>
        <w:rPr>
          <w:rFonts w:ascii="Times New Roman"/>
          <w:b w:val="false"/>
          <w:i w:val="false"/>
          <w:color w:val="000000"/>
          <w:sz w:val="28"/>
        </w:rPr>
        <w:t xml:space="preserve">
      "1-1. Орталық мемлекеттік органның аумақтық бөлімшелері өткізетін осы мемлекеттік органның мемлекеттік қызметшілері арасындағы ішкі конкурстарға орталық мемлекеттік органның, сондай-ақ осы орталық мемлекеттік органның өзге де аумақтық бөлімшелерінің, оның ведомствосының және осы ведомствоның аумақтық бөлімшелерінің мемлекеттік қызметшілері де қатысуға құқылы. </w:t>
      </w:r>
    </w:p>
    <w:bookmarkEnd w:id="203"/>
    <w:bookmarkStart w:name="z238" w:id="204"/>
    <w:p>
      <w:pPr>
        <w:spacing w:after="0"/>
        <w:ind w:left="0"/>
        <w:jc w:val="both"/>
      </w:pPr>
      <w:r>
        <w:rPr>
          <w:rFonts w:ascii="Times New Roman"/>
          <w:b w:val="false"/>
          <w:i w:val="false"/>
          <w:color w:val="000000"/>
          <w:sz w:val="28"/>
        </w:rPr>
        <w:t xml:space="preserve">
      1-2. Орталық мемлекеттік органның ведомствосы өткізетін осы мемлекеттік органның мемлекеттік қызметшілері арасындағы ішкі конкурстарға осы орталық мемлекеттік органның және оның аумақтық бөлімшелерінің, сондай-ақ ведомствоның аумақтық бөлімшелерінің мемлекеттік қызметшілері де қатысуға құқылы. </w:t>
      </w:r>
    </w:p>
    <w:bookmarkEnd w:id="204"/>
    <w:bookmarkStart w:name="z239" w:id="205"/>
    <w:p>
      <w:pPr>
        <w:spacing w:after="0"/>
        <w:ind w:left="0"/>
        <w:jc w:val="both"/>
      </w:pPr>
      <w:r>
        <w:rPr>
          <w:rFonts w:ascii="Times New Roman"/>
          <w:b w:val="false"/>
          <w:i w:val="false"/>
          <w:color w:val="000000"/>
          <w:sz w:val="28"/>
        </w:rPr>
        <w:t xml:space="preserve">
      1-3. Орталық мемлекеттік орган ведомствосының аумақтық бөлімшелері өткізетін осы мемлекеттік органның мемлекеттік қызметшілері арасындағы ішкі конкурстарға осы орталық мемлекеттік органның, орталық мемлекеттік органның аумақтық бөлімшелерінің, ведомствоның және осы ведомствоның басқа да аумақтық бөлімшелерінің мемлекеттік қызметшілері де қатысуға құқылы. </w:t>
      </w:r>
    </w:p>
    <w:bookmarkEnd w:id="205"/>
    <w:bookmarkStart w:name="z240" w:id="206"/>
    <w:p>
      <w:pPr>
        <w:spacing w:after="0"/>
        <w:ind w:left="0"/>
        <w:jc w:val="both"/>
      </w:pPr>
      <w:r>
        <w:rPr>
          <w:rFonts w:ascii="Times New Roman"/>
          <w:b w:val="false"/>
          <w:i w:val="false"/>
          <w:color w:val="000000"/>
          <w:sz w:val="28"/>
        </w:rPr>
        <w:t>
      1-4. Жергілікті атқарушы орган және (немесе) жергілікті бюджеттен қаржыландырылатын атқарушы орган өткізетін осы мемлекеттік органның мемлекеттік қызметшілері арасындағы ішкі конкурсқа осы облыстың, республикалық маңызы бар қаланың, астананың барлық жергілікті атқарушы органдарының және (немесе) жергілікті бюджеттен қаржыландырылатын атқарушы органдарының мемлекеттік қызметшілері де қатысуға құқылы.";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243" w:id="207"/>
    <w:p>
      <w:pPr>
        <w:spacing w:after="0"/>
        <w:ind w:left="0"/>
        <w:jc w:val="both"/>
      </w:pPr>
      <w:r>
        <w:rPr>
          <w:rFonts w:ascii="Times New Roman"/>
          <w:b w:val="false"/>
          <w:i w:val="false"/>
          <w:color w:val="000000"/>
          <w:sz w:val="28"/>
        </w:rPr>
        <w:t xml:space="preserve">
      16) 30-баптың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07"/>
    <w:bookmarkStart w:name="z244" w:id="208"/>
    <w:p>
      <w:pPr>
        <w:spacing w:after="0"/>
        <w:ind w:left="0"/>
        <w:jc w:val="both"/>
      </w:pPr>
      <w:r>
        <w:rPr>
          <w:rFonts w:ascii="Times New Roman"/>
          <w:b w:val="false"/>
          <w:i w:val="false"/>
          <w:color w:val="000000"/>
          <w:sz w:val="28"/>
        </w:rPr>
        <w:t>
      "4. Осы тармақтың үшінші бөлігінде аталған мемлекеттік қызметшіні қоспағанда,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w:t>
      </w:r>
    </w:p>
    <w:bookmarkEnd w:id="208"/>
    <w:p>
      <w:pPr>
        <w:spacing w:after="0"/>
        <w:ind w:left="0"/>
        <w:jc w:val="both"/>
      </w:pPr>
      <w:r>
        <w:rPr>
          <w:rFonts w:ascii="Times New Roman"/>
          <w:b w:val="false"/>
          <w:i w:val="false"/>
          <w:color w:val="000000"/>
          <w:sz w:val="28"/>
        </w:rPr>
        <w:t>
      Сәйкестендіру карталарының сипаттамасын, оларды беру мен пайдалану тәртібін уәкілетті орган бекітеді.</w:t>
      </w:r>
    </w:p>
    <w:p>
      <w:pPr>
        <w:spacing w:after="0"/>
        <w:ind w:left="0"/>
        <w:jc w:val="both"/>
      </w:pPr>
      <w:r>
        <w:rPr>
          <w:rFonts w:ascii="Times New Roman"/>
          <w:b w:val="false"/>
          <w:i w:val="false"/>
          <w:color w:val="000000"/>
          <w:sz w:val="28"/>
        </w:rPr>
        <w:t>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Республикасының Тұңғыш Президенті – Елбасы Кеңсесінің, Қазақстан Республикасы Қауіпсіздік Кеңесі аппаратының, Қазақстан Республикасы Президенті Әкімшілігінің, Қазақстан Республикасы Премьер-Министрі Кеңсесінің мемлекеттік әкімшілік қызметшісіне оның мемлекеттік лауазымы мен лауазымдық өкілеттіктерін растайтын құжат болып табылатын қызметтік куәлік беріледі.</w:t>
      </w:r>
    </w:p>
    <w:p>
      <w:pPr>
        <w:spacing w:after="0"/>
        <w:ind w:left="0"/>
        <w:jc w:val="both"/>
      </w:pPr>
      <w:r>
        <w:rPr>
          <w:rFonts w:ascii="Times New Roman"/>
          <w:b w:val="false"/>
          <w:i w:val="false"/>
          <w:color w:val="000000"/>
          <w:sz w:val="28"/>
        </w:rPr>
        <w:t>
      Қызметтік куәлікті беру тәртібін, оның сипаттамасын мемлекеттік орган бекітеді.</w:t>
      </w:r>
    </w:p>
    <w:p>
      <w:pPr>
        <w:spacing w:after="0"/>
        <w:ind w:left="0"/>
        <w:jc w:val="both"/>
      </w:pPr>
      <w:r>
        <w:rPr>
          <w:rFonts w:ascii="Times New Roman"/>
          <w:b w:val="false"/>
          <w:i w:val="false"/>
          <w:color w:val="000000"/>
          <w:sz w:val="28"/>
        </w:rPr>
        <w:t>
      Қажет болған кезде осы тармақтың үшінші бөлігінде аталған мемлекеттік қызметшіге сәйкестендіру картасы берілуі мүмкін.";</w:t>
      </w:r>
    </w:p>
    <w:bookmarkStart w:name="z245" w:id="20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33-бапта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7" w:id="210"/>
    <w:p>
      <w:pPr>
        <w:spacing w:after="0"/>
        <w:ind w:left="0"/>
        <w:jc w:val="both"/>
      </w:pPr>
      <w:r>
        <w:rPr>
          <w:rFonts w:ascii="Times New Roman"/>
          <w:b w:val="false"/>
          <w:i w:val="false"/>
          <w:color w:val="000000"/>
          <w:sz w:val="28"/>
        </w:rPr>
        <w:t>
      "3. Орталық атқарушы органдардың жауапты хатшыларының, Қазақстан Республикасы Жоғары Сот Кеңесі хатшысының – Жоғары Сот Кеңесі аппараты басшысының қызметін бағалауды Қазақстан Республикасы Президентінің Әкімшілігі жүргізеді.";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50" w:id="211"/>
    <w:p>
      <w:pPr>
        <w:spacing w:after="0"/>
        <w:ind w:left="0"/>
        <w:jc w:val="both"/>
      </w:pPr>
      <w:r>
        <w:rPr>
          <w:rFonts w:ascii="Times New Roman"/>
          <w:b w:val="false"/>
          <w:i w:val="false"/>
          <w:color w:val="000000"/>
          <w:sz w:val="28"/>
        </w:rPr>
        <w:t>
      екінші бөлік мынадай редакцияда жазылсын:</w:t>
      </w:r>
    </w:p>
    <w:bookmarkEnd w:id="211"/>
    <w:bookmarkStart w:name="z251" w:id="212"/>
    <w:p>
      <w:pPr>
        <w:spacing w:after="0"/>
        <w:ind w:left="0"/>
        <w:jc w:val="both"/>
      </w:pPr>
      <w:r>
        <w:rPr>
          <w:rFonts w:ascii="Times New Roman"/>
          <w:b w:val="false"/>
          <w:i w:val="false"/>
          <w:color w:val="000000"/>
          <w:sz w:val="28"/>
        </w:rPr>
        <w:t>
      "Төмен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End w:id="212"/>
    <w:bookmarkStart w:name="z252" w:id="213"/>
    <w:p>
      <w:pPr>
        <w:spacing w:after="0"/>
        <w:ind w:left="0"/>
        <w:jc w:val="both"/>
      </w:pPr>
      <w:r>
        <w:rPr>
          <w:rFonts w:ascii="Times New Roman"/>
          <w:b w:val="false"/>
          <w:i w:val="false"/>
          <w:color w:val="000000"/>
          <w:sz w:val="28"/>
        </w:rPr>
        <w:t>
      үшінші бөлік алып тасталсын;</w:t>
      </w:r>
    </w:p>
    <w:bookmarkEnd w:id="213"/>
    <w:bookmarkStart w:name="z253" w:id="21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34-бапта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"әкімшілік"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6" w:id="215"/>
    <w:p>
      <w:pPr>
        <w:spacing w:after="0"/>
        <w:ind w:left="0"/>
        <w:jc w:val="both"/>
      </w:pPr>
      <w:r>
        <w:rPr>
          <w:rFonts w:ascii="Times New Roman"/>
          <w:b w:val="false"/>
          <w:i w:val="false"/>
          <w:color w:val="000000"/>
          <w:sz w:val="28"/>
        </w:rPr>
        <w:t>
      "3. Мемлекеттік қызметшілерді қайта даярлау және олардың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bookmarkEnd w:id="215"/>
    <w:p>
      <w:pPr>
        <w:spacing w:after="0"/>
        <w:ind w:left="0"/>
        <w:jc w:val="both"/>
      </w:pPr>
      <w:r>
        <w:rPr>
          <w:rFonts w:ascii="Times New Roman"/>
          <w:b w:val="false"/>
          <w:i w:val="false"/>
          <w:color w:val="000000"/>
          <w:sz w:val="28"/>
        </w:rPr>
        <w:t>
      Мемлекеттік қызметшілердің біліктілігін арттыру мемлекеттік орган қызметінің бейіні бойынша өзге де білім беру ұйымдарында жүзеге асырылуы мүмкін.";</w:t>
      </w:r>
    </w:p>
    <w:bookmarkStart w:name="z257" w:id="216"/>
    <w:p>
      <w:pPr>
        <w:spacing w:after="0"/>
        <w:ind w:left="0"/>
        <w:jc w:val="both"/>
      </w:pPr>
      <w:r>
        <w:rPr>
          <w:rFonts w:ascii="Times New Roman"/>
          <w:b w:val="false"/>
          <w:i w:val="false"/>
          <w:color w:val="000000"/>
          <w:sz w:val="28"/>
        </w:rPr>
        <w:t xml:space="preserve">
      19) 37-баптың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16"/>
    <w:bookmarkStart w:name="z258" w:id="217"/>
    <w:p>
      <w:pPr>
        <w:spacing w:after="0"/>
        <w:ind w:left="0"/>
        <w:jc w:val="both"/>
      </w:pPr>
      <w:r>
        <w:rPr>
          <w:rFonts w:ascii="Times New Roman"/>
          <w:b w:val="false"/>
          <w:i w:val="false"/>
          <w:color w:val="000000"/>
          <w:sz w:val="28"/>
        </w:rPr>
        <w:t>
      "3. Мемлекеттік қызметшіге оның қызметтік әдеп нормаларын бұзғаны не мемлекеттік қызметке кір келтіретін 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bookmarkEnd w:id="217"/>
    <w:bookmarkStart w:name="z259" w:id="218"/>
    <w:p>
      <w:pPr>
        <w:spacing w:after="0"/>
        <w:ind w:left="0"/>
        <w:jc w:val="both"/>
      </w:pPr>
      <w:r>
        <w:rPr>
          <w:rFonts w:ascii="Times New Roman"/>
          <w:b w:val="false"/>
          <w:i w:val="false"/>
          <w:color w:val="000000"/>
          <w:sz w:val="28"/>
        </w:rPr>
        <w:t xml:space="preserve">
      20) 38-баптың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218"/>
    <w:bookmarkStart w:name="z260" w:id="219"/>
    <w:p>
      <w:pPr>
        <w:spacing w:after="0"/>
        <w:ind w:left="0"/>
        <w:jc w:val="both"/>
      </w:pPr>
      <w:r>
        <w:rPr>
          <w:rFonts w:ascii="Times New Roman"/>
          <w:b w:val="false"/>
          <w:i w:val="false"/>
          <w:color w:val="000000"/>
          <w:sz w:val="28"/>
        </w:rPr>
        <w:t>
      "Орталық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bookmarkEnd w:id="219"/>
    <w:p>
      <w:pPr>
        <w:spacing w:after="0"/>
        <w:ind w:left="0"/>
        <w:jc w:val="both"/>
      </w:pPr>
      <w:r>
        <w:rPr>
          <w:rFonts w:ascii="Times New Roman"/>
          <w:b w:val="false"/>
          <w:i w:val="false"/>
          <w:color w:val="000000"/>
          <w:sz w:val="28"/>
        </w:rPr>
        <w:t>
      Бұл ретте, мемлекеттік органдардың бірінші басшыларының көмекшілері мен кеңесшілеріне басшылық мемлекеттік лауазым міндеттері жүктелмейді.";</w:t>
      </w:r>
    </w:p>
    <w:bookmarkStart w:name="z261" w:id="220"/>
    <w:p>
      <w:pPr>
        <w:spacing w:after="0"/>
        <w:ind w:left="0"/>
        <w:jc w:val="both"/>
      </w:pPr>
      <w:r>
        <w:rPr>
          <w:rFonts w:ascii="Times New Roman"/>
          <w:b w:val="false"/>
          <w:i w:val="false"/>
          <w:color w:val="000000"/>
          <w:sz w:val="28"/>
        </w:rPr>
        <w:t xml:space="preserve">
      21) 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20"/>
    <w:bookmarkStart w:name="z262" w:id="221"/>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 елдердегі мекемелеріне, халықаралық және өзге де ұйымдарға олардың бірінші басшыларымен келісу бойынша іссапарға жіберілуі мүмкін.";</w:t>
      </w:r>
    </w:p>
    <w:bookmarkEnd w:id="221"/>
    <w:bookmarkStart w:name="z263" w:id="22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222"/>
    <w:bookmarkStart w:name="z264" w:id="223"/>
    <w:p>
      <w:pPr>
        <w:spacing w:after="0"/>
        <w:ind w:left="0"/>
        <w:jc w:val="both"/>
      </w:pPr>
      <w:r>
        <w:rPr>
          <w:rFonts w:ascii="Times New Roman"/>
          <w:b w:val="false"/>
          <w:i w:val="false"/>
          <w:color w:val="000000"/>
          <w:sz w:val="28"/>
        </w:rPr>
        <w:t>
      "41-бап. Мемлекеттік қызметшілерді ротациялау</w:t>
      </w:r>
    </w:p>
    <w:bookmarkEnd w:id="223"/>
    <w:bookmarkStart w:name="z265" w:id="224"/>
    <w:p>
      <w:pPr>
        <w:spacing w:after="0"/>
        <w:ind w:left="0"/>
        <w:jc w:val="both"/>
      </w:pPr>
      <w:r>
        <w:rPr>
          <w:rFonts w:ascii="Times New Roman"/>
          <w:b w:val="false"/>
          <w:i w:val="false"/>
          <w:color w:val="000000"/>
          <w:sz w:val="28"/>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bookmarkEnd w:id="224"/>
    <w:p>
      <w:pPr>
        <w:spacing w:after="0"/>
        <w:ind w:left="0"/>
        <w:jc w:val="both"/>
      </w:pPr>
      <w:r>
        <w:rPr>
          <w:rFonts w:ascii="Times New Roman"/>
          <w:b w:val="false"/>
          <w:i w:val="false"/>
          <w:color w:val="000000"/>
          <w:sz w:val="28"/>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мемлекеттік әкімшілік қызметшілері арасындағы лауазымдық орын ауыстырулар түсініледі.</w:t>
      </w:r>
    </w:p>
    <w:bookmarkStart w:name="z266" w:id="225"/>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bookmarkEnd w:id="225"/>
    <w:p>
      <w:pPr>
        <w:spacing w:after="0"/>
        <w:ind w:left="0"/>
        <w:jc w:val="both"/>
      </w:pPr>
      <w:r>
        <w:rPr>
          <w:rFonts w:ascii="Times New Roman"/>
          <w:b w:val="false"/>
          <w:i w:val="false"/>
          <w:color w:val="000000"/>
          <w:sz w:val="28"/>
        </w:rPr>
        <w:t xml:space="preserve">
      Басқа жерге ротациялау кезінде мемлекеттік әкімшілік қызметшілер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қызметтік тұрғынжаймен қамтамасыз етіледі.</w:t>
      </w:r>
    </w:p>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мемлекеттік қызмет істері жөніндегі уәкілетті орган жүзеге асырады.</w:t>
      </w:r>
    </w:p>
    <w:p>
      <w:pPr>
        <w:spacing w:after="0"/>
        <w:ind w:left="0"/>
        <w:jc w:val="both"/>
      </w:pPr>
      <w:r>
        <w:rPr>
          <w:rFonts w:ascii="Times New Roman"/>
          <w:b w:val="false"/>
          <w:i w:val="false"/>
          <w:color w:val="000000"/>
          <w:sz w:val="28"/>
        </w:rPr>
        <w:t>
      Егер Қазақстан Республикасының дипломатиялық қызметінің құқықтық негіздерін, сондай-ақ жұмысын ұйымдастыру тәртібін айқындайтын заңда өзгеше көзделмесе, мүгедек, жүкті болып табылатын, он төрт жасқа дейінгі баланы тәрбиелеп отырған, мүгедек балалары, оның ішінде асырап алған балалары бар (қорғаншы болып табылатын) жалғызбасты ата-ана болып табылатын немесе асырауында қарт ата-анасы бар мемлекеттік қызметшілерді басқа жерге көшумен байланысты ротациялауға осы мемлекеттік қызметшілердің келісімімен ғана жол беріледі.</w:t>
      </w:r>
    </w:p>
    <w:p>
      <w:pPr>
        <w:spacing w:after="0"/>
        <w:ind w:left="0"/>
        <w:jc w:val="both"/>
      </w:pPr>
      <w:r>
        <w:rPr>
          <w:rFonts w:ascii="Times New Roman"/>
          <w:b w:val="false"/>
          <w:i w:val="false"/>
          <w:color w:val="000000"/>
          <w:sz w:val="28"/>
        </w:rPr>
        <w:t>
      Аталған мән-жайлар құжат түрінде расталуға тиіс.";</w:t>
      </w:r>
    </w:p>
    <w:bookmarkStart w:name="z267" w:id="22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43-бап</w:t>
      </w:r>
      <w:r>
        <w:rPr>
          <w:rFonts w:ascii="Times New Roman"/>
          <w:b w:val="false"/>
          <w:i w:val="false"/>
          <w:color w:val="000000"/>
          <w:sz w:val="28"/>
        </w:rPr>
        <w:t xml:space="preserve"> мынадай мазмұндағы 4-тармақпен толықтырылсын:</w:t>
      </w:r>
    </w:p>
    <w:bookmarkEnd w:id="226"/>
    <w:bookmarkStart w:name="z268" w:id="227"/>
    <w:p>
      <w:pPr>
        <w:spacing w:after="0"/>
        <w:ind w:left="0"/>
        <w:jc w:val="both"/>
      </w:pPr>
      <w:r>
        <w:rPr>
          <w:rFonts w:ascii="Times New Roman"/>
          <w:b w:val="false"/>
          <w:i w:val="false"/>
          <w:color w:val="000000"/>
          <w:sz w:val="28"/>
        </w:rPr>
        <w:t>
      "4. Осы Заңда көзделген жағдайларды қоспағанда, мемлекеттік органдардың бірінші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227"/>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p>
      <w:pPr>
        <w:spacing w:after="0"/>
        <w:ind w:left="0"/>
        <w:jc w:val="both"/>
      </w:pPr>
      <w:r>
        <w:rPr>
          <w:rFonts w:ascii="Times New Roman"/>
          <w:b w:val="false"/>
          <w:i w:val="false"/>
          <w:color w:val="000000"/>
          <w:sz w:val="28"/>
        </w:rPr>
        <w:t xml:space="preserve">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bookmarkStart w:name="z269" w:id="22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44-бапта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1" w:id="229"/>
    <w:p>
      <w:pPr>
        <w:spacing w:after="0"/>
        <w:ind w:left="0"/>
        <w:jc w:val="both"/>
      </w:pPr>
      <w:r>
        <w:rPr>
          <w:rFonts w:ascii="Times New Roman"/>
          <w:b w:val="false"/>
          <w:i w:val="false"/>
          <w:color w:val="000000"/>
          <w:sz w:val="28"/>
        </w:rPr>
        <w:t>
      "2.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73" w:id="230"/>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лауазымды қоспағанда, кез келген төмен тұрған бос мемлекеттік лауазым болған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бөлікпен толықтырылсын:</w:t>
      </w:r>
    </w:p>
    <w:bookmarkStart w:name="z275" w:id="231"/>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тәртіптік комиссияны құруға жол беріледі.";</w:t>
      </w:r>
    </w:p>
    <w:bookmarkEnd w:id="231"/>
    <w:bookmarkStart w:name="z276" w:id="23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45-бапта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9" w:id="233"/>
    <w:p>
      <w:pPr>
        <w:spacing w:after="0"/>
        <w:ind w:left="0"/>
        <w:jc w:val="both"/>
      </w:pPr>
      <w:r>
        <w:rPr>
          <w:rFonts w:ascii="Times New Roman"/>
          <w:b w:val="false"/>
          <w:i w:val="false"/>
          <w:color w:val="000000"/>
          <w:sz w:val="28"/>
        </w:rPr>
        <w:t>
      "4.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жауаптылығы мәселесін шешуге әсер ететін сот актісі заңды күшіне енгенге дейін тоқтатыла тұрады.";</w:t>
      </w:r>
    </w:p>
    <w:bookmarkEnd w:id="233"/>
    <w:bookmarkStart w:name="z280" w:id="234"/>
    <w:p>
      <w:pPr>
        <w:spacing w:after="0"/>
        <w:ind w:left="0"/>
        <w:jc w:val="both"/>
      </w:pPr>
      <w:r>
        <w:rPr>
          <w:rFonts w:ascii="Times New Roman"/>
          <w:b w:val="false"/>
          <w:i w:val="false"/>
          <w:color w:val="000000"/>
          <w:sz w:val="28"/>
        </w:rPr>
        <w:t xml:space="preserve">
      26) 46-баптың </w:t>
      </w:r>
      <w:r>
        <w:rPr>
          <w:rFonts w:ascii="Times New Roman"/>
          <w:b w:val="false"/>
          <w:i w:val="false"/>
          <w:color w:val="000000"/>
          <w:sz w:val="28"/>
        </w:rPr>
        <w:t>2-тармағындағы</w:t>
      </w:r>
      <w:r>
        <w:rPr>
          <w:rFonts w:ascii="Times New Roman"/>
          <w:b w:val="false"/>
          <w:i w:val="false"/>
          <w:color w:val="000000"/>
          <w:sz w:val="28"/>
        </w:rPr>
        <w:t xml:space="preserve"> "тартылушы" деген сөз "тартылған" деген сөзбен ауыстырылсын;</w:t>
      </w:r>
    </w:p>
    <w:bookmarkEnd w:id="234"/>
    <w:bookmarkStart w:name="z281" w:id="23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56-бап</w:t>
      </w:r>
      <w:r>
        <w:rPr>
          <w:rFonts w:ascii="Times New Roman"/>
          <w:b w:val="false"/>
          <w:i w:val="false"/>
          <w:color w:val="000000"/>
          <w:sz w:val="28"/>
        </w:rPr>
        <w:t xml:space="preserve"> мынадай редакцияда жазылсын:</w:t>
      </w:r>
    </w:p>
    <w:bookmarkEnd w:id="235"/>
    <w:bookmarkStart w:name="z282" w:id="236"/>
    <w:p>
      <w:pPr>
        <w:spacing w:after="0"/>
        <w:ind w:left="0"/>
        <w:jc w:val="both"/>
      </w:pPr>
      <w:r>
        <w:rPr>
          <w:rFonts w:ascii="Times New Roman"/>
          <w:b w:val="false"/>
          <w:i w:val="false"/>
          <w:color w:val="000000"/>
          <w:sz w:val="28"/>
        </w:rPr>
        <w:t>
      "56-бап. Мемлекеттік қызметшілерді әлеуметтік қорғау шаралары</w:t>
      </w:r>
    </w:p>
    <w:bookmarkEnd w:id="236"/>
    <w:bookmarkStart w:name="z283" w:id="237"/>
    <w:p>
      <w:pPr>
        <w:spacing w:after="0"/>
        <w:ind w:left="0"/>
        <w:jc w:val="both"/>
      </w:pPr>
      <w:r>
        <w:rPr>
          <w:rFonts w:ascii="Times New Roman"/>
          <w:b w:val="false"/>
          <w:i w:val="false"/>
          <w:color w:val="000000"/>
          <w:sz w:val="28"/>
        </w:rPr>
        <w:t xml:space="preserve">
      1. Мемлекеттiк қызметшiлер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заңнамасында айқындалатын тәртiппен тұрғын үймен қамтамасыз етіледi.</w:t>
      </w:r>
    </w:p>
    <w:bookmarkEnd w:id="237"/>
    <w:bookmarkStart w:name="z284" w:id="238"/>
    <w:p>
      <w:pPr>
        <w:spacing w:after="0"/>
        <w:ind w:left="0"/>
        <w:jc w:val="both"/>
      </w:pPr>
      <w:r>
        <w:rPr>
          <w:rFonts w:ascii="Times New Roman"/>
          <w:b w:val="false"/>
          <w:i w:val="false"/>
          <w:color w:val="000000"/>
          <w:sz w:val="28"/>
        </w:rPr>
        <w:t>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заңнамасында айқындалады.</w:t>
      </w:r>
    </w:p>
    <w:bookmarkEnd w:id="238"/>
    <w:bookmarkStart w:name="z285" w:id="239"/>
    <w:p>
      <w:pPr>
        <w:spacing w:after="0"/>
        <w:ind w:left="0"/>
        <w:jc w:val="both"/>
      </w:pPr>
      <w:r>
        <w:rPr>
          <w:rFonts w:ascii="Times New Roman"/>
          <w:b w:val="false"/>
          <w:i w:val="false"/>
          <w:color w:val="000000"/>
          <w:sz w:val="28"/>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bookmarkEnd w:id="239"/>
    <w:bookmarkStart w:name="z286" w:id="240"/>
    <w:p>
      <w:pPr>
        <w:spacing w:after="0"/>
        <w:ind w:left="0"/>
        <w:jc w:val="both"/>
      </w:pPr>
      <w:r>
        <w:rPr>
          <w:rFonts w:ascii="Times New Roman"/>
          <w:b w:val="false"/>
          <w:i w:val="false"/>
          <w:color w:val="000000"/>
          <w:sz w:val="28"/>
        </w:rPr>
        <w:t>
      4. Мемлекеттік органның штат кестесі қысқарған кезде қысқартылатын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240"/>
    <w:bookmarkStart w:name="z287" w:id="241"/>
    <w:p>
      <w:pPr>
        <w:spacing w:after="0"/>
        <w:ind w:left="0"/>
        <w:jc w:val="both"/>
      </w:pPr>
      <w:r>
        <w:rPr>
          <w:rFonts w:ascii="Times New Roman"/>
          <w:b w:val="false"/>
          <w:i w:val="false"/>
          <w:color w:val="000000"/>
          <w:sz w:val="28"/>
        </w:rPr>
        <w:t>
      5. Мемлекеттік орган жойылған (таратылған)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241"/>
    <w:bookmarkStart w:name="z288" w:id="242"/>
    <w:p>
      <w:pPr>
        <w:spacing w:after="0"/>
        <w:ind w:left="0"/>
        <w:jc w:val="both"/>
      </w:pPr>
      <w:r>
        <w:rPr>
          <w:rFonts w:ascii="Times New Roman"/>
          <w:b w:val="false"/>
          <w:i w:val="false"/>
          <w:color w:val="000000"/>
          <w:sz w:val="28"/>
        </w:rPr>
        <w:t>
      6.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ұсынылады.</w:t>
      </w:r>
    </w:p>
    <w:bookmarkEnd w:id="242"/>
    <w:p>
      <w:pPr>
        <w:spacing w:after="0"/>
        <w:ind w:left="0"/>
        <w:jc w:val="both"/>
      </w:pPr>
      <w:r>
        <w:rPr>
          <w:rFonts w:ascii="Times New Roman"/>
          <w:b w:val="false"/>
          <w:i w:val="false"/>
          <w:color w:val="000000"/>
          <w:sz w:val="28"/>
        </w:rPr>
        <w:t xml:space="preserve">
      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 </w:t>
      </w:r>
    </w:p>
    <w:p>
      <w:pPr>
        <w:spacing w:after="0"/>
        <w:ind w:left="0"/>
        <w:jc w:val="both"/>
      </w:pPr>
      <w:r>
        <w:rPr>
          <w:rFonts w:ascii="Times New Roman"/>
          <w:b w:val="false"/>
          <w:i w:val="false"/>
          <w:color w:val="000000"/>
          <w:sz w:val="28"/>
        </w:rPr>
        <w:t>
      Мемлекеттік әкімшілік қызметші жұмысқа орналасудан бас тартқан жағдайда ол қызметтен шығарылуға жатады.</w:t>
      </w:r>
    </w:p>
    <w:p>
      <w:pPr>
        <w:spacing w:after="0"/>
        <w:ind w:left="0"/>
        <w:jc w:val="both"/>
      </w:pPr>
      <w:r>
        <w:rPr>
          <w:rFonts w:ascii="Times New Roman"/>
          <w:b w:val="false"/>
          <w:i w:val="false"/>
          <w:color w:val="000000"/>
          <w:sz w:val="28"/>
        </w:rPr>
        <w:t>
      Ұсынылған лауазымнан бас тартқан,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pPr>
        <w:spacing w:after="0"/>
        <w:ind w:left="0"/>
        <w:jc w:val="both"/>
      </w:pPr>
      <w:r>
        <w:rPr>
          <w:rFonts w:ascii="Times New Roman"/>
          <w:b w:val="false"/>
          <w:i w:val="false"/>
          <w:color w:val="000000"/>
          <w:sz w:val="28"/>
        </w:rPr>
        <w:t>
      Ескертпе. Осы тармақтың мақсаттары үшін басқа мемлекеттік орган деп дербес заңды тұлға ретінде тіркелген мемлекеттік орган түсініледі.</w:t>
      </w:r>
    </w:p>
    <w:bookmarkStart w:name="z289" w:id="243"/>
    <w:p>
      <w:pPr>
        <w:spacing w:after="0"/>
        <w:ind w:left="0"/>
        <w:jc w:val="both"/>
      </w:pPr>
      <w:r>
        <w:rPr>
          <w:rFonts w:ascii="Times New Roman"/>
          <w:b w:val="false"/>
          <w:i w:val="false"/>
          <w:color w:val="000000"/>
          <w:sz w:val="28"/>
        </w:rPr>
        <w:t>
      7. Мемлекеттік органның ішінде басқару құрылымы өзгерген кезде мемлекеттік әкімшілік қызметші бұрын атқарған лауазымымен мәні бірдей, бұрын атқарған лауазымдық өкілеттіктеріне сәйкес келетін лауазымға тағайындалады.</w:t>
      </w:r>
    </w:p>
    <w:bookmarkEnd w:id="243"/>
    <w:p>
      <w:pPr>
        <w:spacing w:after="0"/>
        <w:ind w:left="0"/>
        <w:jc w:val="both"/>
      </w:pPr>
      <w:r>
        <w:rPr>
          <w:rFonts w:ascii="Times New Roman"/>
          <w:b w:val="false"/>
          <w:i w:val="false"/>
          <w:color w:val="000000"/>
          <w:sz w:val="28"/>
        </w:rPr>
        <w:t xml:space="preserve">
      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 </w:t>
      </w:r>
    </w:p>
    <w:p>
      <w:pPr>
        <w:spacing w:after="0"/>
        <w:ind w:left="0"/>
        <w:jc w:val="both"/>
      </w:pPr>
      <w:r>
        <w:rPr>
          <w:rFonts w:ascii="Times New Roman"/>
          <w:b w:val="false"/>
          <w:i w:val="false"/>
          <w:color w:val="000000"/>
          <w:sz w:val="28"/>
        </w:rPr>
        <w:t xml:space="preserve">
      Мемлекеттік әкімшілік қызметші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 </w:t>
      </w:r>
    </w:p>
    <w:bookmarkStart w:name="z290" w:id="244"/>
    <w:p>
      <w:pPr>
        <w:spacing w:after="0"/>
        <w:ind w:left="0"/>
        <w:jc w:val="both"/>
      </w:pPr>
      <w:r>
        <w:rPr>
          <w:rFonts w:ascii="Times New Roman"/>
          <w:b w:val="false"/>
          <w:i w:val="false"/>
          <w:color w:val="000000"/>
          <w:sz w:val="28"/>
        </w:rPr>
        <w:t xml:space="preserve">
      8. Осы баптың 6 және 7-тармақтарында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лауазымдарға тағайындауға жол берілмейді. </w:t>
      </w:r>
    </w:p>
    <w:bookmarkEnd w:id="244"/>
    <w:p>
      <w:pPr>
        <w:spacing w:after="0"/>
        <w:ind w:left="0"/>
        <w:jc w:val="both"/>
      </w:pPr>
      <w:r>
        <w:rPr>
          <w:rFonts w:ascii="Times New Roman"/>
          <w:b w:val="false"/>
          <w:i w:val="false"/>
          <w:color w:val="000000"/>
          <w:sz w:val="28"/>
        </w:rPr>
        <w:t xml:space="preserve">
      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 </w:t>
      </w:r>
    </w:p>
    <w:p>
      <w:pPr>
        <w:spacing w:after="0"/>
        <w:ind w:left="0"/>
        <w:jc w:val="both"/>
      </w:pPr>
      <w:r>
        <w:rPr>
          <w:rFonts w:ascii="Times New Roman"/>
          <w:b w:val="false"/>
          <w:i w:val="false"/>
          <w:color w:val="000000"/>
          <w:sz w:val="28"/>
        </w:rPr>
        <w:t>
      Көрсетілген мерзімде шешім болмаған жағдайда, мемлекеттік қызметші қызметтен шығарылуға жатады.</w:t>
      </w:r>
    </w:p>
    <w:bookmarkStart w:name="z291" w:id="245"/>
    <w:p>
      <w:pPr>
        <w:spacing w:after="0"/>
        <w:ind w:left="0"/>
        <w:jc w:val="both"/>
      </w:pPr>
      <w:r>
        <w:rPr>
          <w:rFonts w:ascii="Times New Roman"/>
          <w:b w:val="false"/>
          <w:i w:val="false"/>
          <w:color w:val="000000"/>
          <w:sz w:val="28"/>
        </w:rPr>
        <w:t>
      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әкімшілік қызметшінің мемлекеттік қызметті тоқтатуы немесе оны басқа лауазымға қайта тағайындау үшін негіз болып табылмайды.</w:t>
      </w:r>
    </w:p>
    <w:bookmarkEnd w:id="245"/>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мемлекеттік лауазымға тағайындау туралы тиісті акт шығарады.</w:t>
      </w:r>
    </w:p>
    <w:bookmarkStart w:name="z292" w:id="246"/>
    <w:p>
      <w:pPr>
        <w:spacing w:after="0"/>
        <w:ind w:left="0"/>
        <w:jc w:val="both"/>
      </w:pPr>
      <w:r>
        <w:rPr>
          <w:rFonts w:ascii="Times New Roman"/>
          <w:b w:val="false"/>
          <w:i w:val="false"/>
          <w:color w:val="000000"/>
          <w:sz w:val="28"/>
        </w:rPr>
        <w:t>
      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алады.</w:t>
      </w:r>
    </w:p>
    <w:bookmarkEnd w:id="246"/>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bookmarkStart w:name="z293" w:id="247"/>
    <w:p>
      <w:pPr>
        <w:spacing w:after="0"/>
        <w:ind w:left="0"/>
        <w:jc w:val="both"/>
      </w:pPr>
      <w:r>
        <w:rPr>
          <w:rFonts w:ascii="Times New Roman"/>
          <w:b w:val="false"/>
          <w:i w:val="false"/>
          <w:color w:val="000000"/>
          <w:sz w:val="28"/>
        </w:rPr>
        <w:t>
      11.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болмауы керек.";</w:t>
      </w:r>
    </w:p>
    <w:bookmarkEnd w:id="247"/>
    <w:bookmarkStart w:name="z294" w:id="24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60-бапта</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96" w:id="249"/>
    <w:p>
      <w:pPr>
        <w:spacing w:after="0"/>
        <w:ind w:left="0"/>
        <w:jc w:val="both"/>
      </w:pPr>
      <w:r>
        <w:rPr>
          <w:rFonts w:ascii="Times New Roman"/>
          <w:b w:val="false"/>
          <w:i w:val="false"/>
          <w:color w:val="000000"/>
          <w:sz w:val="28"/>
        </w:rPr>
        <w:t>
      "Отставкадан бас тартылған жағдайда мемлекеттік саяси қызметшi заңға сәйкес отставкадан бас тарту туралы шешiм қабылдаған адамның (органның) шешімі бойынша тәртіптік жауаптылыққа тартылуы мүмкін.";</w:t>
      </w:r>
    </w:p>
    <w:bookmarkEnd w:id="249"/>
    <w:bookmarkStart w:name="z297" w:id="250"/>
    <w:p>
      <w:pPr>
        <w:spacing w:after="0"/>
        <w:ind w:left="0"/>
        <w:jc w:val="both"/>
      </w:pPr>
      <w:r>
        <w:rPr>
          <w:rFonts w:ascii="Times New Roman"/>
          <w:b w:val="false"/>
          <w:i w:val="false"/>
          <w:color w:val="000000"/>
          <w:sz w:val="28"/>
        </w:rPr>
        <w:t>
      мынадай мазмұндағы 3-1-тармақпен толықтырылсын:</w:t>
      </w:r>
    </w:p>
    <w:bookmarkEnd w:id="250"/>
    <w:bookmarkStart w:name="z298" w:id="251"/>
    <w:p>
      <w:pPr>
        <w:spacing w:after="0"/>
        <w:ind w:left="0"/>
        <w:jc w:val="both"/>
      </w:pPr>
      <w:r>
        <w:rPr>
          <w:rFonts w:ascii="Times New Roman"/>
          <w:b w:val="false"/>
          <w:i w:val="false"/>
          <w:color w:val="000000"/>
          <w:sz w:val="28"/>
        </w:rPr>
        <w:t>
      "3-1. Осы тармақтың 1), 2), 3), 4)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bookmarkEnd w:id="251"/>
    <w:p>
      <w:pPr>
        <w:spacing w:after="0"/>
        <w:ind w:left="0"/>
        <w:jc w:val="both"/>
      </w:pPr>
      <w:r>
        <w:rPr>
          <w:rFonts w:ascii="Times New Roman"/>
          <w:b w:val="false"/>
          <w:i w:val="false"/>
          <w:color w:val="000000"/>
          <w:sz w:val="28"/>
        </w:rPr>
        <w:t>
      1) өзінің орынбасары, өзіне тікелей бағынысты мемлекеттік саяси қызметші, жауапты хатшы,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p>
      <w:pPr>
        <w:spacing w:after="0"/>
        <w:ind w:left="0"/>
        <w:jc w:val="both"/>
      </w:pPr>
      <w:r>
        <w:rPr>
          <w:rFonts w:ascii="Times New Roman"/>
          <w:b w:val="false"/>
          <w:i w:val="false"/>
          <w:color w:val="000000"/>
          <w:sz w:val="28"/>
        </w:rPr>
        <w:t>
      2)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немесе астананың әкімі;</w:t>
      </w:r>
    </w:p>
    <w:p>
      <w:pPr>
        <w:spacing w:after="0"/>
        <w:ind w:left="0"/>
        <w:jc w:val="both"/>
      </w:pPr>
      <w:r>
        <w:rPr>
          <w:rFonts w:ascii="Times New Roman"/>
          <w:b w:val="false"/>
          <w:i w:val="false"/>
          <w:color w:val="000000"/>
          <w:sz w:val="28"/>
        </w:rPr>
        <w:t>
      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p>
      <w:pPr>
        <w:spacing w:after="0"/>
        <w:ind w:left="0"/>
        <w:jc w:val="both"/>
      </w:pPr>
      <w:r>
        <w:rPr>
          <w:rFonts w:ascii="Times New Roman"/>
          <w:b w:val="false"/>
          <w:i w:val="false"/>
          <w:color w:val="000000"/>
          <w:sz w:val="28"/>
        </w:rPr>
        <w:t>
      4) өзі жетекшілік ететін, жергілікті бюджеттен қаржыландырылатын атқарушы органның басшысы сыбайлас жемқорлық қылмыс жасаған кезде – облыс, республикалық маңызы бар қала немесе астана әкімінің орынбасары;</w:t>
      </w:r>
    </w:p>
    <w:p>
      <w:pPr>
        <w:spacing w:after="0"/>
        <w:ind w:left="0"/>
        <w:jc w:val="both"/>
      </w:pPr>
      <w:r>
        <w:rPr>
          <w:rFonts w:ascii="Times New Roman"/>
          <w:b w:val="false"/>
          <w:i w:val="false"/>
          <w:color w:val="000000"/>
          <w:sz w:val="28"/>
        </w:rPr>
        <w:t>
      5) өзінің орынбасары, әкім аппаратының басшысы, өзі жетекшілік ететін, жергілікті бюджеттен қаржыландырылатын атқарушы органның басшысы, ауыл, кент, ауылдық округ әкімі сыбайлас жемқорлық қылмыс жасаған кезде, осы тармақтың 2) тармақшасында көрсетілген адамдарды қоспағанда, әкім отставкаға өтініш береді.</w:t>
      </w:r>
    </w:p>
    <w:p>
      <w:pPr>
        <w:spacing w:after="0"/>
        <w:ind w:left="0"/>
        <w:jc w:val="both"/>
      </w:pPr>
      <w:r>
        <w:rPr>
          <w:rFonts w:ascii="Times New Roman"/>
          <w:b w:val="false"/>
          <w:i w:val="false"/>
          <w:color w:val="000000"/>
          <w:sz w:val="28"/>
        </w:rPr>
        <w:t xml:space="preserve">
      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тоқтатқаннан кейін күнтізбелік он күн ішінде отставкаға өтініш береді.";</w:t>
      </w:r>
    </w:p>
    <w:bookmarkStart w:name="z299" w:id="252"/>
    <w:p>
      <w:pPr>
        <w:spacing w:after="0"/>
        <w:ind w:left="0"/>
        <w:jc w:val="both"/>
      </w:pPr>
      <w:r>
        <w:rPr>
          <w:rFonts w:ascii="Times New Roman"/>
          <w:b w:val="false"/>
          <w:i w:val="false"/>
          <w:color w:val="000000"/>
          <w:sz w:val="28"/>
        </w:rPr>
        <w:t xml:space="preserve">
      29) 61-баптың </w:t>
      </w:r>
      <w:r>
        <w:rPr>
          <w:rFonts w:ascii="Times New Roman"/>
          <w:b w:val="false"/>
          <w:i w:val="false"/>
          <w:color w:val="000000"/>
          <w:sz w:val="28"/>
        </w:rPr>
        <w:t>1-тармағында</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01" w:id="253"/>
    <w:p>
      <w:pPr>
        <w:spacing w:after="0"/>
        <w:ind w:left="0"/>
        <w:jc w:val="both"/>
      </w:pPr>
      <w:r>
        <w:rPr>
          <w:rFonts w:ascii="Times New Roman"/>
          <w:b w:val="false"/>
          <w:i w:val="false"/>
          <w:color w:val="000000"/>
          <w:sz w:val="28"/>
        </w:rPr>
        <w:t>
      "11) әкімшілік сыбайлас жемқорлық құқық бұзушылық жасауы;";</w:t>
      </w:r>
    </w:p>
    <w:bookmarkEnd w:id="253"/>
    <w:bookmarkStart w:name="z302" w:id="254"/>
    <w:p>
      <w:pPr>
        <w:spacing w:after="0"/>
        <w:ind w:left="0"/>
        <w:jc w:val="both"/>
      </w:pPr>
      <w:r>
        <w:rPr>
          <w:rFonts w:ascii="Times New Roman"/>
          <w:b w:val="false"/>
          <w:i w:val="false"/>
          <w:color w:val="000000"/>
          <w:sz w:val="28"/>
        </w:rPr>
        <w:t>
      мынадай мазмұндағы 20-1) тармақшамен толықтырылсын:</w:t>
      </w:r>
    </w:p>
    <w:bookmarkEnd w:id="254"/>
    <w:bookmarkStart w:name="z303" w:id="255"/>
    <w:p>
      <w:pPr>
        <w:spacing w:after="0"/>
        <w:ind w:left="0"/>
        <w:jc w:val="both"/>
      </w:pPr>
      <w:r>
        <w:rPr>
          <w:rFonts w:ascii="Times New Roman"/>
          <w:b w:val="false"/>
          <w:i w:val="false"/>
          <w:color w:val="000000"/>
          <w:sz w:val="28"/>
        </w:rPr>
        <w:t>
      "20-1) сынақ мерзімінің қанағаттанарлықсыз нәтижелері;".</w:t>
      </w:r>
    </w:p>
    <w:bookmarkEnd w:id="255"/>
    <w:bookmarkStart w:name="z304" w:id="256"/>
    <w:p>
      <w:pPr>
        <w:spacing w:after="0"/>
        <w:ind w:left="0"/>
        <w:jc w:val="both"/>
      </w:pPr>
      <w:r>
        <w:rPr>
          <w:rFonts w:ascii="Times New Roman"/>
          <w:b w:val="false"/>
          <w:i w:val="false"/>
          <w:color w:val="000000"/>
          <w:sz w:val="28"/>
        </w:rPr>
        <w:t xml:space="preserve">
      28.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 2018 ж., № 10, 32-құжат):</w:t>
      </w:r>
    </w:p>
    <w:bookmarkEnd w:id="256"/>
    <w:bookmarkStart w:name="z305" w:id="257"/>
    <w:p>
      <w:pPr>
        <w:spacing w:after="0"/>
        <w:ind w:left="0"/>
        <w:jc w:val="both"/>
      </w:pPr>
      <w:r>
        <w:rPr>
          <w:rFonts w:ascii="Times New Roman"/>
          <w:b w:val="false"/>
          <w:i w:val="false"/>
          <w:color w:val="000000"/>
          <w:sz w:val="28"/>
        </w:rPr>
        <w:t xml:space="preserve">
      7-1-баптың </w:t>
      </w:r>
      <w:r>
        <w:rPr>
          <w:rFonts w:ascii="Times New Roman"/>
          <w:b w:val="false"/>
          <w:i w:val="false"/>
          <w:color w:val="000000"/>
          <w:sz w:val="28"/>
        </w:rPr>
        <w:t>6-тармағы</w:t>
      </w:r>
      <w:r>
        <w:rPr>
          <w:rFonts w:ascii="Times New Roman"/>
          <w:b w:val="false"/>
          <w:i w:val="false"/>
          <w:color w:val="000000"/>
          <w:sz w:val="28"/>
        </w:rPr>
        <w:t xml:space="preserve"> "қызметтік куәлігін" деген сөздерден кейін "не сәйкестендіру картасын" деген сөздермен толықтырылсын.</w:t>
      </w:r>
    </w:p>
    <w:bookmarkEnd w:id="257"/>
    <w:bookmarkStart w:name="z306" w:id="258"/>
    <w:p>
      <w:pPr>
        <w:spacing w:after="0"/>
        <w:ind w:left="0"/>
        <w:jc w:val="both"/>
      </w:pPr>
      <w:r>
        <w:rPr>
          <w:rFonts w:ascii="Times New Roman"/>
          <w:b w:val="false"/>
          <w:i w:val="false"/>
          <w:color w:val="000000"/>
          <w:sz w:val="28"/>
        </w:rPr>
        <w:t xml:space="preserve">
      29.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 № 14, 44-құжат; № 16, 53, 55-құжаттар; № 19, 62-құжат; 2019 ж., № 2, 6-құжат; № 15-16, 67-құжат):</w:t>
      </w:r>
    </w:p>
    <w:bookmarkEnd w:id="258"/>
    <w:bookmarkStart w:name="z307" w:id="259"/>
    <w:p>
      <w:pPr>
        <w:spacing w:after="0"/>
        <w:ind w:left="0"/>
        <w:jc w:val="both"/>
      </w:pPr>
      <w:r>
        <w:rPr>
          <w:rFonts w:ascii="Times New Roman"/>
          <w:b w:val="false"/>
          <w:i w:val="false"/>
          <w:color w:val="000000"/>
          <w:sz w:val="28"/>
        </w:rPr>
        <w:t xml:space="preserve">
      1) 30-баптың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259"/>
    <w:bookmarkStart w:name="z308" w:id="260"/>
    <w:p>
      <w:pPr>
        <w:spacing w:after="0"/>
        <w:ind w:left="0"/>
        <w:jc w:val="both"/>
      </w:pPr>
      <w:r>
        <w:rPr>
          <w:rFonts w:ascii="Times New Roman"/>
          <w:b w:val="false"/>
          <w:i w:val="false"/>
          <w:color w:val="000000"/>
          <w:sz w:val="28"/>
        </w:rPr>
        <w:t>
      "1. Нормативтік құқықтық актілердің жобалары бойынша осы актілерде реттелетін құқықтық қатынастарға қарай ғылыми (құқықтық, сыбайлас жемқорлыққа қарсы, лингвистикалық, экологиялық, экономикалық және басқа да) сараптама жүргізілуі мүмкін.";</w:t>
      </w:r>
    </w:p>
    <w:bookmarkEnd w:id="260"/>
    <w:bookmarkStart w:name="z309" w:id="261"/>
    <w:p>
      <w:pPr>
        <w:spacing w:after="0"/>
        <w:ind w:left="0"/>
        <w:jc w:val="both"/>
      </w:pPr>
      <w:r>
        <w:rPr>
          <w:rFonts w:ascii="Times New Roman"/>
          <w:b w:val="false"/>
          <w:i w:val="false"/>
          <w:color w:val="000000"/>
          <w:sz w:val="28"/>
        </w:rPr>
        <w:t>
      2) мынадай мазмұндағы 33-1-баппен толықтырылсын:</w:t>
      </w:r>
    </w:p>
    <w:bookmarkEnd w:id="261"/>
    <w:bookmarkStart w:name="z310" w:id="262"/>
    <w:p>
      <w:pPr>
        <w:spacing w:after="0"/>
        <w:ind w:left="0"/>
        <w:jc w:val="both"/>
      </w:pPr>
      <w:r>
        <w:rPr>
          <w:rFonts w:ascii="Times New Roman"/>
          <w:b w:val="false"/>
          <w:i w:val="false"/>
          <w:color w:val="000000"/>
          <w:sz w:val="28"/>
        </w:rPr>
        <w:t>
      "33-1-бап. Нормативтік құқықтық актілердің жобаларына сыбайлас жемқорлыққа қарсы ғылыми сараптама</w:t>
      </w:r>
    </w:p>
    <w:bookmarkEnd w:id="262"/>
    <w:bookmarkStart w:name="z311" w:id="263"/>
    <w:p>
      <w:pPr>
        <w:spacing w:after="0"/>
        <w:ind w:left="0"/>
        <w:jc w:val="both"/>
      </w:pPr>
      <w:r>
        <w:rPr>
          <w:rFonts w:ascii="Times New Roman"/>
          <w:b w:val="false"/>
          <w:i w:val="false"/>
          <w:color w:val="000000"/>
          <w:sz w:val="28"/>
        </w:rPr>
        <w:t>
      1. Нормативтік құқықтық актілердің жобаларына сыбайлас жемқорлыққа қарсы ғылыми сараптаманың мақсаты сыбайлас жемқорлық нормаларын анықтау, сондай-ақ оларды жоюға бағытталған ұсынымдар әзірлеу болып табылады.</w:t>
      </w:r>
    </w:p>
    <w:bookmarkEnd w:id="263"/>
    <w:bookmarkStart w:name="z312" w:id="264"/>
    <w:p>
      <w:pPr>
        <w:spacing w:after="0"/>
        <w:ind w:left="0"/>
        <w:jc w:val="both"/>
      </w:pPr>
      <w:r>
        <w:rPr>
          <w:rFonts w:ascii="Times New Roman"/>
          <w:b w:val="false"/>
          <w:i w:val="false"/>
          <w:color w:val="000000"/>
          <w:sz w:val="28"/>
        </w:rPr>
        <w:t>
      2. Қазақстан Республикасы Парламентінің қарауына енгізілетін заңнамалық актілердің жобаларынан басқа, Қазақстан Республикасы Парламентінің және оның Палаталарының нормативтік қаулыларын, Қазақстан Республикасы Президентінің нормативтік құқықтық жарлықтарын, Қазақстан Республикасының Конституциялық Кеңесі мен Жоғарғы Сотының нормативтік қаулыларын, сондай-ақ Қазақстан Республикасы Президентінің Әкімшілігімен келісу бойынша Қазақстан Республикасының Үкіметі айқындайтын нормативтік құқықтық актілерді қоспағанда, өзге нормативтік құқықтық актілердің жобалары да міндетті тәртіппен сыбайлас жемқорлыққа қарсы ғылыми сараптама жасауға жатады.</w:t>
      </w:r>
    </w:p>
    <w:bookmarkEnd w:id="264"/>
    <w:bookmarkStart w:name="z313" w:id="265"/>
    <w:p>
      <w:pPr>
        <w:spacing w:after="0"/>
        <w:ind w:left="0"/>
        <w:jc w:val="both"/>
      </w:pPr>
      <w:r>
        <w:rPr>
          <w:rFonts w:ascii="Times New Roman"/>
          <w:b w:val="false"/>
          <w:i w:val="false"/>
          <w:color w:val="000000"/>
          <w:sz w:val="28"/>
        </w:rPr>
        <w:t>
      3. Нормативтік құқықтық актілердің жобаларына сыбайлас жемқорлыққа қарсы ғылыми сараптама Қазақстан Республикасының Үкіметі айқындайтын тәртіппен және мерзімдерде жүргізіледі.".</w:t>
      </w:r>
    </w:p>
    <w:bookmarkEnd w:id="265"/>
    <w:bookmarkStart w:name="z314" w:id="266"/>
    <w:p>
      <w:pPr>
        <w:spacing w:after="0"/>
        <w:ind w:left="0"/>
        <w:jc w:val="both"/>
      </w:pPr>
      <w:r>
        <w:rPr>
          <w:rFonts w:ascii="Times New Roman"/>
          <w:b w:val="false"/>
          <w:i w:val="false"/>
          <w:color w:val="000000"/>
          <w:sz w:val="28"/>
        </w:rPr>
        <w:t xml:space="preserve">
      30. "Жәбірленушілерге өтемақы қоры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 1-құжат):</w:t>
      </w:r>
    </w:p>
    <w:bookmarkEnd w:id="266"/>
    <w:bookmarkStart w:name="z315" w:id="267"/>
    <w:p>
      <w:pPr>
        <w:spacing w:after="0"/>
        <w:ind w:left="0"/>
        <w:jc w:val="both"/>
      </w:pPr>
      <w:r>
        <w:rPr>
          <w:rFonts w:ascii="Times New Roman"/>
          <w:b w:val="false"/>
          <w:i w:val="false"/>
          <w:color w:val="000000"/>
          <w:sz w:val="28"/>
        </w:rPr>
        <w:t xml:space="preserve">
      6-баптың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абзацындағы "120 (үшінші бөлігінің 3) мен 5) тармақтарында және төртінші бөлігінде), 121 (үшінші бөлігінің 3) мен 5) тармақтарында және төртінші бөлігінде)" деген сөздер "120 (3-1 және төртінші бөліктерінде), 121 (3-1 және төртінші бөліктерінде)" деген сөздермен ауыстырылсын.</w:t>
      </w:r>
    </w:p>
    <w:bookmarkEnd w:id="267"/>
    <w:bookmarkStart w:name="z316" w:id="268"/>
    <w:p>
      <w:pPr>
        <w:spacing w:after="0"/>
        <w:ind w:left="0"/>
        <w:jc w:val="both"/>
      </w:pPr>
      <w:r>
        <w:rPr>
          <w:rFonts w:ascii="Times New Roman"/>
          <w:b w:val="false"/>
          <w:i w:val="false"/>
          <w:color w:val="000000"/>
          <w:sz w:val="28"/>
        </w:rPr>
        <w:t>
      2-бап.</w:t>
      </w:r>
    </w:p>
    <w:bookmarkEnd w:id="268"/>
    <w:bookmarkStart w:name="z317" w:id="269"/>
    <w:p>
      <w:pPr>
        <w:spacing w:after="0"/>
        <w:ind w:left="0"/>
        <w:jc w:val="both"/>
      </w:pPr>
      <w:r>
        <w:rPr>
          <w:rFonts w:ascii="Times New Roman"/>
          <w:b w:val="false"/>
          <w:i w:val="false"/>
          <w:color w:val="000000"/>
          <w:sz w:val="28"/>
        </w:rPr>
        <w:t>
      1. Осы Заң:</w:t>
      </w:r>
    </w:p>
    <w:bookmarkEnd w:id="269"/>
    <w:bookmarkStart w:name="z318" w:id="270"/>
    <w:p>
      <w:pPr>
        <w:spacing w:after="0"/>
        <w:ind w:left="0"/>
        <w:jc w:val="both"/>
      </w:pPr>
      <w:r>
        <w:rPr>
          <w:rFonts w:ascii="Times New Roman"/>
          <w:b w:val="false"/>
          <w:i w:val="false"/>
          <w:color w:val="000000"/>
          <w:sz w:val="28"/>
        </w:rPr>
        <w:t xml:space="preserve">
      1) алғашқы ресми жарияланған күнінен кейін алты ай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w:t>
      </w:r>
      <w:r>
        <w:rPr>
          <w:rFonts w:ascii="Times New Roman"/>
          <w:b w:val="false"/>
          <w:i w:val="false"/>
          <w:color w:val="000000"/>
          <w:sz w:val="28"/>
        </w:rPr>
        <w:t xml:space="preserve">, 19-тармағының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20-тармағын</w:t>
      </w:r>
      <w:r>
        <w:rPr>
          <w:rFonts w:ascii="Times New Roman"/>
          <w:b w:val="false"/>
          <w:i w:val="false"/>
          <w:color w:val="000000"/>
          <w:sz w:val="28"/>
        </w:rPr>
        <w:t xml:space="preserve">, 25-тармағының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27-тармағының </w:t>
      </w:r>
      <w:r>
        <w:rPr>
          <w:rFonts w:ascii="Times New Roman"/>
          <w:b w:val="false"/>
          <w:i w:val="false"/>
          <w:color w:val="000000"/>
          <w:sz w:val="28"/>
        </w:rPr>
        <w:t>16) тармақшасын</w:t>
      </w:r>
      <w:r>
        <w:rPr>
          <w:rFonts w:ascii="Times New Roman"/>
          <w:b w:val="false"/>
          <w:i w:val="false"/>
          <w:color w:val="000000"/>
          <w:sz w:val="28"/>
        </w:rPr>
        <w:t xml:space="preserve"> және </w:t>
      </w:r>
      <w:r>
        <w:rPr>
          <w:rFonts w:ascii="Times New Roman"/>
          <w:b w:val="false"/>
          <w:i w:val="false"/>
          <w:color w:val="000000"/>
          <w:sz w:val="28"/>
        </w:rPr>
        <w:t>28-тармағын</w:t>
      </w:r>
      <w:r>
        <w:rPr>
          <w:rFonts w:ascii="Times New Roman"/>
          <w:b w:val="false"/>
          <w:i w:val="false"/>
          <w:color w:val="000000"/>
          <w:sz w:val="28"/>
        </w:rPr>
        <w:t>;</w:t>
      </w:r>
    </w:p>
    <w:bookmarkEnd w:id="270"/>
    <w:bookmarkStart w:name="z319" w:id="271"/>
    <w:p>
      <w:pPr>
        <w:spacing w:after="0"/>
        <w:ind w:left="0"/>
        <w:jc w:val="both"/>
      </w:pPr>
      <w:r>
        <w:rPr>
          <w:rFonts w:ascii="Times New Roman"/>
          <w:b w:val="false"/>
          <w:i w:val="false"/>
          <w:color w:val="000000"/>
          <w:sz w:val="28"/>
        </w:rPr>
        <w:t xml:space="preserve">
      2) 2020 жылғы 1 қаңтардан бастап қолданысқа енгізілетін 1-баптың 26-тармағының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w:t>
      </w:r>
      <w:r>
        <w:rPr>
          <w:rFonts w:ascii="Times New Roman"/>
          <w:b w:val="false"/>
          <w:i w:val="false"/>
          <w:color w:val="000000"/>
          <w:sz w:val="28"/>
        </w:rPr>
        <w:t>29-тармағын</w:t>
      </w:r>
      <w:r>
        <w:rPr>
          <w:rFonts w:ascii="Times New Roman"/>
          <w:b w:val="false"/>
          <w:i w:val="false"/>
          <w:color w:val="000000"/>
          <w:sz w:val="28"/>
        </w:rPr>
        <w:t>;</w:t>
      </w:r>
    </w:p>
    <w:bookmarkEnd w:id="271"/>
    <w:bookmarkStart w:name="z320" w:id="272"/>
    <w:p>
      <w:pPr>
        <w:spacing w:after="0"/>
        <w:ind w:left="0"/>
        <w:jc w:val="both"/>
      </w:pPr>
      <w:r>
        <w:rPr>
          <w:rFonts w:ascii="Times New Roman"/>
          <w:b w:val="false"/>
          <w:i w:val="false"/>
          <w:color w:val="000000"/>
          <w:sz w:val="28"/>
        </w:rPr>
        <w:t xml:space="preserve">
      3) 2020 жылғы 1 шілдеден бастап қолданысқа енгізілетін 1-баптың </w:t>
      </w:r>
      <w:r>
        <w:rPr>
          <w:rFonts w:ascii="Times New Roman"/>
          <w:b w:val="false"/>
          <w:i w:val="false"/>
          <w:color w:val="000000"/>
          <w:sz w:val="28"/>
        </w:rPr>
        <w:t>30-тармағын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72"/>
    <w:bookmarkStart w:name="z321" w:id="273"/>
    <w:p>
      <w:pPr>
        <w:spacing w:after="0"/>
        <w:ind w:left="0"/>
        <w:jc w:val="both"/>
      </w:pPr>
      <w:r>
        <w:rPr>
          <w:rFonts w:ascii="Times New Roman"/>
          <w:b w:val="false"/>
          <w:i w:val="false"/>
          <w:color w:val="000000"/>
          <w:sz w:val="28"/>
        </w:rPr>
        <w:t xml:space="preserve">
      2. 1-баптың 27-тармағының </w:t>
      </w:r>
      <w:r>
        <w:rPr>
          <w:rFonts w:ascii="Times New Roman"/>
          <w:b w:val="false"/>
          <w:i w:val="false"/>
          <w:color w:val="000000"/>
          <w:sz w:val="28"/>
        </w:rPr>
        <w:t>5) тармақшасы</w:t>
      </w:r>
      <w:r>
        <w:rPr>
          <w:rFonts w:ascii="Times New Roman"/>
          <w:b w:val="false"/>
          <w:i w:val="false"/>
          <w:color w:val="000000"/>
          <w:sz w:val="28"/>
        </w:rPr>
        <w:t xml:space="preserve"> үшінші абзацының қолданысы 2020 жылғы 1 қаңтарға дейін тоқтатыла тұрсын, тоқтатыла тұру кезеңінде осы абзац мынадай редакцияда қолданылады деп белгіленсін:</w:t>
      </w:r>
    </w:p>
    <w:bookmarkEnd w:id="273"/>
    <w:bookmarkStart w:name="z322" w:id="274"/>
    <w:p>
      <w:pPr>
        <w:spacing w:after="0"/>
        <w:ind w:left="0"/>
        <w:jc w:val="both"/>
      </w:pPr>
      <w:r>
        <w:rPr>
          <w:rFonts w:ascii="Times New Roman"/>
          <w:b w:val="false"/>
          <w:i w:val="false"/>
          <w:color w:val="000000"/>
          <w:sz w:val="28"/>
        </w:rPr>
        <w:t>
      "Бұл ретте, Қазақстан Республикасы Ұлттық Банкінің Төрағасын және оның орынбасарларын қоспағанда, мемлекеттік қызметшілер бағалы қағаздардың ұйымдастырылған нарығында ашық және аралық инвестициялық пай қорларының пайларын, облигацияларды, бағалы қағаздардың ұйымдастырылған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алуға және (немесе) өткізуге құқылы.".</w:t>
      </w:r>
    </w:p>
    <w:bookmarkEnd w:id="2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