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f3c3c" w14:textId="05f3c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мемлекеттік қызметтер көрсету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2019 жылғы 25 қарашадағы № 272-VІ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2003 жылғы 20 маусымдағы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xml:space="preserve"> (Қазақстан Республикасы Парламентінің Жаршысы, 2003 ж., № 13, 99-құжат; 2005 ж., № 9, 26-құжат; 2006 ж., № 1, 5-құжат; № 3, 22-құжат; № 11, 55-құжат; № 12, 79, 83-құжаттар; № 16, 97-құжат; 2007 ж., № 1, 4-құжат; № 2, 18-құжат; № 14, 105-құжат; № 15, 106, 109-құжаттар; № 16, 129-құжат; № 17, 139-құжат; № 18, 143-құжат; № 20, 152-құжат; № 24, 180-құжат; 2008 ж., № 6-7, 27-құжат; № 15-16, 64-құжат; № 21, 95-құжат; № 23, 114-құжат; 2009 ж., № 2-3, 18-құжат; № 13-14, 62-құжат; № 15-16, 76-құжат; № 17, 79-құжат; № 18, 84, 86-құжаттар; 2010 ж., № 5, 23-құжат; № 24, 146-құжат; 2011 ж., № 1, 2-құжат; № 5, 43-құжат; № 6, 49, 50-құжаттар; № 11, 102-құжат; № 12, 111-құжат; № 13, 114-құжат; № 15, 120-құжат; 2012 ж., № 1, 5-құжат; № 2, 9, 11-құжаттар; № 3, 27-құжат; № 4, 32-құжат; № 5, 35-құжат; № 8, 64-құжат; № 11, 80-құжат; № 14, 95-құжат; № 15, 97-құжат; № 21-22, 124-құжат; 2013 ж., № 1, 3-құжат; № 9, 51-құжат; № 14, 72, 75-құжаттар; № 15, 77, 79, 81-құжаттар; 2014 ж., № 2, 10-құжат; № 8, 44-құжат; № 11, 63, 64-құжаттар; № 12, 82-құжат; № 14, 84-құжат; № 19-І, 19-ІІ, 96-құжат; № 21, 118, 122-құжаттар; № 23, 143-құжат; № 24, 145-құжат; 2015 ж., № 8, 42-құжат; № 11, 57-құжат; № 19-І, 99, 101-құжаттар; № 19-ІІ, 103-құжат; № 20-ІV, 113-құжат; № 20-VІІ, 115, 117-құжаттар; № 21-І, 124, 126-құжаттар; № 22-ІІ, 145-құжат; № 22-VІ, 159-құжат; 2016 ж., № 6, 45-құжат; № 7-ІІ, 53, 56-құжаттар; № 8-ІІ, 72-құжат; № 10, 79-құжат; 2017 ж., № 3, 6-құжат; № 4, 7-құжат; № 12, 34-құжат; № 14, 51, 54-құжаттар; № 23-V, 113-құжат; 2018 ж., № 9, 27-құжат; № 10, 32-құжат; 2019 ж., № 1, 4-құжат; № 2, 6-құжат; № 7, 37, 39-құжаттар;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10-баптың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бөлігіндегі "облыстардың, республикалық маңызы бар қалалардың, астананың, аудандардың, облыстық маңызы бар қалалардың жергілікті атқарушы органдарының жер учаскелерін беру жөніндегі құзыреті шегінде облыстың, республикалық маңызы бар қаланың, астананың, ауданның, облыстық маңызы бар қаланың уәкілетті органы үш жұмыс күні ішінде бекітетін" деген сөздер алып тасталсын;</w:t>
      </w:r>
    </w:p>
    <w:bookmarkEnd w:id="2"/>
    <w:bookmarkStart w:name="z4" w:id="3"/>
    <w:p>
      <w:pPr>
        <w:spacing w:after="0"/>
        <w:ind w:left="0"/>
        <w:jc w:val="both"/>
      </w:pPr>
      <w:r>
        <w:rPr>
          <w:rFonts w:ascii="Times New Roman"/>
          <w:b w:val="false"/>
          <w:i w:val="false"/>
          <w:color w:val="000000"/>
          <w:sz w:val="28"/>
        </w:rPr>
        <w:t xml:space="preserve">
      2) 14-1-баптың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2-тармағының </w:t>
      </w:r>
      <w:r>
        <w:rPr>
          <w:rFonts w:ascii="Times New Roman"/>
          <w:b w:val="false"/>
          <w:i w:val="false"/>
          <w:color w:val="000000"/>
          <w:sz w:val="28"/>
        </w:rPr>
        <w:t>14) тармақшасы</w:t>
      </w:r>
      <w:r>
        <w:rPr>
          <w:rFonts w:ascii="Times New Roman"/>
          <w:b w:val="false"/>
          <w:i w:val="false"/>
          <w:color w:val="000000"/>
          <w:sz w:val="28"/>
        </w:rPr>
        <w:t xml:space="preserve"> және 3-тармағының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3"/>
    <w:bookmarkStart w:name="z5" w:id="4"/>
    <w:p>
      <w:pPr>
        <w:spacing w:after="0"/>
        <w:ind w:left="0"/>
        <w:jc w:val="both"/>
      </w:pPr>
      <w:r>
        <w:rPr>
          <w:rFonts w:ascii="Times New Roman"/>
          <w:b w:val="false"/>
          <w:i w:val="false"/>
          <w:color w:val="000000"/>
          <w:sz w:val="28"/>
        </w:rPr>
        <w:t xml:space="preserve">
      3) 47-баптың </w:t>
      </w:r>
      <w:r>
        <w:rPr>
          <w:rFonts w:ascii="Times New Roman"/>
          <w:b w:val="false"/>
          <w:i w:val="false"/>
          <w:color w:val="000000"/>
          <w:sz w:val="28"/>
        </w:rPr>
        <w:t>3-тармағының</w:t>
      </w:r>
      <w:r>
        <w:rPr>
          <w:rFonts w:ascii="Times New Roman"/>
          <w:b w:val="false"/>
          <w:i w:val="false"/>
          <w:color w:val="000000"/>
          <w:sz w:val="28"/>
        </w:rPr>
        <w:t xml:space="preserve"> үшінші бөлігіндегі ", жер учаскесінің кадастрлық (бағалау) құнын бекітеді" деген сөздер алып тасталсын.</w:t>
      </w:r>
    </w:p>
    <w:bookmarkEnd w:id="4"/>
    <w:bookmarkStart w:name="z6" w:id="5"/>
    <w:p>
      <w:pPr>
        <w:spacing w:after="0"/>
        <w:ind w:left="0"/>
        <w:jc w:val="both"/>
      </w:pPr>
      <w:r>
        <w:rPr>
          <w:rFonts w:ascii="Times New Roman"/>
          <w:b w:val="false"/>
          <w:i w:val="false"/>
          <w:color w:val="000000"/>
          <w:sz w:val="28"/>
        </w:rPr>
        <w:t xml:space="preserve">
      2. "Халық денсаулығы және денсаулық сақтау жүйесі туралы" 2009 жылғы 18 қыркүйектегі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 19-II, 102-құжат; № 20-IV, 113-құжат; № 20-VII, 115-құжат; № 22-I, 143-құжат; № 22-V, 156-құжат; № 23-II, 170-құжат; 2016 ж., № 6, 45-құжат; № 8-II, 67, 70-құжаттар; № 23, 119-құжат; 2017 ж., № 1-2, 3-құжат; № 4, 7-құжат; № 9, 22-құжат; № 13, 45-құжат; № 22-III, 109-құжат; № 23-III, 111-құжат; № 24, 115-құжат; 2018 ж., № 10, 32-құжат; № 14, 42-құжат; № 15, 47-құжат; № 19, 62-құжат; № 23, 91-құжат; № 24, 93, 94-құжаттар; 2019 ж., № 7, 36-құжат; № 8, 46-құжат):</w:t>
      </w:r>
    </w:p>
    <w:bookmarkEnd w:id="5"/>
    <w:bookmarkStart w:name="z7" w:id="6"/>
    <w:p>
      <w:pPr>
        <w:spacing w:after="0"/>
        <w:ind w:left="0"/>
        <w:jc w:val="both"/>
      </w:pPr>
      <w:r>
        <w:rPr>
          <w:rFonts w:ascii="Times New Roman"/>
          <w:b w:val="false"/>
          <w:i w:val="false"/>
          <w:color w:val="000000"/>
          <w:sz w:val="28"/>
        </w:rPr>
        <w:t xml:space="preserve">
      1) 1-баптың 1-тармағының </w:t>
      </w:r>
      <w:r>
        <w:rPr>
          <w:rFonts w:ascii="Times New Roman"/>
          <w:b w:val="false"/>
          <w:i w:val="false"/>
          <w:color w:val="000000"/>
          <w:sz w:val="28"/>
        </w:rPr>
        <w:t>37-4) тармақшасы</w:t>
      </w:r>
      <w:r>
        <w:rPr>
          <w:rFonts w:ascii="Times New Roman"/>
          <w:b w:val="false"/>
          <w:i w:val="false"/>
          <w:color w:val="000000"/>
          <w:sz w:val="28"/>
        </w:rPr>
        <w:t xml:space="preserve"> алып тасталсын;</w:t>
      </w:r>
    </w:p>
    <w:bookmarkEnd w:id="6"/>
    <w:bookmarkStart w:name="z8" w:id="7"/>
    <w:p>
      <w:pPr>
        <w:spacing w:after="0"/>
        <w:ind w:left="0"/>
        <w:jc w:val="both"/>
      </w:pPr>
      <w:r>
        <w:rPr>
          <w:rFonts w:ascii="Times New Roman"/>
          <w:b w:val="false"/>
          <w:i w:val="false"/>
          <w:color w:val="000000"/>
          <w:sz w:val="28"/>
        </w:rPr>
        <w:t xml:space="preserve">
      2) 7-баптың 1-тармағының </w:t>
      </w:r>
      <w:r>
        <w:rPr>
          <w:rFonts w:ascii="Times New Roman"/>
          <w:b w:val="false"/>
          <w:i w:val="false"/>
          <w:color w:val="000000"/>
          <w:sz w:val="28"/>
        </w:rPr>
        <w:t>117) тармақшасы</w:t>
      </w:r>
      <w:r>
        <w:rPr>
          <w:rFonts w:ascii="Times New Roman"/>
          <w:b w:val="false"/>
          <w:i w:val="false"/>
          <w:color w:val="000000"/>
          <w:sz w:val="28"/>
        </w:rPr>
        <w:t xml:space="preserve"> алып тасталсын.</w:t>
      </w:r>
    </w:p>
    <w:bookmarkEnd w:id="7"/>
    <w:bookmarkStart w:name="z9" w:id="8"/>
    <w:p>
      <w:pPr>
        <w:spacing w:after="0"/>
        <w:ind w:left="0"/>
        <w:jc w:val="both"/>
      </w:pPr>
      <w:r>
        <w:rPr>
          <w:rFonts w:ascii="Times New Roman"/>
          <w:b w:val="false"/>
          <w:i w:val="false"/>
          <w:color w:val="000000"/>
          <w:sz w:val="28"/>
        </w:rPr>
        <w:t xml:space="preserve">
      3. "Неке (ерлі-зайыптылық) және отбасы туралы" 2011 жылғы 26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2011 ж., № 22, 174-құжат; 2012 ж., № 21-22, 124-құжат; 2013 ж., № 1, 3-құжат; № 2, 13-құжат; № 9, 51-құжат; № 10-11, 56-құжат; № 14, 72-құжат; 2014 ж., № 1, 9-құжат; № 6, 28-құжат; № 14, 84-құжат; № 19-I, 19-II, 94, 96-құжаттар; № 21, 122-құжат; № 22, 128-құжат; 2015 ж., № 10, 50-құжат; № 20-VII, 115-құжат; № 22-ІІ, 145-құжат; № 23-ІІ, 170-құжат; 2016 ж., № 8-ІІ, 67-құжат; 2017 ж., № 8, 16-құжат; № 16, 56-құжат; 2018 ж., № 14, 42-құжат; 2019 ж., № 2, 6-құжат; № 7, 36-құжат):</w:t>
      </w:r>
    </w:p>
    <w:bookmarkEnd w:id="8"/>
    <w:bookmarkStart w:name="z10" w:id="9"/>
    <w:p>
      <w:pPr>
        <w:spacing w:after="0"/>
        <w:ind w:left="0"/>
        <w:jc w:val="both"/>
      </w:pPr>
      <w:r>
        <w:rPr>
          <w:rFonts w:ascii="Times New Roman"/>
          <w:b w:val="false"/>
          <w:i w:val="false"/>
          <w:color w:val="000000"/>
          <w:sz w:val="28"/>
        </w:rPr>
        <w:t>
      1) мазмұнында:</w:t>
      </w:r>
    </w:p>
    <w:bookmarkEnd w:id="9"/>
    <w:bookmarkStart w:name="z11" w:id="10"/>
    <w:p>
      <w:pPr>
        <w:spacing w:after="0"/>
        <w:ind w:left="0"/>
        <w:jc w:val="both"/>
      </w:pPr>
      <w:r>
        <w:rPr>
          <w:rFonts w:ascii="Times New Roman"/>
          <w:b w:val="false"/>
          <w:i w:val="false"/>
          <w:color w:val="000000"/>
          <w:sz w:val="28"/>
        </w:rPr>
        <w:t>
      мынадай мазмұндағы 97-1, 107-1 және 192-1-баптардың тақырыптарымен толықтырылсын:</w:t>
      </w:r>
    </w:p>
    <w:bookmarkEnd w:id="10"/>
    <w:bookmarkStart w:name="z12" w:id="11"/>
    <w:p>
      <w:pPr>
        <w:spacing w:after="0"/>
        <w:ind w:left="0"/>
        <w:jc w:val="both"/>
      </w:pPr>
      <w:r>
        <w:rPr>
          <w:rFonts w:ascii="Times New Roman"/>
          <w:b w:val="false"/>
          <w:i w:val="false"/>
          <w:color w:val="000000"/>
          <w:sz w:val="28"/>
        </w:rPr>
        <w:t>
      "97-1-бап. Шетелдіктердің бала асырап алуы";</w:t>
      </w:r>
    </w:p>
    <w:bookmarkEnd w:id="11"/>
    <w:bookmarkStart w:name="z13" w:id="12"/>
    <w:p>
      <w:pPr>
        <w:spacing w:after="0"/>
        <w:ind w:left="0"/>
        <w:jc w:val="both"/>
      </w:pPr>
      <w:r>
        <w:rPr>
          <w:rFonts w:ascii="Times New Roman"/>
          <w:b w:val="false"/>
          <w:i w:val="false"/>
          <w:color w:val="000000"/>
          <w:sz w:val="28"/>
        </w:rPr>
        <w:t>
      "107-1-бап. Баланы қайта асырап алу";</w:t>
      </w:r>
    </w:p>
    <w:bookmarkEnd w:id="12"/>
    <w:bookmarkStart w:name="z14" w:id="13"/>
    <w:p>
      <w:pPr>
        <w:spacing w:after="0"/>
        <w:ind w:left="0"/>
        <w:jc w:val="both"/>
      </w:pPr>
      <w:r>
        <w:rPr>
          <w:rFonts w:ascii="Times New Roman"/>
          <w:b w:val="false"/>
          <w:i w:val="false"/>
          <w:color w:val="000000"/>
          <w:sz w:val="28"/>
        </w:rPr>
        <w:t>
      "192-1-бап. Әке болуды анықтау кезінде тууды мемлекеттік тіркеу туралы акт жазбасына өзгерістер, толықтырулар енгізу";</w:t>
      </w:r>
    </w:p>
    <w:bookmarkEnd w:id="13"/>
    <w:bookmarkStart w:name="z15" w:id="14"/>
    <w:p>
      <w:pPr>
        <w:spacing w:after="0"/>
        <w:ind w:left="0"/>
        <w:jc w:val="both"/>
      </w:pPr>
      <w:r>
        <w:rPr>
          <w:rFonts w:ascii="Times New Roman"/>
          <w:b w:val="false"/>
          <w:i w:val="false"/>
          <w:color w:val="000000"/>
          <w:sz w:val="28"/>
        </w:rPr>
        <w:t>
      26-тараудың, 204 – 219-баптардың, 29-тараудың, 248 – 256, 267-баптардың тақырыптары алып тасталсын;</w:t>
      </w:r>
    </w:p>
    <w:bookmarkEnd w:id="14"/>
    <w:bookmarkStart w:name="z16" w:id="15"/>
    <w:p>
      <w:pPr>
        <w:spacing w:after="0"/>
        <w:ind w:left="0"/>
        <w:jc w:val="both"/>
      </w:pPr>
      <w:r>
        <w:rPr>
          <w:rFonts w:ascii="Times New Roman"/>
          <w:b w:val="false"/>
          <w:i w:val="false"/>
          <w:color w:val="000000"/>
          <w:sz w:val="28"/>
        </w:rPr>
        <w:t xml:space="preserve">
      2) 22-баптың </w:t>
      </w:r>
      <w:r>
        <w:rPr>
          <w:rFonts w:ascii="Times New Roman"/>
          <w:b w:val="false"/>
          <w:i w:val="false"/>
          <w:color w:val="000000"/>
          <w:sz w:val="28"/>
        </w:rPr>
        <w:t>1-тармағының</w:t>
      </w:r>
      <w:r>
        <w:rPr>
          <w:rFonts w:ascii="Times New Roman"/>
          <w:b w:val="false"/>
          <w:i w:val="false"/>
          <w:color w:val="000000"/>
          <w:sz w:val="28"/>
        </w:rPr>
        <w:t xml:space="preserve"> екінші сөйлемі мынадай редакцияда жазылсын:</w:t>
      </w:r>
    </w:p>
    <w:bookmarkEnd w:id="15"/>
    <w:bookmarkStart w:name="z17" w:id="16"/>
    <w:p>
      <w:pPr>
        <w:spacing w:after="0"/>
        <w:ind w:left="0"/>
        <w:jc w:val="both"/>
      </w:pPr>
      <w:r>
        <w:rPr>
          <w:rFonts w:ascii="Times New Roman"/>
          <w:b w:val="false"/>
          <w:i w:val="false"/>
          <w:color w:val="000000"/>
          <w:sz w:val="28"/>
        </w:rPr>
        <w:t>
      "Сот шешімінде ерлі-зайыптылардың некені (ерлі-зайыптылықты) бұзғаннан кейінгі тектері көрсетіледі.";</w:t>
      </w:r>
    </w:p>
    <w:bookmarkEnd w:id="16"/>
    <w:bookmarkStart w:name="z18" w:id="17"/>
    <w:p>
      <w:pPr>
        <w:spacing w:after="0"/>
        <w:ind w:left="0"/>
        <w:jc w:val="both"/>
      </w:pPr>
      <w:r>
        <w:rPr>
          <w:rFonts w:ascii="Times New Roman"/>
          <w:b w:val="false"/>
          <w:i w:val="false"/>
          <w:color w:val="000000"/>
          <w:sz w:val="28"/>
        </w:rPr>
        <w:t xml:space="preserve">
      3) 23-баптың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7"/>
    <w:bookmarkStart w:name="z19" w:id="18"/>
    <w:p>
      <w:pPr>
        <w:spacing w:after="0"/>
        <w:ind w:left="0"/>
        <w:jc w:val="both"/>
      </w:pPr>
      <w:r>
        <w:rPr>
          <w:rFonts w:ascii="Times New Roman"/>
          <w:b w:val="false"/>
          <w:i w:val="false"/>
          <w:color w:val="000000"/>
          <w:sz w:val="28"/>
        </w:rPr>
        <w:t>
      "2. Соттың некені (ерлі-зайыптылықты) бұзу туралы заңды күшіне енген шешімі тіркеуші органдарда мемлекеттік тіркеуге жатпайды.</w:t>
      </w:r>
    </w:p>
    <w:bookmarkEnd w:id="18"/>
    <w:p>
      <w:pPr>
        <w:spacing w:after="0"/>
        <w:ind w:left="0"/>
        <w:jc w:val="both"/>
      </w:pPr>
      <w:r>
        <w:rPr>
          <w:rFonts w:ascii="Times New Roman"/>
          <w:b w:val="false"/>
          <w:i w:val="false"/>
          <w:color w:val="000000"/>
          <w:sz w:val="28"/>
        </w:rPr>
        <w:t>
      Ерлі-зайыптылар соттың некені (ерлі-зайыптылықты) бұзу туралы шешімі заңды күшіне енгеннен кейін жаңадан некеге отыруға (тіркелуге) (ерлі-зайыпты болуға) құқылы.";</w:t>
      </w:r>
    </w:p>
    <w:bookmarkStart w:name="z20" w:id="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47-бапта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мазмұндағы екінші бөлікпен толықтырылсын:</w:t>
      </w:r>
    </w:p>
    <w:bookmarkStart w:name="z22" w:id="20"/>
    <w:p>
      <w:pPr>
        <w:spacing w:after="0"/>
        <w:ind w:left="0"/>
        <w:jc w:val="both"/>
      </w:pPr>
      <w:r>
        <w:rPr>
          <w:rFonts w:ascii="Times New Roman"/>
          <w:b w:val="false"/>
          <w:i w:val="false"/>
          <w:color w:val="000000"/>
          <w:sz w:val="28"/>
        </w:rPr>
        <w:t>
      "Босанған әйелдің жұбайының немесе бұрынғы жұбайының басқа адамның әке болуын анықтауға келісімі ішкі істер органы берген, жедел-іздестіру іс-шаралары жүргізілгені туралы немесе соттың оны хабар-ошарсыз кеткен немесе әрекетке қабілетсіз деп танығаны туралы заңды күшіне енген шешімі туралы растайтын құжат болған кезде міндетті емес.";</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24" w:id="21"/>
    <w:p>
      <w:pPr>
        <w:spacing w:after="0"/>
        <w:ind w:left="0"/>
        <w:jc w:val="both"/>
      </w:pPr>
      <w:r>
        <w:rPr>
          <w:rFonts w:ascii="Times New Roman"/>
          <w:b w:val="false"/>
          <w:i w:val="false"/>
          <w:color w:val="000000"/>
          <w:sz w:val="28"/>
        </w:rPr>
        <w:t>
      "6. Некені (ерлі-зайыптылықты) қию, бұзу туралы куәлікке немесе акт жазбасына, сондай-ақ бала асырап алу, әке болуды анықтау туралы өтінішке сәйкес баланың әкесі ретінде адам көрсетілген тууды мемлекеттік тіркеу туралы акт жазбасынан баланың әкесі туралы мәліметтерді алып тастауды тіркеуші орган соттың тууды мемлекеттік тіркеу туралы акт жазбасындағы баланың әкесі туралы мәліметтерді алып тастау туралы шешімі негізінде жүргізеді.</w:t>
      </w:r>
    </w:p>
    <w:bookmarkEnd w:id="21"/>
    <w:p>
      <w:pPr>
        <w:spacing w:after="0"/>
        <w:ind w:left="0"/>
        <w:jc w:val="both"/>
      </w:pPr>
      <w:r>
        <w:rPr>
          <w:rFonts w:ascii="Times New Roman"/>
          <w:b w:val="false"/>
          <w:i w:val="false"/>
          <w:color w:val="000000"/>
          <w:sz w:val="28"/>
        </w:rPr>
        <w:t xml:space="preserve">
      Өзге жағдайларда әкесі туралы мәліметтерді алып тастау бала туған кезде некеде тұрмаған (ерлі-зайыпты болмаған) анасының өтініші бойынша осы Кодекстің </w:t>
      </w:r>
      <w:r>
        <w:rPr>
          <w:rFonts w:ascii="Times New Roman"/>
          <w:b w:val="false"/>
          <w:i w:val="false"/>
          <w:color w:val="000000"/>
          <w:sz w:val="28"/>
        </w:rPr>
        <w:t>183-бабына</w:t>
      </w:r>
      <w:r>
        <w:rPr>
          <w:rFonts w:ascii="Times New Roman"/>
          <w:b w:val="false"/>
          <w:i w:val="false"/>
          <w:color w:val="000000"/>
          <w:sz w:val="28"/>
        </w:rPr>
        <w:t xml:space="preserve"> сәйкес жүргізіледі.";</w:t>
      </w:r>
    </w:p>
    <w:bookmarkStart w:name="z25" w:id="22"/>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49-бап</w:t>
      </w:r>
      <w:r>
        <w:rPr>
          <w:rFonts w:ascii="Times New Roman"/>
          <w:b w:val="false"/>
          <w:i w:val="false"/>
          <w:color w:val="000000"/>
          <w:sz w:val="28"/>
        </w:rPr>
        <w:t xml:space="preserve"> мынадай мазмұндағы екінші бөлікпен толықтырылсын:</w:t>
      </w:r>
    </w:p>
    <w:bookmarkEnd w:id="22"/>
    <w:bookmarkStart w:name="z26" w:id="23"/>
    <w:p>
      <w:pPr>
        <w:spacing w:after="0"/>
        <w:ind w:left="0"/>
        <w:jc w:val="both"/>
      </w:pPr>
      <w:r>
        <w:rPr>
          <w:rFonts w:ascii="Times New Roman"/>
          <w:b w:val="false"/>
          <w:i w:val="false"/>
          <w:color w:val="000000"/>
          <w:sz w:val="28"/>
        </w:rPr>
        <w:t>
      "Әке болуды анықтау туралы, сондай-ақ әке болу фактісін және әке болуды тану фактісін анықтау туралы шешім шығарған сот осы шешім заңды күшіне енген күнінен бастап үш жұмыс күні ішінде оны тіркеуші органға электрондық түрде жіберуге міндетті.";</w:t>
      </w:r>
    </w:p>
    <w:bookmarkEnd w:id="23"/>
    <w:bookmarkStart w:name="z27" w:id="24"/>
    <w:p>
      <w:pPr>
        <w:spacing w:after="0"/>
        <w:ind w:left="0"/>
        <w:jc w:val="both"/>
      </w:pPr>
      <w:r>
        <w:rPr>
          <w:rFonts w:ascii="Times New Roman"/>
          <w:b w:val="false"/>
          <w:i w:val="false"/>
          <w:color w:val="000000"/>
          <w:sz w:val="28"/>
        </w:rPr>
        <w:t xml:space="preserve">
      6) 51-баптың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"анықтауды мемлекеттік тіркеуден" деген сөздер "анықтау туралы өзгерістер енгізуден" деген сөздермен ауыстырылсын; </w:t>
      </w:r>
    </w:p>
    <w:bookmarkEnd w:id="24"/>
    <w:bookmarkStart w:name="z28" w:id="2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53-бап</w:t>
      </w:r>
      <w:r>
        <w:rPr>
          <w:rFonts w:ascii="Times New Roman"/>
          <w:b w:val="false"/>
          <w:i w:val="false"/>
          <w:color w:val="000000"/>
          <w:sz w:val="28"/>
        </w:rPr>
        <w:t xml:space="preserve"> мынадай мазмұндағы 4-тармақпен толықтырылсын:</w:t>
      </w:r>
    </w:p>
    <w:bookmarkEnd w:id="25"/>
    <w:bookmarkStart w:name="z29" w:id="26"/>
    <w:p>
      <w:pPr>
        <w:spacing w:after="0"/>
        <w:ind w:left="0"/>
        <w:jc w:val="both"/>
      </w:pPr>
      <w:r>
        <w:rPr>
          <w:rFonts w:ascii="Times New Roman"/>
          <w:b w:val="false"/>
          <w:i w:val="false"/>
          <w:color w:val="000000"/>
          <w:sz w:val="28"/>
        </w:rPr>
        <w:t>
      "4. Тіркеуші органдардың қызметкерлері бала асырап алушының келісімінсіз бала асырап алу туралы қандай да бір мәліметтерді хабарлауға және бала асырап алушылар асырап алынған баланың ата-анасы болып табылмайтындығы туралы ақпарат қамтылатын құжаттарды беруге құқылы емес.</w:t>
      </w:r>
    </w:p>
    <w:bookmarkEnd w:id="26"/>
    <w:p>
      <w:pPr>
        <w:spacing w:after="0"/>
        <w:ind w:left="0"/>
        <w:jc w:val="both"/>
      </w:pPr>
      <w:r>
        <w:rPr>
          <w:rFonts w:ascii="Times New Roman"/>
          <w:b w:val="false"/>
          <w:i w:val="false"/>
          <w:color w:val="000000"/>
          <w:sz w:val="28"/>
        </w:rPr>
        <w:t>
      Асырап алынған бала туралы мәліметтер мемлекеттік органдардың сұрау салулары бойынша Қазақстан Республикасының заңнамасында белгіленген құзыреті шегінде ұсынылады.";</w:t>
      </w:r>
    </w:p>
    <w:bookmarkStart w:name="z30" w:id="27"/>
    <w:p>
      <w:pPr>
        <w:spacing w:after="0"/>
        <w:ind w:left="0"/>
        <w:jc w:val="both"/>
      </w:pPr>
      <w:r>
        <w:rPr>
          <w:rFonts w:ascii="Times New Roman"/>
          <w:b w:val="false"/>
          <w:i w:val="false"/>
          <w:color w:val="000000"/>
          <w:sz w:val="28"/>
        </w:rPr>
        <w:t xml:space="preserve">
      8) 63-баптың </w:t>
      </w:r>
      <w:r>
        <w:rPr>
          <w:rFonts w:ascii="Times New Roman"/>
          <w:b w:val="false"/>
          <w:i w:val="false"/>
          <w:color w:val="000000"/>
          <w:sz w:val="28"/>
        </w:rPr>
        <w:t>2-тармағында</w:t>
      </w:r>
      <w:r>
        <w:rPr>
          <w:rFonts w:ascii="Times New Roman"/>
          <w:b w:val="false"/>
          <w:i w:val="false"/>
          <w:color w:val="000000"/>
          <w:sz w:val="28"/>
        </w:rPr>
        <w:t>:</w:t>
      </w:r>
    </w:p>
    <w:bookmarkEnd w:id="27"/>
    <w:bookmarkStart w:name="z31" w:id="28"/>
    <w:p>
      <w:pPr>
        <w:spacing w:after="0"/>
        <w:ind w:left="0"/>
        <w:jc w:val="both"/>
      </w:pPr>
      <w:r>
        <w:rPr>
          <w:rFonts w:ascii="Times New Roman"/>
          <w:b w:val="false"/>
          <w:i w:val="false"/>
          <w:color w:val="000000"/>
          <w:sz w:val="28"/>
        </w:rPr>
        <w:t>
      екінші бөлік "Бөлек" деген сөзден кейін "не дефис арқылы" деген сөздермен толықтырылсын;</w:t>
      </w:r>
    </w:p>
    <w:bookmarkEnd w:id="28"/>
    <w:bookmarkStart w:name="z32" w:id="29"/>
    <w:p>
      <w:pPr>
        <w:spacing w:after="0"/>
        <w:ind w:left="0"/>
        <w:jc w:val="both"/>
      </w:pPr>
      <w:r>
        <w:rPr>
          <w:rFonts w:ascii="Times New Roman"/>
          <w:b w:val="false"/>
          <w:i w:val="false"/>
          <w:color w:val="000000"/>
          <w:sz w:val="28"/>
        </w:rPr>
        <w:t>
      үшінші бөлік мынадай редакцияда жазылсын:</w:t>
      </w:r>
    </w:p>
    <w:bookmarkEnd w:id="29"/>
    <w:bookmarkStart w:name="z33" w:id="30"/>
    <w:p>
      <w:pPr>
        <w:spacing w:after="0"/>
        <w:ind w:left="0"/>
        <w:jc w:val="both"/>
      </w:pPr>
      <w:r>
        <w:rPr>
          <w:rFonts w:ascii="Times New Roman"/>
          <w:b w:val="false"/>
          <w:i w:val="false"/>
          <w:color w:val="000000"/>
          <w:sz w:val="28"/>
        </w:rPr>
        <w:t>
      "Әкесінің қосарланған аты болған жағдайда, әкесінің қосарланған аты бойынша, олардың біреуі бойынша не әкесінің екі аты бірге жазылып балаға әкесінің атын беруге жол беріледі.";</w:t>
      </w:r>
    </w:p>
    <w:bookmarkEnd w:id="30"/>
    <w:bookmarkStart w:name="z34" w:id="31"/>
    <w:p>
      <w:pPr>
        <w:spacing w:after="0"/>
        <w:ind w:left="0"/>
        <w:jc w:val="both"/>
      </w:pPr>
      <w:r>
        <w:rPr>
          <w:rFonts w:ascii="Times New Roman"/>
          <w:b w:val="false"/>
          <w:i w:val="false"/>
          <w:color w:val="000000"/>
          <w:sz w:val="28"/>
        </w:rPr>
        <w:t xml:space="preserve">
      9) 64-баптың </w:t>
      </w:r>
      <w:r>
        <w:rPr>
          <w:rFonts w:ascii="Times New Roman"/>
          <w:b w:val="false"/>
          <w:i w:val="false"/>
          <w:color w:val="000000"/>
          <w:sz w:val="28"/>
        </w:rPr>
        <w:t>3-тармағы</w:t>
      </w:r>
      <w:r>
        <w:rPr>
          <w:rFonts w:ascii="Times New Roman"/>
          <w:b w:val="false"/>
          <w:i w:val="false"/>
          <w:color w:val="000000"/>
          <w:sz w:val="28"/>
        </w:rPr>
        <w:t xml:space="preserve"> "бөлек тұрса" деген сөздерден кейін "не балаға қатысты әке болу анықталса" деген сөздермен толықтырылсын;</w:t>
      </w:r>
    </w:p>
    <w:bookmarkEnd w:id="31"/>
    <w:bookmarkStart w:name="z35" w:id="32"/>
    <w:p>
      <w:pPr>
        <w:spacing w:after="0"/>
        <w:ind w:left="0"/>
        <w:jc w:val="both"/>
      </w:pPr>
      <w:r>
        <w:rPr>
          <w:rFonts w:ascii="Times New Roman"/>
          <w:b w:val="false"/>
          <w:i w:val="false"/>
          <w:color w:val="000000"/>
          <w:sz w:val="28"/>
        </w:rPr>
        <w:t xml:space="preserve">
      10) 85-баптың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2"/>
    <w:bookmarkStart w:name="z36" w:id="33"/>
    <w:p>
      <w:pPr>
        <w:spacing w:after="0"/>
        <w:ind w:left="0"/>
        <w:jc w:val="both"/>
      </w:pPr>
      <w:r>
        <w:rPr>
          <w:rFonts w:ascii="Times New Roman"/>
          <w:b w:val="false"/>
          <w:i w:val="false"/>
          <w:color w:val="000000"/>
          <w:sz w:val="28"/>
        </w:rPr>
        <w:t>
      "1. Қазақстан Республикасының аумағында тұрақты тұратын, балаларды асырап алуға тілек білдірген Қазақстан Республикасының азаматтары баланың тұратын жеріндегі қорғаншылық немесе қамқоршылық жөніндегі функцияларды жүзеге асыратын органға бала асырап алуға тілек білдіргені туралы өтініш беруге, сондай-ақ жиынтық кірісінің мөлшері, отбасылық жағдайы, денсаулық жағдайы, сотталмағандығы туралы анықтамалар ұсынуға және баланы жеке өзі таңдауға, онымен кемiнде екі апта тiкелей қарым-қатынас жасауға міндетті.";</w:t>
      </w:r>
    </w:p>
    <w:bookmarkEnd w:id="33"/>
    <w:bookmarkStart w:name="z37" w:id="3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97-бапта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w:t>
      </w:r>
    </w:p>
    <w:bookmarkStart w:name="z39" w:id="35"/>
    <w:p>
      <w:pPr>
        <w:spacing w:after="0"/>
        <w:ind w:left="0"/>
        <w:jc w:val="both"/>
      </w:pPr>
      <w:r>
        <w:rPr>
          <w:rFonts w:ascii="Times New Roman"/>
          <w:b w:val="false"/>
          <w:i w:val="false"/>
          <w:color w:val="000000"/>
          <w:sz w:val="28"/>
        </w:rPr>
        <w:t>
      "баланы" деген сөзден кейін "некеде тұрмаған (ерлі-зайыпты болмаған)" деген сөздермен толықтырылсын;</w:t>
      </w:r>
    </w:p>
    <w:bookmarkEnd w:id="35"/>
    <w:bookmarkStart w:name="z40" w:id="36"/>
    <w:p>
      <w:pPr>
        <w:spacing w:after="0"/>
        <w:ind w:left="0"/>
        <w:jc w:val="both"/>
      </w:pPr>
      <w:r>
        <w:rPr>
          <w:rFonts w:ascii="Times New Roman"/>
          <w:b w:val="false"/>
          <w:i w:val="false"/>
          <w:color w:val="000000"/>
          <w:sz w:val="28"/>
        </w:rPr>
        <w:t xml:space="preserve">
      "адамның аты бойынша" деген сөздерден кейін "осы Кодекстің </w:t>
      </w:r>
      <w:r>
        <w:rPr>
          <w:rFonts w:ascii="Times New Roman"/>
          <w:b w:val="false"/>
          <w:i w:val="false"/>
          <w:color w:val="000000"/>
          <w:sz w:val="28"/>
        </w:rPr>
        <w:t>192-бабына</w:t>
      </w:r>
      <w:r>
        <w:rPr>
          <w:rFonts w:ascii="Times New Roman"/>
          <w:b w:val="false"/>
          <w:i w:val="false"/>
          <w:color w:val="000000"/>
          <w:sz w:val="28"/>
        </w:rPr>
        <w:t xml:space="preserve"> сәйкес" деген сөздермен толықтырылсын;</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42" w:id="37"/>
    <w:p>
      <w:pPr>
        <w:spacing w:after="0"/>
        <w:ind w:left="0"/>
        <w:jc w:val="both"/>
      </w:pPr>
      <w:r>
        <w:rPr>
          <w:rFonts w:ascii="Times New Roman"/>
          <w:b w:val="false"/>
          <w:i w:val="false"/>
          <w:color w:val="000000"/>
          <w:sz w:val="28"/>
        </w:rPr>
        <w:t>
      "бала асырап алуды тіркеуші органда мемлекеттік тіркеу кезінде бала асырап алушының көрсетуi бойынша тууды жазу кiтабына асырап алынған баланың әкесiнiң (анасының) аты, әкесiнiң аты және тегi жазылады" деген сөздер "асырап алынған баланың әкесiнiң (анасының) аты, әкесiнiң аты және тегi бала асырап алушының көрсетуі бойынша тууды мемлекеттік тіркеу туралы акт жазбасына жазылады" деген сөздермен ауыстырылсын;</w:t>
      </w:r>
    </w:p>
    <w:bookmarkEnd w:id="37"/>
    <w:bookmarkStart w:name="z43" w:id="38"/>
    <w:p>
      <w:pPr>
        <w:spacing w:after="0"/>
        <w:ind w:left="0"/>
        <w:jc w:val="both"/>
      </w:pPr>
      <w:r>
        <w:rPr>
          <w:rFonts w:ascii="Times New Roman"/>
          <w:b w:val="false"/>
          <w:i w:val="false"/>
          <w:color w:val="000000"/>
          <w:sz w:val="28"/>
        </w:rPr>
        <w:t>
      мынадай мазмұндағы екінші бөлікпен толықтырылсын:</w:t>
      </w:r>
    </w:p>
    <w:bookmarkEnd w:id="38"/>
    <w:bookmarkStart w:name="z44" w:id="39"/>
    <w:p>
      <w:pPr>
        <w:spacing w:after="0"/>
        <w:ind w:left="0"/>
        <w:jc w:val="both"/>
      </w:pPr>
      <w:r>
        <w:rPr>
          <w:rFonts w:ascii="Times New Roman"/>
          <w:b w:val="false"/>
          <w:i w:val="false"/>
          <w:color w:val="000000"/>
          <w:sz w:val="28"/>
        </w:rPr>
        <w:t>
      "Бала асырап алушының өтініші бойынша әкесінің (анасының) көрсетілген тегі бала асырап алушының тегі бойынша беріледі.";</w:t>
      </w:r>
    </w:p>
    <w:bookmarkEnd w:id="39"/>
    <w:bookmarkStart w:name="z45" w:id="40"/>
    <w:p>
      <w:pPr>
        <w:spacing w:after="0"/>
        <w:ind w:left="0"/>
        <w:jc w:val="both"/>
      </w:pPr>
      <w:r>
        <w:rPr>
          <w:rFonts w:ascii="Times New Roman"/>
          <w:b w:val="false"/>
          <w:i w:val="false"/>
          <w:color w:val="000000"/>
          <w:sz w:val="28"/>
        </w:rPr>
        <w:t>
      мынадай мазмұндағы 6-тармақпен толықтырылсын:</w:t>
      </w:r>
    </w:p>
    <w:bookmarkEnd w:id="40"/>
    <w:bookmarkStart w:name="z46" w:id="41"/>
    <w:p>
      <w:pPr>
        <w:spacing w:after="0"/>
        <w:ind w:left="0"/>
        <w:jc w:val="both"/>
      </w:pPr>
      <w:r>
        <w:rPr>
          <w:rFonts w:ascii="Times New Roman"/>
          <w:b w:val="false"/>
          <w:i w:val="false"/>
          <w:color w:val="000000"/>
          <w:sz w:val="28"/>
        </w:rPr>
        <w:t>
      "6. Тууды мемлекеттік тіркеу туралы акт жазбасына өзгерістер, толықтырулар енгізу соттың бала асырап алу туралы заңды күшіне енген шешімі және баланың заңды өкілдерінің өтініші негізінде кез келген тіркеуші органда жүргізіледі.</w:t>
      </w:r>
    </w:p>
    <w:bookmarkEnd w:id="41"/>
    <w:p>
      <w:pPr>
        <w:spacing w:after="0"/>
        <w:ind w:left="0"/>
        <w:jc w:val="both"/>
      </w:pPr>
      <w:r>
        <w:rPr>
          <w:rFonts w:ascii="Times New Roman"/>
          <w:b w:val="false"/>
          <w:i w:val="false"/>
          <w:color w:val="000000"/>
          <w:sz w:val="28"/>
        </w:rPr>
        <w:t>
      Тууды мемлекеттік тіркеу туралы акт жазбасына бала және бала асырап алушылар туралы мәліметтер сот шешімінде көрсетілген мәліметтерге сәйкес енгізіледі.";</w:t>
      </w:r>
    </w:p>
    <w:bookmarkStart w:name="z47" w:id="42"/>
    <w:p>
      <w:pPr>
        <w:spacing w:after="0"/>
        <w:ind w:left="0"/>
        <w:jc w:val="both"/>
      </w:pPr>
      <w:r>
        <w:rPr>
          <w:rFonts w:ascii="Times New Roman"/>
          <w:b w:val="false"/>
          <w:i w:val="false"/>
          <w:color w:val="000000"/>
          <w:sz w:val="28"/>
        </w:rPr>
        <w:t>
      12) мынадай мазмұндағы 97-1-баппен толықтырылсын:</w:t>
      </w:r>
    </w:p>
    <w:bookmarkEnd w:id="42"/>
    <w:bookmarkStart w:name="z48" w:id="43"/>
    <w:p>
      <w:pPr>
        <w:spacing w:after="0"/>
        <w:ind w:left="0"/>
        <w:jc w:val="both"/>
      </w:pPr>
      <w:r>
        <w:rPr>
          <w:rFonts w:ascii="Times New Roman"/>
          <w:b w:val="false"/>
          <w:i w:val="false"/>
          <w:color w:val="000000"/>
          <w:sz w:val="28"/>
        </w:rPr>
        <w:t>
      "97-1-бап. Шетелдіктердің бала асырап алуы</w:t>
      </w:r>
    </w:p>
    <w:bookmarkEnd w:id="43"/>
    <w:bookmarkStart w:name="z49" w:id="44"/>
    <w:p>
      <w:pPr>
        <w:spacing w:after="0"/>
        <w:ind w:left="0"/>
        <w:jc w:val="both"/>
      </w:pPr>
      <w:r>
        <w:rPr>
          <w:rFonts w:ascii="Times New Roman"/>
          <w:b w:val="false"/>
          <w:i w:val="false"/>
          <w:color w:val="000000"/>
          <w:sz w:val="28"/>
        </w:rPr>
        <w:t>
      1. Қазақстан Республикасының азаматы болып табылатын баланы Қазақстан Республикасының аумағында шетелдіктердің асырап алуы, оның ішінде мұндай бала асырап алудың күшін жою Қазақстан Республикасының заңнамасына сәйкес жүргізіледі.</w:t>
      </w:r>
    </w:p>
    <w:bookmarkEnd w:id="44"/>
    <w:bookmarkStart w:name="z50" w:id="45"/>
    <w:p>
      <w:pPr>
        <w:spacing w:after="0"/>
        <w:ind w:left="0"/>
        <w:jc w:val="both"/>
      </w:pPr>
      <w:r>
        <w:rPr>
          <w:rFonts w:ascii="Times New Roman"/>
          <w:b w:val="false"/>
          <w:i w:val="false"/>
          <w:color w:val="000000"/>
          <w:sz w:val="28"/>
        </w:rPr>
        <w:t>
      2. Шетелдіктер асырап алған, Қазақстан Республикасының азаматтары болып табылатын балаларды бақылауды Қазақстан Республикасының шетелдегі мекемелері және Қазақстан Республикасының балалардың құқықтарын қорғау саласындағы уәкілетті органы жүзеге асырады.";</w:t>
      </w:r>
    </w:p>
    <w:bookmarkEnd w:id="45"/>
    <w:bookmarkStart w:name="z51" w:id="4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98-бапта</w:t>
      </w:r>
      <w:r>
        <w:rPr>
          <w:rFonts w:ascii="Times New Roman"/>
          <w:b w:val="false"/>
          <w:i w:val="false"/>
          <w:color w:val="000000"/>
          <w:sz w:val="28"/>
        </w:rPr>
        <w:t>:</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53" w:id="47"/>
    <w:p>
      <w:pPr>
        <w:spacing w:after="0"/>
        <w:ind w:left="0"/>
        <w:jc w:val="both"/>
      </w:pPr>
      <w:r>
        <w:rPr>
          <w:rFonts w:ascii="Times New Roman"/>
          <w:b w:val="false"/>
          <w:i w:val="false"/>
          <w:color w:val="000000"/>
          <w:sz w:val="28"/>
        </w:rPr>
        <w:t>
      "Асырап алынған баланың дербес деректері өзгерген кезде, Жеке сәйкестендіру нөмірлерінің ұлттық тізілімінен жеке сәйкестендіру нөмірін шартты түрде алып тастай отырып, тууды мемлекеттік тіркеу туралы жаңа акт жазбасын тіркеу жүргізіледі.";</w:t>
      </w:r>
    </w:p>
    <w:bookmarkEnd w:id="47"/>
    <w:bookmarkStart w:name="z54" w:id="48"/>
    <w:p>
      <w:pPr>
        <w:spacing w:after="0"/>
        <w:ind w:left="0"/>
        <w:jc w:val="both"/>
      </w:pPr>
      <w:r>
        <w:rPr>
          <w:rFonts w:ascii="Times New Roman"/>
          <w:b w:val="false"/>
          <w:i w:val="false"/>
          <w:color w:val="000000"/>
          <w:sz w:val="28"/>
        </w:rPr>
        <w:t>
      мынадай мазмұндағы 3-тармақпен толықтырылсын:</w:t>
      </w:r>
    </w:p>
    <w:bookmarkEnd w:id="48"/>
    <w:bookmarkStart w:name="z55" w:id="49"/>
    <w:p>
      <w:pPr>
        <w:spacing w:after="0"/>
        <w:ind w:left="0"/>
        <w:jc w:val="both"/>
      </w:pPr>
      <w:r>
        <w:rPr>
          <w:rFonts w:ascii="Times New Roman"/>
          <w:b w:val="false"/>
          <w:i w:val="false"/>
          <w:color w:val="000000"/>
          <w:sz w:val="28"/>
        </w:rPr>
        <w:t>
      "3. Соттың бала асырап алу туралы шешімі негізінде тууды мемлекеттік тіркеу туралы акт жазбасына өзгерістер, толықтырулар енгізу тууды мемлекеттік тіркеу туралы акт жазбасы тіркелгеннен кейін немесе тууды мемлекеттік тіркеу туралы жоғалған акт жазбасы қалпына келтірілгеннен кейін жүргізіледі.";</w:t>
      </w:r>
    </w:p>
    <w:bookmarkEnd w:id="49"/>
    <w:bookmarkStart w:name="z56" w:id="50"/>
    <w:p>
      <w:pPr>
        <w:spacing w:after="0"/>
        <w:ind w:left="0"/>
        <w:jc w:val="both"/>
      </w:pPr>
      <w:r>
        <w:rPr>
          <w:rFonts w:ascii="Times New Roman"/>
          <w:b w:val="false"/>
          <w:i w:val="false"/>
          <w:color w:val="000000"/>
          <w:sz w:val="28"/>
        </w:rPr>
        <w:t xml:space="preserve">
      14) 105-баптың </w:t>
      </w:r>
      <w:r>
        <w:rPr>
          <w:rFonts w:ascii="Times New Roman"/>
          <w:b w:val="false"/>
          <w:i w:val="false"/>
          <w:color w:val="000000"/>
          <w:sz w:val="28"/>
        </w:rPr>
        <w:t>4-тармағындағы</w:t>
      </w:r>
      <w:r>
        <w:rPr>
          <w:rFonts w:ascii="Times New Roman"/>
          <w:b w:val="false"/>
          <w:i w:val="false"/>
          <w:color w:val="000000"/>
          <w:sz w:val="28"/>
        </w:rPr>
        <w:t xml:space="preserve"> "бала асырап алуды мемлекеттiк тiркеу" деген сөздер "тууды мемлекеттiк тiркеу" деген сөздермен ауыстырылсын;</w:t>
      </w:r>
    </w:p>
    <w:bookmarkEnd w:id="50"/>
    <w:bookmarkStart w:name="z57" w:id="51"/>
    <w:p>
      <w:pPr>
        <w:spacing w:after="0"/>
        <w:ind w:left="0"/>
        <w:jc w:val="both"/>
      </w:pPr>
      <w:r>
        <w:rPr>
          <w:rFonts w:ascii="Times New Roman"/>
          <w:b w:val="false"/>
          <w:i w:val="false"/>
          <w:color w:val="000000"/>
          <w:sz w:val="28"/>
        </w:rPr>
        <w:t xml:space="preserve">
      15) 107-баптың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бөлігіндегі "бала асырап алуды мемлекеттiк тiркеу" деген сөздер "тууды мемлекеттiк тiркеу" деген сөздермен ауыстырылсын;</w:t>
      </w:r>
    </w:p>
    <w:bookmarkEnd w:id="51"/>
    <w:bookmarkStart w:name="z58" w:id="52"/>
    <w:p>
      <w:pPr>
        <w:spacing w:after="0"/>
        <w:ind w:left="0"/>
        <w:jc w:val="both"/>
      </w:pPr>
      <w:r>
        <w:rPr>
          <w:rFonts w:ascii="Times New Roman"/>
          <w:b w:val="false"/>
          <w:i w:val="false"/>
          <w:color w:val="000000"/>
          <w:sz w:val="28"/>
        </w:rPr>
        <w:t>
      16) мынадай мазмұндағы 107-1-баппен толықтырылсын:</w:t>
      </w:r>
    </w:p>
    <w:bookmarkEnd w:id="52"/>
    <w:bookmarkStart w:name="z59" w:id="53"/>
    <w:p>
      <w:pPr>
        <w:spacing w:after="0"/>
        <w:ind w:left="0"/>
        <w:jc w:val="both"/>
      </w:pPr>
      <w:r>
        <w:rPr>
          <w:rFonts w:ascii="Times New Roman"/>
          <w:b w:val="false"/>
          <w:i w:val="false"/>
          <w:color w:val="000000"/>
          <w:sz w:val="28"/>
        </w:rPr>
        <w:t>
      "107-1-бап. Баланы қайта асырап алу</w:t>
      </w:r>
    </w:p>
    <w:bookmarkEnd w:id="53"/>
    <w:p>
      <w:pPr>
        <w:spacing w:after="0"/>
        <w:ind w:left="0"/>
        <w:jc w:val="both"/>
      </w:pPr>
      <w:r>
        <w:rPr>
          <w:rFonts w:ascii="Times New Roman"/>
          <w:b w:val="false"/>
          <w:i w:val="false"/>
          <w:color w:val="000000"/>
          <w:sz w:val="28"/>
        </w:rPr>
        <w:t>
      Сот бала асырап алу туралы шешімнің күшін жойғаннан кейін ғана баланы қайта асырап алу мүмкін болады.";</w:t>
      </w:r>
    </w:p>
    <w:bookmarkStart w:name="z60" w:id="54"/>
    <w:p>
      <w:pPr>
        <w:spacing w:after="0"/>
        <w:ind w:left="0"/>
        <w:jc w:val="both"/>
      </w:pPr>
      <w:r>
        <w:rPr>
          <w:rFonts w:ascii="Times New Roman"/>
          <w:b w:val="false"/>
          <w:i w:val="false"/>
          <w:color w:val="000000"/>
          <w:sz w:val="28"/>
        </w:rPr>
        <w:t xml:space="preserve">
      17) 121-баптың </w:t>
      </w:r>
      <w:r>
        <w:rPr>
          <w:rFonts w:ascii="Times New Roman"/>
          <w:b w:val="false"/>
          <w:i w:val="false"/>
          <w:color w:val="000000"/>
          <w:sz w:val="28"/>
        </w:rPr>
        <w:t>3-тармағындағы</w:t>
      </w:r>
      <w:r>
        <w:rPr>
          <w:rFonts w:ascii="Times New Roman"/>
          <w:b w:val="false"/>
          <w:i w:val="false"/>
          <w:color w:val="000000"/>
          <w:sz w:val="28"/>
        </w:rPr>
        <w:t xml:space="preserve"> "бiр ай" деген сөздер "жиырма жұмыс күні" деген сөздермен ауыстырылсын;</w:t>
      </w:r>
    </w:p>
    <w:bookmarkEnd w:id="54"/>
    <w:bookmarkStart w:name="z61" w:id="55"/>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177-бап</w:t>
      </w:r>
      <w:r>
        <w:rPr>
          <w:rFonts w:ascii="Times New Roman"/>
          <w:b w:val="false"/>
          <w:i w:val="false"/>
          <w:color w:val="000000"/>
          <w:sz w:val="28"/>
        </w:rPr>
        <w:t xml:space="preserve"> мынадай редакцияда жазылсын:</w:t>
      </w:r>
    </w:p>
    <w:bookmarkEnd w:id="55"/>
    <w:bookmarkStart w:name="z62" w:id="56"/>
    <w:p>
      <w:pPr>
        <w:spacing w:after="0"/>
        <w:ind w:left="0"/>
        <w:jc w:val="both"/>
      </w:pPr>
      <w:r>
        <w:rPr>
          <w:rFonts w:ascii="Times New Roman"/>
          <w:b w:val="false"/>
          <w:i w:val="false"/>
          <w:color w:val="000000"/>
          <w:sz w:val="28"/>
        </w:rPr>
        <w:t>
      "177-бап. Мемлекеттік тіркеуге жататын азаматтық хал актілері</w:t>
      </w:r>
    </w:p>
    <w:bookmarkEnd w:id="56"/>
    <w:p>
      <w:pPr>
        <w:spacing w:after="0"/>
        <w:ind w:left="0"/>
        <w:jc w:val="both"/>
      </w:pPr>
      <w:r>
        <w:rPr>
          <w:rFonts w:ascii="Times New Roman"/>
          <w:b w:val="false"/>
          <w:i w:val="false"/>
          <w:color w:val="000000"/>
          <w:sz w:val="28"/>
        </w:rPr>
        <w:t>
      Туу, қайтыс болу, неке қию (ерлі-зайыпты болу), некені (ерлі-зайыптылықты) бұзу (соттың некені (ерлі-зайыптылықты) бұзу туралы шешімі бойынша некені (ерлі-зайыптылықты) бұзуды қоспағанда), атын, әкесінің атын және тегін ауыстыру тіркеуші органдарда осы Кодексте белгіленген мерзімдерде міндетті мемлекеттік тіркеуге жатады.</w:t>
      </w:r>
    </w:p>
    <w:p>
      <w:pPr>
        <w:spacing w:after="0"/>
        <w:ind w:left="0"/>
        <w:jc w:val="both"/>
      </w:pPr>
      <w:r>
        <w:rPr>
          <w:rFonts w:ascii="Times New Roman"/>
          <w:b w:val="false"/>
          <w:i w:val="false"/>
          <w:color w:val="000000"/>
          <w:sz w:val="28"/>
        </w:rPr>
        <w:t>
      Бала асырап алу және әке болуды анықтау оқиғалары мен фактілері тиісті өзгерістер, толықтырулар енгізу арқылы тууды мемлекеттік тіркеу туралы акт жазбасында көрсетіледі. Соттың шешімі бойынша некені (ерлі-зайыптылықты) бұзу неке қию (ерлі-зайыпты болу) туралы акт жазбасында оған некені (ерлі-зайыптылықты) бұзу туралы белгі қою арқылы көрсетіледі.</w:t>
      </w:r>
    </w:p>
    <w:p>
      <w:pPr>
        <w:spacing w:after="0"/>
        <w:ind w:left="0"/>
        <w:jc w:val="both"/>
      </w:pPr>
      <w:r>
        <w:rPr>
          <w:rFonts w:ascii="Times New Roman"/>
          <w:b w:val="false"/>
          <w:i w:val="false"/>
          <w:color w:val="000000"/>
          <w:sz w:val="28"/>
        </w:rPr>
        <w:t>
      Қазақстан Республикасының неке-отбасы заңнамасында көзделген жағдайларды қоспағанда, қайтыс болған адамдарға қатысты азаматтық хал актілерін тіркеуге, қалпына келтіруге, сондай-ақ азаматтық хал актілерін мемлекеттік тіркеу туралы куәлікті қайта беруге тыйым салынады.";</w:t>
      </w:r>
    </w:p>
    <w:bookmarkStart w:name="z63" w:id="57"/>
    <w:p>
      <w:pPr>
        <w:spacing w:after="0"/>
        <w:ind w:left="0"/>
        <w:jc w:val="both"/>
      </w:pPr>
      <w:r>
        <w:rPr>
          <w:rFonts w:ascii="Times New Roman"/>
          <w:b w:val="false"/>
          <w:i w:val="false"/>
          <w:color w:val="000000"/>
          <w:sz w:val="28"/>
        </w:rPr>
        <w:t xml:space="preserve">
      19) 181-баптың </w:t>
      </w:r>
      <w:r>
        <w:rPr>
          <w:rFonts w:ascii="Times New Roman"/>
          <w:b w:val="false"/>
          <w:i w:val="false"/>
          <w:color w:val="000000"/>
          <w:sz w:val="28"/>
        </w:rPr>
        <w:t>4-тармағындағы</w:t>
      </w:r>
      <w:r>
        <w:rPr>
          <w:rFonts w:ascii="Times New Roman"/>
          <w:b w:val="false"/>
          <w:i w:val="false"/>
          <w:color w:val="000000"/>
          <w:sz w:val="28"/>
        </w:rPr>
        <w:t xml:space="preserve"> "Республика бойынша" деген сөздер "Қазақстан Республикасының аумағында тіркеуші органдарда және Қазақстан Республикасының шетелдегі мекемелерінде тіркелген" деген сөздермен ауыстырылсын;</w:t>
      </w:r>
    </w:p>
    <w:bookmarkEnd w:id="57"/>
    <w:bookmarkStart w:name="z64" w:id="58"/>
    <w:p>
      <w:pPr>
        <w:spacing w:after="0"/>
        <w:ind w:left="0"/>
        <w:jc w:val="both"/>
      </w:pPr>
      <w:r>
        <w:rPr>
          <w:rFonts w:ascii="Times New Roman"/>
          <w:b w:val="false"/>
          <w:i w:val="false"/>
          <w:color w:val="000000"/>
          <w:sz w:val="28"/>
        </w:rPr>
        <w:t xml:space="preserve">
      20) 182-баптың </w:t>
      </w:r>
      <w:r>
        <w:rPr>
          <w:rFonts w:ascii="Times New Roman"/>
          <w:b w:val="false"/>
          <w:i w:val="false"/>
          <w:color w:val="000000"/>
          <w:sz w:val="28"/>
        </w:rPr>
        <w:t>2-тармағындағы</w:t>
      </w:r>
      <w:r>
        <w:rPr>
          <w:rFonts w:ascii="Times New Roman"/>
          <w:b w:val="false"/>
          <w:i w:val="false"/>
          <w:color w:val="000000"/>
          <w:sz w:val="28"/>
        </w:rPr>
        <w:t xml:space="preserve"> ", әке болуды анықтауды, Қазақстан Республикасы азаматтарының бала асырап алуын тіркеу" деген сөздер "тіркеу, әке болуды анықтауға, Қазақстан Республикасы азаматтарының бала асырап алуына байланысты тууды мемлекеттік тіркеу туралы акт жазбаларына өзгерістер, толықтырулар енгізу" деген сөздермен ауыстырылсын;</w:t>
      </w:r>
    </w:p>
    <w:bookmarkEnd w:id="58"/>
    <w:bookmarkStart w:name="z65" w:id="59"/>
    <w:p>
      <w:pPr>
        <w:spacing w:after="0"/>
        <w:ind w:left="0"/>
        <w:jc w:val="both"/>
      </w:pPr>
      <w:r>
        <w:rPr>
          <w:rFonts w:ascii="Times New Roman"/>
          <w:b w:val="false"/>
          <w:i w:val="false"/>
          <w:color w:val="000000"/>
          <w:sz w:val="28"/>
        </w:rPr>
        <w:t xml:space="preserve">
      21) 183-баптың </w:t>
      </w:r>
      <w:r>
        <w:rPr>
          <w:rFonts w:ascii="Times New Roman"/>
          <w:b w:val="false"/>
          <w:i w:val="false"/>
          <w:color w:val="000000"/>
          <w:sz w:val="28"/>
        </w:rPr>
        <w:t>2-тармағындағы</w:t>
      </w:r>
      <w:r>
        <w:rPr>
          <w:rFonts w:ascii="Times New Roman"/>
          <w:b w:val="false"/>
          <w:i w:val="false"/>
          <w:color w:val="000000"/>
          <w:sz w:val="28"/>
        </w:rPr>
        <w:t xml:space="preserve"> "тұрақты тұрғылықты жері бойынша тіркеуші органға" деген сөздер "қалауы бойынша Қазақстан Республикасының аумағындағы кез келген тіркеуші органға" деген сөздермен ауыстырылсын;</w:t>
      </w:r>
    </w:p>
    <w:bookmarkEnd w:id="59"/>
    <w:bookmarkStart w:name="z66" w:id="60"/>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184-бапта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"тұрақты тұрғылықты жері бойынша тіркеуші органға" деген сөздер "қалауы бойынша Қазақстан Республикасының аумағындағы кез келген тіркеуші органға"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"жоғалған жазба жасалған" деген сөздер "өтініш берілген" деген сөздермен ауыстырылсын;</w:t>
      </w:r>
    </w:p>
    <w:bookmarkStart w:name="z70" w:id="61"/>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185-бапта</w:t>
      </w:r>
      <w:r>
        <w:rPr>
          <w:rFonts w:ascii="Times New Roman"/>
          <w:b w:val="false"/>
          <w:i w:val="false"/>
          <w:color w:val="000000"/>
          <w:sz w:val="28"/>
        </w:rPr>
        <w:t>:</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"тұрақты тұрғылықты жері бойынша тіркеуші органға" деген сөздер "қалауы бойынша Қазақстан Республикасының аумағындағы кез келген тіркеуші органға"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 жойылуға жататын жазба жасалған жер бойынша" деген сөздер "өтініш берушінің қалауы бойынша Қазақстан Республикасының аумағындағы кез келген тіркеуші органда" деген сөздермен ауыстырылсын;</w:t>
      </w:r>
    </w:p>
    <w:bookmarkStart w:name="z73" w:id="62"/>
    <w:p>
      <w:pPr>
        <w:spacing w:after="0"/>
        <w:ind w:left="0"/>
        <w:jc w:val="both"/>
      </w:pPr>
      <w:r>
        <w:rPr>
          <w:rFonts w:ascii="Times New Roman"/>
          <w:b w:val="false"/>
          <w:i w:val="false"/>
          <w:color w:val="000000"/>
          <w:sz w:val="28"/>
        </w:rPr>
        <w:t xml:space="preserve">
      24) 186-баптың </w:t>
      </w:r>
      <w:r>
        <w:rPr>
          <w:rFonts w:ascii="Times New Roman"/>
          <w:b w:val="false"/>
          <w:i w:val="false"/>
          <w:color w:val="000000"/>
          <w:sz w:val="28"/>
        </w:rPr>
        <w:t>4-тармағындағы</w:t>
      </w:r>
      <w:r>
        <w:rPr>
          <w:rFonts w:ascii="Times New Roman"/>
          <w:b w:val="false"/>
          <w:i w:val="false"/>
          <w:color w:val="000000"/>
          <w:sz w:val="28"/>
        </w:rPr>
        <w:t xml:space="preserve"> "тіркеуге, баланың ата-анасының бірлескен өтініші негізінде әке болуды анықтауға, тегін, атын, әкесінің атын өзгертуге" деген сөздер ", тегін, атын, әкесінің атын ауыстыруды тіркеуге және баланың ата-анасының бірлескен өтініші негізінде әке болуды анықтау кезінде тууды мемлекеттік тіркеу туралы акт жазбасына өзгерістер, толықтырулар енгізуге" деген сөздермен ауыстырылсын;</w:t>
      </w:r>
    </w:p>
    <w:bookmarkEnd w:id="62"/>
    <w:bookmarkStart w:name="z74" w:id="63"/>
    <w:p>
      <w:pPr>
        <w:spacing w:after="0"/>
        <w:ind w:left="0"/>
        <w:jc w:val="both"/>
      </w:pPr>
      <w:r>
        <w:rPr>
          <w:rFonts w:ascii="Times New Roman"/>
          <w:b w:val="false"/>
          <w:i w:val="false"/>
          <w:color w:val="000000"/>
          <w:sz w:val="28"/>
        </w:rPr>
        <w:t xml:space="preserve">
      25) 187-баптың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редакцияда жазылсын:</w:t>
      </w:r>
    </w:p>
    <w:bookmarkEnd w:id="63"/>
    <w:bookmarkStart w:name="z75" w:id="64"/>
    <w:p>
      <w:pPr>
        <w:spacing w:after="0"/>
        <w:ind w:left="0"/>
        <w:jc w:val="both"/>
      </w:pPr>
      <w:r>
        <w:rPr>
          <w:rFonts w:ascii="Times New Roman"/>
          <w:b w:val="false"/>
          <w:i w:val="false"/>
          <w:color w:val="000000"/>
          <w:sz w:val="28"/>
        </w:rPr>
        <w:t xml:space="preserve">
      "Тууды мемлекеттік тіркеу кезінде дәлелді себеппен ата-анасының жеке басын куәландыратын құжаттары болмаған жағдайда, ата-анасы туралы мәліметтер неке қию (ерлі-зайыпты болу) туралы куәлікке не неке қию (ерлі-зайыпты болу) туралы акт жазбасына сәйкес толтырылады. Бала медициналық ұйымда туылған және анасының жеке басын куәландыратын құжаттары болмаған жағдайларда, туу фактісін тіркеу кезінде ол туралы мәліметтер анасының өтініші бойынша және туу туралы медициналық куәлікке сәйкес толтырылады, оған анасы туралы мәліметтер өзінің сөзі бойынша жазылғаны туралы белгі қойылады. Азаматтық хал актілеріне ата-анасының атын, әкесінің атын (егер ол жеке басын куәландыратын құжатта көрсетілсе), тегін, ұлтын жазу осы Кодекстің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және </w:t>
      </w:r>
      <w:r>
        <w:rPr>
          <w:rFonts w:ascii="Times New Roman"/>
          <w:b w:val="false"/>
          <w:i w:val="false"/>
          <w:color w:val="000000"/>
          <w:sz w:val="28"/>
        </w:rPr>
        <w:t>63-баптарына</w:t>
      </w:r>
      <w:r>
        <w:rPr>
          <w:rFonts w:ascii="Times New Roman"/>
          <w:b w:val="false"/>
          <w:i w:val="false"/>
          <w:color w:val="000000"/>
          <w:sz w:val="28"/>
        </w:rPr>
        <w:t xml:space="preserve"> сәйкес жүргізіледі.";</w:t>
      </w:r>
    </w:p>
    <w:bookmarkEnd w:id="64"/>
    <w:bookmarkStart w:name="z76" w:id="65"/>
    <w:p>
      <w:pPr>
        <w:spacing w:after="0"/>
        <w:ind w:left="0"/>
        <w:jc w:val="both"/>
      </w:pPr>
      <w:r>
        <w:rPr>
          <w:rFonts w:ascii="Times New Roman"/>
          <w:b w:val="false"/>
          <w:i w:val="false"/>
          <w:color w:val="000000"/>
          <w:sz w:val="28"/>
        </w:rPr>
        <w:t xml:space="preserve">
      26) </w:t>
      </w:r>
      <w:r>
        <w:rPr>
          <w:rFonts w:ascii="Times New Roman"/>
          <w:b w:val="false"/>
          <w:i w:val="false"/>
          <w:color w:val="000000"/>
          <w:sz w:val="28"/>
        </w:rPr>
        <w:t>188-бап</w:t>
      </w:r>
      <w:r>
        <w:rPr>
          <w:rFonts w:ascii="Times New Roman"/>
          <w:b w:val="false"/>
          <w:i w:val="false"/>
          <w:color w:val="000000"/>
          <w:sz w:val="28"/>
        </w:rPr>
        <w:t xml:space="preserve"> мынадай редакцияда жазылсын:</w:t>
      </w:r>
    </w:p>
    <w:bookmarkEnd w:id="65"/>
    <w:bookmarkStart w:name="z77" w:id="66"/>
    <w:p>
      <w:pPr>
        <w:spacing w:after="0"/>
        <w:ind w:left="0"/>
        <w:jc w:val="both"/>
      </w:pPr>
      <w:r>
        <w:rPr>
          <w:rFonts w:ascii="Times New Roman"/>
          <w:b w:val="false"/>
          <w:i w:val="false"/>
          <w:color w:val="000000"/>
          <w:sz w:val="28"/>
        </w:rPr>
        <w:t>
      "188-бап. Баланың тууын мемлекеттік тіркеу орны</w:t>
      </w:r>
    </w:p>
    <w:bookmarkEnd w:id="66"/>
    <w:bookmarkStart w:name="z78" w:id="67"/>
    <w:p>
      <w:pPr>
        <w:spacing w:after="0"/>
        <w:ind w:left="0"/>
        <w:jc w:val="both"/>
      </w:pPr>
      <w:r>
        <w:rPr>
          <w:rFonts w:ascii="Times New Roman"/>
          <w:b w:val="false"/>
          <w:i w:val="false"/>
          <w:color w:val="000000"/>
          <w:sz w:val="28"/>
        </w:rPr>
        <w:t>
      1. Баланың тууын мемлекеттiк тiркеу ата-анасының не олардың бiреуiнiң қалауы бойынша Қазақстан Республикасының аумағындағы кез келген тiркеушi органда жүргiзіледi.</w:t>
      </w:r>
    </w:p>
    <w:bookmarkEnd w:id="67"/>
    <w:p>
      <w:pPr>
        <w:spacing w:after="0"/>
        <w:ind w:left="0"/>
        <w:jc w:val="both"/>
      </w:pPr>
      <w:r>
        <w:rPr>
          <w:rFonts w:ascii="Times New Roman"/>
          <w:b w:val="false"/>
          <w:i w:val="false"/>
          <w:color w:val="000000"/>
          <w:sz w:val="28"/>
        </w:rPr>
        <w:t>
      Баланың тууын мемлекеттік тіркеу үшін құжаттарды қабылдауды тіркеуші орган, сондай-ақ "Азаматтарға арналған үкімет" мемлекеттік корпорациясы жүзеге асырады не "электрондық үкімет" веб-порталы арқылы жүзеге асырылады.</w:t>
      </w:r>
    </w:p>
    <w:bookmarkStart w:name="z79" w:id="68"/>
    <w:p>
      <w:pPr>
        <w:spacing w:after="0"/>
        <w:ind w:left="0"/>
        <w:jc w:val="both"/>
      </w:pPr>
      <w:r>
        <w:rPr>
          <w:rFonts w:ascii="Times New Roman"/>
          <w:b w:val="false"/>
          <w:i w:val="false"/>
          <w:color w:val="000000"/>
          <w:sz w:val="28"/>
        </w:rPr>
        <w:t>
      2. Егер ата-анасы бір-бірімен некеде тұрмаса (ерлі-зайыпты болмаса), баланың тууын мемлекеттік тiркеу туралы өтiнiшпен бір мезгілде әке болуды анықтау туралы өтiнiш берiледi.</w:t>
      </w:r>
    </w:p>
    <w:bookmarkEnd w:id="68"/>
    <w:bookmarkStart w:name="z80" w:id="69"/>
    <w:p>
      <w:pPr>
        <w:spacing w:after="0"/>
        <w:ind w:left="0"/>
        <w:jc w:val="both"/>
      </w:pPr>
      <w:r>
        <w:rPr>
          <w:rFonts w:ascii="Times New Roman"/>
          <w:b w:val="false"/>
          <w:i w:val="false"/>
          <w:color w:val="000000"/>
          <w:sz w:val="28"/>
        </w:rPr>
        <w:t>
      3. Тууды мемлекеттік тіркеу туралы акт жазбасында баланың туылған жері деп баланың тууын мемлекеттік тіркеу кезінде қабылданған Қазақстан Республикасы әкімшілік-аумақтық бірлігінің атауына сәйкес баланың нақты туылған жерінің атауы көрсетіледі.</w:t>
      </w:r>
    </w:p>
    <w:bookmarkEnd w:id="69"/>
    <w:p>
      <w:pPr>
        <w:spacing w:after="0"/>
        <w:ind w:left="0"/>
        <w:jc w:val="both"/>
      </w:pPr>
      <w:r>
        <w:rPr>
          <w:rFonts w:ascii="Times New Roman"/>
          <w:b w:val="false"/>
          <w:i w:val="false"/>
          <w:color w:val="000000"/>
          <w:sz w:val="28"/>
        </w:rPr>
        <w:t>
      Экспедицияларда және шалғай жерлерде, сондай-ақ анасы теңіз, өзен, әуе кемесінде немесе пойызда болған кезде туылған баланың туылған жері деп баланың тууын мемлекеттік тіркеу жүргізілетін әкімшілік-аумақтық бірлік көрсетіледі.</w:t>
      </w:r>
    </w:p>
    <w:p>
      <w:pPr>
        <w:spacing w:after="0"/>
        <w:ind w:left="0"/>
        <w:jc w:val="both"/>
      </w:pPr>
      <w:r>
        <w:rPr>
          <w:rFonts w:ascii="Times New Roman"/>
          <w:b w:val="false"/>
          <w:i w:val="false"/>
          <w:color w:val="000000"/>
          <w:sz w:val="28"/>
        </w:rPr>
        <w:t>
      Қазақстан Республикасының шегінен тыс жерде туылған баланың туылған жері деп баланың нақты туылған жерінің атауы көрсетіледі.</w:t>
      </w:r>
    </w:p>
    <w:bookmarkStart w:name="z81" w:id="70"/>
    <w:p>
      <w:pPr>
        <w:spacing w:after="0"/>
        <w:ind w:left="0"/>
        <w:jc w:val="both"/>
      </w:pPr>
      <w:r>
        <w:rPr>
          <w:rFonts w:ascii="Times New Roman"/>
          <w:b w:val="false"/>
          <w:i w:val="false"/>
          <w:color w:val="000000"/>
          <w:sz w:val="28"/>
        </w:rPr>
        <w:t xml:space="preserve">
      4. Қазақстан Республикасының шегінен тыс жерде туылған баланың тууын мемлекеттік тіркеу Қазақстан Республикасының шетелдегі мекемелерінде не ата-анасының немесе олардың біреуінің қалауы бойынша Қазақстан Республикасының аумағындағы кез келген тіркеуші органда шетелдік тіркеуші органдарда тіркелгеніне қарамастан, мынадай құжаттардың бірін: </w:t>
      </w:r>
    </w:p>
    <w:bookmarkEnd w:id="70"/>
    <w:p>
      <w:pPr>
        <w:spacing w:after="0"/>
        <w:ind w:left="0"/>
        <w:jc w:val="both"/>
      </w:pPr>
      <w:r>
        <w:rPr>
          <w:rFonts w:ascii="Times New Roman"/>
          <w:b w:val="false"/>
          <w:i w:val="false"/>
          <w:color w:val="000000"/>
          <w:sz w:val="28"/>
        </w:rPr>
        <w:t>
      1) туу туралы куәліктің түпнұсқасын;</w:t>
      </w:r>
    </w:p>
    <w:p>
      <w:pPr>
        <w:spacing w:after="0"/>
        <w:ind w:left="0"/>
        <w:jc w:val="both"/>
      </w:pPr>
      <w:r>
        <w:rPr>
          <w:rFonts w:ascii="Times New Roman"/>
          <w:b w:val="false"/>
          <w:i w:val="false"/>
          <w:color w:val="000000"/>
          <w:sz w:val="28"/>
        </w:rPr>
        <w:t>
      2) туу туралы акт жазбасының көшірмесін;</w:t>
      </w:r>
    </w:p>
    <w:p>
      <w:pPr>
        <w:spacing w:after="0"/>
        <w:ind w:left="0"/>
        <w:jc w:val="both"/>
      </w:pPr>
      <w:r>
        <w:rPr>
          <w:rFonts w:ascii="Times New Roman"/>
          <w:b w:val="false"/>
          <w:i w:val="false"/>
          <w:color w:val="000000"/>
          <w:sz w:val="28"/>
        </w:rPr>
        <w:t>
      3) туу туралы медициналық куәліктің түпнұсқасын көрсеткен кезде осы Кодексте белгіленген мерзімдерде жүргізіледі.</w:t>
      </w:r>
    </w:p>
    <w:p>
      <w:pPr>
        <w:spacing w:after="0"/>
        <w:ind w:left="0"/>
        <w:jc w:val="both"/>
      </w:pPr>
      <w:r>
        <w:rPr>
          <w:rFonts w:ascii="Times New Roman"/>
          <w:b w:val="false"/>
          <w:i w:val="false"/>
          <w:color w:val="000000"/>
          <w:sz w:val="28"/>
        </w:rPr>
        <w:t>
      Осы тармақтың бірінші бөлігінде көрсетілген құжаттар болмаған кезде, соттың туу фактісін анықтау туралы шешімінің көшірмесі көрсетіледі.";</w:t>
      </w:r>
    </w:p>
    <w:bookmarkStart w:name="z82" w:id="71"/>
    <w:p>
      <w:pPr>
        <w:spacing w:after="0"/>
        <w:ind w:left="0"/>
        <w:jc w:val="both"/>
      </w:pPr>
      <w:r>
        <w:rPr>
          <w:rFonts w:ascii="Times New Roman"/>
          <w:b w:val="false"/>
          <w:i w:val="false"/>
          <w:color w:val="000000"/>
          <w:sz w:val="28"/>
        </w:rPr>
        <w:t xml:space="preserve">
      27) </w:t>
      </w:r>
      <w:r>
        <w:rPr>
          <w:rFonts w:ascii="Times New Roman"/>
          <w:b w:val="false"/>
          <w:i w:val="false"/>
          <w:color w:val="000000"/>
          <w:sz w:val="28"/>
        </w:rPr>
        <w:t>189-баптың</w:t>
      </w:r>
      <w:r>
        <w:rPr>
          <w:rFonts w:ascii="Times New Roman"/>
          <w:b w:val="false"/>
          <w:i w:val="false"/>
          <w:color w:val="000000"/>
          <w:sz w:val="28"/>
        </w:rPr>
        <w:t xml:space="preserve"> екінші бөлігі алып тасталсын;</w:t>
      </w:r>
    </w:p>
    <w:bookmarkEnd w:id="71"/>
    <w:bookmarkStart w:name="z83" w:id="72"/>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190-бапта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 xml:space="preserve">: </w:t>
      </w:r>
    </w:p>
    <w:bookmarkStart w:name="z85" w:id="73"/>
    <w:p>
      <w:pPr>
        <w:spacing w:after="0"/>
        <w:ind w:left="0"/>
        <w:jc w:val="both"/>
      </w:pPr>
      <w:r>
        <w:rPr>
          <w:rFonts w:ascii="Times New Roman"/>
          <w:b w:val="false"/>
          <w:i w:val="false"/>
          <w:color w:val="000000"/>
          <w:sz w:val="28"/>
        </w:rPr>
        <w:t>
      бірінші бөлікте:</w:t>
      </w:r>
    </w:p>
    <w:bookmarkEnd w:id="73"/>
    <w:bookmarkStart w:name="z86" w:id="74"/>
    <w:p>
      <w:pPr>
        <w:spacing w:after="0"/>
        <w:ind w:left="0"/>
        <w:jc w:val="both"/>
      </w:pPr>
      <w:r>
        <w:rPr>
          <w:rFonts w:ascii="Times New Roman"/>
          <w:b w:val="false"/>
          <w:i w:val="false"/>
          <w:color w:val="000000"/>
          <w:sz w:val="28"/>
        </w:rPr>
        <w:t>
      бірінші сөйлемдегі "жазбаша нысанда" деген сөздер алып тасталсын;</w:t>
      </w:r>
    </w:p>
    <w:bookmarkEnd w:id="74"/>
    <w:bookmarkStart w:name="z87" w:id="75"/>
    <w:p>
      <w:pPr>
        <w:spacing w:after="0"/>
        <w:ind w:left="0"/>
        <w:jc w:val="both"/>
      </w:pPr>
      <w:r>
        <w:rPr>
          <w:rFonts w:ascii="Times New Roman"/>
          <w:b w:val="false"/>
          <w:i w:val="false"/>
          <w:color w:val="000000"/>
          <w:sz w:val="28"/>
        </w:rPr>
        <w:t>
      екінші сөйлем мынадай редакцияда жазылсын:</w:t>
      </w:r>
    </w:p>
    <w:bookmarkEnd w:id="75"/>
    <w:bookmarkStart w:name="z88" w:id="76"/>
    <w:p>
      <w:pPr>
        <w:spacing w:after="0"/>
        <w:ind w:left="0"/>
        <w:jc w:val="both"/>
      </w:pPr>
      <w:r>
        <w:rPr>
          <w:rFonts w:ascii="Times New Roman"/>
          <w:b w:val="false"/>
          <w:i w:val="false"/>
          <w:color w:val="000000"/>
          <w:sz w:val="28"/>
        </w:rPr>
        <w:t>
      "Баланың тууын мемлекеттік тіркеу туралы өтінішке, егер ата-анасы немесе олардың біреуі шетелдік не азаматтығы жоқ адам болса, шетелдіктің немесе азаматтығы жоқ адамның жеке басын куәландыратын құжаттың, егер неке Қазақстан Республикасының шегінен тыс жерде қиылса (ерлі-зайыпты болса), неке қию (ерлі-зайыпты болу) туралы куәліктің көшірмесі қоса беріледі.";</w:t>
      </w:r>
    </w:p>
    <w:bookmarkEnd w:id="76"/>
    <w:bookmarkStart w:name="z89" w:id="77"/>
    <w:p>
      <w:pPr>
        <w:spacing w:after="0"/>
        <w:ind w:left="0"/>
        <w:jc w:val="both"/>
      </w:pPr>
      <w:r>
        <w:rPr>
          <w:rFonts w:ascii="Times New Roman"/>
          <w:b w:val="false"/>
          <w:i w:val="false"/>
          <w:color w:val="000000"/>
          <w:sz w:val="28"/>
        </w:rPr>
        <w:t>
      екінші бөлік алып тасталсын;</w:t>
      </w:r>
    </w:p>
    <w:bookmarkEnd w:id="77"/>
    <w:bookmarkStart w:name="z90" w:id="78"/>
    <w:p>
      <w:pPr>
        <w:spacing w:after="0"/>
        <w:ind w:left="0"/>
        <w:jc w:val="both"/>
      </w:pPr>
      <w:r>
        <w:rPr>
          <w:rFonts w:ascii="Times New Roman"/>
          <w:b w:val="false"/>
          <w:i w:val="false"/>
          <w:color w:val="000000"/>
          <w:sz w:val="28"/>
        </w:rPr>
        <w:t xml:space="preserve">
      мынадай мазмұндағы бесінші, алтыншы және жетінші бөліктермен толықтырылсын: </w:t>
      </w:r>
    </w:p>
    <w:bookmarkEnd w:id="78"/>
    <w:bookmarkStart w:name="z91" w:id="79"/>
    <w:p>
      <w:pPr>
        <w:spacing w:after="0"/>
        <w:ind w:left="0"/>
        <w:jc w:val="both"/>
      </w:pPr>
      <w:r>
        <w:rPr>
          <w:rFonts w:ascii="Times New Roman"/>
          <w:b w:val="false"/>
          <w:i w:val="false"/>
          <w:color w:val="000000"/>
          <w:sz w:val="28"/>
        </w:rPr>
        <w:t xml:space="preserve">
      "Баланың тууын мемлекеттік тіркеу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өтініш берушінің таңдауы бойынша проактивті көрсетілетін қызмет арқылы жүзеге асырылған кезде баланың тууын мемлекеттік тіркеу туралы өтінішті ұсыну талап етілмейді.</w:t>
      </w:r>
    </w:p>
    <w:bookmarkEnd w:id="79"/>
    <w:p>
      <w:pPr>
        <w:spacing w:after="0"/>
        <w:ind w:left="0"/>
        <w:jc w:val="both"/>
      </w:pPr>
      <w:r>
        <w:rPr>
          <w:rFonts w:ascii="Times New Roman"/>
          <w:b w:val="false"/>
          <w:i w:val="false"/>
          <w:color w:val="000000"/>
          <w:sz w:val="28"/>
        </w:rPr>
        <w:t>
      Басқа мемлекеттің аумағында тұрақты тұратын шетелдік, азаматтығы жоқ адам жеке басын куәландыратын құжаттарды көрсетумен қатар, олардың мәтінінің нотариат куәландырған қазақ немесе орыс тіліндегі аудармасын ұсынады.</w:t>
      </w:r>
    </w:p>
    <w:p>
      <w:pPr>
        <w:spacing w:after="0"/>
        <w:ind w:left="0"/>
        <w:jc w:val="both"/>
      </w:pPr>
      <w:r>
        <w:rPr>
          <w:rFonts w:ascii="Times New Roman"/>
          <w:b w:val="false"/>
          <w:i w:val="false"/>
          <w:color w:val="000000"/>
          <w:sz w:val="28"/>
        </w:rPr>
        <w:t>
      Шетелдіктің, азаматтығы жоқ адамның жеке басын куәландыратын құжаттары мәтіні аудармасының дұрыстығы шетелдік азаматы болып табылатын мемлекеттің немесе азаматтығы жоқ адам тұрақты тұратын мемлекеттің дипломатиялық өкілдігінде немесе консулдық мекемесінде не сыртқы саяси ведомствосында куәландырылуы мүмкін.";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"көрсетілетін қызметтер стандартына" деген сөздер "қызмет көрсету тәртібін айқындайтын заңға тәуелді нормативтік құқықтық актіге" деген сөздермен ауыстырылсын;</w:t>
      </w:r>
    </w:p>
    <w:bookmarkStart w:name="z93" w:id="80"/>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192-бапта</w:t>
      </w:r>
      <w:r>
        <w:rPr>
          <w:rFonts w:ascii="Times New Roman"/>
          <w:b w:val="false"/>
          <w:i w:val="false"/>
          <w:color w:val="000000"/>
          <w:sz w:val="28"/>
        </w:rPr>
        <w:t>:</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95" w:id="81"/>
    <w:p>
      <w:pPr>
        <w:spacing w:after="0"/>
        <w:ind w:left="0"/>
        <w:jc w:val="both"/>
      </w:pPr>
      <w:r>
        <w:rPr>
          <w:rFonts w:ascii="Times New Roman"/>
          <w:b w:val="false"/>
          <w:i w:val="false"/>
          <w:color w:val="000000"/>
          <w:sz w:val="28"/>
        </w:rPr>
        <w:t>
      бірінші бөлік "куәліктің" деген сөзден кейін "немесе акт жазбасының" деген сөздермен толықтырылсын;</w:t>
      </w:r>
    </w:p>
    <w:bookmarkEnd w:id="81"/>
    <w:bookmarkStart w:name="z96" w:id="82"/>
    <w:p>
      <w:pPr>
        <w:spacing w:after="0"/>
        <w:ind w:left="0"/>
        <w:jc w:val="both"/>
      </w:pPr>
      <w:r>
        <w:rPr>
          <w:rFonts w:ascii="Times New Roman"/>
          <w:b w:val="false"/>
          <w:i w:val="false"/>
          <w:color w:val="000000"/>
          <w:sz w:val="28"/>
        </w:rPr>
        <w:t>
      екінші бөліктегі "анықтау туралы актілер жазбасының" деген сөздер "анықтау" деген сөзбен ауыстырылсын;</w:t>
      </w:r>
    </w:p>
    <w:bookmarkEnd w:id="82"/>
    <w:bookmarkStart w:name="z97" w:id="83"/>
    <w:p>
      <w:pPr>
        <w:spacing w:after="0"/>
        <w:ind w:left="0"/>
        <w:jc w:val="both"/>
      </w:pPr>
      <w:r>
        <w:rPr>
          <w:rFonts w:ascii="Times New Roman"/>
          <w:b w:val="false"/>
          <w:i w:val="false"/>
          <w:color w:val="000000"/>
          <w:sz w:val="28"/>
        </w:rPr>
        <w:t>
      үшінші бөліктегі "әке болуды анықтауды тіркеу және" деген сөздер алып тасталсын;</w:t>
      </w:r>
    </w:p>
    <w:bookmarkEnd w:id="83"/>
    <w:bookmarkStart w:name="z98" w:id="84"/>
    <w:p>
      <w:pPr>
        <w:spacing w:after="0"/>
        <w:ind w:left="0"/>
        <w:jc w:val="both"/>
      </w:pPr>
      <w:r>
        <w:rPr>
          <w:rFonts w:ascii="Times New Roman"/>
          <w:b w:val="false"/>
          <w:i w:val="false"/>
          <w:color w:val="000000"/>
          <w:sz w:val="28"/>
        </w:rPr>
        <w:t>
      мынадай мазмұндағы төртінші бөлікпен толықтырылсын:</w:t>
      </w:r>
    </w:p>
    <w:bookmarkEnd w:id="84"/>
    <w:bookmarkStart w:name="z99" w:id="85"/>
    <w:p>
      <w:pPr>
        <w:spacing w:after="0"/>
        <w:ind w:left="0"/>
        <w:jc w:val="both"/>
      </w:pPr>
      <w:r>
        <w:rPr>
          <w:rFonts w:ascii="Times New Roman"/>
          <w:b w:val="false"/>
          <w:i w:val="false"/>
          <w:color w:val="000000"/>
          <w:sz w:val="28"/>
        </w:rPr>
        <w:t>
      "Босанған әйелдің жұбайының немесе бұрынғы жұбайының басқа адамның әке болуын анықтауға келісімі ішкі істер органы берген, жедел-іздестіру іс-шаралары жүргізілгені туралы немесе соттың оны хабар-ошарсыз кеткен немесе әрекетке қабілетсіз деп танығаны туралы заңды күшіне енген шешімі туралы растайтын құжат болған кезде міндетті емес.";</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екінші бөлігінде:</w:t>
      </w:r>
    </w:p>
    <w:bookmarkStart w:name="z101" w:id="86"/>
    <w:p>
      <w:pPr>
        <w:spacing w:after="0"/>
        <w:ind w:left="0"/>
        <w:jc w:val="both"/>
      </w:pPr>
      <w:r>
        <w:rPr>
          <w:rFonts w:ascii="Times New Roman"/>
          <w:b w:val="false"/>
          <w:i w:val="false"/>
          <w:color w:val="000000"/>
          <w:sz w:val="28"/>
        </w:rPr>
        <w:t>
      бірінші абзац "Мұндай жағдайда" деген сөздерден кейін "тууды мемлекеттік тіркеу туралы акт жазбасына" деген сөздермен толықтырылсын;</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03" w:id="87"/>
    <w:p>
      <w:pPr>
        <w:spacing w:after="0"/>
        <w:ind w:left="0"/>
        <w:jc w:val="both"/>
      </w:pPr>
      <w:r>
        <w:rPr>
          <w:rFonts w:ascii="Times New Roman"/>
          <w:b w:val="false"/>
          <w:i w:val="false"/>
          <w:color w:val="000000"/>
          <w:sz w:val="28"/>
        </w:rPr>
        <w:t>
      "1) егер әке болу баланың тууын мемлекеттік тіркеумен бір мезгілде анықталатын болса, осы Кодекстің 192-1-бабының 1-тармағында көрсетілген негіздер бойынша;";</w:t>
      </w:r>
    </w:p>
    <w:bookmarkEnd w:id="87"/>
    <w:bookmarkStart w:name="z104" w:id="88"/>
    <w:p>
      <w:pPr>
        <w:spacing w:after="0"/>
        <w:ind w:left="0"/>
        <w:jc w:val="both"/>
      </w:pPr>
      <w:r>
        <w:rPr>
          <w:rFonts w:ascii="Times New Roman"/>
          <w:b w:val="false"/>
          <w:i w:val="false"/>
          <w:color w:val="000000"/>
          <w:sz w:val="28"/>
        </w:rPr>
        <w:t>
      30) мынадай мазмұндағы 192-1-баппен толықтырылсын:</w:t>
      </w:r>
    </w:p>
    <w:bookmarkEnd w:id="88"/>
    <w:bookmarkStart w:name="z105" w:id="89"/>
    <w:p>
      <w:pPr>
        <w:spacing w:after="0"/>
        <w:ind w:left="0"/>
        <w:jc w:val="both"/>
      </w:pPr>
      <w:r>
        <w:rPr>
          <w:rFonts w:ascii="Times New Roman"/>
          <w:b w:val="false"/>
          <w:i w:val="false"/>
          <w:color w:val="000000"/>
          <w:sz w:val="28"/>
        </w:rPr>
        <w:t>
      "192-1-бап. Әке болуды анықтау кезінде баланың тууын мемлекеттік тіркеу туралы акт жазбасына өзгерістер, толықтырулар енгізу</w:t>
      </w:r>
    </w:p>
    <w:bookmarkEnd w:id="89"/>
    <w:bookmarkStart w:name="z106" w:id="90"/>
    <w:p>
      <w:pPr>
        <w:spacing w:after="0"/>
        <w:ind w:left="0"/>
        <w:jc w:val="both"/>
      </w:pPr>
      <w:r>
        <w:rPr>
          <w:rFonts w:ascii="Times New Roman"/>
          <w:b w:val="false"/>
          <w:i w:val="false"/>
          <w:color w:val="000000"/>
          <w:sz w:val="28"/>
        </w:rPr>
        <w:t>
      1. Әке болуды анықтау кезінде баланың тууын мемлекеттік тіркеу туралы акт жазбасына өзгерістер, толықтырулар:</w:t>
      </w:r>
    </w:p>
    <w:bookmarkEnd w:id="90"/>
    <w:p>
      <w:pPr>
        <w:spacing w:after="0"/>
        <w:ind w:left="0"/>
        <w:jc w:val="both"/>
      </w:pPr>
      <w:r>
        <w:rPr>
          <w:rFonts w:ascii="Times New Roman"/>
          <w:b w:val="false"/>
          <w:i w:val="false"/>
          <w:color w:val="000000"/>
          <w:sz w:val="28"/>
        </w:rPr>
        <w:t>
      1) ата-анасының әке болуды анықтау туралы бірлескен өтініші;</w:t>
      </w:r>
    </w:p>
    <w:p>
      <w:pPr>
        <w:spacing w:after="0"/>
        <w:ind w:left="0"/>
        <w:jc w:val="both"/>
      </w:pPr>
      <w:r>
        <w:rPr>
          <w:rFonts w:ascii="Times New Roman"/>
          <w:b w:val="false"/>
          <w:i w:val="false"/>
          <w:color w:val="000000"/>
          <w:sz w:val="28"/>
        </w:rPr>
        <w:t>
      2) анасы қайтыс болған, анасы қайтыс болды деп жарияланған, анасы хабар-ошарсыз кетті деп танылған, анасы әрекетке қабілетсіз деп танылған, анасы ата-ана құқықтарынан айырылған не оның ата-ана құқықтары шектелген, анасының тұрғылықты жерін анықтау мүмкін болмаған жағдайларда әкесінің өтініші;</w:t>
      </w:r>
    </w:p>
    <w:p>
      <w:pPr>
        <w:spacing w:after="0"/>
        <w:ind w:left="0"/>
        <w:jc w:val="both"/>
      </w:pPr>
      <w:r>
        <w:rPr>
          <w:rFonts w:ascii="Times New Roman"/>
          <w:b w:val="false"/>
          <w:i w:val="false"/>
          <w:color w:val="000000"/>
          <w:sz w:val="28"/>
        </w:rPr>
        <w:t>
      3) соттың әке болуды анықтау, сондай-ақ әке болуды тану фактісін және әке болу фактісін анықтау туралы шешімі негізінде енгізіледі.</w:t>
      </w:r>
    </w:p>
    <w:bookmarkStart w:name="z107" w:id="91"/>
    <w:p>
      <w:pPr>
        <w:spacing w:after="0"/>
        <w:ind w:left="0"/>
        <w:jc w:val="both"/>
      </w:pPr>
      <w:r>
        <w:rPr>
          <w:rFonts w:ascii="Times New Roman"/>
          <w:b w:val="false"/>
          <w:i w:val="false"/>
          <w:color w:val="000000"/>
          <w:sz w:val="28"/>
        </w:rPr>
        <w:t>
      2. Егер сот әрекетке қабілетсіз деп таныған адам, сондай-ақ осы әрекетке қабілетсіз адамның қорғаншысы өтініш беруші болып табылса, баланың тууын мемлекеттік тіркеу туралы акт жазбасына өзгерістер, толықтырулар енгізуден бас тартылады.";</w:t>
      </w:r>
    </w:p>
    <w:bookmarkEnd w:id="91"/>
    <w:bookmarkStart w:name="z108" w:id="92"/>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198-бапта</w:t>
      </w:r>
      <w:r>
        <w:rPr>
          <w:rFonts w:ascii="Times New Roman"/>
          <w:b w:val="false"/>
          <w:i w:val="false"/>
          <w:color w:val="000000"/>
          <w:sz w:val="28"/>
        </w:rPr>
        <w:t>:</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10" w:id="93"/>
    <w:p>
      <w:pPr>
        <w:spacing w:after="0"/>
        <w:ind w:left="0"/>
        <w:jc w:val="both"/>
      </w:pPr>
      <w:r>
        <w:rPr>
          <w:rFonts w:ascii="Times New Roman"/>
          <w:b w:val="false"/>
          <w:i w:val="false"/>
          <w:color w:val="000000"/>
          <w:sz w:val="28"/>
        </w:rPr>
        <w:t xml:space="preserve">
      бірінші бөліктегі "медициналық ұйым немесе жеке дәрігерлік практикамен айналысатын дәрiгер берген белгіленген нысандағы туу туралы құжаты" деген сөздер "осы Кодекстің </w:t>
      </w:r>
      <w:r>
        <w:rPr>
          <w:rFonts w:ascii="Times New Roman"/>
          <w:b w:val="false"/>
          <w:i w:val="false"/>
          <w:color w:val="000000"/>
          <w:sz w:val="28"/>
        </w:rPr>
        <w:t>187-бабында</w:t>
      </w:r>
      <w:r>
        <w:rPr>
          <w:rFonts w:ascii="Times New Roman"/>
          <w:b w:val="false"/>
          <w:i w:val="false"/>
          <w:color w:val="000000"/>
          <w:sz w:val="28"/>
        </w:rPr>
        <w:t xml:space="preserve"> көрсетілген тууды мемлекеттік тіркеу үшін негіздер" деген сөздермен ауыстырылсын;</w:t>
      </w:r>
    </w:p>
    <w:bookmarkEnd w:id="93"/>
    <w:bookmarkStart w:name="z111" w:id="94"/>
    <w:p>
      <w:pPr>
        <w:spacing w:after="0"/>
        <w:ind w:left="0"/>
        <w:jc w:val="both"/>
      </w:pPr>
      <w:r>
        <w:rPr>
          <w:rFonts w:ascii="Times New Roman"/>
          <w:b w:val="false"/>
          <w:i w:val="false"/>
          <w:color w:val="000000"/>
          <w:sz w:val="28"/>
        </w:rPr>
        <w:t>
      үшінші бөлік алып тасталсын;</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"облыс, республикалық маңызы бар қала, астана әкімдігінің" деген сөздер алып тасталсын;</w:t>
      </w:r>
    </w:p>
    <w:bookmarkStart w:name="z113" w:id="95"/>
    <w:p>
      <w:pPr>
        <w:spacing w:after="0"/>
        <w:ind w:left="0"/>
        <w:jc w:val="both"/>
      </w:pPr>
      <w:r>
        <w:rPr>
          <w:rFonts w:ascii="Times New Roman"/>
          <w:b w:val="false"/>
          <w:i w:val="false"/>
          <w:color w:val="000000"/>
          <w:sz w:val="28"/>
        </w:rPr>
        <w:t xml:space="preserve">
      32) 201-баптың </w:t>
      </w:r>
      <w:r>
        <w:rPr>
          <w:rFonts w:ascii="Times New Roman"/>
          <w:b w:val="false"/>
          <w:i w:val="false"/>
          <w:color w:val="000000"/>
          <w:sz w:val="28"/>
        </w:rPr>
        <w:t>8) тармақшасы</w:t>
      </w:r>
      <w:r>
        <w:rPr>
          <w:rFonts w:ascii="Times New Roman"/>
          <w:b w:val="false"/>
          <w:i w:val="false"/>
          <w:color w:val="000000"/>
          <w:sz w:val="28"/>
        </w:rPr>
        <w:t xml:space="preserve"> алып тасталсын;</w:t>
      </w:r>
    </w:p>
    <w:bookmarkEnd w:id="95"/>
    <w:bookmarkStart w:name="z114" w:id="96"/>
    <w:p>
      <w:pPr>
        <w:spacing w:after="0"/>
        <w:ind w:left="0"/>
        <w:jc w:val="both"/>
      </w:pPr>
      <w:r>
        <w:rPr>
          <w:rFonts w:ascii="Times New Roman"/>
          <w:b w:val="false"/>
          <w:i w:val="false"/>
          <w:color w:val="000000"/>
          <w:sz w:val="28"/>
        </w:rPr>
        <w:t xml:space="preserve">
      33) 203-баптың </w:t>
      </w:r>
      <w:r>
        <w:rPr>
          <w:rFonts w:ascii="Times New Roman"/>
          <w:b w:val="false"/>
          <w:i w:val="false"/>
          <w:color w:val="000000"/>
          <w:sz w:val="28"/>
        </w:rPr>
        <w:t>7) тармақшасындағы</w:t>
      </w:r>
      <w:r>
        <w:rPr>
          <w:rFonts w:ascii="Times New Roman"/>
          <w:b w:val="false"/>
          <w:i w:val="false"/>
          <w:color w:val="000000"/>
          <w:sz w:val="28"/>
        </w:rPr>
        <w:t xml:space="preserve"> "күнін қамтиды." деген сөздер "күнін;" деген сөзбен ауыстырылып, мынадай мазмұндағы 8) тармақшамен толықтырылсын:</w:t>
      </w:r>
    </w:p>
    <w:bookmarkEnd w:id="96"/>
    <w:bookmarkStart w:name="z115" w:id="97"/>
    <w:p>
      <w:pPr>
        <w:spacing w:after="0"/>
        <w:ind w:left="0"/>
        <w:jc w:val="both"/>
      </w:pPr>
      <w:r>
        <w:rPr>
          <w:rFonts w:ascii="Times New Roman"/>
          <w:b w:val="false"/>
          <w:i w:val="false"/>
          <w:color w:val="000000"/>
          <w:sz w:val="28"/>
        </w:rPr>
        <w:t>
      "8) құжат берген тіркеуші органның атауын қамтиды.";</w:t>
      </w:r>
    </w:p>
    <w:bookmarkEnd w:id="97"/>
    <w:bookmarkStart w:name="z116" w:id="98"/>
    <w:p>
      <w:pPr>
        <w:spacing w:after="0"/>
        <w:ind w:left="0"/>
        <w:jc w:val="both"/>
      </w:pPr>
      <w:r>
        <w:rPr>
          <w:rFonts w:ascii="Times New Roman"/>
          <w:b w:val="false"/>
          <w:i w:val="false"/>
          <w:color w:val="000000"/>
          <w:sz w:val="28"/>
        </w:rPr>
        <w:t xml:space="preserve">
      34) </w:t>
      </w:r>
      <w:r>
        <w:rPr>
          <w:rFonts w:ascii="Times New Roman"/>
          <w:b w:val="false"/>
          <w:i w:val="false"/>
          <w:color w:val="000000"/>
          <w:sz w:val="28"/>
        </w:rPr>
        <w:t>26-тарау</w:t>
      </w:r>
      <w:r>
        <w:rPr>
          <w:rFonts w:ascii="Times New Roman"/>
          <w:b w:val="false"/>
          <w:i w:val="false"/>
          <w:color w:val="000000"/>
          <w:sz w:val="28"/>
        </w:rPr>
        <w:t xml:space="preserve"> алып тасталсын;</w:t>
      </w:r>
    </w:p>
    <w:bookmarkEnd w:id="98"/>
    <w:bookmarkStart w:name="z117" w:id="99"/>
    <w:p>
      <w:pPr>
        <w:spacing w:after="0"/>
        <w:ind w:left="0"/>
        <w:jc w:val="both"/>
      </w:pPr>
      <w:r>
        <w:rPr>
          <w:rFonts w:ascii="Times New Roman"/>
          <w:b w:val="false"/>
          <w:i w:val="false"/>
          <w:color w:val="000000"/>
          <w:sz w:val="28"/>
        </w:rPr>
        <w:t xml:space="preserve">
      35) 229-баптың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99"/>
    <w:bookmarkStart w:name="z118" w:id="100"/>
    <w:p>
      <w:pPr>
        <w:spacing w:after="0"/>
        <w:ind w:left="0"/>
        <w:jc w:val="both"/>
      </w:pPr>
      <w:r>
        <w:rPr>
          <w:rFonts w:ascii="Times New Roman"/>
          <w:b w:val="false"/>
          <w:i w:val="false"/>
          <w:color w:val="000000"/>
          <w:sz w:val="28"/>
        </w:rPr>
        <w:t>
      "1. Қазақстан Республикасы аумағының шегінен тыс жерде тұратын Қазақстан Республикасының азаматтары арасындағы, сондай-ақ Қазақстан Республикасының азаматы мен шетелдік, азаматтығы жоқ адам арасындағы неке (ерлі-зайыптылық) Қазақстан Республикасының шетелдегі мекемелерiнде қиылуы мүмкін.";</w:t>
      </w:r>
    </w:p>
    <w:bookmarkEnd w:id="100"/>
    <w:bookmarkStart w:name="z119" w:id="101"/>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232-бапта</w:t>
      </w:r>
      <w:r>
        <w:rPr>
          <w:rFonts w:ascii="Times New Roman"/>
          <w:b w:val="false"/>
          <w:i w:val="false"/>
          <w:color w:val="000000"/>
          <w:sz w:val="28"/>
        </w:rPr>
        <w:t>:</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21" w:id="102"/>
    <w:p>
      <w:pPr>
        <w:spacing w:after="0"/>
        <w:ind w:left="0"/>
        <w:jc w:val="both"/>
      </w:pPr>
      <w:r>
        <w:rPr>
          <w:rFonts w:ascii="Times New Roman"/>
          <w:b w:val="false"/>
          <w:i w:val="false"/>
          <w:color w:val="000000"/>
          <w:sz w:val="28"/>
        </w:rPr>
        <w:t>
      "2. Некеге құқық қабілеттілігі туралы анықтаманы кез келген тіркеуші орган акт жазбаларын мемлекеттік тіркеуге арналған ақпараттық жүйе мәліметтерінің негізінде береді.</w:t>
      </w:r>
    </w:p>
    <w:bookmarkEnd w:id="102"/>
    <w:p>
      <w:pPr>
        <w:spacing w:after="0"/>
        <w:ind w:left="0"/>
        <w:jc w:val="both"/>
      </w:pPr>
      <w:r>
        <w:rPr>
          <w:rFonts w:ascii="Times New Roman"/>
          <w:b w:val="false"/>
          <w:i w:val="false"/>
          <w:color w:val="000000"/>
          <w:sz w:val="28"/>
        </w:rPr>
        <w:t>
      Неке қиюды (ерлі-зайыпты болуды) мемлекеттік тіркеу туралы акт жазбасының бар-жоғын тексеру он алты жастан бастап жүргізіледі.";</w:t>
      </w:r>
    </w:p>
    <w:bookmarkStart w:name="z122" w:id="103"/>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 </w:t>
      </w:r>
    </w:p>
    <w:bookmarkEnd w:id="103"/>
    <w:bookmarkStart w:name="z123" w:id="104"/>
    <w:p>
      <w:pPr>
        <w:spacing w:after="0"/>
        <w:ind w:left="0"/>
        <w:jc w:val="both"/>
      </w:pPr>
      <w:r>
        <w:rPr>
          <w:rFonts w:ascii="Times New Roman"/>
          <w:b w:val="false"/>
          <w:i w:val="false"/>
          <w:color w:val="000000"/>
          <w:sz w:val="28"/>
        </w:rPr>
        <w:t>
      "2) егер өтініш беруші бұрын некеде тұрса (ерлі-зайыпты болса), Қазақстан Республикасының шегінен тыс жерде берілген некені (ерлі-зайыптылықты) бұзу туралы куәлiкті немесе сот шешімін не жұбайының қайтыс болуы туралы куәлiкті көрсетеді.";</w:t>
      </w:r>
    </w:p>
    <w:bookmarkEnd w:id="104"/>
    <w:bookmarkStart w:name="z124" w:id="105"/>
    <w:p>
      <w:pPr>
        <w:spacing w:after="0"/>
        <w:ind w:left="0"/>
        <w:jc w:val="both"/>
      </w:pPr>
      <w:r>
        <w:rPr>
          <w:rFonts w:ascii="Times New Roman"/>
          <w:b w:val="false"/>
          <w:i w:val="false"/>
          <w:color w:val="000000"/>
          <w:sz w:val="28"/>
        </w:rPr>
        <w:t xml:space="preserve">
      37) 237-баптың </w:t>
      </w:r>
      <w:r>
        <w:rPr>
          <w:rFonts w:ascii="Times New Roman"/>
          <w:b w:val="false"/>
          <w:i w:val="false"/>
          <w:color w:val="000000"/>
          <w:sz w:val="28"/>
        </w:rPr>
        <w:t>7) тармақшасындағы</w:t>
      </w:r>
      <w:r>
        <w:rPr>
          <w:rFonts w:ascii="Times New Roman"/>
          <w:b w:val="false"/>
          <w:i w:val="false"/>
          <w:color w:val="000000"/>
          <w:sz w:val="28"/>
        </w:rPr>
        <w:t xml:space="preserve"> "нөмірін қамтиды." деген сөздер "нөмірін;" деген сөзбен ауыстырылып, мынадай мазмұндағы 8) тармақшамен толықтырылсын:</w:t>
      </w:r>
    </w:p>
    <w:bookmarkEnd w:id="105"/>
    <w:bookmarkStart w:name="z125" w:id="106"/>
    <w:p>
      <w:pPr>
        <w:spacing w:after="0"/>
        <w:ind w:left="0"/>
        <w:jc w:val="both"/>
      </w:pPr>
      <w:r>
        <w:rPr>
          <w:rFonts w:ascii="Times New Roman"/>
          <w:b w:val="false"/>
          <w:i w:val="false"/>
          <w:color w:val="000000"/>
          <w:sz w:val="28"/>
        </w:rPr>
        <w:t>
      "8) құжат берген тіркеуші органның атауын қамтиды.";</w:t>
      </w:r>
    </w:p>
    <w:bookmarkEnd w:id="106"/>
    <w:bookmarkStart w:name="z126" w:id="107"/>
    <w:p>
      <w:pPr>
        <w:spacing w:after="0"/>
        <w:ind w:left="0"/>
        <w:jc w:val="both"/>
      </w:pPr>
      <w:r>
        <w:rPr>
          <w:rFonts w:ascii="Times New Roman"/>
          <w:b w:val="false"/>
          <w:i w:val="false"/>
          <w:color w:val="000000"/>
          <w:sz w:val="28"/>
        </w:rPr>
        <w:t xml:space="preserve">
      38) 238-баптың </w:t>
      </w:r>
      <w:r>
        <w:rPr>
          <w:rFonts w:ascii="Times New Roman"/>
          <w:b w:val="false"/>
          <w:i w:val="false"/>
          <w:color w:val="000000"/>
          <w:sz w:val="28"/>
        </w:rPr>
        <w:t>1-тармағындағы</w:t>
      </w:r>
      <w:r>
        <w:rPr>
          <w:rFonts w:ascii="Times New Roman"/>
          <w:b w:val="false"/>
          <w:i w:val="false"/>
          <w:color w:val="000000"/>
          <w:sz w:val="28"/>
        </w:rPr>
        <w:t xml:space="preserve"> ", сондай-ақ некені (ерлі-зайыптылықты) бұзу туралы соттың заңды күшіне енген шешімі" деген сөздер алып тасталсын;</w:t>
      </w:r>
    </w:p>
    <w:bookmarkEnd w:id="107"/>
    <w:bookmarkStart w:name="z127" w:id="108"/>
    <w:p>
      <w:pPr>
        <w:spacing w:after="0"/>
        <w:ind w:left="0"/>
        <w:jc w:val="both"/>
      </w:pPr>
      <w:r>
        <w:rPr>
          <w:rFonts w:ascii="Times New Roman"/>
          <w:b w:val="false"/>
          <w:i w:val="false"/>
          <w:color w:val="000000"/>
          <w:sz w:val="28"/>
        </w:rPr>
        <w:t xml:space="preserve">
      39) </w:t>
      </w:r>
      <w:r>
        <w:rPr>
          <w:rFonts w:ascii="Times New Roman"/>
          <w:b w:val="false"/>
          <w:i w:val="false"/>
          <w:color w:val="000000"/>
          <w:sz w:val="28"/>
        </w:rPr>
        <w:t>239-бап</w:t>
      </w:r>
      <w:r>
        <w:rPr>
          <w:rFonts w:ascii="Times New Roman"/>
          <w:b w:val="false"/>
          <w:i w:val="false"/>
          <w:color w:val="000000"/>
          <w:sz w:val="28"/>
        </w:rPr>
        <w:t xml:space="preserve"> мынадай редакцияда жазылсын:</w:t>
      </w:r>
    </w:p>
    <w:bookmarkEnd w:id="108"/>
    <w:bookmarkStart w:name="z128" w:id="109"/>
    <w:p>
      <w:pPr>
        <w:spacing w:after="0"/>
        <w:ind w:left="0"/>
        <w:jc w:val="both"/>
      </w:pPr>
      <w:r>
        <w:rPr>
          <w:rFonts w:ascii="Times New Roman"/>
          <w:b w:val="false"/>
          <w:i w:val="false"/>
          <w:color w:val="000000"/>
          <w:sz w:val="28"/>
        </w:rPr>
        <w:t>
      "239-бап. Некені (ерлі-зайыптылықты) бұзуды мемлекеттік тіркеу орны</w:t>
      </w:r>
    </w:p>
    <w:bookmarkEnd w:id="109"/>
    <w:p>
      <w:pPr>
        <w:spacing w:after="0"/>
        <w:ind w:left="0"/>
        <w:jc w:val="both"/>
      </w:pPr>
      <w:r>
        <w:rPr>
          <w:rFonts w:ascii="Times New Roman"/>
          <w:b w:val="false"/>
          <w:i w:val="false"/>
          <w:color w:val="000000"/>
          <w:sz w:val="28"/>
        </w:rPr>
        <w:t>
      Некені (ерлі-зайыптылықты) бұзуды мемлекеттік тіркеу ерлі-зайыптылардың немесе олардың біреуінің қалауы бойынша Қазақстан Республикасының аумағындағы кез келген тіркеуші органда жүргізіледі.";</w:t>
      </w:r>
    </w:p>
    <w:bookmarkStart w:name="z129" w:id="110"/>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241-бапта</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31" w:id="111"/>
    <w:p>
      <w:pPr>
        <w:spacing w:after="0"/>
        <w:ind w:left="0"/>
        <w:jc w:val="both"/>
      </w:pPr>
      <w:r>
        <w:rPr>
          <w:rFonts w:ascii="Times New Roman"/>
          <w:b w:val="false"/>
          <w:i w:val="false"/>
          <w:color w:val="000000"/>
          <w:sz w:val="28"/>
        </w:rPr>
        <w:t>
      "некені (ерлі-зайыптылықты) бұзу туралы сот шешімінің негізінде некені (ерлі-зайыптылықты) бұзуды мемлекеттік тіркеу туралы," деген сөздер алып тасталсын;</w:t>
      </w:r>
    </w:p>
    <w:bookmarkEnd w:id="111"/>
    <w:bookmarkStart w:name="z132" w:id="112"/>
    <w:p>
      <w:pPr>
        <w:spacing w:after="0"/>
        <w:ind w:left="0"/>
        <w:jc w:val="both"/>
      </w:pPr>
      <w:r>
        <w:rPr>
          <w:rFonts w:ascii="Times New Roman"/>
          <w:b w:val="false"/>
          <w:i w:val="false"/>
          <w:color w:val="000000"/>
          <w:sz w:val="28"/>
        </w:rPr>
        <w:t>
      мынадай мазмұндағы екінші бөлікпен толықтырылсын:</w:t>
      </w:r>
    </w:p>
    <w:bookmarkEnd w:id="112"/>
    <w:bookmarkStart w:name="z133" w:id="113"/>
    <w:p>
      <w:pPr>
        <w:spacing w:after="0"/>
        <w:ind w:left="0"/>
        <w:jc w:val="both"/>
      </w:pPr>
      <w:r>
        <w:rPr>
          <w:rFonts w:ascii="Times New Roman"/>
          <w:b w:val="false"/>
          <w:i w:val="false"/>
          <w:color w:val="000000"/>
          <w:sz w:val="28"/>
        </w:rPr>
        <w:t xml:space="preserve">
      "Осы Кодекстің 238-бабының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некені (ерлі-зайыптылықты) бұзуды мемлекеттік тіркеу үшін негіздер, сондай-ақ соттың некені (ерлі-зайыптылықты) бұзу туралы заңды күшіне енген шешімі акт жазбаларын мемлекеттік тіркеуге арналған ақпараттық жүйеге электрондық түрде келіп түседі.";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35" w:id="114"/>
    <w:p>
      <w:pPr>
        <w:spacing w:after="0"/>
        <w:ind w:left="0"/>
        <w:jc w:val="both"/>
      </w:pPr>
      <w:r>
        <w:rPr>
          <w:rFonts w:ascii="Times New Roman"/>
          <w:b w:val="false"/>
          <w:i w:val="false"/>
          <w:color w:val="000000"/>
          <w:sz w:val="28"/>
        </w:rPr>
        <w:t>
      "Бұрынғы ерлі-зайыптылар (олардың әрқайсысы) немесе әрекетке қабілетсіз жұбайдың қорғаншысы" деген сөздер "Әрекетке қабілетсіз жұбайдың қорғаншысы" деген сөздермен ауыстырылсын;</w:t>
      </w:r>
    </w:p>
    <w:bookmarkEnd w:id="114"/>
    <w:bookmarkStart w:name="z136" w:id="115"/>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"Егер" деген сөз "Ерлі-зайыптылардың бірлескен өтініші негізінде некені (ерлі-зайыптылықты) бұзуды мемлекеттік тіркеуді қоспағанда, егер" деген сөздермен ауыстырылсын;</w:t>
      </w:r>
    </w:p>
    <w:bookmarkStart w:name="z138" w:id="116"/>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242-бап</w:t>
      </w:r>
      <w:r>
        <w:rPr>
          <w:rFonts w:ascii="Times New Roman"/>
          <w:b w:val="false"/>
          <w:i w:val="false"/>
          <w:color w:val="000000"/>
          <w:sz w:val="28"/>
        </w:rPr>
        <w:t xml:space="preserve"> мынадай мазмұндағы екінші бөлікпен толықтырылсын:</w:t>
      </w:r>
    </w:p>
    <w:bookmarkEnd w:id="116"/>
    <w:bookmarkStart w:name="z139" w:id="117"/>
    <w:p>
      <w:pPr>
        <w:spacing w:after="0"/>
        <w:ind w:left="0"/>
        <w:jc w:val="both"/>
      </w:pPr>
      <w:r>
        <w:rPr>
          <w:rFonts w:ascii="Times New Roman"/>
          <w:b w:val="false"/>
          <w:i w:val="false"/>
          <w:color w:val="000000"/>
          <w:sz w:val="28"/>
        </w:rPr>
        <w:t>
      "Белгіленген мерзімдерде жауаптың болмауы, некені (ерлі-зайыптылықты) бұзудан бас тарту некені (ерлі-зайыптылықты) бұзу үшін кедергілер болып табылмайды.";</w:t>
      </w:r>
    </w:p>
    <w:bookmarkEnd w:id="117"/>
    <w:bookmarkStart w:name="z140" w:id="118"/>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243-бап</w:t>
      </w:r>
      <w:r>
        <w:rPr>
          <w:rFonts w:ascii="Times New Roman"/>
          <w:b w:val="false"/>
          <w:i w:val="false"/>
          <w:color w:val="000000"/>
          <w:sz w:val="28"/>
        </w:rPr>
        <w:t xml:space="preserve"> мынадай мазмұндағы екінші және үшінші бөліктермен толықтырылсын:</w:t>
      </w:r>
    </w:p>
    <w:bookmarkEnd w:id="118"/>
    <w:bookmarkStart w:name="z141" w:id="119"/>
    <w:p>
      <w:pPr>
        <w:spacing w:after="0"/>
        <w:ind w:left="0"/>
        <w:jc w:val="both"/>
      </w:pPr>
      <w:r>
        <w:rPr>
          <w:rFonts w:ascii="Times New Roman"/>
          <w:b w:val="false"/>
          <w:i w:val="false"/>
          <w:color w:val="000000"/>
          <w:sz w:val="28"/>
        </w:rPr>
        <w:t>
      "Соттың некені (ерлі-зайыптылықты) бұзу туралы шешімі негізінде тегін өзгерткен кезде азамат жеке басын куәландыратын құжаттарды бір айлық мерзімде ауыстыруға міндетті.</w:t>
      </w:r>
    </w:p>
    <w:bookmarkEnd w:id="119"/>
    <w:p>
      <w:pPr>
        <w:spacing w:after="0"/>
        <w:ind w:left="0"/>
        <w:jc w:val="both"/>
      </w:pPr>
      <w:r>
        <w:rPr>
          <w:rFonts w:ascii="Times New Roman"/>
          <w:b w:val="false"/>
          <w:i w:val="false"/>
          <w:color w:val="000000"/>
          <w:sz w:val="28"/>
        </w:rPr>
        <w:t>
      Тегі өзгертілген жеке басын куәландыратын құжаттарды уәкілетті мемлекеттік орган соттың некені (ерлі-зайыптылықты) бұзу туралы шешімі негізінде береді.";</w:t>
      </w:r>
    </w:p>
    <w:bookmarkStart w:name="z142" w:id="120"/>
    <w:p>
      <w:pPr>
        <w:spacing w:after="0"/>
        <w:ind w:left="0"/>
        <w:jc w:val="both"/>
      </w:pPr>
      <w:r>
        <w:rPr>
          <w:rFonts w:ascii="Times New Roman"/>
          <w:b w:val="false"/>
          <w:i w:val="false"/>
          <w:color w:val="000000"/>
          <w:sz w:val="28"/>
        </w:rPr>
        <w:t xml:space="preserve">
      43) </w:t>
      </w:r>
      <w:r>
        <w:rPr>
          <w:rFonts w:ascii="Times New Roman"/>
          <w:b w:val="false"/>
          <w:i w:val="false"/>
          <w:color w:val="000000"/>
          <w:sz w:val="28"/>
        </w:rPr>
        <w:t>247-бапта</w:t>
      </w:r>
      <w:r>
        <w:rPr>
          <w:rFonts w:ascii="Times New Roman"/>
          <w:b w:val="false"/>
          <w:i w:val="false"/>
          <w:color w:val="000000"/>
          <w:sz w:val="28"/>
        </w:rPr>
        <w:t>:</w:t>
      </w:r>
    </w:p>
    <w:bookmarkEnd w:id="120"/>
    <w:bookmarkStart w:name="z143" w:id="121"/>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7) тармақшасындағы</w:t>
      </w:r>
      <w:r>
        <w:rPr>
          <w:rFonts w:ascii="Times New Roman"/>
          <w:b w:val="false"/>
          <w:i w:val="false"/>
          <w:color w:val="000000"/>
          <w:sz w:val="28"/>
        </w:rPr>
        <w:t xml:space="preserve"> "нөмірін қамтиды." деген сөздер "нөмірін;" деген сөзбен ауыстырылып, мынадай мазмұндағы 8) тармақшамен толықтырылсын:</w:t>
      </w:r>
    </w:p>
    <w:bookmarkEnd w:id="121"/>
    <w:bookmarkStart w:name="z144" w:id="122"/>
    <w:p>
      <w:pPr>
        <w:spacing w:after="0"/>
        <w:ind w:left="0"/>
        <w:jc w:val="both"/>
      </w:pPr>
      <w:r>
        <w:rPr>
          <w:rFonts w:ascii="Times New Roman"/>
          <w:b w:val="false"/>
          <w:i w:val="false"/>
          <w:color w:val="000000"/>
          <w:sz w:val="28"/>
        </w:rPr>
        <w:t>
      "8) некені (ерлі-зайыптылықты) бұзуды мемлекеттік тіркеуді жүзеге асырған тіркеуші органның атауын қамтиды.";</w:t>
      </w:r>
    </w:p>
    <w:bookmarkEnd w:id="122"/>
    <w:bookmarkStart w:name="z145" w:id="123"/>
    <w:p>
      <w:pPr>
        <w:spacing w:after="0"/>
        <w:ind w:left="0"/>
        <w:jc w:val="both"/>
      </w:pPr>
      <w:r>
        <w:rPr>
          <w:rFonts w:ascii="Times New Roman"/>
          <w:b w:val="false"/>
          <w:i w:val="false"/>
          <w:color w:val="000000"/>
          <w:sz w:val="28"/>
        </w:rPr>
        <w:t>
      екінші бөлік алып тасталсын;</w:t>
      </w:r>
    </w:p>
    <w:bookmarkEnd w:id="123"/>
    <w:bookmarkStart w:name="z146" w:id="124"/>
    <w:p>
      <w:pPr>
        <w:spacing w:after="0"/>
        <w:ind w:left="0"/>
        <w:jc w:val="both"/>
      </w:pPr>
      <w:r>
        <w:rPr>
          <w:rFonts w:ascii="Times New Roman"/>
          <w:b w:val="false"/>
          <w:i w:val="false"/>
          <w:color w:val="000000"/>
          <w:sz w:val="28"/>
        </w:rPr>
        <w:t xml:space="preserve">
      44) </w:t>
      </w:r>
      <w:r>
        <w:rPr>
          <w:rFonts w:ascii="Times New Roman"/>
          <w:b w:val="false"/>
          <w:i w:val="false"/>
          <w:color w:val="000000"/>
          <w:sz w:val="28"/>
        </w:rPr>
        <w:t>29-тарау</w:t>
      </w:r>
      <w:r>
        <w:rPr>
          <w:rFonts w:ascii="Times New Roman"/>
          <w:b w:val="false"/>
          <w:i w:val="false"/>
          <w:color w:val="000000"/>
          <w:sz w:val="28"/>
        </w:rPr>
        <w:t xml:space="preserve"> алып тасталсын;</w:t>
      </w:r>
    </w:p>
    <w:bookmarkEnd w:id="124"/>
    <w:bookmarkStart w:name="z147" w:id="125"/>
    <w:p>
      <w:pPr>
        <w:spacing w:after="0"/>
        <w:ind w:left="0"/>
        <w:jc w:val="both"/>
      </w:pPr>
      <w:r>
        <w:rPr>
          <w:rFonts w:ascii="Times New Roman"/>
          <w:b w:val="false"/>
          <w:i w:val="false"/>
          <w:color w:val="000000"/>
          <w:sz w:val="28"/>
        </w:rPr>
        <w:t xml:space="preserve">
      45) 257-баптың екінші бөлігінің </w:t>
      </w:r>
      <w:r>
        <w:rPr>
          <w:rFonts w:ascii="Times New Roman"/>
          <w:b w:val="false"/>
          <w:i w:val="false"/>
          <w:color w:val="000000"/>
          <w:sz w:val="28"/>
        </w:rPr>
        <w:t>12) тармақшасындағы</w:t>
      </w:r>
      <w:r>
        <w:rPr>
          <w:rFonts w:ascii="Times New Roman"/>
          <w:b w:val="false"/>
          <w:i w:val="false"/>
          <w:color w:val="000000"/>
          <w:sz w:val="28"/>
        </w:rPr>
        <w:t xml:space="preserve"> "және әкесінің атын" деген сөздер "және (немесе) әкесінің атын" деген сөздермен ауыстырылсын;</w:t>
      </w:r>
    </w:p>
    <w:bookmarkEnd w:id="125"/>
    <w:bookmarkStart w:name="z148" w:id="126"/>
    <w:p>
      <w:pPr>
        <w:spacing w:after="0"/>
        <w:ind w:left="0"/>
        <w:jc w:val="both"/>
      </w:pPr>
      <w:r>
        <w:rPr>
          <w:rFonts w:ascii="Times New Roman"/>
          <w:b w:val="false"/>
          <w:i w:val="false"/>
          <w:color w:val="000000"/>
          <w:sz w:val="28"/>
        </w:rPr>
        <w:t xml:space="preserve">
      46) </w:t>
      </w:r>
      <w:r>
        <w:rPr>
          <w:rFonts w:ascii="Times New Roman"/>
          <w:b w:val="false"/>
          <w:i w:val="false"/>
          <w:color w:val="000000"/>
          <w:sz w:val="28"/>
        </w:rPr>
        <w:t>258-бапта</w:t>
      </w:r>
      <w:r>
        <w:rPr>
          <w:rFonts w:ascii="Times New Roman"/>
          <w:b w:val="false"/>
          <w:i w:val="false"/>
          <w:color w:val="000000"/>
          <w:sz w:val="28"/>
        </w:rPr>
        <w:t>:</w:t>
      </w:r>
    </w:p>
    <w:bookmarkEnd w:id="126"/>
    <w:bookmarkStart w:name="z149" w:id="127"/>
    <w:p>
      <w:pPr>
        <w:spacing w:after="0"/>
        <w:ind w:left="0"/>
        <w:jc w:val="both"/>
      </w:pPr>
      <w:r>
        <w:rPr>
          <w:rFonts w:ascii="Times New Roman"/>
          <w:b w:val="false"/>
          <w:i w:val="false"/>
          <w:color w:val="000000"/>
          <w:sz w:val="28"/>
        </w:rPr>
        <w:t>
      бірінші бөліктегі "тіркеуші органға өтініш берушінің тұрғылықты жері бойынша" деген сөздер "өтініш берушінің таңдауы бойынша Қазақстан Республикасының аумағындағы кез келген тіркеуші органға" деген сөздермен ауыстырылсын;</w:t>
      </w:r>
    </w:p>
    <w:bookmarkEnd w:id="127"/>
    <w:bookmarkStart w:name="z150" w:id="128"/>
    <w:p>
      <w:pPr>
        <w:spacing w:after="0"/>
        <w:ind w:left="0"/>
        <w:jc w:val="both"/>
      </w:pPr>
      <w:r>
        <w:rPr>
          <w:rFonts w:ascii="Times New Roman"/>
          <w:b w:val="false"/>
          <w:i w:val="false"/>
          <w:color w:val="000000"/>
          <w:sz w:val="28"/>
        </w:rPr>
        <w:t>
      екінші бөліктегі "азаматтың тұрғылықты" деген сөздер "өтініш беру" деген сөздермен ауыстырылсын;</w:t>
      </w:r>
    </w:p>
    <w:bookmarkEnd w:id="128"/>
    <w:bookmarkStart w:name="z151" w:id="129"/>
    <w:p>
      <w:pPr>
        <w:spacing w:after="0"/>
        <w:ind w:left="0"/>
        <w:jc w:val="both"/>
      </w:pPr>
      <w:r>
        <w:rPr>
          <w:rFonts w:ascii="Times New Roman"/>
          <w:b w:val="false"/>
          <w:i w:val="false"/>
          <w:color w:val="000000"/>
          <w:sz w:val="28"/>
        </w:rPr>
        <w:t xml:space="preserve">
      47) 266-баптың </w:t>
      </w:r>
      <w:r>
        <w:rPr>
          <w:rFonts w:ascii="Times New Roman"/>
          <w:b w:val="false"/>
          <w:i w:val="false"/>
          <w:color w:val="000000"/>
          <w:sz w:val="28"/>
        </w:rPr>
        <w:t>6) тармақшасындағы</w:t>
      </w:r>
      <w:r>
        <w:rPr>
          <w:rFonts w:ascii="Times New Roman"/>
          <w:b w:val="false"/>
          <w:i w:val="false"/>
          <w:color w:val="000000"/>
          <w:sz w:val="28"/>
        </w:rPr>
        <w:t xml:space="preserve"> "нөмірін қамтиды." деген сөздер "нөмірін;" деген сөзбен ауыстырылып, мынадай мазмұндағы 7) тармақшамен толықтырылсын:</w:t>
      </w:r>
    </w:p>
    <w:bookmarkEnd w:id="129"/>
    <w:bookmarkStart w:name="z152" w:id="130"/>
    <w:p>
      <w:pPr>
        <w:spacing w:after="0"/>
        <w:ind w:left="0"/>
        <w:jc w:val="both"/>
      </w:pPr>
      <w:r>
        <w:rPr>
          <w:rFonts w:ascii="Times New Roman"/>
          <w:b w:val="false"/>
          <w:i w:val="false"/>
          <w:color w:val="000000"/>
          <w:sz w:val="28"/>
        </w:rPr>
        <w:t>
      "7) құжат берген тіркеуші органның атауын қамтиды.";</w:t>
      </w:r>
    </w:p>
    <w:bookmarkEnd w:id="130"/>
    <w:bookmarkStart w:name="z153" w:id="131"/>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267-бап</w:t>
      </w:r>
      <w:r>
        <w:rPr>
          <w:rFonts w:ascii="Times New Roman"/>
          <w:b w:val="false"/>
          <w:i w:val="false"/>
          <w:color w:val="000000"/>
          <w:sz w:val="28"/>
        </w:rPr>
        <w:t xml:space="preserve"> алып тасталсын;</w:t>
      </w:r>
    </w:p>
    <w:bookmarkEnd w:id="131"/>
    <w:bookmarkStart w:name="z154" w:id="132"/>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269-баптағы</w:t>
      </w:r>
      <w:r>
        <w:rPr>
          <w:rFonts w:ascii="Times New Roman"/>
          <w:b w:val="false"/>
          <w:i w:val="false"/>
          <w:color w:val="000000"/>
          <w:sz w:val="28"/>
        </w:rPr>
        <w:t xml:space="preserve"> "қайтыс болған адамның тұрған жері бойынша немесе ол қайтыс болған жер бойынша тіркеуші органдарда" деген сөздер "Қазақстан Республикасының аумағындағы кез келген тіркеуші органда" деген сөздермен ауыстырылсын;</w:t>
      </w:r>
    </w:p>
    <w:bookmarkEnd w:id="132"/>
    <w:bookmarkStart w:name="z155" w:id="133"/>
    <w:p>
      <w:pPr>
        <w:spacing w:after="0"/>
        <w:ind w:left="0"/>
        <w:jc w:val="both"/>
      </w:pPr>
      <w:r>
        <w:rPr>
          <w:rFonts w:ascii="Times New Roman"/>
          <w:b w:val="false"/>
          <w:i w:val="false"/>
          <w:color w:val="000000"/>
          <w:sz w:val="28"/>
        </w:rPr>
        <w:t xml:space="preserve">
      50) 270-баптың </w:t>
      </w:r>
      <w:r>
        <w:rPr>
          <w:rFonts w:ascii="Times New Roman"/>
          <w:b w:val="false"/>
          <w:i w:val="false"/>
          <w:color w:val="000000"/>
          <w:sz w:val="28"/>
        </w:rPr>
        <w:t>1-тармағында</w:t>
      </w:r>
      <w:r>
        <w:rPr>
          <w:rFonts w:ascii="Times New Roman"/>
          <w:b w:val="false"/>
          <w:i w:val="false"/>
          <w:color w:val="000000"/>
          <w:sz w:val="28"/>
        </w:rPr>
        <w:t>:</w:t>
      </w:r>
    </w:p>
    <w:bookmarkEnd w:id="133"/>
    <w:bookmarkStart w:name="z156" w:id="134"/>
    <w:p>
      <w:pPr>
        <w:spacing w:after="0"/>
        <w:ind w:left="0"/>
        <w:jc w:val="both"/>
      </w:pPr>
      <w:r>
        <w:rPr>
          <w:rFonts w:ascii="Times New Roman"/>
          <w:b w:val="false"/>
          <w:i w:val="false"/>
          <w:color w:val="000000"/>
          <w:sz w:val="28"/>
        </w:rPr>
        <w:t>
      "немесе ауызша" деген сөздер алып тасталсын;</w:t>
      </w:r>
    </w:p>
    <w:bookmarkEnd w:id="134"/>
    <w:bookmarkStart w:name="z157" w:id="135"/>
    <w:p>
      <w:pPr>
        <w:spacing w:after="0"/>
        <w:ind w:left="0"/>
        <w:jc w:val="both"/>
      </w:pPr>
      <w:r>
        <w:rPr>
          <w:rFonts w:ascii="Times New Roman"/>
          <w:b w:val="false"/>
          <w:i w:val="false"/>
          <w:color w:val="000000"/>
          <w:sz w:val="28"/>
        </w:rPr>
        <w:t>
      мынадай мазмұндағы екінші және үшінші бөліктермен толықтырылсын:</w:t>
      </w:r>
    </w:p>
    <w:bookmarkEnd w:id="135"/>
    <w:bookmarkStart w:name="z158" w:id="136"/>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268-бабында</w:t>
      </w:r>
      <w:r>
        <w:rPr>
          <w:rFonts w:ascii="Times New Roman"/>
          <w:b w:val="false"/>
          <w:i w:val="false"/>
          <w:color w:val="000000"/>
          <w:sz w:val="28"/>
        </w:rPr>
        <w:t xml:space="preserve"> көзделген қайтыс болуды мемлекеттік тіркеу үшін негіздер акт жазбаларын мемлекеттік тіркеуге арналған ақпараттық жүйеге электрондық түрде келіп түседі.</w:t>
      </w:r>
    </w:p>
    <w:bookmarkEnd w:id="136"/>
    <w:p>
      <w:pPr>
        <w:spacing w:after="0"/>
        <w:ind w:left="0"/>
        <w:jc w:val="both"/>
      </w:pPr>
      <w:r>
        <w:rPr>
          <w:rFonts w:ascii="Times New Roman"/>
          <w:b w:val="false"/>
          <w:i w:val="false"/>
          <w:color w:val="000000"/>
          <w:sz w:val="28"/>
        </w:rPr>
        <w:t>
      Егер мәлімдеме беруге уәкілеттік берілген адамдар медициналық ұйым белгіленген нысандағы құжатты берген немесе соттың қайтыс болу фактісін анықтау немесе адамды қайтыс болды деп жариялау туралы шешімі заңды күшіне енген күннен бастап үш жұмыс күні ішінде қайтыс болуды мемлекеттік тіркеу туралы өтініш бермесе, онда тіркеуші орган акт жазбаларын мемлекеттік тіркеуге арналған ақпараттық жүйеге келіп түскен қайтыс болуды мемлекеттік тіркеу негізіне сәйкес қайтыс болуды мемлекеттік тіркеу туралы жазбаны өз бетінше жүргізеді.";</w:t>
      </w:r>
    </w:p>
    <w:bookmarkStart w:name="z159" w:id="137"/>
    <w:p>
      <w:pPr>
        <w:spacing w:after="0"/>
        <w:ind w:left="0"/>
        <w:jc w:val="both"/>
      </w:pPr>
      <w:r>
        <w:rPr>
          <w:rFonts w:ascii="Times New Roman"/>
          <w:b w:val="false"/>
          <w:i w:val="false"/>
          <w:color w:val="000000"/>
          <w:sz w:val="28"/>
        </w:rPr>
        <w:t xml:space="preserve">
      51) 274-баптың </w:t>
      </w:r>
      <w:r>
        <w:rPr>
          <w:rFonts w:ascii="Times New Roman"/>
          <w:b w:val="false"/>
          <w:i w:val="false"/>
          <w:color w:val="000000"/>
          <w:sz w:val="28"/>
        </w:rPr>
        <w:t>4) тармақшасындағы</w:t>
      </w:r>
      <w:r>
        <w:rPr>
          <w:rFonts w:ascii="Times New Roman"/>
          <w:b w:val="false"/>
          <w:i w:val="false"/>
          <w:color w:val="000000"/>
          <w:sz w:val="28"/>
        </w:rPr>
        <w:t xml:space="preserve"> "нөмірін қамтиды." деген сөздер "нөмірін;" деген сөзбен ауыстырылып, мынадай мазмұндағы 5) тармақшамен толықтырылсын:</w:t>
      </w:r>
    </w:p>
    <w:bookmarkEnd w:id="137"/>
    <w:bookmarkStart w:name="z160" w:id="138"/>
    <w:p>
      <w:pPr>
        <w:spacing w:after="0"/>
        <w:ind w:left="0"/>
        <w:jc w:val="both"/>
      </w:pPr>
      <w:r>
        <w:rPr>
          <w:rFonts w:ascii="Times New Roman"/>
          <w:b w:val="false"/>
          <w:i w:val="false"/>
          <w:color w:val="000000"/>
          <w:sz w:val="28"/>
        </w:rPr>
        <w:t>
      "5) қайтыс болуды мемлекеттік тіркеуді жүзеге асырған тіркеуші органның атауын қамтиды.".</w:t>
      </w:r>
    </w:p>
    <w:bookmarkEnd w:id="138"/>
    <w:bookmarkStart w:name="z161" w:id="139"/>
    <w:p>
      <w:pPr>
        <w:spacing w:after="0"/>
        <w:ind w:left="0"/>
        <w:jc w:val="both"/>
      </w:pPr>
      <w:r>
        <w:rPr>
          <w:rFonts w:ascii="Times New Roman"/>
          <w:b w:val="false"/>
          <w:i w:val="false"/>
          <w:color w:val="000000"/>
          <w:sz w:val="28"/>
        </w:rPr>
        <w:t xml:space="preserve">
      4. 2014 жылғы 5 шілдедегі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(Қазақстан Республикасы Парламентінің Жаршысы, 2014 ж., № 18-I, 18-II, 92-құжат; № 21, 122-құжат; № 23, 143-құжат; № 24, 145, 146-құжаттар; 2015 ж., № 1, 2-құжат; № 2, 6-құжат; № 7, 33-құжат; № 8, 44, 45-құжаттар; № 9, 46-құжат; № 10, 50-құжат; № 11, 52-құжат; № 14, 71-құжат; № 15, 78-құжат; № 16, 79-құжат; № 19-I, 101-құжат; № 19-II, 102, 103, 105-құжаттар; № 20-IV, 113-құжат; № 20-VII, 115-құжат; № 21-I, 124, 125-құжаттар; № 21-II, 130-құжат; № 21-III, 137-құжат; № 22-I, 140, 141, 143-құжаттар; № 22-II, 144, 145, 148-құжаттар; № 22-III, 149-құжат; № 22-V, 152, 156, 158-құжаттар; № 22-VI, 159-құжат; № 22-VII, 161-құжат; № 23-I, 166, 169-құжаттар; № 23-II, 172-құжат; 2016 ж., № 1, 4-құжат; № 2, 9-құжат; № 6, 45-құжат; № 7-I, 49, 50-құжаттар; № 7-II, 53, 57-құжаттар; № 8-I, 62, 65-құжаттар; № 8-II, 66, 67, 68, 70, 72-құжаттар; № 12, 87-құжат; № 22, 116-құжат; № 23, 118-құжат; № 24, 124, 126, 131-құжаттар; 2017 ж., № 1-2, 3-құжат; № 9, 17, 18, 21, 22-құжаттар; № 12, 34-құжат; № 14, 49, 50, 54-құжаттар; № 15, 55-құжат; № 16, 56-құжат; № 22-III, 109-құжат; № 23-III,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45-құжат; № 15-16, 67-құжат;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486-баптың</w:t>
      </w:r>
      <w:r>
        <w:rPr>
          <w:rFonts w:ascii="Times New Roman"/>
          <w:b w:val="false"/>
          <w:i w:val="false"/>
          <w:color w:val="000000"/>
          <w:sz w:val="28"/>
        </w:rPr>
        <w:t xml:space="preserve"> бірінші бөлігінде:</w:t>
      </w:r>
    </w:p>
    <w:bookmarkStart w:name="z163" w:id="140"/>
    <w:p>
      <w:pPr>
        <w:spacing w:after="0"/>
        <w:ind w:left="0"/>
        <w:jc w:val="both"/>
      </w:pPr>
      <w:r>
        <w:rPr>
          <w:rFonts w:ascii="Times New Roman"/>
          <w:b w:val="false"/>
          <w:i w:val="false"/>
          <w:color w:val="000000"/>
          <w:sz w:val="28"/>
        </w:rPr>
        <w:t>
      1) тармақша мынадай редакцияда жазылсын:</w:t>
      </w:r>
    </w:p>
    <w:bookmarkEnd w:id="140"/>
    <w:bookmarkStart w:name="z164" w:id="141"/>
    <w:p>
      <w:pPr>
        <w:spacing w:after="0"/>
        <w:ind w:left="0"/>
        <w:jc w:val="both"/>
      </w:pPr>
      <w:r>
        <w:rPr>
          <w:rFonts w:ascii="Times New Roman"/>
          <w:b w:val="false"/>
          <w:i w:val="false"/>
          <w:color w:val="000000"/>
          <w:sz w:val="28"/>
        </w:rPr>
        <w:t>
      "1) жеке тұлғаның қаруды сақтауға, сақтау мен алып жүруге рұқсатты тіркеу және (немесе) алу;";</w:t>
      </w:r>
    </w:p>
    <w:bookmarkEnd w:id="141"/>
    <w:bookmarkStart w:name="z165" w:id="142"/>
    <w:p>
      <w:pPr>
        <w:spacing w:after="0"/>
        <w:ind w:left="0"/>
        <w:jc w:val="both"/>
      </w:pPr>
      <w:r>
        <w:rPr>
          <w:rFonts w:ascii="Times New Roman"/>
          <w:b w:val="false"/>
          <w:i w:val="false"/>
          <w:color w:val="000000"/>
          <w:sz w:val="28"/>
        </w:rPr>
        <w:t>
      2) тармақша алып тасталсын.</w:t>
      </w:r>
    </w:p>
    <w:bookmarkEnd w:id="142"/>
    <w:bookmarkStart w:name="z166" w:id="143"/>
    <w:p>
      <w:pPr>
        <w:spacing w:after="0"/>
        <w:ind w:left="0"/>
        <w:jc w:val="both"/>
      </w:pPr>
      <w:r>
        <w:rPr>
          <w:rFonts w:ascii="Times New Roman"/>
          <w:b w:val="false"/>
          <w:i w:val="false"/>
          <w:color w:val="000000"/>
          <w:sz w:val="28"/>
        </w:rPr>
        <w:t xml:space="preserve">
      5.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20-ІІ, 20-ІІІ, 112-құжат; 2016 ж., № 1, 4-құжат; № 6, 45-құжат; № 7-ІІ, 55-құжат; № 8-І, 62, 65-құжаттар; № 8-ІІ, 72-құжат; № 12, 87-құжат; № 23, 118-құжат; № 24, 124, 126-құжаттар; 2017 ж., № 9, 21-құжат; № 14, 50, 51-құжаттар; № 22-ІІІ, 109-құжат; № 23-ІІІ,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 № 15-16, 67-құжат;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3"/>
    <w:bookmarkStart w:name="z167" w:id="144"/>
    <w:p>
      <w:pPr>
        <w:spacing w:after="0"/>
        <w:ind w:left="0"/>
        <w:jc w:val="both"/>
      </w:pPr>
      <w:r>
        <w:rPr>
          <w:rFonts w:ascii="Times New Roman"/>
          <w:b w:val="false"/>
          <w:i w:val="false"/>
          <w:color w:val="000000"/>
          <w:sz w:val="28"/>
        </w:rPr>
        <w:t xml:space="preserve">
      1) 282-баптың </w:t>
      </w:r>
      <w:r>
        <w:rPr>
          <w:rFonts w:ascii="Times New Roman"/>
          <w:b w:val="false"/>
          <w:i w:val="false"/>
          <w:color w:val="000000"/>
          <w:sz w:val="28"/>
        </w:rPr>
        <w:t>1-тармағы</w:t>
      </w:r>
      <w:r>
        <w:rPr>
          <w:rFonts w:ascii="Times New Roman"/>
          <w:b w:val="false"/>
          <w:i w:val="false"/>
          <w:color w:val="000000"/>
          <w:sz w:val="28"/>
        </w:rPr>
        <w:t xml:space="preserve"> "қолдауды" деген сөзден кейін ", арнайы инвестициялық келісімшарттарды қоспағанда," деген сөздермен толықтырылсын;</w:t>
      </w:r>
    </w:p>
    <w:bookmarkEnd w:id="144"/>
    <w:bookmarkStart w:name="z168" w:id="145"/>
    <w:p>
      <w:pPr>
        <w:spacing w:after="0"/>
        <w:ind w:left="0"/>
        <w:jc w:val="both"/>
      </w:pPr>
      <w:r>
        <w:rPr>
          <w:rFonts w:ascii="Times New Roman"/>
          <w:b w:val="false"/>
          <w:i w:val="false"/>
          <w:color w:val="000000"/>
          <w:sz w:val="28"/>
        </w:rPr>
        <w:t xml:space="preserve">
      2) 295-1-баптың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w:t>
      </w:r>
      <w:r>
        <w:rPr>
          <w:rFonts w:ascii="Times New Roman"/>
          <w:b w:val="false"/>
          <w:i w:val="false"/>
          <w:color w:val="000000"/>
          <w:sz w:val="28"/>
        </w:rPr>
        <w:t xml:space="preserve"> мынадай редакцияда жазылсын:</w:t>
      </w:r>
    </w:p>
    <w:bookmarkEnd w:id="145"/>
    <w:bookmarkStart w:name="z169" w:id="146"/>
    <w:p>
      <w:pPr>
        <w:spacing w:after="0"/>
        <w:ind w:left="0"/>
        <w:jc w:val="both"/>
      </w:pPr>
      <w:r>
        <w:rPr>
          <w:rFonts w:ascii="Times New Roman"/>
          <w:b w:val="false"/>
          <w:i w:val="false"/>
          <w:color w:val="000000"/>
          <w:sz w:val="28"/>
        </w:rPr>
        <w:t>
      "2. Қазақстан Республикасының Үкіметі айқындайтын, арнайы инвестициялық келісімшарттарды жасасу жөніндегі уәкілетті орган арнайы инвестициялық жоба үшін инвестициялық преференциялар беруге арналған өтiнiм келіп түскен күннен бастап он бес жұмыс күні ішінде Қазақстан Республикасының Үкіметі айқындайтын, арнайы инвестициялық келісімшарттарды жасасу жөніндегі уәкілетті орган бекітетін үлгілік арнайы инвестициялық келісімшарттың ережелерін ескере отырып, арнайы инвестициялық келісімшартты қол қою үшін дайындайды.</w:t>
      </w:r>
    </w:p>
    <w:bookmarkEnd w:id="146"/>
    <w:bookmarkStart w:name="z170" w:id="147"/>
    <w:p>
      <w:pPr>
        <w:spacing w:after="0"/>
        <w:ind w:left="0"/>
        <w:jc w:val="both"/>
      </w:pPr>
      <w:r>
        <w:rPr>
          <w:rFonts w:ascii="Times New Roman"/>
          <w:b w:val="false"/>
          <w:i w:val="false"/>
          <w:color w:val="000000"/>
          <w:sz w:val="28"/>
        </w:rPr>
        <w:t>
      3. Арнайы инвестициялық келісімшартты жасасу және бұзу тәртібі мен шарттарын Қазақстан Республикасының Үкіметі айқындайтын, арнайы инвестициялық келісімшарттарды жасасу жөніндегі уәкілетті орган әзірлейді және бекітеді.".</w:t>
      </w:r>
    </w:p>
    <w:bookmarkEnd w:id="147"/>
    <w:bookmarkStart w:name="z171" w:id="148"/>
    <w:p>
      <w:pPr>
        <w:spacing w:after="0"/>
        <w:ind w:left="0"/>
        <w:jc w:val="both"/>
      </w:pPr>
      <w:r>
        <w:rPr>
          <w:rFonts w:ascii="Times New Roman"/>
          <w:b w:val="false"/>
          <w:i w:val="false"/>
          <w:color w:val="000000"/>
          <w:sz w:val="28"/>
        </w:rPr>
        <w:t xml:space="preserve">
      6. "Салық және бюджетке төленетін басқа да міндетті төлемдер туралы" 2017 жылғы 25 желтоқсандағы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2017 ж., № 22-І, 22-II, 107-құжат; 2018 ж., № 10, 32-құжат; № 11, 37-құжат; № 13, 41-құжат; № 14, 42, 44-құжаттар; № 15, 50-құжат; № 19, 62-құжат; № 22, 82, 83-құжаттар; № 24, 93, 94-құжаттар; 2019 ж., № 1, 2, 4-құжаттар; № 2, 6-құжат; № 5-6, 27-құжат; № 7, 37, 39-құжаттар; № 8, 45-құжат; № 15-16, 67-құжат;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48"/>
    <w:bookmarkStart w:name="z172" w:id="149"/>
    <w:p>
      <w:pPr>
        <w:spacing w:after="0"/>
        <w:ind w:left="0"/>
        <w:jc w:val="both"/>
      </w:pPr>
      <w:r>
        <w:rPr>
          <w:rFonts w:ascii="Times New Roman"/>
          <w:b w:val="false"/>
          <w:i w:val="false"/>
          <w:color w:val="000000"/>
          <w:sz w:val="28"/>
        </w:rPr>
        <w:t xml:space="preserve">
      1) мазмұнында 656-баптың тақырыбы мынадай редакцияда жазылсын: </w:t>
      </w:r>
    </w:p>
    <w:bookmarkEnd w:id="149"/>
    <w:bookmarkStart w:name="z173" w:id="150"/>
    <w:p>
      <w:pPr>
        <w:spacing w:after="0"/>
        <w:ind w:left="0"/>
        <w:jc w:val="both"/>
      </w:pPr>
      <w:r>
        <w:rPr>
          <w:rFonts w:ascii="Times New Roman"/>
          <w:b w:val="false"/>
          <w:i w:val="false"/>
          <w:color w:val="000000"/>
          <w:sz w:val="28"/>
        </w:rPr>
        <w:t>
      "656-бап. Қазақстан Республикасының салық төлеушісі ретінде тіркелмеген бейрезидент-заңды тұлға Қазақстан Республикасына жіберген шетелдіктердің және азаматтығы жоқ адамдардың кірістеріне салық салу тәртібі";</w:t>
      </w:r>
    </w:p>
    <w:bookmarkEnd w:id="150"/>
    <w:bookmarkStart w:name="z174" w:id="151"/>
    <w:p>
      <w:pPr>
        <w:spacing w:after="0"/>
        <w:ind w:left="0"/>
        <w:jc w:val="both"/>
      </w:pPr>
      <w:r>
        <w:rPr>
          <w:rFonts w:ascii="Times New Roman"/>
          <w:b w:val="false"/>
          <w:i w:val="false"/>
          <w:color w:val="000000"/>
          <w:sz w:val="28"/>
        </w:rPr>
        <w:t xml:space="preserve">
      2) 209-баптың </w:t>
      </w:r>
      <w:r>
        <w:rPr>
          <w:rFonts w:ascii="Times New Roman"/>
          <w:b w:val="false"/>
          <w:i w:val="false"/>
          <w:color w:val="000000"/>
          <w:sz w:val="28"/>
        </w:rPr>
        <w:t>1-тармағындағы</w:t>
      </w:r>
      <w:r>
        <w:rPr>
          <w:rFonts w:ascii="Times New Roman"/>
          <w:b w:val="false"/>
          <w:i w:val="false"/>
          <w:color w:val="000000"/>
          <w:sz w:val="28"/>
        </w:rPr>
        <w:t xml:space="preserve"> "көрсетілетін қызметтер стандарттарында" деген сөздер "қызметтер көрсету тәртібін айқындайтын заңға тәуелді нормативтік құқықтық актілерде" деген сөздермен ауыстырылсын;</w:t>
      </w:r>
    </w:p>
    <w:bookmarkEnd w:id="151"/>
    <w:bookmarkStart w:name="z175" w:id="152"/>
    <w:p>
      <w:pPr>
        <w:spacing w:after="0"/>
        <w:ind w:left="0"/>
        <w:jc w:val="both"/>
      </w:pPr>
      <w:r>
        <w:rPr>
          <w:rFonts w:ascii="Times New Roman"/>
          <w:b w:val="false"/>
          <w:i w:val="false"/>
          <w:color w:val="000000"/>
          <w:sz w:val="28"/>
        </w:rPr>
        <w:t xml:space="preserve">
      3) 609-баптың 1-тармағының </w:t>
      </w:r>
      <w:r>
        <w:rPr>
          <w:rFonts w:ascii="Times New Roman"/>
          <w:b w:val="false"/>
          <w:i w:val="false"/>
          <w:color w:val="000000"/>
          <w:sz w:val="28"/>
        </w:rPr>
        <w:t>13) тармақшасы</w:t>
      </w:r>
      <w:r>
        <w:rPr>
          <w:rFonts w:ascii="Times New Roman"/>
          <w:b w:val="false"/>
          <w:i w:val="false"/>
          <w:color w:val="000000"/>
          <w:sz w:val="28"/>
        </w:rPr>
        <w:t xml:space="preserve"> алып тасталсын;</w:t>
      </w:r>
    </w:p>
    <w:bookmarkEnd w:id="152"/>
    <w:bookmarkStart w:name="z176" w:id="15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612-бапта</w:t>
      </w:r>
      <w:r>
        <w:rPr>
          <w:rFonts w:ascii="Times New Roman"/>
          <w:b w:val="false"/>
          <w:i w:val="false"/>
          <w:color w:val="000000"/>
          <w:sz w:val="28"/>
        </w:rPr>
        <w:t>:</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тармақшаның</w:t>
      </w:r>
      <w:r>
        <w:rPr>
          <w:rFonts w:ascii="Times New Roman"/>
          <w:b w:val="false"/>
          <w:i w:val="false"/>
          <w:color w:val="000000"/>
          <w:sz w:val="28"/>
        </w:rPr>
        <w:t xml:space="preserve"> үшінші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"жазбаларын" деген сөзден кейін ", әке болуды анықтауға және бала асырап алуға байланысты өзгерістер, толықтырулар енгізуді қоспағанда,"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тармақшадағы</w:t>
      </w:r>
      <w:r>
        <w:rPr>
          <w:rFonts w:ascii="Times New Roman"/>
          <w:b w:val="false"/>
          <w:i w:val="false"/>
          <w:color w:val="000000"/>
          <w:sz w:val="28"/>
        </w:rPr>
        <w:t xml:space="preserve"> "ұл бала (қыз бала) асырап алуын тiркегенi үшiн" деген сөздер "бала асырап алуы кезінде тууды мемлекеттік тіркеу туралы акт жазбасына өзгерістер, толықтырулар енгізгені үшін немесе дербес деректерінің өзгеруіне байланысты тууды мемлекеттік тіркегені үшiн" деген сөздермен ауыстырылсын;</w:t>
      </w:r>
    </w:p>
    <w:bookmarkStart w:name="z180" w:id="15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615-бапта</w:t>
      </w:r>
      <w:r>
        <w:rPr>
          <w:rFonts w:ascii="Times New Roman"/>
          <w:b w:val="false"/>
          <w:i w:val="false"/>
          <w:color w:val="000000"/>
          <w:sz w:val="28"/>
        </w:rPr>
        <w:t>:</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үшінші абзацындағы ", уақытша жеке куәлік" деген сөздер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тармақшасының</w:t>
      </w:r>
      <w:r>
        <w:rPr>
          <w:rFonts w:ascii="Times New Roman"/>
          <w:b w:val="false"/>
          <w:i w:val="false"/>
          <w:color w:val="000000"/>
          <w:sz w:val="28"/>
        </w:rPr>
        <w:t xml:space="preserve"> сегізінші және он алтыншы абзацтары алып тасталсын;</w:t>
      </w:r>
    </w:p>
    <w:bookmarkStart w:name="z183" w:id="155"/>
    <w:p>
      <w:pPr>
        <w:spacing w:after="0"/>
        <w:ind w:left="0"/>
        <w:jc w:val="both"/>
      </w:pPr>
      <w:r>
        <w:rPr>
          <w:rFonts w:ascii="Times New Roman"/>
          <w:b w:val="false"/>
          <w:i w:val="false"/>
          <w:color w:val="000000"/>
          <w:sz w:val="28"/>
        </w:rPr>
        <w:t xml:space="preserve">
      6) 623-баптың 1-тармағы </w:t>
      </w:r>
      <w:r>
        <w:rPr>
          <w:rFonts w:ascii="Times New Roman"/>
          <w:b w:val="false"/>
          <w:i w:val="false"/>
          <w:color w:val="000000"/>
          <w:sz w:val="28"/>
        </w:rPr>
        <w:t>5) тармақшасының</w:t>
      </w:r>
      <w:r>
        <w:rPr>
          <w:rFonts w:ascii="Times New Roman"/>
          <w:b w:val="false"/>
          <w:i w:val="false"/>
          <w:color w:val="000000"/>
          <w:sz w:val="28"/>
        </w:rPr>
        <w:t xml:space="preserve"> оныншы абзацындағы ", сондай-ақ комиссиялық сатуға жолдама" деген сөздер алып тасталсын;</w:t>
      </w:r>
    </w:p>
    <w:bookmarkEnd w:id="155"/>
    <w:bookmarkStart w:name="z184" w:id="15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656-бапта</w:t>
      </w:r>
      <w:r>
        <w:rPr>
          <w:rFonts w:ascii="Times New Roman"/>
          <w:b w:val="false"/>
          <w:i w:val="false"/>
          <w:color w:val="000000"/>
          <w:sz w:val="28"/>
        </w:rPr>
        <w:t>:</w:t>
      </w:r>
    </w:p>
    <w:bookmarkEnd w:id="156"/>
    <w:bookmarkStart w:name="z185" w:id="157"/>
    <w:p>
      <w:pPr>
        <w:spacing w:after="0"/>
        <w:ind w:left="0"/>
        <w:jc w:val="both"/>
      </w:pPr>
      <w:r>
        <w:rPr>
          <w:rFonts w:ascii="Times New Roman"/>
          <w:b w:val="false"/>
          <w:i w:val="false"/>
          <w:color w:val="000000"/>
          <w:sz w:val="28"/>
        </w:rPr>
        <w:t>
      тақырып мынадай редакцияда жазылсын:</w:t>
      </w:r>
    </w:p>
    <w:bookmarkEnd w:id="157"/>
    <w:bookmarkStart w:name="z186" w:id="158"/>
    <w:p>
      <w:pPr>
        <w:spacing w:after="0"/>
        <w:ind w:left="0"/>
        <w:jc w:val="both"/>
      </w:pPr>
      <w:r>
        <w:rPr>
          <w:rFonts w:ascii="Times New Roman"/>
          <w:b w:val="false"/>
          <w:i w:val="false"/>
          <w:color w:val="000000"/>
          <w:sz w:val="28"/>
        </w:rPr>
        <w:t>
      "656-бап. Қазақстан Республикасының салық төлеушісі ретінде тіркелмеген бейрезидент-заңды тұлға Қазақстан Республикасына жіберген шетелдіктердің және азаматтығы жоқ адамдардың кірістеріне салық салу тәртібі";</w:t>
      </w:r>
    </w:p>
    <w:bookmarkEnd w:id="1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188" w:id="159"/>
    <w:p>
      <w:pPr>
        <w:spacing w:after="0"/>
        <w:ind w:left="0"/>
        <w:jc w:val="both"/>
      </w:pPr>
      <w:r>
        <w:rPr>
          <w:rFonts w:ascii="Times New Roman"/>
          <w:b w:val="false"/>
          <w:i w:val="false"/>
          <w:color w:val="000000"/>
          <w:sz w:val="28"/>
        </w:rPr>
        <w:t xml:space="preserve">
      "1. Осы бапта белгіленген салық салу тәртібі Қазақстан Республикасының салық төлеушісі ретінде тіркелмеген бейрезидент-заңды тұлға Қазақстан Республикасына жіберген шетелдіктердің және азаматтығы жоқ адамдардың кірістеріне, оған қоса осы Кодекстің </w:t>
      </w:r>
      <w:r>
        <w:rPr>
          <w:rFonts w:ascii="Times New Roman"/>
          <w:b w:val="false"/>
          <w:i w:val="false"/>
          <w:color w:val="000000"/>
          <w:sz w:val="28"/>
        </w:rPr>
        <w:t>322-бабында</w:t>
      </w:r>
      <w:r>
        <w:rPr>
          <w:rFonts w:ascii="Times New Roman"/>
          <w:b w:val="false"/>
          <w:i w:val="false"/>
          <w:color w:val="000000"/>
          <w:sz w:val="28"/>
        </w:rPr>
        <w:t xml:space="preserve"> айқындалған:</w:t>
      </w:r>
    </w:p>
    <w:bookmarkEnd w:id="159"/>
    <w:p>
      <w:pPr>
        <w:spacing w:after="0"/>
        <w:ind w:left="0"/>
        <w:jc w:val="both"/>
      </w:pPr>
      <w:r>
        <w:rPr>
          <w:rFonts w:ascii="Times New Roman"/>
          <w:b w:val="false"/>
          <w:i w:val="false"/>
          <w:color w:val="000000"/>
          <w:sz w:val="28"/>
        </w:rPr>
        <w:t>
      жұмыс беруші болып табылатын осындай бейрезидент-заңды тұлғамен жасалған еңбек шарты (келісімі, келісімшарты) бойынша Қазақстан Республикасындағы қызметтен;</w:t>
      </w:r>
    </w:p>
    <w:p>
      <w:pPr>
        <w:spacing w:after="0"/>
        <w:ind w:left="0"/>
        <w:jc w:val="both"/>
      </w:pPr>
      <w:r>
        <w:rPr>
          <w:rFonts w:ascii="Times New Roman"/>
          <w:b w:val="false"/>
          <w:i w:val="false"/>
          <w:color w:val="000000"/>
          <w:sz w:val="28"/>
        </w:rPr>
        <w:t>
      осындай бейрезидент-заңды тұлғамен жасалған азаматтық-құқықтық сипаттағы шарт (келісімшарт) бойынша Қазақстан Республикасындағы қызметтен;</w:t>
      </w:r>
    </w:p>
    <w:p>
      <w:pPr>
        <w:spacing w:after="0"/>
        <w:ind w:left="0"/>
        <w:jc w:val="both"/>
      </w:pPr>
      <w:r>
        <w:rPr>
          <w:rFonts w:ascii="Times New Roman"/>
          <w:b w:val="false"/>
          <w:i w:val="false"/>
          <w:color w:val="000000"/>
          <w:sz w:val="28"/>
        </w:rPr>
        <w:t>
      жұмыс беруші болып табылмайтын тұлғадан алынған, материалдық пайда түрінде Қазақстан Республикасындағы қызметтен алынған (алынуға жататын) кірістерге;</w:t>
      </w:r>
    </w:p>
    <w:p>
      <w:pPr>
        <w:spacing w:after="0"/>
        <w:ind w:left="0"/>
        <w:jc w:val="both"/>
      </w:pPr>
      <w:r>
        <w:rPr>
          <w:rFonts w:ascii="Times New Roman"/>
          <w:b w:val="false"/>
          <w:i w:val="false"/>
          <w:color w:val="000000"/>
          <w:sz w:val="28"/>
        </w:rPr>
        <w:t>
      Қазақстан Республикасында тұруға байланысты осындай бейрезидент-заңды тұлға төлейтін үстемеақыларға қолданылады.</w:t>
      </w:r>
    </w:p>
    <w:p>
      <w:pPr>
        <w:spacing w:after="0"/>
        <w:ind w:left="0"/>
        <w:jc w:val="both"/>
      </w:pPr>
      <w:r>
        <w:rPr>
          <w:rFonts w:ascii="Times New Roman"/>
          <w:b w:val="false"/>
          <w:i w:val="false"/>
          <w:color w:val="000000"/>
          <w:sz w:val="28"/>
        </w:rPr>
        <w:t xml:space="preserve">
      Осы баптың мақсаттары үшін Қазақстан Республикасының салық төлеушісі ретінде тіркелмеген бейрезидент-заңды тұлға деп резидент-банктерде ағымдағы шот ашуына байланысты және (немесе) осы Кодекстің </w:t>
      </w:r>
      <w:r>
        <w:rPr>
          <w:rFonts w:ascii="Times New Roman"/>
          <w:b w:val="false"/>
          <w:i w:val="false"/>
          <w:color w:val="000000"/>
          <w:sz w:val="28"/>
        </w:rPr>
        <w:t>650-бабына</w:t>
      </w:r>
      <w:r>
        <w:rPr>
          <w:rFonts w:ascii="Times New Roman"/>
          <w:b w:val="false"/>
          <w:i w:val="false"/>
          <w:color w:val="000000"/>
          <w:sz w:val="28"/>
        </w:rPr>
        <w:t xml:space="preserve"> сәйкес міндеттемелердің туындауына байланысты Қазақстан Республикасының салық төлеушісі ретінде тіркелген бейрезидент-заңды тұлға да танылады.</w:t>
      </w:r>
    </w:p>
    <w:p>
      <w:pPr>
        <w:spacing w:after="0"/>
        <w:ind w:left="0"/>
        <w:jc w:val="both"/>
      </w:pPr>
      <w:r>
        <w:rPr>
          <w:rFonts w:ascii="Times New Roman"/>
          <w:b w:val="false"/>
          <w:i w:val="false"/>
          <w:color w:val="000000"/>
          <w:sz w:val="28"/>
        </w:rPr>
        <w:t xml:space="preserve">
      Осы баптың ережелері, егер осы Кодекстің </w:t>
      </w:r>
      <w:r>
        <w:rPr>
          <w:rFonts w:ascii="Times New Roman"/>
          <w:b w:val="false"/>
          <w:i w:val="false"/>
          <w:color w:val="000000"/>
          <w:sz w:val="28"/>
        </w:rPr>
        <w:t>655-бабының</w:t>
      </w:r>
      <w:r>
        <w:rPr>
          <w:rFonts w:ascii="Times New Roman"/>
          <w:b w:val="false"/>
          <w:i w:val="false"/>
          <w:color w:val="000000"/>
          <w:sz w:val="28"/>
        </w:rPr>
        <w:t xml:space="preserve"> 7-тармағында өзгеше белгіленбесе, мынадай шарттар бір мезгілде орындалған:</w:t>
      </w:r>
    </w:p>
    <w:p>
      <w:pPr>
        <w:spacing w:after="0"/>
        <w:ind w:left="0"/>
        <w:jc w:val="both"/>
      </w:pPr>
      <w:r>
        <w:rPr>
          <w:rFonts w:ascii="Times New Roman"/>
          <w:b w:val="false"/>
          <w:i w:val="false"/>
          <w:color w:val="000000"/>
          <w:sz w:val="28"/>
        </w:rPr>
        <w:t>
      1) шетелдік немесе азаматтығы жоқ адам Қазақстан Республикасының салық төлеушісі ретінде тіркелмеген бейрезидент-заңды тұлғаның жұмыскері және (немесе) мердігері (қосалқы мердігері) не аталған бейрезидент-заңды тұлға мердігерінің (қосалқы мердігерінің) жұмыскері болып табылған;</w:t>
      </w:r>
    </w:p>
    <w:p>
      <w:pPr>
        <w:spacing w:after="0"/>
        <w:ind w:left="0"/>
        <w:jc w:val="both"/>
      </w:pPr>
      <w:r>
        <w:rPr>
          <w:rFonts w:ascii="Times New Roman"/>
          <w:b w:val="false"/>
          <w:i w:val="false"/>
          <w:color w:val="000000"/>
          <w:sz w:val="28"/>
        </w:rPr>
        <w:t xml:space="preserve">
      2) шетелдік немесе азаматтығы жоқ адам осы Кодекстің </w:t>
      </w:r>
      <w:r>
        <w:rPr>
          <w:rFonts w:ascii="Times New Roman"/>
          <w:b w:val="false"/>
          <w:i w:val="false"/>
          <w:color w:val="000000"/>
          <w:sz w:val="28"/>
        </w:rPr>
        <w:t>217-бабының</w:t>
      </w:r>
      <w:r>
        <w:rPr>
          <w:rFonts w:ascii="Times New Roman"/>
          <w:b w:val="false"/>
          <w:i w:val="false"/>
          <w:color w:val="000000"/>
          <w:sz w:val="28"/>
        </w:rPr>
        <w:t xml:space="preserve"> 2-тармағына сәйкес Қазақстан Республикасында тұрақты болады деп танылған кезде, Қазақстан Республикасына жіберілген шетелдіктің немесе азаматтығы жоқ адамның осы бапта көрсетілген кірістеріне қолданылады.</w:t>
      </w:r>
    </w:p>
    <w:p>
      <w:pPr>
        <w:spacing w:after="0"/>
        <w:ind w:left="0"/>
        <w:jc w:val="both"/>
      </w:pPr>
      <w:r>
        <w:rPr>
          <w:rFonts w:ascii="Times New Roman"/>
          <w:b w:val="false"/>
          <w:i w:val="false"/>
          <w:color w:val="000000"/>
          <w:sz w:val="28"/>
        </w:rPr>
        <w:t xml:space="preserve">
      Бұл ретте, егер шетелдік немесе азаматтығы жоқ адам осы Кодекстің </w:t>
      </w:r>
      <w:r>
        <w:rPr>
          <w:rFonts w:ascii="Times New Roman"/>
          <w:b w:val="false"/>
          <w:i w:val="false"/>
          <w:color w:val="000000"/>
          <w:sz w:val="28"/>
        </w:rPr>
        <w:t>217-бабының</w:t>
      </w:r>
      <w:r>
        <w:rPr>
          <w:rFonts w:ascii="Times New Roman"/>
          <w:b w:val="false"/>
          <w:i w:val="false"/>
          <w:color w:val="000000"/>
          <w:sz w:val="28"/>
        </w:rPr>
        <w:t xml:space="preserve"> 2-тармағына сәйкес Қазақстан Республикасында тұрақты болады деп танылмаса, онда жұмыс беруші болып табылмайтын тұлғадан алынған, материалдық пайда түрінде Қазақстан Республикасындағы қызметтен түскен кірістер осы Кодекстің </w:t>
      </w:r>
      <w:r>
        <w:rPr>
          <w:rFonts w:ascii="Times New Roman"/>
          <w:b w:val="false"/>
          <w:i w:val="false"/>
          <w:color w:val="000000"/>
          <w:sz w:val="28"/>
        </w:rPr>
        <w:t>646-бабында</w:t>
      </w:r>
      <w:r>
        <w:rPr>
          <w:rFonts w:ascii="Times New Roman"/>
          <w:b w:val="false"/>
          <w:i w:val="false"/>
          <w:color w:val="000000"/>
          <w:sz w:val="28"/>
        </w:rPr>
        <w:t xml:space="preserve"> белгіленген мөлшерлеме бойынша салық салуға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190" w:id="160"/>
    <w:p>
      <w:pPr>
        <w:spacing w:after="0"/>
        <w:ind w:left="0"/>
        <w:jc w:val="both"/>
      </w:pPr>
      <w:r>
        <w:rPr>
          <w:rFonts w:ascii="Times New Roman"/>
          <w:b w:val="false"/>
          <w:i w:val="false"/>
          <w:color w:val="000000"/>
          <w:sz w:val="28"/>
        </w:rPr>
        <w:t>
      екінші бөлікте:</w:t>
      </w:r>
    </w:p>
    <w:bookmarkEnd w:id="160"/>
    <w:bookmarkStart w:name="z191" w:id="161"/>
    <w:p>
      <w:pPr>
        <w:spacing w:after="0"/>
        <w:ind w:left="0"/>
        <w:jc w:val="both"/>
      </w:pPr>
      <w:r>
        <w:rPr>
          <w:rFonts w:ascii="Times New Roman"/>
          <w:b w:val="false"/>
          <w:i w:val="false"/>
          <w:color w:val="000000"/>
          <w:sz w:val="28"/>
        </w:rPr>
        <w:t>
      "кірістің" деген сөз "кіріс сомасының" деген сөздермен ауыстырылсын;</w:t>
      </w:r>
    </w:p>
    <w:bookmarkEnd w:id="161"/>
    <w:bookmarkStart w:name="z192" w:id="162"/>
    <w:p>
      <w:pPr>
        <w:spacing w:after="0"/>
        <w:ind w:left="0"/>
        <w:jc w:val="both"/>
      </w:pPr>
      <w:r>
        <w:rPr>
          <w:rFonts w:ascii="Times New Roman"/>
          <w:b w:val="false"/>
          <w:i w:val="false"/>
          <w:color w:val="000000"/>
          <w:sz w:val="28"/>
        </w:rPr>
        <w:t>
      "жатады" деген сөзден кейін ", бұл барлық шетелдіктер мен азаматтығы жоқ адамдарға тең үлестермен бөлінеді" деген сөздермен толықтырылсын;</w:t>
      </w:r>
    </w:p>
    <w:bookmarkEnd w:id="162"/>
    <w:bookmarkStart w:name="z193" w:id="163"/>
    <w:p>
      <w:pPr>
        <w:spacing w:after="0"/>
        <w:ind w:left="0"/>
        <w:jc w:val="both"/>
      </w:pPr>
      <w:r>
        <w:rPr>
          <w:rFonts w:ascii="Times New Roman"/>
          <w:b w:val="false"/>
          <w:i w:val="false"/>
          <w:color w:val="000000"/>
          <w:sz w:val="28"/>
        </w:rPr>
        <w:t>
      мынадай мазмұндағы үшінші бөлікпен толықтырылсын:</w:t>
      </w:r>
    </w:p>
    <w:bookmarkEnd w:id="163"/>
    <w:bookmarkStart w:name="z194" w:id="164"/>
    <w:p>
      <w:pPr>
        <w:spacing w:after="0"/>
        <w:ind w:left="0"/>
        <w:jc w:val="both"/>
      </w:pPr>
      <w:r>
        <w:rPr>
          <w:rFonts w:ascii="Times New Roman"/>
          <w:b w:val="false"/>
          <w:i w:val="false"/>
          <w:color w:val="000000"/>
          <w:sz w:val="28"/>
        </w:rPr>
        <w:t>
      "Бұл ретте осы тармақта көрсетілген кіріс:</w:t>
      </w:r>
    </w:p>
    <w:bookmarkEnd w:id="164"/>
    <w:bookmarkStart w:name="z195" w:id="165"/>
    <w:p>
      <w:pPr>
        <w:spacing w:after="0"/>
        <w:ind w:left="0"/>
        <w:jc w:val="both"/>
      </w:pPr>
      <w:r>
        <w:rPr>
          <w:rFonts w:ascii="Times New Roman"/>
          <w:b w:val="false"/>
          <w:i w:val="false"/>
          <w:color w:val="000000"/>
          <w:sz w:val="28"/>
        </w:rPr>
        <w:t>
      осы тармақта айқындалған құжаттарда көрсетілген кіріс сомасына, олар ұсынылған жағдайда;</w:t>
      </w:r>
    </w:p>
    <w:bookmarkEnd w:id="165"/>
    <w:bookmarkStart w:name="z196" w:id="166"/>
    <w:p>
      <w:pPr>
        <w:spacing w:after="0"/>
        <w:ind w:left="0"/>
        <w:jc w:val="both"/>
      </w:pPr>
      <w:r>
        <w:rPr>
          <w:rFonts w:ascii="Times New Roman"/>
          <w:b w:val="false"/>
          <w:i w:val="false"/>
          <w:color w:val="000000"/>
          <w:sz w:val="28"/>
        </w:rPr>
        <w:t>
      жұмыс беруші болып табылмайтын тұлғадан алынған, материалдық пайда түрінде Қазақстан Республикасындағы қызметтен түскен кіріс сомасына, егер мұндай кіріс шарттың (келісімшарттың, келісімнің) талаптарында көзделген болса, азайтылуға жатады.".</w:t>
      </w:r>
    </w:p>
    <w:bookmarkEnd w:id="166"/>
    <w:bookmarkStart w:name="z197" w:id="167"/>
    <w:p>
      <w:pPr>
        <w:spacing w:after="0"/>
        <w:ind w:left="0"/>
        <w:jc w:val="both"/>
      </w:pPr>
      <w:r>
        <w:rPr>
          <w:rFonts w:ascii="Times New Roman"/>
          <w:b w:val="false"/>
          <w:i w:val="false"/>
          <w:color w:val="000000"/>
          <w:sz w:val="28"/>
        </w:rPr>
        <w:t xml:space="preserve">
      7. "Заңды тұлғаларды мемлекеттік тіркеу және филиалдар мен өкілдіктерді есептік тіркеу туралы" 1995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3-4, 35-құжат; № 15-16, 109-құжат; № 20, 121-құжат; Қазақстан Республикасы Парламентiнiң Жаршысы, 1996 ж., № 1, 180-құжат; № 14, 274-құжат; 1997 ж., № 12, 183-құжат; 1998 ж., № 5-6, 50-құжат; № 17-18, 224-құжат; 1999 ж., № 20, 727-құжат; 2000 ж., № 3-4, 63, 64-құжаттар; № 22, 408-құжат; 2001 ж., № 1, 1-құжат; № 8, 52-құжат; № 24, 338-құжат; 2002 ж., № 18, 157-құжат; 2003 ж., № 4, 25-құжат; № 15, 139-құжат; 2004 ж., № 5, 30-құжат; 2005 ж., № 13, 53-құжат; № 14, 55, 58-құжаттар; № 23, 104-құжат; 2006 ж., № 10, 52-құжат; № 15, 95-құжат; № 23, 141-құжат; 2007 ж., № 3, 20-құжат; 2008 ж., № 12, 52-құжат; № 23, 114-құжат; № 24, 126, 129-құжаттар; 2009 ж., № 24, 122, 125-құжаттар; 2010 ж., № 1-2, 2-құжат; № 5, 23-құжат; 2011 ж., № 11, 102-құжат; № 12, 111-құжат; № 17, 136-құжат; 2012 ж., № 2, 14-құжат; № 13, 91-құжат; № 21-22, 124-құжат; 2013 ж., № 10-11, 56-құжат; 2014 ж., № 1, 9-құжат; № 4-5, 24-құжат; № 12, 82-құжат; № 14, 84-құжат; № 19-I, 19-II, 96-құжат; № 21, 122-құжат; № 23, 143-құжат; 2015 ж., № 8, 42-құжат; № 15, 78-құжат; № 16, 79-құжат; № 20-IV, 113-құжат; № 22-VI, 159-құжат; № 23-I, 169-құжат; 2016 ж., № 24, 124-құжат; 2017 ж., № 4, 7-құжат; № 22-III, 109-құжат; 2018 ж., № 13, 41-құжат; 2019 ж., № 2, 6-құжат; № 7, 37-құжат; № 15-16, 67-құжат):</w:t>
      </w:r>
    </w:p>
    <w:bookmarkEnd w:id="167"/>
    <w:bookmarkStart w:name="z198" w:id="16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6-бапта</w:t>
      </w:r>
      <w:r>
        <w:rPr>
          <w:rFonts w:ascii="Times New Roman"/>
          <w:b w:val="false"/>
          <w:i w:val="false"/>
          <w:color w:val="000000"/>
          <w:sz w:val="28"/>
        </w:rPr>
        <w:t>:</w:t>
      </w:r>
    </w:p>
    <w:bookmarkEnd w:id="168"/>
    <w:bookmarkStart w:name="z199" w:id="169"/>
    <w:p>
      <w:pPr>
        <w:spacing w:after="0"/>
        <w:ind w:left="0"/>
        <w:jc w:val="both"/>
      </w:pPr>
      <w:r>
        <w:rPr>
          <w:rFonts w:ascii="Times New Roman"/>
          <w:b w:val="false"/>
          <w:i w:val="false"/>
          <w:color w:val="000000"/>
          <w:sz w:val="28"/>
        </w:rPr>
        <w:t>
      бірінші бөлікте:</w:t>
      </w:r>
    </w:p>
    <w:bookmarkEnd w:id="169"/>
    <w:bookmarkStart w:name="z200" w:id="170"/>
    <w:p>
      <w:pPr>
        <w:spacing w:after="0"/>
        <w:ind w:left="0"/>
        <w:jc w:val="both"/>
      </w:pPr>
      <w:r>
        <w:rPr>
          <w:rFonts w:ascii="Times New Roman"/>
          <w:b w:val="false"/>
          <w:i w:val="false"/>
          <w:color w:val="000000"/>
          <w:sz w:val="28"/>
        </w:rPr>
        <w:t>
      "тiркеушi органға Қазақстан Республикасының Әдiлет министрлiгi белгiлеген нысан бойынша өтiнiш берiледi және" деген сөздер "тіркеуші органға" деген сөздермен ауыстырылсын;</w:t>
      </w:r>
    </w:p>
    <w:bookmarkEnd w:id="170"/>
    <w:bookmarkStart w:name="z201" w:id="171"/>
    <w:p>
      <w:pPr>
        <w:spacing w:after="0"/>
        <w:ind w:left="0"/>
        <w:jc w:val="both"/>
      </w:pPr>
      <w:r>
        <w:rPr>
          <w:rFonts w:ascii="Times New Roman"/>
          <w:b w:val="false"/>
          <w:i w:val="false"/>
          <w:color w:val="000000"/>
          <w:sz w:val="28"/>
        </w:rPr>
        <w:t>
      "үш данада ұсынылатын құрылтай құжаттары қоса беріледі" деген сөздер "екі данада ұсынылатын құрылтай құжаттары қоса беріле отырып, Қазақстан Республикасының Әдiлет министрлiгi белгiлеген нысан бойынша өтiнiш берiледi" деген сөздермен ауыстырылсын;</w:t>
      </w:r>
    </w:p>
    <w:bookmarkEnd w:id="171"/>
    <w:bookmarkStart w:name="z202" w:id="172"/>
    <w:p>
      <w:pPr>
        <w:spacing w:after="0"/>
        <w:ind w:left="0"/>
        <w:jc w:val="both"/>
      </w:pPr>
      <w:r>
        <w:rPr>
          <w:rFonts w:ascii="Times New Roman"/>
          <w:b w:val="false"/>
          <w:i w:val="false"/>
          <w:color w:val="000000"/>
          <w:sz w:val="28"/>
        </w:rPr>
        <w:t>
      екінші бөлік мынадай редакцияда жазылсын:</w:t>
      </w:r>
    </w:p>
    <w:bookmarkEnd w:id="172"/>
    <w:bookmarkStart w:name="z203" w:id="173"/>
    <w:p>
      <w:pPr>
        <w:spacing w:after="0"/>
        <w:ind w:left="0"/>
        <w:jc w:val="both"/>
      </w:pPr>
      <w:r>
        <w:rPr>
          <w:rFonts w:ascii="Times New Roman"/>
          <w:b w:val="false"/>
          <w:i w:val="false"/>
          <w:color w:val="000000"/>
          <w:sz w:val="28"/>
        </w:rPr>
        <w:t>
      "Акционерлiк қоғамдар мен мемлекеттік кәсіпорындардың құрылтай құжаттарын қоспағанда, коммерциялық ұйымдарға жататын заңды тұлғалардың құрылтай құжаттары мемлекеттік тiркеу кезінде ұсынылмайды. Акционерлік қоғамдарды мемлекеттік тіркеу үшін қазақ және орыс тілдерінде жасалған, нотариат куәландырған жарғы қоса беріле отырып, Қазақстан Республикасының Әділет министрлігі белгілеген нысан бойынша өтініш беріледі.";</w:t>
      </w:r>
    </w:p>
    <w:bookmarkEnd w:id="173"/>
    <w:bookmarkStart w:name="z204" w:id="174"/>
    <w:p>
      <w:pPr>
        <w:spacing w:after="0"/>
        <w:ind w:left="0"/>
        <w:jc w:val="both"/>
      </w:pPr>
      <w:r>
        <w:rPr>
          <w:rFonts w:ascii="Times New Roman"/>
          <w:b w:val="false"/>
          <w:i w:val="false"/>
          <w:color w:val="000000"/>
          <w:sz w:val="28"/>
        </w:rPr>
        <w:t>
      төртінші бөлікте:</w:t>
      </w:r>
    </w:p>
    <w:bookmarkEnd w:id="174"/>
    <w:bookmarkStart w:name="z205" w:id="175"/>
    <w:p>
      <w:pPr>
        <w:spacing w:after="0"/>
        <w:ind w:left="0"/>
        <w:jc w:val="both"/>
      </w:pPr>
      <w:r>
        <w:rPr>
          <w:rFonts w:ascii="Times New Roman"/>
          <w:b w:val="false"/>
          <w:i w:val="false"/>
          <w:color w:val="000000"/>
          <w:sz w:val="28"/>
        </w:rPr>
        <w:t>
      "тiркеу үшiн" деген сөздер "тiркеу кезінде" деген сөздермен ауыстырылсын;</w:t>
      </w:r>
    </w:p>
    <w:bookmarkEnd w:id="175"/>
    <w:bookmarkStart w:name="z206" w:id="176"/>
    <w:p>
      <w:pPr>
        <w:spacing w:after="0"/>
        <w:ind w:left="0"/>
        <w:jc w:val="both"/>
      </w:pPr>
      <w:r>
        <w:rPr>
          <w:rFonts w:ascii="Times New Roman"/>
          <w:b w:val="false"/>
          <w:i w:val="false"/>
          <w:color w:val="000000"/>
          <w:sz w:val="28"/>
        </w:rPr>
        <w:t>
      "Қазақстан Республикасы Ұлттық Банкінің (бұдан әрі – Ұлттық Банк) рұқсаты қосымша" деген сөздер "Бизнес-сәйкестендіру нөмірлерінің ұлттық тізілімі Қазақстан Республикасы Ұлттық Банкі (бұдан әрі – Ұлттық Банк) рұқсатының бар-жоғы туралы мәліметтерді" деген сөздермен ауыстырылсын;</w:t>
      </w:r>
    </w:p>
    <w:bookmarkEnd w:id="176"/>
    <w:bookmarkStart w:name="z207" w:id="177"/>
    <w:p>
      <w:pPr>
        <w:spacing w:after="0"/>
        <w:ind w:left="0"/>
        <w:jc w:val="both"/>
      </w:pPr>
      <w:r>
        <w:rPr>
          <w:rFonts w:ascii="Times New Roman"/>
          <w:b w:val="false"/>
          <w:i w:val="false"/>
          <w:color w:val="000000"/>
          <w:sz w:val="28"/>
        </w:rPr>
        <w:t>
      "талап етiледi" деген сөздер "электрондық хабарлама арқылы алады" деген сөздермен ауыстырылсын;</w:t>
      </w:r>
    </w:p>
    <w:bookmarkEnd w:id="177"/>
    <w:bookmarkStart w:name="z208" w:id="178"/>
    <w:p>
      <w:pPr>
        <w:spacing w:after="0"/>
        <w:ind w:left="0"/>
        <w:jc w:val="both"/>
      </w:pPr>
      <w:r>
        <w:rPr>
          <w:rFonts w:ascii="Times New Roman"/>
          <w:b w:val="false"/>
          <w:i w:val="false"/>
          <w:color w:val="000000"/>
          <w:sz w:val="28"/>
        </w:rPr>
        <w:t>
      сегізінші бөлікте:</w:t>
      </w:r>
    </w:p>
    <w:bookmarkEnd w:id="178"/>
    <w:bookmarkStart w:name="z209" w:id="179"/>
    <w:p>
      <w:pPr>
        <w:spacing w:after="0"/>
        <w:ind w:left="0"/>
        <w:jc w:val="both"/>
      </w:pPr>
      <w:r>
        <w:rPr>
          <w:rFonts w:ascii="Times New Roman"/>
          <w:b w:val="false"/>
          <w:i w:val="false"/>
          <w:color w:val="000000"/>
          <w:sz w:val="28"/>
        </w:rPr>
        <w:t>
      бірінші абзацта:</w:t>
      </w:r>
    </w:p>
    <w:bookmarkEnd w:id="179"/>
    <w:bookmarkStart w:name="z210" w:id="180"/>
    <w:p>
      <w:pPr>
        <w:spacing w:after="0"/>
        <w:ind w:left="0"/>
        <w:jc w:val="both"/>
      </w:pPr>
      <w:r>
        <w:rPr>
          <w:rFonts w:ascii="Times New Roman"/>
          <w:b w:val="false"/>
          <w:i w:val="false"/>
          <w:color w:val="000000"/>
          <w:sz w:val="28"/>
        </w:rPr>
        <w:t xml:space="preserve">
      "Шетелдік" деген сөз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сәйкестендіру нөмірлері жоқ тұлғаларды қоспағанда, шетелдік" деген сөздермен ауыстырылсын;</w:t>
      </w:r>
    </w:p>
    <w:bookmarkEnd w:id="180"/>
    <w:bookmarkStart w:name="z211" w:id="181"/>
    <w:p>
      <w:pPr>
        <w:spacing w:after="0"/>
        <w:ind w:left="0"/>
        <w:jc w:val="both"/>
      </w:pPr>
      <w:r>
        <w:rPr>
          <w:rFonts w:ascii="Times New Roman"/>
          <w:b w:val="false"/>
          <w:i w:val="false"/>
          <w:color w:val="000000"/>
          <w:sz w:val="28"/>
        </w:rPr>
        <w:t xml:space="preserve">
      екінші абзацтағы "заңдастырылған үзінді көшірмесі" деген сөздер "заңдастырылған үзінді көшірмесінің көшірмесі" деген сөздермен ауыстырылсын; </w:t>
      </w:r>
    </w:p>
    <w:bookmarkEnd w:id="181"/>
    <w:bookmarkStart w:name="z212" w:id="182"/>
    <w:p>
      <w:pPr>
        <w:spacing w:after="0"/>
        <w:ind w:left="0"/>
        <w:jc w:val="both"/>
      </w:pPr>
      <w:r>
        <w:rPr>
          <w:rFonts w:ascii="Times New Roman"/>
          <w:b w:val="false"/>
          <w:i w:val="false"/>
          <w:color w:val="000000"/>
          <w:sz w:val="28"/>
        </w:rPr>
        <w:t>
      тоғызыншы бөлік "Діни қызмет және діни бірлестіктер туралы" деген сөздерден кейін "және "Коммерциялық емес ұйымдар туралы" деген сөздермен толықтырылсын;</w:t>
      </w:r>
    </w:p>
    <w:bookmarkEnd w:id="182"/>
    <w:bookmarkStart w:name="z213" w:id="18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6-1-бапта</w:t>
      </w:r>
      <w:r>
        <w:rPr>
          <w:rFonts w:ascii="Times New Roman"/>
          <w:b w:val="false"/>
          <w:i w:val="false"/>
          <w:color w:val="000000"/>
          <w:sz w:val="28"/>
        </w:rPr>
        <w:t>:</w:t>
      </w:r>
    </w:p>
    <w:bookmarkEnd w:id="183"/>
    <w:bookmarkStart w:name="z214" w:id="184"/>
    <w:p>
      <w:pPr>
        <w:spacing w:after="0"/>
        <w:ind w:left="0"/>
        <w:jc w:val="both"/>
      </w:pPr>
      <w:r>
        <w:rPr>
          <w:rFonts w:ascii="Times New Roman"/>
          <w:b w:val="false"/>
          <w:i w:val="false"/>
          <w:color w:val="000000"/>
          <w:sz w:val="28"/>
        </w:rPr>
        <w:t>
      төртінші бөлікте:</w:t>
      </w:r>
    </w:p>
    <w:bookmarkEnd w:id="184"/>
    <w:bookmarkStart w:name="z215" w:id="185"/>
    <w:p>
      <w:pPr>
        <w:spacing w:after="0"/>
        <w:ind w:left="0"/>
        <w:jc w:val="both"/>
      </w:pPr>
      <w:r>
        <w:rPr>
          <w:rFonts w:ascii="Times New Roman"/>
          <w:b w:val="false"/>
          <w:i w:val="false"/>
          <w:color w:val="000000"/>
          <w:sz w:val="28"/>
        </w:rPr>
        <w:t xml:space="preserve">
      бірінші абзацтағы "Шетелдік" деген сөз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сәйкестендіру нөмірлері жоқ тұлғаларды қоспағанда, шетелдік" деген сөздермен ауыстырылсын;</w:t>
      </w:r>
    </w:p>
    <w:bookmarkEnd w:id="185"/>
    <w:bookmarkStart w:name="z216" w:id="186"/>
    <w:p>
      <w:pPr>
        <w:spacing w:after="0"/>
        <w:ind w:left="0"/>
        <w:jc w:val="both"/>
      </w:pPr>
      <w:r>
        <w:rPr>
          <w:rFonts w:ascii="Times New Roman"/>
          <w:b w:val="false"/>
          <w:i w:val="false"/>
          <w:color w:val="000000"/>
          <w:sz w:val="28"/>
        </w:rPr>
        <w:t>
      екінші абзацтағы "заңдастырылған үзінді көшірмесі" деген сөздер "заңдастырылған үзінді көшірмесінің көшірмесі" деген сөздермен ауыстырылсын;</w:t>
      </w:r>
    </w:p>
    <w:bookmarkEnd w:id="186"/>
    <w:bookmarkStart w:name="z217" w:id="187"/>
    <w:p>
      <w:pPr>
        <w:spacing w:after="0"/>
        <w:ind w:left="0"/>
        <w:jc w:val="both"/>
      </w:pPr>
      <w:r>
        <w:rPr>
          <w:rFonts w:ascii="Times New Roman"/>
          <w:b w:val="false"/>
          <w:i w:val="false"/>
          <w:color w:val="000000"/>
          <w:sz w:val="28"/>
        </w:rPr>
        <w:t>
      бесінші және алтыншы бөліктер алып тасталсын;</w:t>
      </w:r>
    </w:p>
    <w:bookmarkEnd w:id="187"/>
    <w:bookmarkStart w:name="z218" w:id="188"/>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6-2-бапта</w:t>
      </w:r>
      <w:r>
        <w:rPr>
          <w:rFonts w:ascii="Times New Roman"/>
          <w:b w:val="false"/>
          <w:i w:val="false"/>
          <w:color w:val="000000"/>
          <w:sz w:val="28"/>
        </w:rPr>
        <w:t>:</w:t>
      </w:r>
    </w:p>
    <w:bookmarkEnd w:id="188"/>
    <w:bookmarkStart w:name="z219" w:id="189"/>
    <w:p>
      <w:pPr>
        <w:spacing w:after="0"/>
        <w:ind w:left="0"/>
        <w:jc w:val="both"/>
      </w:pPr>
      <w:r>
        <w:rPr>
          <w:rFonts w:ascii="Times New Roman"/>
          <w:b w:val="false"/>
          <w:i w:val="false"/>
          <w:color w:val="000000"/>
          <w:sz w:val="28"/>
        </w:rPr>
        <w:t>
      төртінші бөліктегі "үш" деген сөз "екі" деген сөзбен ауыстырылсын;</w:t>
      </w:r>
    </w:p>
    <w:bookmarkEnd w:id="189"/>
    <w:bookmarkStart w:name="z220" w:id="190"/>
    <w:p>
      <w:pPr>
        <w:spacing w:after="0"/>
        <w:ind w:left="0"/>
        <w:jc w:val="both"/>
      </w:pPr>
      <w:r>
        <w:rPr>
          <w:rFonts w:ascii="Times New Roman"/>
          <w:b w:val="false"/>
          <w:i w:val="false"/>
          <w:color w:val="000000"/>
          <w:sz w:val="28"/>
        </w:rPr>
        <w:t>
      мынадай мазмұндағы жетінші бөлікпен толықтырылсын:</w:t>
      </w:r>
    </w:p>
    <w:bookmarkEnd w:id="190"/>
    <w:bookmarkStart w:name="z221" w:id="191"/>
    <w:p>
      <w:pPr>
        <w:spacing w:after="0"/>
        <w:ind w:left="0"/>
        <w:jc w:val="both"/>
      </w:pPr>
      <w:r>
        <w:rPr>
          <w:rFonts w:ascii="Times New Roman"/>
          <w:b w:val="false"/>
          <w:i w:val="false"/>
          <w:color w:val="000000"/>
          <w:sz w:val="28"/>
        </w:rPr>
        <w:t>
      "Акционерлік қоғамдардың филиалдары (өкілдіктері) үшін заңды тұлға бекіткен, қазақ және орыс тілдеріндегі филиал (өкілдік) туралы ереже, жарғы (ереже) және филиалдың (өкілдіктің) басшысына берілген заңды тұлғаның сенімхаты қосымша қоса беріледі.";</w:t>
      </w:r>
    </w:p>
    <w:bookmarkEnd w:id="191"/>
    <w:bookmarkStart w:name="z222" w:id="19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7-бапта</w:t>
      </w:r>
      <w:r>
        <w:rPr>
          <w:rFonts w:ascii="Times New Roman"/>
          <w:b w:val="false"/>
          <w:i w:val="false"/>
          <w:color w:val="000000"/>
          <w:sz w:val="28"/>
        </w:rPr>
        <w:t>:</w:t>
      </w:r>
    </w:p>
    <w:bookmarkEnd w:id="192"/>
    <w:bookmarkStart w:name="z223" w:id="193"/>
    <w:p>
      <w:pPr>
        <w:spacing w:after="0"/>
        <w:ind w:left="0"/>
        <w:jc w:val="both"/>
      </w:pPr>
      <w:r>
        <w:rPr>
          <w:rFonts w:ascii="Times New Roman"/>
          <w:b w:val="false"/>
          <w:i w:val="false"/>
          <w:color w:val="000000"/>
          <w:sz w:val="28"/>
        </w:rPr>
        <w:t>
      бірінші және екінші бөліктер мынадай редакцияда жазылсын:</w:t>
      </w:r>
    </w:p>
    <w:bookmarkEnd w:id="193"/>
    <w:bookmarkStart w:name="z224" w:id="194"/>
    <w:p>
      <w:pPr>
        <w:spacing w:after="0"/>
        <w:ind w:left="0"/>
        <w:jc w:val="both"/>
      </w:pPr>
      <w:r>
        <w:rPr>
          <w:rFonts w:ascii="Times New Roman"/>
          <w:b w:val="false"/>
          <w:i w:val="false"/>
          <w:color w:val="000000"/>
          <w:sz w:val="28"/>
        </w:rPr>
        <w:t>
      "Егер осы Заңда немесе Қазақстан Республикасының өзге де заңдарында өзгеше көзделмесе, тіркеуші органға құрылтай құжаттары ұсынылады.</w:t>
      </w:r>
    </w:p>
    <w:bookmarkEnd w:id="194"/>
    <w:p>
      <w:pPr>
        <w:spacing w:after="0"/>
        <w:ind w:left="0"/>
        <w:jc w:val="both"/>
      </w:pPr>
      <w:r>
        <w:rPr>
          <w:rFonts w:ascii="Times New Roman"/>
          <w:b w:val="false"/>
          <w:i w:val="false"/>
          <w:color w:val="000000"/>
          <w:sz w:val="28"/>
        </w:rPr>
        <w:t>
      Мыналар заңды тұлғалардың құрылтай құжаттары болып табылады:</w:t>
      </w:r>
    </w:p>
    <w:p>
      <w:pPr>
        <w:spacing w:after="0"/>
        <w:ind w:left="0"/>
        <w:jc w:val="both"/>
      </w:pPr>
      <w:r>
        <w:rPr>
          <w:rFonts w:ascii="Times New Roman"/>
          <w:b w:val="false"/>
          <w:i w:val="false"/>
          <w:color w:val="000000"/>
          <w:sz w:val="28"/>
        </w:rPr>
        <w:t>
      1) мекеме үшін – меншік иесі (меншік иелері) бекіткен ереже (жарғы);</w:t>
      </w:r>
    </w:p>
    <w:p>
      <w:pPr>
        <w:spacing w:after="0"/>
        <w:ind w:left="0"/>
        <w:jc w:val="both"/>
      </w:pPr>
      <w:r>
        <w:rPr>
          <w:rFonts w:ascii="Times New Roman"/>
          <w:b w:val="false"/>
          <w:i w:val="false"/>
          <w:color w:val="000000"/>
          <w:sz w:val="28"/>
        </w:rPr>
        <w:t>
      2) қор, тұтыну кооперативі, заңды тұлғалар бірлестігі, дара кәсіпкерлер бірлестігі, қауымдастық (одақ) нысанындағы дара кәсіпкерлер мен заңды тұлғалар бірлестігі үшін – құрылтайшылар бекіткен жарғы мен құрылтай шарты (меншік иелер (құрылтайшылар) саны біреуден көп болған кезде);</w:t>
      </w:r>
    </w:p>
    <w:p>
      <w:pPr>
        <w:spacing w:after="0"/>
        <w:ind w:left="0"/>
        <w:jc w:val="both"/>
      </w:pPr>
      <w:r>
        <w:rPr>
          <w:rFonts w:ascii="Times New Roman"/>
          <w:b w:val="false"/>
          <w:i w:val="false"/>
          <w:color w:val="000000"/>
          <w:sz w:val="28"/>
        </w:rPr>
        <w:t>
      3) қоғамдық бірлестік, діни бірлестік және акционерлік қоғам үшін – жарғы.";</w:t>
      </w:r>
    </w:p>
    <w:p>
      <w:pPr>
        <w:spacing w:after="0"/>
        <w:ind w:left="0"/>
        <w:jc w:val="both"/>
      </w:pPr>
      <w:r>
        <w:rPr>
          <w:rFonts w:ascii="Times New Roman"/>
          <w:b w:val="false"/>
          <w:i w:val="false"/>
          <w:color w:val="000000"/>
          <w:sz w:val="28"/>
        </w:rPr>
        <w:t>
      жетінші бөлік алып тасталсын;</w:t>
      </w:r>
    </w:p>
    <w:bookmarkStart w:name="z225" w:id="195"/>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9-бапта</w:t>
      </w:r>
      <w:r>
        <w:rPr>
          <w:rFonts w:ascii="Times New Roman"/>
          <w:b w:val="false"/>
          <w:i w:val="false"/>
          <w:color w:val="000000"/>
          <w:sz w:val="28"/>
        </w:rPr>
        <w:t>:</w:t>
      </w:r>
    </w:p>
    <w:bookmarkEnd w:id="195"/>
    <w:bookmarkStart w:name="z226" w:id="196"/>
    <w:p>
      <w:pPr>
        <w:spacing w:after="0"/>
        <w:ind w:left="0"/>
        <w:jc w:val="both"/>
      </w:pPr>
      <w:r>
        <w:rPr>
          <w:rFonts w:ascii="Times New Roman"/>
          <w:b w:val="false"/>
          <w:i w:val="false"/>
          <w:color w:val="000000"/>
          <w:sz w:val="28"/>
        </w:rPr>
        <w:t>
      тақырып мынадай редакцияда жазылсын:</w:t>
      </w:r>
    </w:p>
    <w:bookmarkEnd w:id="196"/>
    <w:bookmarkStart w:name="z227" w:id="197"/>
    <w:p>
      <w:pPr>
        <w:spacing w:after="0"/>
        <w:ind w:left="0"/>
        <w:jc w:val="both"/>
      </w:pPr>
      <w:r>
        <w:rPr>
          <w:rFonts w:ascii="Times New Roman"/>
          <w:b w:val="false"/>
          <w:i w:val="false"/>
          <w:color w:val="000000"/>
          <w:sz w:val="28"/>
        </w:rPr>
        <w:t>
      "9-бап. Заңды тұлғаларды мемлекеттік тіркеу (қайта тіркеу), филиалдарды (өкілдіктерді) есептік тіркеу (қайта тіркеу), заңды тұлғалардың, филиалдардың (өкілдіктердің) құрылтай құжаттарына енгізілген өзгерістер мен толықтыруларды тіркеу және құжаттарды беру мерзімдері;";</w:t>
      </w:r>
    </w:p>
    <w:bookmarkEnd w:id="197"/>
    <w:bookmarkStart w:name="z228" w:id="198"/>
    <w:p>
      <w:pPr>
        <w:spacing w:after="0"/>
        <w:ind w:left="0"/>
        <w:jc w:val="both"/>
      </w:pPr>
      <w:r>
        <w:rPr>
          <w:rFonts w:ascii="Times New Roman"/>
          <w:b w:val="false"/>
          <w:i w:val="false"/>
          <w:color w:val="000000"/>
          <w:sz w:val="28"/>
        </w:rPr>
        <w:t>
      бірінші және екінші бөліктер мынадай редакцияда жазылсын:</w:t>
      </w:r>
    </w:p>
    <w:bookmarkEnd w:id="198"/>
    <w:bookmarkStart w:name="z229" w:id="199"/>
    <w:p>
      <w:pPr>
        <w:spacing w:after="0"/>
        <w:ind w:left="0"/>
        <w:jc w:val="both"/>
      </w:pPr>
      <w:r>
        <w:rPr>
          <w:rFonts w:ascii="Times New Roman"/>
          <w:b w:val="false"/>
          <w:i w:val="false"/>
          <w:color w:val="000000"/>
          <w:sz w:val="28"/>
        </w:rPr>
        <w:t>
      "Акционерлік қоғамдарды, олардың филиалдарын (өкілдіктерін) қоспағанда, жеке кәсіпкерлік субъектілеріне жататын заңды тұлғаларды мемлекеттік тіркеу, олардың филиалдарын (өкілдіктерін) есептік тіркеу электрондық өтініш берілген кезден бастап бір сағат ішінде жүргізіледі.</w:t>
      </w:r>
    </w:p>
    <w:bookmarkEnd w:id="199"/>
    <w:p>
      <w:pPr>
        <w:spacing w:after="0"/>
        <w:ind w:left="0"/>
        <w:jc w:val="both"/>
      </w:pPr>
      <w:r>
        <w:rPr>
          <w:rFonts w:ascii="Times New Roman"/>
          <w:b w:val="false"/>
          <w:i w:val="false"/>
          <w:color w:val="000000"/>
          <w:sz w:val="28"/>
        </w:rPr>
        <w:t>
      Акционерлік қоғамдарды, олардың филиалдарын (өкілдіктерін) қоспағанда, жеке кәсіпкерлік субъектілеріне жататын заңды тұлғаларды мемлекеттік қайта тіркеу, олардың филиалдарын (өкілдіктерін) есептік қайта тіркеу өтініш берілген кезден бастап бір жұмыс күні ішінде жүргізіледі.";</w:t>
      </w:r>
    </w:p>
    <w:bookmarkStart w:name="z230" w:id="200"/>
    <w:p>
      <w:pPr>
        <w:spacing w:after="0"/>
        <w:ind w:left="0"/>
        <w:jc w:val="both"/>
      </w:pPr>
      <w:r>
        <w:rPr>
          <w:rFonts w:ascii="Times New Roman"/>
          <w:b w:val="false"/>
          <w:i w:val="false"/>
          <w:color w:val="000000"/>
          <w:sz w:val="28"/>
        </w:rPr>
        <w:t>
      мынадай мазмұндағы үшінші бөлікпен толықтырылсын:</w:t>
      </w:r>
    </w:p>
    <w:bookmarkEnd w:id="200"/>
    <w:p>
      <w:pPr>
        <w:spacing w:after="0"/>
        <w:ind w:left="0"/>
        <w:jc w:val="both"/>
      </w:pPr>
      <w:r>
        <w:rPr>
          <w:rFonts w:ascii="Times New Roman"/>
          <w:b w:val="false"/>
          <w:i w:val="false"/>
          <w:color w:val="000000"/>
          <w:sz w:val="28"/>
        </w:rPr>
        <w:t xml:space="preserve">
      "Сәйкестендіру нөмірлерінің ұлттық тізілімдері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сәйкестендіру нөмірлері жоқ шетелдік тұлғалар қатысатын коммерциялық заңды тұлғаларды мемлекеттік тіркеу, олардың филиалдарын (өкілдіктерін) есептік тіркеу өтініш берілген күннен кейінгі бір жұмыс күнінен кешіктірілмей жүргізіледі.";</w:t>
      </w:r>
    </w:p>
    <w:bookmarkStart w:name="z231" w:id="201"/>
    <w:p>
      <w:pPr>
        <w:spacing w:after="0"/>
        <w:ind w:left="0"/>
        <w:jc w:val="both"/>
      </w:pPr>
      <w:r>
        <w:rPr>
          <w:rFonts w:ascii="Times New Roman"/>
          <w:b w:val="false"/>
          <w:i w:val="false"/>
          <w:color w:val="000000"/>
          <w:sz w:val="28"/>
        </w:rPr>
        <w:t>
      үшінші бөлікте:</w:t>
      </w:r>
    </w:p>
    <w:bookmarkEnd w:id="201"/>
    <w:bookmarkStart w:name="z232" w:id="202"/>
    <w:p>
      <w:pPr>
        <w:spacing w:after="0"/>
        <w:ind w:left="0"/>
        <w:jc w:val="both"/>
      </w:pPr>
      <w:r>
        <w:rPr>
          <w:rFonts w:ascii="Times New Roman"/>
          <w:b w:val="false"/>
          <w:i w:val="false"/>
          <w:color w:val="000000"/>
          <w:sz w:val="28"/>
        </w:rPr>
        <w:t>
      "олардың филиалдарын (өкілдіктерін)" деген сөздерден кейін ", сондай-ақ шетелдік коммерциялық емес ұйымдардың филиалдарын (өкілдіктерін)" деген сөздермен толықтырылсын;</w:t>
      </w:r>
    </w:p>
    <w:bookmarkEnd w:id="202"/>
    <w:bookmarkStart w:name="z233" w:id="203"/>
    <w:p>
      <w:pPr>
        <w:spacing w:after="0"/>
        <w:ind w:left="0"/>
        <w:jc w:val="both"/>
      </w:pPr>
      <w:r>
        <w:rPr>
          <w:rFonts w:ascii="Times New Roman"/>
          <w:b w:val="false"/>
          <w:i w:val="false"/>
          <w:color w:val="000000"/>
          <w:sz w:val="28"/>
        </w:rPr>
        <w:t>
      "он" деген сөз "бес" деген сөзбен ауыстырылсын;</w:t>
      </w:r>
    </w:p>
    <w:bookmarkEnd w:id="203"/>
    <w:bookmarkStart w:name="z234" w:id="204"/>
    <w:p>
      <w:pPr>
        <w:spacing w:after="0"/>
        <w:ind w:left="0"/>
        <w:jc w:val="both"/>
      </w:pPr>
      <w:r>
        <w:rPr>
          <w:rFonts w:ascii="Times New Roman"/>
          <w:b w:val="false"/>
          <w:i w:val="false"/>
          <w:color w:val="000000"/>
          <w:sz w:val="28"/>
        </w:rPr>
        <w:t>
      төртінші бөлік алып тасталсын;</w:t>
      </w:r>
    </w:p>
    <w:bookmarkEnd w:id="204"/>
    <w:bookmarkStart w:name="z235" w:id="205"/>
    <w:p>
      <w:pPr>
        <w:spacing w:after="0"/>
        <w:ind w:left="0"/>
        <w:jc w:val="both"/>
      </w:pPr>
      <w:r>
        <w:rPr>
          <w:rFonts w:ascii="Times New Roman"/>
          <w:b w:val="false"/>
          <w:i w:val="false"/>
          <w:color w:val="000000"/>
          <w:sz w:val="28"/>
        </w:rPr>
        <w:t>
      бесінші бөліктегі "он төрт" деген сөздер "бес" деген сөзбен ауыстырылсын;</w:t>
      </w:r>
    </w:p>
    <w:bookmarkEnd w:id="205"/>
    <w:bookmarkStart w:name="z236" w:id="206"/>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11-бапта</w:t>
      </w:r>
      <w:r>
        <w:rPr>
          <w:rFonts w:ascii="Times New Roman"/>
          <w:b w:val="false"/>
          <w:i w:val="false"/>
          <w:color w:val="000000"/>
          <w:sz w:val="28"/>
        </w:rPr>
        <w:t>:</w:t>
      </w:r>
    </w:p>
    <w:bookmarkEnd w:id="206"/>
    <w:bookmarkStart w:name="z237" w:id="207"/>
    <w:p>
      <w:pPr>
        <w:spacing w:after="0"/>
        <w:ind w:left="0"/>
        <w:jc w:val="both"/>
      </w:pPr>
      <w:r>
        <w:rPr>
          <w:rFonts w:ascii="Times New Roman"/>
          <w:b w:val="false"/>
          <w:i w:val="false"/>
          <w:color w:val="000000"/>
          <w:sz w:val="28"/>
        </w:rPr>
        <w:t>
      бірінші бөлікте:</w:t>
      </w:r>
    </w:p>
    <w:bookmarkEnd w:id="2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 </w:t>
      </w:r>
    </w:p>
    <w:bookmarkStart w:name="z239" w:id="208"/>
    <w:p>
      <w:pPr>
        <w:spacing w:after="0"/>
        <w:ind w:left="0"/>
        <w:jc w:val="both"/>
      </w:pPr>
      <w:r>
        <w:rPr>
          <w:rFonts w:ascii="Times New Roman"/>
          <w:b w:val="false"/>
          <w:i w:val="false"/>
          <w:color w:val="000000"/>
          <w:sz w:val="28"/>
        </w:rPr>
        <w:t>
      "4) егер заңды тұлғаның құрылтайшысы (қатысушысы, мүшесі) және (немесе) басшысы болып табылатын жеке тұлға әрекет етпейтін заңды тұлғалардың жалғыз құрылтайшысы (қатысушысы, мүшесі) және (немесе) басшысы болып табылса;";</w:t>
      </w:r>
    </w:p>
    <w:bookmarkEnd w:id="2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 тармақшадағы</w:t>
      </w:r>
      <w:r>
        <w:rPr>
          <w:rFonts w:ascii="Times New Roman"/>
          <w:b w:val="false"/>
          <w:i w:val="false"/>
          <w:color w:val="000000"/>
          <w:sz w:val="28"/>
        </w:rPr>
        <w:t xml:space="preserve"> "(қатысушысы)" деген сөз "(қатысушысы, мүшесі)" деген сөздермен ауыстырылсын;</w:t>
      </w:r>
    </w:p>
    <w:bookmarkStart w:name="z241" w:id="209"/>
    <w:p>
      <w:pPr>
        <w:spacing w:after="0"/>
        <w:ind w:left="0"/>
        <w:jc w:val="both"/>
      </w:pPr>
      <w:r>
        <w:rPr>
          <w:rFonts w:ascii="Times New Roman"/>
          <w:b w:val="false"/>
          <w:i w:val="false"/>
          <w:color w:val="000000"/>
          <w:sz w:val="28"/>
        </w:rPr>
        <w:t>
      мынадай мазмұндағы 4-2), 4-3), 4-4), 4-5) және 4-6) тармақшалармен толықтырылсын:</w:t>
      </w:r>
    </w:p>
    <w:bookmarkEnd w:id="209"/>
    <w:bookmarkStart w:name="z242" w:id="210"/>
    <w:p>
      <w:pPr>
        <w:spacing w:after="0"/>
        <w:ind w:left="0"/>
        <w:jc w:val="both"/>
      </w:pPr>
      <w:r>
        <w:rPr>
          <w:rFonts w:ascii="Times New Roman"/>
          <w:b w:val="false"/>
          <w:i w:val="false"/>
          <w:color w:val="000000"/>
          <w:sz w:val="28"/>
        </w:rPr>
        <w:t>
      "4-2) егер заңды тұлғаның құрылтайшысы (қатысушысы, мүшесі) және (немесе) басшысы болып табылатын жеке тұлға әрекетке қабiлетсiз немесе әрекет қабiлетi шектелуі деп танылса;</w:t>
      </w:r>
    </w:p>
    <w:bookmarkEnd w:id="210"/>
    <w:bookmarkStart w:name="z243" w:id="211"/>
    <w:p>
      <w:pPr>
        <w:spacing w:after="0"/>
        <w:ind w:left="0"/>
        <w:jc w:val="both"/>
      </w:pPr>
      <w:r>
        <w:rPr>
          <w:rFonts w:ascii="Times New Roman"/>
          <w:b w:val="false"/>
          <w:i w:val="false"/>
          <w:color w:val="000000"/>
          <w:sz w:val="28"/>
        </w:rPr>
        <w:t>
      4-3) егер заңды тұлғаның құрылтайшысы (қатысушысы, мүшесі) және (немесе) басшысы болып табылатын жеке тұлға хабар-ошарсыз кеткен деп танылса, қайтыс болды деп жарияланса, қайтыс болған ретінде тіркелсе не оның мәртебесі айқындалмаса;</w:t>
      </w:r>
    </w:p>
    <w:bookmarkEnd w:id="211"/>
    <w:bookmarkStart w:name="z244" w:id="212"/>
    <w:p>
      <w:pPr>
        <w:spacing w:after="0"/>
        <w:ind w:left="0"/>
        <w:jc w:val="both"/>
      </w:pPr>
      <w:r>
        <w:rPr>
          <w:rFonts w:ascii="Times New Roman"/>
          <w:b w:val="false"/>
          <w:i w:val="false"/>
          <w:color w:val="000000"/>
          <w:sz w:val="28"/>
        </w:rPr>
        <w:t xml:space="preserve">
      4-4) егер заңды тұлғаның құрылтайшысы (қатысушысы, мүшесі) және (немесе) басшысы болып табылатын жеке тұлғаның Қазақстан Республикасы Қылмыстық кодексiнiң </w:t>
      </w:r>
      <w:r>
        <w:rPr>
          <w:rFonts w:ascii="Times New Roman"/>
          <w:b w:val="false"/>
          <w:i w:val="false"/>
          <w:color w:val="000000"/>
          <w:sz w:val="28"/>
        </w:rPr>
        <w:t>237</w:t>
      </w:r>
      <w:r>
        <w:rPr>
          <w:rFonts w:ascii="Times New Roman"/>
          <w:b w:val="false"/>
          <w:i w:val="false"/>
          <w:color w:val="000000"/>
          <w:sz w:val="28"/>
        </w:rPr>
        <w:t xml:space="preserve">, </w:t>
      </w:r>
      <w:r>
        <w:rPr>
          <w:rFonts w:ascii="Times New Roman"/>
          <w:b w:val="false"/>
          <w:i w:val="false"/>
          <w:color w:val="000000"/>
          <w:sz w:val="28"/>
        </w:rPr>
        <w:t>238</w:t>
      </w:r>
      <w:r>
        <w:rPr>
          <w:rFonts w:ascii="Times New Roman"/>
          <w:b w:val="false"/>
          <w:i w:val="false"/>
          <w:color w:val="000000"/>
          <w:sz w:val="28"/>
        </w:rPr>
        <w:t xml:space="preserve"> және </w:t>
      </w:r>
      <w:r>
        <w:rPr>
          <w:rFonts w:ascii="Times New Roman"/>
          <w:b w:val="false"/>
          <w:i w:val="false"/>
          <w:color w:val="000000"/>
          <w:sz w:val="28"/>
        </w:rPr>
        <w:t>240-баптары</w:t>
      </w:r>
      <w:r>
        <w:rPr>
          <w:rFonts w:ascii="Times New Roman"/>
          <w:b w:val="false"/>
          <w:i w:val="false"/>
          <w:color w:val="000000"/>
          <w:sz w:val="28"/>
        </w:rPr>
        <w:t xml:space="preserve"> бойынша қылмыстары үшін жойылмаған немесе алынбаған сотталғандығы бар болса;</w:t>
      </w:r>
    </w:p>
    <w:bookmarkEnd w:id="212"/>
    <w:bookmarkStart w:name="z245" w:id="213"/>
    <w:p>
      <w:pPr>
        <w:spacing w:after="0"/>
        <w:ind w:left="0"/>
        <w:jc w:val="both"/>
      </w:pPr>
      <w:r>
        <w:rPr>
          <w:rFonts w:ascii="Times New Roman"/>
          <w:b w:val="false"/>
          <w:i w:val="false"/>
          <w:color w:val="000000"/>
          <w:sz w:val="28"/>
        </w:rPr>
        <w:t>
      4-5) егер мемлекеттік тіркеу кезінде, мерзiмдiк төлемдердi өндiрiп алу туралы атқарушылық iс жүргiзу бойынша борышкер болып табылатын және мерзiмдiк өндiрiп алулар туралы атқарушылық iс жүргiзу бойынша үш айдан астам берешегi жоқ тұлғаны қоспағанда, құрылтайшы (жеке тұлға және (немесе) заңды тұлға), оның құрылтайшылары, заңды тұлғаның басшысы, заңды тұлғаның құрылтайшысы (қатысушысы, мүшесі) болып табылатын заңды тұлғаның құрылтайшысы және (немесе) басшысы атқарушылық құжат бойынша борышкерлер болып табылса;</w:t>
      </w:r>
    </w:p>
    <w:bookmarkEnd w:id="213"/>
    <w:bookmarkStart w:name="z246" w:id="214"/>
    <w:p>
      <w:pPr>
        <w:spacing w:after="0"/>
        <w:ind w:left="0"/>
        <w:jc w:val="both"/>
      </w:pPr>
      <w:r>
        <w:rPr>
          <w:rFonts w:ascii="Times New Roman"/>
          <w:b w:val="false"/>
          <w:i w:val="false"/>
          <w:color w:val="000000"/>
          <w:sz w:val="28"/>
        </w:rPr>
        <w:t>
      4-6) егер мемлекеттік қайта тіркеу кезінде, мерзімдік төлемдерді өндіріп алу туралы атқарушылық іс жүргізу бойынша борышкер болып табылатын және мерзімдік өндіріп алулар туралы атқарушылық іс жүргізу бойынша үш айдан астам берешегі жоқ тұлғаны қоспағанда, жаңа құрылтайшылар (қатысушылар, мүшелер) және (немесе) үлесін иеліктен шығаратын тұлғалар атқарушылық құжат бойынша борышкерлер болып табылса;";</w:t>
      </w:r>
    </w:p>
    <w:bookmarkEnd w:id="214"/>
    <w:bookmarkStart w:name="z247" w:id="215"/>
    <w:p>
      <w:pPr>
        <w:spacing w:after="0"/>
        <w:ind w:left="0"/>
        <w:jc w:val="both"/>
      </w:pPr>
      <w:r>
        <w:rPr>
          <w:rFonts w:ascii="Times New Roman"/>
          <w:b w:val="false"/>
          <w:i w:val="false"/>
          <w:color w:val="000000"/>
          <w:sz w:val="28"/>
        </w:rPr>
        <w:t>
      мынадай мазмұндағы 7) тармақшамен толықтырылсын:</w:t>
      </w:r>
    </w:p>
    <w:bookmarkEnd w:id="215"/>
    <w:bookmarkStart w:name="z248" w:id="216"/>
    <w:p>
      <w:pPr>
        <w:spacing w:after="0"/>
        <w:ind w:left="0"/>
        <w:jc w:val="both"/>
      </w:pPr>
      <w:r>
        <w:rPr>
          <w:rFonts w:ascii="Times New Roman"/>
          <w:b w:val="false"/>
          <w:i w:val="false"/>
          <w:color w:val="000000"/>
          <w:sz w:val="28"/>
        </w:rPr>
        <w:t>
      "7) егер Қазақстан Республикасының заңдарында немесе сот актісінде өзгеше белгіленбесе, тіркеу әрекеттері мерзімді үзу үшін негіз болған мән-жайлар жойылғанға дейін, бірақ бір айдан аспайтын мерзімге үзіледі. Егер мерзімді үзу үшін негіз болған мән-жайлар бір ай ішінде жойылмаса, сарапшының (маманның) қорытындысын алуды қоспағанда, тіркеу әрекеттерінен бас тартылады.</w:t>
      </w:r>
    </w:p>
    <w:bookmarkEnd w:id="216"/>
    <w:p>
      <w:pPr>
        <w:spacing w:after="0"/>
        <w:ind w:left="0"/>
        <w:jc w:val="both"/>
      </w:pPr>
      <w:r>
        <w:rPr>
          <w:rFonts w:ascii="Times New Roman"/>
          <w:b w:val="false"/>
          <w:i w:val="false"/>
          <w:color w:val="000000"/>
          <w:sz w:val="28"/>
        </w:rPr>
        <w:t>
      Өтініш беруші (өтініш берушінің уәкілетті өкілі) өтінішті қарауды тоқтату туралы өтінішхатпен тіркеуші органға өтініш жасауға құқылы.</w:t>
      </w:r>
    </w:p>
    <w:p>
      <w:pPr>
        <w:spacing w:after="0"/>
        <w:ind w:left="0"/>
        <w:jc w:val="both"/>
      </w:pPr>
      <w:r>
        <w:rPr>
          <w:rFonts w:ascii="Times New Roman"/>
          <w:b w:val="false"/>
          <w:i w:val="false"/>
          <w:color w:val="000000"/>
          <w:sz w:val="28"/>
        </w:rPr>
        <w:t>
      Бұл ретте кері қайтарып алынған өтінішті қарау тоқтатылады.";</w:t>
      </w:r>
    </w:p>
    <w:bookmarkStart w:name="z249" w:id="217"/>
    <w:p>
      <w:pPr>
        <w:spacing w:after="0"/>
        <w:ind w:left="0"/>
        <w:jc w:val="both"/>
      </w:pPr>
      <w:r>
        <w:rPr>
          <w:rFonts w:ascii="Times New Roman"/>
          <w:b w:val="false"/>
          <w:i w:val="false"/>
          <w:color w:val="000000"/>
          <w:sz w:val="28"/>
        </w:rPr>
        <w:t>
      үшінші бөліктегі "құрудың" деген сөз "есептік тіркеудің" деген сөздермен ауыстырылсын;</w:t>
      </w:r>
    </w:p>
    <w:bookmarkEnd w:id="217"/>
    <w:bookmarkStart w:name="z250" w:id="218"/>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12-баптың</w:t>
      </w:r>
      <w:r>
        <w:rPr>
          <w:rFonts w:ascii="Times New Roman"/>
          <w:b w:val="false"/>
          <w:i w:val="false"/>
          <w:color w:val="000000"/>
          <w:sz w:val="28"/>
        </w:rPr>
        <w:t xml:space="preserve"> бірінші бөлігіндегі "тіркеуші орган беретін" деген сөздер алып тасталсын;</w:t>
      </w:r>
    </w:p>
    <w:bookmarkEnd w:id="218"/>
    <w:bookmarkStart w:name="z251" w:id="219"/>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14-баптың</w:t>
      </w:r>
      <w:r>
        <w:rPr>
          <w:rFonts w:ascii="Times New Roman"/>
          <w:b w:val="false"/>
          <w:i w:val="false"/>
          <w:color w:val="000000"/>
          <w:sz w:val="28"/>
        </w:rPr>
        <w:t xml:space="preserve"> екінші бөлігінде:</w:t>
      </w:r>
    </w:p>
    <w:bookmarkEnd w:id="219"/>
    <w:bookmarkStart w:name="z252" w:id="220"/>
    <w:p>
      <w:pPr>
        <w:spacing w:after="0"/>
        <w:ind w:left="0"/>
        <w:jc w:val="both"/>
      </w:pPr>
      <w:r>
        <w:rPr>
          <w:rFonts w:ascii="Times New Roman"/>
          <w:b w:val="false"/>
          <w:i w:val="false"/>
          <w:color w:val="000000"/>
          <w:sz w:val="28"/>
        </w:rPr>
        <w:t>
      бірінші абзац мынадай редакцияда жазылсын:</w:t>
      </w:r>
    </w:p>
    <w:bookmarkEnd w:id="220"/>
    <w:bookmarkStart w:name="z253" w:id="221"/>
    <w:p>
      <w:pPr>
        <w:spacing w:after="0"/>
        <w:ind w:left="0"/>
        <w:jc w:val="both"/>
      </w:pPr>
      <w:r>
        <w:rPr>
          <w:rFonts w:ascii="Times New Roman"/>
          <w:b w:val="false"/>
          <w:i w:val="false"/>
          <w:color w:val="000000"/>
          <w:sz w:val="28"/>
        </w:rPr>
        <w:t>
      "Заңды тұлғаны мемлекеттік қайта тіркеу, филиалды (өкілдікті) есептік қайта тіркеу үшін:";</w:t>
      </w:r>
    </w:p>
    <w:bookmarkEnd w:id="221"/>
    <w:bookmarkStart w:name="z254" w:id="222"/>
    <w:p>
      <w:pPr>
        <w:spacing w:after="0"/>
        <w:ind w:left="0"/>
        <w:jc w:val="both"/>
      </w:pPr>
      <w:r>
        <w:rPr>
          <w:rFonts w:ascii="Times New Roman"/>
          <w:b w:val="false"/>
          <w:i w:val="false"/>
          <w:color w:val="000000"/>
          <w:sz w:val="28"/>
        </w:rPr>
        <w:t>
      1) тармақша мынадай редакцияда жазылсын:</w:t>
      </w:r>
    </w:p>
    <w:bookmarkEnd w:id="222"/>
    <w:bookmarkStart w:name="z255" w:id="223"/>
    <w:p>
      <w:pPr>
        <w:spacing w:after="0"/>
        <w:ind w:left="0"/>
        <w:jc w:val="both"/>
      </w:pPr>
      <w:r>
        <w:rPr>
          <w:rFonts w:ascii="Times New Roman"/>
          <w:b w:val="false"/>
          <w:i w:val="false"/>
          <w:color w:val="000000"/>
          <w:sz w:val="28"/>
        </w:rPr>
        <w:t>
      "1) Қазақстан Республикасының Әділет министрлігі белгілеген нысан бойынша заңды тұлғаны мемлекеттік қайта тіркеу, филиалды (өкілдікті) есептік қайта тіркеу туралы өтініш;";</w:t>
      </w:r>
    </w:p>
    <w:bookmarkEnd w:id="223"/>
    <w:bookmarkStart w:name="z256" w:id="224"/>
    <w:p>
      <w:pPr>
        <w:spacing w:after="0"/>
        <w:ind w:left="0"/>
        <w:jc w:val="both"/>
      </w:pPr>
      <w:r>
        <w:rPr>
          <w:rFonts w:ascii="Times New Roman"/>
          <w:b w:val="false"/>
          <w:i w:val="false"/>
          <w:color w:val="000000"/>
          <w:sz w:val="28"/>
        </w:rPr>
        <w:t>
      2) тармақшадағы "заңды тұлғаның уәкілетті" деген сөздер "электрондық өтініш беруді қоспағанда, заңды тұлғаның уәкілетті" деген сөздермен ауыстырылсын;</w:t>
      </w:r>
    </w:p>
    <w:bookmarkEnd w:id="224"/>
    <w:bookmarkStart w:name="z257" w:id="225"/>
    <w:p>
      <w:pPr>
        <w:spacing w:after="0"/>
        <w:ind w:left="0"/>
        <w:jc w:val="both"/>
      </w:pPr>
      <w:r>
        <w:rPr>
          <w:rFonts w:ascii="Times New Roman"/>
          <w:b w:val="false"/>
          <w:i w:val="false"/>
          <w:color w:val="000000"/>
          <w:sz w:val="28"/>
        </w:rPr>
        <w:t>
      3) тармақша мынадай редакцияда жазылсын:</w:t>
      </w:r>
    </w:p>
    <w:bookmarkEnd w:id="225"/>
    <w:bookmarkStart w:name="z258" w:id="226"/>
    <w:p>
      <w:pPr>
        <w:spacing w:after="0"/>
        <w:ind w:left="0"/>
        <w:jc w:val="both"/>
      </w:pPr>
      <w:r>
        <w:rPr>
          <w:rFonts w:ascii="Times New Roman"/>
          <w:b w:val="false"/>
          <w:i w:val="false"/>
          <w:color w:val="000000"/>
          <w:sz w:val="28"/>
        </w:rPr>
        <w:t>
      "3) жеке кәсіпкерлік субъектісіне жатпайтын заңды тұлғаның, филиалдың (өкілдіктің) енгізілген өзгерістер мен толықтырулар бар құрылтай құжаттарының екі данасы не құрылтай құжаттарына енгізілген өзгерістер мен толықтырулардың мәтіні;";</w:t>
      </w:r>
    </w:p>
    <w:bookmarkEnd w:id="226"/>
    <w:bookmarkStart w:name="z259" w:id="227"/>
    <w:p>
      <w:pPr>
        <w:spacing w:after="0"/>
        <w:ind w:left="0"/>
        <w:jc w:val="both"/>
      </w:pPr>
      <w:r>
        <w:rPr>
          <w:rFonts w:ascii="Times New Roman"/>
          <w:b w:val="false"/>
          <w:i w:val="false"/>
          <w:color w:val="000000"/>
          <w:sz w:val="28"/>
        </w:rPr>
        <w:t>
      мынадай мазмұндағы 3-1) тармақшамен толықтырылсын:</w:t>
      </w:r>
    </w:p>
    <w:bookmarkEnd w:id="227"/>
    <w:bookmarkStart w:name="z260" w:id="228"/>
    <w:p>
      <w:pPr>
        <w:spacing w:after="0"/>
        <w:ind w:left="0"/>
        <w:jc w:val="both"/>
      </w:pPr>
      <w:r>
        <w:rPr>
          <w:rFonts w:ascii="Times New Roman"/>
          <w:b w:val="false"/>
          <w:i w:val="false"/>
          <w:color w:val="000000"/>
          <w:sz w:val="28"/>
        </w:rPr>
        <w:t xml:space="preserve">
      "3-1) енгізілген өзгерістер мен толықтырулар бар, нотариат куәландырған жарғы (ереже) не акционерлік қоғамның жарғысына, филиалдың (өкілдіктің) ережесіне енгізілген өзгерістер мен толықтырулардың мәтіні;"; </w:t>
      </w:r>
    </w:p>
    <w:bookmarkEnd w:id="228"/>
    <w:bookmarkStart w:name="z261" w:id="229"/>
    <w:p>
      <w:pPr>
        <w:spacing w:after="0"/>
        <w:ind w:left="0"/>
        <w:jc w:val="both"/>
      </w:pPr>
      <w:r>
        <w:rPr>
          <w:rFonts w:ascii="Times New Roman"/>
          <w:b w:val="false"/>
          <w:i w:val="false"/>
          <w:color w:val="000000"/>
          <w:sz w:val="28"/>
        </w:rPr>
        <w:t>
      4) тармақшадағы "жеке кәсіпкерлік субъектісіне жатпайтын заңды тұлғаның, сондай-ақ акционерлік қоғамның бұрынғы құрылтай құжаттарының, олардың филиалдары (өкілдіктері) туралы ережелердің" деген сөздер "акционерлік қоғамдарды қоспағанда, жеке кәсіпкерлік субъектісіне жатпайтын заңды тұлғаның бұрынғы құрылтай құжаттарының, филиалдар (өкілдіктер) туралы ережелердің" деген сөздермен ауыстырылсын;</w:t>
      </w:r>
    </w:p>
    <w:bookmarkEnd w:id="229"/>
    <w:bookmarkStart w:name="z262" w:id="230"/>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14-1-бапта</w:t>
      </w:r>
      <w:r>
        <w:rPr>
          <w:rFonts w:ascii="Times New Roman"/>
          <w:b w:val="false"/>
          <w:i w:val="false"/>
          <w:color w:val="000000"/>
          <w:sz w:val="28"/>
        </w:rPr>
        <w:t>:</w:t>
      </w:r>
    </w:p>
    <w:bookmarkEnd w:id="230"/>
    <w:bookmarkStart w:name="z263" w:id="231"/>
    <w:p>
      <w:pPr>
        <w:spacing w:after="0"/>
        <w:ind w:left="0"/>
        <w:jc w:val="both"/>
      </w:pPr>
      <w:r>
        <w:rPr>
          <w:rFonts w:ascii="Times New Roman"/>
          <w:b w:val="false"/>
          <w:i w:val="false"/>
          <w:color w:val="000000"/>
          <w:sz w:val="28"/>
        </w:rPr>
        <w:t>
      бірінші бөліктегі "мемлекеттік (есептік) қайта тіркеуге әкеп соқпайтын өзгерістер мен толықтырулар енгізілген жағдайда заңды тұлға, филиал (өкілдік) тіркеуші органға бұл жөнінде жарғыға (ережеге) өзгерістер мен толықтырулар енгізу туралы шешім қабылданған күннен бастап бір ай мерзімде хабарлайды" деген сөздер "өзгерістер мен толықтырулар енгізілген жағдайда, заңды тұлға, филиал (өкілдік) жарғыға (ережеге) өзгерістер мен толықтырулар енгізу туралы шешім қабылданған күннен бастап бір ай мерзімде Қазақстан Республикасының Әділет министрлігі белгілеген нысан бойынша өтініш береді" деген сөздермен ауыстырылсын;</w:t>
      </w:r>
    </w:p>
    <w:bookmarkEnd w:id="231"/>
    <w:bookmarkStart w:name="z264" w:id="232"/>
    <w:p>
      <w:pPr>
        <w:spacing w:after="0"/>
        <w:ind w:left="0"/>
        <w:jc w:val="both"/>
      </w:pPr>
      <w:r>
        <w:rPr>
          <w:rFonts w:ascii="Times New Roman"/>
          <w:b w:val="false"/>
          <w:i w:val="false"/>
          <w:color w:val="000000"/>
          <w:sz w:val="28"/>
        </w:rPr>
        <w:t>
      екінші бөлікте:</w:t>
      </w:r>
    </w:p>
    <w:bookmarkEnd w:id="232"/>
    <w:bookmarkStart w:name="z265" w:id="233"/>
    <w:p>
      <w:pPr>
        <w:spacing w:after="0"/>
        <w:ind w:left="0"/>
        <w:jc w:val="both"/>
      </w:pPr>
      <w:r>
        <w:rPr>
          <w:rFonts w:ascii="Times New Roman"/>
          <w:b w:val="false"/>
          <w:i w:val="false"/>
          <w:color w:val="000000"/>
          <w:sz w:val="28"/>
        </w:rPr>
        <w:t>
      "Хабарламаға" деген сөз "Өтінішке" деген сөзбен ауыстырылсын;</w:t>
      </w:r>
    </w:p>
    <w:bookmarkEnd w:id="233"/>
    <w:bookmarkStart w:name="z266" w:id="234"/>
    <w:p>
      <w:pPr>
        <w:spacing w:after="0"/>
        <w:ind w:left="0"/>
        <w:jc w:val="both"/>
      </w:pPr>
      <w:r>
        <w:rPr>
          <w:rFonts w:ascii="Times New Roman"/>
          <w:b w:val="false"/>
          <w:i w:val="false"/>
          <w:color w:val="000000"/>
          <w:sz w:val="28"/>
        </w:rPr>
        <w:t>
      "заңды тұлғаның мөрімен" деген сөздер ", электрондық өтініш беруді қоспағанда, заңды тұлғаның мөрімен" деген сөздермен ауыстырылсын;</w:t>
      </w:r>
    </w:p>
    <w:bookmarkEnd w:id="234"/>
    <w:bookmarkStart w:name="z267" w:id="235"/>
    <w:p>
      <w:pPr>
        <w:spacing w:after="0"/>
        <w:ind w:left="0"/>
        <w:jc w:val="both"/>
      </w:pPr>
      <w:r>
        <w:rPr>
          <w:rFonts w:ascii="Times New Roman"/>
          <w:b w:val="false"/>
          <w:i w:val="false"/>
          <w:color w:val="000000"/>
          <w:sz w:val="28"/>
        </w:rPr>
        <w:t>
      төртінші бөлікте:</w:t>
      </w:r>
    </w:p>
    <w:bookmarkEnd w:id="2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269" w:id="236"/>
    <w:p>
      <w:pPr>
        <w:spacing w:after="0"/>
        <w:ind w:left="0"/>
        <w:jc w:val="both"/>
      </w:pPr>
      <w:r>
        <w:rPr>
          <w:rFonts w:ascii="Times New Roman"/>
          <w:b w:val="false"/>
          <w:i w:val="false"/>
          <w:color w:val="000000"/>
          <w:sz w:val="28"/>
        </w:rPr>
        <w:t>
      "3) заңды тұлғаның мөрімен бекемделген, жеке кәсіпкерлік субъектісіне жатпайтын заңды тұлғаның, филиалдың (өкілдіктің) енгізілген өзгерістер мен толықтырулар бар құрылтай құжаттарының екі данасы не құрылтай құжаттарына енгізілген өзгерістер мен толықтырулардың мәтіні;";</w:t>
      </w:r>
    </w:p>
    <w:bookmarkEnd w:id="236"/>
    <w:bookmarkStart w:name="z270" w:id="237"/>
    <w:p>
      <w:pPr>
        <w:spacing w:after="0"/>
        <w:ind w:left="0"/>
        <w:jc w:val="both"/>
      </w:pPr>
      <w:r>
        <w:rPr>
          <w:rFonts w:ascii="Times New Roman"/>
          <w:b w:val="false"/>
          <w:i w:val="false"/>
          <w:color w:val="000000"/>
          <w:sz w:val="28"/>
        </w:rPr>
        <w:t>
      мынадай мазмұндағы 3-1) тармақшамен толықтырылсын:</w:t>
      </w:r>
    </w:p>
    <w:bookmarkEnd w:id="237"/>
    <w:bookmarkStart w:name="z271" w:id="238"/>
    <w:p>
      <w:pPr>
        <w:spacing w:after="0"/>
        <w:ind w:left="0"/>
        <w:jc w:val="both"/>
      </w:pPr>
      <w:r>
        <w:rPr>
          <w:rFonts w:ascii="Times New Roman"/>
          <w:b w:val="false"/>
          <w:i w:val="false"/>
          <w:color w:val="000000"/>
          <w:sz w:val="28"/>
        </w:rPr>
        <w:t>
      "3-1) енгізілген өзгерістер мен толықтырулар бар, нотариат куәландырған жарғы (ереже) не акционерлік қоғамның жарғысына, филиалдың (өкілдіктің) ережесіне енгізілген өзгерістер мен толықтырулардың мәтіні;";</w:t>
      </w:r>
    </w:p>
    <w:bookmarkEnd w:id="2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"заңды тұлғаның", "түпнұсқалары" деген сөздер тиісінше "акционерлік қоғамдарды қоспағанда, заңды тұлғаның", "төлнұсқалары" деген сөздермен ауыстырылсын;</w:t>
      </w:r>
    </w:p>
    <w:bookmarkStart w:name="z273" w:id="239"/>
    <w:p>
      <w:pPr>
        <w:spacing w:after="0"/>
        <w:ind w:left="0"/>
        <w:jc w:val="both"/>
      </w:pPr>
      <w:r>
        <w:rPr>
          <w:rFonts w:ascii="Times New Roman"/>
          <w:b w:val="false"/>
          <w:i w:val="false"/>
          <w:color w:val="000000"/>
          <w:sz w:val="28"/>
        </w:rPr>
        <w:t>
      алтыншы бөліктегі "жазбаша түрдегі дәлелді" деген сөздер "уәжді" деген сөзбен ауыстырылсын;</w:t>
      </w:r>
    </w:p>
    <w:bookmarkEnd w:id="239"/>
    <w:bookmarkStart w:name="z274" w:id="240"/>
    <w:p>
      <w:pPr>
        <w:spacing w:after="0"/>
        <w:ind w:left="0"/>
        <w:jc w:val="both"/>
      </w:pPr>
      <w:r>
        <w:rPr>
          <w:rFonts w:ascii="Times New Roman"/>
          <w:b w:val="false"/>
          <w:i w:val="false"/>
          <w:color w:val="000000"/>
          <w:sz w:val="28"/>
        </w:rPr>
        <w:t>
      жетінші бөлік алып тасталсын;</w:t>
      </w:r>
    </w:p>
    <w:bookmarkEnd w:id="240"/>
    <w:bookmarkStart w:name="z275" w:id="241"/>
    <w:p>
      <w:pPr>
        <w:spacing w:after="0"/>
        <w:ind w:left="0"/>
        <w:jc w:val="both"/>
      </w:pPr>
      <w:r>
        <w:rPr>
          <w:rFonts w:ascii="Times New Roman"/>
          <w:b w:val="false"/>
          <w:i w:val="false"/>
          <w:color w:val="000000"/>
          <w:sz w:val="28"/>
        </w:rPr>
        <w:t>
      10) мынадай мазмұндағы 14-2-баппен толықтырылсын:</w:t>
      </w:r>
    </w:p>
    <w:bookmarkEnd w:id="241"/>
    <w:bookmarkStart w:name="z276" w:id="242"/>
    <w:p>
      <w:pPr>
        <w:spacing w:after="0"/>
        <w:ind w:left="0"/>
        <w:jc w:val="both"/>
      </w:pPr>
      <w:r>
        <w:rPr>
          <w:rFonts w:ascii="Times New Roman"/>
          <w:b w:val="false"/>
          <w:i w:val="false"/>
          <w:color w:val="000000"/>
          <w:sz w:val="28"/>
        </w:rPr>
        <w:t>
      "14-2-бап. Заңды тұлғаның, филиалдың (өкілдіктің) тіркеу және өзге де мәліметтерін өзгерту мен толықтырудың хабарлама тәртібі</w:t>
      </w:r>
    </w:p>
    <w:bookmarkEnd w:id="242"/>
    <w:bookmarkStart w:name="z277" w:id="243"/>
    <w:p>
      <w:pPr>
        <w:spacing w:after="0"/>
        <w:ind w:left="0"/>
        <w:jc w:val="both"/>
      </w:pPr>
      <w:r>
        <w:rPr>
          <w:rFonts w:ascii="Times New Roman"/>
          <w:b w:val="false"/>
          <w:i w:val="false"/>
          <w:color w:val="000000"/>
          <w:sz w:val="28"/>
        </w:rPr>
        <w:t>
      Заңды тұлғаның, филиалдың (өкілдіктің) тіркеу деректеріне өзгерістер мен толықтырулар мынадай:</w:t>
      </w:r>
    </w:p>
    <w:bookmarkEnd w:id="243"/>
    <w:p>
      <w:pPr>
        <w:spacing w:after="0"/>
        <w:ind w:left="0"/>
        <w:jc w:val="both"/>
      </w:pPr>
      <w:r>
        <w:rPr>
          <w:rFonts w:ascii="Times New Roman"/>
          <w:b w:val="false"/>
          <w:i w:val="false"/>
          <w:color w:val="000000"/>
          <w:sz w:val="28"/>
        </w:rPr>
        <w:t>
      1) акционерлік қоғамды, филиалды (өкілдікті) қоспағанда, жеке кәсіпкерлік субъектісіне жататын заңды тұлғаның, филиалдың (өкілдіктің) орналасқан жері өзгерген;</w:t>
      </w:r>
    </w:p>
    <w:p>
      <w:pPr>
        <w:spacing w:after="0"/>
        <w:ind w:left="0"/>
        <w:jc w:val="both"/>
      </w:pPr>
      <w:r>
        <w:rPr>
          <w:rFonts w:ascii="Times New Roman"/>
          <w:b w:val="false"/>
          <w:i w:val="false"/>
          <w:color w:val="000000"/>
          <w:sz w:val="28"/>
        </w:rPr>
        <w:t>
      2) басшы өзгерген (басшы тағайындалған, басшының міндетін атқарушы тағайындалған, заңды тұлғаның мүлкін және қызметін басқарушы тағайындалған, басшы лауазымынан шеттетілген);</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14-1-бабында</w:t>
      </w:r>
      <w:r>
        <w:rPr>
          <w:rFonts w:ascii="Times New Roman"/>
          <w:b w:val="false"/>
          <w:i w:val="false"/>
          <w:color w:val="000000"/>
          <w:sz w:val="28"/>
        </w:rPr>
        <w:t xml:space="preserve"> көзделген талаптарды қоспағанда, құрылтай құжаттарына өзгерістер мен толықтырулар енгізілген;</w:t>
      </w:r>
    </w:p>
    <w:p>
      <w:pPr>
        <w:spacing w:after="0"/>
        <w:ind w:left="0"/>
        <w:jc w:val="both"/>
      </w:pPr>
      <w:r>
        <w:rPr>
          <w:rFonts w:ascii="Times New Roman"/>
          <w:b w:val="false"/>
          <w:i w:val="false"/>
          <w:color w:val="000000"/>
          <w:sz w:val="28"/>
        </w:rPr>
        <w:t>
      4) жарғылық капиталдағы үлес сенімгерлік басқаруға берілген;</w:t>
      </w:r>
    </w:p>
    <w:p>
      <w:pPr>
        <w:spacing w:after="0"/>
        <w:ind w:left="0"/>
        <w:jc w:val="both"/>
      </w:pPr>
      <w:r>
        <w:rPr>
          <w:rFonts w:ascii="Times New Roman"/>
          <w:b w:val="false"/>
          <w:i w:val="false"/>
          <w:color w:val="000000"/>
          <w:sz w:val="28"/>
        </w:rPr>
        <w:t>
      5) шаруашылық серіктестіктердің жарғылық капиталы ұлғайған;</w:t>
      </w:r>
    </w:p>
    <w:p>
      <w:pPr>
        <w:spacing w:after="0"/>
        <w:ind w:left="0"/>
        <w:jc w:val="both"/>
      </w:pPr>
      <w:r>
        <w:rPr>
          <w:rFonts w:ascii="Times New Roman"/>
          <w:b w:val="false"/>
          <w:i w:val="false"/>
          <w:color w:val="000000"/>
          <w:sz w:val="28"/>
        </w:rPr>
        <w:t>
      6) экономикалық қызметтің негізгі түрі өзгерген;</w:t>
      </w:r>
    </w:p>
    <w:p>
      <w:pPr>
        <w:spacing w:after="0"/>
        <w:ind w:left="0"/>
        <w:jc w:val="both"/>
      </w:pPr>
      <w:r>
        <w:rPr>
          <w:rFonts w:ascii="Times New Roman"/>
          <w:b w:val="false"/>
          <w:i w:val="false"/>
          <w:color w:val="000000"/>
          <w:sz w:val="28"/>
        </w:rPr>
        <w:t>
      7) саяси партияларды қоспағанда, коммерциялық емес ұйымдар құрылтайшыларының (қатысушыларының, мүшелерінің) құрамы өзгерген кезде енгізіледі.</w:t>
      </w:r>
    </w:p>
    <w:p>
      <w:pPr>
        <w:spacing w:after="0"/>
        <w:ind w:left="0"/>
        <w:jc w:val="both"/>
      </w:pPr>
      <w:r>
        <w:rPr>
          <w:rFonts w:ascii="Times New Roman"/>
          <w:b w:val="false"/>
          <w:i w:val="false"/>
          <w:color w:val="000000"/>
          <w:sz w:val="28"/>
        </w:rPr>
        <w:t>
      Заңды тұлғаның, филиалдың (өкілдіктің) осы баптың бірінші бөлігінің 2), 6) және 7) тармақшаларында көрсетілген тіркеу деректеріне өзгерістер мен толықтырулар электрондық хабарлама негізінде автоматты режимде енгізіледі.</w:t>
      </w:r>
    </w:p>
    <w:p>
      <w:pPr>
        <w:spacing w:after="0"/>
        <w:ind w:left="0"/>
        <w:jc w:val="both"/>
      </w:pPr>
      <w:r>
        <w:rPr>
          <w:rFonts w:ascii="Times New Roman"/>
          <w:b w:val="false"/>
          <w:i w:val="false"/>
          <w:color w:val="000000"/>
          <w:sz w:val="28"/>
        </w:rPr>
        <w:t>
      Заңды тұлғаның, филиалдың (өкілдіктің) осы баптың бірінші бөлігінің 1), 3), 4) және 5) тармақшаларында көрсетілген тіркеу деректеріне өзгерістер мен толықтырулар осы бапта көзделген құжаттар қоса беріле отырып, электрондық хабарлама негізінде енгізіледі.</w:t>
      </w:r>
    </w:p>
    <w:p>
      <w:pPr>
        <w:spacing w:after="0"/>
        <w:ind w:left="0"/>
        <w:jc w:val="both"/>
      </w:pPr>
      <w:r>
        <w:rPr>
          <w:rFonts w:ascii="Times New Roman"/>
          <w:b w:val="false"/>
          <w:i w:val="false"/>
          <w:color w:val="000000"/>
          <w:sz w:val="28"/>
        </w:rPr>
        <w:t>
      Акционерлік қоғамды, филиалды (өкілдікті) қоспағанда, жеке кәсіпкерлік субъектісіне жататын заңды тұлғаның, филиалдың (өкілдіктің) орналасқан жері өзгерген кезде, хабарламаға қосымша заңды тұлғаның, филиалдың (өкілдіктің) орналасқан жерін растайтын құжат қоса беріледі.</w:t>
      </w:r>
    </w:p>
    <w:p>
      <w:pPr>
        <w:spacing w:after="0"/>
        <w:ind w:left="0"/>
        <w:jc w:val="both"/>
      </w:pPr>
      <w:r>
        <w:rPr>
          <w:rFonts w:ascii="Times New Roman"/>
          <w:b w:val="false"/>
          <w:i w:val="false"/>
          <w:color w:val="000000"/>
          <w:sz w:val="28"/>
        </w:rPr>
        <w:t>
      Егер үй-жайдың иесі жеке тұлға болып табылса, заңды тұлғаның орналасқан жері үшін үй-жай беру туралы жеке тұлғаның нотариат куәландырған келісімі беріледі.</w:t>
      </w:r>
    </w:p>
    <w:p>
      <w:pPr>
        <w:spacing w:after="0"/>
        <w:ind w:left="0"/>
        <w:jc w:val="both"/>
      </w:pPr>
      <w:r>
        <w:rPr>
          <w:rFonts w:ascii="Times New Roman"/>
          <w:b w:val="false"/>
          <w:i w:val="false"/>
          <w:color w:val="000000"/>
          <w:sz w:val="28"/>
        </w:rPr>
        <w:t>
      "Қазақстан Республикасының әкімшілік-аумақтық құрылысы туралы" Қазақстан Республикасы Заңының талаптарына сәйкес елді мекендер атауының, көше аттарының өзгеру жағдайлары бұған кірмейді.</w:t>
      </w:r>
    </w:p>
    <w:p>
      <w:pPr>
        <w:spacing w:after="0"/>
        <w:ind w:left="0"/>
        <w:jc w:val="both"/>
      </w:pPr>
      <w:r>
        <w:rPr>
          <w:rFonts w:ascii="Times New Roman"/>
          <w:b w:val="false"/>
          <w:i w:val="false"/>
          <w:color w:val="000000"/>
          <w:sz w:val="28"/>
        </w:rPr>
        <w:t xml:space="preserve">
      Заңды тұлғаның орналасқан жерінің өзгергені туралы тіркеуші органға уақтылы хабар бермеу Қазақстан Республикасының </w:t>
      </w:r>
      <w:r>
        <w:rPr>
          <w:rFonts w:ascii="Times New Roman"/>
          <w:b w:val="false"/>
          <w:i w:val="false"/>
          <w:color w:val="000000"/>
          <w:sz w:val="28"/>
        </w:rPr>
        <w:t>Әкімшілік құқық бұзушылық туралы кодексіне</w:t>
      </w:r>
      <w:r>
        <w:rPr>
          <w:rFonts w:ascii="Times New Roman"/>
          <w:b w:val="false"/>
          <w:i w:val="false"/>
          <w:color w:val="000000"/>
          <w:sz w:val="28"/>
        </w:rPr>
        <w:t xml:space="preserve"> сәйкес әкімшілік жауаптылыққа алып келеді.</w:t>
      </w:r>
    </w:p>
    <w:p>
      <w:pPr>
        <w:spacing w:after="0"/>
        <w:ind w:left="0"/>
        <w:jc w:val="both"/>
      </w:pPr>
      <w:r>
        <w:rPr>
          <w:rFonts w:ascii="Times New Roman"/>
          <w:b w:val="false"/>
          <w:i w:val="false"/>
          <w:color w:val="000000"/>
          <w:sz w:val="28"/>
        </w:rPr>
        <w:t>
      Жарғылық капиталдағы үлесті сенімгерлік басқаруға берген кезде, нотариат куәландырған сенімгерлік басқару шарты қосымша ұсынылады.</w:t>
      </w:r>
    </w:p>
    <w:p>
      <w:pPr>
        <w:spacing w:after="0"/>
        <w:ind w:left="0"/>
        <w:jc w:val="both"/>
      </w:pPr>
      <w:r>
        <w:rPr>
          <w:rFonts w:ascii="Times New Roman"/>
          <w:b w:val="false"/>
          <w:i w:val="false"/>
          <w:color w:val="000000"/>
          <w:sz w:val="28"/>
        </w:rPr>
        <w:t>
      Коммерциялық емес ұйымдар құрылтайшыларының (қатысушыларының, мүшелерінің) құрамы өзгерген кезде, коммерциялық емес ұйымдар құрылтайшыларының (қатысушыларының, мүшелерінің) тізімі тегі, аты, әкесінің аты (егер ол жеке басын куәландыратын құжатта көрсетілсе), туған күні, айы, жылы, жеке сәйкестендіру нөмірі, тұрғылықты жері, байланыс телефонының нөмірі, жеке қолтаңбасы көрсетіле отырып, қосымша ұсынылады.</w:t>
      </w:r>
    </w:p>
    <w:p>
      <w:pPr>
        <w:spacing w:after="0"/>
        <w:ind w:left="0"/>
        <w:jc w:val="both"/>
      </w:pPr>
      <w:r>
        <w:rPr>
          <w:rFonts w:ascii="Times New Roman"/>
          <w:b w:val="false"/>
          <w:i w:val="false"/>
          <w:color w:val="000000"/>
          <w:sz w:val="28"/>
        </w:rPr>
        <w:t>
      Заңды тұлғалар, филиалдар (өкілдіктер) құрылтай құжаттарына осы баптың бірінші бөлігінде көрсетілген өзгерістер мен толықтырулар енгізілгені туралы тіркеуші органға құрылтай құжаттарына өзгерістер мен толықтырулар енгізу туралы шешім қабылданған күннен бастап бір ай мерзімде хабар береді.</w:t>
      </w:r>
    </w:p>
    <w:p>
      <w:pPr>
        <w:spacing w:after="0"/>
        <w:ind w:left="0"/>
        <w:jc w:val="both"/>
      </w:pPr>
      <w:r>
        <w:rPr>
          <w:rFonts w:ascii="Times New Roman"/>
          <w:b w:val="false"/>
          <w:i w:val="false"/>
          <w:color w:val="000000"/>
          <w:sz w:val="28"/>
        </w:rPr>
        <w:t>
      Заңды тұлғаның, филиалдың (өкілдіктің) тіркеу және өзге де мәліметтеріне өзгерістер мен толықтырулар электрондық хабарлама берілген кезден бастап үш жұмыс күні ішінде енгізіледі.</w:t>
      </w:r>
    </w:p>
    <w:p>
      <w:pPr>
        <w:spacing w:after="0"/>
        <w:ind w:left="0"/>
        <w:jc w:val="both"/>
      </w:pPr>
      <w:r>
        <w:rPr>
          <w:rFonts w:ascii="Times New Roman"/>
          <w:b w:val="false"/>
          <w:i w:val="false"/>
          <w:color w:val="000000"/>
          <w:sz w:val="28"/>
        </w:rPr>
        <w:t xml:space="preserve">
      Сот актілерінің, сот орындаушылары мен құқық қорғау органдары қаулыларының (тыйым салуларының, қамаққа алуларының) болуы, сондай-ақ осы Заңның </w:t>
      </w:r>
      <w:r>
        <w:rPr>
          <w:rFonts w:ascii="Times New Roman"/>
          <w:b w:val="false"/>
          <w:i w:val="false"/>
          <w:color w:val="000000"/>
          <w:sz w:val="28"/>
        </w:rPr>
        <w:t>11-бабы</w:t>
      </w:r>
      <w:r>
        <w:rPr>
          <w:rFonts w:ascii="Times New Roman"/>
          <w:b w:val="false"/>
          <w:i w:val="false"/>
          <w:color w:val="000000"/>
          <w:sz w:val="28"/>
        </w:rPr>
        <w:t xml:space="preserve"> бірінші бөлігінің 3), 4), 4-1) және 5) тармақшаларында көзделген жағдайлар, өтініш берушіге бұл туралы хабар бере отырып, электрондық хабарламаны орындамай қалдыру үшін негіз болып табылады.</w:t>
      </w:r>
    </w:p>
    <w:p>
      <w:pPr>
        <w:spacing w:after="0"/>
        <w:ind w:left="0"/>
        <w:jc w:val="both"/>
      </w:pPr>
      <w:r>
        <w:rPr>
          <w:rFonts w:ascii="Times New Roman"/>
          <w:b w:val="false"/>
          <w:i w:val="false"/>
          <w:color w:val="000000"/>
          <w:sz w:val="28"/>
        </w:rPr>
        <w:t>
      Заңды тұлға, филиал (өкілдік) енгізілген мәліметтердің толықтығы және анықтығы үшін жауапты болады.";</w:t>
      </w:r>
    </w:p>
    <w:bookmarkStart w:name="z278" w:id="24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15-баптың</w:t>
      </w:r>
      <w:r>
        <w:rPr>
          <w:rFonts w:ascii="Times New Roman"/>
          <w:b w:val="false"/>
          <w:i w:val="false"/>
          <w:color w:val="000000"/>
          <w:sz w:val="28"/>
        </w:rPr>
        <w:t xml:space="preserve"> бірінші бөлігіндегі "үш жұмыс күнi" деген сөздер "бір жұмыс күні" деген сөздермен ауыстырылсын;</w:t>
      </w:r>
    </w:p>
    <w:bookmarkEnd w:id="244"/>
    <w:bookmarkStart w:name="z279" w:id="245"/>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16-бапта</w:t>
      </w:r>
      <w:r>
        <w:rPr>
          <w:rFonts w:ascii="Times New Roman"/>
          <w:b w:val="false"/>
          <w:i w:val="false"/>
          <w:color w:val="000000"/>
          <w:sz w:val="28"/>
        </w:rPr>
        <w:t>:</w:t>
      </w:r>
    </w:p>
    <w:bookmarkEnd w:id="245"/>
    <w:bookmarkStart w:name="z280" w:id="246"/>
    <w:p>
      <w:pPr>
        <w:spacing w:after="0"/>
        <w:ind w:left="0"/>
        <w:jc w:val="both"/>
      </w:pPr>
      <w:r>
        <w:rPr>
          <w:rFonts w:ascii="Times New Roman"/>
          <w:b w:val="false"/>
          <w:i w:val="false"/>
          <w:color w:val="000000"/>
          <w:sz w:val="28"/>
        </w:rPr>
        <w:t>
      бірінші бөлікте:</w:t>
      </w:r>
    </w:p>
    <w:bookmarkEnd w:id="246"/>
    <w:bookmarkStart w:name="z281" w:id="247"/>
    <w:p>
      <w:pPr>
        <w:spacing w:after="0"/>
        <w:ind w:left="0"/>
        <w:jc w:val="both"/>
      </w:pPr>
      <w:r>
        <w:rPr>
          <w:rFonts w:ascii="Times New Roman"/>
          <w:b w:val="false"/>
          <w:i w:val="false"/>
          <w:color w:val="000000"/>
          <w:sz w:val="28"/>
        </w:rPr>
        <w:t>
      3) тармақша мынадай редакцияда жазылсын:</w:t>
      </w:r>
    </w:p>
    <w:bookmarkEnd w:id="247"/>
    <w:bookmarkStart w:name="z282" w:id="248"/>
    <w:p>
      <w:pPr>
        <w:spacing w:after="0"/>
        <w:ind w:left="0"/>
        <w:jc w:val="both"/>
      </w:pPr>
      <w:r>
        <w:rPr>
          <w:rFonts w:ascii="Times New Roman"/>
          <w:b w:val="false"/>
          <w:i w:val="false"/>
          <w:color w:val="000000"/>
          <w:sz w:val="28"/>
        </w:rPr>
        <w:t>
      "3) заңды тұлғаның таратылуы, кредиторлардың талаптарды мәлiмдеу тәртiбi мен мерзiмдерi туралы ақпараттың Қазақстан Республикасының бүкіл аумағында таратылатын мерзімді баспасөз басылымдарында жарияланғанын растайтын құжат;";</w:t>
      </w:r>
    </w:p>
    <w:bookmarkEnd w:id="248"/>
    <w:bookmarkStart w:name="z283" w:id="249"/>
    <w:p>
      <w:pPr>
        <w:spacing w:after="0"/>
        <w:ind w:left="0"/>
        <w:jc w:val="both"/>
      </w:pPr>
      <w:r>
        <w:rPr>
          <w:rFonts w:ascii="Times New Roman"/>
          <w:b w:val="false"/>
          <w:i w:val="false"/>
          <w:color w:val="000000"/>
          <w:sz w:val="28"/>
        </w:rPr>
        <w:t>
      4) тармақша алып тасталсын;</w:t>
      </w:r>
    </w:p>
    <w:bookmarkEnd w:id="249"/>
    <w:bookmarkStart w:name="z284" w:id="250"/>
    <w:p>
      <w:pPr>
        <w:spacing w:after="0"/>
        <w:ind w:left="0"/>
        <w:jc w:val="both"/>
      </w:pPr>
      <w:r>
        <w:rPr>
          <w:rFonts w:ascii="Times New Roman"/>
          <w:b w:val="false"/>
          <w:i w:val="false"/>
          <w:color w:val="000000"/>
          <w:sz w:val="28"/>
        </w:rPr>
        <w:t>
      үшінші бөлік мынадай редакцияда жазылсын:</w:t>
      </w:r>
    </w:p>
    <w:bookmarkEnd w:id="250"/>
    <w:bookmarkStart w:name="z285" w:id="251"/>
    <w:p>
      <w:pPr>
        <w:spacing w:after="0"/>
        <w:ind w:left="0"/>
        <w:jc w:val="both"/>
      </w:pPr>
      <w:r>
        <w:rPr>
          <w:rFonts w:ascii="Times New Roman"/>
          <w:b w:val="false"/>
          <w:i w:val="false"/>
          <w:color w:val="000000"/>
          <w:sz w:val="28"/>
        </w:rPr>
        <w:t>
      "Сот заңды тұлғаға қатысты оны мәжбүрлеп тарату туралы шешім шығарған заңды тұлға қызметінің тоқтатылуын мемлекеттік тіркеу заңды күшіне енген осындай шешім негізінде жүзеге асырылады.";</w:t>
      </w:r>
    </w:p>
    <w:bookmarkEnd w:id="251"/>
    <w:bookmarkStart w:name="z286" w:id="25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16-1-бапта</w:t>
      </w:r>
      <w:r>
        <w:rPr>
          <w:rFonts w:ascii="Times New Roman"/>
          <w:b w:val="false"/>
          <w:i w:val="false"/>
          <w:color w:val="000000"/>
          <w:sz w:val="28"/>
        </w:rPr>
        <w:t>:</w:t>
      </w:r>
    </w:p>
    <w:bookmarkEnd w:id="252"/>
    <w:bookmarkStart w:name="z287" w:id="253"/>
    <w:p>
      <w:pPr>
        <w:spacing w:after="0"/>
        <w:ind w:left="0"/>
        <w:jc w:val="both"/>
      </w:pPr>
      <w:r>
        <w:rPr>
          <w:rFonts w:ascii="Times New Roman"/>
          <w:b w:val="false"/>
          <w:i w:val="false"/>
          <w:color w:val="000000"/>
          <w:sz w:val="28"/>
        </w:rPr>
        <w:t>
      бірінші бөліктің 2) тармақшасындағы "филиал" деген сөз "акционерлік қоғамдарды қоспағанда, филиал" деген сөздермен ауыстырылсын;</w:t>
      </w:r>
    </w:p>
    <w:bookmarkEnd w:id="253"/>
    <w:bookmarkStart w:name="z288" w:id="254"/>
    <w:p>
      <w:pPr>
        <w:spacing w:after="0"/>
        <w:ind w:left="0"/>
        <w:jc w:val="both"/>
      </w:pPr>
      <w:r>
        <w:rPr>
          <w:rFonts w:ascii="Times New Roman"/>
          <w:b w:val="false"/>
          <w:i w:val="false"/>
          <w:color w:val="000000"/>
          <w:sz w:val="28"/>
        </w:rPr>
        <w:t>
      төртінші бөлік мынадай редакцияда жазылсын:</w:t>
      </w:r>
    </w:p>
    <w:bookmarkEnd w:id="254"/>
    <w:bookmarkStart w:name="z289" w:id="255"/>
    <w:p>
      <w:pPr>
        <w:spacing w:after="0"/>
        <w:ind w:left="0"/>
        <w:jc w:val="both"/>
      </w:pPr>
      <w:r>
        <w:rPr>
          <w:rFonts w:ascii="Times New Roman"/>
          <w:b w:val="false"/>
          <w:i w:val="false"/>
          <w:color w:val="000000"/>
          <w:sz w:val="28"/>
        </w:rPr>
        <w:t>
      "Сот заңды тұлғаға қатысты оны мәжбүрлеп тарату туралы шешім шығарған заңды тұлғаның филиалын (өкілдігін) есептік тіркеуден шығару заңды күшіне енген осындай шешім негізінде жүзеге асырылады.".</w:t>
      </w:r>
    </w:p>
    <w:bookmarkEnd w:id="255"/>
    <w:bookmarkStart w:name="z290" w:id="256"/>
    <w:p>
      <w:pPr>
        <w:spacing w:after="0"/>
        <w:ind w:left="0"/>
        <w:jc w:val="both"/>
      </w:pPr>
      <w:r>
        <w:rPr>
          <w:rFonts w:ascii="Times New Roman"/>
          <w:b w:val="false"/>
          <w:i w:val="false"/>
          <w:color w:val="000000"/>
          <w:sz w:val="28"/>
        </w:rPr>
        <w:t xml:space="preserve">
      8. "Қазақстан Республикасындағы банктер және банк қызметi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Парламентiнiң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19-І, 19-II, 94, 96-құжаттар; № 21, 122-құжат; № 22, 131-құжат; № 23, 143-құжат; 2015 ж., № 8, 45-құжат; № 13, 68-құжат; № 15, 78-құжат; № 16, 79-құжат; № 20-IV, 113-құжат; № 20-VII, 115-құжат; № 21-II, 130-құжат; № 21-III, 137-құжат; № 22-І, 140, 143-құжаттар; № 22-III, 149-құжат; № 22-V, 156-құжат; № 22-VI, 159-құжат; 2016 ж., № 6, 45-құжат; № 7-II, 55-құжат; № 8-І, 65-құжат; № 12, 87-құжат; № 22, 116-құжат; № 24, 126-құжат; 2017 ж., № 4, 7-құжат; № 9, 21-құжат; № 13, 45-құжат; № 21, 98-құжат; № 22-III, 109-құжат; № 23-III, 111-құжат; № 24, 115-құжат; 2018 ж., № 10, 32-құжат; № 13, 41-құжат; № 14, 44-құжат; № 15, 47-құжат; 2019 ж., № 2, 6-құжат; № 7, 37-құжат; № 15-16, 67-құжат):</w:t>
      </w:r>
    </w:p>
    <w:bookmarkEnd w:id="256"/>
    <w:bookmarkStart w:name="z291" w:id="2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11-1-бапта</w:t>
      </w:r>
      <w:r>
        <w:rPr>
          <w:rFonts w:ascii="Times New Roman"/>
          <w:b w:val="false"/>
          <w:i w:val="false"/>
          <w:color w:val="000000"/>
          <w:sz w:val="28"/>
        </w:rPr>
        <w:t>:</w:t>
      </w:r>
    </w:p>
    <w:bookmarkEnd w:id="257"/>
    <w:bookmarkStart w:name="z292" w:id="258"/>
    <w:p>
      <w:pPr>
        <w:spacing w:after="0"/>
        <w:ind w:left="0"/>
        <w:jc w:val="both"/>
      </w:pPr>
      <w:r>
        <w:rPr>
          <w:rFonts w:ascii="Times New Roman"/>
          <w:b w:val="false"/>
          <w:i w:val="false"/>
          <w:color w:val="000000"/>
          <w:sz w:val="28"/>
        </w:rPr>
        <w:t>
      1-тармақтың төртінші бөлігіндегі "Еншілес" деген сөз "Банкке немесе банк холдингіне еншілес" деген сөздермен ауыстырылсын;</w:t>
      </w:r>
    </w:p>
    <w:bookmarkEnd w:id="2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294" w:id="259"/>
    <w:p>
      <w:pPr>
        <w:spacing w:after="0"/>
        <w:ind w:left="0"/>
        <w:jc w:val="both"/>
      </w:pPr>
      <w:r>
        <w:rPr>
          <w:rFonts w:ascii="Times New Roman"/>
          <w:b w:val="false"/>
          <w:i w:val="false"/>
          <w:color w:val="000000"/>
          <w:sz w:val="28"/>
        </w:rPr>
        <w:t>
      бірінші абзацтағы "Еншілес" деген сөз "Уәкілетті органның нормативтік құқықтық актісінде белгіленген нысан бойынша ұсынылатын еншілес" деген сөздермен ауыстырылсын;</w:t>
      </w:r>
    </w:p>
    <w:bookmarkEnd w:id="2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 </w:t>
      </w:r>
    </w:p>
    <w:bookmarkStart w:name="z296" w:id="260"/>
    <w:p>
      <w:pPr>
        <w:spacing w:after="0"/>
        <w:ind w:left="0"/>
        <w:jc w:val="both"/>
      </w:pPr>
      <w:r>
        <w:rPr>
          <w:rFonts w:ascii="Times New Roman"/>
          <w:b w:val="false"/>
          <w:i w:val="false"/>
          <w:color w:val="000000"/>
          <w:sz w:val="28"/>
        </w:rPr>
        <w:t>
      "1) қаржылық есептілік депозитарийінің интернет-ресурсында болмаған немесе уәкілетті органның "электрондық үкімет" веб-порталы арқылы алуға мүмкіндігі болмаған жағдайда – еншілес ұйымның құрылтай құжаттары;</w:t>
      </w:r>
    </w:p>
    <w:bookmarkEnd w:id="260"/>
    <w:p>
      <w:pPr>
        <w:spacing w:after="0"/>
        <w:ind w:left="0"/>
        <w:jc w:val="both"/>
      </w:pPr>
      <w:r>
        <w:rPr>
          <w:rFonts w:ascii="Times New Roman"/>
          <w:b w:val="false"/>
          <w:i w:val="false"/>
          <w:color w:val="000000"/>
          <w:sz w:val="28"/>
        </w:rPr>
        <w:t>
      2) еншілес ұйым құрылған жағдайда, оны құру туралы шешім не еншілес ұйымды иеленген жағдайда, оны иелену туралы шешім (қаржылық есептілік депозитарийінің интернет-ресурсында мәліметтер болмаған жағдайда), сондай-ақ лицензияланатын қызмет түрін жүзеге асырған жағдайда – лицензияның көшірмесі;";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бірінші бөлігі мынадай редакцияда жазылсын: </w:t>
      </w:r>
    </w:p>
    <w:bookmarkStart w:name="z298" w:id="261"/>
    <w:p>
      <w:pPr>
        <w:spacing w:after="0"/>
        <w:ind w:left="0"/>
        <w:jc w:val="both"/>
      </w:pPr>
      <w:r>
        <w:rPr>
          <w:rFonts w:ascii="Times New Roman"/>
          <w:b w:val="false"/>
          <w:i w:val="false"/>
          <w:color w:val="000000"/>
          <w:sz w:val="28"/>
        </w:rPr>
        <w:t>
      "4) қаржылық есептілік депозитарийінің интернет-ресурсында мәліметтер болмаған жағдайда, үлестес тұлғалар туралы мәліметтер қоса берілуі қажет.";</w:t>
      </w:r>
    </w:p>
    <w:bookmarkEnd w:id="2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 </w:t>
      </w:r>
    </w:p>
    <w:bookmarkStart w:name="z300" w:id="262"/>
    <w:p>
      <w:pPr>
        <w:spacing w:after="0"/>
        <w:ind w:left="0"/>
        <w:jc w:val="both"/>
      </w:pPr>
      <w:r>
        <w:rPr>
          <w:rFonts w:ascii="Times New Roman"/>
          <w:b w:val="false"/>
          <w:i w:val="false"/>
          <w:color w:val="000000"/>
          <w:sz w:val="28"/>
        </w:rPr>
        <w:t>
      "5) уәкілетті органның нормативтік құқықтық актісінде қойылатын талаптары айқындалатын еншілес ұйымның бизнес-жоспары;";</w:t>
      </w:r>
    </w:p>
    <w:bookmarkEnd w:id="2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 </w:t>
      </w:r>
    </w:p>
    <w:bookmarkStart w:name="z303" w:id="263"/>
    <w:p>
      <w:pPr>
        <w:spacing w:after="0"/>
        <w:ind w:left="0"/>
        <w:jc w:val="both"/>
      </w:pPr>
      <w:r>
        <w:rPr>
          <w:rFonts w:ascii="Times New Roman"/>
          <w:b w:val="false"/>
          <w:i w:val="false"/>
          <w:color w:val="000000"/>
          <w:sz w:val="28"/>
        </w:rPr>
        <w:t>
      "8) иеленетін еншілес ұйымның аудиторлық ұйым куәландырған, аяқталған соңғы есепті кезеңге қаржылық есептілігі;";</w:t>
      </w:r>
    </w:p>
    <w:bookmarkEnd w:id="2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13-1) тармақша</w:t>
      </w:r>
      <w:r>
        <w:rPr>
          <w:rFonts w:ascii="Times New Roman"/>
          <w:b w:val="false"/>
          <w:i w:val="false"/>
          <w:color w:val="000000"/>
          <w:sz w:val="28"/>
        </w:rPr>
        <w:t xml:space="preserve"> мынадай редакцияда жазылсын: </w:t>
      </w:r>
    </w:p>
    <w:bookmarkStart w:name="z306" w:id="264"/>
    <w:p>
      <w:pPr>
        <w:spacing w:after="0"/>
        <w:ind w:left="0"/>
        <w:jc w:val="both"/>
      </w:pPr>
      <w:r>
        <w:rPr>
          <w:rFonts w:ascii="Times New Roman"/>
          <w:b w:val="false"/>
          <w:i w:val="false"/>
          <w:color w:val="000000"/>
          <w:sz w:val="28"/>
        </w:rPr>
        <w:t>
      "13-1) "электрондық үкімет" төлем шлюзі арқылы ақы төлеу жағдайларын қоспағанда, рұқсат беру үшін алым төленгенін растайтын құжат;";</w:t>
      </w:r>
    </w:p>
    <w:bookmarkEnd w:id="2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бөлігіндегі "үш ай" деген сөздер "елу жұмыс күні"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 </w:t>
      </w:r>
    </w:p>
    <w:bookmarkStart w:name="z309" w:id="265"/>
    <w:p>
      <w:pPr>
        <w:spacing w:after="0"/>
        <w:ind w:left="0"/>
        <w:jc w:val="both"/>
      </w:pPr>
      <w:r>
        <w:rPr>
          <w:rFonts w:ascii="Times New Roman"/>
          <w:b w:val="false"/>
          <w:i w:val="false"/>
          <w:color w:val="000000"/>
          <w:sz w:val="28"/>
        </w:rPr>
        <w:t>
      "12. Уәкілетті органның нормативтік құқықтық актісінде белгіленген нысан бойынша ұйымдардың капиталына қомақты қатысуға рұқсат алуға арналған өтініш осы баптың 4-тармағының 2), 3), 5), 6) және 11) тармақшаларында көзделген құжаттар, сондай-ақ "электрондық үкімет" төлем шлюзі арқылы ақы төлеу жағдайларын қоспағанда, ұйымдардың капиталына қомақты қатысуға рұқсат беру үшін алым төленгенін растайтын құжат қоса беріле отырып ұсынылады.";</w:t>
      </w:r>
    </w:p>
    <w:bookmarkEnd w:id="265"/>
    <w:bookmarkStart w:name="z310" w:id="26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11-2-бапта</w:t>
      </w:r>
      <w:r>
        <w:rPr>
          <w:rFonts w:ascii="Times New Roman"/>
          <w:b w:val="false"/>
          <w:i w:val="false"/>
          <w:color w:val="000000"/>
          <w:sz w:val="28"/>
        </w:rPr>
        <w:t>:</w:t>
      </w:r>
    </w:p>
    <w:bookmarkEnd w:id="2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бөлігіндегі "құруға немесе сатып алуға" деген сөздер "банктің құруына немесе сатып алуына"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абзацында: </w:t>
      </w:r>
    </w:p>
    <w:bookmarkStart w:name="z313" w:id="267"/>
    <w:p>
      <w:pPr>
        <w:spacing w:after="0"/>
        <w:ind w:left="0"/>
        <w:jc w:val="both"/>
      </w:pPr>
      <w:r>
        <w:rPr>
          <w:rFonts w:ascii="Times New Roman"/>
          <w:b w:val="false"/>
          <w:i w:val="false"/>
          <w:color w:val="000000"/>
          <w:sz w:val="28"/>
        </w:rPr>
        <w:t xml:space="preserve">
      "Бас банктің" деген сөздер "Уәкілетті органның нормативтік құқықтық актісінде белгіленген нысан бойынша ұсынылатын бас банктің" деген сөздермен ауыстырылсын; </w:t>
      </w:r>
    </w:p>
    <w:bookmarkEnd w:id="267"/>
    <w:bookmarkStart w:name="z314" w:id="268"/>
    <w:p>
      <w:pPr>
        <w:spacing w:after="0"/>
        <w:ind w:left="0"/>
        <w:jc w:val="both"/>
      </w:pPr>
      <w:r>
        <w:rPr>
          <w:rFonts w:ascii="Times New Roman"/>
          <w:b w:val="false"/>
          <w:i w:val="false"/>
          <w:color w:val="000000"/>
          <w:sz w:val="28"/>
        </w:rPr>
        <w:t>
      "7), 9), 10)," деген цифрлар алып тасталсын;</w:t>
      </w:r>
    </w:p>
    <w:bookmarkEnd w:id="26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5-1-тармақтың</w:t>
      </w:r>
      <w:r>
        <w:rPr>
          <w:rFonts w:ascii="Times New Roman"/>
          <w:b w:val="false"/>
          <w:i w:val="false"/>
          <w:color w:val="000000"/>
          <w:sz w:val="28"/>
        </w:rPr>
        <w:t xml:space="preserve"> бірінші бөлігінде:</w:t>
      </w:r>
    </w:p>
    <w:bookmarkStart w:name="z316" w:id="269"/>
    <w:p>
      <w:pPr>
        <w:spacing w:after="0"/>
        <w:ind w:left="0"/>
        <w:jc w:val="both"/>
      </w:pPr>
      <w:r>
        <w:rPr>
          <w:rFonts w:ascii="Times New Roman"/>
          <w:b w:val="false"/>
          <w:i w:val="false"/>
          <w:color w:val="000000"/>
          <w:sz w:val="28"/>
        </w:rPr>
        <w:t>
      ", 7), 10)" деген цифрлар алып тасталсын;</w:t>
      </w:r>
    </w:p>
    <w:bookmarkEnd w:id="269"/>
    <w:bookmarkStart w:name="z317" w:id="270"/>
    <w:p>
      <w:pPr>
        <w:spacing w:after="0"/>
        <w:ind w:left="0"/>
        <w:jc w:val="both"/>
      </w:pPr>
      <w:r>
        <w:rPr>
          <w:rFonts w:ascii="Times New Roman"/>
          <w:b w:val="false"/>
          <w:i w:val="false"/>
          <w:color w:val="000000"/>
          <w:sz w:val="28"/>
        </w:rPr>
        <w:t>
      "сондай-ақ" деген сөзден кейін "электрондық үкімет" төлем шлюзі арқылы ақы төлеу жағдайларын қоспағанда," деген сөздермен толықтырылсын;</w:t>
      </w:r>
    </w:p>
    <w:bookmarkEnd w:id="270"/>
    <w:bookmarkStart w:name="z318" w:id="2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13-бапта</w:t>
      </w:r>
      <w:r>
        <w:rPr>
          <w:rFonts w:ascii="Times New Roman"/>
          <w:b w:val="false"/>
          <w:i w:val="false"/>
          <w:color w:val="000000"/>
          <w:sz w:val="28"/>
        </w:rPr>
        <w:t>:</w:t>
      </w:r>
    </w:p>
    <w:bookmarkEnd w:id="2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321" w:id="272"/>
    <w:p>
      <w:pPr>
        <w:spacing w:after="0"/>
        <w:ind w:left="0"/>
        <w:jc w:val="both"/>
      </w:pPr>
      <w:r>
        <w:rPr>
          <w:rFonts w:ascii="Times New Roman"/>
          <w:b w:val="false"/>
          <w:i w:val="false"/>
          <w:color w:val="000000"/>
          <w:sz w:val="28"/>
        </w:rPr>
        <w:t>
      "3. Банк ашуға берiлген рұқсат:</w:t>
      </w:r>
    </w:p>
    <w:bookmarkEnd w:id="272"/>
    <w:bookmarkStart w:name="z322" w:id="273"/>
    <w:p>
      <w:pPr>
        <w:spacing w:after="0"/>
        <w:ind w:left="0"/>
        <w:jc w:val="both"/>
      </w:pPr>
      <w:r>
        <w:rPr>
          <w:rFonts w:ascii="Times New Roman"/>
          <w:b w:val="false"/>
          <w:i w:val="false"/>
          <w:color w:val="000000"/>
          <w:sz w:val="28"/>
        </w:rPr>
        <w:t xml:space="preserve">
      1) банк қайта ұйымдастыру немесе тарату арқылы өз қызметін ерікті түрде тоқтату туралы шешім қабылдаған; </w:t>
      </w:r>
    </w:p>
    <w:bookmarkEnd w:id="273"/>
    <w:p>
      <w:pPr>
        <w:spacing w:after="0"/>
        <w:ind w:left="0"/>
        <w:jc w:val="both"/>
      </w:pPr>
      <w:r>
        <w:rPr>
          <w:rFonts w:ascii="Times New Roman"/>
          <w:b w:val="false"/>
          <w:i w:val="false"/>
          <w:color w:val="000000"/>
          <w:sz w:val="28"/>
        </w:rPr>
        <w:t xml:space="preserve">
      2) сот банктің қызметін тоқтату туралы шешім қабылдаған; </w:t>
      </w:r>
    </w:p>
    <w:p>
      <w:pPr>
        <w:spacing w:after="0"/>
        <w:ind w:left="0"/>
        <w:jc w:val="both"/>
      </w:pPr>
      <w:r>
        <w:rPr>
          <w:rFonts w:ascii="Times New Roman"/>
          <w:b w:val="false"/>
          <w:i w:val="false"/>
          <w:color w:val="000000"/>
          <w:sz w:val="28"/>
        </w:rPr>
        <w:t xml:space="preserve">
      3) банк ашуға рұқсат берілген күннен бастап екі ай ішінде банк ретінде Заңды тұлғаны мемлекеттік тіркеу корпорациясынан өтпеген; </w:t>
      </w:r>
    </w:p>
    <w:p>
      <w:pPr>
        <w:spacing w:after="0"/>
        <w:ind w:left="0"/>
        <w:jc w:val="both"/>
      </w:pPr>
      <w:r>
        <w:rPr>
          <w:rFonts w:ascii="Times New Roman"/>
          <w:b w:val="false"/>
          <w:i w:val="false"/>
          <w:color w:val="000000"/>
          <w:sz w:val="28"/>
        </w:rPr>
        <w:t>
      4) заңды тұлға банк ретінде мемлекеттік тіркелген күннен бастап үш ай ішінде банк операцияларын немесе өзге де операцияларды жүзеге асыруға арналған лицензияны алмаған жағдайларда күші жойылды деп есептеледі.</w:t>
      </w:r>
    </w:p>
    <w:p>
      <w:pPr>
        <w:spacing w:after="0"/>
        <w:ind w:left="0"/>
        <w:jc w:val="both"/>
      </w:pPr>
      <w:r>
        <w:rPr>
          <w:rFonts w:ascii="Times New Roman"/>
          <w:b w:val="false"/>
          <w:i w:val="false"/>
          <w:color w:val="000000"/>
          <w:sz w:val="28"/>
        </w:rPr>
        <w:t>
      Осы тармақтың бірінші бөлігінің 3) тармақшасында көзделген жағдайда, еншілес ұйымды құруға немесе иеленуге, ұйымның капиталына қомақты қатысуға бұрын берілген рұқсаттардың және банктің ірі қатысушысы, банк холдингі мәртебесін иеленуге келісімнің күші жойылды деп есептеледі.";</w:t>
      </w:r>
    </w:p>
    <w:bookmarkStart w:name="z323" w:id="274"/>
    <w:p>
      <w:pPr>
        <w:spacing w:after="0"/>
        <w:ind w:left="0"/>
        <w:jc w:val="both"/>
      </w:pPr>
      <w:r>
        <w:rPr>
          <w:rFonts w:ascii="Times New Roman"/>
          <w:b w:val="false"/>
          <w:i w:val="false"/>
          <w:color w:val="000000"/>
          <w:sz w:val="28"/>
        </w:rPr>
        <w:t xml:space="preserve">
      4) 16-баптың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 </w:t>
      </w:r>
    </w:p>
    <w:bookmarkEnd w:id="274"/>
    <w:bookmarkStart w:name="z324" w:id="275"/>
    <w:p>
      <w:pPr>
        <w:spacing w:after="0"/>
        <w:ind w:left="0"/>
        <w:jc w:val="both"/>
      </w:pPr>
      <w:r>
        <w:rPr>
          <w:rFonts w:ascii="Times New Roman"/>
          <w:b w:val="false"/>
          <w:i w:val="false"/>
          <w:color w:val="000000"/>
          <w:sz w:val="28"/>
        </w:rPr>
        <w:t>
      "4. Жаңадан құрылған банктiң жарғылық капиталының ең төмен мөлшерін оның құрылтайшылары банк мемлекеттік тiркелгеннен кейін үш жұмыс күнінен кешіктірмей толық төлеуге тиiс.";</w:t>
      </w:r>
    </w:p>
    <w:bookmarkEnd w:id="275"/>
    <w:bookmarkStart w:name="z325" w:id="27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17-1-бапта</w:t>
      </w:r>
      <w:r>
        <w:rPr>
          <w:rFonts w:ascii="Times New Roman"/>
          <w:b w:val="false"/>
          <w:i w:val="false"/>
          <w:color w:val="000000"/>
          <w:sz w:val="28"/>
        </w:rPr>
        <w:t>:</w:t>
      </w:r>
    </w:p>
    <w:bookmarkEnd w:id="2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 </w:t>
      </w:r>
    </w:p>
    <w:bookmarkStart w:name="z327" w:id="277"/>
    <w:p>
      <w:pPr>
        <w:spacing w:after="0"/>
        <w:ind w:left="0"/>
        <w:jc w:val="both"/>
      </w:pPr>
      <w:r>
        <w:rPr>
          <w:rFonts w:ascii="Times New Roman"/>
          <w:b w:val="false"/>
          <w:i w:val="false"/>
          <w:color w:val="000000"/>
          <w:sz w:val="28"/>
        </w:rPr>
        <w:t xml:space="preserve">
      "3. Банктің ірі қатысушысы болуға ниет білдірген тұлға келісім алу үшін уәкілетті органға осы баптың </w:t>
      </w:r>
      <w:r>
        <w:rPr>
          <w:rFonts w:ascii="Times New Roman"/>
          <w:b w:val="false"/>
          <w:i w:val="false"/>
          <w:color w:val="000000"/>
          <w:sz w:val="28"/>
        </w:rPr>
        <w:t>4</w:t>
      </w:r>
      <w:r>
        <w:rPr>
          <w:rFonts w:ascii="Times New Roman"/>
          <w:b w:val="false"/>
          <w:i w:val="false"/>
          <w:color w:val="000000"/>
          <w:sz w:val="28"/>
        </w:rPr>
        <w:t xml:space="preserve">, 4-1,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7-1-тармақтарында айқындалған құжаттар мен мәліметтерді қоса бере отырып, банк акцияларын, оның ішінде бұрын сатып алынғандарын сатып алу шарттары мен тәртібі туралы мәліметтерді, сондай-ақ акцияларды сатып алу үшін пайдаланылатын көздер мен қаражат сипаттамасын қоса алғанда, уәкілетті органның нормативтік құқықтық актісінде белгіленген мәліметтер қамтылатын банктің ірі қатысушысы мәртебесін иелену туралы өтінішті ұсынуға міндетті.";</w:t>
      </w:r>
    </w:p>
    <w:bookmarkEnd w:id="2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бірінші бөлігі мынадай редакцияда жазылсын: </w:t>
      </w:r>
    </w:p>
    <w:bookmarkStart w:name="z330" w:id="278"/>
    <w:p>
      <w:pPr>
        <w:spacing w:after="0"/>
        <w:ind w:left="0"/>
        <w:jc w:val="both"/>
      </w:pPr>
      <w:r>
        <w:rPr>
          <w:rFonts w:ascii="Times New Roman"/>
          <w:b w:val="false"/>
          <w:i w:val="false"/>
          <w:color w:val="000000"/>
          <w:sz w:val="28"/>
        </w:rPr>
        <w:t>
      "1) акцияларды сатып алу шарттары мен тәртібін, сондай-ақ акцияларды сатып алу үшін пайдаланылатын көздер мен қаражатты растайтын құжаттардың көшірмелерін ұсынады.";</w:t>
      </w:r>
    </w:p>
    <w:bookmarkEnd w:id="2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333" w:id="279"/>
    <w:p>
      <w:pPr>
        <w:spacing w:after="0"/>
        <w:ind w:left="0"/>
        <w:jc w:val="both"/>
      </w:pPr>
      <w:r>
        <w:rPr>
          <w:rFonts w:ascii="Times New Roman"/>
          <w:b w:val="false"/>
          <w:i w:val="false"/>
          <w:color w:val="000000"/>
          <w:sz w:val="28"/>
        </w:rPr>
        <w:t>
      "3) уәкілетті органның нормативтік құқықтық актісінде белгіленген нысан бойынша ірі қатысушысы болып табылатын заңды тұлғалар жөніндегі мәліметтерді ұсынады. Егер өтініш беруші Қазақстан Республикасының бейрезидент-заңды тұлғасының акционері (қатысушысы) болып табылса, Қазақстан Республикасының бейрезидент-заңды тұлғасы құрылтай құжаттарының нотариат куәландырған көшірмелері қосымша ұсынылады;";</w:t>
      </w:r>
    </w:p>
    <w:bookmarkEnd w:id="2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мынадай редакцияда жазылсын: </w:t>
      </w:r>
    </w:p>
    <w:bookmarkStart w:name="z336" w:id="280"/>
    <w:p>
      <w:pPr>
        <w:spacing w:after="0"/>
        <w:ind w:left="0"/>
        <w:jc w:val="both"/>
      </w:pPr>
      <w:r>
        <w:rPr>
          <w:rFonts w:ascii="Times New Roman"/>
          <w:b w:val="false"/>
          <w:i w:val="false"/>
          <w:color w:val="000000"/>
          <w:sz w:val="28"/>
        </w:rPr>
        <w:t>
      "3-3) уәкілетті органның нормативтік құқықтық актісінде белгіленген нысанға сәйкес кірістері мен мүлкі туралы мәліметтерді, сондай-ақ өтініш берушінің барлық міндеттемелері бойынша орын алған берешек туралы ақпаратты ұсынады.</w:t>
      </w:r>
    </w:p>
    <w:bookmarkEnd w:id="280"/>
    <w:bookmarkStart w:name="z337" w:id="281"/>
    <w:p>
      <w:pPr>
        <w:spacing w:after="0"/>
        <w:ind w:left="0"/>
        <w:jc w:val="both"/>
      </w:pPr>
      <w:r>
        <w:rPr>
          <w:rFonts w:ascii="Times New Roman"/>
          <w:b w:val="false"/>
          <w:i w:val="false"/>
          <w:color w:val="000000"/>
          <w:sz w:val="28"/>
        </w:rPr>
        <w:t>
      Көрсетілген мәліметтерге өтініш берушінің қаржылық жағдайын талдау үшін жеткілікті растайтын құжаттар қоса беріледі;";</w:t>
      </w:r>
    </w:p>
    <w:bookmarkEnd w:id="2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 </w:t>
      </w:r>
    </w:p>
    <w:bookmarkStart w:name="z339" w:id="282"/>
    <w:p>
      <w:pPr>
        <w:spacing w:after="0"/>
        <w:ind w:left="0"/>
        <w:jc w:val="both"/>
      </w:pPr>
      <w:r>
        <w:rPr>
          <w:rFonts w:ascii="Times New Roman"/>
          <w:b w:val="false"/>
          <w:i w:val="false"/>
          <w:color w:val="000000"/>
          <w:sz w:val="28"/>
        </w:rPr>
        <w:t>
      "4)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 туралы мәліметтерді ұсынады. Бейрезидент-жеке тұлғалар мінсіз іскерлік беделін растау үшін өздері азаматы болып табылатын елдің, ал азаматтағы жоқ адамдар – өздері тұрақты тұратын елдің тиісті мемлекеттік органы берген алынбаған немесе жойылмаған сотталғандығының жоқ екенін растайтын құжатты ұсынады (көрсетілген құжатты беру күні өтініш берілген күннің алдындағы үш айдан аспауға тиіс);";</w:t>
      </w:r>
    </w:p>
    <w:bookmarkEnd w:id="282"/>
    <w:bookmarkStart w:name="z340" w:id="283"/>
    <w:p>
      <w:pPr>
        <w:spacing w:after="0"/>
        <w:ind w:left="0"/>
        <w:jc w:val="both"/>
      </w:pPr>
      <w:r>
        <w:rPr>
          <w:rFonts w:ascii="Times New Roman"/>
          <w:b w:val="false"/>
          <w:i w:val="false"/>
          <w:color w:val="000000"/>
          <w:sz w:val="28"/>
        </w:rPr>
        <w:t>
      "6) "электрондық үкімет" төлем шлюзі арқылы ақы төлеу жағдайларын қоспағанда, келісім бергені үшін алым төленгенін растайтын құжатты ұсынады.";</w:t>
      </w:r>
    </w:p>
    <w:bookmarkEnd w:id="283"/>
    <w:bookmarkStart w:name="z341" w:id="284"/>
    <w:p>
      <w:pPr>
        <w:spacing w:after="0"/>
        <w:ind w:left="0"/>
        <w:jc w:val="both"/>
      </w:pPr>
      <w:r>
        <w:rPr>
          <w:rFonts w:ascii="Times New Roman"/>
          <w:b w:val="false"/>
          <w:i w:val="false"/>
          <w:color w:val="000000"/>
          <w:sz w:val="28"/>
        </w:rPr>
        <w:t>
      4-1-тармақта:</w:t>
      </w:r>
    </w:p>
    <w:bookmarkEnd w:id="284"/>
    <w:bookmarkStart w:name="z342" w:id="285"/>
    <w:p>
      <w:pPr>
        <w:spacing w:after="0"/>
        <w:ind w:left="0"/>
        <w:jc w:val="both"/>
      </w:pPr>
      <w:r>
        <w:rPr>
          <w:rFonts w:ascii="Times New Roman"/>
          <w:b w:val="false"/>
          <w:i w:val="false"/>
          <w:color w:val="000000"/>
          <w:sz w:val="28"/>
        </w:rPr>
        <w:t>
      бірінші бөлікте:</w:t>
      </w:r>
    </w:p>
    <w:bookmarkEnd w:id="285"/>
    <w:bookmarkStart w:name="z343" w:id="286"/>
    <w:p>
      <w:pPr>
        <w:spacing w:after="0"/>
        <w:ind w:left="0"/>
        <w:jc w:val="both"/>
      </w:pPr>
      <w:r>
        <w:rPr>
          <w:rFonts w:ascii="Times New Roman"/>
          <w:b w:val="false"/>
          <w:i w:val="false"/>
          <w:color w:val="000000"/>
          <w:sz w:val="28"/>
        </w:rPr>
        <w:t>
      бірінші абзац:</w:t>
      </w:r>
    </w:p>
    <w:bookmarkEnd w:id="286"/>
    <w:bookmarkStart w:name="z344" w:id="287"/>
    <w:p>
      <w:pPr>
        <w:spacing w:after="0"/>
        <w:ind w:left="0"/>
        <w:jc w:val="both"/>
      </w:pPr>
      <w:r>
        <w:rPr>
          <w:rFonts w:ascii="Times New Roman"/>
          <w:b w:val="false"/>
          <w:i w:val="false"/>
          <w:color w:val="000000"/>
          <w:sz w:val="28"/>
        </w:rPr>
        <w:t>
      "жеке" деген сөзден кейін "немесе заңды" деген сөздермен толықтырылсын;</w:t>
      </w:r>
    </w:p>
    <w:bookmarkEnd w:id="287"/>
    <w:bookmarkStart w:name="z345" w:id="288"/>
    <w:p>
      <w:pPr>
        <w:spacing w:after="0"/>
        <w:ind w:left="0"/>
        <w:jc w:val="both"/>
      </w:pPr>
      <w:r>
        <w:rPr>
          <w:rFonts w:ascii="Times New Roman"/>
          <w:b w:val="false"/>
          <w:i w:val="false"/>
          <w:color w:val="000000"/>
          <w:sz w:val="28"/>
        </w:rPr>
        <w:t>
      "сыйға тарту шарты" деген сөздерден кейін "немесе сенімгерлік басқару шарты" деген сөздермен толықтырылсын;</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347" w:id="289"/>
    <w:p>
      <w:pPr>
        <w:spacing w:after="0"/>
        <w:ind w:left="0"/>
        <w:jc w:val="both"/>
      </w:pPr>
      <w:r>
        <w:rPr>
          <w:rFonts w:ascii="Times New Roman"/>
          <w:b w:val="false"/>
          <w:i w:val="false"/>
          <w:color w:val="000000"/>
          <w:sz w:val="28"/>
        </w:rPr>
        <w:t>
      "1) банк акцияларын сыйға тарту немесе банк акцияларын сенімгерлік басқару шарттары мен тәртібін растайтын құжаттардың көшірмелері;";</w:t>
      </w:r>
    </w:p>
    <w:bookmarkEnd w:id="2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"2), 3), 3-1), 3-2)" деген цифрлар "3), 3-1)"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"сыйға тарту шартының" деген сөздерден кейін "немесе сенімгерлік басқару шартының" деген сөздермен толықтырылсын;</w:t>
      </w:r>
    </w:p>
    <w:bookmarkStart w:name="z350" w:id="290"/>
    <w:p>
      <w:pPr>
        <w:spacing w:after="0"/>
        <w:ind w:left="0"/>
        <w:jc w:val="both"/>
      </w:pPr>
      <w:r>
        <w:rPr>
          <w:rFonts w:ascii="Times New Roman"/>
          <w:b w:val="false"/>
          <w:i w:val="false"/>
          <w:color w:val="000000"/>
          <w:sz w:val="28"/>
        </w:rPr>
        <w:t>
      екінші бөліктің бірінші абзацы "жеке" деген сөзден кейін "немесе заңды" деген сөздермен толықтырылсын;</w:t>
      </w:r>
    </w:p>
    <w:bookmarkEnd w:id="2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бірінші бөлігі мынадай редакцияда жазылсын: </w:t>
      </w:r>
    </w:p>
    <w:bookmarkStart w:name="z353" w:id="291"/>
    <w:p>
      <w:pPr>
        <w:spacing w:after="0"/>
        <w:ind w:left="0"/>
        <w:jc w:val="both"/>
      </w:pPr>
      <w:r>
        <w:rPr>
          <w:rFonts w:ascii="Times New Roman"/>
          <w:b w:val="false"/>
          <w:i w:val="false"/>
          <w:color w:val="000000"/>
          <w:sz w:val="28"/>
        </w:rPr>
        <w:t>
      "1) өтініш берушінің тиісті органының банк акцияларын сатып алу туралы шешімінің көшірмесін (қаржылық есептілік депозитарийінің интернет-ресурсында шешім болмаған немесе уәкілетті органның оны "электрондық үкімет" веб-порталы арқылы алуға мүмкіндігі болмаған жағдайда) ұсынады.";</w:t>
      </w:r>
    </w:p>
    <w:bookmarkEnd w:id="2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"одан көп пайызына (дербес немесе басқа тұлғалармен бірлесіп)" деген сөздерден кейін "тікелей немесе жанама"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 тармақша</w:t>
      </w:r>
      <w:r>
        <w:rPr>
          <w:rFonts w:ascii="Times New Roman"/>
          <w:b w:val="false"/>
          <w:i w:val="false"/>
          <w:color w:val="000000"/>
          <w:sz w:val="28"/>
        </w:rPr>
        <w:t xml:space="preserve"> мынадай редакцияда жазылсын:</w:t>
      </w:r>
    </w:p>
    <w:bookmarkStart w:name="z356" w:id="292"/>
    <w:p>
      <w:pPr>
        <w:spacing w:after="0"/>
        <w:ind w:left="0"/>
        <w:jc w:val="both"/>
      </w:pPr>
      <w:r>
        <w:rPr>
          <w:rFonts w:ascii="Times New Roman"/>
          <w:b w:val="false"/>
          <w:i w:val="false"/>
          <w:color w:val="000000"/>
          <w:sz w:val="28"/>
        </w:rPr>
        <w:t>
      "1-2) өтініш берушінің үлестес тұлғаларының тізімін (қаржылық есептілік депозитарийінің интернет-ресурсында тізім болмаған немесе уәкілетті органның оны "электрондық үкімет" веб-порталы арқылы алуға мүмкіндігі болмаған жағдайда);";</w:t>
      </w:r>
    </w:p>
    <w:bookmarkEnd w:id="2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"2), 3), 3-1)" деген цифрлар "3), 3-1)" деген цифрлармен ауыстырылсын;</w:t>
      </w:r>
    </w:p>
    <w:bookmarkStart w:name="z358" w:id="293"/>
    <w:p>
      <w:pPr>
        <w:spacing w:after="0"/>
        <w:ind w:left="0"/>
        <w:jc w:val="both"/>
      </w:pPr>
      <w:r>
        <w:rPr>
          <w:rFonts w:ascii="Times New Roman"/>
          <w:b w:val="false"/>
          <w:i w:val="false"/>
          <w:color w:val="000000"/>
          <w:sz w:val="28"/>
        </w:rPr>
        <w:t>
      2-1) тармақша алып тасталсын;</w:t>
      </w:r>
    </w:p>
    <w:bookmarkEnd w:id="2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мынадай редакцияда жазылсын:</w:t>
      </w:r>
    </w:p>
    <w:bookmarkStart w:name="z360" w:id="294"/>
    <w:p>
      <w:pPr>
        <w:spacing w:after="0"/>
        <w:ind w:left="0"/>
        <w:jc w:val="both"/>
      </w:pPr>
      <w:r>
        <w:rPr>
          <w:rFonts w:ascii="Times New Roman"/>
          <w:b w:val="false"/>
          <w:i w:val="false"/>
          <w:color w:val="000000"/>
          <w:sz w:val="28"/>
        </w:rPr>
        <w:t>
      "3) қаржылық есептілік депозитарийінің интернет-ресурсында болмаған немесе уәкілетті органның "электрондық үкімет" веб-порталы арқылы алуға мүмкіндігі болмаған жағдайда, құрылтай құжаттарының нотариат куәландырған көшірмелерін;";</w:t>
      </w:r>
    </w:p>
    <w:bookmarkEnd w:id="294"/>
    <w:bookmarkStart w:name="z361" w:id="295"/>
    <w:p>
      <w:pPr>
        <w:spacing w:after="0"/>
        <w:ind w:left="0"/>
        <w:jc w:val="both"/>
      </w:pPr>
      <w:r>
        <w:rPr>
          <w:rFonts w:ascii="Times New Roman"/>
          <w:b w:val="false"/>
          <w:i w:val="false"/>
          <w:color w:val="000000"/>
          <w:sz w:val="28"/>
        </w:rPr>
        <w:t>
      4)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берушінің басшы қызметкерлері туралы қысқаша деректерді ұсынады. Бейрезидент-жеке тұлғалар мінсіз іскерлік беделін растау үшін өздері азаматы болып табылатын елдің, ал азаматтағы жоқ адамдар – өздері тұрақты тұратын елдің тиісті мемлекеттік органы берген алынбаған немесе жойылмаған сотталғандығының жоқ екенін растайтын құжатты ұсынады (көрсетілген құжатты беру күні өтініш берілген күннің алдындағы үш айдан аспауға тиіс);</w:t>
      </w:r>
    </w:p>
    <w:bookmarkEnd w:id="295"/>
    <w:p>
      <w:pPr>
        <w:spacing w:after="0"/>
        <w:ind w:left="0"/>
        <w:jc w:val="both"/>
      </w:pPr>
      <w:r>
        <w:rPr>
          <w:rFonts w:ascii="Times New Roman"/>
          <w:b w:val="false"/>
          <w:i w:val="false"/>
          <w:color w:val="000000"/>
          <w:sz w:val="28"/>
        </w:rPr>
        <w:t>
      5) аудиторлық ұйым куәландырған, аяқталған соңғы екі қаржы жылына жылдық қаржылық есептілікті, сондай-ақ тиісті өтінішті ұсынар алдында аяқталған соңғы тоқсанға қаржылық есептілікті ұсынады.</w:t>
      </w:r>
    </w:p>
    <w:p>
      <w:pPr>
        <w:spacing w:after="0"/>
        <w:ind w:left="0"/>
        <w:jc w:val="both"/>
      </w:pPr>
      <w:r>
        <w:rPr>
          <w:rFonts w:ascii="Times New Roman"/>
          <w:b w:val="false"/>
          <w:i w:val="false"/>
          <w:color w:val="000000"/>
          <w:sz w:val="28"/>
        </w:rPr>
        <w:t>
      Қаржылық есептілік депозитарийінің интернет-ресурсында жылдық қаржылық есептілік орналастырылған немесе уәкілетті органның оны "электрондық үкімет" веб-порталы арқылы алуға мүмкіндігі болған жағдайда, осы есептілік ұсынылмайды;";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тармақшада</w:t>
      </w:r>
      <w:r>
        <w:rPr>
          <w:rFonts w:ascii="Times New Roman"/>
          <w:b w:val="false"/>
          <w:i w:val="false"/>
          <w:color w:val="000000"/>
          <w:sz w:val="28"/>
        </w:rPr>
        <w:t>:</w:t>
      </w:r>
    </w:p>
    <w:bookmarkStart w:name="z365" w:id="296"/>
    <w:p>
      <w:pPr>
        <w:spacing w:after="0"/>
        <w:ind w:left="0"/>
        <w:jc w:val="both"/>
      </w:pPr>
      <w:r>
        <w:rPr>
          <w:rFonts w:ascii="Times New Roman"/>
          <w:b w:val="false"/>
          <w:i w:val="false"/>
          <w:color w:val="000000"/>
          <w:sz w:val="28"/>
        </w:rPr>
        <w:t>
      "1), 2), 3)," деген цифрлар "1), 3)," деген цифрлармен ауыстырылсын;</w:t>
      </w:r>
    </w:p>
    <w:bookmarkEnd w:id="296"/>
    <w:bookmarkStart w:name="z366" w:id="297"/>
    <w:p>
      <w:pPr>
        <w:spacing w:after="0"/>
        <w:ind w:left="0"/>
        <w:jc w:val="both"/>
      </w:pPr>
      <w:r>
        <w:rPr>
          <w:rFonts w:ascii="Times New Roman"/>
          <w:b w:val="false"/>
          <w:i w:val="false"/>
          <w:color w:val="000000"/>
          <w:sz w:val="28"/>
        </w:rPr>
        <w:t>
      "2-1), 3), 4), 5) және 6)" деген сөздер "3), 4) және 5)" деген сөздермен ауыстырылсын;</w:t>
      </w:r>
    </w:p>
    <w:bookmarkEnd w:id="2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"мәліметтерді табыс етеді." деген сөздер "мәліметтерді;" деген сөзбен ауыстырылып, мынадай мазмұндағы 3) тармақшамен толықтырылсын:</w:t>
      </w:r>
    </w:p>
    <w:bookmarkStart w:name="z368" w:id="298"/>
    <w:p>
      <w:pPr>
        <w:spacing w:after="0"/>
        <w:ind w:left="0"/>
        <w:jc w:val="both"/>
      </w:pPr>
      <w:r>
        <w:rPr>
          <w:rFonts w:ascii="Times New Roman"/>
          <w:b w:val="false"/>
          <w:i w:val="false"/>
          <w:color w:val="000000"/>
          <w:sz w:val="28"/>
        </w:rPr>
        <w:t>
      "3) өтініш беруші ірі қатысушысы болып табылатын заңды тұлғалардың тізімін және олардың құрылтай құжаттарының нотариат куәландырған көшірмелерін, сондай-ақ өтініш берушінің құрылтай құжаттарының нотариат куәландырған көшірмелерін ұсынады.";</w:t>
      </w:r>
    </w:p>
    <w:bookmarkEnd w:id="298"/>
    <w:bookmarkStart w:name="z369" w:id="299"/>
    <w:p>
      <w:pPr>
        <w:spacing w:after="0"/>
        <w:ind w:left="0"/>
        <w:jc w:val="both"/>
      </w:pPr>
      <w:r>
        <w:rPr>
          <w:rFonts w:ascii="Times New Roman"/>
          <w:b w:val="false"/>
          <w:i w:val="false"/>
          <w:color w:val="000000"/>
          <w:sz w:val="28"/>
        </w:rPr>
        <w:t>
      6-1-тармақтың бірінші абзацындағы "4-тармағы 3) тармақшасының және 5-тармағы 3) тармақшасының" деген сөздер "6-тармағы 3) тармақшасының" деген сөздермен ауыстырылсын;</w:t>
      </w:r>
    </w:p>
    <w:bookmarkEnd w:id="2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371" w:id="300"/>
    <w:p>
      <w:pPr>
        <w:spacing w:after="0"/>
        <w:ind w:left="0"/>
        <w:jc w:val="both"/>
      </w:pPr>
      <w:r>
        <w:rPr>
          <w:rFonts w:ascii="Times New Roman"/>
          <w:b w:val="false"/>
          <w:i w:val="false"/>
          <w:color w:val="000000"/>
          <w:sz w:val="28"/>
        </w:rPr>
        <w:t xml:space="preserve">
      екінші бөлік мынадай редакцияда жазылсын: </w:t>
      </w:r>
    </w:p>
    <w:bookmarkEnd w:id="300"/>
    <w:bookmarkStart w:name="z372" w:id="301"/>
    <w:p>
      <w:pPr>
        <w:spacing w:after="0"/>
        <w:ind w:left="0"/>
        <w:jc w:val="both"/>
      </w:pPr>
      <w:r>
        <w:rPr>
          <w:rFonts w:ascii="Times New Roman"/>
          <w:b w:val="false"/>
          <w:i w:val="false"/>
          <w:color w:val="000000"/>
          <w:sz w:val="28"/>
        </w:rPr>
        <w:t>
      "Банк холдингі болуға ниет білдірген тұлға тәуекелдерді басқару және ішкі бақылау жүйелерінің болуы бөлігінде, оның ішінде еншілес ұйымның қызметіне байланысты тәуекелдерге қатысты уәкілетті орган белгілеген талаптардың орындалуын қамтамасыз етуге тиіс.";</w:t>
      </w:r>
    </w:p>
    <w:bookmarkEnd w:id="301"/>
    <w:bookmarkStart w:name="z373" w:id="302"/>
    <w:p>
      <w:pPr>
        <w:spacing w:after="0"/>
        <w:ind w:left="0"/>
        <w:jc w:val="both"/>
      </w:pPr>
      <w:r>
        <w:rPr>
          <w:rFonts w:ascii="Times New Roman"/>
          <w:b w:val="false"/>
          <w:i w:val="false"/>
          <w:color w:val="000000"/>
          <w:sz w:val="28"/>
        </w:rPr>
        <w:t>
      үшінші бөлік алып тасталсын;</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375" w:id="303"/>
    <w:p>
      <w:pPr>
        <w:spacing w:after="0"/>
        <w:ind w:left="0"/>
        <w:jc w:val="both"/>
      </w:pPr>
      <w:r>
        <w:rPr>
          <w:rFonts w:ascii="Times New Roman"/>
          <w:b w:val="false"/>
          <w:i w:val="false"/>
          <w:color w:val="000000"/>
          <w:sz w:val="28"/>
        </w:rPr>
        <w:t>
      бірінші бөліктегі "үш ай" деген сөздер "елу жұмыс күні" деген сөздермен ауыстырылсын;</w:t>
      </w:r>
    </w:p>
    <w:bookmarkEnd w:id="303"/>
    <w:bookmarkStart w:name="z376" w:id="304"/>
    <w:p>
      <w:pPr>
        <w:spacing w:after="0"/>
        <w:ind w:left="0"/>
        <w:jc w:val="both"/>
      </w:pPr>
      <w:r>
        <w:rPr>
          <w:rFonts w:ascii="Times New Roman"/>
          <w:b w:val="false"/>
          <w:i w:val="false"/>
          <w:color w:val="000000"/>
          <w:sz w:val="28"/>
        </w:rPr>
        <w:t>
      мынадай мазмұндағы екінші бөлікпен толықтырылсын:</w:t>
      </w:r>
    </w:p>
    <w:bookmarkEnd w:id="304"/>
    <w:bookmarkStart w:name="z377" w:id="305"/>
    <w:p>
      <w:pPr>
        <w:spacing w:after="0"/>
        <w:ind w:left="0"/>
        <w:jc w:val="both"/>
      </w:pPr>
      <w:r>
        <w:rPr>
          <w:rFonts w:ascii="Times New Roman"/>
          <w:b w:val="false"/>
          <w:i w:val="false"/>
          <w:color w:val="000000"/>
          <w:sz w:val="28"/>
        </w:rPr>
        <w:t>
      "Банк ашуға рұқсат алу шеңберінде берілген банктің ірі қатысушысы немесе банк холдингі мәртебесін беру туралы өтінішті уәкілетті орган банк ашуға рұқсат беруге арналған өтiнiшті қарау үшін белгіленген мерзімдерде қарайды.";</w:t>
      </w:r>
    </w:p>
    <w:bookmarkEnd w:id="3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үшінші бөлігінде:</w:t>
      </w:r>
    </w:p>
    <w:bookmarkStart w:name="z379" w:id="306"/>
    <w:p>
      <w:pPr>
        <w:spacing w:after="0"/>
        <w:ind w:left="0"/>
        <w:jc w:val="both"/>
      </w:pPr>
      <w:r>
        <w:rPr>
          <w:rFonts w:ascii="Times New Roman"/>
          <w:b w:val="false"/>
          <w:i w:val="false"/>
          <w:color w:val="000000"/>
          <w:sz w:val="28"/>
        </w:rPr>
        <w:t>
      "Банк акцияларының" деген сөздер "Банктің ірі қатысушысының, банк холдингінің өтініші бойынша банк акцияларының" деген сөздермен ауыстырылып, "өзгерген жағдайда" деген сөздерден кейін "не уәкілетті орган берілген келісімнің күшін жою үшін негіз болып табылатын фактілерді дербес анықтаған жағдайда," деген сөздермен толықтырылсын;</w:t>
      </w:r>
    </w:p>
    <w:bookmarkEnd w:id="306"/>
    <w:bookmarkStart w:name="z380" w:id="307"/>
    <w:p>
      <w:pPr>
        <w:spacing w:after="0"/>
        <w:ind w:left="0"/>
        <w:jc w:val="both"/>
      </w:pPr>
      <w:r>
        <w:rPr>
          <w:rFonts w:ascii="Times New Roman"/>
          <w:b w:val="false"/>
          <w:i w:val="false"/>
          <w:color w:val="000000"/>
          <w:sz w:val="28"/>
        </w:rPr>
        <w:t>
      "банктің ірі қатысушысының, банк холдингінің өтініші бойынша уәкілетті орган көрсетілген өтінішті алған" деген сөздер "уәкілетті орган көрсетілген өтінішті алған не уәкілетті орган берілген келісімнің күшін жою үшін негіз болып табылатын фактілерді анықтаған күннен кейінгі" деген сөздермен ауыстырылсын;</w:t>
      </w:r>
    </w:p>
    <w:bookmarkEnd w:id="307"/>
    <w:bookmarkStart w:name="z381" w:id="308"/>
    <w:p>
      <w:pPr>
        <w:spacing w:after="0"/>
        <w:ind w:left="0"/>
        <w:jc w:val="both"/>
      </w:pPr>
      <w:r>
        <w:rPr>
          <w:rFonts w:ascii="Times New Roman"/>
          <w:b w:val="false"/>
          <w:i w:val="false"/>
          <w:color w:val="000000"/>
          <w:sz w:val="28"/>
        </w:rPr>
        <w:t xml:space="preserve">
      6) 19-баптың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 </w:t>
      </w:r>
    </w:p>
    <w:bookmarkEnd w:id="308"/>
    <w:bookmarkStart w:name="z382" w:id="309"/>
    <w:p>
      <w:pPr>
        <w:spacing w:after="0"/>
        <w:ind w:left="0"/>
        <w:jc w:val="both"/>
      </w:pPr>
      <w:r>
        <w:rPr>
          <w:rFonts w:ascii="Times New Roman"/>
          <w:b w:val="false"/>
          <w:i w:val="false"/>
          <w:color w:val="000000"/>
          <w:sz w:val="28"/>
        </w:rPr>
        <w:t xml:space="preserve">
      "3. Уәкілетті органның нормативтік құқықтық актісінде белгіленген нысан бойынша берілген банк ашуға рұқсат беру туралы өтiнiшке мынадай құжаттар: </w:t>
      </w:r>
    </w:p>
    <w:bookmarkEnd w:id="309"/>
    <w:p>
      <w:pPr>
        <w:spacing w:after="0"/>
        <w:ind w:left="0"/>
        <w:jc w:val="both"/>
      </w:pPr>
      <w:r>
        <w:rPr>
          <w:rFonts w:ascii="Times New Roman"/>
          <w:b w:val="false"/>
          <w:i w:val="false"/>
          <w:color w:val="000000"/>
          <w:sz w:val="28"/>
        </w:rPr>
        <w:t>
      1) нотариат куәландырған және Қазақстан Республикасының заңнамасында белгіленген тәртіппен ресімделген құрылтай жиналысы хаттамасының көшірмесі;</w:t>
      </w:r>
    </w:p>
    <w:p>
      <w:pPr>
        <w:spacing w:after="0"/>
        <w:ind w:left="0"/>
        <w:jc w:val="both"/>
      </w:pPr>
      <w:r>
        <w:rPr>
          <w:rFonts w:ascii="Times New Roman"/>
          <w:b w:val="false"/>
          <w:i w:val="false"/>
          <w:color w:val="000000"/>
          <w:sz w:val="28"/>
        </w:rPr>
        <w:t>
      2) банктің жарғылық капиталындағы үлесі он пайыздан аз болатын құрылтайшылар – жеке және заңды тұлғалар (уәкілетті орган айқындаған тізбе бойынша) туралы мәліметтер, оның ішінде құрылтайшы-заңды тұлғаның аудиторлық ұйым куәландырған, аяқталған соңғы екі қаржы жылына қаржылық есептілігі (бар болса, шоғырландырылған есептілікті қоса алғанда) қоса берілуге тиiс.</w:t>
      </w:r>
    </w:p>
    <w:p>
      <w:pPr>
        <w:spacing w:after="0"/>
        <w:ind w:left="0"/>
        <w:jc w:val="both"/>
      </w:pPr>
      <w:r>
        <w:rPr>
          <w:rFonts w:ascii="Times New Roman"/>
          <w:b w:val="false"/>
          <w:i w:val="false"/>
          <w:color w:val="000000"/>
          <w:sz w:val="28"/>
        </w:rPr>
        <w:t>
      Қаржылық есептілік депозитарийінің интернет-ресурсында қаржылық есептілік болған немесе уәкілетті органның оны "электрондық үкімет" веб-порталы арқылы алуға мүмкіндігі болған жағдайда, осы есептілік ұсынылмайды;</w:t>
      </w:r>
    </w:p>
    <w:p>
      <w:pPr>
        <w:spacing w:after="0"/>
        <w:ind w:left="0"/>
        <w:jc w:val="both"/>
      </w:pPr>
      <w:r>
        <w:rPr>
          <w:rFonts w:ascii="Times New Roman"/>
          <w:b w:val="false"/>
          <w:i w:val="false"/>
          <w:color w:val="000000"/>
          <w:sz w:val="28"/>
        </w:rPr>
        <w:t xml:space="preserve">
      3) осы Заңның </w:t>
      </w:r>
      <w:r>
        <w:rPr>
          <w:rFonts w:ascii="Times New Roman"/>
          <w:b w:val="false"/>
          <w:i w:val="false"/>
          <w:color w:val="000000"/>
          <w:sz w:val="28"/>
        </w:rPr>
        <w:t>11-1-бабында</w:t>
      </w:r>
      <w:r>
        <w:rPr>
          <w:rFonts w:ascii="Times New Roman"/>
          <w:b w:val="false"/>
          <w:i w:val="false"/>
          <w:color w:val="000000"/>
          <w:sz w:val="28"/>
        </w:rPr>
        <w:t xml:space="preserve"> көзделген тәртіппен құжаттар мен мәліметтер;</w:t>
      </w:r>
    </w:p>
    <w:p>
      <w:pPr>
        <w:spacing w:after="0"/>
        <w:ind w:left="0"/>
        <w:jc w:val="both"/>
      </w:pPr>
      <w:r>
        <w:rPr>
          <w:rFonts w:ascii="Times New Roman"/>
          <w:b w:val="false"/>
          <w:i w:val="false"/>
          <w:color w:val="000000"/>
          <w:sz w:val="28"/>
        </w:rPr>
        <w:t xml:space="preserve">
      4) осы Заңның </w:t>
      </w:r>
      <w:r>
        <w:rPr>
          <w:rFonts w:ascii="Times New Roman"/>
          <w:b w:val="false"/>
          <w:i w:val="false"/>
          <w:color w:val="000000"/>
          <w:sz w:val="28"/>
        </w:rPr>
        <w:t>17-1-бабында</w:t>
      </w:r>
      <w:r>
        <w:rPr>
          <w:rFonts w:ascii="Times New Roman"/>
          <w:b w:val="false"/>
          <w:i w:val="false"/>
          <w:color w:val="000000"/>
          <w:sz w:val="28"/>
        </w:rPr>
        <w:t xml:space="preserve"> көзделген өтініш пен бизнес-жоспарды қоспағанда, өтініш берушінің банктің ірі қатысушысы немесе банк холдингі мәртебесін иеленуі қажет болған жағдайда, осы Заңның </w:t>
      </w:r>
      <w:r>
        <w:rPr>
          <w:rFonts w:ascii="Times New Roman"/>
          <w:b w:val="false"/>
          <w:i w:val="false"/>
          <w:color w:val="000000"/>
          <w:sz w:val="28"/>
        </w:rPr>
        <w:t>17-1-бабында</w:t>
      </w:r>
      <w:r>
        <w:rPr>
          <w:rFonts w:ascii="Times New Roman"/>
          <w:b w:val="false"/>
          <w:i w:val="false"/>
          <w:color w:val="000000"/>
          <w:sz w:val="28"/>
        </w:rPr>
        <w:t xml:space="preserve"> көзделген тәртіппен құжаттар мен мәліметтер;</w:t>
      </w:r>
    </w:p>
    <w:p>
      <w:pPr>
        <w:spacing w:after="0"/>
        <w:ind w:left="0"/>
        <w:jc w:val="both"/>
      </w:pPr>
      <w:r>
        <w:rPr>
          <w:rFonts w:ascii="Times New Roman"/>
          <w:b w:val="false"/>
          <w:i w:val="false"/>
          <w:color w:val="000000"/>
          <w:sz w:val="28"/>
        </w:rPr>
        <w:t xml:space="preserve">
      5) акцияларды сатып алу шарттары мен тәртібін, сондай-ақ акцияларды сатып алу үшін пайдаланылатын көздер мен қаражатты растайтын құжаттардың көшірмелері қоса берілуге тиiс. Осы Заңның 17-1-бабы 4-тармағының </w:t>
      </w:r>
      <w:r>
        <w:rPr>
          <w:rFonts w:ascii="Times New Roman"/>
          <w:b w:val="false"/>
          <w:i w:val="false"/>
          <w:color w:val="000000"/>
          <w:sz w:val="28"/>
        </w:rPr>
        <w:t>1) тармақшасында</w:t>
      </w:r>
      <w:r>
        <w:rPr>
          <w:rFonts w:ascii="Times New Roman"/>
          <w:b w:val="false"/>
          <w:i w:val="false"/>
          <w:color w:val="000000"/>
          <w:sz w:val="28"/>
        </w:rPr>
        <w:t xml:space="preserve"> көрсетілген қаражат банк акцияларын сатып алу үшін пайдаланылатын қаражат көзі болып табылады;</w:t>
      </w:r>
    </w:p>
    <w:p>
      <w:pPr>
        <w:spacing w:after="0"/>
        <w:ind w:left="0"/>
        <w:jc w:val="both"/>
      </w:pPr>
      <w:r>
        <w:rPr>
          <w:rFonts w:ascii="Times New Roman"/>
          <w:b w:val="false"/>
          <w:i w:val="false"/>
          <w:color w:val="000000"/>
          <w:sz w:val="28"/>
        </w:rPr>
        <w:t>
      6) құрылтайшылар құжаттарға қол қоюға уәкілеттік берген тұлға бекіткен, жаңадан құрылатын банктің бизнес-жоспары қоса берілуге тиiс. Бизнес-жоспардың мазмұнына қойылатын талаптарды ашылатын банктің толық құрылымын ашып көрсетуді, қызмет стратегиясын, қызмет бағыттары мен ауқымдарын, қаржылық перспективаларын (бюджетін, есеп-қисап балансын, алғашқы үш қаржы жылындағы (операциялық жылдағы) пайда мен шығындар есебін, маркетинг жоспарын (банк клиентурасын қалыптастыруды), еңбек ресурстарын тарту жоспарын, тәуекелдерді басқаруды ұйымдастыруды қоса алғанда, уәкілетті орган белгілейді;</w:t>
      </w:r>
    </w:p>
    <w:p>
      <w:pPr>
        <w:spacing w:after="0"/>
        <w:ind w:left="0"/>
        <w:jc w:val="both"/>
      </w:pPr>
      <w:r>
        <w:rPr>
          <w:rFonts w:ascii="Times New Roman"/>
          <w:b w:val="false"/>
          <w:i w:val="false"/>
          <w:color w:val="000000"/>
          <w:sz w:val="28"/>
        </w:rPr>
        <w:t xml:space="preserve">
      7) осы Заңның </w:t>
      </w:r>
      <w:r>
        <w:rPr>
          <w:rFonts w:ascii="Times New Roman"/>
          <w:b w:val="false"/>
          <w:i w:val="false"/>
          <w:color w:val="000000"/>
          <w:sz w:val="28"/>
        </w:rPr>
        <w:t>20-бабының</w:t>
      </w:r>
      <w:r>
        <w:rPr>
          <w:rFonts w:ascii="Times New Roman"/>
          <w:b w:val="false"/>
          <w:i w:val="false"/>
          <w:color w:val="000000"/>
          <w:sz w:val="28"/>
        </w:rPr>
        <w:t xml:space="preserve"> талаптарына сәйкес банктің басшы қызметкерлері лауазымына ұсынылатын адамдардың құжаттары;</w:t>
      </w:r>
    </w:p>
    <w:p>
      <w:pPr>
        <w:spacing w:after="0"/>
        <w:ind w:left="0"/>
        <w:jc w:val="both"/>
      </w:pPr>
      <w:r>
        <w:rPr>
          <w:rFonts w:ascii="Times New Roman"/>
          <w:b w:val="false"/>
          <w:i w:val="false"/>
          <w:color w:val="000000"/>
          <w:sz w:val="28"/>
        </w:rPr>
        <w:t xml:space="preserve">
      8) "Бағалы қағаздар рыногы туралы" Қазақстан Республикасы Заңының 11-бабы </w:t>
      </w:r>
      <w:r>
        <w:rPr>
          <w:rFonts w:ascii="Times New Roman"/>
          <w:b w:val="false"/>
          <w:i w:val="false"/>
          <w:color w:val="000000"/>
          <w:sz w:val="28"/>
        </w:rPr>
        <w:t>4-тармағының</w:t>
      </w:r>
      <w:r>
        <w:rPr>
          <w:rFonts w:ascii="Times New Roman"/>
          <w:b w:val="false"/>
          <w:i w:val="false"/>
          <w:color w:val="000000"/>
          <w:sz w:val="28"/>
        </w:rPr>
        <w:t xml:space="preserve"> 2) және 5) тармақшаларында көзделген құжаттар қоса берілуге тиiс. Акционерлік қоғамның құрылтайшылары арасында орналастырылатын жарияланған акцияларға ақы төленгенін растайтын құжаттарды өтініш беруші заңды тұлға мемлекеттік тіркелген күннен бастап үш жұмыс күнінен кешіктірмей ұсынады;</w:t>
      </w:r>
    </w:p>
    <w:p>
      <w:pPr>
        <w:spacing w:after="0"/>
        <w:ind w:left="0"/>
        <w:jc w:val="both"/>
      </w:pPr>
      <w:r>
        <w:rPr>
          <w:rFonts w:ascii="Times New Roman"/>
          <w:b w:val="false"/>
          <w:i w:val="false"/>
          <w:color w:val="000000"/>
          <w:sz w:val="28"/>
        </w:rPr>
        <w:t xml:space="preserve">
      9)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көзделген құжаттар;</w:t>
      </w:r>
    </w:p>
    <w:p>
      <w:pPr>
        <w:spacing w:after="0"/>
        <w:ind w:left="0"/>
        <w:jc w:val="both"/>
      </w:pPr>
      <w:r>
        <w:rPr>
          <w:rFonts w:ascii="Times New Roman"/>
          <w:b w:val="false"/>
          <w:i w:val="false"/>
          <w:color w:val="000000"/>
          <w:sz w:val="28"/>
        </w:rPr>
        <w:t>
      10) банктің атқарушы органы орналасқан елді мекенде автоматтандырылған банктік ақпараттық жүйеге орталықтандырылған қолжетімділік бар меншікті үй-жайының болуын растайтын мәліметтер мен құжаттар қоса берілуге тиiс, бұл жүйеге қойылатын талаптар уәкілетті органның нормативтік құқықтық актісінде көзделеді.";</w:t>
      </w:r>
    </w:p>
    <w:bookmarkStart w:name="z383" w:id="310"/>
    <w:p>
      <w:pPr>
        <w:spacing w:after="0"/>
        <w:ind w:left="0"/>
        <w:jc w:val="both"/>
      </w:pPr>
      <w:r>
        <w:rPr>
          <w:rFonts w:ascii="Times New Roman"/>
          <w:b w:val="false"/>
          <w:i w:val="false"/>
          <w:color w:val="000000"/>
          <w:sz w:val="28"/>
        </w:rPr>
        <w:t xml:space="preserve">
      7) 20-баптың </w:t>
      </w:r>
      <w:r>
        <w:rPr>
          <w:rFonts w:ascii="Times New Roman"/>
          <w:b w:val="false"/>
          <w:i w:val="false"/>
          <w:color w:val="000000"/>
          <w:sz w:val="28"/>
        </w:rPr>
        <w:t>6-тармағында</w:t>
      </w:r>
      <w:r>
        <w:rPr>
          <w:rFonts w:ascii="Times New Roman"/>
          <w:b w:val="false"/>
          <w:i w:val="false"/>
          <w:color w:val="000000"/>
          <w:sz w:val="28"/>
        </w:rPr>
        <w:t>:</w:t>
      </w:r>
    </w:p>
    <w:bookmarkEnd w:id="310"/>
    <w:bookmarkStart w:name="z384" w:id="311"/>
    <w:p>
      <w:pPr>
        <w:spacing w:after="0"/>
        <w:ind w:left="0"/>
        <w:jc w:val="both"/>
      </w:pPr>
      <w:r>
        <w:rPr>
          <w:rFonts w:ascii="Times New Roman"/>
          <w:b w:val="false"/>
          <w:i w:val="false"/>
          <w:color w:val="000000"/>
          <w:sz w:val="28"/>
        </w:rPr>
        <w:t>
      төртінші бөлік "Уәкілетті орган" деген сөздерден кейін ", осы тармақтың бесінші бөлігінде көзделген жағдайды қоспағанда," деген сөздермен толықтырылсын;</w:t>
      </w:r>
    </w:p>
    <w:bookmarkEnd w:id="311"/>
    <w:bookmarkStart w:name="z385" w:id="312"/>
    <w:p>
      <w:pPr>
        <w:spacing w:after="0"/>
        <w:ind w:left="0"/>
        <w:jc w:val="both"/>
      </w:pPr>
      <w:r>
        <w:rPr>
          <w:rFonts w:ascii="Times New Roman"/>
          <w:b w:val="false"/>
          <w:i w:val="false"/>
          <w:color w:val="000000"/>
          <w:sz w:val="28"/>
        </w:rPr>
        <w:t>
      мынадай мазмұндағы бесінші бөлікпен толықтырылсын:</w:t>
      </w:r>
    </w:p>
    <w:bookmarkEnd w:id="312"/>
    <w:bookmarkStart w:name="z386" w:id="313"/>
    <w:p>
      <w:pPr>
        <w:spacing w:after="0"/>
        <w:ind w:left="0"/>
        <w:jc w:val="both"/>
      </w:pPr>
      <w:r>
        <w:rPr>
          <w:rFonts w:ascii="Times New Roman"/>
          <w:b w:val="false"/>
          <w:i w:val="false"/>
          <w:color w:val="000000"/>
          <w:sz w:val="28"/>
        </w:rPr>
        <w:t>
      "Уәкілетті орган өтініш берушіге жаңадан құрылатын банктің басшы қызметкерлері лауазымына ұсынылатын адамдарға келісім беру не келісім беруден бас тарту туралы шешімді заңды тұлғаның мемлекеттік тіркелгенін растайтын құжаттарды алған күннен бастап он жұмыс күні ішінде жібереді.";</w:t>
      </w:r>
    </w:p>
    <w:bookmarkEnd w:id="313"/>
    <w:bookmarkStart w:name="z387" w:id="314"/>
    <w:p>
      <w:pPr>
        <w:spacing w:after="0"/>
        <w:ind w:left="0"/>
        <w:jc w:val="both"/>
      </w:pPr>
      <w:r>
        <w:rPr>
          <w:rFonts w:ascii="Times New Roman"/>
          <w:b w:val="false"/>
          <w:i w:val="false"/>
          <w:color w:val="000000"/>
          <w:sz w:val="28"/>
        </w:rPr>
        <w:t xml:space="preserve">
      8) 23-баптың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2-тармақтары</w:t>
      </w:r>
      <w:r>
        <w:rPr>
          <w:rFonts w:ascii="Times New Roman"/>
          <w:b w:val="false"/>
          <w:i w:val="false"/>
          <w:color w:val="000000"/>
          <w:sz w:val="28"/>
        </w:rPr>
        <w:t xml:space="preserve"> мынадай редакцияда жазылсын: </w:t>
      </w:r>
    </w:p>
    <w:bookmarkEnd w:id="314"/>
    <w:bookmarkStart w:name="z388" w:id="315"/>
    <w:p>
      <w:pPr>
        <w:spacing w:after="0"/>
        <w:ind w:left="0"/>
        <w:jc w:val="both"/>
      </w:pPr>
      <w:r>
        <w:rPr>
          <w:rFonts w:ascii="Times New Roman"/>
          <w:b w:val="false"/>
          <w:i w:val="false"/>
          <w:color w:val="000000"/>
          <w:sz w:val="28"/>
        </w:rPr>
        <w:t>
      "1. Банк ашуға рұқсат беру туралы өтiнiштi уәкiлеттi орган өтiнiш берілген күннен бастап алпыс бес жұмыс күні ішінде қарауға тиiс.</w:t>
      </w:r>
    </w:p>
    <w:bookmarkEnd w:id="315"/>
    <w:bookmarkStart w:name="z389" w:id="316"/>
    <w:p>
      <w:pPr>
        <w:spacing w:after="0"/>
        <w:ind w:left="0"/>
        <w:jc w:val="both"/>
      </w:pPr>
      <w:r>
        <w:rPr>
          <w:rFonts w:ascii="Times New Roman"/>
          <w:b w:val="false"/>
          <w:i w:val="false"/>
          <w:color w:val="000000"/>
          <w:sz w:val="28"/>
        </w:rPr>
        <w:t>
      2. Банк ашуға рұқсат беру туралы хабарлама өтініш беруші мен тіркеуші органға жіберіледі.";</w:t>
      </w:r>
    </w:p>
    <w:bookmarkEnd w:id="316"/>
    <w:bookmarkStart w:name="z390" w:id="317"/>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24-баптың</w:t>
      </w:r>
      <w:r>
        <w:rPr>
          <w:rFonts w:ascii="Times New Roman"/>
          <w:b w:val="false"/>
          <w:i w:val="false"/>
          <w:color w:val="000000"/>
          <w:sz w:val="28"/>
        </w:rPr>
        <w:t xml:space="preserve"> 1-тармағында:</w:t>
      </w:r>
    </w:p>
    <w:bookmarkEnd w:id="3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w:t>
      </w:r>
      <w:r>
        <w:rPr>
          <w:rFonts w:ascii="Times New Roman"/>
          <w:b w:val="false"/>
          <w:i w:val="false"/>
          <w:color w:val="000000"/>
          <w:sz w:val="28"/>
        </w:rPr>
        <w:t xml:space="preserve"> және </w:t>
      </w:r>
      <w:r>
        <w:rPr>
          <w:rFonts w:ascii="Times New Roman"/>
          <w:b w:val="false"/>
          <w:i w:val="false"/>
          <w:color w:val="000000"/>
          <w:sz w:val="28"/>
        </w:rPr>
        <w:t>в)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 тармақша</w:t>
      </w:r>
      <w:r>
        <w:rPr>
          <w:rFonts w:ascii="Times New Roman"/>
          <w:b w:val="false"/>
          <w:i w:val="false"/>
          <w:color w:val="000000"/>
          <w:sz w:val="28"/>
        </w:rPr>
        <w:t xml:space="preserve"> мынадай редакцияда жазылсын: </w:t>
      </w:r>
    </w:p>
    <w:bookmarkStart w:name="z393" w:id="318"/>
    <w:p>
      <w:pPr>
        <w:spacing w:after="0"/>
        <w:ind w:left="0"/>
        <w:jc w:val="both"/>
      </w:pPr>
      <w:r>
        <w:rPr>
          <w:rFonts w:ascii="Times New Roman"/>
          <w:b w:val="false"/>
          <w:i w:val="false"/>
          <w:color w:val="000000"/>
          <w:sz w:val="28"/>
        </w:rPr>
        <w:t xml:space="preserve">
      "г) банк құрылтайшыларының қаржылық жағдайының тұрақсыздығы. Қаржылық жағдайдың тұрақсыздығы деп осы Заңның 17-1-бабының </w:t>
      </w:r>
      <w:r>
        <w:rPr>
          <w:rFonts w:ascii="Times New Roman"/>
          <w:b w:val="false"/>
          <w:i w:val="false"/>
          <w:color w:val="000000"/>
          <w:sz w:val="28"/>
        </w:rPr>
        <w:t>10-тармағында</w:t>
      </w:r>
      <w:r>
        <w:rPr>
          <w:rFonts w:ascii="Times New Roman"/>
          <w:b w:val="false"/>
          <w:i w:val="false"/>
          <w:color w:val="000000"/>
          <w:sz w:val="28"/>
        </w:rPr>
        <w:t xml:space="preserve"> белгіленген белгілердің болуы түсініледі;";</w:t>
      </w:r>
    </w:p>
    <w:bookmarkEnd w:id="318"/>
    <w:bookmarkStart w:name="z394" w:id="319"/>
    <w:p>
      <w:pPr>
        <w:spacing w:after="0"/>
        <w:ind w:left="0"/>
        <w:jc w:val="both"/>
      </w:pPr>
      <w:r>
        <w:rPr>
          <w:rFonts w:ascii="Times New Roman"/>
          <w:b w:val="false"/>
          <w:i w:val="false"/>
          <w:color w:val="000000"/>
          <w:sz w:val="28"/>
        </w:rPr>
        <w:t>
      д-1) тармақша "банктің ірі қатысушысы" деген сөздерден кейін ", банк холдингі" деген сөздермен толықтырылсын;</w:t>
      </w:r>
    </w:p>
    <w:bookmarkEnd w:id="319"/>
    <w:bookmarkStart w:name="z395" w:id="320"/>
    <w:p>
      <w:pPr>
        <w:spacing w:after="0"/>
        <w:ind w:left="0"/>
        <w:jc w:val="both"/>
      </w:pPr>
      <w:r>
        <w:rPr>
          <w:rFonts w:ascii="Times New Roman"/>
          <w:b w:val="false"/>
          <w:i w:val="false"/>
          <w:color w:val="000000"/>
          <w:sz w:val="28"/>
        </w:rPr>
        <w:t>
      мынадай мазмұндағы д-2) тармақшамен толықтырылсын:</w:t>
      </w:r>
    </w:p>
    <w:bookmarkEnd w:id="320"/>
    <w:bookmarkStart w:name="z396" w:id="321"/>
    <w:p>
      <w:pPr>
        <w:spacing w:after="0"/>
        <w:ind w:left="0"/>
        <w:jc w:val="both"/>
      </w:pPr>
      <w:r>
        <w:rPr>
          <w:rFonts w:ascii="Times New Roman"/>
          <w:b w:val="false"/>
          <w:i w:val="false"/>
          <w:color w:val="000000"/>
          <w:sz w:val="28"/>
        </w:rPr>
        <w:t>
      "д-2) банктің еншілес ұйымын құруға (иеленуге) рұқсат беруден бас тарту;";</w:t>
      </w:r>
    </w:p>
    <w:bookmarkEnd w:id="321"/>
    <w:bookmarkStart w:name="z397" w:id="32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25-бапта</w:t>
      </w:r>
      <w:r>
        <w:rPr>
          <w:rFonts w:ascii="Times New Roman"/>
          <w:b w:val="false"/>
          <w:i w:val="false"/>
          <w:color w:val="000000"/>
          <w:sz w:val="28"/>
        </w:rPr>
        <w:t>:</w:t>
      </w:r>
    </w:p>
    <w:bookmarkEnd w:id="322"/>
    <w:bookmarkStart w:name="z398" w:id="323"/>
    <w:p>
      <w:pPr>
        <w:spacing w:after="0"/>
        <w:ind w:left="0"/>
        <w:jc w:val="both"/>
      </w:pPr>
      <w:r>
        <w:rPr>
          <w:rFonts w:ascii="Times New Roman"/>
          <w:b w:val="false"/>
          <w:i w:val="false"/>
          <w:color w:val="000000"/>
          <w:sz w:val="28"/>
        </w:rPr>
        <w:t>
      бірінші бөлік мынадай редакцияда жазылсын:</w:t>
      </w:r>
    </w:p>
    <w:bookmarkEnd w:id="323"/>
    <w:bookmarkStart w:name="z399" w:id="324"/>
    <w:p>
      <w:pPr>
        <w:spacing w:after="0"/>
        <w:ind w:left="0"/>
        <w:jc w:val="both"/>
      </w:pPr>
      <w:r>
        <w:rPr>
          <w:rFonts w:ascii="Times New Roman"/>
          <w:b w:val="false"/>
          <w:i w:val="false"/>
          <w:color w:val="000000"/>
          <w:sz w:val="28"/>
        </w:rPr>
        <w:t>
      "Банктi мемлекеттiк тiркеудi Корпорация уәкiлеттi органның банк ашуға рұқсаты негiзiнде жүзеге асырады.";</w:t>
      </w:r>
    </w:p>
    <w:bookmarkEnd w:id="324"/>
    <w:bookmarkStart w:name="z400" w:id="325"/>
    <w:p>
      <w:pPr>
        <w:spacing w:after="0"/>
        <w:ind w:left="0"/>
        <w:jc w:val="both"/>
      </w:pPr>
      <w:r>
        <w:rPr>
          <w:rFonts w:ascii="Times New Roman"/>
          <w:b w:val="false"/>
          <w:i w:val="false"/>
          <w:color w:val="000000"/>
          <w:sz w:val="28"/>
        </w:rPr>
        <w:t>
      екінші бөлік алып тасталсын;</w:t>
      </w:r>
    </w:p>
    <w:bookmarkEnd w:id="325"/>
    <w:bookmarkStart w:name="z401" w:id="326"/>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26-бапта</w:t>
      </w:r>
      <w:r>
        <w:rPr>
          <w:rFonts w:ascii="Times New Roman"/>
          <w:b w:val="false"/>
          <w:i w:val="false"/>
          <w:color w:val="000000"/>
          <w:sz w:val="28"/>
        </w:rPr>
        <w:t>:</w:t>
      </w:r>
    </w:p>
    <w:bookmarkEnd w:id="3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403" w:id="327"/>
    <w:p>
      <w:pPr>
        <w:spacing w:after="0"/>
        <w:ind w:left="0"/>
        <w:jc w:val="both"/>
      </w:pPr>
      <w:r>
        <w:rPr>
          <w:rFonts w:ascii="Times New Roman"/>
          <w:b w:val="false"/>
          <w:i w:val="false"/>
          <w:color w:val="000000"/>
          <w:sz w:val="28"/>
        </w:rPr>
        <w:t xml:space="preserve">
      "2.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12-бабында</w:t>
      </w:r>
      <w:r>
        <w:rPr>
          <w:rFonts w:ascii="Times New Roman"/>
          <w:b w:val="false"/>
          <w:i w:val="false"/>
          <w:color w:val="000000"/>
          <w:sz w:val="28"/>
        </w:rPr>
        <w:t xml:space="preserve"> көзделген құжатты алғаннан кейін және осы Заңның </w:t>
      </w:r>
      <w:r>
        <w:rPr>
          <w:rFonts w:ascii="Times New Roman"/>
          <w:b w:val="false"/>
          <w:i w:val="false"/>
          <w:color w:val="000000"/>
          <w:sz w:val="28"/>
        </w:rPr>
        <w:t>16-бабының</w:t>
      </w:r>
      <w:r>
        <w:rPr>
          <w:rFonts w:ascii="Times New Roman"/>
          <w:b w:val="false"/>
          <w:i w:val="false"/>
          <w:color w:val="000000"/>
          <w:sz w:val="28"/>
        </w:rPr>
        <w:t xml:space="preserve"> 4-тармағына сәйкес жарғылық капиталға ақы төлегеннен кейін өтініш беруші жарғылық капиталға ақы төленген күннен кейінгі бір жұмыс күнінен кешіктірмей уәкілетті органға көрсетілген талаптың орындалғанын растайтын құжаттарды, сондай-ақ "электрондық үкімет" төлем шлюзі арқылы ақы төлеу жағдайларын қоспағанда, банк ашуға арналған өтiнiште көрсетілген жекелеген қызмет түрлерімен айналысу құқығына лицензиялық алымның бюджетке төленгенін растайтын құжатты ұсынуға міндетті.</w:t>
      </w:r>
    </w:p>
    <w:bookmarkEnd w:id="327"/>
    <w:p>
      <w:pPr>
        <w:spacing w:after="0"/>
        <w:ind w:left="0"/>
        <w:jc w:val="both"/>
      </w:pPr>
      <w:r>
        <w:rPr>
          <w:rFonts w:ascii="Times New Roman"/>
          <w:b w:val="false"/>
          <w:i w:val="false"/>
          <w:color w:val="000000"/>
          <w:sz w:val="28"/>
        </w:rPr>
        <w:t xml:space="preserve">
      Өтініш беруші банк қызметін жүзеге асыруды бастағанға дейін барлық ұйымдастырушылық-техникалық іс-шараларды орындауға, оның ішінде уәкілетті органның және Қазақстан Республикасы Ұлттық Банкінің нормативтік құқықтық актілерінің талаптарына сәйкес келетін үй-жайды, жабдықтарды және бухгалтерлік есепке алу мен бас бухгалтерлік кітапты автоматтандыру бойынша бағдарламалық қамтылымды дайындауға, тиісті персоналды жалдауға, банк қызметін және өзге де қызметті жүзеге асыру қағидаларын бекітуге, банктің директорлар кеңесінің ішкі аудит қызметі туралы, кредит комитеті туралы ережелерді бекітуі міндетті. </w:t>
      </w:r>
    </w:p>
    <w:p>
      <w:pPr>
        <w:spacing w:after="0"/>
        <w:ind w:left="0"/>
        <w:jc w:val="both"/>
      </w:pPr>
      <w:r>
        <w:rPr>
          <w:rFonts w:ascii="Times New Roman"/>
          <w:b w:val="false"/>
          <w:i w:val="false"/>
          <w:color w:val="000000"/>
          <w:sz w:val="28"/>
        </w:rPr>
        <w:t>
      Банк банктің атқарушы органы орналасқан елді мекенде автоматтандырылған банктік ақпараттық жүйеге орталықтандырылған қолжетімділік бар меншікті үй-жайының болуын қамтамасыз етуге міндетті, бұл жүйеге қойылатын талаптар уәкілетті органның нормативтік құқықтық актісінде көзделеді.";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екінші бөлікпен толықтырылсын:</w:t>
      </w:r>
    </w:p>
    <w:bookmarkStart w:name="z405" w:id="328"/>
    <w:p>
      <w:pPr>
        <w:spacing w:after="0"/>
        <w:ind w:left="0"/>
        <w:jc w:val="both"/>
      </w:pPr>
      <w:r>
        <w:rPr>
          <w:rFonts w:ascii="Times New Roman"/>
          <w:b w:val="false"/>
          <w:i w:val="false"/>
          <w:color w:val="000000"/>
          <w:sz w:val="28"/>
        </w:rPr>
        <w:t>
      "Уәкілетті орган жаңадан құрылатын банкке заңды тұлғаның мемлекеттік тіркелгенін растайтын құжаттарды алған күннен бастап он жұмыс күні ішінде лицензия не лицензия беруден уәжді бас тарту береді.";</w:t>
      </w:r>
    </w:p>
    <w:bookmarkEnd w:id="328"/>
    <w:bookmarkStart w:name="z406" w:id="329"/>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27-бап</w:t>
      </w:r>
      <w:r>
        <w:rPr>
          <w:rFonts w:ascii="Times New Roman"/>
          <w:b w:val="false"/>
          <w:i w:val="false"/>
          <w:color w:val="000000"/>
          <w:sz w:val="28"/>
        </w:rPr>
        <w:t xml:space="preserve"> мынадай редакцияда жазылсын:</w:t>
      </w:r>
    </w:p>
    <w:bookmarkEnd w:id="329"/>
    <w:bookmarkStart w:name="z407" w:id="330"/>
    <w:p>
      <w:pPr>
        <w:spacing w:after="0"/>
        <w:ind w:left="0"/>
        <w:jc w:val="both"/>
      </w:pPr>
      <w:r>
        <w:rPr>
          <w:rFonts w:ascii="Times New Roman"/>
          <w:b w:val="false"/>
          <w:i w:val="false"/>
          <w:color w:val="000000"/>
          <w:sz w:val="28"/>
        </w:rPr>
        <w:t>
      "27-бап. Банк операцияларын немесе өзге де операцияларды жүргiзуге лицензия беруден бас тарту негiздерi</w:t>
      </w:r>
    </w:p>
    <w:bookmarkEnd w:id="330"/>
    <w:bookmarkStart w:name="z408" w:id="331"/>
    <w:p>
      <w:pPr>
        <w:spacing w:after="0"/>
        <w:ind w:left="0"/>
        <w:jc w:val="both"/>
      </w:pPr>
      <w:r>
        <w:rPr>
          <w:rFonts w:ascii="Times New Roman"/>
          <w:b w:val="false"/>
          <w:i w:val="false"/>
          <w:color w:val="000000"/>
          <w:sz w:val="28"/>
        </w:rPr>
        <w:t>
      1. Банк операциясын немесе өзге де операцияны жүргізуге лицензия беруден бас тарту:</w:t>
      </w:r>
    </w:p>
    <w:bookmarkEnd w:id="331"/>
    <w:p>
      <w:pPr>
        <w:spacing w:after="0"/>
        <w:ind w:left="0"/>
        <w:jc w:val="both"/>
      </w:pPr>
      <w:r>
        <w:rPr>
          <w:rFonts w:ascii="Times New Roman"/>
          <w:b w:val="false"/>
          <w:i w:val="false"/>
          <w:color w:val="000000"/>
          <w:sz w:val="28"/>
        </w:rPr>
        <w:t xml:space="preserve">
      1) осы Заңның 26-бабының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3-тармақтарында</w:t>
      </w:r>
      <w:r>
        <w:rPr>
          <w:rFonts w:ascii="Times New Roman"/>
          <w:b w:val="false"/>
          <w:i w:val="false"/>
          <w:color w:val="000000"/>
          <w:sz w:val="28"/>
        </w:rPr>
        <w:t xml:space="preserve">, 52-17-бабының </w:t>
      </w:r>
      <w:r>
        <w:rPr>
          <w:rFonts w:ascii="Times New Roman"/>
          <w:b w:val="false"/>
          <w:i w:val="false"/>
          <w:color w:val="000000"/>
          <w:sz w:val="28"/>
        </w:rPr>
        <w:t>5-тармағында</w:t>
      </w:r>
      <w:r>
        <w:rPr>
          <w:rFonts w:ascii="Times New Roman"/>
          <w:b w:val="false"/>
          <w:i w:val="false"/>
          <w:color w:val="000000"/>
          <w:sz w:val="28"/>
        </w:rPr>
        <w:t xml:space="preserve"> белгіленген талаптардың кез келгені сақталмаған;</w:t>
      </w:r>
    </w:p>
    <w:p>
      <w:pPr>
        <w:spacing w:after="0"/>
        <w:ind w:left="0"/>
        <w:jc w:val="both"/>
      </w:pPr>
      <w:r>
        <w:rPr>
          <w:rFonts w:ascii="Times New Roman"/>
          <w:b w:val="false"/>
          <w:i w:val="false"/>
          <w:color w:val="000000"/>
          <w:sz w:val="28"/>
        </w:rPr>
        <w:t>
      2) құрамына банк кіретін банк конгломераты белгіленген пруденциялық нормативтерді және сақталуы міндетті басқа да нормалар мен лимиттерді өтініш берілгенге дейін алты ай кезеңінде сақтамаған;</w:t>
      </w:r>
    </w:p>
    <w:p>
      <w:pPr>
        <w:spacing w:after="0"/>
        <w:ind w:left="0"/>
        <w:jc w:val="both"/>
      </w:pPr>
      <w:r>
        <w:rPr>
          <w:rFonts w:ascii="Times New Roman"/>
          <w:b w:val="false"/>
          <w:i w:val="false"/>
          <w:color w:val="000000"/>
          <w:sz w:val="28"/>
        </w:rPr>
        <w:t xml:space="preserve">
      3) банктің жарғылық капиталының мөлшері, құрамы және құрылымы осы Заңның </w:t>
      </w:r>
      <w:r>
        <w:rPr>
          <w:rFonts w:ascii="Times New Roman"/>
          <w:b w:val="false"/>
          <w:i w:val="false"/>
          <w:color w:val="000000"/>
          <w:sz w:val="28"/>
        </w:rPr>
        <w:t>16-бабының</w:t>
      </w:r>
      <w:r>
        <w:rPr>
          <w:rFonts w:ascii="Times New Roman"/>
          <w:b w:val="false"/>
          <w:i w:val="false"/>
          <w:color w:val="000000"/>
          <w:sz w:val="28"/>
        </w:rPr>
        <w:t xml:space="preserve"> талаптарына сәйкес келмеген;</w:t>
      </w:r>
    </w:p>
    <w:p>
      <w:pPr>
        <w:spacing w:after="0"/>
        <w:ind w:left="0"/>
        <w:jc w:val="both"/>
      </w:pPr>
      <w:r>
        <w:rPr>
          <w:rFonts w:ascii="Times New Roman"/>
          <w:b w:val="false"/>
          <w:i w:val="false"/>
          <w:color w:val="000000"/>
          <w:sz w:val="28"/>
        </w:rPr>
        <w:t>
      4) ұсынылған құжаттар Қазақстан Республикасы заңнамасының талаптарына сәйкес келмеген;</w:t>
      </w:r>
    </w:p>
    <w:p>
      <w:pPr>
        <w:spacing w:after="0"/>
        <w:ind w:left="0"/>
        <w:jc w:val="both"/>
      </w:pPr>
      <w:r>
        <w:rPr>
          <w:rFonts w:ascii="Times New Roman"/>
          <w:b w:val="false"/>
          <w:i w:val="false"/>
          <w:color w:val="000000"/>
          <w:sz w:val="28"/>
        </w:rPr>
        <w:t xml:space="preserve">
      5) банк операцияларының жекелеген түрлерін жүзеге асыруға лицензия алуға ниет білдірген заңды тұлғаның басшы қызметкері осы Заңның </w:t>
      </w:r>
      <w:r>
        <w:rPr>
          <w:rFonts w:ascii="Times New Roman"/>
          <w:b w:val="false"/>
          <w:i w:val="false"/>
          <w:color w:val="000000"/>
          <w:sz w:val="28"/>
        </w:rPr>
        <w:t>20-бабының</w:t>
      </w:r>
      <w:r>
        <w:rPr>
          <w:rFonts w:ascii="Times New Roman"/>
          <w:b w:val="false"/>
          <w:i w:val="false"/>
          <w:color w:val="000000"/>
          <w:sz w:val="28"/>
        </w:rPr>
        <w:t xml:space="preserve"> талаптарына сай болмаған, қоғам органдары сайлағандардың арасынан басшы қызметкерге келісім берілмеген (жаңадан құрылатын банк үшін) жағдайларда жүргізіледі.</w:t>
      </w:r>
    </w:p>
    <w:bookmarkStart w:name="z409" w:id="332"/>
    <w:p>
      <w:pPr>
        <w:spacing w:after="0"/>
        <w:ind w:left="0"/>
        <w:jc w:val="both"/>
      </w:pPr>
      <w:r>
        <w:rPr>
          <w:rFonts w:ascii="Times New Roman"/>
          <w:b w:val="false"/>
          <w:i w:val="false"/>
          <w:color w:val="000000"/>
          <w:sz w:val="28"/>
        </w:rPr>
        <w:t xml:space="preserve">
      2. Осы баптың 3-тармағында белгіленген жағдайды қоспағанда, лицензия беруден бас тартуды алған жағдайда, банк болуға ниет білдірген заңды тұлға сәйкессіздіктерді жояды және лицензия беруден бас тартуды жіберуге негіз болған түзетілген құжаттарды ұсына отырып, лицензия алуға өтінішпен қайта өтініш жасайды. </w:t>
      </w:r>
    </w:p>
    <w:bookmarkEnd w:id="332"/>
    <w:p>
      <w:pPr>
        <w:spacing w:after="0"/>
        <w:ind w:left="0"/>
        <w:jc w:val="both"/>
      </w:pPr>
      <w:r>
        <w:rPr>
          <w:rFonts w:ascii="Times New Roman"/>
          <w:b w:val="false"/>
          <w:i w:val="false"/>
          <w:color w:val="000000"/>
          <w:sz w:val="28"/>
        </w:rPr>
        <w:t>
      Уәкілетті орган осы тармаққа сәйкес ұсынылған құжаттарды лицензия беруден бас тартуды жіберуге негіз болған түзетілген құжаттар ұсынылған күннен бастап он жұмыс күні ішінде қарайды.</w:t>
      </w:r>
    </w:p>
    <w:bookmarkStart w:name="z410" w:id="333"/>
    <w:p>
      <w:pPr>
        <w:spacing w:after="0"/>
        <w:ind w:left="0"/>
        <w:jc w:val="both"/>
      </w:pPr>
      <w:r>
        <w:rPr>
          <w:rFonts w:ascii="Times New Roman"/>
          <w:b w:val="false"/>
          <w:i w:val="false"/>
          <w:color w:val="000000"/>
          <w:sz w:val="28"/>
        </w:rPr>
        <w:t>
      3. Осы баптың 1-тармағының 5) тармақшасында көзделген негіз бойынша лицензия беруден бас тартуды алған жағдайда, банк болуға ниет білдірген заңды тұлға сәйкессіздіктерді жояды және келісім беруден бас тартылған адамдардың орнына осы Заңның 20-бабының талаптарына сәйкес, банктің басшы қызметкерлері лауазымына ұсынылатын адамдардың құжаттарын ұсына отырып, лицензия алуға өтінішпен қайта өтініш жасайды.</w:t>
      </w:r>
    </w:p>
    <w:bookmarkEnd w:id="333"/>
    <w:p>
      <w:pPr>
        <w:spacing w:after="0"/>
        <w:ind w:left="0"/>
        <w:jc w:val="both"/>
      </w:pPr>
      <w:r>
        <w:rPr>
          <w:rFonts w:ascii="Times New Roman"/>
          <w:b w:val="false"/>
          <w:i w:val="false"/>
          <w:color w:val="000000"/>
          <w:sz w:val="28"/>
        </w:rPr>
        <w:t>
      Уәкілетті орган осы тармаққа сәйкес ұсынылған құжаттарды уәкілетті органның нормативтік құқықтық актісінің талаптарына сәйкес құжаттардың толық топтамасы ұсынылған күннен бастап отыз жұмыс күні ішінде қарайды.";</w:t>
      </w:r>
    </w:p>
    <w:bookmarkStart w:name="z411" w:id="334"/>
    <w:p>
      <w:pPr>
        <w:spacing w:after="0"/>
        <w:ind w:left="0"/>
        <w:jc w:val="both"/>
      </w:pPr>
      <w:r>
        <w:rPr>
          <w:rFonts w:ascii="Times New Roman"/>
          <w:b w:val="false"/>
          <w:i w:val="false"/>
          <w:color w:val="000000"/>
          <w:sz w:val="28"/>
        </w:rPr>
        <w:t xml:space="preserve">
      13) 29-баптың </w:t>
      </w:r>
      <w:r>
        <w:rPr>
          <w:rFonts w:ascii="Times New Roman"/>
          <w:b w:val="false"/>
          <w:i w:val="false"/>
          <w:color w:val="000000"/>
          <w:sz w:val="28"/>
        </w:rPr>
        <w:t>6-тармағындағы</w:t>
      </w:r>
      <w:r>
        <w:rPr>
          <w:rFonts w:ascii="Times New Roman"/>
          <w:b w:val="false"/>
          <w:i w:val="false"/>
          <w:color w:val="000000"/>
          <w:sz w:val="28"/>
        </w:rPr>
        <w:t xml:space="preserve"> "47-2-бабы 1-тармағының 1) тармақшасында" деген сөздер "47-2-бабының </w:t>
      </w:r>
      <w:r>
        <w:rPr>
          <w:rFonts w:ascii="Times New Roman"/>
          <w:b w:val="false"/>
          <w:i w:val="false"/>
          <w:color w:val="000000"/>
          <w:sz w:val="28"/>
        </w:rPr>
        <w:t>1-тармағында</w:t>
      </w:r>
      <w:r>
        <w:rPr>
          <w:rFonts w:ascii="Times New Roman"/>
          <w:b w:val="false"/>
          <w:i w:val="false"/>
          <w:color w:val="000000"/>
          <w:sz w:val="28"/>
        </w:rPr>
        <w:t>" деген сөздермен ауыстырылсын;</w:t>
      </w:r>
    </w:p>
    <w:bookmarkEnd w:id="334"/>
    <w:bookmarkStart w:name="z412" w:id="335"/>
    <w:p>
      <w:pPr>
        <w:spacing w:after="0"/>
        <w:ind w:left="0"/>
        <w:jc w:val="both"/>
      </w:pPr>
      <w:r>
        <w:rPr>
          <w:rFonts w:ascii="Times New Roman"/>
          <w:b w:val="false"/>
          <w:i w:val="false"/>
          <w:color w:val="000000"/>
          <w:sz w:val="28"/>
        </w:rPr>
        <w:t xml:space="preserve">
      14) 30-баптың </w:t>
      </w:r>
      <w:r>
        <w:rPr>
          <w:rFonts w:ascii="Times New Roman"/>
          <w:b w:val="false"/>
          <w:i w:val="false"/>
          <w:color w:val="000000"/>
          <w:sz w:val="28"/>
        </w:rPr>
        <w:t>13-тармағында</w:t>
      </w:r>
      <w:r>
        <w:rPr>
          <w:rFonts w:ascii="Times New Roman"/>
          <w:b w:val="false"/>
          <w:i w:val="false"/>
          <w:color w:val="000000"/>
          <w:sz w:val="28"/>
        </w:rPr>
        <w:t>:</w:t>
      </w:r>
    </w:p>
    <w:bookmarkEnd w:id="335"/>
    <w:bookmarkStart w:name="z413" w:id="336"/>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336"/>
    <w:bookmarkStart w:name="z414" w:id="337"/>
    <w:p>
      <w:pPr>
        <w:spacing w:after="0"/>
        <w:ind w:left="0"/>
        <w:jc w:val="both"/>
      </w:pPr>
      <w:r>
        <w:rPr>
          <w:rFonts w:ascii="Times New Roman"/>
          <w:b w:val="false"/>
          <w:i w:val="false"/>
          <w:color w:val="000000"/>
          <w:sz w:val="28"/>
        </w:rPr>
        <w:t>
      "Жаңадан құрылған банк осы бапқа сәйкес банк операцияларын жүргізуге лицензия алған күннен бастап күнтізбелік бір жыл ішінде банктің жұмыс істеуі осы баптың 2-тармағының 2) тармақшасында көзделген банк операцияларын жүргізуге лицензия алу шарты болып табылады.";</w:t>
      </w:r>
    </w:p>
    <w:bookmarkEnd w:id="337"/>
    <w:bookmarkStart w:name="z415" w:id="338"/>
    <w:p>
      <w:pPr>
        <w:spacing w:after="0"/>
        <w:ind w:left="0"/>
        <w:jc w:val="both"/>
      </w:pPr>
      <w:r>
        <w:rPr>
          <w:rFonts w:ascii="Times New Roman"/>
          <w:b w:val="false"/>
          <w:i w:val="false"/>
          <w:color w:val="000000"/>
          <w:sz w:val="28"/>
        </w:rPr>
        <w:t>
      үшінші бөлік алып тасталсын;</w:t>
      </w:r>
    </w:p>
    <w:bookmarkEnd w:id="338"/>
    <w:bookmarkStart w:name="z416" w:id="339"/>
    <w:p>
      <w:pPr>
        <w:spacing w:after="0"/>
        <w:ind w:left="0"/>
        <w:jc w:val="both"/>
      </w:pPr>
      <w:r>
        <w:rPr>
          <w:rFonts w:ascii="Times New Roman"/>
          <w:b w:val="false"/>
          <w:i w:val="false"/>
          <w:color w:val="000000"/>
          <w:sz w:val="28"/>
        </w:rPr>
        <w:t xml:space="preserve">
      15) 47-2-баптың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339"/>
    <w:bookmarkStart w:name="z417" w:id="340"/>
    <w:p>
      <w:pPr>
        <w:spacing w:after="0"/>
        <w:ind w:left="0"/>
        <w:jc w:val="both"/>
      </w:pPr>
      <w:r>
        <w:rPr>
          <w:rFonts w:ascii="Times New Roman"/>
          <w:b w:val="false"/>
          <w:i w:val="false"/>
          <w:color w:val="000000"/>
          <w:sz w:val="28"/>
        </w:rPr>
        <w:t>
      "1. Уәкiлеттi орган, Қазақстан Республикасының Ұлттық Банкі өздерінің құзыреті шегінде банкке, банк холдингіне, банк конгломератының құрамына кіретін ұйымдарға, банктің ірі қатысушыларына, сондай-ақ банк операцияларының жекелеген түрлерін жүзеге асыратын ұйымға бұрын оларға қолданылған қадағалап ден қою шараларына қарамастан, осы Заңның 48-бабында белгiленген негiздер бойынша барлық немесе жекелеген банк операцияларын жүргiзуге лицензияның және (немесе) лицензияға қосымшаның қолданысын тоқтата тұру не одан айыру түрінде санкция қолдануға құқылы.";</w:t>
      </w:r>
    </w:p>
    <w:bookmarkEnd w:id="340"/>
    <w:bookmarkStart w:name="z418" w:id="341"/>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49-бап</w:t>
      </w:r>
      <w:r>
        <w:rPr>
          <w:rFonts w:ascii="Times New Roman"/>
          <w:b w:val="false"/>
          <w:i w:val="false"/>
          <w:color w:val="000000"/>
          <w:sz w:val="28"/>
        </w:rPr>
        <w:t xml:space="preserve"> алып тасталсын;</w:t>
      </w:r>
    </w:p>
    <w:bookmarkEnd w:id="341"/>
    <w:bookmarkStart w:name="z419" w:id="342"/>
    <w:p>
      <w:pPr>
        <w:spacing w:after="0"/>
        <w:ind w:left="0"/>
        <w:jc w:val="both"/>
      </w:pPr>
      <w:r>
        <w:rPr>
          <w:rFonts w:ascii="Times New Roman"/>
          <w:b w:val="false"/>
          <w:i w:val="false"/>
          <w:color w:val="000000"/>
          <w:sz w:val="28"/>
        </w:rPr>
        <w:t xml:space="preserve">
      17) 52-14-баптың </w:t>
      </w:r>
      <w:r>
        <w:rPr>
          <w:rFonts w:ascii="Times New Roman"/>
          <w:b w:val="false"/>
          <w:i w:val="false"/>
          <w:color w:val="000000"/>
          <w:sz w:val="28"/>
        </w:rPr>
        <w:t>2-тармағында</w:t>
      </w:r>
      <w:r>
        <w:rPr>
          <w:rFonts w:ascii="Times New Roman"/>
          <w:b w:val="false"/>
          <w:i w:val="false"/>
          <w:color w:val="000000"/>
          <w:sz w:val="28"/>
        </w:rPr>
        <w:t>:</w:t>
      </w:r>
    </w:p>
    <w:bookmarkEnd w:id="3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бірінші абзацындағы "бизнес-жоспары, онда мынадай ақпарат қамтылуға тиіс" деген сөздер "арналған, мазмұнына қойылатын талаптар уәкілетті органның нормативтік құқықтық актісінде белгіленетін бизнес-жоспар, төмендегілерді қоса алғанда" деген сөздермен ауыстырылсын;</w:t>
      </w:r>
    </w:p>
    <w:bookmarkStart w:name="z422" w:id="343"/>
    <w:p>
      <w:pPr>
        <w:spacing w:after="0"/>
        <w:ind w:left="0"/>
        <w:jc w:val="both"/>
      </w:pPr>
      <w:r>
        <w:rPr>
          <w:rFonts w:ascii="Times New Roman"/>
          <w:b w:val="false"/>
          <w:i w:val="false"/>
          <w:color w:val="000000"/>
          <w:sz w:val="28"/>
        </w:rPr>
        <w:t xml:space="preserve">
      18) 69-баптың </w:t>
      </w:r>
      <w:r>
        <w:rPr>
          <w:rFonts w:ascii="Times New Roman"/>
          <w:b w:val="false"/>
          <w:i w:val="false"/>
          <w:color w:val="000000"/>
          <w:sz w:val="28"/>
        </w:rPr>
        <w:t>1-1-тармағының</w:t>
      </w:r>
      <w:r>
        <w:rPr>
          <w:rFonts w:ascii="Times New Roman"/>
          <w:b w:val="false"/>
          <w:i w:val="false"/>
          <w:color w:val="000000"/>
          <w:sz w:val="28"/>
        </w:rPr>
        <w:t xml:space="preserve"> екінші бөлігіндегі ", тарату комиссиясының мүшелеріне кандидаттардың, оның ішінде филиалдарында не өкілдіктерінде құрылатын бөлімшелерінің тізімі" деген сөздер алып тасталсын.</w:t>
      </w:r>
    </w:p>
    <w:bookmarkEnd w:id="343"/>
    <w:bookmarkStart w:name="z423" w:id="344"/>
    <w:p>
      <w:pPr>
        <w:spacing w:after="0"/>
        <w:ind w:left="0"/>
        <w:jc w:val="both"/>
      </w:pPr>
      <w:r>
        <w:rPr>
          <w:rFonts w:ascii="Times New Roman"/>
          <w:b w:val="false"/>
          <w:i w:val="false"/>
          <w:color w:val="000000"/>
          <w:sz w:val="28"/>
        </w:rPr>
        <w:t xml:space="preserve">
      9. "Тұрғын үй қатынастары туралы" 1997 жылғы 16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8, 84-құжат; 1999 ж., № 13, 431-құжат; № 23, 921-құжат; 2001 ж., № 15-16, 228-құжат; 2002 ж., № 6, 71-құжат; 2003 ж., № 11, 67-құжат; 2004 ж., № 14, 82-құжат; № 17, 101-құжат; № 23, 142-құжат; 2006 ж., № 16, 103-құжат; 2007 ж., № 9, 67-құжат; № 10, 69-құжат; № 15, 106, 108-құжаттар; № 18, 143-құжат; 2009 ж., № 11-12, 54-құжат; № 18, 84-құжат; № 24, 122-құжат; 2010 ж., № 5, 23-құжат; № 10, 52-құжат; 2011 ж., № 1, 2, 3-құжаттар; № 5, 43-құжат; № 6, 50-құжат; № 10, 86-құжат; № 11, 102-құжат; № 16, 128, 129-құжаттар; 2012 ж., № 1, 5-құжат; № 3, 21-құжат; № 4, 32-құжат; № 5, 41-құжат; № 15, 97-құжат; № 21-22, 124-құжат; 2013 ж., № 9, 51-құжат; № 14, 72, 75-құжаттар; № 15, 77-құжат; 2014 ж., № 1, 4-құжат; № 14, 84, 86-құжаттар; № 16, 90-құжат; № 19-I, 19-II, 96-құжат; № 23, 143-құжат; № 24, 144-құжат; 2015 ж., № 1, 2-құжат; № 20-IV, 113-құжат; № 22-V, 154, 158-құжаттар; № 23-II, 170-құжат; 2016 ж., № 8-I, 65-құжат; № 12, 87-құжат; № 23, 118-құжат; 2017 ж., № 8, 16-құжат; № 11, 29-құжат; № 21, 98-құжат; 2018 ж., № 10, 32-құжат; № 16, 56-құжат; № 24, 93-құжат; 2019 ж., № 7, 39-құжат; № 9-10, 52-құжат):</w:t>
      </w:r>
    </w:p>
    <w:bookmarkEnd w:id="344"/>
    <w:bookmarkStart w:name="z424" w:id="345"/>
    <w:p>
      <w:pPr>
        <w:spacing w:after="0"/>
        <w:ind w:left="0"/>
        <w:jc w:val="both"/>
      </w:pPr>
      <w:r>
        <w:rPr>
          <w:rFonts w:ascii="Times New Roman"/>
          <w:b w:val="false"/>
          <w:i w:val="false"/>
          <w:color w:val="000000"/>
          <w:sz w:val="28"/>
        </w:rPr>
        <w:t xml:space="preserve">
      2-баптың </w:t>
      </w:r>
      <w:r>
        <w:rPr>
          <w:rFonts w:ascii="Times New Roman"/>
          <w:b w:val="false"/>
          <w:i w:val="false"/>
          <w:color w:val="000000"/>
          <w:sz w:val="28"/>
        </w:rPr>
        <w:t>44-1) тармақшасындағы</w:t>
      </w:r>
      <w:r>
        <w:rPr>
          <w:rFonts w:ascii="Times New Roman"/>
          <w:b w:val="false"/>
          <w:i w:val="false"/>
          <w:color w:val="000000"/>
          <w:sz w:val="28"/>
        </w:rPr>
        <w:t xml:space="preserve"> "бастапқы" деген сөз алып тасталсын.</w:t>
      </w:r>
    </w:p>
    <w:bookmarkEnd w:id="345"/>
    <w:bookmarkStart w:name="z425" w:id="346"/>
    <w:p>
      <w:pPr>
        <w:spacing w:after="0"/>
        <w:ind w:left="0"/>
        <w:jc w:val="both"/>
      </w:pPr>
      <w:r>
        <w:rPr>
          <w:rFonts w:ascii="Times New Roman"/>
          <w:b w:val="false"/>
          <w:i w:val="false"/>
          <w:color w:val="000000"/>
          <w:sz w:val="28"/>
        </w:rPr>
        <w:t xml:space="preserve">
      10. "Қазақстан Республикасында мүгедектігі бойынша және асыраушысынан айырылу жағдайы бойынша берілетін мемлекеттік әлеуметтік жәрдемақылар туралы" 1997 жылғы 16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1997 ж., № 11, 154-құжат; 1999 ж., № 8, 239-құжат; № 23, 925-құжат; 2002 ж., № 6, 71-құжат; 2003 ж., № 1-2, 13-құжат; 2004 ж., № 23, 142-құжат; № 24, 157-құжат; 2005 ж., № 23, 98-құжат; 2006 ж., № 12, 69-құжат; 2007 ж., № 10, 69-құжат; № 20, 152-құжат; 2012 ж., № 4, 32-құжат; № 8, 64-құжат; 2013 ж., № 10-11, 56-құжат; 2014 ж., № 6, 28-құжат; № 19-І, 19-ІІ, 96-құжат; 2015 ж., № 6, 27-құжат; № 8, 45-құжат; № 15, 78-құжат; № 19-ІІ, 106-құжат; № 22-ІІ, 145-құжат; № 23-ІІ, 170-құжат; 2016 ж., № 7-І, 49-құжат; 2017 ж., № 12, 36-құжат; 2018 ж., № 14, 42-құжат; № 22, 83-құжат):</w:t>
      </w:r>
    </w:p>
    <w:bookmarkEnd w:id="346"/>
    <w:bookmarkStart w:name="z426" w:id="347"/>
    <w:p>
      <w:pPr>
        <w:spacing w:after="0"/>
        <w:ind w:left="0"/>
        <w:jc w:val="both"/>
      </w:pPr>
      <w:r>
        <w:rPr>
          <w:rFonts w:ascii="Times New Roman"/>
          <w:b w:val="false"/>
          <w:i w:val="false"/>
          <w:color w:val="000000"/>
          <w:sz w:val="28"/>
        </w:rPr>
        <w:t xml:space="preserve">
      1) 3-баптың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төртінші бөлікпен толықтырылсын: </w:t>
      </w:r>
    </w:p>
    <w:bookmarkEnd w:id="347"/>
    <w:bookmarkStart w:name="z427" w:id="348"/>
    <w:p>
      <w:pPr>
        <w:spacing w:after="0"/>
        <w:ind w:left="0"/>
        <w:jc w:val="both"/>
      </w:pPr>
      <w:r>
        <w:rPr>
          <w:rFonts w:ascii="Times New Roman"/>
          <w:b w:val="false"/>
          <w:i w:val="false"/>
          <w:color w:val="000000"/>
          <w:sz w:val="28"/>
        </w:rPr>
        <w:t xml:space="preserve">
      "Мүгедектік алғаш рет белгіленген жағдайда мүгедектігі бойынша жәрдемақы және асыраушысынан айырылу жағдайы бойынша жәрдемақы тағайындау туралы өтінішті беру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көрсетілетін қызмет арқылы жәрдемақы тағайындалған кезде талап етілмейді.";</w:t>
      </w:r>
    </w:p>
    <w:bookmarkEnd w:id="348"/>
    <w:bookmarkStart w:name="z428" w:id="34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5-бапта</w:t>
      </w:r>
      <w:r>
        <w:rPr>
          <w:rFonts w:ascii="Times New Roman"/>
          <w:b w:val="false"/>
          <w:i w:val="false"/>
          <w:color w:val="000000"/>
          <w:sz w:val="28"/>
        </w:rPr>
        <w:t>:</w:t>
      </w:r>
    </w:p>
    <w:bookmarkEnd w:id="3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"күннен бастап" деген сөздерден кейін "немесе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көрсетілетін қызмет арқылы жәрдемақы тағайындауға келісім алынған күннен бастап"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431" w:id="350"/>
    <w:p>
      <w:pPr>
        <w:spacing w:after="0"/>
        <w:ind w:left="0"/>
        <w:jc w:val="both"/>
      </w:pPr>
      <w:r>
        <w:rPr>
          <w:rFonts w:ascii="Times New Roman"/>
          <w:b w:val="false"/>
          <w:i w:val="false"/>
          <w:color w:val="000000"/>
          <w:sz w:val="28"/>
        </w:rPr>
        <w:t xml:space="preserve">
      "2. Мүгедектiгi бойынша жәрдемақылар мүгедектiк белгiленген күннен бастап, бiрақ оны тағайындауға өтiнiш жасалған күнге дейiн немесе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көрсетілетін қызмет арқылы жәрдемқы тағайындауға келісім алынған күнге дейін үш айдан аспайтын мерзiм үшін тағайындалады.</w:t>
      </w:r>
    </w:p>
    <w:bookmarkEnd w:id="350"/>
    <w:bookmarkStart w:name="z432" w:id="351"/>
    <w:p>
      <w:pPr>
        <w:spacing w:after="0"/>
        <w:ind w:left="0"/>
        <w:jc w:val="both"/>
      </w:pPr>
      <w:r>
        <w:rPr>
          <w:rFonts w:ascii="Times New Roman"/>
          <w:b w:val="false"/>
          <w:i w:val="false"/>
          <w:color w:val="000000"/>
          <w:sz w:val="28"/>
        </w:rPr>
        <w:t xml:space="preserve">
      3. Асыраушысынан айырылу жағдайы бойынша жәрдемақылар жәрдемақыға құқығы туындаған күннен бастап, бiрақ барлық қажеттi құжаттармен бірге жәрдемақы тағайындауға өтiнiш жасалған күнге дейiн немесе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көрсетілетін қызмет арқылы жәрдемқы тағайындауға келісім алынған күнге дейін он екі айдан аспайтын мерзiм үшiн тағайындалады.".</w:t>
      </w:r>
    </w:p>
    <w:bookmarkEnd w:id="351"/>
    <w:bookmarkStart w:name="z433" w:id="352"/>
    <w:p>
      <w:pPr>
        <w:spacing w:after="0"/>
        <w:ind w:left="0"/>
        <w:jc w:val="both"/>
      </w:pPr>
      <w:r>
        <w:rPr>
          <w:rFonts w:ascii="Times New Roman"/>
          <w:b w:val="false"/>
          <w:i w:val="false"/>
          <w:color w:val="000000"/>
          <w:sz w:val="28"/>
        </w:rPr>
        <w:t xml:space="preserve">
      11. "Жекелеген қару түрлерінің айналымына мемлекеттік бақылау жасау туралы" 1998 жылғы 30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24, 448-құжат; 2002 ж., № 4, 34-құжат; 2004 ж., № 23, 140, 142-құжаттар; 2006 ж., № 24, 148-құжат; 2007 ж., № 2, 18-құжат; № 19, 150-құжат; № 20, 152-құжат; 2010 ж., № 8, 41-құжат; № 24, 149-құжат; 2011 ж., № 1, 7-құжат; № 11, 102-құжат; № 12, 111-құжат; 2013 ж., № 12, 57-құжат; 2014 ж., № 8, 49-құжат; № 10, 52-құжат; № 19-І, 19-ІІ, 94, 96-құжаттар; № 21, 122-құжат; 2016 ж., № 6, 45-құжат; № 23, 118-құжат; 2017 ж., № 16, 56-құжат; 2018 ж., № 19, 62-құжат; 2019 ж., № 5-6, 27-құжат):</w:t>
      </w:r>
    </w:p>
    <w:bookmarkEnd w:id="352"/>
    <w:bookmarkStart w:name="z434" w:id="353"/>
    <w:p>
      <w:pPr>
        <w:spacing w:after="0"/>
        <w:ind w:left="0"/>
        <w:jc w:val="both"/>
      </w:pPr>
      <w:r>
        <w:rPr>
          <w:rFonts w:ascii="Times New Roman"/>
          <w:b w:val="false"/>
          <w:i w:val="false"/>
          <w:color w:val="000000"/>
          <w:sz w:val="28"/>
        </w:rPr>
        <w:t xml:space="preserve">
      1) 14-баптың </w:t>
      </w:r>
      <w:r>
        <w:rPr>
          <w:rFonts w:ascii="Times New Roman"/>
          <w:b w:val="false"/>
          <w:i w:val="false"/>
          <w:color w:val="000000"/>
          <w:sz w:val="28"/>
        </w:rPr>
        <w:t>2-тармағында</w:t>
      </w:r>
      <w:r>
        <w:rPr>
          <w:rFonts w:ascii="Times New Roman"/>
          <w:b w:val="false"/>
          <w:i w:val="false"/>
          <w:color w:val="000000"/>
          <w:sz w:val="28"/>
        </w:rPr>
        <w:t>:</w:t>
      </w:r>
    </w:p>
    <w:bookmarkEnd w:id="353"/>
    <w:bookmarkStart w:name="z435" w:id="354"/>
    <w:p>
      <w:pPr>
        <w:spacing w:after="0"/>
        <w:ind w:left="0"/>
        <w:jc w:val="both"/>
      </w:pPr>
      <w:r>
        <w:rPr>
          <w:rFonts w:ascii="Times New Roman"/>
          <w:b w:val="false"/>
          <w:i w:val="false"/>
          <w:color w:val="000000"/>
          <w:sz w:val="28"/>
        </w:rPr>
        <w:t>
      бірінші бөліктегі "сақтау мен алып жүруге" деген сөздер "сақтауға, сақтау мен алып жүруге" деген сөздермен ауыстырылсын;</w:t>
      </w:r>
    </w:p>
    <w:bookmarkEnd w:id="354"/>
    <w:bookmarkStart w:name="z436" w:id="355"/>
    <w:p>
      <w:pPr>
        <w:spacing w:after="0"/>
        <w:ind w:left="0"/>
        <w:jc w:val="both"/>
      </w:pPr>
      <w:r>
        <w:rPr>
          <w:rFonts w:ascii="Times New Roman"/>
          <w:b w:val="false"/>
          <w:i w:val="false"/>
          <w:color w:val="000000"/>
          <w:sz w:val="28"/>
        </w:rPr>
        <w:t>
      мынадай мазмұндағы екінші бөлікпен толықтырылсын:</w:t>
      </w:r>
    </w:p>
    <w:bookmarkEnd w:id="355"/>
    <w:bookmarkStart w:name="z437" w:id="356"/>
    <w:p>
      <w:pPr>
        <w:spacing w:after="0"/>
        <w:ind w:left="0"/>
        <w:jc w:val="both"/>
      </w:pPr>
      <w:r>
        <w:rPr>
          <w:rFonts w:ascii="Times New Roman"/>
          <w:b w:val="false"/>
          <w:i w:val="false"/>
          <w:color w:val="000000"/>
          <w:sz w:val="28"/>
        </w:rPr>
        <w:t>
      "Қарудың иесі қару тіркелген жердегі ішкі істер органына рұқсаттың қолданылу мерзімі аяқталғанға дейін жаңасын алу үшін өтініш жасайды.";</w:t>
      </w:r>
    </w:p>
    <w:bookmarkEnd w:id="356"/>
    <w:bookmarkStart w:name="z438" w:id="357"/>
    <w:p>
      <w:pPr>
        <w:spacing w:after="0"/>
        <w:ind w:left="0"/>
        <w:jc w:val="both"/>
      </w:pPr>
      <w:r>
        <w:rPr>
          <w:rFonts w:ascii="Times New Roman"/>
          <w:b w:val="false"/>
          <w:i w:val="false"/>
          <w:color w:val="000000"/>
          <w:sz w:val="28"/>
        </w:rPr>
        <w:t>
      екінші бөлік мынадай редакцияда жазылсын:</w:t>
      </w:r>
    </w:p>
    <w:bookmarkEnd w:id="357"/>
    <w:bookmarkStart w:name="z439" w:id="358"/>
    <w:p>
      <w:pPr>
        <w:spacing w:after="0"/>
        <w:ind w:left="0"/>
        <w:jc w:val="both"/>
      </w:pPr>
      <w:r>
        <w:rPr>
          <w:rFonts w:ascii="Times New Roman"/>
          <w:b w:val="false"/>
          <w:i w:val="false"/>
          <w:color w:val="000000"/>
          <w:sz w:val="28"/>
        </w:rPr>
        <w:t>
      "Рұқсаттың нысанын рұқсаттар және хабарламалар саласындағы уәкілетті органмен және ақпараттандыру саласындағы уәкілетті органмен келісу бойынша қару айналымын бақылау саласындағы уәкілетті орган бекітеді.";</w:t>
      </w:r>
    </w:p>
    <w:bookmarkEnd w:id="358"/>
    <w:bookmarkStart w:name="z440" w:id="35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15-бапта</w:t>
      </w:r>
      <w:r>
        <w:rPr>
          <w:rFonts w:ascii="Times New Roman"/>
          <w:b w:val="false"/>
          <w:i w:val="false"/>
          <w:color w:val="000000"/>
          <w:sz w:val="28"/>
        </w:rPr>
        <w:t>:</w:t>
      </w:r>
    </w:p>
    <w:bookmarkEnd w:id="3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442" w:id="360"/>
    <w:p>
      <w:pPr>
        <w:spacing w:after="0"/>
        <w:ind w:left="0"/>
        <w:jc w:val="both"/>
      </w:pPr>
      <w:r>
        <w:rPr>
          <w:rFonts w:ascii="Times New Roman"/>
          <w:b w:val="false"/>
          <w:i w:val="false"/>
          <w:color w:val="000000"/>
          <w:sz w:val="28"/>
        </w:rPr>
        <w:t>
      екінші бөлікте:</w:t>
      </w:r>
    </w:p>
    <w:bookmarkEnd w:id="360"/>
    <w:bookmarkStart w:name="z443" w:id="361"/>
    <w:p>
      <w:pPr>
        <w:spacing w:after="0"/>
        <w:ind w:left="0"/>
        <w:jc w:val="both"/>
      </w:pPr>
      <w:r>
        <w:rPr>
          <w:rFonts w:ascii="Times New Roman"/>
          <w:b w:val="false"/>
          <w:i w:val="false"/>
          <w:color w:val="000000"/>
          <w:sz w:val="28"/>
        </w:rPr>
        <w:t>
      екінші сөйлем мынадай редакцияда жазылсын:</w:t>
      </w:r>
    </w:p>
    <w:bookmarkEnd w:id="361"/>
    <w:bookmarkStart w:name="z444" w:id="362"/>
    <w:p>
      <w:pPr>
        <w:spacing w:after="0"/>
        <w:ind w:left="0"/>
        <w:jc w:val="both"/>
      </w:pPr>
      <w:r>
        <w:rPr>
          <w:rFonts w:ascii="Times New Roman"/>
          <w:b w:val="false"/>
          <w:i w:val="false"/>
          <w:color w:val="000000"/>
          <w:sz w:val="28"/>
        </w:rPr>
        <w:t>
      "Рұқсат бес жыл мерзімге беріледі.";</w:t>
      </w:r>
    </w:p>
    <w:bookmarkEnd w:id="362"/>
    <w:bookmarkStart w:name="z445" w:id="363"/>
    <w:p>
      <w:pPr>
        <w:spacing w:after="0"/>
        <w:ind w:left="0"/>
        <w:jc w:val="both"/>
      </w:pPr>
      <w:r>
        <w:rPr>
          <w:rFonts w:ascii="Times New Roman"/>
          <w:b w:val="false"/>
          <w:i w:val="false"/>
          <w:color w:val="000000"/>
          <w:sz w:val="28"/>
        </w:rPr>
        <w:t>
      үшінші сөйлем алып тасталсын;</w:t>
      </w:r>
    </w:p>
    <w:bookmarkEnd w:id="363"/>
    <w:bookmarkStart w:name="z446" w:id="364"/>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bookmarkEnd w:id="364"/>
    <w:bookmarkStart w:name="z447" w:id="365"/>
    <w:p>
      <w:pPr>
        <w:spacing w:after="0"/>
        <w:ind w:left="0"/>
        <w:jc w:val="both"/>
      </w:pPr>
      <w:r>
        <w:rPr>
          <w:rFonts w:ascii="Times New Roman"/>
          <w:b w:val="false"/>
          <w:i w:val="false"/>
          <w:color w:val="000000"/>
          <w:sz w:val="28"/>
        </w:rPr>
        <w:t>
      "Қарудың иесі қару тіркелген жердегі ішкі істер органына рұқсаттың қолданылу мерзімі аяқталғанға дейін жаңасын алу үшін өтініш жасайды.</w:t>
      </w:r>
    </w:p>
    <w:bookmarkEnd w:id="365"/>
    <w:p>
      <w:pPr>
        <w:spacing w:after="0"/>
        <w:ind w:left="0"/>
        <w:jc w:val="both"/>
      </w:pPr>
      <w:r>
        <w:rPr>
          <w:rFonts w:ascii="Times New Roman"/>
          <w:b w:val="false"/>
          <w:i w:val="false"/>
          <w:color w:val="000000"/>
          <w:sz w:val="28"/>
        </w:rPr>
        <w:t>
      Рұқсаттың нысанын рұқсаттар және хабарламалар саласындағы уәкілетті органмен және ақпараттандыру саласындағы уәкілетті органмен келісу бойынша қару айналымын бақылау саласындағы уәкілетті орган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"рұқсат алу" деген сөздер "сақтауға, сақтау мен алып жүруге рұқсат алу" деген сөздермен ауыстырылсын;</w:t>
      </w:r>
    </w:p>
    <w:bookmarkStart w:name="z449" w:id="366"/>
    <w:p>
      <w:pPr>
        <w:spacing w:after="0"/>
        <w:ind w:left="0"/>
        <w:jc w:val="both"/>
      </w:pPr>
      <w:r>
        <w:rPr>
          <w:rFonts w:ascii="Times New Roman"/>
          <w:b w:val="false"/>
          <w:i w:val="false"/>
          <w:color w:val="000000"/>
          <w:sz w:val="28"/>
        </w:rPr>
        <w:t xml:space="preserve">
      3) 29-баптың 1-тармағының </w:t>
      </w:r>
      <w:r>
        <w:rPr>
          <w:rFonts w:ascii="Times New Roman"/>
          <w:b w:val="false"/>
          <w:i w:val="false"/>
          <w:color w:val="000000"/>
          <w:sz w:val="28"/>
        </w:rPr>
        <w:t>4-1) тармақшасы</w:t>
      </w:r>
      <w:r>
        <w:rPr>
          <w:rFonts w:ascii="Times New Roman"/>
          <w:b w:val="false"/>
          <w:i w:val="false"/>
          <w:color w:val="000000"/>
          <w:sz w:val="28"/>
        </w:rPr>
        <w:t xml:space="preserve"> алып тасталсын.</w:t>
      </w:r>
    </w:p>
    <w:bookmarkEnd w:id="366"/>
    <w:bookmarkStart w:name="z450" w:id="367"/>
    <w:p>
      <w:pPr>
        <w:spacing w:after="0"/>
        <w:ind w:left="0"/>
        <w:jc w:val="both"/>
      </w:pPr>
      <w:r>
        <w:rPr>
          <w:rFonts w:ascii="Times New Roman"/>
          <w:b w:val="false"/>
          <w:i w:val="false"/>
          <w:color w:val="000000"/>
          <w:sz w:val="28"/>
        </w:rPr>
        <w:t xml:space="preserve">
      12. "Қазақстан Республикасындағы арнаулы мемлекеттік жәрдемақы туралы" 1999 жылғы 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1999 ж., № 8, 238-құжат; № 23, 925-құжат; 2000 ж., № 23, 411-құжат; 2001 ж., № 2, 14-құжат; 2002 ж., № 6, 71-құжат; 2004 ж., № 24, 157-құжат; 2005 ж., № 23, 98-құжат; 2006 ж., № 12, 69-құжат; 2007 ж., № 20, 152-құжат; 2009 ж., № 23, 111-құжат; 2012 ж., № 4, 32-құжат; № 8, 64-құжат; 2014 ж., № 6, 28-құжат; № 19-І, 19-ІІ, 96-құжат; 2015 ж., № 6, 27-құжат; № 19-ІІ, 106-құжат; № 22-ІІ, 145-құжат; 2016 ж., № 7-І, 49-құжат; 2018 ж., № 14, 42-құжат; № 22, 83-құжат):</w:t>
      </w:r>
    </w:p>
    <w:bookmarkEnd w:id="3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5-бап</w:t>
      </w:r>
      <w:r>
        <w:rPr>
          <w:rFonts w:ascii="Times New Roman"/>
          <w:b w:val="false"/>
          <w:i w:val="false"/>
          <w:color w:val="000000"/>
          <w:sz w:val="28"/>
        </w:rPr>
        <w:t xml:space="preserve"> мынадай мазмұндағы 8-тармақпен толықтырылсын:</w:t>
      </w:r>
    </w:p>
    <w:bookmarkStart w:name="z452" w:id="368"/>
    <w:p>
      <w:pPr>
        <w:spacing w:after="0"/>
        <w:ind w:left="0"/>
        <w:jc w:val="both"/>
      </w:pPr>
      <w:r>
        <w:rPr>
          <w:rFonts w:ascii="Times New Roman"/>
          <w:b w:val="false"/>
          <w:i w:val="false"/>
          <w:color w:val="000000"/>
          <w:sz w:val="28"/>
        </w:rPr>
        <w:t xml:space="preserve">
      "8. "Халық қаһарманы" атағына ие болған адамдарға және "Қазақстанның Еңбек Ері" атағына ие болған адамдарға жәрдемақы тағайындау туралы өтінішті беру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проактивті көрсетілетін қызмет арқылы жәрдемақы тағайындалған кезде талап етілмейді.".</w:t>
      </w:r>
    </w:p>
    <w:bookmarkEnd w:id="368"/>
    <w:bookmarkStart w:name="z453" w:id="369"/>
    <w:p>
      <w:pPr>
        <w:spacing w:after="0"/>
        <w:ind w:left="0"/>
        <w:jc w:val="both"/>
      </w:pPr>
      <w:r>
        <w:rPr>
          <w:rFonts w:ascii="Times New Roman"/>
          <w:b w:val="false"/>
          <w:i w:val="false"/>
          <w:color w:val="000000"/>
          <w:sz w:val="28"/>
        </w:rPr>
        <w:t xml:space="preserve">
      13. "Күзет қызметі туралы" 2000 жылғы 19 қазандағы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14-15, 281-құжат; 2002 ж., № 4, 34-құжат; № 17, 155-құжат; 2004 ж., № 23, 142-құжат; 2007 ж., № 2, 18-құжат; № 8, 52-құжат; 2008 ж., № 12, 51-құжат; 2009 ж., № 18, 84-құжат; № 24, 122-құжат; 2010 ж., № 24, 149-құжат; № 2011 ж., № 1, 2-құжат; № 11, 102-құжат; 2012 ж., № 4, 32-құжат; № 5, 35-құжат; № 15, 97-құжат; № 21-22, 124-құжат; 2013 ж., № 1, 2-құжат; 2014 ж., № 8, 49-құжат; № 10, 52-құжат; № 14, 84-құжат; № 16, 90-құжат; № 19-І, 19-ІІ, 96-құжат; № 22, 131-құжат; № 23, 143-құжат; 2015 ж., № 20-ІV, 113-құжат; 2016 ж., № 23, 118-құжат; № 24, 126-құжат; 2017 ж., № 16, 56-құжат; 2018 ж., № 10, 32-құжат; № 16, 56-құжат):</w:t>
      </w:r>
    </w:p>
    <w:bookmarkEnd w:id="369"/>
    <w:bookmarkStart w:name="z454" w:id="370"/>
    <w:p>
      <w:pPr>
        <w:spacing w:after="0"/>
        <w:ind w:left="0"/>
        <w:jc w:val="both"/>
      </w:pPr>
      <w:r>
        <w:rPr>
          <w:rFonts w:ascii="Times New Roman"/>
          <w:b w:val="false"/>
          <w:i w:val="false"/>
          <w:color w:val="000000"/>
          <w:sz w:val="28"/>
        </w:rPr>
        <w:t xml:space="preserve">
      18-баптың </w:t>
      </w:r>
      <w:r>
        <w:rPr>
          <w:rFonts w:ascii="Times New Roman"/>
          <w:b w:val="false"/>
          <w:i w:val="false"/>
          <w:color w:val="000000"/>
          <w:sz w:val="28"/>
        </w:rPr>
        <w:t>3-тармағының</w:t>
      </w:r>
      <w:r>
        <w:rPr>
          <w:rFonts w:ascii="Times New Roman"/>
          <w:b w:val="false"/>
          <w:i w:val="false"/>
          <w:color w:val="000000"/>
          <w:sz w:val="28"/>
        </w:rPr>
        <w:t xml:space="preserve"> екінші бөлігі мынадай редакцияда жазылсын:</w:t>
      </w:r>
    </w:p>
    <w:bookmarkEnd w:id="370"/>
    <w:bookmarkStart w:name="z455" w:id="371"/>
    <w:p>
      <w:pPr>
        <w:spacing w:after="0"/>
        <w:ind w:left="0"/>
        <w:jc w:val="both"/>
      </w:pPr>
      <w:r>
        <w:rPr>
          <w:rFonts w:ascii="Times New Roman"/>
          <w:b w:val="false"/>
          <w:i w:val="false"/>
          <w:color w:val="000000"/>
          <w:sz w:val="28"/>
        </w:rPr>
        <w:t>
      "Рұқсаттың нысанын рұқсаттар және хабарламалар саласындағы уәкілетті органмен және ақпараттандыру саласындағы уәкілетті органмен келісу бойынша қару айналымын бақылау саласындағы уәкілетті орган бекітеді.".</w:t>
      </w:r>
    </w:p>
    <w:bookmarkEnd w:id="371"/>
    <w:bookmarkStart w:name="z456" w:id="372"/>
    <w:p>
      <w:pPr>
        <w:spacing w:after="0"/>
        <w:ind w:left="0"/>
        <w:jc w:val="both"/>
      </w:pPr>
      <w:r>
        <w:rPr>
          <w:rFonts w:ascii="Times New Roman"/>
          <w:b w:val="false"/>
          <w:i w:val="false"/>
          <w:color w:val="000000"/>
          <w:sz w:val="28"/>
        </w:rPr>
        <w:t xml:space="preserve">
      14. "Әкімшілік рәсімдер туралы" 2000 жылғы 27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20, 379-құжат; 2004 ж., № 5, 29-құжат; 2007 ж., № 12, 86-құжат; № 19, 147-құжат; 2008 ж., № 21, 97-құжат; 2009 ж., № 15-16, 74-құжат; № 18, 84-құжат; 2010 ж., № 5, 23-құжат; № 7, 29-құжат; № 17-18, 111-құжат; 2011 ж., № 1, 2-құжат; № 7, 54-құжат; № 11, 102-құжат; № 12, 111-құжат; № 15, 118-құжат; 2012 ж., № 8, 64-құжат; № 13, 91-құжат; № 15, 97-құжат; 2013 ж., № 1, 3-құжат; № 5-6, 30-құжат; № 14, 72-құжат; 2014 ж., № 10, 52-құжат; № 19-І, 19-ІІ, 96-құжат; № 24, 144-құжат; 2015 ж., № 20-IV, 113-құжат; № 21-II, 130-құжат; № 22-І, 141-құжат; № 22-ІІ, 145-құжат; № 22-V, 156-құжат; 2016 ж., № 7-I, 47-құжат; 2017 ж., № 14, 51-құжат; 2019 ж., № 8, 46-құжат):</w:t>
      </w:r>
    </w:p>
    <w:bookmarkEnd w:id="372"/>
    <w:bookmarkStart w:name="z457" w:id="373"/>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2-20-тармағы</w:t>
      </w:r>
      <w:r>
        <w:rPr>
          <w:rFonts w:ascii="Times New Roman"/>
          <w:b w:val="false"/>
          <w:i w:val="false"/>
          <w:color w:val="000000"/>
          <w:sz w:val="28"/>
        </w:rPr>
        <w:t xml:space="preserve"> мынадай мазмұндағы екінші бөлікпен толықтырылсын: </w:t>
      </w:r>
    </w:p>
    <w:bookmarkEnd w:id="373"/>
    <w:bookmarkStart w:name="z458" w:id="374"/>
    <w:p>
      <w:pPr>
        <w:spacing w:after="0"/>
        <w:ind w:left="0"/>
        <w:jc w:val="both"/>
      </w:pPr>
      <w:r>
        <w:rPr>
          <w:rFonts w:ascii="Times New Roman"/>
          <w:b w:val="false"/>
          <w:i w:val="false"/>
          <w:color w:val="000000"/>
          <w:sz w:val="28"/>
        </w:rPr>
        <w:t>
      "Орталық және (немесе) жергілікті атқарушы органдардың функцияларын ішінара беру деп орталық және (немесе) жергілікті атқарушы органдардың функцияларын аутсорсинг, мемлекеттік тапсырма және (немесе) мемлекеттік әлеуметтік тапсырыс арқылы жүзеге асыру түсініледі. Бұл ретте, функция орталық және (немесе) жергілікті атқарушы органдардың құзыретінен алып тасталмайды.";</w:t>
      </w:r>
    </w:p>
    <w:bookmarkEnd w:id="374"/>
    <w:bookmarkStart w:name="z459" w:id="375"/>
    <w:p>
      <w:pPr>
        <w:spacing w:after="0"/>
        <w:ind w:left="0"/>
        <w:jc w:val="both"/>
      </w:pPr>
      <w:r>
        <w:rPr>
          <w:rFonts w:ascii="Times New Roman"/>
          <w:b w:val="false"/>
          <w:i w:val="false"/>
          <w:color w:val="000000"/>
          <w:sz w:val="28"/>
        </w:rPr>
        <w:t xml:space="preserve">
      2) 9-3-баптың </w:t>
      </w:r>
      <w:r>
        <w:rPr>
          <w:rFonts w:ascii="Times New Roman"/>
          <w:b w:val="false"/>
          <w:i w:val="false"/>
          <w:color w:val="000000"/>
          <w:sz w:val="28"/>
        </w:rPr>
        <w:t>8-тармағында</w:t>
      </w:r>
      <w:r>
        <w:rPr>
          <w:rFonts w:ascii="Times New Roman"/>
          <w:b w:val="false"/>
          <w:i w:val="false"/>
          <w:color w:val="000000"/>
          <w:sz w:val="28"/>
        </w:rPr>
        <w:t xml:space="preserve">: </w:t>
      </w:r>
    </w:p>
    <w:bookmarkEnd w:id="375"/>
    <w:bookmarkStart w:name="z460" w:id="376"/>
    <w:p>
      <w:pPr>
        <w:spacing w:after="0"/>
        <w:ind w:left="0"/>
        <w:jc w:val="both"/>
      </w:pPr>
      <w:r>
        <w:rPr>
          <w:rFonts w:ascii="Times New Roman"/>
          <w:b w:val="false"/>
          <w:i w:val="false"/>
          <w:color w:val="000000"/>
          <w:sz w:val="28"/>
        </w:rPr>
        <w:t>
      "қоғамдық тәртіпті сақтауға, адамның құқықтары мен бостандықтарын, халықтың денсаулығы мен имандылығын қорғауға" деген сөздер "қоғамдық тәртіпті сақтауға және қамтамасыз етуге, адамның құқықтары мен бостандықтарын, халықтың денсаулығы мен имандылығын қорғауға және қамтамасыз етуге" деген сөздермен ауыстырылсын;</w:t>
      </w:r>
    </w:p>
    <w:bookmarkEnd w:id="376"/>
    <w:bookmarkStart w:name="z461" w:id="377"/>
    <w:p>
      <w:pPr>
        <w:spacing w:after="0"/>
        <w:ind w:left="0"/>
        <w:jc w:val="both"/>
      </w:pPr>
      <w:r>
        <w:rPr>
          <w:rFonts w:ascii="Times New Roman"/>
          <w:b w:val="false"/>
          <w:i w:val="false"/>
          <w:color w:val="000000"/>
          <w:sz w:val="28"/>
        </w:rPr>
        <w:t>
      "капиталды сыртқа шығаруды, жоғары қадағалауды," деген сөздер алып тасталсын;</w:t>
      </w:r>
    </w:p>
    <w:bookmarkEnd w:id="377"/>
    <w:bookmarkStart w:name="z462" w:id="378"/>
    <w:p>
      <w:pPr>
        <w:spacing w:after="0"/>
        <w:ind w:left="0"/>
        <w:jc w:val="both"/>
      </w:pPr>
      <w:r>
        <w:rPr>
          <w:rFonts w:ascii="Times New Roman"/>
          <w:b w:val="false"/>
          <w:i w:val="false"/>
          <w:color w:val="000000"/>
          <w:sz w:val="28"/>
        </w:rPr>
        <w:t>
      ", сот төрелігін" деген сөздер алып тасталсын;</w:t>
      </w:r>
    </w:p>
    <w:bookmarkEnd w:id="378"/>
    <w:bookmarkStart w:name="z463" w:id="37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9-5-бапта</w:t>
      </w:r>
      <w:r>
        <w:rPr>
          <w:rFonts w:ascii="Times New Roman"/>
          <w:b w:val="false"/>
          <w:i w:val="false"/>
          <w:color w:val="000000"/>
          <w:sz w:val="28"/>
        </w:rPr>
        <w:t>:</w:t>
      </w:r>
    </w:p>
    <w:bookmarkEnd w:id="379"/>
    <w:bookmarkStart w:name="z464" w:id="380"/>
    <w:p>
      <w:pPr>
        <w:spacing w:after="0"/>
        <w:ind w:left="0"/>
        <w:jc w:val="both"/>
      </w:pPr>
      <w:r>
        <w:rPr>
          <w:rFonts w:ascii="Times New Roman"/>
          <w:b w:val="false"/>
          <w:i w:val="false"/>
          <w:color w:val="000000"/>
          <w:sz w:val="28"/>
        </w:rPr>
        <w:t>
      тақырыптағы "және (немесе) жергілікті" деген сөздер алып тасталсын;</w:t>
      </w:r>
    </w:p>
    <w:bookmarkEnd w:id="3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"және (немесе) жергілікті" деген сөздер алып тасталсын.</w:t>
      </w:r>
    </w:p>
    <w:bookmarkStart w:name="z466" w:id="381"/>
    <w:p>
      <w:pPr>
        <w:spacing w:after="0"/>
        <w:ind w:left="0"/>
        <w:jc w:val="both"/>
      </w:pPr>
      <w:r>
        <w:rPr>
          <w:rFonts w:ascii="Times New Roman"/>
          <w:b w:val="false"/>
          <w:i w:val="false"/>
          <w:color w:val="000000"/>
          <w:sz w:val="28"/>
        </w:rPr>
        <w:t xml:space="preserve">
      15.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19-І, 19-ІІ, 94-құжат; № 21, 122-құжат; № 22, 131-құжат; 2015 ж., № 8, 45-құжат; № 15, 78-құжат; № 20-ІV, 113-құжат; № 22-І, 143-құжат; № 22-ІІІ, 149-құжат; № 22-V, 156-құжат; № 22-VІ, 159-құжат; 2016 ж., № 6, 45-құжат; 2017 ж., № 4, 7-құжат; № 22-ІІІ, 109-құжат; 2018 ж., № 1, 4-құжат; № 13, 41-құжат; № 14, 44-құжат; 2019 ж., № 7, 37, 39-құжаттар; № 15-16, 67-құжат):</w:t>
      </w:r>
    </w:p>
    <w:bookmarkEnd w:id="381"/>
    <w:bookmarkStart w:name="z467" w:id="38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11-1-бапта</w:t>
      </w:r>
      <w:r>
        <w:rPr>
          <w:rFonts w:ascii="Times New Roman"/>
          <w:b w:val="false"/>
          <w:i w:val="false"/>
          <w:color w:val="000000"/>
          <w:sz w:val="28"/>
        </w:rPr>
        <w:t xml:space="preserve">: </w:t>
      </w:r>
    </w:p>
    <w:bookmarkEnd w:id="382"/>
    <w:bookmarkStart w:name="z468" w:id="383"/>
    <w:p>
      <w:pPr>
        <w:spacing w:after="0"/>
        <w:ind w:left="0"/>
        <w:jc w:val="both"/>
      </w:pPr>
      <w:r>
        <w:rPr>
          <w:rFonts w:ascii="Times New Roman"/>
          <w:b w:val="false"/>
          <w:i w:val="false"/>
          <w:color w:val="000000"/>
          <w:sz w:val="28"/>
        </w:rPr>
        <w:t xml:space="preserve">
      тақырып мынадай редакцияда жазылсын: </w:t>
      </w:r>
    </w:p>
    <w:bookmarkEnd w:id="383"/>
    <w:bookmarkStart w:name="z469" w:id="384"/>
    <w:p>
      <w:pPr>
        <w:spacing w:after="0"/>
        <w:ind w:left="0"/>
        <w:jc w:val="both"/>
      </w:pPr>
      <w:r>
        <w:rPr>
          <w:rFonts w:ascii="Times New Roman"/>
          <w:b w:val="false"/>
          <w:i w:val="false"/>
          <w:color w:val="000000"/>
          <w:sz w:val="28"/>
        </w:rPr>
        <w:t>
      "11-1-бап. Сақтандыру (қайта сақтандыру) қызметін жүзеге асырудың жалпы шарттары";</w:t>
      </w:r>
    </w:p>
    <w:bookmarkEnd w:id="384"/>
    <w:bookmarkStart w:name="z470" w:id="385"/>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10) тармақшасындағы</w:t>
      </w:r>
      <w:r>
        <w:rPr>
          <w:rFonts w:ascii="Times New Roman"/>
          <w:b w:val="false"/>
          <w:i w:val="false"/>
          <w:color w:val="000000"/>
          <w:sz w:val="28"/>
        </w:rPr>
        <w:t xml:space="preserve"> "өкілеттіктерін айқындауға тиіс." деген сөздер "өкілеттіктерін;" деген сөзбен ауыстырылып, мынадай мазмұндағы 11) және 12) тармақшалармен толықтырылсын:</w:t>
      </w:r>
    </w:p>
    <w:bookmarkEnd w:id="385"/>
    <w:bookmarkStart w:name="z471" w:id="386"/>
    <w:p>
      <w:pPr>
        <w:spacing w:after="0"/>
        <w:ind w:left="0"/>
        <w:jc w:val="both"/>
      </w:pPr>
      <w:r>
        <w:rPr>
          <w:rFonts w:ascii="Times New Roman"/>
          <w:b w:val="false"/>
          <w:i w:val="false"/>
          <w:color w:val="000000"/>
          <w:sz w:val="28"/>
        </w:rPr>
        <w:t>
      "11) қайта сақтандыруға (қайта сақтандыру қызметін жүзеге асырған жағдайда) сақтандыру тәуекелдерін қабылдаған кезде бағалау тәртібіне қойылатын талаптарды;</w:t>
      </w:r>
    </w:p>
    <w:bookmarkEnd w:id="386"/>
    <w:bookmarkStart w:name="z472" w:id="387"/>
    <w:p>
      <w:pPr>
        <w:spacing w:after="0"/>
        <w:ind w:left="0"/>
        <w:jc w:val="both"/>
      </w:pPr>
      <w:r>
        <w:rPr>
          <w:rFonts w:ascii="Times New Roman"/>
          <w:b w:val="false"/>
          <w:i w:val="false"/>
          <w:color w:val="000000"/>
          <w:sz w:val="28"/>
        </w:rPr>
        <w:t xml:space="preserve">
      12) қайта сақтандыру (қайта сақтандыру қызметін жүзеге асырған жағдайда) жөнінде шешімдер қабылдау бойынша құжаттар мен рәсімдердің өту тәртібін айқындауға тиіс."; </w:t>
      </w:r>
    </w:p>
    <w:bookmarkEnd w:id="387"/>
    <w:bookmarkStart w:name="z473" w:id="388"/>
    <w:p>
      <w:pPr>
        <w:spacing w:after="0"/>
        <w:ind w:left="0"/>
        <w:jc w:val="both"/>
      </w:pPr>
      <w:r>
        <w:rPr>
          <w:rFonts w:ascii="Times New Roman"/>
          <w:b w:val="false"/>
          <w:i w:val="false"/>
          <w:color w:val="000000"/>
          <w:sz w:val="28"/>
        </w:rPr>
        <w:t xml:space="preserve">
      2) 25-баптың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 </w:t>
      </w:r>
    </w:p>
    <w:bookmarkEnd w:id="388"/>
    <w:bookmarkStart w:name="z474" w:id="389"/>
    <w:p>
      <w:pPr>
        <w:spacing w:after="0"/>
        <w:ind w:left="0"/>
        <w:jc w:val="both"/>
      </w:pPr>
      <w:r>
        <w:rPr>
          <w:rFonts w:ascii="Times New Roman"/>
          <w:b w:val="false"/>
          <w:i w:val="false"/>
          <w:color w:val="000000"/>
          <w:sz w:val="28"/>
        </w:rPr>
        <w:t>
      "4. Құрылатын сақтандыру (қайта сақтандыру) ұйымының жарғылық капиталының ең төмен мөлшерiн оның құрылтайшылары сақтандыру (қайта сақтандыру) ұйымы мемлекеттік тiркелгеннен кейін үш жұмыс күнінен кешіктірмей толық төлеуге тиiс.";</w:t>
      </w:r>
    </w:p>
    <w:bookmarkEnd w:id="389"/>
    <w:bookmarkStart w:name="z475" w:id="39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26-бапта</w:t>
      </w:r>
      <w:r>
        <w:rPr>
          <w:rFonts w:ascii="Times New Roman"/>
          <w:b w:val="false"/>
          <w:i w:val="false"/>
          <w:color w:val="000000"/>
          <w:sz w:val="28"/>
        </w:rPr>
        <w:t>:</w:t>
      </w:r>
    </w:p>
    <w:bookmarkEnd w:id="3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"қоса бере отырып," деген сөздерден кейін "сақтандыру (қайта сақтандыру) ұйымының акцияларын, оның ішінде бұрын сатып алынғандарын сатып алу шарттары мен тәртібі туралы мәліметтерді, сондай-ақ акцияларды сатып алу үшін пайдаланылатын көздер мен қаражат сипаттамасын қоса алғанда, уәкілетті органның нормативтік құқықтық актісінде белгіленген мәліметтер қамтылатын"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бірінші бөлігі мынадай редакцияда жазылсын: </w:t>
      </w:r>
    </w:p>
    <w:bookmarkStart w:name="z479" w:id="391"/>
    <w:p>
      <w:pPr>
        <w:spacing w:after="0"/>
        <w:ind w:left="0"/>
        <w:jc w:val="both"/>
      </w:pPr>
      <w:r>
        <w:rPr>
          <w:rFonts w:ascii="Times New Roman"/>
          <w:b w:val="false"/>
          <w:i w:val="false"/>
          <w:color w:val="000000"/>
          <w:sz w:val="28"/>
        </w:rPr>
        <w:t>
      "1) акцияларды сатып алу тәртібі мен шарттарын растайтын құжаттардың көшірмелерін ұсынады.";</w:t>
      </w:r>
    </w:p>
    <w:bookmarkEnd w:id="3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 </w:t>
      </w:r>
    </w:p>
    <w:bookmarkStart w:name="z481" w:id="392"/>
    <w:p>
      <w:pPr>
        <w:spacing w:after="0"/>
        <w:ind w:left="0"/>
        <w:jc w:val="both"/>
      </w:pPr>
      <w:r>
        <w:rPr>
          <w:rFonts w:ascii="Times New Roman"/>
          <w:b w:val="false"/>
          <w:i w:val="false"/>
          <w:color w:val="000000"/>
          <w:sz w:val="28"/>
        </w:rPr>
        <w:t>
      "1-1) "электрондық үкімет" төлем шлюзі арқылы ақы төлеу жағдайларын қоспағанда, келісім бергені үшін алым төленгенін растайтын құжаттың көшірмесін;";</w:t>
      </w:r>
    </w:p>
    <w:bookmarkEnd w:id="3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bookmarkStart w:name="z484" w:id="393"/>
    <w:p>
      <w:pPr>
        <w:spacing w:after="0"/>
        <w:ind w:left="0"/>
        <w:jc w:val="both"/>
      </w:pPr>
      <w:r>
        <w:rPr>
          <w:rFonts w:ascii="Times New Roman"/>
          <w:b w:val="false"/>
          <w:i w:val="false"/>
          <w:color w:val="000000"/>
          <w:sz w:val="28"/>
        </w:rPr>
        <w:t>
      "3) уәкілетті органның нормативтік құқықтық актісінде көзделген нысан бойынша ірі қатысушысы болып табылатын заңды тұлғалар жөніндегі мәліметтерді;";</w:t>
      </w:r>
    </w:p>
    <w:bookmarkEnd w:id="3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487" w:id="394"/>
    <w:p>
      <w:pPr>
        <w:spacing w:after="0"/>
        <w:ind w:left="0"/>
        <w:jc w:val="both"/>
      </w:pPr>
      <w:r>
        <w:rPr>
          <w:rFonts w:ascii="Times New Roman"/>
          <w:b w:val="false"/>
          <w:i w:val="false"/>
          <w:color w:val="000000"/>
          <w:sz w:val="28"/>
        </w:rPr>
        <w:t>
      "7)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 туралы қысқаша деректерді ұсынады. Бейрезидент-жеке тұлғалар мінсіз іскерлік беделін растау үшін өздері азаматы болып табылатын елдің, ал азаматтығы жоқ адамдар – өздері тұрақты тұратын елдің тиісті мемлекеттік органы берген алынбаған немесе жойылмаған сотталғандығының жоқ екенін растайтын құжатты ұсынады (көрсетілген құжатты беру күні өтініш берілген күннің алдындағы үш айдан аспауға тиіс);";</w:t>
      </w:r>
    </w:p>
    <w:bookmarkEnd w:id="3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тармақшадағы</w:t>
      </w:r>
      <w:r>
        <w:rPr>
          <w:rFonts w:ascii="Times New Roman"/>
          <w:b w:val="false"/>
          <w:i w:val="false"/>
          <w:color w:val="000000"/>
          <w:sz w:val="28"/>
        </w:rPr>
        <w:t xml:space="preserve"> "жазбаша растауын не тиісті мемлекеттің уәкілетті органының аталған құрылтайшы мемлекетінің заңнамасы бойынша мұндай рұқсат талап етілмейтіні туралы өтінішін табыс етеді" деген сөздер "не мұндай рұқсаттың талап етілмейтіні туралы жазбаша растамасын ұсынады"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6-1-тармақтың</w:t>
      </w:r>
      <w:r>
        <w:rPr>
          <w:rFonts w:ascii="Times New Roman"/>
          <w:b w:val="false"/>
          <w:i w:val="false"/>
          <w:color w:val="000000"/>
          <w:sz w:val="28"/>
        </w:rPr>
        <w:t xml:space="preserve"> бірінші бөлігінде: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491" w:id="395"/>
    <w:p>
      <w:pPr>
        <w:spacing w:after="0"/>
        <w:ind w:left="0"/>
        <w:jc w:val="both"/>
      </w:pPr>
      <w:r>
        <w:rPr>
          <w:rFonts w:ascii="Times New Roman"/>
          <w:b w:val="false"/>
          <w:i w:val="false"/>
          <w:color w:val="000000"/>
          <w:sz w:val="28"/>
        </w:rPr>
        <w:t>
      "1) сақтандыру (қайта сақтандыру) ұйымының акцияларын сыйға тарту шарттары мен тәртібін растайтын құжаттардың көшірмелерін;";</w:t>
      </w:r>
    </w:p>
    <w:bookmarkEnd w:id="3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"2), 3), 4), 5), 6)," деген цифрлар "3), 4), 6)," деген цифрлармен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"шешімінің" деген сөзден кейін "(қаржылық есептілік депозитарийінің интернет-ресурсында шешім болмаған жағдайда)"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"пайызына ие" деген сөздер "пайызын тікелей немесе жанама иеленетін" деген сөздермен ауыстырылсын;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"тізімін" деген сөзден кейін "(қаржылық есептілік депозитарийінің интернет-ресурсында тізім болмаған жағдайда)"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тармақшадағы</w:t>
      </w:r>
      <w:r>
        <w:rPr>
          <w:rFonts w:ascii="Times New Roman"/>
          <w:b w:val="false"/>
          <w:i w:val="false"/>
          <w:color w:val="000000"/>
          <w:sz w:val="28"/>
        </w:rPr>
        <w:t xml:space="preserve"> "2)," деген цифр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w:t>
      </w:r>
      <w:r>
        <w:rPr>
          <w:rFonts w:ascii="Times New Roman"/>
          <w:b w:val="false"/>
          <w:i w:val="false"/>
          <w:color w:val="000000"/>
          <w:sz w:val="28"/>
        </w:rPr>
        <w:t xml:space="preserve"> мынадай редакцияда жазылсын: </w:t>
      </w:r>
    </w:p>
    <w:bookmarkStart w:name="z500" w:id="396"/>
    <w:p>
      <w:pPr>
        <w:spacing w:after="0"/>
        <w:ind w:left="0"/>
        <w:jc w:val="both"/>
      </w:pPr>
      <w:r>
        <w:rPr>
          <w:rFonts w:ascii="Times New Roman"/>
          <w:b w:val="false"/>
          <w:i w:val="false"/>
          <w:color w:val="000000"/>
          <w:sz w:val="28"/>
        </w:rPr>
        <w:t>
      "7)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берушінің басшы қызметкерлері туралы қысқаша деректерді ұсынады. Бейрезидент-жеке тұлғалар мінсіз іскерлік беделін растау үшін өздері азаматы болып табылатын елдің, ал азаматтығы жоқ адамдар – өздері тұрақты тұратын елдің тиісті мемлекеттік органы берген алынбаған немесе жойылмаған сотталғандығының жоқ екенін растайтын құжатты ұсынады (көрсетілген құжатты беру күні өтініш берілген күннің алдындағы үш айдан аспауға тиіс);</w:t>
      </w:r>
    </w:p>
    <w:bookmarkEnd w:id="396"/>
    <w:bookmarkStart w:name="z501" w:id="397"/>
    <w:p>
      <w:pPr>
        <w:spacing w:after="0"/>
        <w:ind w:left="0"/>
        <w:jc w:val="both"/>
      </w:pPr>
      <w:r>
        <w:rPr>
          <w:rFonts w:ascii="Times New Roman"/>
          <w:b w:val="false"/>
          <w:i w:val="false"/>
          <w:color w:val="000000"/>
          <w:sz w:val="28"/>
        </w:rPr>
        <w:t xml:space="preserve">
      8) аудиторлық ұйым куәландырған аяқталған соңғы екі қаржы жылына жылдық қаржылық есептілікті, сондай-ақ тиісті өтінішті ұсынар алдында аяқталған соңғы тоқсанға қаржылық есептілікті ұсынады. </w:t>
      </w:r>
    </w:p>
    <w:bookmarkEnd w:id="397"/>
    <w:p>
      <w:pPr>
        <w:spacing w:after="0"/>
        <w:ind w:left="0"/>
        <w:jc w:val="both"/>
      </w:pPr>
      <w:r>
        <w:rPr>
          <w:rFonts w:ascii="Times New Roman"/>
          <w:b w:val="false"/>
          <w:i w:val="false"/>
          <w:color w:val="000000"/>
          <w:sz w:val="28"/>
        </w:rPr>
        <w:t xml:space="preserve">
      Қаржылық есептілік депозитарийінің интернет-ресурсында жылдық қаржылық есептілік орналастырған жағдайда, өтініш беруші осы есептілікті ұсынбайды.";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алып тасталсын;</w:t>
      </w:r>
    </w:p>
    <w:bookmarkStart w:name="z503" w:id="398"/>
    <w:p>
      <w:pPr>
        <w:spacing w:after="0"/>
        <w:ind w:left="0"/>
        <w:jc w:val="both"/>
      </w:pPr>
      <w:r>
        <w:rPr>
          <w:rFonts w:ascii="Times New Roman"/>
          <w:b w:val="false"/>
          <w:i w:val="false"/>
          <w:color w:val="000000"/>
          <w:sz w:val="28"/>
        </w:rPr>
        <w:t xml:space="preserve">
      8-тармақтың бірінші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398"/>
    <w:bookmarkStart w:name="z504" w:id="399"/>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6-тармағының</w:t>
      </w:r>
      <w:r>
        <w:rPr>
          <w:rFonts w:ascii="Times New Roman"/>
          <w:b w:val="false"/>
          <w:i w:val="false"/>
          <w:color w:val="000000"/>
          <w:sz w:val="28"/>
        </w:rPr>
        <w:t xml:space="preserve"> 1), 1-1), 3) және 4) тармақшаларында және </w:t>
      </w:r>
      <w:r>
        <w:rPr>
          <w:rFonts w:ascii="Times New Roman"/>
          <w:b w:val="false"/>
          <w:i w:val="false"/>
          <w:color w:val="000000"/>
          <w:sz w:val="28"/>
        </w:rPr>
        <w:t>6-тармағының</w:t>
      </w:r>
      <w:r>
        <w:rPr>
          <w:rFonts w:ascii="Times New Roman"/>
          <w:b w:val="false"/>
          <w:i w:val="false"/>
          <w:color w:val="000000"/>
          <w:sz w:val="28"/>
        </w:rPr>
        <w:t xml:space="preserve"> 1), 2), 3), 7) және 8) тармақшаларында көрсетілген мәліметтер мен құжаттарды;";</w:t>
      </w:r>
    </w:p>
    <w:bookmarkEnd w:id="3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9-1-тармақ</w:t>
      </w:r>
      <w:r>
        <w:rPr>
          <w:rFonts w:ascii="Times New Roman"/>
          <w:b w:val="false"/>
          <w:i w:val="false"/>
          <w:color w:val="000000"/>
          <w:sz w:val="28"/>
        </w:rPr>
        <w:t xml:space="preserve"> мынадай редакцияда жазылсын:</w:t>
      </w:r>
    </w:p>
    <w:bookmarkStart w:name="z506" w:id="400"/>
    <w:p>
      <w:pPr>
        <w:spacing w:after="0"/>
        <w:ind w:left="0"/>
        <w:jc w:val="both"/>
      </w:pPr>
      <w:r>
        <w:rPr>
          <w:rFonts w:ascii="Times New Roman"/>
          <w:b w:val="false"/>
          <w:i w:val="false"/>
          <w:color w:val="000000"/>
          <w:sz w:val="28"/>
        </w:rPr>
        <w:t>
      "9-1. Сақтандыру холдингі болуға ниет білдірген тұлға осы баптың 7, 8, 9 және 10-тармақтарында көзделген құжаттар мен мәліметтерден басқа, егер өтініш берушінің сақтандыру холдингі мәртебесін иеленуі сақтандыру тобын қалыптастыруға алып келетін болса, сақтандыру тобының пруденциялық нормативтерінің болжамды есеп-қисабын ұсынады.";</w:t>
      </w:r>
    </w:p>
    <w:bookmarkEnd w:id="4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бөлігіндегі "үш ай" деген сөздер "елу жұмыс күні"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18-тармақтың</w:t>
      </w:r>
      <w:r>
        <w:rPr>
          <w:rFonts w:ascii="Times New Roman"/>
          <w:b w:val="false"/>
          <w:i w:val="false"/>
          <w:color w:val="000000"/>
          <w:sz w:val="28"/>
        </w:rPr>
        <w:t xml:space="preserve"> үшінші бөлігінде:</w:t>
      </w:r>
    </w:p>
    <w:bookmarkStart w:name="z509" w:id="401"/>
    <w:p>
      <w:pPr>
        <w:spacing w:after="0"/>
        <w:ind w:left="0"/>
        <w:jc w:val="both"/>
      </w:pPr>
      <w:r>
        <w:rPr>
          <w:rFonts w:ascii="Times New Roman"/>
          <w:b w:val="false"/>
          <w:i w:val="false"/>
          <w:color w:val="000000"/>
          <w:sz w:val="28"/>
        </w:rPr>
        <w:t xml:space="preserve">
      "Сақтандыру (қайта сақтандыру) ұйымының" деген сөздер "Сақтандыру (қайта сақтандыру) ұйымының ірі қатысушысының, сақтандыру холдингінің өтініші бойынша сақтандыру (қайта сақтандыру) ұйымының" деген сөздермен ауыстырылып, "өзгерген жағдайда" деген сөздерден кейін "не уәкілетті орган берілген келісімнің күшін жою үшін негіз болып табылатын фактілерді дербес анықтаған жағдайда," деген сөздермен толықтырылсын; </w:t>
      </w:r>
    </w:p>
    <w:bookmarkEnd w:id="401"/>
    <w:bookmarkStart w:name="z510" w:id="402"/>
    <w:p>
      <w:pPr>
        <w:spacing w:after="0"/>
        <w:ind w:left="0"/>
        <w:jc w:val="both"/>
      </w:pPr>
      <w:r>
        <w:rPr>
          <w:rFonts w:ascii="Times New Roman"/>
          <w:b w:val="false"/>
          <w:i w:val="false"/>
          <w:color w:val="000000"/>
          <w:sz w:val="28"/>
        </w:rPr>
        <w:t>
      "сақтандыру (қайта сақтандыру) ұйымының ірі қатысушысының, сақтандыру холдингінің өтініші бойынша уәкілетті органның бұрын берілген жазбаша келісімі уәкілетті орган көрсетілген өтінішті алған" деген сөздер "уәкілетті органның бұрын берілген жазбаша келісімі уәкілетті орган көрсетілген өтінішті алған не уәкілетті орган берілген келісімнің күшін жою үшін негіз болып табылатын фактілерді анықтаған күннен кейінгі" деген сөздермен ауыстырылсын;</w:t>
      </w:r>
    </w:p>
    <w:bookmarkEnd w:id="402"/>
    <w:bookmarkStart w:name="z511" w:id="40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27-бапта</w:t>
      </w:r>
      <w:r>
        <w:rPr>
          <w:rFonts w:ascii="Times New Roman"/>
          <w:b w:val="false"/>
          <w:i w:val="false"/>
          <w:color w:val="000000"/>
          <w:sz w:val="28"/>
        </w:rPr>
        <w:t>:</w:t>
      </w:r>
    </w:p>
    <w:bookmarkEnd w:id="4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515" w:id="404"/>
    <w:p>
      <w:pPr>
        <w:spacing w:after="0"/>
        <w:ind w:left="0"/>
        <w:jc w:val="both"/>
      </w:pPr>
      <w:r>
        <w:rPr>
          <w:rFonts w:ascii="Times New Roman"/>
          <w:b w:val="false"/>
          <w:i w:val="false"/>
          <w:color w:val="000000"/>
          <w:sz w:val="28"/>
        </w:rPr>
        <w:t>
      "4) аудиторлық ұйым куәландырған, аяқталған соңғы екi қаржы жылына қаржылық есептiлiк, құжаттарды ұсынар алдындағы соңғы тоқсанның аяғындағы бухгалтерлік баланс және пайдалар мен шығындар туралы есеп қамтылатын құрылтайшы – заңды тұлғалар (мұндай құрылтайшылар болған кезде) туралы мәлiметтер. Қаржылық есептілік депозитарийінің интернет-ресурсында аяқталған соңғы екi қаржы жылына қаржылық есептiлiк орналастырылған жағдайда, осы есептілік ұсынылмайды.</w:t>
      </w:r>
    </w:p>
    <w:bookmarkEnd w:id="404"/>
    <w:bookmarkStart w:name="z516" w:id="405"/>
    <w:p>
      <w:pPr>
        <w:spacing w:after="0"/>
        <w:ind w:left="0"/>
        <w:jc w:val="both"/>
      </w:pPr>
      <w:r>
        <w:rPr>
          <w:rFonts w:ascii="Times New Roman"/>
          <w:b w:val="false"/>
          <w:i w:val="false"/>
          <w:color w:val="000000"/>
          <w:sz w:val="28"/>
        </w:rPr>
        <w:t xml:space="preserve">
      5) сақтандыру (қайта сақтандыру) ұйымын құру үшін пайдаланылатын көздер мен ақша сомасының сипаттамасын қоса алғанда, құрылтайшы – жеке тұлғалар (мұндай құрылтайшылар болған кезде) туралы мәліметтер. Осы Заңның 26-бабы 6-тармағы </w:t>
      </w:r>
      <w:r>
        <w:rPr>
          <w:rFonts w:ascii="Times New Roman"/>
          <w:b w:val="false"/>
          <w:i w:val="false"/>
          <w:color w:val="000000"/>
          <w:sz w:val="28"/>
        </w:rPr>
        <w:t>1) тармақшасының</w:t>
      </w:r>
      <w:r>
        <w:rPr>
          <w:rFonts w:ascii="Times New Roman"/>
          <w:b w:val="false"/>
          <w:i w:val="false"/>
          <w:color w:val="000000"/>
          <w:sz w:val="28"/>
        </w:rPr>
        <w:t xml:space="preserve"> екінші бөлігінде көрсетілген қаражат сақтандыру (қайта сақтандыру) ұйымының акцияларын сатып алу үшін пайдаланылатын қаражат көзі болып табылады; </w:t>
      </w:r>
    </w:p>
    <w:bookmarkEnd w:id="405"/>
    <w:bookmarkStart w:name="z517" w:id="406"/>
    <w:p>
      <w:pPr>
        <w:spacing w:after="0"/>
        <w:ind w:left="0"/>
        <w:jc w:val="both"/>
      </w:pPr>
      <w:r>
        <w:rPr>
          <w:rFonts w:ascii="Times New Roman"/>
          <w:b w:val="false"/>
          <w:i w:val="false"/>
          <w:color w:val="000000"/>
          <w:sz w:val="28"/>
        </w:rPr>
        <w:t>
      6) бизнес-жоспар.";</w:t>
      </w:r>
    </w:p>
    <w:bookmarkEnd w:id="4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 </w:t>
      </w:r>
    </w:p>
    <w:bookmarkStart w:name="z520" w:id="407"/>
    <w:p>
      <w:pPr>
        <w:spacing w:after="0"/>
        <w:ind w:left="0"/>
        <w:jc w:val="both"/>
      </w:pPr>
      <w:r>
        <w:rPr>
          <w:rFonts w:ascii="Times New Roman"/>
          <w:b w:val="false"/>
          <w:i w:val="false"/>
          <w:color w:val="000000"/>
          <w:sz w:val="28"/>
        </w:rPr>
        <w:t>
      "1-1. Өтінішке мыналар да қоса беріледі:</w:t>
      </w:r>
    </w:p>
    <w:bookmarkEnd w:id="407"/>
    <w:p>
      <w:pPr>
        <w:spacing w:after="0"/>
        <w:ind w:left="0"/>
        <w:jc w:val="both"/>
      </w:pPr>
      <w:r>
        <w:rPr>
          <w:rFonts w:ascii="Times New Roman"/>
          <w:b w:val="false"/>
          <w:i w:val="false"/>
          <w:color w:val="000000"/>
          <w:sz w:val="28"/>
        </w:rPr>
        <w:t xml:space="preserve">
      1) өтініш берушінің сақтандыру (қайта сақтандыру) ұйымының ірі қатысушы немесе сақтандыру холдингі мәртебесін, еншілес ұйым құруға немесе сақтандыру (қайта сақтандыру) ұйымының капиталына қомақты қатысуға ие болуға рұқсат алуы қажет болған жағдайда, осы Заңның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32-баптарында</w:t>
      </w:r>
      <w:r>
        <w:rPr>
          <w:rFonts w:ascii="Times New Roman"/>
          <w:b w:val="false"/>
          <w:i w:val="false"/>
          <w:color w:val="000000"/>
          <w:sz w:val="28"/>
        </w:rPr>
        <w:t xml:space="preserve"> көзделген құжаттар мен мәліметтер;</w:t>
      </w:r>
    </w:p>
    <w:p>
      <w:pPr>
        <w:spacing w:after="0"/>
        <w:ind w:left="0"/>
        <w:jc w:val="both"/>
      </w:pPr>
      <w:r>
        <w:rPr>
          <w:rFonts w:ascii="Times New Roman"/>
          <w:b w:val="false"/>
          <w:i w:val="false"/>
          <w:color w:val="000000"/>
          <w:sz w:val="28"/>
        </w:rPr>
        <w:t xml:space="preserve">
      2) осы Заңның </w:t>
      </w:r>
      <w:r>
        <w:rPr>
          <w:rFonts w:ascii="Times New Roman"/>
          <w:b w:val="false"/>
          <w:i w:val="false"/>
          <w:color w:val="000000"/>
          <w:sz w:val="28"/>
        </w:rPr>
        <w:t>34-бабының</w:t>
      </w:r>
      <w:r>
        <w:rPr>
          <w:rFonts w:ascii="Times New Roman"/>
          <w:b w:val="false"/>
          <w:i w:val="false"/>
          <w:color w:val="000000"/>
          <w:sz w:val="28"/>
        </w:rPr>
        <w:t xml:space="preserve"> талаптарына сәйкес сақтандыру (қайта сақтандыру) ұйымының басшы қызметкерлері лауазымына ұсынылатын адамдардың құжаттары;</w:t>
      </w:r>
    </w:p>
    <w:p>
      <w:pPr>
        <w:spacing w:after="0"/>
        <w:ind w:left="0"/>
        <w:jc w:val="both"/>
      </w:pPr>
      <w:r>
        <w:rPr>
          <w:rFonts w:ascii="Times New Roman"/>
          <w:b w:val="false"/>
          <w:i w:val="false"/>
          <w:color w:val="000000"/>
          <w:sz w:val="28"/>
        </w:rPr>
        <w:t xml:space="preserve">
      3) "Бағалы қағаздар рыногы туралы" Қазақстан Республикасы Заңының 11-бабы </w:t>
      </w:r>
      <w:r>
        <w:rPr>
          <w:rFonts w:ascii="Times New Roman"/>
          <w:b w:val="false"/>
          <w:i w:val="false"/>
          <w:color w:val="000000"/>
          <w:sz w:val="28"/>
        </w:rPr>
        <w:t>4-тармағының</w:t>
      </w:r>
      <w:r>
        <w:rPr>
          <w:rFonts w:ascii="Times New Roman"/>
          <w:b w:val="false"/>
          <w:i w:val="false"/>
          <w:color w:val="000000"/>
          <w:sz w:val="28"/>
        </w:rPr>
        <w:t xml:space="preserve"> 2) және 5) тармақшаларында көзделген жарияланған акциялардың шығарылымын мемлекеттік тіркеуге арналған құжаттар. Өтініш беруші акционерлік қоғамның құрылтайшылары арасында орналастырылатын жарияланған акцияларға ақы төленгенін растайтын құжаттарды заңды тұлға мемлекеттік тіркелген күннен бастап үш жұмыс күнінен кешіктірмей ұсынады;</w:t>
      </w:r>
    </w:p>
    <w:p>
      <w:pPr>
        <w:spacing w:after="0"/>
        <w:ind w:left="0"/>
        <w:jc w:val="both"/>
      </w:pPr>
      <w:r>
        <w:rPr>
          <w:rFonts w:ascii="Times New Roman"/>
          <w:b w:val="false"/>
          <w:i w:val="false"/>
          <w:color w:val="000000"/>
          <w:sz w:val="28"/>
        </w:rPr>
        <w:t xml:space="preserve">
      4)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6-бабында</w:t>
      </w:r>
      <w:r>
        <w:rPr>
          <w:rFonts w:ascii="Times New Roman"/>
          <w:b w:val="false"/>
          <w:i w:val="false"/>
          <w:color w:val="000000"/>
          <w:sz w:val="28"/>
        </w:rPr>
        <w:t xml:space="preserve"> көзделген заңды тұлғаны мемлекеттік тіркеуге арналған құжаттар;</w:t>
      </w:r>
    </w:p>
    <w:p>
      <w:pPr>
        <w:spacing w:after="0"/>
        <w:ind w:left="0"/>
        <w:jc w:val="both"/>
      </w:pPr>
      <w:r>
        <w:rPr>
          <w:rFonts w:ascii="Times New Roman"/>
          <w:b w:val="false"/>
          <w:i w:val="false"/>
          <w:color w:val="000000"/>
          <w:sz w:val="28"/>
        </w:rPr>
        <w:t>
      5) "электрондық үкімет" төлем шлюзі арқылы ақы төлеу жағдайларын қоспағанда, сақтандыру (қайта сақтандыру) қызметін жүзеге асыру құқығына лицензия берілгені үшін алым төленгенін растайтын құжаттың көшірмесі.";</w:t>
      </w:r>
    </w:p>
    <w:bookmarkStart w:name="z521" w:id="408"/>
    <w:p>
      <w:pPr>
        <w:spacing w:after="0"/>
        <w:ind w:left="0"/>
        <w:jc w:val="both"/>
      </w:pPr>
      <w:r>
        <w:rPr>
          <w:rFonts w:ascii="Times New Roman"/>
          <w:b w:val="false"/>
          <w:i w:val="false"/>
          <w:color w:val="000000"/>
          <w:sz w:val="28"/>
        </w:rPr>
        <w:t>
      "4. Уәкiлеттi орган сақтандыру (қайта сақтандыру) ұйымына сақтандыру (қайта сақтандыру) қызметін жүргізуге лицензия беру туралы шешім қабылдағанға дейін сақтандыру (қайта сақтандыру) ұйымын құруға рұқсаттың заңдық күшi болады.</w:t>
      </w:r>
    </w:p>
    <w:bookmarkEnd w:id="408"/>
    <w:bookmarkStart w:name="z522" w:id="409"/>
    <w:p>
      <w:pPr>
        <w:spacing w:after="0"/>
        <w:ind w:left="0"/>
        <w:jc w:val="both"/>
      </w:pPr>
      <w:r>
        <w:rPr>
          <w:rFonts w:ascii="Times New Roman"/>
          <w:b w:val="false"/>
          <w:i w:val="false"/>
          <w:color w:val="000000"/>
          <w:sz w:val="28"/>
        </w:rPr>
        <w:t xml:space="preserve">
      5. Сақтандыру (қайта сақтандыру) ұйымын құруға берiлген рұқсат: </w:t>
      </w:r>
    </w:p>
    <w:bookmarkEnd w:id="409"/>
    <w:p>
      <w:pPr>
        <w:spacing w:after="0"/>
        <w:ind w:left="0"/>
        <w:jc w:val="both"/>
      </w:pPr>
      <w:r>
        <w:rPr>
          <w:rFonts w:ascii="Times New Roman"/>
          <w:b w:val="false"/>
          <w:i w:val="false"/>
          <w:color w:val="000000"/>
          <w:sz w:val="28"/>
        </w:rPr>
        <w:t xml:space="preserve">
      1) сақтандыру (қайта сақтандыру) ұйымы қайта ұйымдастыру немесе тарату арқылы өз қызметін ерікті түрде тоқтату туралы шешім қабылдаған; </w:t>
      </w:r>
    </w:p>
    <w:p>
      <w:pPr>
        <w:spacing w:after="0"/>
        <w:ind w:left="0"/>
        <w:jc w:val="both"/>
      </w:pPr>
      <w:r>
        <w:rPr>
          <w:rFonts w:ascii="Times New Roman"/>
          <w:b w:val="false"/>
          <w:i w:val="false"/>
          <w:color w:val="000000"/>
          <w:sz w:val="28"/>
        </w:rPr>
        <w:t xml:space="preserve">
      2) сот сақтандыру (қайта сақтандыру) ұйымының қызметiн тоқтату туралы шешім қабылдаған; </w:t>
      </w:r>
    </w:p>
    <w:p>
      <w:pPr>
        <w:spacing w:after="0"/>
        <w:ind w:left="0"/>
        <w:jc w:val="both"/>
      </w:pPr>
      <w:r>
        <w:rPr>
          <w:rFonts w:ascii="Times New Roman"/>
          <w:b w:val="false"/>
          <w:i w:val="false"/>
          <w:color w:val="000000"/>
          <w:sz w:val="28"/>
        </w:rPr>
        <w:t xml:space="preserve">
      3) сақтандыру (қайта сақтандыру) ұйымын құруға рұқсат берілген күннен бастап үш ай ішінде сақтандыру (қайта сақтандыру) қызметін жүзеге асыру құқығына лицензия алынбаған жағдайларда күші жойылды деп есептеледі. </w:t>
      </w:r>
    </w:p>
    <w:p>
      <w:pPr>
        <w:spacing w:after="0"/>
        <w:ind w:left="0"/>
        <w:jc w:val="both"/>
      </w:pPr>
      <w:r>
        <w:rPr>
          <w:rFonts w:ascii="Times New Roman"/>
          <w:b w:val="false"/>
          <w:i w:val="false"/>
          <w:color w:val="000000"/>
          <w:sz w:val="28"/>
        </w:rPr>
        <w:t>
      Осы тармақтың бірінші бөлігінің 3) тармақшасында көзделген жағдайда еншілес ұйым құруға, ұйымның капиталына қомақты қатысуға бұрын берілген рұқсаттардың және сақтандыру холдингі, сақтандыру (қайта сақтандыру) ұйымының ірі қатысушысы мәртебесін иеленуге келісімнің күші жойылды деп есептеледі.</w:t>
      </w:r>
    </w:p>
    <w:bookmarkStart w:name="z523" w:id="410"/>
    <w:p>
      <w:pPr>
        <w:spacing w:after="0"/>
        <w:ind w:left="0"/>
        <w:jc w:val="both"/>
      </w:pPr>
      <w:r>
        <w:rPr>
          <w:rFonts w:ascii="Times New Roman"/>
          <w:b w:val="false"/>
          <w:i w:val="false"/>
          <w:color w:val="000000"/>
          <w:sz w:val="28"/>
        </w:rPr>
        <w:t>
      6. Сақтандыру (қайта сақтандыру) ұйымын құруға рұқсат беру туралы өтiнiштi уәкiлеттi орган өтiнiш берілген күннен бастап елу жұмыс күні iшiнде қарауға тиiс.</w:t>
      </w:r>
    </w:p>
    <w:bookmarkEnd w:id="410"/>
    <w:bookmarkStart w:name="z524" w:id="411"/>
    <w:p>
      <w:pPr>
        <w:spacing w:after="0"/>
        <w:ind w:left="0"/>
        <w:jc w:val="both"/>
      </w:pPr>
      <w:r>
        <w:rPr>
          <w:rFonts w:ascii="Times New Roman"/>
          <w:b w:val="false"/>
          <w:i w:val="false"/>
          <w:color w:val="000000"/>
          <w:sz w:val="28"/>
        </w:rPr>
        <w:t>
      7. Сақтандыру (қайта сақтандыру) ұйымын құруға рұқсат беру туралы хабарлама өтініш беруші мен тіркеуші органға жіберіледі.";</w:t>
      </w:r>
    </w:p>
    <w:bookmarkEnd w:id="411"/>
    <w:bookmarkStart w:name="z525" w:id="412"/>
    <w:p>
      <w:pPr>
        <w:spacing w:after="0"/>
        <w:ind w:left="0"/>
        <w:jc w:val="both"/>
      </w:pPr>
      <w:r>
        <w:rPr>
          <w:rFonts w:ascii="Times New Roman"/>
          <w:b w:val="false"/>
          <w:i w:val="false"/>
          <w:color w:val="000000"/>
          <w:sz w:val="28"/>
        </w:rPr>
        <w:t xml:space="preserve">
      5) 28-баптың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"қатысушысы" деген сөзден кейін "немесе сақтандыру холдингі" деген сөздермен толықтырылсын;</w:t>
      </w:r>
    </w:p>
    <w:bookmarkEnd w:id="412"/>
    <w:bookmarkStart w:name="z526" w:id="413"/>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29-бап</w:t>
      </w:r>
      <w:r>
        <w:rPr>
          <w:rFonts w:ascii="Times New Roman"/>
          <w:b w:val="false"/>
          <w:i w:val="false"/>
          <w:color w:val="000000"/>
          <w:sz w:val="28"/>
        </w:rPr>
        <w:t xml:space="preserve"> алып тасталсын;</w:t>
      </w:r>
    </w:p>
    <w:bookmarkEnd w:id="413"/>
    <w:bookmarkStart w:name="z527" w:id="414"/>
    <w:p>
      <w:pPr>
        <w:spacing w:after="0"/>
        <w:ind w:left="0"/>
        <w:jc w:val="both"/>
      </w:pPr>
      <w:r>
        <w:rPr>
          <w:rFonts w:ascii="Times New Roman"/>
          <w:b w:val="false"/>
          <w:i w:val="false"/>
          <w:color w:val="000000"/>
          <w:sz w:val="28"/>
        </w:rPr>
        <w:t xml:space="preserve">
      7) 30-баптың </w:t>
      </w:r>
      <w:r>
        <w:rPr>
          <w:rFonts w:ascii="Times New Roman"/>
          <w:b w:val="false"/>
          <w:i w:val="false"/>
          <w:color w:val="000000"/>
          <w:sz w:val="28"/>
        </w:rPr>
        <w:t>2-тармағы</w:t>
      </w:r>
      <w:r>
        <w:rPr>
          <w:rFonts w:ascii="Times New Roman"/>
          <w:b w:val="false"/>
          <w:i w:val="false"/>
          <w:color w:val="000000"/>
          <w:sz w:val="28"/>
        </w:rPr>
        <w:t xml:space="preserve"> алып тасталсын;</w:t>
      </w:r>
    </w:p>
    <w:bookmarkEnd w:id="414"/>
    <w:bookmarkStart w:name="z528" w:id="41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32-бапта</w:t>
      </w:r>
      <w:r>
        <w:rPr>
          <w:rFonts w:ascii="Times New Roman"/>
          <w:b w:val="false"/>
          <w:i w:val="false"/>
          <w:color w:val="000000"/>
          <w:sz w:val="28"/>
        </w:rPr>
        <w:t>:</w:t>
      </w:r>
    </w:p>
    <w:bookmarkEnd w:id="415"/>
    <w:bookmarkStart w:name="z529" w:id="416"/>
    <w:p>
      <w:pPr>
        <w:spacing w:after="0"/>
        <w:ind w:left="0"/>
        <w:jc w:val="both"/>
      </w:pPr>
      <w:r>
        <w:rPr>
          <w:rFonts w:ascii="Times New Roman"/>
          <w:b w:val="false"/>
          <w:i w:val="false"/>
          <w:color w:val="000000"/>
          <w:sz w:val="28"/>
        </w:rPr>
        <w:t xml:space="preserve">
      1-тармақтың үшінші бөлігі мынадай редакцияда жазылсын: </w:t>
      </w:r>
    </w:p>
    <w:bookmarkEnd w:id="416"/>
    <w:bookmarkStart w:name="z530" w:id="417"/>
    <w:p>
      <w:pPr>
        <w:spacing w:after="0"/>
        <w:ind w:left="0"/>
        <w:jc w:val="both"/>
      </w:pPr>
      <w:r>
        <w:rPr>
          <w:rFonts w:ascii="Times New Roman"/>
          <w:b w:val="false"/>
          <w:i w:val="false"/>
          <w:color w:val="000000"/>
          <w:sz w:val="28"/>
        </w:rPr>
        <w:t>
      "Сақтандыру (қайта сақтандыру) ұйымына немесе сақтандыру холдингіне еншілес ұйымды құруға немесе иеленуге рұқсат беру тәртібі, рұқсат алу үшін қажетті құжаттарға қойылатын талаптар уәкілетті органның нормативтік құқықтық актісінде айқындалады.";</w:t>
      </w:r>
    </w:p>
    <w:bookmarkEnd w:id="4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2) тармақшалар</w:t>
      </w:r>
      <w:r>
        <w:rPr>
          <w:rFonts w:ascii="Times New Roman"/>
          <w:b w:val="false"/>
          <w:i w:val="false"/>
          <w:color w:val="000000"/>
          <w:sz w:val="28"/>
        </w:rPr>
        <w:t xml:space="preserve"> мынадай редакцияда жазылсын:</w:t>
      </w:r>
    </w:p>
    <w:bookmarkStart w:name="z534" w:id="418"/>
    <w:p>
      <w:pPr>
        <w:spacing w:after="0"/>
        <w:ind w:left="0"/>
        <w:jc w:val="both"/>
      </w:pPr>
      <w:r>
        <w:rPr>
          <w:rFonts w:ascii="Times New Roman"/>
          <w:b w:val="false"/>
          <w:i w:val="false"/>
          <w:color w:val="000000"/>
          <w:sz w:val="28"/>
        </w:rPr>
        <w:t>
      "1-1) "электрондық үкімет" төлем шлюзі арқылы ақы төлеу жағдайларын қоспағанда, рұқсат бергені үшін алым төленгенін растайтын құжаттың көшірмесін;</w:t>
      </w:r>
    </w:p>
    <w:bookmarkEnd w:id="418"/>
    <w:p>
      <w:pPr>
        <w:spacing w:after="0"/>
        <w:ind w:left="0"/>
        <w:jc w:val="both"/>
      </w:pPr>
      <w:r>
        <w:rPr>
          <w:rFonts w:ascii="Times New Roman"/>
          <w:b w:val="false"/>
          <w:i w:val="false"/>
          <w:color w:val="000000"/>
          <w:sz w:val="28"/>
        </w:rPr>
        <w:t>
      2) еншілес ұйымды құрған жағдайда – оны құру туралы шешімді не еншілес ұйымды иеленген жағдайда – оны иелену туралы шешімді (қаржылық есептілік депозитарийінің интернет-ресурсында мәліметтер болмаған жағдайда);";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бірінші бөлігі мынадай редакцияда жазылсын: </w:t>
      </w:r>
    </w:p>
    <w:bookmarkStart w:name="z536" w:id="419"/>
    <w:p>
      <w:pPr>
        <w:spacing w:after="0"/>
        <w:ind w:left="0"/>
        <w:jc w:val="both"/>
      </w:pPr>
      <w:r>
        <w:rPr>
          <w:rFonts w:ascii="Times New Roman"/>
          <w:b w:val="false"/>
          <w:i w:val="false"/>
          <w:color w:val="000000"/>
          <w:sz w:val="28"/>
        </w:rPr>
        <w:t>
      "4) өтініш берушінің үлестес тұлғалары туралы мәліметтерді (қаржылық есептілік депозитарийінің интернет-ресурсында мәліметтер болмаған жағдайда) қоса беру қажет.";</w:t>
      </w:r>
    </w:p>
    <w:bookmarkEnd w:id="4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 </w:t>
      </w:r>
    </w:p>
    <w:bookmarkStart w:name="z538" w:id="420"/>
    <w:p>
      <w:pPr>
        <w:spacing w:after="0"/>
        <w:ind w:left="0"/>
        <w:jc w:val="both"/>
      </w:pPr>
      <w:r>
        <w:rPr>
          <w:rFonts w:ascii="Times New Roman"/>
          <w:b w:val="false"/>
          <w:i w:val="false"/>
          <w:color w:val="000000"/>
          <w:sz w:val="28"/>
        </w:rPr>
        <w:t>
      "5) еншілес ұйымның бизнес-жоспарын;";</w:t>
      </w:r>
    </w:p>
    <w:bookmarkEnd w:id="4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541" w:id="421"/>
    <w:p>
      <w:pPr>
        <w:spacing w:after="0"/>
        <w:ind w:left="0"/>
        <w:jc w:val="both"/>
      </w:pPr>
      <w:r>
        <w:rPr>
          <w:rFonts w:ascii="Times New Roman"/>
          <w:b w:val="false"/>
          <w:i w:val="false"/>
          <w:color w:val="000000"/>
          <w:sz w:val="28"/>
        </w:rPr>
        <w:t>
      "8) иеленетін еншілес ұйымның аудиторлық ұйым куәландырған, аяқталған соңғы қаржы жылына қаржылық есептілігін қоса беру қажет.</w:t>
      </w:r>
    </w:p>
    <w:bookmarkEnd w:id="421"/>
    <w:p>
      <w:pPr>
        <w:spacing w:after="0"/>
        <w:ind w:left="0"/>
        <w:jc w:val="both"/>
      </w:pPr>
      <w:r>
        <w:rPr>
          <w:rFonts w:ascii="Times New Roman"/>
          <w:b w:val="false"/>
          <w:i w:val="false"/>
          <w:color w:val="000000"/>
          <w:sz w:val="28"/>
        </w:rPr>
        <w:t>
      Қаржылық есептілік депозитарийінің интернет-ресурсында жылдық қаржылық есептілік орналастырған жағдайда, өтініш беруші осы есептілікті ұсынбайды;";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бөлігіндегі "үш ай" деген сөздер "елу жұмыс күні"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12-тармақтың</w:t>
      </w:r>
      <w:r>
        <w:rPr>
          <w:rFonts w:ascii="Times New Roman"/>
          <w:b w:val="false"/>
          <w:i w:val="false"/>
          <w:color w:val="000000"/>
          <w:sz w:val="28"/>
        </w:rPr>
        <w:t xml:space="preserve"> бірінші бөлігі мынадай редакцияда жазылсын: </w:t>
      </w:r>
    </w:p>
    <w:bookmarkStart w:name="z546" w:id="422"/>
    <w:p>
      <w:pPr>
        <w:spacing w:after="0"/>
        <w:ind w:left="0"/>
        <w:jc w:val="both"/>
      </w:pPr>
      <w:r>
        <w:rPr>
          <w:rFonts w:ascii="Times New Roman"/>
          <w:b w:val="false"/>
          <w:i w:val="false"/>
          <w:color w:val="000000"/>
          <w:sz w:val="28"/>
        </w:rPr>
        <w:t xml:space="preserve">
      "12. Мазмұнына қойылатын талаптар уәкілетті органның нормативтік құқықтық актісінде белгіленген, ұйымдардың капиталына қомақты қатысуға рұқсат алуға арналған өтініш осы баптың </w:t>
      </w:r>
      <w:r>
        <w:rPr>
          <w:rFonts w:ascii="Times New Roman"/>
          <w:b w:val="false"/>
          <w:i w:val="false"/>
          <w:color w:val="000000"/>
          <w:sz w:val="28"/>
        </w:rPr>
        <w:t>4-тармағының</w:t>
      </w:r>
      <w:r>
        <w:rPr>
          <w:rFonts w:ascii="Times New Roman"/>
          <w:b w:val="false"/>
          <w:i w:val="false"/>
          <w:color w:val="000000"/>
          <w:sz w:val="28"/>
        </w:rPr>
        <w:t xml:space="preserve"> 1-1), 2), 3), 4), 5), 6) және 11) тармақшаларында көзделген құжаттар қоса беріле отырып ұсынылады.";</w:t>
      </w:r>
    </w:p>
    <w:bookmarkEnd w:id="422"/>
    <w:bookmarkStart w:name="z547" w:id="423"/>
    <w:p>
      <w:pPr>
        <w:spacing w:after="0"/>
        <w:ind w:left="0"/>
        <w:jc w:val="both"/>
      </w:pPr>
      <w:r>
        <w:rPr>
          <w:rFonts w:ascii="Times New Roman"/>
          <w:b w:val="false"/>
          <w:i w:val="false"/>
          <w:color w:val="000000"/>
          <w:sz w:val="28"/>
        </w:rPr>
        <w:t xml:space="preserve">
      9) 34-баптың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бесінші және алтыншы бөліктермен толықтырылсын:</w:t>
      </w:r>
    </w:p>
    <w:bookmarkEnd w:id="423"/>
    <w:bookmarkStart w:name="z548" w:id="424"/>
    <w:p>
      <w:pPr>
        <w:spacing w:after="0"/>
        <w:ind w:left="0"/>
        <w:jc w:val="both"/>
      </w:pPr>
      <w:r>
        <w:rPr>
          <w:rFonts w:ascii="Times New Roman"/>
          <w:b w:val="false"/>
          <w:i w:val="false"/>
          <w:color w:val="000000"/>
          <w:sz w:val="28"/>
        </w:rPr>
        <w:t xml:space="preserve">
      "Осы Заңның 27-бабы </w:t>
      </w:r>
      <w:r>
        <w:rPr>
          <w:rFonts w:ascii="Times New Roman"/>
          <w:b w:val="false"/>
          <w:i w:val="false"/>
          <w:color w:val="000000"/>
          <w:sz w:val="28"/>
        </w:rPr>
        <w:t>1-1-тармағының</w:t>
      </w:r>
      <w:r>
        <w:rPr>
          <w:rFonts w:ascii="Times New Roman"/>
          <w:b w:val="false"/>
          <w:i w:val="false"/>
          <w:color w:val="000000"/>
          <w:sz w:val="28"/>
        </w:rPr>
        <w:t xml:space="preserve"> 2) тармақшасына сәйкес құрылатын сақтандыру (қайта сақтандыру) ұйымының басшы қызметкерлері лауазымына ұсынылатын адамдарға келісім беру үшін құжаттар ұсынылған кезде уәкілетті орган өтініш берушіге аталған адамдарға келісім беру не келісім беруден бас тарту туралы шешімді заңды тұлғаның мемлекеттік тіркелгенін растайтын құжаттарды алған күннен бастап тоғыз жұмыс күні ішінде жібереді.</w:t>
      </w:r>
    </w:p>
    <w:bookmarkEnd w:id="424"/>
    <w:p>
      <w:pPr>
        <w:spacing w:after="0"/>
        <w:ind w:left="0"/>
        <w:jc w:val="both"/>
      </w:pPr>
      <w:r>
        <w:rPr>
          <w:rFonts w:ascii="Times New Roman"/>
          <w:b w:val="false"/>
          <w:i w:val="false"/>
          <w:color w:val="000000"/>
          <w:sz w:val="28"/>
        </w:rPr>
        <w:t>
      Құрылатын сақтандыру (қайта сақтандыру) ұйымының басшы қызметкерлері лауазымына ұсынылатын адамдарға келісім беруден бас тартылуына байланысты құжаттар қайта ұсынылған кезде уәкілетті орган құжаттарды осы тармақтың төртінші бөлігінде көзделген мерзімде қарайды.";</w:t>
      </w:r>
    </w:p>
    <w:bookmarkStart w:name="z549" w:id="425"/>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37-бапта</w:t>
      </w:r>
      <w:r>
        <w:rPr>
          <w:rFonts w:ascii="Times New Roman"/>
          <w:b w:val="false"/>
          <w:i w:val="false"/>
          <w:color w:val="000000"/>
          <w:sz w:val="28"/>
        </w:rPr>
        <w:t>:</w:t>
      </w:r>
    </w:p>
    <w:bookmarkEnd w:id="4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3) тармақшасы және 4) тармақшасындағы "көшірмесін;" деген сөз "көшірмесін ұсынады." деген сөздермен ауыстырылып, 5) және 6) тармақшалары, </w:t>
      </w:r>
      <w:r>
        <w:rPr>
          <w:rFonts w:ascii="Times New Roman"/>
          <w:b w:val="false"/>
          <w:i w:val="false"/>
          <w:color w:val="000000"/>
          <w:sz w:val="28"/>
        </w:rPr>
        <w:t>7-тармақтың</w:t>
      </w:r>
      <w:r>
        <w:rPr>
          <w:rFonts w:ascii="Times New Roman"/>
          <w:b w:val="false"/>
          <w:i w:val="false"/>
          <w:color w:val="000000"/>
          <w:sz w:val="28"/>
        </w:rPr>
        <w:t xml:space="preserve"> 3) тармақшасы, </w:t>
      </w:r>
      <w:r>
        <w:rPr>
          <w:rFonts w:ascii="Times New Roman"/>
          <w:b w:val="false"/>
          <w:i w:val="false"/>
          <w:color w:val="000000"/>
          <w:sz w:val="28"/>
        </w:rPr>
        <w:t>7-3-тармақтың</w:t>
      </w:r>
      <w:r>
        <w:rPr>
          <w:rFonts w:ascii="Times New Roman"/>
          <w:b w:val="false"/>
          <w:i w:val="false"/>
          <w:color w:val="000000"/>
          <w:sz w:val="28"/>
        </w:rPr>
        <w:t xml:space="preserve"> 4) және 5) тармақшалары, </w:t>
      </w:r>
      <w:r>
        <w:rPr>
          <w:rFonts w:ascii="Times New Roman"/>
          <w:b w:val="false"/>
          <w:i w:val="false"/>
          <w:color w:val="000000"/>
          <w:sz w:val="28"/>
        </w:rPr>
        <w:t>8-тармақтың</w:t>
      </w:r>
      <w:r>
        <w:rPr>
          <w:rFonts w:ascii="Times New Roman"/>
          <w:b w:val="false"/>
          <w:i w:val="false"/>
          <w:color w:val="000000"/>
          <w:sz w:val="28"/>
        </w:rPr>
        <w:t xml:space="preserve"> 6) және 7) тармақшалары, </w:t>
      </w:r>
      <w:r>
        <w:rPr>
          <w:rFonts w:ascii="Times New Roman"/>
          <w:b w:val="false"/>
          <w:i w:val="false"/>
          <w:color w:val="000000"/>
          <w:sz w:val="28"/>
        </w:rPr>
        <w:t>8-1-тармақтың</w:t>
      </w:r>
      <w:r>
        <w:rPr>
          <w:rFonts w:ascii="Times New Roman"/>
          <w:b w:val="false"/>
          <w:i w:val="false"/>
          <w:color w:val="000000"/>
          <w:sz w:val="28"/>
        </w:rPr>
        <w:t xml:space="preserve"> 3) және 4) тармақшалары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мазмұндағы екінші және үшінші бөліктермен толықтырылсын:</w:t>
      </w:r>
    </w:p>
    <w:bookmarkStart w:name="z552" w:id="426"/>
    <w:p>
      <w:pPr>
        <w:spacing w:after="0"/>
        <w:ind w:left="0"/>
        <w:jc w:val="both"/>
      </w:pPr>
      <w:r>
        <w:rPr>
          <w:rFonts w:ascii="Times New Roman"/>
          <w:b w:val="false"/>
          <w:i w:val="false"/>
          <w:color w:val="000000"/>
          <w:sz w:val="28"/>
        </w:rPr>
        <w:t xml:space="preserve">
      "Осы Заңның 27-бабы </w:t>
      </w:r>
      <w:r>
        <w:rPr>
          <w:rFonts w:ascii="Times New Roman"/>
          <w:b w:val="false"/>
          <w:i w:val="false"/>
          <w:color w:val="000000"/>
          <w:sz w:val="28"/>
        </w:rPr>
        <w:t>1-1-тармағының</w:t>
      </w:r>
      <w:r>
        <w:rPr>
          <w:rFonts w:ascii="Times New Roman"/>
          <w:b w:val="false"/>
          <w:i w:val="false"/>
          <w:color w:val="000000"/>
          <w:sz w:val="28"/>
        </w:rPr>
        <w:t xml:space="preserve"> 5) тармақшасына сәйкес құрылатын сақтандыру (қайта сақтандыру) ұйымына лицензия беру туралы құжаттар ұсынылған кезде уәкілетті орган өтініш берушіге лицензия беру не беруден бас тарту туралы шешімді заңды тұлға мемлекеттік тіркелген күннен бастап тоғыз жұмыс күні ішінде жібереді.</w:t>
      </w:r>
    </w:p>
    <w:bookmarkEnd w:id="426"/>
    <w:p>
      <w:pPr>
        <w:spacing w:after="0"/>
        <w:ind w:left="0"/>
        <w:jc w:val="both"/>
      </w:pPr>
      <w:r>
        <w:rPr>
          <w:rFonts w:ascii="Times New Roman"/>
          <w:b w:val="false"/>
          <w:i w:val="false"/>
          <w:color w:val="000000"/>
          <w:sz w:val="28"/>
        </w:rPr>
        <w:t>
      Құрылатын сақтандыру (қайта сақтандыру) ұйымына лицензия беруден бас тартылуына байланысты құжаттар қайта ұсынылған кезде уәкілетті орган құжаттарды осы тармақтың бірінші бөлігінде көзделген мерзімде қарайды.";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 </w:t>
      </w:r>
    </w:p>
    <w:bookmarkStart w:name="z554" w:id="427"/>
    <w:p>
      <w:pPr>
        <w:spacing w:after="0"/>
        <w:ind w:left="0"/>
        <w:jc w:val="both"/>
      </w:pPr>
      <w:r>
        <w:rPr>
          <w:rFonts w:ascii="Times New Roman"/>
          <w:b w:val="false"/>
          <w:i w:val="false"/>
          <w:color w:val="000000"/>
          <w:sz w:val="28"/>
        </w:rPr>
        <w:t>
      "12. Сақтандыру (қайта сақтандыру) қызметін және сақтандыру брокерінің қызметін лицензиялау тәртібі, сондай-ақ осы баптың 2, 3, 6, 7, 7-3, 8, 8-1 және 8-3-тармақтарында көрсетілген құжаттардың мазмұнына, оның ішінде сақтандыру тарифтерін есептеу тәртібі мен олардың экономикалық негіздемесіне қойылатын талаптар уәкілетті органның нормативтік құқықтық актілерінде айқындалады.";</w:t>
      </w:r>
    </w:p>
    <w:bookmarkEnd w:id="427"/>
    <w:bookmarkStart w:name="z555" w:id="428"/>
    <w:p>
      <w:pPr>
        <w:spacing w:after="0"/>
        <w:ind w:left="0"/>
        <w:jc w:val="both"/>
      </w:pPr>
      <w:r>
        <w:rPr>
          <w:rFonts w:ascii="Times New Roman"/>
          <w:b w:val="false"/>
          <w:i w:val="false"/>
          <w:color w:val="000000"/>
          <w:sz w:val="28"/>
        </w:rPr>
        <w:t xml:space="preserve">
      11) 38-баптың </w:t>
      </w:r>
      <w:r>
        <w:rPr>
          <w:rFonts w:ascii="Times New Roman"/>
          <w:b w:val="false"/>
          <w:i w:val="false"/>
          <w:color w:val="000000"/>
          <w:sz w:val="28"/>
        </w:rPr>
        <w:t>1-тармағында</w:t>
      </w:r>
      <w:r>
        <w:rPr>
          <w:rFonts w:ascii="Times New Roman"/>
          <w:b w:val="false"/>
          <w:i w:val="false"/>
          <w:color w:val="000000"/>
          <w:sz w:val="28"/>
        </w:rPr>
        <w:t>:</w:t>
      </w:r>
    </w:p>
    <w:bookmarkEnd w:id="4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557" w:id="429"/>
    <w:p>
      <w:pPr>
        <w:spacing w:after="0"/>
        <w:ind w:left="0"/>
        <w:jc w:val="both"/>
      </w:pPr>
      <w:r>
        <w:rPr>
          <w:rFonts w:ascii="Times New Roman"/>
          <w:b w:val="false"/>
          <w:i w:val="false"/>
          <w:color w:val="000000"/>
          <w:sz w:val="28"/>
        </w:rPr>
        <w:t>
      "1) Қазақстан Республикасының заңнамасында белгіленген талаптар сақталмаса;";</w:t>
      </w:r>
    </w:p>
    <w:bookmarkEnd w:id="4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"қоғам органдары сайлағандардың қатарынан" деген сөздер "тағайындауға (сайлауға) ұсынылып отырған кандидаттардың арасынан" деген сөздермен ауыстырылсын;</w:t>
      </w:r>
    </w:p>
    <w:bookmarkStart w:name="z560" w:id="430"/>
    <w:p>
      <w:pPr>
        <w:spacing w:after="0"/>
        <w:ind w:left="0"/>
        <w:jc w:val="both"/>
      </w:pPr>
      <w:r>
        <w:rPr>
          <w:rFonts w:ascii="Times New Roman"/>
          <w:b w:val="false"/>
          <w:i w:val="false"/>
          <w:color w:val="000000"/>
          <w:sz w:val="28"/>
        </w:rPr>
        <w:t xml:space="preserve">
      12) 40-баптың </w:t>
      </w:r>
      <w:r>
        <w:rPr>
          <w:rFonts w:ascii="Times New Roman"/>
          <w:b w:val="false"/>
          <w:i w:val="false"/>
          <w:color w:val="000000"/>
          <w:sz w:val="28"/>
        </w:rPr>
        <w:t>2-тармағында</w:t>
      </w:r>
      <w:r>
        <w:rPr>
          <w:rFonts w:ascii="Times New Roman"/>
          <w:b w:val="false"/>
          <w:i w:val="false"/>
          <w:color w:val="000000"/>
          <w:sz w:val="28"/>
        </w:rPr>
        <w:t>:</w:t>
      </w:r>
    </w:p>
    <w:bookmarkEnd w:id="430"/>
    <w:bookmarkStart w:name="z561" w:id="431"/>
    <w:p>
      <w:pPr>
        <w:spacing w:after="0"/>
        <w:ind w:left="0"/>
        <w:jc w:val="both"/>
      </w:pPr>
      <w:r>
        <w:rPr>
          <w:rFonts w:ascii="Times New Roman"/>
          <w:b w:val="false"/>
          <w:i w:val="false"/>
          <w:color w:val="000000"/>
          <w:sz w:val="28"/>
        </w:rPr>
        <w:t>
      бірінші бөлікте:</w:t>
      </w:r>
    </w:p>
    <w:bookmarkEnd w:id="4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564" w:id="432"/>
    <w:p>
      <w:pPr>
        <w:spacing w:after="0"/>
        <w:ind w:left="0"/>
        <w:jc w:val="both"/>
      </w:pPr>
      <w:r>
        <w:rPr>
          <w:rFonts w:ascii="Times New Roman"/>
          <w:b w:val="false"/>
          <w:i w:val="false"/>
          <w:color w:val="000000"/>
          <w:sz w:val="28"/>
        </w:rPr>
        <w:t>
      "3) жеке басын куәландыратын құжаттың көшірмесін (Қазақстан Республикасының бейрезидент-жеке тұлғалары үшін);";</w:t>
      </w:r>
    </w:p>
    <w:bookmarkEnd w:id="432"/>
    <w:bookmarkStart w:name="z565" w:id="433"/>
    <w:p>
      <w:pPr>
        <w:spacing w:after="0"/>
        <w:ind w:left="0"/>
        <w:jc w:val="both"/>
      </w:pPr>
      <w:r>
        <w:rPr>
          <w:rFonts w:ascii="Times New Roman"/>
          <w:b w:val="false"/>
          <w:i w:val="false"/>
          <w:color w:val="000000"/>
          <w:sz w:val="28"/>
        </w:rPr>
        <w:t>
      екінші бөлікте:</w:t>
      </w:r>
    </w:p>
    <w:bookmarkEnd w:id="433"/>
    <w:bookmarkStart w:name="z566" w:id="434"/>
    <w:p>
      <w:pPr>
        <w:spacing w:after="0"/>
        <w:ind w:left="0"/>
        <w:jc w:val="both"/>
      </w:pPr>
      <w:r>
        <w:rPr>
          <w:rFonts w:ascii="Times New Roman"/>
          <w:b w:val="false"/>
          <w:i w:val="false"/>
          <w:color w:val="000000"/>
          <w:sz w:val="28"/>
        </w:rPr>
        <w:t>
      "бір ай" деген сөздер "жиырма жұмыс күні" деген сөздермен ауыстырылсын;</w:t>
      </w:r>
    </w:p>
    <w:bookmarkEnd w:id="434"/>
    <w:bookmarkStart w:name="z568" w:id="435"/>
    <w:p>
      <w:pPr>
        <w:spacing w:after="0"/>
        <w:ind w:left="0"/>
        <w:jc w:val="both"/>
      </w:pPr>
      <w:r>
        <w:rPr>
          <w:rFonts w:ascii="Times New Roman"/>
          <w:b w:val="false"/>
          <w:i w:val="false"/>
          <w:color w:val="000000"/>
          <w:sz w:val="28"/>
        </w:rPr>
        <w:t>
      орыс тіліндегі мәтінге түзету енгізілді, қазақ тіліндегі мәтін өзгермейді;</w:t>
      </w:r>
    </w:p>
    <w:bookmarkEnd w:id="435"/>
    <w:bookmarkStart w:name="z567" w:id="436"/>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52-1-бап</w:t>
      </w:r>
      <w:r>
        <w:rPr>
          <w:rFonts w:ascii="Times New Roman"/>
          <w:b w:val="false"/>
          <w:i w:val="false"/>
          <w:color w:val="000000"/>
          <w:sz w:val="28"/>
        </w:rPr>
        <w:t xml:space="preserve"> мынадай мазмұндағы 2-1-тармақпен толықтырылсын: </w:t>
      </w:r>
    </w:p>
    <w:bookmarkEnd w:id="436"/>
    <w:bookmarkStart w:name="z569" w:id="437"/>
    <w:p>
      <w:pPr>
        <w:spacing w:after="0"/>
        <w:ind w:left="0"/>
        <w:jc w:val="both"/>
      </w:pPr>
      <w:r>
        <w:rPr>
          <w:rFonts w:ascii="Times New Roman"/>
          <w:b w:val="false"/>
          <w:i w:val="false"/>
          <w:color w:val="000000"/>
          <w:sz w:val="28"/>
        </w:rPr>
        <w:t>
      "2-1. Сақтандыру холдингі тәуекелдерді басқару және ішкі бақылау жүйелерінің болуын, оның ішінде еншілес ұйымның немесе сақтандыру холдингі қомақты қатысатын ұйымдардың қызметіне байланысты тәуекелдерге қатысты болуын қамтамасыз етеді.</w:t>
      </w:r>
    </w:p>
    <w:bookmarkEnd w:id="437"/>
    <w:p>
      <w:pPr>
        <w:spacing w:after="0"/>
        <w:ind w:left="0"/>
        <w:jc w:val="both"/>
      </w:pPr>
      <w:r>
        <w:rPr>
          <w:rFonts w:ascii="Times New Roman"/>
          <w:b w:val="false"/>
          <w:i w:val="false"/>
          <w:color w:val="000000"/>
          <w:sz w:val="28"/>
        </w:rPr>
        <w:t>
      Осы тармақтың бірінші бөлігінің талаптары сақтандыру холдингі мәртебесін иеленуге ниет білдірген тұлғаларға қолданылады.";</w:t>
      </w:r>
    </w:p>
    <w:bookmarkStart w:name="z570" w:id="438"/>
    <w:p>
      <w:pPr>
        <w:spacing w:after="0"/>
        <w:ind w:left="0"/>
        <w:jc w:val="both"/>
      </w:pPr>
      <w:r>
        <w:rPr>
          <w:rFonts w:ascii="Times New Roman"/>
          <w:b w:val="false"/>
          <w:i w:val="false"/>
          <w:color w:val="000000"/>
          <w:sz w:val="28"/>
        </w:rPr>
        <w:t xml:space="preserve">
      14) 53-5-баптың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 алып тасталсын;</w:t>
      </w:r>
    </w:p>
    <w:bookmarkEnd w:id="438"/>
    <w:bookmarkStart w:name="z571" w:id="43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62-бапта</w:t>
      </w:r>
      <w:r>
        <w:rPr>
          <w:rFonts w:ascii="Times New Roman"/>
          <w:b w:val="false"/>
          <w:i w:val="false"/>
          <w:color w:val="000000"/>
          <w:sz w:val="28"/>
        </w:rPr>
        <w:t>:</w:t>
      </w:r>
    </w:p>
    <w:bookmarkEnd w:id="4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"шешімі" деген сөзден кейін "(қаржылық есептілік депозитарийінің интернет-ресурсында мәліметтер болмаған жағдайда)"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575" w:id="440"/>
    <w:p>
      <w:pPr>
        <w:spacing w:after="0"/>
        <w:ind w:left="0"/>
        <w:jc w:val="both"/>
      </w:pPr>
      <w:r>
        <w:rPr>
          <w:rFonts w:ascii="Times New Roman"/>
          <w:b w:val="false"/>
          <w:i w:val="false"/>
          <w:color w:val="000000"/>
          <w:sz w:val="28"/>
        </w:rPr>
        <w:t>
      "2) сақтандыру (қайта сақтандыру) ұйымының (сақтандыру холдингінің) қайта ұйымдастырылуын жүргізу жөніндегі іс-шаралар жоспары.";</w:t>
      </w:r>
    </w:p>
    <w:bookmarkEnd w:id="4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"екі ай" деген сөздер "отыз бес жұмыс күні" деген сөздермен ауыстырылсын.</w:t>
      </w:r>
    </w:p>
    <w:bookmarkStart w:name="z578" w:id="441"/>
    <w:p>
      <w:pPr>
        <w:spacing w:after="0"/>
        <w:ind w:left="0"/>
        <w:jc w:val="both"/>
      </w:pPr>
      <w:r>
        <w:rPr>
          <w:rFonts w:ascii="Times New Roman"/>
          <w:b w:val="false"/>
          <w:i w:val="false"/>
          <w:color w:val="000000"/>
          <w:sz w:val="28"/>
        </w:rPr>
        <w:t xml:space="preserve">
      16. "Автомобиль жолдары туралы" 2001 жылғы 17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17-18, 246-құжат; 2004 ж., № 23, 142-құжат; 2006 ж., № 1, 5-құжат; № 14, 89-құжат; № 24, 148-құжат; 2007 ж., № 16, 129-құжат; 2008 ж., № 15-16, 64-құжат; № 23, 114-құжат; 2009 ж., № 18, 84-құжат; 2010 ж., № 24, 146-құжат; 2011 ж., № 5, 43-құжат; № 15, 125-құжат; 2012 ж., № 14, 92-құжат; № 23-24, 125-құжат; 2013 ж., № 9, 51-құжат; № 13, 63-құжат; № 14, 72, 75-құжаттар; № 21-22, 115-құжат; 2014 ж., № 1, 4-құжат; № 8, 44-құжат; № 10, 52-құжат; № 12, 82-құжат; № 19-І, 19-ІІ, 96-құжат; № 21, 122-құжат; № 22, 131-құжат; № 23, 143-құжат; 2015 ж., № 19-І, 100-құжат; № 20-VІІ, 117-құжат; № 22-VІ, 159-құжат; 2017 ж., № 14, 49-құжат; 2018 ж., № 19, 62-құжат; 2019 ж., № 1, 4-құжат; № 8, 45-құжат):</w:t>
      </w:r>
    </w:p>
    <w:bookmarkEnd w:id="441"/>
    <w:bookmarkStart w:name="z579" w:id="442"/>
    <w:p>
      <w:pPr>
        <w:spacing w:after="0"/>
        <w:ind w:left="0"/>
        <w:jc w:val="both"/>
      </w:pPr>
      <w:r>
        <w:rPr>
          <w:rFonts w:ascii="Times New Roman"/>
          <w:b w:val="false"/>
          <w:i w:val="false"/>
          <w:color w:val="000000"/>
          <w:sz w:val="28"/>
        </w:rPr>
        <w:t xml:space="preserve">
      1) 23-баптың 1-тармағының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442"/>
    <w:bookmarkStart w:name="z580" w:id="443"/>
    <w:p>
      <w:pPr>
        <w:spacing w:after="0"/>
        <w:ind w:left="0"/>
        <w:jc w:val="both"/>
      </w:pPr>
      <w:r>
        <w:rPr>
          <w:rFonts w:ascii="Times New Roman"/>
          <w:b w:val="false"/>
          <w:i w:val="false"/>
          <w:color w:val="000000"/>
          <w:sz w:val="28"/>
        </w:rPr>
        <w:t>
      "1) кiрме жолдардың және халықаралық және республикалық маңызы бар ортақ пайдаланылатын жолдарға жалғасатын жолдардың құрылысын жобалау үшін Ұлттық оператордан техникалық шартты алуға;";</w:t>
      </w:r>
    </w:p>
    <w:bookmarkEnd w:id="443"/>
    <w:bookmarkStart w:name="z581" w:id="444"/>
    <w:p>
      <w:pPr>
        <w:spacing w:after="0"/>
        <w:ind w:left="0"/>
        <w:jc w:val="both"/>
      </w:pPr>
      <w:r>
        <w:rPr>
          <w:rFonts w:ascii="Times New Roman"/>
          <w:b w:val="false"/>
          <w:i w:val="false"/>
          <w:color w:val="000000"/>
          <w:sz w:val="28"/>
        </w:rPr>
        <w:t xml:space="preserve">
      2) 30-баптың </w:t>
      </w:r>
      <w:r>
        <w:rPr>
          <w:rFonts w:ascii="Times New Roman"/>
          <w:b w:val="false"/>
          <w:i w:val="false"/>
          <w:color w:val="000000"/>
          <w:sz w:val="28"/>
        </w:rPr>
        <w:t>9-2) тармақшасы</w:t>
      </w:r>
      <w:r>
        <w:rPr>
          <w:rFonts w:ascii="Times New Roman"/>
          <w:b w:val="false"/>
          <w:i w:val="false"/>
          <w:color w:val="000000"/>
          <w:sz w:val="28"/>
        </w:rPr>
        <w:t xml:space="preserve"> мынадай редакцияда жазылсын:</w:t>
      </w:r>
    </w:p>
    <w:bookmarkEnd w:id="444"/>
    <w:bookmarkStart w:name="z582" w:id="445"/>
    <w:p>
      <w:pPr>
        <w:spacing w:after="0"/>
        <w:ind w:left="0"/>
        <w:jc w:val="both"/>
      </w:pPr>
      <w:r>
        <w:rPr>
          <w:rFonts w:ascii="Times New Roman"/>
          <w:b w:val="false"/>
          <w:i w:val="false"/>
          <w:color w:val="000000"/>
          <w:sz w:val="28"/>
        </w:rPr>
        <w:t>
      "9-2) халықаралық және республикалық маңызы бар ортақ пайдаланылатын автомобиль жолдарын байланыс және электр беру арналарының, желілерінің, мұнай құбырларының, газ құбырларының, су құбырларының және теміржолдардың, басқа да инженерлік желілердің, коммуникациялардың кесіп өтуін жобалау үшін, сондай-ақ кiрме жолдарды және халықаралық және республикалық маңызы бар ортақ пайдаланылатын автомобиль жолдарына жалғасатын жолдарды салу үшін техникалық шартты беру;".</w:t>
      </w:r>
    </w:p>
    <w:bookmarkEnd w:id="445"/>
    <w:bookmarkStart w:name="z583" w:id="446"/>
    <w:p>
      <w:pPr>
        <w:spacing w:after="0"/>
        <w:ind w:left="0"/>
        <w:jc w:val="both"/>
      </w:pPr>
      <w:r>
        <w:rPr>
          <w:rFonts w:ascii="Times New Roman"/>
          <w:b w:val="false"/>
          <w:i w:val="false"/>
          <w:color w:val="000000"/>
          <w:sz w:val="28"/>
        </w:rPr>
        <w:t xml:space="preserve">
      17. "Сауда мақсатында теңізде жүзу туралы" 2002 жылғы 17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2, 16-құжат; 2004 ж., № 20, 116-құжат; № 23, 142-құжат; 2005 ж., № 11, 36-құжат; 2006 ж., № 3, 22-құжат; № 24, 148-құжат; 2007 ж., № 9, 67-құжат; № 18, 143-құжат; 2009 ж., № 24, 134-құжат; 2010 ж., № 5, 23-құжат; № 24, 146-құжат; 2011 ж., № 1, 2, 3-құжаттар; № 5, 43-құжат; № 6, 50-құжат; № 12, 111-құжат; 2012 ж., № 8, 64-құжат; № 14, 95, 96-құжаттар; № 15, 97-құжат; 2013 ж., № 2, 10-құжат; № 14, 72, 75-құжаттар; № 16, 83-құжат; 2014 ж., № 1, 4-құжат; № 7, 37-құжат; № 10, 52-құжат; № 19-І, 19-ІІ, 96-құжат; № 21, 122-құжат; 2015 ж., № 2, 3-құжат; № 8, 45-құжат; № 19-І, 100-құжат; 2016 ж., № 7-ІІ, 55-құжат; № 24, 124-құжат; 2017 ж., № 4, 7-құжат; № 9, 17-құжат; № 11, 29-құжат; 2018 ж., № 10, 32-құжат; № 19, 62-құжат; 2019 ж., № 8, 45-құжат):</w:t>
      </w:r>
    </w:p>
    <w:bookmarkEnd w:id="4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212-баптың</w:t>
      </w:r>
      <w:r>
        <w:rPr>
          <w:rFonts w:ascii="Times New Roman"/>
          <w:b w:val="false"/>
          <w:i w:val="false"/>
          <w:color w:val="000000"/>
          <w:sz w:val="28"/>
        </w:rPr>
        <w:t xml:space="preserve"> 6-1-тармағы алып тасталсын.</w:t>
      </w:r>
    </w:p>
    <w:bookmarkStart w:name="z585" w:id="447"/>
    <w:p>
      <w:pPr>
        <w:spacing w:after="0"/>
        <w:ind w:left="0"/>
        <w:jc w:val="both"/>
      </w:pPr>
      <w:r>
        <w:rPr>
          <w:rFonts w:ascii="Times New Roman"/>
          <w:b w:val="false"/>
          <w:i w:val="false"/>
          <w:color w:val="000000"/>
          <w:sz w:val="28"/>
        </w:rPr>
        <w:t xml:space="preserve">
      18. "Геодезия және картография туралы" 2002 жылғы 3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2002 ж., № 13-14, 141-құжат; 2004 ж., № 23, 142-құжат; 2005 ж., № 7-8, 23-құжат; 2007 ж., № 2, 18-құжат; 2011 ж., № 5, 43-құжат; № 11, 102-құжат; № 12, 111-құжат; 2012 ж., № 15, 97-құжат; 2013 ж., № 14, 75-құжат; 2014 ж., № 1, 4-құжат; № 10, 52-құжат; № 19-I, 19-II, 96-құжат; № 23, 143-құжат; 2015 ж., № 20-IV, 113-құжат; 2016 ж., № 7-І, 50-құжат; № 7-ІІ, 56-құжат; 2018 ж., № 19, 62-құжат; 2019 ж., № 5-6, 27-құжат;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47"/>
    <w:bookmarkStart w:name="z586" w:id="448"/>
    <w:p>
      <w:pPr>
        <w:spacing w:after="0"/>
        <w:ind w:left="0"/>
        <w:jc w:val="both"/>
      </w:pPr>
      <w:r>
        <w:rPr>
          <w:rFonts w:ascii="Times New Roman"/>
          <w:b w:val="false"/>
          <w:i w:val="false"/>
          <w:color w:val="000000"/>
          <w:sz w:val="28"/>
        </w:rPr>
        <w:t xml:space="preserve">
      12-баптың </w:t>
      </w:r>
      <w:r>
        <w:rPr>
          <w:rFonts w:ascii="Times New Roman"/>
          <w:b w:val="false"/>
          <w:i w:val="false"/>
          <w:color w:val="000000"/>
          <w:sz w:val="28"/>
        </w:rPr>
        <w:t>5-тармағының</w:t>
      </w:r>
      <w:r>
        <w:rPr>
          <w:rFonts w:ascii="Times New Roman"/>
          <w:b w:val="false"/>
          <w:i w:val="false"/>
          <w:color w:val="000000"/>
          <w:sz w:val="28"/>
        </w:rPr>
        <w:t xml:space="preserve"> бірінші бөлігіндегі "және пайдалану" деген сөздер ", пайдалану және беру" деген сөздермен ауыстырылсын.</w:t>
      </w:r>
    </w:p>
    <w:bookmarkEnd w:id="448"/>
    <w:bookmarkStart w:name="z587" w:id="449"/>
    <w:p>
      <w:pPr>
        <w:spacing w:after="0"/>
        <w:ind w:left="0"/>
        <w:jc w:val="both"/>
      </w:pPr>
      <w:r>
        <w:rPr>
          <w:rFonts w:ascii="Times New Roman"/>
          <w:b w:val="false"/>
          <w:i w:val="false"/>
          <w:color w:val="000000"/>
          <w:sz w:val="28"/>
        </w:rPr>
        <w:t xml:space="preserve">
      19. "Электрондық құжат және электрондық цифрлық қолтаңба туралы" 2003 жылғы 7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1-2, 1-құжат; 2004 ж., № 23, 142-құжат; 2009 ж., № 11-12, 53-құжат; № 18, 84-құжат; 2010 ж., № 5, 23-құжат; № 17-18, 111-құжат; 2011 ж., № 1, 2-құжат; № 12, 111-құжат; № 15, 118-құжат; 2012 ж., № 8, 64-құжат; № 14, 95-құжат; № 15, 97-құжат; 2013 ж., № 14, 75-құжат; 2014 ж., № 1, 4-құжат; № 19-І, 19-ІІ, 96-құжат; № 23, 143-құжат; 2015 ж., № 20-ІV, 113-құжат; № 22-V, 156-құжат; 2017 ж., № 24, 115-құжат; 2018 ж., № 9, 31-құжат):</w:t>
      </w:r>
    </w:p>
    <w:bookmarkEnd w:id="449"/>
    <w:bookmarkStart w:name="z588" w:id="450"/>
    <w:p>
      <w:pPr>
        <w:spacing w:after="0"/>
        <w:ind w:left="0"/>
        <w:jc w:val="both"/>
      </w:pPr>
      <w:r>
        <w:rPr>
          <w:rFonts w:ascii="Times New Roman"/>
          <w:b w:val="false"/>
          <w:i w:val="false"/>
          <w:color w:val="000000"/>
          <w:sz w:val="28"/>
        </w:rPr>
        <w:t xml:space="preserve">
      1) 4-баптың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450"/>
    <w:bookmarkStart w:name="z589" w:id="451"/>
    <w:p>
      <w:pPr>
        <w:spacing w:after="0"/>
        <w:ind w:left="0"/>
        <w:jc w:val="both"/>
      </w:pPr>
      <w:r>
        <w:rPr>
          <w:rFonts w:ascii="Times New Roman"/>
          <w:b w:val="false"/>
          <w:i w:val="false"/>
          <w:color w:val="000000"/>
          <w:sz w:val="28"/>
        </w:rPr>
        <w:t xml:space="preserve">
      2) 5-баптың 1-тармағының </w:t>
      </w:r>
      <w:r>
        <w:rPr>
          <w:rFonts w:ascii="Times New Roman"/>
          <w:b w:val="false"/>
          <w:i w:val="false"/>
          <w:color w:val="000000"/>
          <w:sz w:val="28"/>
        </w:rPr>
        <w:t>11) тармақшасы</w:t>
      </w:r>
      <w:r>
        <w:rPr>
          <w:rFonts w:ascii="Times New Roman"/>
          <w:b w:val="false"/>
          <w:i w:val="false"/>
          <w:color w:val="000000"/>
          <w:sz w:val="28"/>
        </w:rPr>
        <w:t xml:space="preserve"> "әзірлейді" деген сөзден кейін "және бекітеді" деген сөздермен толықтырылсын.</w:t>
      </w:r>
    </w:p>
    <w:bookmarkEnd w:id="451"/>
    <w:bookmarkStart w:name="z590" w:id="452"/>
    <w:p>
      <w:pPr>
        <w:spacing w:after="0"/>
        <w:ind w:left="0"/>
        <w:jc w:val="both"/>
      </w:pPr>
      <w:r>
        <w:rPr>
          <w:rFonts w:ascii="Times New Roman"/>
          <w:b w:val="false"/>
          <w:i w:val="false"/>
          <w:color w:val="000000"/>
          <w:sz w:val="28"/>
        </w:rPr>
        <w:t xml:space="preserve">
      20. "Міндетті әлеуметтік сақтандыру туралы" 2003 жылғы 25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9, 41-құжат; 2004 ж., № 23, 140, 142-құжаттар; 2006 ж., № 23, 141-құжат; 2007 ж., № 3, 20-құжат; № 20, 152-құжат; № 24, 178-құжат; 2008 ж., № 23, 114-құжат; 2009 ж., № 9-10, 50-құжат; 2010 ж., № 5, 23-құжат; № 7, 28-құжат; 2011 ж., № 6, 49-құжат; № 11, 102-құжат; № 14, 117-құжат; 2012 ж., № 2, 14-құжат; № 3, 26-құжат; № 4, 32-құжат; № 8, 64-құжат; № 14, 95-құжат; № 23-24, 125-құжат; 2013 ж., № 2, 13-құжат; № 3, 15-құжат; № 10-11, 56-құжат; № 14, 72-құжат; № 21-22, 115-құжат; 2014 ж., № 1, 1, 4-құжаттар; № 19-І, 19-ІІ, 96-құжат; № 21, 122-құжат; № 22, 131-құжат; 2015 ж., № 6, 27-құжат; № 20-ІV, 113-құжат; № 22-ІІ, 145-құжат; 2016 ж., № 7-І, 49-құжат; 2017 ж., № 12, 36-құжат; № 13, 45-құжат; № 22-ІІІ, 109-құжат; 2018 ж., № 7-8, 22-құжат; № 14, 42-құжат; № 22, 83-құжат):</w:t>
      </w:r>
    </w:p>
    <w:bookmarkEnd w:id="4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20-бапта</w:t>
      </w:r>
      <w:r>
        <w:rPr>
          <w:rFonts w:ascii="Times New Roman"/>
          <w:b w:val="false"/>
          <w:i w:val="false"/>
          <w:color w:val="000000"/>
          <w:sz w:val="28"/>
        </w:rPr>
        <w:t xml:space="preserve">: </w:t>
      </w:r>
    </w:p>
    <w:bookmarkStart w:name="z592" w:id="453"/>
    <w:p>
      <w:pPr>
        <w:spacing w:after="0"/>
        <w:ind w:left="0"/>
        <w:jc w:val="both"/>
      </w:pPr>
      <w:r>
        <w:rPr>
          <w:rFonts w:ascii="Times New Roman"/>
          <w:b w:val="false"/>
          <w:i w:val="false"/>
          <w:color w:val="000000"/>
          <w:sz w:val="28"/>
        </w:rPr>
        <w:t>
      1-тармақ мынадай мазмұндағы екінші бөлікпен толықтырылсын:</w:t>
      </w:r>
    </w:p>
    <w:bookmarkEnd w:id="453"/>
    <w:bookmarkStart w:name="z593" w:id="454"/>
    <w:p>
      <w:pPr>
        <w:spacing w:after="0"/>
        <w:ind w:left="0"/>
        <w:jc w:val="both"/>
      </w:pPr>
      <w:r>
        <w:rPr>
          <w:rFonts w:ascii="Times New Roman"/>
          <w:b w:val="false"/>
          <w:i w:val="false"/>
          <w:color w:val="000000"/>
          <w:sz w:val="28"/>
        </w:rPr>
        <w:t xml:space="preserve">
      "Әлеуметтік төлемдерді тағайындау туралы өтінішті беру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олар проактивті көрсетілетін қызмет арқылы тағайындалған кезде талап етілмейді.";</w:t>
      </w:r>
    </w:p>
    <w:bookmarkEnd w:id="4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7-тармақтар</w:t>
      </w:r>
      <w:r>
        <w:rPr>
          <w:rFonts w:ascii="Times New Roman"/>
          <w:b w:val="false"/>
          <w:i w:val="false"/>
          <w:color w:val="000000"/>
          <w:sz w:val="28"/>
        </w:rPr>
        <w:t xml:space="preserve"> мынадай редакцияда жазылсын:</w:t>
      </w:r>
    </w:p>
    <w:bookmarkStart w:name="z595" w:id="455"/>
    <w:p>
      <w:pPr>
        <w:spacing w:after="0"/>
        <w:ind w:left="0"/>
        <w:jc w:val="both"/>
      </w:pPr>
      <w:r>
        <w:rPr>
          <w:rFonts w:ascii="Times New Roman"/>
          <w:b w:val="false"/>
          <w:i w:val="false"/>
          <w:color w:val="000000"/>
          <w:sz w:val="28"/>
        </w:rPr>
        <w:t>
      "2. Мемлекеттік корпорация әлеуметтік төлемдер тағайындау үшін қажетті құжаттар қабылданған күннен бастап немесе әлеуметтік төлемдерді проактивті көрсетілетін қызмет арқылы тағайындауға келісім алынған күннен бастап төрт жұмыс күні ішінде оларды Қорға береді.";</w:t>
      </w:r>
    </w:p>
    <w:bookmarkEnd w:id="455"/>
    <w:bookmarkStart w:name="z596" w:id="456"/>
    <w:p>
      <w:pPr>
        <w:spacing w:after="0"/>
        <w:ind w:left="0"/>
        <w:jc w:val="both"/>
      </w:pPr>
      <w:r>
        <w:rPr>
          <w:rFonts w:ascii="Times New Roman"/>
          <w:b w:val="false"/>
          <w:i w:val="false"/>
          <w:color w:val="000000"/>
          <w:sz w:val="28"/>
        </w:rPr>
        <w:t xml:space="preserve">
      "7. Өтініштің осы Заңның </w:t>
      </w:r>
      <w:r>
        <w:rPr>
          <w:rFonts w:ascii="Times New Roman"/>
          <w:b w:val="false"/>
          <w:i w:val="false"/>
          <w:color w:val="000000"/>
          <w:sz w:val="28"/>
        </w:rPr>
        <w:t>12-бабының</w:t>
      </w:r>
      <w:r>
        <w:rPr>
          <w:rFonts w:ascii="Times New Roman"/>
          <w:b w:val="false"/>
          <w:i w:val="false"/>
          <w:color w:val="000000"/>
          <w:sz w:val="28"/>
        </w:rPr>
        <w:t xml:space="preserve"> 1-тармағында көрсетілген органда немесе ұйымда тіркелген күні немесе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төлемдерді проактивті көрсетілетін қызмет арқылы тағайындауға келісім алынған күн Қордан әлеуметтік төлемдер тағайындауға өтініш жасалған күн деп есептеледі.</w:t>
      </w:r>
    </w:p>
    <w:bookmarkEnd w:id="456"/>
    <w:bookmarkStart w:name="z597" w:id="457"/>
    <w:p>
      <w:pPr>
        <w:spacing w:after="0"/>
        <w:ind w:left="0"/>
        <w:jc w:val="both"/>
      </w:pPr>
      <w:r>
        <w:rPr>
          <w:rFonts w:ascii="Times New Roman"/>
          <w:b w:val="false"/>
          <w:i w:val="false"/>
          <w:color w:val="000000"/>
          <w:sz w:val="28"/>
        </w:rPr>
        <w:t xml:space="preserve">
      Әлеуметтік төлемдер тағайындау мерзімі өтініштің барлық қажетті құжаттарымен қоса Мемлекеттік корпорацияда тіркелген күнінен бастап немесе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әлеуметтік төлемдерді проактивті көрсетілетін қызмет арқылы тағайындауға келісім алынған күннен бастап сегіз жұмыс күнінен аспайды.".</w:t>
      </w:r>
    </w:p>
    <w:bookmarkEnd w:id="457"/>
    <w:bookmarkStart w:name="z598" w:id="458"/>
    <w:p>
      <w:pPr>
        <w:spacing w:after="0"/>
        <w:ind w:left="0"/>
        <w:jc w:val="both"/>
      </w:pPr>
      <w:r>
        <w:rPr>
          <w:rFonts w:ascii="Times New Roman"/>
          <w:b w:val="false"/>
          <w:i w:val="false"/>
          <w:color w:val="000000"/>
          <w:sz w:val="28"/>
        </w:rPr>
        <w:t xml:space="preserve">
      21. "Тасымалдаушының жолаушылар алдындағы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102-құжат; 2006 ж., № 3, 22-құжат; № 4, 25-құжат; 2007 ж., № 8, 52-құжат; 2008 ж., № 6-7, 27-құжат; 2009 ж., № 17, 81-құжат; № 24, 134-құжат; 2010 ж., № 1-2, 1-құжат; № 15, 71-құжат; 2012 ж., № 8, 64-құжат; № 13, 91-құжат; 2013 ж., № 16, 83-құжат; 2014 ж., № 8, 44-құжат; № 14, 84-құжат; № 21, 122-құжат; № 23, 143-құжат; 2015 ж., № 8, 45-құжат; 2017 ж., № 23-ІІІ, 111-құжат; 2018 ж., № 10, 32-құжат; № 13, 41-құжат; 2019 ж., № 15-16, 67-құжат):</w:t>
      </w:r>
    </w:p>
    <w:bookmarkEnd w:id="458"/>
    <w:bookmarkStart w:name="z599" w:id="459"/>
    <w:p>
      <w:pPr>
        <w:spacing w:after="0"/>
        <w:ind w:left="0"/>
        <w:jc w:val="both"/>
      </w:pPr>
      <w:r>
        <w:rPr>
          <w:rFonts w:ascii="Times New Roman"/>
          <w:b w:val="false"/>
          <w:i w:val="false"/>
          <w:color w:val="000000"/>
          <w:sz w:val="28"/>
        </w:rPr>
        <w:t xml:space="preserve">
      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459"/>
    <w:bookmarkStart w:name="z600" w:id="460"/>
    <w:p>
      <w:pPr>
        <w:spacing w:after="0"/>
        <w:ind w:left="0"/>
        <w:jc w:val="both"/>
      </w:pPr>
      <w:r>
        <w:rPr>
          <w:rFonts w:ascii="Times New Roman"/>
          <w:b w:val="false"/>
          <w:i w:val="false"/>
          <w:color w:val="000000"/>
          <w:sz w:val="28"/>
        </w:rPr>
        <w:t xml:space="preserve">
      "1. Сақтандыру ұйымы тасымалдаушының жолаушылар алдындағы азаматтық-құқықтық жауапкершiлiгiн мiндеттi сақтандыруды жүзеге асыру құқығына лицензия алғанға дейiн "Сақтандыру төлемдерiне кепiлдiк беру қоры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тәртiппен Сақтандыру төлемдеріне кепілдік беру қорымен қатысу шартын, міндетті сақтандырудың көрсетілген түрі бойынша лицензия алған күннен бастап күнтізбелік отыз күн ішінде осы шартты жасасатын жаңадан құрылатын сақтандыру ұйымын қоспағанда, жасасуға міндетті.".</w:t>
      </w:r>
    </w:p>
    <w:bookmarkEnd w:id="460"/>
    <w:bookmarkStart w:name="z601" w:id="461"/>
    <w:p>
      <w:pPr>
        <w:spacing w:after="0"/>
        <w:ind w:left="0"/>
        <w:jc w:val="both"/>
      </w:pPr>
      <w:r>
        <w:rPr>
          <w:rFonts w:ascii="Times New Roman"/>
          <w:b w:val="false"/>
          <w:i w:val="false"/>
          <w:color w:val="000000"/>
          <w:sz w:val="28"/>
        </w:rPr>
        <w:t xml:space="preserve">
      22. "Көлік құралдары иелерінің азаматтық-құқықтық жауапкершілігін міндетті сақтандыру туралы" 2003 жылғы 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104-құжат; 2006 ж., № 3, 22-құжат; № 4, 25-құжат; 2007 ж., № 8, 52-құжат; 2008 ж., № 6-7, 27-құжат; 2009 ж., № 17, 81-құжат; № 24, 134-құжат; 2010 ж., № 1-2, 1-құжат; № 15, 71-құжат; № 17-18, 112-құжат; 2011 ж., № 2, 25-құжат; 2012 ж., № 13, 91-құжат; № 21-22, 124-құжат; 2014 ж., № 8, 44-құжат; № 10, 52-құжат; № 14, 84-құжат; № 21, 122-құжат; № 23, 143-құжат; 2015 ж., № 8, 45-құжат; № 22-VI, 159-құжат; 2016 ж., № 8-I, 65-құжат; 2017 ж., № 23-III, 111-құжат; 2018 ж., № 1, 4-құжат; № 10, 32-құжат; № 13, 41-құжат; № 24, 93-құжат; 2019 ж., № 7, 37-құжат; № 15-16, 67-құжат):</w:t>
      </w:r>
    </w:p>
    <w:bookmarkEnd w:id="461"/>
    <w:bookmarkStart w:name="z602" w:id="462"/>
    <w:p>
      <w:pPr>
        <w:spacing w:after="0"/>
        <w:ind w:left="0"/>
        <w:jc w:val="both"/>
      </w:pPr>
      <w:r>
        <w:rPr>
          <w:rFonts w:ascii="Times New Roman"/>
          <w:b w:val="false"/>
          <w:i w:val="false"/>
          <w:color w:val="000000"/>
          <w:sz w:val="28"/>
        </w:rPr>
        <w:t xml:space="preserve">
      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 </w:t>
      </w:r>
    </w:p>
    <w:bookmarkEnd w:id="462"/>
    <w:bookmarkStart w:name="z603" w:id="463"/>
    <w:p>
      <w:pPr>
        <w:spacing w:after="0"/>
        <w:ind w:left="0"/>
        <w:jc w:val="both"/>
      </w:pPr>
      <w:r>
        <w:rPr>
          <w:rFonts w:ascii="Times New Roman"/>
          <w:b w:val="false"/>
          <w:i w:val="false"/>
          <w:color w:val="000000"/>
          <w:sz w:val="28"/>
        </w:rPr>
        <w:t xml:space="preserve">
      "1. Сақтандыру ұйымы көлік құралдары иелерінің жауапкершілігін міндетті сақтандыруды жүзеге асыру құқығына лицензия алғанға дейін "Сақтандыру төлемдеріне кепілдік беру қоры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тәртіппен Сақтандыру төлемдеріне кепілдік беру қорымен қатысу шартын, міндетті сақтандырудың көрсетілген түрі бойынша лицензия алған күннен бастап күнтізбелік отыз күн ішінде осы шартты жасасатын жаңадан құрылатын сақтандыру ұйымын қоспағанда, жасасуға міндетті.".</w:t>
      </w:r>
    </w:p>
    <w:bookmarkEnd w:id="463"/>
    <w:bookmarkStart w:name="z604" w:id="464"/>
    <w:p>
      <w:pPr>
        <w:spacing w:after="0"/>
        <w:ind w:left="0"/>
        <w:jc w:val="both"/>
      </w:pPr>
      <w:r>
        <w:rPr>
          <w:rFonts w:ascii="Times New Roman"/>
          <w:b w:val="false"/>
          <w:i w:val="false"/>
          <w:color w:val="000000"/>
          <w:sz w:val="28"/>
        </w:rPr>
        <w:t xml:space="preserve">
      23. "Бағалы қағаздар рыногы туралы" 2003 жылғы 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2003 ж., № 14, 119-құжат; 2004 ж., № 16, 91-құжат; № 23, 142-құжат; 2005 ж., № 7-8, 24-құжат; № 14, 58-құжат; № 23, 104-құжат; 2006 ж., № 3, 22-құжат; № 4, 24-құжат; № 8, 45-құжат; № 10, 52-құжат; № 11, 55-құжат; 2007 ж., № 2, 18-құжат; № 4, 28-құжат; № 9, 67-құжат; № 17, 141-құжат; 2008 ж., № 15-16, 64-құжат; № 17-18, 72-құжат; № 20, 88-құжат; № 21, 97-құжат; № 23, 114-құжат; 2009 ж., № 2-3, 16, 18-құжаттар; № 17, 81-құжат; № 19, 88-құжат; 2010 ж., № 5, 23-құжат; № 7, 28-құжат; № 17-18, 111-құжат; 2011 ж., № 3, 32-құжат; № 5, 43-құжат; № 11, 102-құжат; № 15, 125-құжат; № 24, 196-құжат; 2012 ж., № 2, 14, 15-құжаттар; № 10, 77-құжат; № 13, 91-құжат; № 20, 121-құжат; № 21-22, 124-құжат; 2013 ж., № 10-11, 56-құжат; 2014 ж., № 6, 27-құжат; № 10, 52-құжат; № 11, 61-құжат; № 19-І, 19-ІІ, 96-құжат; № 22, 131-құжат; № 23, 143-құжат; 2015 ж., № 8, 45-құжат; № 20-ІV, 113-құжат; № 20-VІІ, 117-құжат; № 21-І, 128-құжат; № 22-ІІІ, 149-құжат; № 22-VІ, 159-құжат; № 23-І, 169-құжат; 2016 ж., № 6, 45-құжат; № 12, 87-құжат; № 22, 116-құжат; № 24, 126-құжат; 2017 ж., № 4, 7-құжат; 2018 ж., № 13, 41-құжат; № 14, 44-құжат; № 15, 50-құжат; № 19, 62-құжат; 2019 ж., № 2, 6-құжат; № 7, 37-құжат; № 15-16, 67-құжат):</w:t>
      </w:r>
    </w:p>
    <w:bookmarkEnd w:id="464"/>
    <w:bookmarkStart w:name="z605" w:id="46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8-баптың</w:t>
      </w:r>
      <w:r>
        <w:rPr>
          <w:rFonts w:ascii="Times New Roman"/>
          <w:b w:val="false"/>
          <w:i w:val="false"/>
          <w:color w:val="000000"/>
          <w:sz w:val="28"/>
        </w:rPr>
        <w:t xml:space="preserve"> 3-тармағында:</w:t>
      </w:r>
    </w:p>
    <w:bookmarkEnd w:id="465"/>
    <w:bookmarkStart w:name="z606" w:id="466"/>
    <w:p>
      <w:pPr>
        <w:spacing w:after="0"/>
        <w:ind w:left="0"/>
        <w:jc w:val="both"/>
      </w:pPr>
      <w:r>
        <w:rPr>
          <w:rFonts w:ascii="Times New Roman"/>
          <w:b w:val="false"/>
          <w:i w:val="false"/>
          <w:color w:val="000000"/>
          <w:sz w:val="28"/>
        </w:rPr>
        <w:t>
      бірінші бөліктегі "табыс етiлген күннен кейін" деген сөздер "ұсынылған күннен бастап" деген сөздермен ауыстырылсын;</w:t>
      </w:r>
    </w:p>
    <w:bookmarkEnd w:id="466"/>
    <w:bookmarkStart w:name="z607" w:id="467"/>
    <w:p>
      <w:pPr>
        <w:spacing w:after="0"/>
        <w:ind w:left="0"/>
        <w:jc w:val="both"/>
      </w:pPr>
      <w:r>
        <w:rPr>
          <w:rFonts w:ascii="Times New Roman"/>
          <w:b w:val="false"/>
          <w:i w:val="false"/>
          <w:color w:val="000000"/>
          <w:sz w:val="28"/>
        </w:rPr>
        <w:t xml:space="preserve">
      мынадай мазмұндағы үшінші және төртінші бөліктермен толықтырылсын: </w:t>
      </w:r>
    </w:p>
    <w:bookmarkEnd w:id="467"/>
    <w:bookmarkStart w:name="z608" w:id="468"/>
    <w:p>
      <w:pPr>
        <w:spacing w:after="0"/>
        <w:ind w:left="0"/>
        <w:jc w:val="both"/>
      </w:pPr>
      <w:r>
        <w:rPr>
          <w:rFonts w:ascii="Times New Roman"/>
          <w:b w:val="false"/>
          <w:i w:val="false"/>
          <w:color w:val="000000"/>
          <w:sz w:val="28"/>
        </w:rPr>
        <w:t xml:space="preserve">
      "Құрылатын сақтандыру (қайта сақтандыру) ұйымы, құрылатын банк "Сақтандыру қызметі туралы" Қазақстан Республикасы Заңының 27-бабы </w:t>
      </w:r>
      <w:r>
        <w:rPr>
          <w:rFonts w:ascii="Times New Roman"/>
          <w:b w:val="false"/>
          <w:i w:val="false"/>
          <w:color w:val="000000"/>
          <w:sz w:val="28"/>
        </w:rPr>
        <w:t>1-1-тармағының</w:t>
      </w:r>
      <w:r>
        <w:rPr>
          <w:rFonts w:ascii="Times New Roman"/>
          <w:b w:val="false"/>
          <w:i w:val="false"/>
          <w:color w:val="000000"/>
          <w:sz w:val="28"/>
        </w:rPr>
        <w:t xml:space="preserve"> 3) тармақшасына және "Қазақстан Республикасындағы банктер және банк қызметі туралы" Қазақстан Республикасы Заңының 19-бабы </w:t>
      </w:r>
      <w:r>
        <w:rPr>
          <w:rFonts w:ascii="Times New Roman"/>
          <w:b w:val="false"/>
          <w:i w:val="false"/>
          <w:color w:val="000000"/>
          <w:sz w:val="28"/>
        </w:rPr>
        <w:t>3-тармағының</w:t>
      </w:r>
      <w:r>
        <w:rPr>
          <w:rFonts w:ascii="Times New Roman"/>
          <w:b w:val="false"/>
          <w:i w:val="false"/>
          <w:color w:val="000000"/>
          <w:sz w:val="28"/>
        </w:rPr>
        <w:t xml:space="preserve"> 8) тармақшасына сәйкес жарияланған акцияларды шығару туралы құжаттарды ұсынған кезде уәкілетті орган жарияланған акцияларды шығару туралы құжаттарды қарау нәтижесін заңды тұлға мемлекеттік тіркелген күннен бастап тоғыз жұмыс күні ішінде жібереді.</w:t>
      </w:r>
    </w:p>
    <w:bookmarkEnd w:id="468"/>
    <w:p>
      <w:pPr>
        <w:spacing w:after="0"/>
        <w:ind w:left="0"/>
        <w:jc w:val="both"/>
      </w:pPr>
      <w:r>
        <w:rPr>
          <w:rFonts w:ascii="Times New Roman"/>
          <w:b w:val="false"/>
          <w:i w:val="false"/>
          <w:color w:val="000000"/>
          <w:sz w:val="28"/>
        </w:rPr>
        <w:t>
      Құрылатын сақтандыру (қайта сақтандыру) ұйымы, құрылатын банк жарияланған акциялар шығарылымын тіркеуден бас тартылуына байланысты құжаттарды қайта ұсынған кезде уәкілетті орган құжаттарды осы тармақтың бірінші бөлігінде көзделген мерзімде қарайды.";</w:t>
      </w:r>
    </w:p>
    <w:bookmarkStart w:name="z609" w:id="46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11-бапта</w:t>
      </w:r>
      <w:r>
        <w:rPr>
          <w:rFonts w:ascii="Times New Roman"/>
          <w:b w:val="false"/>
          <w:i w:val="false"/>
          <w:color w:val="000000"/>
          <w:sz w:val="28"/>
        </w:rPr>
        <w:t>:</w:t>
      </w:r>
    </w:p>
    <w:bookmarkEnd w:id="4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үшінші және төртінші бөліктермен толықтырылсын: </w:t>
      </w:r>
    </w:p>
    <w:bookmarkStart w:name="z611" w:id="470"/>
    <w:p>
      <w:pPr>
        <w:spacing w:after="0"/>
        <w:ind w:left="0"/>
        <w:jc w:val="both"/>
      </w:pPr>
      <w:r>
        <w:rPr>
          <w:rFonts w:ascii="Times New Roman"/>
          <w:b w:val="false"/>
          <w:i w:val="false"/>
          <w:color w:val="000000"/>
          <w:sz w:val="28"/>
        </w:rPr>
        <w:t>
      "Осы тармақтың екінші бөлігі 1) тармақшасының талабы құрылатын сақтандыру (қайта сақтандыру) ұйымына, құрылатын банкке қолданылмайды.</w:t>
      </w:r>
    </w:p>
    <w:bookmarkEnd w:id="470"/>
    <w:p>
      <w:pPr>
        <w:spacing w:after="0"/>
        <w:ind w:left="0"/>
        <w:jc w:val="both"/>
      </w:pPr>
      <w:r>
        <w:rPr>
          <w:rFonts w:ascii="Times New Roman"/>
          <w:b w:val="false"/>
          <w:i w:val="false"/>
          <w:color w:val="000000"/>
          <w:sz w:val="28"/>
        </w:rPr>
        <w:t>
      Құрылатын сақтандыру (қайта сақтандыру) ұйымы, құрылатын банк сақтандыру (қайта сақтандыру) ұйымын құруға немесе банк ашуға рұқсат алуға құжаттарды берген кезде жарияланған акциялар шығарылымын мемлекеттік тіркеуге құжаттарды ұсынуға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4) тармақшасы және 6) тармақшасындағы "құжаттар;" деген сөз "құжаттар негізінде жүзеге асырылады." деген сөздермен ауыстырылып, 7) тармақшасы алып тасталсын;</w:t>
      </w:r>
    </w:p>
    <w:bookmarkStart w:name="z613" w:id="471"/>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48-баптың</w:t>
      </w:r>
      <w:r>
        <w:rPr>
          <w:rFonts w:ascii="Times New Roman"/>
          <w:b w:val="false"/>
          <w:i w:val="false"/>
          <w:color w:val="000000"/>
          <w:sz w:val="28"/>
        </w:rPr>
        <w:t xml:space="preserve"> 1-тармағында:</w:t>
      </w:r>
    </w:p>
    <w:bookmarkEnd w:id="471"/>
    <w:bookmarkStart w:name="z614" w:id="472"/>
    <w:p>
      <w:pPr>
        <w:spacing w:after="0"/>
        <w:ind w:left="0"/>
        <w:jc w:val="both"/>
      </w:pPr>
      <w:r>
        <w:rPr>
          <w:rFonts w:ascii="Times New Roman"/>
          <w:b w:val="false"/>
          <w:i w:val="false"/>
          <w:color w:val="000000"/>
          <w:sz w:val="28"/>
        </w:rPr>
        <w:t xml:space="preserve">
      1) тармақшаның сегізінші абзацындағы "өтініш берушінің" деген сөздер "инвестициялық комитет пен ішкі аудит қызметін қоса алғанда, өтініш берушінің" деген сөздермен ауыстырылсын; </w:t>
      </w:r>
    </w:p>
    <w:bookmarkEnd w:id="472"/>
    <w:bookmarkStart w:name="z615" w:id="473"/>
    <w:p>
      <w:pPr>
        <w:spacing w:after="0"/>
        <w:ind w:left="0"/>
        <w:jc w:val="both"/>
      </w:pPr>
      <w:r>
        <w:rPr>
          <w:rFonts w:ascii="Times New Roman"/>
          <w:b w:val="false"/>
          <w:i w:val="false"/>
          <w:color w:val="000000"/>
          <w:sz w:val="28"/>
        </w:rPr>
        <w:t>
      7) тармақша алып тасталсын;</w:t>
      </w:r>
    </w:p>
    <w:bookmarkEnd w:id="473"/>
    <w:bookmarkStart w:name="z616" w:id="47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72-1-бапта</w:t>
      </w:r>
      <w:r>
        <w:rPr>
          <w:rFonts w:ascii="Times New Roman"/>
          <w:b w:val="false"/>
          <w:i w:val="false"/>
          <w:color w:val="000000"/>
          <w:sz w:val="28"/>
        </w:rPr>
        <w:t>:</w:t>
      </w:r>
    </w:p>
    <w:bookmarkEnd w:id="4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618" w:id="475"/>
    <w:p>
      <w:pPr>
        <w:spacing w:after="0"/>
        <w:ind w:left="0"/>
        <w:jc w:val="both"/>
      </w:pPr>
      <w:r>
        <w:rPr>
          <w:rFonts w:ascii="Times New Roman"/>
          <w:b w:val="false"/>
          <w:i w:val="false"/>
          <w:color w:val="000000"/>
          <w:sz w:val="28"/>
        </w:rPr>
        <w:t>
      бірінші бөлікте:</w:t>
      </w:r>
    </w:p>
    <w:bookmarkEnd w:id="4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бірінші бөлігі мынадай редакцияда жазылсын: </w:t>
      </w:r>
    </w:p>
    <w:bookmarkStart w:name="z620" w:id="476"/>
    <w:p>
      <w:pPr>
        <w:spacing w:after="0"/>
        <w:ind w:left="0"/>
        <w:jc w:val="both"/>
      </w:pPr>
      <w:r>
        <w:rPr>
          <w:rFonts w:ascii="Times New Roman"/>
          <w:b w:val="false"/>
          <w:i w:val="false"/>
          <w:color w:val="000000"/>
          <w:sz w:val="28"/>
        </w:rPr>
        <w:t>
      "1) акцияларды сатып алу тәртібі мен шарттарын растайтын құжаттардың көшірмелері.";</w:t>
      </w:r>
    </w:p>
    <w:bookmarkEnd w:id="4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 </w:t>
      </w:r>
    </w:p>
    <w:bookmarkStart w:name="z623" w:id="477"/>
    <w:p>
      <w:pPr>
        <w:spacing w:after="0"/>
        <w:ind w:left="0"/>
        <w:jc w:val="both"/>
      </w:pPr>
      <w:r>
        <w:rPr>
          <w:rFonts w:ascii="Times New Roman"/>
          <w:b w:val="false"/>
          <w:i w:val="false"/>
          <w:color w:val="000000"/>
          <w:sz w:val="28"/>
        </w:rPr>
        <w:t>
      "3) өзі ірі қатысушысы болып табылатын заңды тұлғалар жөнінде уәкілетті органның нормативтік құқықтық актісінде көзделген нысан бойынша мәліметтер;";</w:t>
      </w:r>
    </w:p>
    <w:bookmarkEnd w:id="4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 </w:t>
      </w:r>
    </w:p>
    <w:bookmarkStart w:name="z626" w:id="478"/>
    <w:p>
      <w:pPr>
        <w:spacing w:after="0"/>
        <w:ind w:left="0"/>
        <w:jc w:val="both"/>
      </w:pPr>
      <w:r>
        <w:rPr>
          <w:rFonts w:ascii="Times New Roman"/>
          <w:b w:val="false"/>
          <w:i w:val="false"/>
          <w:color w:val="000000"/>
          <w:sz w:val="28"/>
        </w:rPr>
        <w:t xml:space="preserve">
      "7)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 туралы қысқаша деректер. Бейрезидент-жеке тұлғалар мінсіз іскерлік беделін растау үшін өздері азаматы болып табылатын елдің, ал азаматтығы жоқ адамдар үшін – өздері тұрақты тұратын елдің тиісті мемлекеттік органы берген алынбаған немесе жойылмаған сотталғандығының жоқ екенін растайтын құжатты ұсынады (көрсетілген құжатты беру күні өтініш берілген күннің алдындағы үш айдан аспауға тиіс);"; </w:t>
      </w:r>
    </w:p>
    <w:bookmarkEnd w:id="478"/>
    <w:bookmarkStart w:name="z627" w:id="479"/>
    <w:p>
      <w:pPr>
        <w:spacing w:after="0"/>
        <w:ind w:left="0"/>
        <w:jc w:val="both"/>
      </w:pPr>
      <w:r>
        <w:rPr>
          <w:rFonts w:ascii="Times New Roman"/>
          <w:b w:val="false"/>
          <w:i w:val="false"/>
          <w:color w:val="000000"/>
          <w:sz w:val="28"/>
        </w:rPr>
        <w:t>
      мынадай мазмұндағы 8) тармақшамен толықтырылсын:</w:t>
      </w:r>
    </w:p>
    <w:bookmarkEnd w:id="479"/>
    <w:bookmarkStart w:name="z628" w:id="480"/>
    <w:p>
      <w:pPr>
        <w:spacing w:after="0"/>
        <w:ind w:left="0"/>
        <w:jc w:val="both"/>
      </w:pPr>
      <w:r>
        <w:rPr>
          <w:rFonts w:ascii="Times New Roman"/>
          <w:b w:val="false"/>
          <w:i w:val="false"/>
          <w:color w:val="000000"/>
          <w:sz w:val="28"/>
        </w:rPr>
        <w:t>
      "8) Қазақстан Республикасының бейрезидент-жеке тұлғасы тұратын елдің тиісті мемлекеттік органының Қазақстан Республикасы резиденті-инвестициялық портфельді басқарушының акцияларын сатып алуға осы елдің заңнамасында рұқсат етілгені туралы не мұндай рұқсаттың талап етілмейтіні туралы жазбаша растамасы.";</w:t>
      </w:r>
    </w:p>
    <w:bookmarkEnd w:id="480"/>
    <w:bookmarkStart w:name="z629" w:id="481"/>
    <w:p>
      <w:pPr>
        <w:spacing w:after="0"/>
        <w:ind w:left="0"/>
        <w:jc w:val="both"/>
      </w:pPr>
      <w:r>
        <w:rPr>
          <w:rFonts w:ascii="Times New Roman"/>
          <w:b w:val="false"/>
          <w:i w:val="false"/>
          <w:color w:val="000000"/>
          <w:sz w:val="28"/>
        </w:rPr>
        <w:t>
      екінші бөлік алып тасталсын;</w:t>
      </w:r>
    </w:p>
    <w:bookmarkEnd w:id="481"/>
    <w:bookmarkStart w:name="z630" w:id="482"/>
    <w:p>
      <w:pPr>
        <w:spacing w:after="0"/>
        <w:ind w:left="0"/>
        <w:jc w:val="both"/>
      </w:pPr>
      <w:r>
        <w:rPr>
          <w:rFonts w:ascii="Times New Roman"/>
          <w:b w:val="false"/>
          <w:i w:val="false"/>
          <w:color w:val="000000"/>
          <w:sz w:val="28"/>
        </w:rPr>
        <w:t>
      6-1-тармақтың бірінші бөлігінде:</w:t>
      </w:r>
    </w:p>
    <w:bookmarkEnd w:id="482"/>
    <w:bookmarkStart w:name="z631" w:id="483"/>
    <w:p>
      <w:pPr>
        <w:spacing w:after="0"/>
        <w:ind w:left="0"/>
        <w:jc w:val="both"/>
      </w:pPr>
      <w:r>
        <w:rPr>
          <w:rFonts w:ascii="Times New Roman"/>
          <w:b w:val="false"/>
          <w:i w:val="false"/>
          <w:color w:val="000000"/>
          <w:sz w:val="28"/>
        </w:rPr>
        <w:t xml:space="preserve">
      1) тармақша мынадай редакцияда жазылсын: </w:t>
      </w:r>
    </w:p>
    <w:bookmarkEnd w:id="483"/>
    <w:bookmarkStart w:name="z632" w:id="484"/>
    <w:p>
      <w:pPr>
        <w:spacing w:after="0"/>
        <w:ind w:left="0"/>
        <w:jc w:val="both"/>
      </w:pPr>
      <w:r>
        <w:rPr>
          <w:rFonts w:ascii="Times New Roman"/>
          <w:b w:val="false"/>
          <w:i w:val="false"/>
          <w:color w:val="000000"/>
          <w:sz w:val="28"/>
        </w:rPr>
        <w:t>
      "1) инвестициялық портфельді басқарушының акцияларын сыйға тарту шарттары мен тәртібін растайтын құжаттың көшірмелерін;";</w:t>
      </w:r>
    </w:p>
    <w:bookmarkEnd w:id="484"/>
    <w:bookmarkStart w:name="z633" w:id="485"/>
    <w:p>
      <w:pPr>
        <w:spacing w:after="0"/>
        <w:ind w:left="0"/>
        <w:jc w:val="both"/>
      </w:pPr>
      <w:r>
        <w:rPr>
          <w:rFonts w:ascii="Times New Roman"/>
          <w:b w:val="false"/>
          <w:i w:val="false"/>
          <w:color w:val="000000"/>
          <w:sz w:val="28"/>
        </w:rPr>
        <w:t>
      2) тармақшадағы "6-тармағы бірінші бөлігінің 2), 3), 4), 5), 6) және 7)" деген сөздер "6-тармағының 3), 4), 6), 7) және 8)" деген сөздермен ауыстырылсын;</w:t>
      </w:r>
    </w:p>
    <w:bookmarkEnd w:id="4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"тізімін" деген сөзден кейін "(қаржылық есептілік депозитарийінің интернет-ресурсында мәліметтер болмаған жағдайда)"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"пайызын" деген сөзден кейін "тікелей немесе жанама"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тармақшадағы</w:t>
      </w:r>
      <w:r>
        <w:rPr>
          <w:rFonts w:ascii="Times New Roman"/>
          <w:b w:val="false"/>
          <w:i w:val="false"/>
          <w:color w:val="000000"/>
          <w:sz w:val="28"/>
        </w:rPr>
        <w:t xml:space="preserve"> "6-тармағы бірінші бөлігінің 1) – 4)" деген сөздер "6-тармағының 1), 3) және 4)"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 </w:t>
      </w:r>
    </w:p>
    <w:bookmarkStart w:name="z640" w:id="486"/>
    <w:p>
      <w:pPr>
        <w:spacing w:after="0"/>
        <w:ind w:left="0"/>
        <w:jc w:val="both"/>
      </w:pPr>
      <w:r>
        <w:rPr>
          <w:rFonts w:ascii="Times New Roman"/>
          <w:b w:val="false"/>
          <w:i w:val="false"/>
          <w:color w:val="000000"/>
          <w:sz w:val="28"/>
        </w:rPr>
        <w:t>
      "6) білімі, еңбек қызметі, мінсіз іскерлік беделі туралы мәліметтерді қоса алғанда, уәкілетті органның нормативтік құқықтық актілерінде көзделген нысан бойынша өтініш берушінің басшы қызметкерлері туралы қысқаша деректерді ұсынады. Бейрезидент-жеке тұлғалар мінсіз іскерлік беделін растау үшін өздері азаматы болып табылатын елдің, ал азаматтығы жоқ адамдар үшін – өздері тұрақты тұратын елдің тиісті мемлекеттік органы берген алынбаған немесе жойылмаған сотталғандығының жоқ екенін растайтын құжатты ұсынады (көрсетілген құжатты беру күні өтініш берілген күннің алдындағы үш айдан аспауға тиіс);";</w:t>
      </w:r>
    </w:p>
    <w:bookmarkEnd w:id="4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тармақшадағы</w:t>
      </w:r>
      <w:r>
        <w:rPr>
          <w:rFonts w:ascii="Times New Roman"/>
          <w:b w:val="false"/>
          <w:i w:val="false"/>
          <w:color w:val="000000"/>
          <w:sz w:val="28"/>
        </w:rPr>
        <w:t xml:space="preserve"> "қаржылық есептілігін;" деген сөздер "қаржылық есептілігін ұсынады." деген сөздермен ауыстырылып, мынадай мазмұндағы екінші бөлікпен толықтырылсын: </w:t>
      </w:r>
    </w:p>
    <w:bookmarkStart w:name="z642" w:id="487"/>
    <w:p>
      <w:pPr>
        <w:spacing w:after="0"/>
        <w:ind w:left="0"/>
        <w:jc w:val="both"/>
      </w:pPr>
      <w:r>
        <w:rPr>
          <w:rFonts w:ascii="Times New Roman"/>
          <w:b w:val="false"/>
          <w:i w:val="false"/>
          <w:color w:val="000000"/>
          <w:sz w:val="28"/>
        </w:rPr>
        <w:t xml:space="preserve">
      "Қаржылық есептілік депозитарийінің интернет-ресурсында жылдық қаржылық есептілік орналастырылған жағдайда, өтініш беруші осы есептілікті ұсынбайды."; </w:t>
      </w:r>
    </w:p>
    <w:bookmarkEnd w:id="4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алып тасталсын;</w:t>
      </w:r>
    </w:p>
    <w:bookmarkStart w:name="z644" w:id="488"/>
    <w:p>
      <w:pPr>
        <w:spacing w:after="0"/>
        <w:ind w:left="0"/>
        <w:jc w:val="both"/>
      </w:pPr>
      <w:r>
        <w:rPr>
          <w:rFonts w:ascii="Times New Roman"/>
          <w:b w:val="false"/>
          <w:i w:val="false"/>
          <w:color w:val="000000"/>
          <w:sz w:val="28"/>
        </w:rPr>
        <w:t xml:space="preserve">
      8-тармақтың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488"/>
    <w:bookmarkStart w:name="z645" w:id="489"/>
    <w:p>
      <w:pPr>
        <w:spacing w:after="0"/>
        <w:ind w:left="0"/>
        <w:jc w:val="both"/>
      </w:pPr>
      <w:r>
        <w:rPr>
          <w:rFonts w:ascii="Times New Roman"/>
          <w:b w:val="false"/>
          <w:i w:val="false"/>
          <w:color w:val="000000"/>
          <w:sz w:val="28"/>
        </w:rPr>
        <w:t>
      "1) осы баптың 6-тармағының 1), 3) және 4) тармақшаларында және 7-тармағының 1), 6) және 7) тармақшаларында көрсетілген мәліметтер мен құжаттарды ұсынады;";</w:t>
      </w:r>
    </w:p>
    <w:bookmarkEnd w:id="4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16-тармақтың</w:t>
      </w:r>
      <w:r>
        <w:rPr>
          <w:rFonts w:ascii="Times New Roman"/>
          <w:b w:val="false"/>
          <w:i w:val="false"/>
          <w:color w:val="000000"/>
          <w:sz w:val="28"/>
        </w:rPr>
        <w:t xml:space="preserve"> үшінші бөлігінде:</w:t>
      </w:r>
    </w:p>
    <w:bookmarkStart w:name="z647" w:id="490"/>
    <w:p>
      <w:pPr>
        <w:spacing w:after="0"/>
        <w:ind w:left="0"/>
        <w:jc w:val="both"/>
      </w:pPr>
      <w:r>
        <w:rPr>
          <w:rFonts w:ascii="Times New Roman"/>
          <w:b w:val="false"/>
          <w:i w:val="false"/>
          <w:color w:val="000000"/>
          <w:sz w:val="28"/>
        </w:rPr>
        <w:t>
      "Инвестициялық портфельді басқарушы" деген сөздер "Инвестициялық портфельді басқарушының ірі қатысушысының өтініші бойынша инвестициялық портфельді басқарушы" деген сөздермен ауыстырылып, "өзгерген жағдайда" деген сөздерден кейін "не уәкілетті орган берілген келісімнің күшін жою үшін негіз болып табылатын фактілерді дербес анықтаған жағдайда" деген сөздермен толықтырылсын;</w:t>
      </w:r>
    </w:p>
    <w:bookmarkEnd w:id="490"/>
    <w:bookmarkStart w:name="z648" w:id="491"/>
    <w:p>
      <w:pPr>
        <w:spacing w:after="0"/>
        <w:ind w:left="0"/>
        <w:jc w:val="both"/>
      </w:pPr>
      <w:r>
        <w:rPr>
          <w:rFonts w:ascii="Times New Roman"/>
          <w:b w:val="false"/>
          <w:i w:val="false"/>
          <w:color w:val="000000"/>
          <w:sz w:val="28"/>
        </w:rPr>
        <w:t>
      "инвестициялық портфельді басқарушының ірі қатысушысының өтініші бойынша уәкілетті орган көрсетілген өтінішті алған" деген сөздер "уәкілетті орган көрсетілген өтінішті алған не уәкілетті орган берілген келісімнің күшін жою үшін негіз болып табылатын фактілерді анықтаған күннен кейінгі" деген сөздермен ауыстырылсын;</w:t>
      </w:r>
    </w:p>
    <w:bookmarkEnd w:id="491"/>
    <w:bookmarkStart w:name="z649" w:id="492"/>
    <w:p>
      <w:pPr>
        <w:spacing w:after="0"/>
        <w:ind w:left="0"/>
        <w:jc w:val="both"/>
      </w:pPr>
      <w:r>
        <w:rPr>
          <w:rFonts w:ascii="Times New Roman"/>
          <w:b w:val="false"/>
          <w:i w:val="false"/>
          <w:color w:val="000000"/>
          <w:sz w:val="28"/>
        </w:rPr>
        <w:t xml:space="preserve">
      5) 102-баптың </w:t>
      </w:r>
      <w:r>
        <w:rPr>
          <w:rFonts w:ascii="Times New Roman"/>
          <w:b w:val="false"/>
          <w:i w:val="false"/>
          <w:color w:val="000000"/>
          <w:sz w:val="28"/>
        </w:rPr>
        <w:t>2-тармағы</w:t>
      </w:r>
      <w:r>
        <w:rPr>
          <w:rFonts w:ascii="Times New Roman"/>
          <w:b w:val="false"/>
          <w:i w:val="false"/>
          <w:color w:val="000000"/>
          <w:sz w:val="28"/>
        </w:rPr>
        <w:t xml:space="preserve"> бірінші бөлігінің 8) тармақшасындағы "есепті жария етуді жүзеге асыруға міндетті." деген сөздер "есепті;" деген сөзбен ауыстырылып, мынадай мазмұндағы 9) тармақшамен толықтырылсын:</w:t>
      </w:r>
    </w:p>
    <w:bookmarkEnd w:id="492"/>
    <w:bookmarkStart w:name="z650" w:id="493"/>
    <w:p>
      <w:pPr>
        <w:spacing w:after="0"/>
        <w:ind w:left="0"/>
        <w:jc w:val="both"/>
      </w:pPr>
      <w:r>
        <w:rPr>
          <w:rFonts w:ascii="Times New Roman"/>
          <w:b w:val="false"/>
          <w:i w:val="false"/>
          <w:color w:val="000000"/>
          <w:sz w:val="28"/>
        </w:rPr>
        <w:t>
      "9) акционерлік қоғам ұйымдастырылмаған нарықта акцияларды сатып алған кезде олардың құнын айқындау әдістемесін ашып көрсетуді жүзеге асыруға міндетті.".</w:t>
      </w:r>
    </w:p>
    <w:bookmarkEnd w:id="493"/>
    <w:bookmarkStart w:name="z651" w:id="494"/>
    <w:p>
      <w:pPr>
        <w:spacing w:after="0"/>
        <w:ind w:left="0"/>
        <w:jc w:val="both"/>
      </w:pPr>
      <w:r>
        <w:rPr>
          <w:rFonts w:ascii="Times New Roman"/>
          <w:b w:val="false"/>
          <w:i w:val="false"/>
          <w:color w:val="000000"/>
          <w:sz w:val="28"/>
        </w:rPr>
        <w:t xml:space="preserve">
      24. "Қазақстан Республикасындағы кредиттік бюролар және кредиттік тарихты қалыптастыру туралы" 2004 жылғы 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15, 87-құжат; 2005 ж., № 23, 104-құжат; 2006 ж., № 3, 22-құжат; 2007 ж., № 2, 18-құжат; № 3, 20-құжат; № 18, 143-құжат; № 19, 149-құжат; 2008 ж., № 17-18, 72-құжат; 2009 ж., № 24, 134-құжат; 2010 ж., № 5, 23-құжат; 2011 ж., № 3, 32-құжат; № 6, 50-құжат; № 11, 102-құжат; № 24, 196-құжат; 2012 ж., № 2, 14-құжат; № 13, 91-құжат; № 20, 121-құжат; № 21-22, 124-құжат; 2014 ж., № 10, 52-құжат; № 23, 143-құжат; 2015 ж., № 8, 45-құжат; № 22-V, 156-құжат; № 22-VІ, 159-құжат; 2016 ж., № 6, 45-құжат; 2017 ж., № 4, 7-құжат; № 9, 21-құжат; 2018 ж., № 10, 32-құжат; № 14, 44-құжат; 2019 ж., № 15-16, 67-құжат):</w:t>
      </w:r>
    </w:p>
    <w:bookmarkEnd w:id="494"/>
    <w:bookmarkStart w:name="z652" w:id="4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8-1-бапта</w:t>
      </w:r>
      <w:r>
        <w:rPr>
          <w:rFonts w:ascii="Times New Roman"/>
          <w:b w:val="false"/>
          <w:i w:val="false"/>
          <w:color w:val="000000"/>
          <w:sz w:val="28"/>
        </w:rPr>
        <w:t>:</w:t>
      </w:r>
    </w:p>
    <w:bookmarkEnd w:id="4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және үшінші бөліктері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655" w:id="496"/>
    <w:p>
      <w:pPr>
        <w:spacing w:after="0"/>
        <w:ind w:left="0"/>
        <w:jc w:val="both"/>
      </w:pPr>
      <w:r>
        <w:rPr>
          <w:rFonts w:ascii="Times New Roman"/>
          <w:b w:val="false"/>
          <w:i w:val="false"/>
          <w:color w:val="000000"/>
          <w:sz w:val="28"/>
        </w:rPr>
        <w:t>
      "4. Кредиттік бюроның қызметін жүзеге асыруға уәкілетті органның рұқсаты болған кезде ғана жол беріледі.";</w:t>
      </w:r>
    </w:p>
    <w:bookmarkEnd w:id="496"/>
    <w:bookmarkStart w:name="z657" w:id="497"/>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9-бапта</w:t>
      </w:r>
      <w:r>
        <w:rPr>
          <w:rFonts w:ascii="Times New Roman"/>
          <w:b w:val="false"/>
          <w:i w:val="false"/>
          <w:color w:val="000000"/>
          <w:sz w:val="28"/>
        </w:rPr>
        <w:t>:</w:t>
      </w:r>
    </w:p>
    <w:bookmarkEnd w:id="497"/>
    <w:bookmarkStart w:name="z656" w:id="498"/>
    <w:p>
      <w:pPr>
        <w:spacing w:after="0"/>
        <w:ind w:left="0"/>
        <w:jc w:val="both"/>
      </w:pPr>
      <w:r>
        <w:rPr>
          <w:rFonts w:ascii="Times New Roman"/>
          <w:b w:val="false"/>
          <w:i w:val="false"/>
          <w:color w:val="000000"/>
          <w:sz w:val="28"/>
        </w:rPr>
        <w:t>
      1-тармақтың 2) тармақшасы алып тасталсын;</w:t>
      </w:r>
    </w:p>
    <w:bookmarkEnd w:id="4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"жиырма бес" деген сөздер "жиырма"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660" w:id="4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10-бапта</w:t>
      </w:r>
      <w:r>
        <w:rPr>
          <w:rFonts w:ascii="Times New Roman"/>
          <w:b w:val="false"/>
          <w:i w:val="false"/>
          <w:color w:val="000000"/>
          <w:sz w:val="28"/>
        </w:rPr>
        <w:t>:</w:t>
      </w:r>
    </w:p>
    <w:bookmarkEnd w:id="499"/>
    <w:bookmarkStart w:name="z661" w:id="500"/>
    <w:p>
      <w:pPr>
        <w:spacing w:after="0"/>
        <w:ind w:left="0"/>
        <w:jc w:val="both"/>
      </w:pPr>
      <w:r>
        <w:rPr>
          <w:rFonts w:ascii="Times New Roman"/>
          <w:b w:val="false"/>
          <w:i w:val="false"/>
          <w:color w:val="000000"/>
          <w:sz w:val="28"/>
        </w:rPr>
        <w:t>
      2) тармақшадағы "8-бабында, 9-бабының 1-тармағында" деген сөздер "8-бабында" деген сөздермен ауыстырылсын;</w:t>
      </w:r>
    </w:p>
    <w:bookmarkEnd w:id="500"/>
    <w:bookmarkStart w:name="z662" w:id="501"/>
    <w:p>
      <w:pPr>
        <w:spacing w:after="0"/>
        <w:ind w:left="0"/>
        <w:jc w:val="both"/>
      </w:pPr>
      <w:r>
        <w:rPr>
          <w:rFonts w:ascii="Times New Roman"/>
          <w:b w:val="false"/>
          <w:i w:val="false"/>
          <w:color w:val="000000"/>
          <w:sz w:val="28"/>
        </w:rPr>
        <w:t xml:space="preserve">
      3) тармақшадағы "болған жағдайларда жүргізіледі." деген сөздер "болған;" деген сөзбен ауыстырылып, мынадай мазмұндағы 4) тармақшамен толықтырылсын: </w:t>
      </w:r>
    </w:p>
    <w:bookmarkEnd w:id="501"/>
    <w:bookmarkStart w:name="z663" w:id="502"/>
    <w:p>
      <w:pPr>
        <w:spacing w:after="0"/>
        <w:ind w:left="0"/>
        <w:jc w:val="both"/>
      </w:pPr>
      <w:r>
        <w:rPr>
          <w:rFonts w:ascii="Times New Roman"/>
          <w:b w:val="false"/>
          <w:i w:val="false"/>
          <w:color w:val="000000"/>
          <w:sz w:val="28"/>
        </w:rPr>
        <w:t>
      "4) кредиттік бюро уәкілетті органның нормативтік құқықтық актісінде белгіленген, кредиттік тарих дерекқорын жасау үшін пайдаланылатын ақпараттық жүйелерді және көрсетілген ақпараттық жүйелерді қорғау құралдарын қалыптастыру және пайдалану кезінде қолданылатын бағдарламалық қамтылымды қорғау жөніндегі ұйымдастырушылық, техникалық шараларды және технологиялық талаптарды орындамаған жағдайларда жүргізіледі.".</w:t>
      </w:r>
    </w:p>
    <w:bookmarkEnd w:id="502"/>
    <w:bookmarkStart w:name="z664" w:id="503"/>
    <w:p>
      <w:pPr>
        <w:spacing w:after="0"/>
        <w:ind w:left="0"/>
        <w:jc w:val="both"/>
      </w:pPr>
      <w:r>
        <w:rPr>
          <w:rFonts w:ascii="Times New Roman"/>
          <w:b w:val="false"/>
          <w:i w:val="false"/>
          <w:color w:val="000000"/>
          <w:sz w:val="28"/>
        </w:rPr>
        <w:t xml:space="preserve">
      25. "Балалы отбасыларға берілетін мемлекеттік жәрдемақылар туралы" 2005 жылғы 28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2005 ж., № 12, 44-құжат; 2007 ж., № 24, 178-құжат; 2009 ж., № 23, 111-құжат; 2013 ж., № 1, 3-құжат; № 14, 72-құжат; 2014 ж., № 6, 28-құжат; № 19-І, 19-ІІ, 96-құжат; 2015 ж., № 6, 27-құжат; № 19-ІІ, 106-құжат; № 22-ІІ, 145-құжат; 2017 ж., № 12, 36-құжат; 2018 ж., № 14, 42-құжат; 2019 ж., № 7, 39-құжат):</w:t>
      </w:r>
    </w:p>
    <w:bookmarkEnd w:id="503"/>
    <w:bookmarkStart w:name="z665" w:id="504"/>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бесінші бөлікпен толықтырылсын:</w:t>
      </w:r>
    </w:p>
    <w:bookmarkEnd w:id="504"/>
    <w:bookmarkStart w:name="z666" w:id="505"/>
    <w:p>
      <w:pPr>
        <w:spacing w:after="0"/>
        <w:ind w:left="0"/>
        <w:jc w:val="both"/>
      </w:pPr>
      <w:r>
        <w:rPr>
          <w:rFonts w:ascii="Times New Roman"/>
          <w:b w:val="false"/>
          <w:i w:val="false"/>
          <w:color w:val="000000"/>
          <w:sz w:val="28"/>
        </w:rPr>
        <w:t xml:space="preserve">
      "Жәрдемақы тағайындау туралы өтінішті беру "Мемлекеттік көрсетілетін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оны проактивті көрсетілетін қызмет арқылы тағайындаған кезде талап етілмейді.".</w:t>
      </w:r>
    </w:p>
    <w:bookmarkEnd w:id="505"/>
    <w:bookmarkStart w:name="z667" w:id="506"/>
    <w:p>
      <w:pPr>
        <w:spacing w:after="0"/>
        <w:ind w:left="0"/>
        <w:jc w:val="both"/>
      </w:pPr>
      <w:r>
        <w:rPr>
          <w:rFonts w:ascii="Times New Roman"/>
          <w:b w:val="false"/>
          <w:i w:val="false"/>
          <w:color w:val="000000"/>
          <w:sz w:val="28"/>
        </w:rPr>
        <w:t xml:space="preserve">
      26. "Сәйкестендiру нөмiрлерiнiң ұлттық тiзiлiмдерi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 2011 ж., № 11, 102-құжат; 2012 ж., № 2, 14-құжат; № 21-22, 124-құжат; № 23-24, 125-құжат; 2013 ж., № 2, 13-құжат; № 10-11, 56-құжат; № 21-22, 115-құжат; 2014 ж., № 14, 84-құжат; № 19-I, 19-II, 96-құжат; № 21, 122-құжат; 2015 ж., № 15, 78-құжат; № 22-I, 143-құжат; № 22-V, 156, 158-құжаттар; 2016 ж., № 22, 116-құжат; 2017 ж., № 22-III, 109-құжат; 2018 ж., № 14, 44-құжат; 2019 ж., № 7, 37-құжат):</w:t>
      </w:r>
    </w:p>
    <w:bookmarkEnd w:id="506"/>
    <w:bookmarkStart w:name="z668" w:id="50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 </w:t>
      </w:r>
    </w:p>
    <w:bookmarkStart w:name="z670" w:id="508"/>
    <w:p>
      <w:pPr>
        <w:spacing w:after="0"/>
        <w:ind w:left="0"/>
        <w:jc w:val="both"/>
      </w:pPr>
      <w:r>
        <w:rPr>
          <w:rFonts w:ascii="Times New Roman"/>
          <w:b w:val="false"/>
          <w:i w:val="false"/>
          <w:color w:val="000000"/>
          <w:sz w:val="28"/>
        </w:rPr>
        <w:t xml:space="preserve">
      "1) бақылау разряды – жеке сәйкестендіру нөмірін құрайтын цифрлық символдардың реттілігін аяқтайтын, оның қалыптастырылуының дұрыстығын бақылауға арналған цифрлық символ;"; </w:t>
      </w:r>
    </w:p>
    <w:bookmarkEnd w:id="508"/>
    <w:bookmarkStart w:name="z671" w:id="509"/>
    <w:p>
      <w:pPr>
        <w:spacing w:after="0"/>
        <w:ind w:left="0"/>
        <w:jc w:val="both"/>
      </w:pPr>
      <w:r>
        <w:rPr>
          <w:rFonts w:ascii="Times New Roman"/>
          <w:b w:val="false"/>
          <w:i w:val="false"/>
          <w:color w:val="000000"/>
          <w:sz w:val="28"/>
        </w:rPr>
        <w:t>
      мынадай мазмұндағы 1-1) тармақшамен толықтырылсын:</w:t>
      </w:r>
    </w:p>
    <w:bookmarkEnd w:id="509"/>
    <w:bookmarkStart w:name="z672" w:id="510"/>
    <w:p>
      <w:pPr>
        <w:spacing w:after="0"/>
        <w:ind w:left="0"/>
        <w:jc w:val="both"/>
      </w:pPr>
      <w:r>
        <w:rPr>
          <w:rFonts w:ascii="Times New Roman"/>
          <w:b w:val="false"/>
          <w:i w:val="false"/>
          <w:color w:val="000000"/>
          <w:sz w:val="28"/>
        </w:rPr>
        <w:t>
      "1-1) бизнес-сәйкестендiру нөмiрi – заңды тұлға (филиал мен өкiлдiк) және қызметiн бiрлескен кәсiпкерлiк түрiнде жүзеге асыратын дара кәсiпкер үшiн қалыптастырылатын бiрегей нөмiр;";</w:t>
      </w:r>
    </w:p>
    <w:bookmarkEnd w:id="510"/>
    <w:bookmarkStart w:name="z673" w:id="511"/>
    <w:p>
      <w:pPr>
        <w:spacing w:after="0"/>
        <w:ind w:left="0"/>
        <w:jc w:val="both"/>
      </w:pPr>
      <w:r>
        <w:rPr>
          <w:rFonts w:ascii="Times New Roman"/>
          <w:b w:val="false"/>
          <w:i w:val="false"/>
          <w:color w:val="000000"/>
          <w:sz w:val="28"/>
        </w:rPr>
        <w:t xml:space="preserve">
      2) 6-баптың </w:t>
      </w:r>
      <w:r>
        <w:rPr>
          <w:rFonts w:ascii="Times New Roman"/>
          <w:b w:val="false"/>
          <w:i w:val="false"/>
          <w:color w:val="000000"/>
          <w:sz w:val="28"/>
        </w:rPr>
        <w:t>3) тармақшасындағы</w:t>
      </w:r>
      <w:r>
        <w:rPr>
          <w:rFonts w:ascii="Times New Roman"/>
          <w:b w:val="false"/>
          <w:i w:val="false"/>
          <w:color w:val="000000"/>
          <w:sz w:val="28"/>
        </w:rPr>
        <w:t xml:space="preserve"> "жергілікті атқарушы органдар жүзеге асыратын туу туралы куәліктерді беру кезінде жеке тіркеу нөмірлерін қалыптастыруды қоспағанда," деген сөздер алып тасталсын;</w:t>
      </w:r>
    </w:p>
    <w:bookmarkEnd w:id="511"/>
    <w:bookmarkStart w:name="z674" w:id="512"/>
    <w:p>
      <w:pPr>
        <w:spacing w:after="0"/>
        <w:ind w:left="0"/>
        <w:jc w:val="both"/>
      </w:pPr>
      <w:r>
        <w:rPr>
          <w:rFonts w:ascii="Times New Roman"/>
          <w:b w:val="false"/>
          <w:i w:val="false"/>
          <w:color w:val="000000"/>
          <w:sz w:val="28"/>
        </w:rPr>
        <w:t xml:space="preserve">
      3) 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512"/>
    <w:bookmarkStart w:name="z675" w:id="513"/>
    <w:p>
      <w:pPr>
        <w:spacing w:after="0"/>
        <w:ind w:left="0"/>
        <w:jc w:val="both"/>
      </w:pPr>
      <w:r>
        <w:rPr>
          <w:rFonts w:ascii="Times New Roman"/>
          <w:b w:val="false"/>
          <w:i w:val="false"/>
          <w:color w:val="000000"/>
          <w:sz w:val="28"/>
        </w:rPr>
        <w:t>
      "2. Сәйкестендiру нөмiрлерiнiң ұлттық тiзiлiмдерi тек мемлекеттiк органдардың, өзге де мемлекеттiк мекемелердiң және әлеуметтік медициналық сақтандыру қорының ақпараттық жүйелерi үшiн электрондық ақпараттық ресурс болып табылады.";</w:t>
      </w:r>
    </w:p>
    <w:bookmarkEnd w:id="513"/>
    <w:bookmarkStart w:name="z676" w:id="514"/>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9-бапта</w:t>
      </w:r>
      <w:r>
        <w:rPr>
          <w:rFonts w:ascii="Times New Roman"/>
          <w:b w:val="false"/>
          <w:i w:val="false"/>
          <w:color w:val="000000"/>
          <w:sz w:val="28"/>
        </w:rPr>
        <w:t>:</w:t>
      </w:r>
    </w:p>
    <w:bookmarkEnd w:id="514"/>
    <w:bookmarkStart w:name="z677" w:id="515"/>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8) тармақшасындағы</w:t>
      </w:r>
      <w:r>
        <w:rPr>
          <w:rFonts w:ascii="Times New Roman"/>
          <w:b w:val="false"/>
          <w:i w:val="false"/>
          <w:color w:val="000000"/>
          <w:sz w:val="28"/>
        </w:rPr>
        <w:t xml:space="preserve"> "жеке басты куәландыратын құжаттары болмаған жағдайда," деген сөздер алып тасталсын;</w:t>
      </w:r>
    </w:p>
    <w:bookmarkEnd w:id="5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екінші бөлігіндегі "сәйкестендiру нөмiрiн қалыптастыру алгоритміне сәйкес" деген сөздер "қалыптастыру алгоритміне сәйкес бизнес-сәйкестендіру нөмірінің және (немесе) есептеу алгоритміне сәйкес жеке сәйкестендіру нөміріндегі бақылау разрядының"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 xml:space="preserve">: </w:t>
      </w:r>
    </w:p>
    <w:bookmarkStart w:name="z680" w:id="516"/>
    <w:p>
      <w:pPr>
        <w:spacing w:after="0"/>
        <w:ind w:left="0"/>
        <w:jc w:val="both"/>
      </w:pPr>
      <w:r>
        <w:rPr>
          <w:rFonts w:ascii="Times New Roman"/>
          <w:b w:val="false"/>
          <w:i w:val="false"/>
          <w:color w:val="000000"/>
          <w:sz w:val="28"/>
        </w:rPr>
        <w:t>
      бірінші бөлікте:</w:t>
      </w:r>
    </w:p>
    <w:bookmarkEnd w:id="5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бірінші абзацы "азаматтары үшiн" деген сөздерден кейін "бірінші рет" деген сөздермен толықтырылсын;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683" w:id="517"/>
    <w:p>
      <w:pPr>
        <w:spacing w:after="0"/>
        <w:ind w:left="0"/>
        <w:jc w:val="both"/>
      </w:pPr>
      <w:r>
        <w:rPr>
          <w:rFonts w:ascii="Times New Roman"/>
          <w:b w:val="false"/>
          <w:i w:val="false"/>
          <w:color w:val="000000"/>
          <w:sz w:val="28"/>
        </w:rPr>
        <w:t xml:space="preserve">
      "2) шетелдіктер мен азаматтығы жоқ адамдар үшін бірінші рет: </w:t>
      </w:r>
    </w:p>
    <w:bookmarkEnd w:id="517"/>
    <w:p>
      <w:pPr>
        <w:spacing w:after="0"/>
        <w:ind w:left="0"/>
        <w:jc w:val="both"/>
      </w:pPr>
      <w:r>
        <w:rPr>
          <w:rFonts w:ascii="Times New Roman"/>
          <w:b w:val="false"/>
          <w:i w:val="false"/>
          <w:color w:val="000000"/>
          <w:sz w:val="28"/>
        </w:rPr>
        <w:t>
      тіркеу куәлігін;</w:t>
      </w:r>
    </w:p>
    <w:p>
      <w:pPr>
        <w:spacing w:after="0"/>
        <w:ind w:left="0"/>
        <w:jc w:val="both"/>
      </w:pPr>
      <w:r>
        <w:rPr>
          <w:rFonts w:ascii="Times New Roman"/>
          <w:b w:val="false"/>
          <w:i w:val="false"/>
          <w:color w:val="000000"/>
          <w:sz w:val="28"/>
        </w:rPr>
        <w:t>
      Қазақстан Республикасында тұруына ықтиярхат;</w:t>
      </w:r>
    </w:p>
    <w:p>
      <w:pPr>
        <w:spacing w:after="0"/>
        <w:ind w:left="0"/>
        <w:jc w:val="both"/>
      </w:pPr>
      <w:r>
        <w:rPr>
          <w:rFonts w:ascii="Times New Roman"/>
          <w:b w:val="false"/>
          <w:i w:val="false"/>
          <w:color w:val="000000"/>
          <w:sz w:val="28"/>
        </w:rPr>
        <w:t>
      азаматтығы жоқ адамның куәлігін беру кезінде;";</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тармақшадағы</w:t>
      </w:r>
      <w:r>
        <w:rPr>
          <w:rFonts w:ascii="Times New Roman"/>
          <w:b w:val="false"/>
          <w:i w:val="false"/>
          <w:color w:val="000000"/>
          <w:sz w:val="28"/>
        </w:rPr>
        <w:t xml:space="preserve"> "кезінде;" деген сөз "кезінде жүзеге асырылады." деген сөздермен ауыстырылып, </w:t>
      </w:r>
      <w:r>
        <w:rPr>
          <w:rFonts w:ascii="Times New Roman"/>
          <w:b w:val="false"/>
          <w:i w:val="false"/>
          <w:color w:val="000000"/>
          <w:sz w:val="28"/>
        </w:rPr>
        <w:t>3) тармақша</w:t>
      </w:r>
      <w:r>
        <w:rPr>
          <w:rFonts w:ascii="Times New Roman"/>
          <w:b w:val="false"/>
          <w:i w:val="false"/>
          <w:color w:val="000000"/>
          <w:sz w:val="28"/>
        </w:rPr>
        <w:t xml:space="preserve"> алып тасталсын;</w:t>
      </w:r>
    </w:p>
    <w:bookmarkStart w:name="z685" w:id="518"/>
    <w:p>
      <w:pPr>
        <w:spacing w:after="0"/>
        <w:ind w:left="0"/>
        <w:jc w:val="both"/>
      </w:pPr>
      <w:r>
        <w:rPr>
          <w:rFonts w:ascii="Times New Roman"/>
          <w:b w:val="false"/>
          <w:i w:val="false"/>
          <w:color w:val="000000"/>
          <w:sz w:val="28"/>
        </w:rPr>
        <w:t>
      екінші бөлік "Бала асырап алу" деген сөздерден кейін ", сондай-ақ жеке сәйкестендіру нөміріндегі бақылау разрядының есептеу алгоритміне сәйкес келмеу" деген сөздермен толықтырылсын;</w:t>
      </w:r>
    </w:p>
    <w:bookmarkEnd w:id="5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w:t>
      </w:r>
      <w:r>
        <w:rPr>
          <w:rFonts w:ascii="Times New Roman"/>
          <w:b w:val="false"/>
          <w:i w:val="false"/>
          <w:color w:val="000000"/>
          <w:sz w:val="28"/>
        </w:rPr>
        <w:t xml:space="preserve">: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688" w:id="519"/>
    <w:p>
      <w:pPr>
        <w:spacing w:after="0"/>
        <w:ind w:left="0"/>
        <w:jc w:val="both"/>
      </w:pPr>
      <w:r>
        <w:rPr>
          <w:rFonts w:ascii="Times New Roman"/>
          <w:b w:val="false"/>
          <w:i w:val="false"/>
          <w:color w:val="000000"/>
          <w:sz w:val="28"/>
        </w:rPr>
        <w:t>
      "1) нақты болатын жері бойынша:</w:t>
      </w:r>
    </w:p>
    <w:bookmarkEnd w:id="519"/>
    <w:p>
      <w:pPr>
        <w:spacing w:after="0"/>
        <w:ind w:left="0"/>
        <w:jc w:val="both"/>
      </w:pPr>
      <w:r>
        <w:rPr>
          <w:rFonts w:ascii="Times New Roman"/>
          <w:b w:val="false"/>
          <w:i w:val="false"/>
          <w:color w:val="000000"/>
          <w:sz w:val="28"/>
        </w:rPr>
        <w:t>
      жеке сәйкестендіру нөмірін қалыптастыру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bookmarkStart w:name="z690" w:id="52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10-бапта</w:t>
      </w:r>
      <w:r>
        <w:rPr>
          <w:rFonts w:ascii="Times New Roman"/>
          <w:b w:val="false"/>
          <w:i w:val="false"/>
          <w:color w:val="000000"/>
          <w:sz w:val="28"/>
        </w:rPr>
        <w:t xml:space="preserve">: </w:t>
      </w:r>
    </w:p>
    <w:bookmarkEnd w:id="520"/>
    <w:bookmarkStart w:name="z691" w:id="521"/>
    <w:p>
      <w:pPr>
        <w:spacing w:after="0"/>
        <w:ind w:left="0"/>
        <w:jc w:val="both"/>
      </w:pPr>
      <w:r>
        <w:rPr>
          <w:rFonts w:ascii="Times New Roman"/>
          <w:b w:val="false"/>
          <w:i w:val="false"/>
          <w:color w:val="000000"/>
          <w:sz w:val="28"/>
        </w:rPr>
        <w:t xml:space="preserve">
      1-тармақта: </w:t>
      </w:r>
    </w:p>
    <w:bookmarkEnd w:id="521"/>
    <w:bookmarkStart w:name="z692" w:id="522"/>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1) тармақшасындағы</w:t>
      </w:r>
      <w:r>
        <w:rPr>
          <w:rFonts w:ascii="Times New Roman"/>
          <w:b w:val="false"/>
          <w:i w:val="false"/>
          <w:color w:val="000000"/>
          <w:sz w:val="28"/>
        </w:rPr>
        <w:t xml:space="preserve"> "қайтыс болғанда;" деген сөздер "қайтыс болғанда алып тасталады." деген сөздермен ауыстырылып, 2), 3), 4), 5) және 6) тармақшалары алып тасталсын;</w:t>
      </w:r>
    </w:p>
    <w:bookmarkEnd w:id="522"/>
    <w:bookmarkStart w:name="z693" w:id="523"/>
    <w:p>
      <w:pPr>
        <w:spacing w:after="0"/>
        <w:ind w:left="0"/>
        <w:jc w:val="both"/>
      </w:pPr>
      <w:r>
        <w:rPr>
          <w:rFonts w:ascii="Times New Roman"/>
          <w:b w:val="false"/>
          <w:i w:val="false"/>
          <w:color w:val="000000"/>
          <w:sz w:val="28"/>
        </w:rPr>
        <w:t>
      екінші бөлік алып тасталсын;</w:t>
      </w:r>
    </w:p>
    <w:bookmarkEnd w:id="5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695" w:id="524"/>
    <w:p>
      <w:pPr>
        <w:spacing w:after="0"/>
        <w:ind w:left="0"/>
        <w:jc w:val="both"/>
      </w:pPr>
      <w:r>
        <w:rPr>
          <w:rFonts w:ascii="Times New Roman"/>
          <w:b w:val="false"/>
          <w:i w:val="false"/>
          <w:color w:val="000000"/>
          <w:sz w:val="28"/>
        </w:rPr>
        <w:t xml:space="preserve">
      бірінші бөліктің </w:t>
      </w:r>
      <w:r>
        <w:rPr>
          <w:rFonts w:ascii="Times New Roman"/>
          <w:b w:val="false"/>
          <w:i w:val="false"/>
          <w:color w:val="000000"/>
          <w:sz w:val="28"/>
        </w:rPr>
        <w:t>3) тармақшасындағы</w:t>
      </w:r>
      <w:r>
        <w:rPr>
          <w:rFonts w:ascii="Times New Roman"/>
          <w:b w:val="false"/>
          <w:i w:val="false"/>
          <w:color w:val="000000"/>
          <w:sz w:val="28"/>
        </w:rPr>
        <w:t xml:space="preserve"> "кейiн Жеке сәйкестендiру нөмiрлерiнiң ұлттық тiзiлiмiнен шартты түрде алып тасталады." деген сөздер "кейін;" деген сөзбен ауыстырылып, мынадай мазмұндағы 4), 5), 6), 7), 8) және 9) тармақшалармен толықтырылсын:</w:t>
      </w:r>
    </w:p>
    <w:bookmarkEnd w:id="524"/>
    <w:bookmarkStart w:name="z696" w:id="525"/>
    <w:p>
      <w:pPr>
        <w:spacing w:after="0"/>
        <w:ind w:left="0"/>
        <w:jc w:val="both"/>
      </w:pPr>
      <w:r>
        <w:rPr>
          <w:rFonts w:ascii="Times New Roman"/>
          <w:b w:val="false"/>
          <w:i w:val="false"/>
          <w:color w:val="000000"/>
          <w:sz w:val="28"/>
        </w:rPr>
        <w:t>
      "4) соттың жеке тұлғаны қайтыс болды деп жариялау туралы шешімі күшіне енгеннен кейін;</w:t>
      </w:r>
    </w:p>
    <w:bookmarkEnd w:id="525"/>
    <w:bookmarkStart w:name="z697" w:id="526"/>
    <w:p>
      <w:pPr>
        <w:spacing w:after="0"/>
        <w:ind w:left="0"/>
        <w:jc w:val="both"/>
      </w:pPr>
      <w:r>
        <w:rPr>
          <w:rFonts w:ascii="Times New Roman"/>
          <w:b w:val="false"/>
          <w:i w:val="false"/>
          <w:color w:val="000000"/>
          <w:sz w:val="28"/>
        </w:rPr>
        <w:t>
      5) жеке тұлға республиканың шегінен тыс жерге тұрақты тұрғылықты тұруға кеткен жағдайда;</w:t>
      </w:r>
    </w:p>
    <w:bookmarkEnd w:id="526"/>
    <w:p>
      <w:pPr>
        <w:spacing w:after="0"/>
        <w:ind w:left="0"/>
        <w:jc w:val="both"/>
      </w:pPr>
      <w:r>
        <w:rPr>
          <w:rFonts w:ascii="Times New Roman"/>
          <w:b w:val="false"/>
          <w:i w:val="false"/>
          <w:color w:val="000000"/>
          <w:sz w:val="28"/>
        </w:rPr>
        <w:t>
      6) бейрезидент-жеке тұлға резидент-банктегі ағымдағы шотын жапқан жағдайда;</w:t>
      </w:r>
    </w:p>
    <w:p>
      <w:pPr>
        <w:spacing w:after="0"/>
        <w:ind w:left="0"/>
        <w:jc w:val="both"/>
      </w:pPr>
      <w:r>
        <w:rPr>
          <w:rFonts w:ascii="Times New Roman"/>
          <w:b w:val="false"/>
          <w:i w:val="false"/>
          <w:color w:val="000000"/>
          <w:sz w:val="28"/>
        </w:rPr>
        <w:t>
      7) бейрезидент-жеке тұлғаның салық салу объектілеріне және салық салуға байланысты объектілерге құқықтары тоқтатылған кезде;</w:t>
      </w:r>
    </w:p>
    <w:p>
      <w:pPr>
        <w:spacing w:after="0"/>
        <w:ind w:left="0"/>
        <w:jc w:val="both"/>
      </w:pPr>
      <w:r>
        <w:rPr>
          <w:rFonts w:ascii="Times New Roman"/>
          <w:b w:val="false"/>
          <w:i w:val="false"/>
          <w:color w:val="000000"/>
          <w:sz w:val="28"/>
        </w:rPr>
        <w:t>
      8) бейрезидент-жеке тұлға Қазақстан Республикасындағы кәсіпкерлік қызметін тоқтатқан жағдайда;</w:t>
      </w:r>
    </w:p>
    <w:p>
      <w:pPr>
        <w:spacing w:after="0"/>
        <w:ind w:left="0"/>
        <w:jc w:val="both"/>
      </w:pPr>
      <w:r>
        <w:rPr>
          <w:rFonts w:ascii="Times New Roman"/>
          <w:b w:val="false"/>
          <w:i w:val="false"/>
          <w:color w:val="000000"/>
          <w:sz w:val="28"/>
        </w:rPr>
        <w:t>
      9) соттың бала асырап алу туралы шешімінің күші жойылған жағдайда, Жеке сәйкестендiру нөмiрлерiнiң ұлттық тiзiлiмiнен шартты түрде алып тасталады.";</w:t>
      </w:r>
    </w:p>
    <w:bookmarkStart w:name="z698" w:id="527"/>
    <w:p>
      <w:pPr>
        <w:spacing w:after="0"/>
        <w:ind w:left="0"/>
        <w:jc w:val="both"/>
      </w:pPr>
      <w:r>
        <w:rPr>
          <w:rFonts w:ascii="Times New Roman"/>
          <w:b w:val="false"/>
          <w:i w:val="false"/>
          <w:color w:val="000000"/>
          <w:sz w:val="28"/>
        </w:rPr>
        <w:t>
      екінші бөліктегі "Шетелдiктер мен азаматтығы жоқ адамдарды қайтадан және одан кейiн тiркеу кезінде, сондай-ақ бала асырап алу жарамсыз деп танылған жағдайда," деген сөздер "Осы тармақтың бірінші бөлігінің 1), 2), 5), 6), 7) және 8) тармақшаларында көзделген жағдайларда, жеке тұлғаларды қайтадан және кейiннен тiркеу кезінде" деген сөздермен ауыстырылсын;</w:t>
      </w:r>
    </w:p>
    <w:bookmarkEnd w:id="527"/>
    <w:bookmarkStart w:name="z699" w:id="528"/>
    <w:p>
      <w:pPr>
        <w:spacing w:after="0"/>
        <w:ind w:left="0"/>
        <w:jc w:val="both"/>
      </w:pPr>
      <w:r>
        <w:rPr>
          <w:rFonts w:ascii="Times New Roman"/>
          <w:b w:val="false"/>
          <w:i w:val="false"/>
          <w:color w:val="000000"/>
          <w:sz w:val="28"/>
        </w:rPr>
        <w:t>
      мынадай мазмұндағы үшінші және төртінші бөліктермен толықтырылсын:</w:t>
      </w:r>
    </w:p>
    <w:bookmarkEnd w:id="528"/>
    <w:bookmarkStart w:name="z700" w:id="529"/>
    <w:p>
      <w:pPr>
        <w:spacing w:after="0"/>
        <w:ind w:left="0"/>
        <w:jc w:val="both"/>
      </w:pPr>
      <w:r>
        <w:rPr>
          <w:rFonts w:ascii="Times New Roman"/>
          <w:b w:val="false"/>
          <w:i w:val="false"/>
          <w:color w:val="000000"/>
          <w:sz w:val="28"/>
        </w:rPr>
        <w:t>
      "Осы тармақтың бірінші бөлігінің 3) және 4) тармақшаларында көзделген жағдайларда жеке тұлғалардың жеке сәйкестендіру нөмірі соттың бала асырап алу туралы не жеке тұлғаны қайтыс болды деп жариялау туралы шешімінің күші жойылғаннан кейін қалпына келтіруге жатады.</w:t>
      </w:r>
    </w:p>
    <w:bookmarkEnd w:id="529"/>
    <w:p>
      <w:pPr>
        <w:spacing w:after="0"/>
        <w:ind w:left="0"/>
        <w:jc w:val="both"/>
      </w:pPr>
      <w:r>
        <w:rPr>
          <w:rFonts w:ascii="Times New Roman"/>
          <w:b w:val="false"/>
          <w:i w:val="false"/>
          <w:color w:val="000000"/>
          <w:sz w:val="28"/>
        </w:rPr>
        <w:t>
      Осы тармақтың бірінші бөлігінің 9) тармақшасында көзделген жағдайда жеке тұлғалардың жеке сәйкестендіру нөмірі соттың бала асырап алу туралы шешімінің күшін жою туралы сот шешімінің күші жойылғаннан кейін қалпына келтіруге жатады.";</w:t>
      </w:r>
    </w:p>
    <w:bookmarkStart w:name="z701" w:id="530"/>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11-баптың</w:t>
      </w:r>
      <w:r>
        <w:rPr>
          <w:rFonts w:ascii="Times New Roman"/>
          <w:b w:val="false"/>
          <w:i w:val="false"/>
          <w:color w:val="000000"/>
          <w:sz w:val="28"/>
        </w:rPr>
        <w:t xml:space="preserve"> 1-тармағы мынадай мазмұндағы 3-2) тармақшамен толықтырылсын:</w:t>
      </w:r>
    </w:p>
    <w:bookmarkEnd w:id="530"/>
    <w:bookmarkStart w:name="z702" w:id="531"/>
    <w:p>
      <w:pPr>
        <w:spacing w:after="0"/>
        <w:ind w:left="0"/>
        <w:jc w:val="both"/>
      </w:pPr>
      <w:r>
        <w:rPr>
          <w:rFonts w:ascii="Times New Roman"/>
          <w:b w:val="false"/>
          <w:i w:val="false"/>
          <w:color w:val="000000"/>
          <w:sz w:val="28"/>
        </w:rPr>
        <w:t>
      "3-2) міндетті әлеуметтік медициналық сақтандыру жүйесінің ақпараттық жүйесінің және электрондық ақпараттық ресурстарының деректерін қалыптастыру мақсатында әлеуметтік медициналық сақтандыру қорына;";</w:t>
      </w:r>
    </w:p>
    <w:bookmarkEnd w:id="531"/>
    <w:bookmarkStart w:name="z703" w:id="532"/>
    <w:p>
      <w:pPr>
        <w:spacing w:after="0"/>
        <w:ind w:left="0"/>
        <w:jc w:val="both"/>
      </w:pPr>
      <w:r>
        <w:rPr>
          <w:rFonts w:ascii="Times New Roman"/>
          <w:b w:val="false"/>
          <w:i w:val="false"/>
          <w:color w:val="000000"/>
          <w:sz w:val="28"/>
        </w:rPr>
        <w:t xml:space="preserve">
      7) 13-баптың </w:t>
      </w:r>
      <w:r>
        <w:rPr>
          <w:rFonts w:ascii="Times New Roman"/>
          <w:b w:val="false"/>
          <w:i w:val="false"/>
          <w:color w:val="000000"/>
          <w:sz w:val="28"/>
        </w:rPr>
        <w:t>5-тармағы</w:t>
      </w:r>
      <w:r>
        <w:rPr>
          <w:rFonts w:ascii="Times New Roman"/>
          <w:b w:val="false"/>
          <w:i w:val="false"/>
          <w:color w:val="000000"/>
          <w:sz w:val="28"/>
        </w:rPr>
        <w:t xml:space="preserve"> алып тасталсын.</w:t>
      </w:r>
    </w:p>
    <w:bookmarkEnd w:id="532"/>
    <w:bookmarkStart w:name="z704" w:id="533"/>
    <w:p>
      <w:pPr>
        <w:spacing w:after="0"/>
        <w:ind w:left="0"/>
        <w:jc w:val="both"/>
      </w:pPr>
      <w:r>
        <w:rPr>
          <w:rFonts w:ascii="Times New Roman"/>
          <w:b w:val="false"/>
          <w:i w:val="false"/>
          <w:color w:val="000000"/>
          <w:sz w:val="28"/>
        </w:rPr>
        <w:t xml:space="preserve">
      27. "Жылжымайтын мүлікке құқықтарды мемлекеттік тіркеу туралы" 2007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18, 142-құжат; 2008 ж., № 23, 114-құжат; № 24, 126-құжат; 2009 ж., № 2-3, 16-құжат; № 8, 41-құжат; № 19, 88-құжат; 2010 ж., № 7, 28-құжат; 2011 ж., № 3, 32-құжат; № 5, 43-құжат; № 6, 50-құжат; № 15, 118-құжат; № 16, 129-құжат; 2012 ж., № 8, 64-құжат; № 10, 77-құжат; № 14, 95-құжат; № 20, 121-құжат; 2013 ж., № 1, 3-құжат; № 5-6, 30-құжат; 2014 ж., № 4-5, 24-құжат; № 11, 61-құжат; № 19-I, 19-II, 96-құжат; № 21, 122-құжат; № 23, 143-құжат; 2015 ж., № 8, 45-құжат; № 16, 79-құжат; № 20-IV, 113-құжат; № 22-II, 145-құжат; № 22-V, 156-құжат; № 22-VI, 159-құжат; 2016 ж., № 6, 45-құжат; 2017 ж., № 4, 7-құжат; 2018 ж., № 10, 32-құжат; № 15, 50-құжат; 2019 ж., № 2, 6-құжат; № 7, 37-құжат):</w:t>
      </w:r>
    </w:p>
    <w:bookmarkEnd w:id="533"/>
    <w:bookmarkStart w:name="z705" w:id="53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31) тармақшасы</w:t>
      </w:r>
      <w:r>
        <w:rPr>
          <w:rFonts w:ascii="Times New Roman"/>
          <w:b w:val="false"/>
          <w:i w:val="false"/>
          <w:color w:val="000000"/>
          <w:sz w:val="28"/>
        </w:rPr>
        <w:t xml:space="preserve"> "электрондық көшірмесі негізінде" деген сөздерден кейін ", сондай-ақ осы Заңда белгіленген өзге де жағдайларда" деген сөздермен толықтырылсын;</w:t>
      </w:r>
    </w:p>
    <w:bookmarkEnd w:id="534"/>
    <w:bookmarkStart w:name="z706" w:id="53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6-бапта</w:t>
      </w:r>
      <w:r>
        <w:rPr>
          <w:rFonts w:ascii="Times New Roman"/>
          <w:b w:val="false"/>
          <w:i w:val="false"/>
          <w:color w:val="000000"/>
          <w:sz w:val="28"/>
        </w:rPr>
        <w:t>:</w:t>
      </w:r>
    </w:p>
    <w:bookmarkEnd w:id="5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екінші бөлікпен толықтырылсын:</w:t>
      </w:r>
    </w:p>
    <w:bookmarkStart w:name="z708" w:id="536"/>
    <w:p>
      <w:pPr>
        <w:spacing w:after="0"/>
        <w:ind w:left="0"/>
        <w:jc w:val="both"/>
      </w:pPr>
      <w:r>
        <w:rPr>
          <w:rFonts w:ascii="Times New Roman"/>
          <w:b w:val="false"/>
          <w:i w:val="false"/>
          <w:color w:val="000000"/>
          <w:sz w:val="28"/>
        </w:rPr>
        <w:t>
      "Жылжымайтын мүліктің сәйкестендіру сипаттамаларының мемлекеттік органдардың шешімі бойынша, оның ішінде елді мекендердің атауы, көше аттары, сондай-ақ ғимараттар мен өзге де құрылыстардың реттік нөмірі (мекенжайы) өзгерген кезде болған өзгерістерін мемлекеттік тіркеу мемлекеттік ақпараттық жүйелерді интеграциялау арқылы жүзеге асырылады.";</w:t>
      </w:r>
    </w:p>
    <w:bookmarkEnd w:id="536"/>
    <w:bookmarkStart w:name="z709" w:id="537"/>
    <w:p>
      <w:pPr>
        <w:spacing w:after="0"/>
        <w:ind w:left="0"/>
        <w:jc w:val="both"/>
      </w:pPr>
      <w:r>
        <w:rPr>
          <w:rFonts w:ascii="Times New Roman"/>
          <w:b w:val="false"/>
          <w:i w:val="false"/>
          <w:color w:val="000000"/>
          <w:sz w:val="28"/>
        </w:rPr>
        <w:t>
      мынадай мазмұндағы 3-тармақпен толықтырылсын:</w:t>
      </w:r>
    </w:p>
    <w:bookmarkEnd w:id="537"/>
    <w:bookmarkStart w:name="z710" w:id="538"/>
    <w:p>
      <w:pPr>
        <w:spacing w:after="0"/>
        <w:ind w:left="0"/>
        <w:jc w:val="both"/>
      </w:pPr>
      <w:r>
        <w:rPr>
          <w:rFonts w:ascii="Times New Roman"/>
          <w:b w:val="false"/>
          <w:i w:val="false"/>
          <w:color w:val="000000"/>
          <w:sz w:val="28"/>
        </w:rPr>
        <w:t>
      "3. Құқық иеленуші мәліметтерінің өзгеруін мемлекеттік тіркеу тіркеуші органға өтініш жасамастан, құқық иеленушіні хабардар ете отырып, мемлекеттік ақпараттық жүйелерді интеграциялау арқылы өтеусіз негізде жүзеге асырылады.";</w:t>
      </w:r>
    </w:p>
    <w:bookmarkEnd w:id="538"/>
    <w:bookmarkStart w:name="z711" w:id="53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20-бапта</w:t>
      </w:r>
      <w:r>
        <w:rPr>
          <w:rFonts w:ascii="Times New Roman"/>
          <w:b w:val="false"/>
          <w:i w:val="false"/>
          <w:color w:val="000000"/>
          <w:sz w:val="28"/>
        </w:rPr>
        <w:t>:</w:t>
      </w:r>
    </w:p>
    <w:bookmarkEnd w:id="539"/>
    <w:bookmarkStart w:name="z712" w:id="540"/>
    <w:p>
      <w:pPr>
        <w:spacing w:after="0"/>
        <w:ind w:left="0"/>
        <w:jc w:val="both"/>
      </w:pPr>
      <w:r>
        <w:rPr>
          <w:rFonts w:ascii="Times New Roman"/>
          <w:b w:val="false"/>
          <w:i w:val="false"/>
          <w:color w:val="000000"/>
          <w:sz w:val="28"/>
        </w:rPr>
        <w:t>
      1-1-тармақта:</w:t>
      </w:r>
    </w:p>
    <w:bookmarkEnd w:id="540"/>
    <w:bookmarkStart w:name="z713" w:id="541"/>
    <w:p>
      <w:pPr>
        <w:spacing w:after="0"/>
        <w:ind w:left="0"/>
        <w:jc w:val="both"/>
      </w:pPr>
      <w:r>
        <w:rPr>
          <w:rFonts w:ascii="Times New Roman"/>
          <w:b w:val="false"/>
          <w:i w:val="false"/>
          <w:color w:val="000000"/>
          <w:sz w:val="28"/>
        </w:rPr>
        <w:t>
      "Құқықтар" деген сөз "Электрондық тіркеу құқықтар" деген сөздермен ауыстырылсын;</w:t>
      </w:r>
    </w:p>
    <w:bookmarkEnd w:id="541"/>
    <w:bookmarkStart w:name="z714" w:id="542"/>
    <w:p>
      <w:pPr>
        <w:spacing w:after="0"/>
        <w:ind w:left="0"/>
        <w:jc w:val="both"/>
      </w:pPr>
      <w:r>
        <w:rPr>
          <w:rFonts w:ascii="Times New Roman"/>
          <w:b w:val="false"/>
          <w:i w:val="false"/>
          <w:color w:val="000000"/>
          <w:sz w:val="28"/>
        </w:rPr>
        <w:t>
      "жағдайларда, электрондық тіркеу" деген сөздер "жағдайларда, сондай-ақ осы Заңда белгіленген өзге де жағдайларда" деген сөздермен ауыстырылсын;</w:t>
      </w:r>
    </w:p>
    <w:bookmarkEnd w:id="542"/>
    <w:bookmarkStart w:name="z715" w:id="543"/>
    <w:p>
      <w:pPr>
        <w:spacing w:after="0"/>
        <w:ind w:left="0"/>
        <w:jc w:val="both"/>
      </w:pPr>
      <w:r>
        <w:rPr>
          <w:rFonts w:ascii="Times New Roman"/>
          <w:b w:val="false"/>
          <w:i w:val="false"/>
          <w:color w:val="000000"/>
          <w:sz w:val="28"/>
        </w:rPr>
        <w:t xml:space="preserve">
      мынадай мазмұндағы 3-тармақпен толықтырылсын: </w:t>
      </w:r>
    </w:p>
    <w:bookmarkEnd w:id="543"/>
    <w:bookmarkStart w:name="z716" w:id="544"/>
    <w:p>
      <w:pPr>
        <w:spacing w:after="0"/>
        <w:ind w:left="0"/>
        <w:jc w:val="both"/>
      </w:pPr>
      <w:r>
        <w:rPr>
          <w:rFonts w:ascii="Times New Roman"/>
          <w:b w:val="false"/>
          <w:i w:val="false"/>
          <w:color w:val="000000"/>
          <w:sz w:val="28"/>
        </w:rPr>
        <w:t>
      "3. Екінші деңгейдегі банктермен жасалатын банктік қарыз шартын қамтамасыз етуге берілген кепілді электрондық тіркеу уәкілетті орган айқындайтын тәртіппен жүргізілуі мүмкін.";</w:t>
      </w:r>
    </w:p>
    <w:bookmarkEnd w:id="544"/>
    <w:bookmarkStart w:name="z717" w:id="545"/>
    <w:p>
      <w:pPr>
        <w:spacing w:after="0"/>
        <w:ind w:left="0"/>
        <w:jc w:val="both"/>
      </w:pPr>
      <w:r>
        <w:rPr>
          <w:rFonts w:ascii="Times New Roman"/>
          <w:b w:val="false"/>
          <w:i w:val="false"/>
          <w:color w:val="000000"/>
          <w:sz w:val="28"/>
        </w:rPr>
        <w:t xml:space="preserve">
      4) 22-баптың </w:t>
      </w:r>
      <w:r>
        <w:rPr>
          <w:rFonts w:ascii="Times New Roman"/>
          <w:b w:val="false"/>
          <w:i w:val="false"/>
          <w:color w:val="000000"/>
          <w:sz w:val="28"/>
        </w:rPr>
        <w:t>5-тармағының</w:t>
      </w:r>
      <w:r>
        <w:rPr>
          <w:rFonts w:ascii="Times New Roman"/>
          <w:b w:val="false"/>
          <w:i w:val="false"/>
          <w:color w:val="000000"/>
          <w:sz w:val="28"/>
        </w:rPr>
        <w:t xml:space="preserve"> екінші бөлігі алып тасталсын.</w:t>
      </w:r>
    </w:p>
    <w:bookmarkEnd w:id="545"/>
    <w:bookmarkStart w:name="z718" w:id="546"/>
    <w:p>
      <w:pPr>
        <w:spacing w:after="0"/>
        <w:ind w:left="0"/>
        <w:jc w:val="both"/>
      </w:pPr>
      <w:r>
        <w:rPr>
          <w:rFonts w:ascii="Times New Roman"/>
          <w:b w:val="false"/>
          <w:i w:val="false"/>
          <w:color w:val="000000"/>
          <w:sz w:val="28"/>
        </w:rPr>
        <w:t xml:space="preserve">
      28. "Білім туралы" 2007 жылғы 27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20, 151-құжат; 2008 ж., № 23, 124-құжат; 2009 ж., № 18, 84-құжат; 2010 ж., № 5, 23-құжат; № 24, 149-құжат; 2011 ж., № 1, 2-құжат; № 2, 21-құжат; № 5, 43-құжат; № 11, 102-құжат; № 12, 111-құжат; № 16, 128-құжат; № 18, 142-құжат; 2012 ж., № 2, 11-құжат; № 4, 32-құжат; № 15, 97-құжат; 2013 ж., № 2, 7-құжат; № 7, 34-құжат; № 9, 51-құжат; № 14, 72, 75-құжаттар; № 15, 81-құжат; 2014 ж., № 1, 4, 6-құжаттар; № 3, 21-құжат; № 10, 52-құжат; № 14, 84-құжат; № 19-I, 19-II, 96-құжат; № 23, 143-құжат; 2015 ж., № 2, 3-құжат; № 10, 50-құжат; № 14, 72-құжат; № 20-IV, 113-құжат; № 21-III, 135-құжат; № 22-I, 140-құжат; № 22-V, 156, 158-құжаттар; № 23-II, 170, 172-құжаттар; 2016 ж., № 8-II, 67-құжат; № 23, 119-құжат; 2017 ж., № 8, 16-құжат; № 9, 17, 18-құжаттар; № 13, 45-құжат; № 14, 50, 53-құжаттар; № 16, 56-құжат; № 22-III, 109-құжат; № 24, 115-құжат; 2018 ж., № 9, 31-құжат; № 10, 32-құжат; № 14, 42-құжат; № 15, 47, 48-құжаттар; № 22, 83-құжат; 2019 ж., № 3-4, 16-құжат; № 7, 36-құжат; № 8, 46-құжат;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46"/>
    <w:bookmarkStart w:name="z719" w:id="547"/>
    <w:p>
      <w:pPr>
        <w:spacing w:after="0"/>
        <w:ind w:left="0"/>
        <w:jc w:val="both"/>
      </w:pPr>
      <w:r>
        <w:rPr>
          <w:rFonts w:ascii="Times New Roman"/>
          <w:b w:val="false"/>
          <w:i w:val="false"/>
          <w:color w:val="000000"/>
          <w:sz w:val="28"/>
        </w:rPr>
        <w:t xml:space="preserve">
      5-баптың бірінші бөлігінің </w:t>
      </w:r>
      <w:r>
        <w:rPr>
          <w:rFonts w:ascii="Times New Roman"/>
          <w:b w:val="false"/>
          <w:i w:val="false"/>
          <w:color w:val="000000"/>
          <w:sz w:val="28"/>
        </w:rPr>
        <w:t>21-1) тармақшасы</w:t>
      </w:r>
      <w:r>
        <w:rPr>
          <w:rFonts w:ascii="Times New Roman"/>
          <w:b w:val="false"/>
          <w:i w:val="false"/>
          <w:color w:val="000000"/>
          <w:sz w:val="28"/>
        </w:rPr>
        <w:t xml:space="preserve"> мынадай редакцияда жазылсын: </w:t>
      </w:r>
    </w:p>
    <w:bookmarkEnd w:id="547"/>
    <w:bookmarkStart w:name="z720" w:id="548"/>
    <w:p>
      <w:pPr>
        <w:spacing w:after="0"/>
        <w:ind w:left="0"/>
        <w:jc w:val="both"/>
      </w:pPr>
      <w:r>
        <w:rPr>
          <w:rFonts w:ascii="Times New Roman"/>
          <w:b w:val="false"/>
          <w:i w:val="false"/>
          <w:color w:val="000000"/>
          <w:sz w:val="28"/>
        </w:rPr>
        <w:t>
      "21-1) білім беру ұйымдарынан шығатын ресми құжаттарды апостильдеу рәсімін жүзеге асырады;".</w:t>
      </w:r>
    </w:p>
    <w:bookmarkEnd w:id="548"/>
    <w:bookmarkStart w:name="z721" w:id="549"/>
    <w:p>
      <w:pPr>
        <w:spacing w:after="0"/>
        <w:ind w:left="0"/>
        <w:jc w:val="both"/>
      </w:pPr>
      <w:r>
        <w:rPr>
          <w:rFonts w:ascii="Times New Roman"/>
          <w:b w:val="false"/>
          <w:i w:val="false"/>
          <w:color w:val="000000"/>
          <w:sz w:val="28"/>
        </w:rPr>
        <w:t xml:space="preserve">
      29.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16, 127-құжат; 2012 ж., № 5, 41-құжат; № 8, 64-құжат; № 15, 97-құжат; 2013 ж., № 9, 51-құжат; № 21-22, 114-құжат; № 23-24, 116-құжат; 2014 ж., № 11, 64-құжат; № 16, 90-құжат; № 21, 118-құжат; № 23, 143-құжат; 2015 ж., № 19-ІІ, 102-құжат; № 20-ІV, 113-құжат; № 22-І, 143-құжат; № 22-V, 154, 158-құжаттар; № 22-VІ, 159-құжат; 2016 ж., № 7-І, 49-құжат; № 23, 118-құжат; № 24, 131-құжат; 2017 ж., № 16, 56-құжат; № 22-ІІІ, 109-құжат; 2018 ж., № 7-8, 22-құжат; № 9, 27-құжат; № 15, 50-құжат; № 22, 83-құжат):</w:t>
      </w:r>
    </w:p>
    <w:bookmarkEnd w:id="549"/>
    <w:bookmarkStart w:name="z722" w:id="550"/>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3) тармақшасы</w:t>
      </w:r>
      <w:r>
        <w:rPr>
          <w:rFonts w:ascii="Times New Roman"/>
          <w:b w:val="false"/>
          <w:i w:val="false"/>
          <w:color w:val="000000"/>
          <w:sz w:val="28"/>
        </w:rPr>
        <w:t xml:space="preserve"> "құжатындағы белгісі" деген сөздерден кейін "не осыған уәкілеттік берілген Қазақстан Республикасы мемлекеттік органдарының ақпараттық жүйедегі белгісі" деген сөздермен толықтырылсын.</w:t>
      </w:r>
    </w:p>
    <w:bookmarkEnd w:id="550"/>
    <w:bookmarkStart w:name="z723" w:id="551"/>
    <w:p>
      <w:pPr>
        <w:spacing w:after="0"/>
        <w:ind w:left="0"/>
        <w:jc w:val="both"/>
      </w:pPr>
      <w:r>
        <w:rPr>
          <w:rFonts w:ascii="Times New Roman"/>
          <w:b w:val="false"/>
          <w:i w:val="false"/>
          <w:color w:val="000000"/>
          <w:sz w:val="28"/>
        </w:rPr>
        <w:t xml:space="preserve">
      30. "Жеке басты куәландыратын құжаттар туралы" 2013 жылғы 29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2, 12-құжат; 2014 ж., № 16, 90-құжат; 2016 ж., № 24, 131-құжат; 2017 ж., № 16, 56-құжат; № 22-III, 109-құжат):</w:t>
      </w:r>
    </w:p>
    <w:bookmarkEnd w:id="551"/>
    <w:bookmarkStart w:name="z724" w:id="552"/>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11) тармақшасы</w:t>
      </w:r>
      <w:r>
        <w:rPr>
          <w:rFonts w:ascii="Times New Roman"/>
          <w:b w:val="false"/>
          <w:i w:val="false"/>
          <w:color w:val="000000"/>
          <w:sz w:val="28"/>
        </w:rPr>
        <w:t xml:space="preserve"> алып тасталсын;</w:t>
      </w:r>
    </w:p>
    <w:bookmarkEnd w:id="552"/>
    <w:bookmarkStart w:name="z725" w:id="553"/>
    <w:p>
      <w:pPr>
        <w:spacing w:after="0"/>
        <w:ind w:left="0"/>
        <w:jc w:val="both"/>
      </w:pPr>
      <w:r>
        <w:rPr>
          <w:rFonts w:ascii="Times New Roman"/>
          <w:b w:val="false"/>
          <w:i w:val="false"/>
          <w:color w:val="000000"/>
          <w:sz w:val="28"/>
        </w:rPr>
        <w:t xml:space="preserve">
      2) 8-баптың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алып тасталсын;</w:t>
      </w:r>
    </w:p>
    <w:bookmarkEnd w:id="553"/>
    <w:bookmarkStart w:name="z726" w:id="554"/>
    <w:p>
      <w:pPr>
        <w:spacing w:after="0"/>
        <w:ind w:left="0"/>
        <w:jc w:val="both"/>
      </w:pPr>
      <w:r>
        <w:rPr>
          <w:rFonts w:ascii="Times New Roman"/>
          <w:b w:val="false"/>
          <w:i w:val="false"/>
          <w:color w:val="000000"/>
          <w:sz w:val="28"/>
        </w:rPr>
        <w:t xml:space="preserve">
      3) 19-баптың </w:t>
      </w:r>
      <w:r>
        <w:rPr>
          <w:rFonts w:ascii="Times New Roman"/>
          <w:b w:val="false"/>
          <w:i w:val="false"/>
          <w:color w:val="000000"/>
          <w:sz w:val="28"/>
        </w:rPr>
        <w:t>5) тармақшасы</w:t>
      </w:r>
      <w:r>
        <w:rPr>
          <w:rFonts w:ascii="Times New Roman"/>
          <w:b w:val="false"/>
          <w:i w:val="false"/>
          <w:color w:val="000000"/>
          <w:sz w:val="28"/>
        </w:rPr>
        <w:t xml:space="preserve"> алып тасталсын;</w:t>
      </w:r>
    </w:p>
    <w:bookmarkEnd w:id="554"/>
    <w:bookmarkStart w:name="z727" w:id="555"/>
    <w:p>
      <w:pPr>
        <w:spacing w:after="0"/>
        <w:ind w:left="0"/>
        <w:jc w:val="both"/>
      </w:pPr>
      <w:r>
        <w:rPr>
          <w:rFonts w:ascii="Times New Roman"/>
          <w:b w:val="false"/>
          <w:i w:val="false"/>
          <w:color w:val="000000"/>
          <w:sz w:val="28"/>
        </w:rPr>
        <w:t xml:space="preserve">
      4) 20-баптың </w:t>
      </w:r>
      <w:r>
        <w:rPr>
          <w:rFonts w:ascii="Times New Roman"/>
          <w:b w:val="false"/>
          <w:i w:val="false"/>
          <w:color w:val="000000"/>
          <w:sz w:val="28"/>
        </w:rPr>
        <w:t>4-тармағы</w:t>
      </w:r>
      <w:r>
        <w:rPr>
          <w:rFonts w:ascii="Times New Roman"/>
          <w:b w:val="false"/>
          <w:i w:val="false"/>
          <w:color w:val="000000"/>
          <w:sz w:val="28"/>
        </w:rPr>
        <w:t xml:space="preserve"> алып тасталсын.</w:t>
      </w:r>
    </w:p>
    <w:bookmarkEnd w:id="555"/>
    <w:bookmarkStart w:name="z728" w:id="556"/>
    <w:p>
      <w:pPr>
        <w:spacing w:after="0"/>
        <w:ind w:left="0"/>
        <w:jc w:val="both"/>
      </w:pPr>
      <w:r>
        <w:rPr>
          <w:rFonts w:ascii="Times New Roman"/>
          <w:b w:val="false"/>
          <w:i w:val="false"/>
          <w:color w:val="000000"/>
          <w:sz w:val="28"/>
        </w:rPr>
        <w:t xml:space="preserve">
      31. "Мемлекеттік көрсетілетін қызметтер туралы" 2013 жылғы 15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5-6, 29-құжат; 2014 ж., № 19-I, 19-II, 96-құжат; 2015 ж., № 21-I, 121-құжат; № 22-II, 145-құжат; № 22-V, 154, 156-құжаттар; № 23-II, 170-құжат; 2016 ж., № 7-I, 50-құжат; 2018 ж., № 10, 32-құжат; № 11, 36-құжат; 2019 ж., № 7, 37-құжат):</w:t>
      </w:r>
    </w:p>
    <w:bookmarkEnd w:id="556"/>
    <w:bookmarkStart w:name="z729" w:id="557"/>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557"/>
    <w:bookmarkStart w:name="z730" w:id="558"/>
    <w:p>
      <w:pPr>
        <w:spacing w:after="0"/>
        <w:ind w:left="0"/>
        <w:jc w:val="both"/>
      </w:pPr>
      <w:r>
        <w:rPr>
          <w:rFonts w:ascii="Times New Roman"/>
          <w:b w:val="false"/>
          <w:i w:val="false"/>
          <w:color w:val="000000"/>
          <w:sz w:val="28"/>
        </w:rPr>
        <w:t>
      мынадай мазмұндағы 1-2) тармақшамен толықтырылсын:</w:t>
      </w:r>
    </w:p>
    <w:bookmarkEnd w:id="558"/>
    <w:bookmarkStart w:name="z731" w:id="559"/>
    <w:p>
      <w:pPr>
        <w:spacing w:after="0"/>
        <w:ind w:left="0"/>
        <w:jc w:val="both"/>
      </w:pPr>
      <w:r>
        <w:rPr>
          <w:rFonts w:ascii="Times New Roman"/>
          <w:b w:val="false"/>
          <w:i w:val="false"/>
          <w:color w:val="000000"/>
          <w:sz w:val="28"/>
        </w:rPr>
        <w:t>
      "1-2) "бір өтініш" қағидаты – бір өтініш негізінде көрсетілетін бірнеше мемлекеттік қызметтер жиынтығын көздейтін мемлекеттік қызметті көрсету нысаны;";</w:t>
      </w:r>
    </w:p>
    <w:bookmarkEnd w:id="5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тармақшадағы</w:t>
      </w:r>
      <w:r>
        <w:rPr>
          <w:rFonts w:ascii="Times New Roman"/>
          <w:b w:val="false"/>
          <w:i w:val="false"/>
          <w:color w:val="000000"/>
          <w:sz w:val="28"/>
        </w:rPr>
        <w:t xml:space="preserve"> "өтініші бойынша" деген сөздер "өтініш жасауы бойынша немесе өтініш жасауынсыз"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мынадай редакцияда жазылсын:</w:t>
      </w:r>
    </w:p>
    <w:bookmarkStart w:name="z735" w:id="560"/>
    <w:p>
      <w:pPr>
        <w:spacing w:after="0"/>
        <w:ind w:left="0"/>
        <w:jc w:val="both"/>
      </w:pPr>
      <w:r>
        <w:rPr>
          <w:rFonts w:ascii="Times New Roman"/>
          <w:b w:val="false"/>
          <w:i w:val="false"/>
          <w:color w:val="000000"/>
          <w:sz w:val="28"/>
        </w:rPr>
        <w:t>
      "7) мемлекеттік көрсетілетін қызмет стандарты – мемлекеттік қызмет көрсету ерекшеліктері ескеріле отырып, қызмет көрсету процесінің сипаттамаларын, нысанын, мазмұны мен нәтижесін, сондай-ақ өзге де мәліметтерді қамтитын мемлекеттік қызмет көрсетуге қойылатын негізгі талаптар тізбесі;";</w:t>
      </w:r>
    </w:p>
    <w:bookmarkEnd w:id="560"/>
    <w:bookmarkStart w:name="z736" w:id="561"/>
    <w:p>
      <w:pPr>
        <w:spacing w:after="0"/>
        <w:ind w:left="0"/>
        <w:jc w:val="both"/>
      </w:pPr>
      <w:r>
        <w:rPr>
          <w:rFonts w:ascii="Times New Roman"/>
          <w:b w:val="false"/>
          <w:i w:val="false"/>
          <w:color w:val="000000"/>
          <w:sz w:val="28"/>
        </w:rPr>
        <w:t>
      мынадай мазмұндағы 10-1) тармақшамен толықтырылсын:</w:t>
      </w:r>
    </w:p>
    <w:bookmarkEnd w:id="561"/>
    <w:bookmarkStart w:name="z737" w:id="562"/>
    <w:p>
      <w:pPr>
        <w:spacing w:after="0"/>
        <w:ind w:left="0"/>
        <w:jc w:val="both"/>
      </w:pPr>
      <w:r>
        <w:rPr>
          <w:rFonts w:ascii="Times New Roman"/>
          <w:b w:val="false"/>
          <w:i w:val="false"/>
          <w:color w:val="000000"/>
          <w:sz w:val="28"/>
        </w:rPr>
        <w:t>
      "10-1) мемлекеттік қызметтер көрсету саласындағы пилоттық жоба – перспективаларын зерттеу, талдау және тәуекелдерді барынша азайту мақсатында мемлекеттік қызметтер көрсету саласында жаңа тәсілдерді енгізу;";</w:t>
      </w:r>
    </w:p>
    <w:bookmarkEnd w:id="5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 тармақша</w:t>
      </w:r>
      <w:r>
        <w:rPr>
          <w:rFonts w:ascii="Times New Roman"/>
          <w:b w:val="false"/>
          <w:i w:val="false"/>
          <w:color w:val="000000"/>
          <w:sz w:val="28"/>
        </w:rPr>
        <w:t xml:space="preserve"> "тексеру" деген сөзден кейін ", профилактикалық бақылау" деген сөздермен толықтырылсын;</w:t>
      </w:r>
    </w:p>
    <w:bookmarkStart w:name="z739" w:id="563"/>
    <w:p>
      <w:pPr>
        <w:spacing w:after="0"/>
        <w:ind w:left="0"/>
        <w:jc w:val="both"/>
      </w:pPr>
      <w:r>
        <w:rPr>
          <w:rFonts w:ascii="Times New Roman"/>
          <w:b w:val="false"/>
          <w:i w:val="false"/>
          <w:color w:val="000000"/>
          <w:sz w:val="28"/>
        </w:rPr>
        <w:t>
      мынадай мазмұндағы 17-1) және 17-2) тармақшалармен толықтырылсын:</w:t>
      </w:r>
    </w:p>
    <w:bookmarkEnd w:id="563"/>
    <w:bookmarkStart w:name="z740" w:id="564"/>
    <w:p>
      <w:pPr>
        <w:spacing w:after="0"/>
        <w:ind w:left="0"/>
        <w:jc w:val="both"/>
      </w:pPr>
      <w:r>
        <w:rPr>
          <w:rFonts w:ascii="Times New Roman"/>
          <w:b w:val="false"/>
          <w:i w:val="false"/>
          <w:color w:val="000000"/>
          <w:sz w:val="28"/>
        </w:rPr>
        <w:t>
      "17-1) проактивті көрсетілетін қызмет – қызмет көрсету субъектісінің бастамасы бойынша берілетін,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электрондық нысанда көрсетілетін мемлекеттік қызмет;</w:t>
      </w:r>
    </w:p>
    <w:bookmarkEnd w:id="564"/>
    <w:bookmarkStart w:name="z741" w:id="565"/>
    <w:p>
      <w:pPr>
        <w:spacing w:after="0"/>
        <w:ind w:left="0"/>
        <w:jc w:val="both"/>
      </w:pPr>
      <w:r>
        <w:rPr>
          <w:rFonts w:ascii="Times New Roman"/>
          <w:b w:val="false"/>
          <w:i w:val="false"/>
          <w:color w:val="000000"/>
          <w:sz w:val="28"/>
        </w:rPr>
        <w:t>
      17-2) ұялы байланыс абоненттік құрылғысы – абонент берген ақпаратты беру немесе қабылдау үшін электр байланысы сигналдарын қалыптастыратын және ұялы байланыс операторының желісіне қосылатын, қызмет көрсетілетін аумағы шеңберінде географиялық тұрғыдан айқындалатын тұрақты орналасқан жері жоқ, ұялы байланыс желілерінде жұмыс істейтін жеке-дара пайдаланылатын байланыс құралы;";</w:t>
      </w:r>
    </w:p>
    <w:bookmarkEnd w:id="565"/>
    <w:bookmarkStart w:name="z742" w:id="566"/>
    <w:p>
      <w:pPr>
        <w:spacing w:after="0"/>
        <w:ind w:left="0"/>
        <w:jc w:val="both"/>
      </w:pPr>
      <w:r>
        <w:rPr>
          <w:rFonts w:ascii="Times New Roman"/>
          <w:b w:val="false"/>
          <w:i w:val="false"/>
          <w:color w:val="000000"/>
          <w:sz w:val="28"/>
        </w:rPr>
        <w:t xml:space="preserve">
      2) 4-баптың </w:t>
      </w:r>
      <w:r>
        <w:rPr>
          <w:rFonts w:ascii="Times New Roman"/>
          <w:b w:val="false"/>
          <w:i w:val="false"/>
          <w:color w:val="000000"/>
          <w:sz w:val="28"/>
        </w:rPr>
        <w:t>1-тармағында</w:t>
      </w:r>
      <w:r>
        <w:rPr>
          <w:rFonts w:ascii="Times New Roman"/>
          <w:b w:val="false"/>
          <w:i w:val="false"/>
          <w:color w:val="000000"/>
          <w:sz w:val="28"/>
        </w:rPr>
        <w:t>:</w:t>
      </w:r>
    </w:p>
    <w:bookmarkEnd w:id="566"/>
    <w:bookmarkStart w:name="z743" w:id="567"/>
    <w:p>
      <w:pPr>
        <w:spacing w:after="0"/>
        <w:ind w:left="0"/>
        <w:jc w:val="both"/>
      </w:pPr>
      <w:r>
        <w:rPr>
          <w:rFonts w:ascii="Times New Roman"/>
          <w:b w:val="false"/>
          <w:i w:val="false"/>
          <w:color w:val="000000"/>
          <w:sz w:val="28"/>
        </w:rPr>
        <w:t>
      2) тармақша мынадай редакцияда жазылсын:</w:t>
      </w:r>
    </w:p>
    <w:bookmarkEnd w:id="567"/>
    <w:bookmarkStart w:name="z744" w:id="568"/>
    <w:p>
      <w:pPr>
        <w:spacing w:after="0"/>
        <w:ind w:left="0"/>
        <w:jc w:val="both"/>
      </w:pPr>
      <w:r>
        <w:rPr>
          <w:rFonts w:ascii="Times New Roman"/>
          <w:b w:val="false"/>
          <w:i w:val="false"/>
          <w:color w:val="000000"/>
          <w:sz w:val="28"/>
        </w:rPr>
        <w:t>
      "2) мемлекеттік қызмет көрсету тәртібін айқындайтын заңға тәуелді нормативтік құқықтық актіге сәйкес мемлекеттік көрсетілетін қызметті алуға;";</w:t>
      </w:r>
    </w:p>
    <w:bookmarkEnd w:id="568"/>
    <w:bookmarkStart w:name="z745" w:id="569"/>
    <w:p>
      <w:pPr>
        <w:spacing w:after="0"/>
        <w:ind w:left="0"/>
        <w:jc w:val="both"/>
      </w:pPr>
      <w:r>
        <w:rPr>
          <w:rFonts w:ascii="Times New Roman"/>
          <w:b w:val="false"/>
          <w:i w:val="false"/>
          <w:color w:val="000000"/>
          <w:sz w:val="28"/>
        </w:rPr>
        <w:t>
      5) тармақшадағы "мемлекеттік көрсетілетін қызметтер стандарттарының" деген сөздер "мемлекеттік қызметтер көрсету тәртібін айқындайтын заңға тәуелді нормативтік құқықтық актілердің" деген сөздермен ауыстырылсын;</w:t>
      </w:r>
    </w:p>
    <w:bookmarkEnd w:id="569"/>
    <w:bookmarkStart w:name="z746" w:id="57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5-бапта</w:t>
      </w:r>
      <w:r>
        <w:rPr>
          <w:rFonts w:ascii="Times New Roman"/>
          <w:b w:val="false"/>
          <w:i w:val="false"/>
          <w:color w:val="000000"/>
          <w:sz w:val="28"/>
        </w:rPr>
        <w:t>:</w:t>
      </w:r>
    </w:p>
    <w:bookmarkEnd w:id="5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тармақшасы мынадай редакцияда жазылсын:</w:t>
      </w:r>
    </w:p>
    <w:bookmarkStart w:name="z748" w:id="571"/>
    <w:p>
      <w:pPr>
        <w:spacing w:after="0"/>
        <w:ind w:left="0"/>
        <w:jc w:val="both"/>
      </w:pPr>
      <w:r>
        <w:rPr>
          <w:rFonts w:ascii="Times New Roman"/>
          <w:b w:val="false"/>
          <w:i w:val="false"/>
          <w:color w:val="000000"/>
          <w:sz w:val="28"/>
        </w:rPr>
        <w:t>
      "1) орталық мемлекеттік органдардан, облыстардың, республикалық маңызы бар қалалардың, астананың, аудандардың, облыстық маңызы бар қалалардың жергілікті атқарушы органдарынан, қаладағы аудандардың, аудандық маңызы бар қалалардың, кенттердің, ауылдардың, ауылдық округтердің әкімдерінен мемлекеттік қызметтер көрсету үшін қажетті ақпаратты алуға;";</w:t>
      </w:r>
    </w:p>
    <w:bookmarkEnd w:id="5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750" w:id="572"/>
    <w:p>
      <w:pPr>
        <w:spacing w:after="0"/>
        <w:ind w:left="0"/>
        <w:jc w:val="both"/>
      </w:pPr>
      <w:r>
        <w:rPr>
          <w:rFonts w:ascii="Times New Roman"/>
          <w:b w:val="false"/>
          <w:i w:val="false"/>
          <w:color w:val="000000"/>
          <w:sz w:val="28"/>
        </w:rPr>
        <w:t>
      бірінші бөлікте:</w:t>
      </w:r>
    </w:p>
    <w:bookmarkEnd w:id="572"/>
    <w:bookmarkStart w:name="z751" w:id="573"/>
    <w:p>
      <w:pPr>
        <w:spacing w:after="0"/>
        <w:ind w:left="0"/>
        <w:jc w:val="both"/>
      </w:pPr>
      <w:r>
        <w:rPr>
          <w:rFonts w:ascii="Times New Roman"/>
          <w:b w:val="false"/>
          <w:i w:val="false"/>
          <w:color w:val="000000"/>
          <w:sz w:val="28"/>
        </w:rPr>
        <w:t>
      1) тармақша мынадай редакцияда жазылсын:</w:t>
      </w:r>
    </w:p>
    <w:bookmarkEnd w:id="573"/>
    <w:bookmarkStart w:name="z752" w:id="574"/>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актілерге сәйкес мемлекеттік қызметтер көрсетуге;";</w:t>
      </w:r>
    </w:p>
    <w:bookmarkEnd w:id="574"/>
    <w:bookmarkStart w:name="z753" w:id="575"/>
    <w:p>
      <w:pPr>
        <w:spacing w:after="0"/>
        <w:ind w:left="0"/>
        <w:jc w:val="both"/>
      </w:pPr>
      <w:r>
        <w:rPr>
          <w:rFonts w:ascii="Times New Roman"/>
          <w:b w:val="false"/>
          <w:i w:val="false"/>
          <w:color w:val="000000"/>
          <w:sz w:val="28"/>
        </w:rPr>
        <w:t>
      5) тармақшадағы "көрсетілетін қызмет стандартында" деген сөздер "қызмет көрсету тәртібін айқындайтын заңға тәуелді нормативтік құқықтық актіде" деген сөздермен ауыстырылсын;</w:t>
      </w:r>
    </w:p>
    <w:bookmarkEnd w:id="575"/>
    <w:bookmarkStart w:name="z754" w:id="576"/>
    <w:p>
      <w:pPr>
        <w:spacing w:after="0"/>
        <w:ind w:left="0"/>
        <w:jc w:val="both"/>
      </w:pPr>
      <w:r>
        <w:rPr>
          <w:rFonts w:ascii="Times New Roman"/>
          <w:b w:val="false"/>
          <w:i w:val="false"/>
          <w:color w:val="000000"/>
          <w:sz w:val="28"/>
        </w:rPr>
        <w:t>
      8) және 10) тармақшалар мынадай редакцияда жазылсын:</w:t>
      </w:r>
    </w:p>
    <w:bookmarkEnd w:id="576"/>
    <w:bookmarkStart w:name="z755" w:id="577"/>
    <w:p>
      <w:pPr>
        <w:spacing w:after="0"/>
        <w:ind w:left="0"/>
        <w:jc w:val="both"/>
      </w:pPr>
      <w:r>
        <w:rPr>
          <w:rFonts w:ascii="Times New Roman"/>
          <w:b w:val="false"/>
          <w:i w:val="false"/>
          <w:color w:val="000000"/>
          <w:sz w:val="28"/>
        </w:rPr>
        <w:t>
      "8) көрсетілетін қызметті алушылардың мемлекеттік көрсетілетін қызметтің орындалу сатысы туралы ақпаратты алу мүмкіндігін қамтамасыз етуге;";</w:t>
      </w:r>
    </w:p>
    <w:bookmarkEnd w:id="577"/>
    <w:bookmarkStart w:name="z756" w:id="578"/>
    <w:p>
      <w:pPr>
        <w:spacing w:after="0"/>
        <w:ind w:left="0"/>
        <w:jc w:val="both"/>
      </w:pPr>
      <w:r>
        <w:rPr>
          <w:rFonts w:ascii="Times New Roman"/>
          <w:b w:val="false"/>
          <w:i w:val="false"/>
          <w:color w:val="000000"/>
          <w:sz w:val="28"/>
        </w:rPr>
        <w:t>
      "10) мемлекеттік қызметтер көрсету үшін пайдаланылатын, сондай-ақ оларды көрсету үшін қажет болатын өзекті мәліметтерді қамтитын ақпараттық жүйелердің іркіліссіз жұмыс істеуін қамтамасыз етуге;";</w:t>
      </w:r>
    </w:p>
    <w:bookmarkEnd w:id="578"/>
    <w:bookmarkStart w:name="z757" w:id="579"/>
    <w:p>
      <w:pPr>
        <w:spacing w:after="0"/>
        <w:ind w:left="0"/>
        <w:jc w:val="both"/>
      </w:pPr>
      <w:r>
        <w:rPr>
          <w:rFonts w:ascii="Times New Roman"/>
          <w:b w:val="false"/>
          <w:i w:val="false"/>
          <w:color w:val="000000"/>
          <w:sz w:val="28"/>
        </w:rPr>
        <w:t>
      12) тармақша "жазбаша келісімін" деген сөздерден кейін "немесе электрондық цифрлық қолтаңбамен расталған келісімін не ұялы байланыс абоненттік құрылғысы арқылы келісімін" деген сөздермен толықтырылсын;</w:t>
      </w:r>
    </w:p>
    <w:bookmarkEnd w:id="579"/>
    <w:bookmarkStart w:name="z758" w:id="580"/>
    <w:p>
      <w:pPr>
        <w:spacing w:after="0"/>
        <w:ind w:left="0"/>
        <w:jc w:val="both"/>
      </w:pPr>
      <w:r>
        <w:rPr>
          <w:rFonts w:ascii="Times New Roman"/>
          <w:b w:val="false"/>
          <w:i w:val="false"/>
          <w:color w:val="000000"/>
          <w:sz w:val="28"/>
        </w:rPr>
        <w:t>
      екінші бөлікте:</w:t>
      </w:r>
    </w:p>
    <w:bookmarkEnd w:id="580"/>
    <w:bookmarkStart w:name="z759" w:id="581"/>
    <w:p>
      <w:pPr>
        <w:spacing w:after="0"/>
        <w:ind w:left="0"/>
        <w:jc w:val="both"/>
      </w:pPr>
      <w:r>
        <w:rPr>
          <w:rFonts w:ascii="Times New Roman"/>
          <w:b w:val="false"/>
          <w:i w:val="false"/>
          <w:color w:val="000000"/>
          <w:sz w:val="28"/>
        </w:rPr>
        <w:t>
      1) тармақшадағы "құжаттарды" деген сөз "құжаттар мен мәліметтерді" деген сөздермен ауыстырылсын;</w:t>
      </w:r>
    </w:p>
    <w:bookmarkEnd w:id="581"/>
    <w:bookmarkStart w:name="z760" w:id="582"/>
    <w:p>
      <w:pPr>
        <w:spacing w:after="0"/>
        <w:ind w:left="0"/>
        <w:jc w:val="both"/>
      </w:pPr>
      <w:r>
        <w:rPr>
          <w:rFonts w:ascii="Times New Roman"/>
          <w:b w:val="false"/>
          <w:i w:val="false"/>
          <w:color w:val="000000"/>
          <w:sz w:val="28"/>
        </w:rPr>
        <w:t>
      2) тармақша "көрсетілетін қызметті берушінің" деген сөздерден кейін "Мемлекеттік корпорацияның" деген сөздермен толықтырылсын;</w:t>
      </w:r>
    </w:p>
    <w:bookmarkEnd w:id="582"/>
    <w:bookmarkStart w:name="z761" w:id="583"/>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bookmarkEnd w:id="583"/>
    <w:bookmarkStart w:name="z762" w:id="584"/>
    <w:p>
      <w:pPr>
        <w:spacing w:after="0"/>
        <w:ind w:left="0"/>
        <w:jc w:val="both"/>
      </w:pPr>
      <w:r>
        <w:rPr>
          <w:rFonts w:ascii="Times New Roman"/>
          <w:b w:val="false"/>
          <w:i w:val="false"/>
          <w:color w:val="000000"/>
          <w:sz w:val="28"/>
        </w:rPr>
        <w:t>
      2) тармақша алып тасталсын;</w:t>
      </w:r>
    </w:p>
    <w:bookmarkEnd w:id="584"/>
    <w:bookmarkStart w:name="z763" w:id="585"/>
    <w:p>
      <w:pPr>
        <w:spacing w:after="0"/>
        <w:ind w:left="0"/>
        <w:jc w:val="both"/>
      </w:pPr>
      <w:r>
        <w:rPr>
          <w:rFonts w:ascii="Times New Roman"/>
          <w:b w:val="false"/>
          <w:i w:val="false"/>
          <w:color w:val="000000"/>
          <w:sz w:val="28"/>
        </w:rPr>
        <w:t>
      2-1) тармақшадағы "Мемлекеттік корпорация арқылы көрсетілуге жататын мемлекеттік қызметтерді іріктеу жөніндегі" деген сөздер "мемлекеттік қызметтер көрсету мәселелері жөніндегі" деген сөздермен ауыстырылсын;</w:t>
      </w:r>
    </w:p>
    <w:bookmarkEnd w:id="585"/>
    <w:bookmarkStart w:name="z764" w:id="58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8-бапта</w:t>
      </w:r>
    </w:p>
    <w:bookmarkEnd w:id="586"/>
    <w:bookmarkStart w:name="z765" w:id="587"/>
    <w:p>
      <w:pPr>
        <w:spacing w:after="0"/>
        <w:ind w:left="0"/>
        <w:jc w:val="both"/>
      </w:pPr>
      <w:r>
        <w:rPr>
          <w:rFonts w:ascii="Times New Roman"/>
          <w:b w:val="false"/>
          <w:i w:val="false"/>
          <w:color w:val="000000"/>
          <w:sz w:val="28"/>
        </w:rPr>
        <w:t>
      мынадай мазмұндағы 2-1) тармақшамен толықтырылсын:</w:t>
      </w:r>
    </w:p>
    <w:bookmarkEnd w:id="587"/>
    <w:bookmarkStart w:name="z766" w:id="588"/>
    <w:p>
      <w:pPr>
        <w:spacing w:after="0"/>
        <w:ind w:left="0"/>
        <w:jc w:val="both"/>
      </w:pPr>
      <w:r>
        <w:rPr>
          <w:rFonts w:ascii="Times New Roman"/>
          <w:b w:val="false"/>
          <w:i w:val="false"/>
          <w:color w:val="000000"/>
          <w:sz w:val="28"/>
        </w:rPr>
        <w:t>
      "2-1) мемлекеттік көрсетілетін қызметтер тізілімін бекітеді және мемлекеттік қызметтер көрсету сапасын бағалау және бақылау жөніндегі уәкілетті органмен және мемлекеттік басқару жүйесін дамыту саласындағы уәкілетті органмен келісу бойынша оған өзгерістер мен толықтырулар енгізеді;";</w:t>
      </w:r>
    </w:p>
    <w:bookmarkEnd w:id="588"/>
    <w:bookmarkStart w:name="z767" w:id="589"/>
    <w:p>
      <w:pPr>
        <w:spacing w:after="0"/>
        <w:ind w:left="0"/>
        <w:jc w:val="both"/>
      </w:pPr>
      <w:r>
        <w:rPr>
          <w:rFonts w:ascii="Times New Roman"/>
          <w:b w:val="false"/>
          <w:i w:val="false"/>
          <w:color w:val="000000"/>
          <w:sz w:val="28"/>
        </w:rPr>
        <w:t>
      4) тармақша алып тасталсын;</w:t>
      </w:r>
    </w:p>
    <w:bookmarkEnd w:id="589"/>
    <w:bookmarkStart w:name="z768" w:id="590"/>
    <w:p>
      <w:pPr>
        <w:spacing w:after="0"/>
        <w:ind w:left="0"/>
        <w:jc w:val="both"/>
      </w:pPr>
      <w:r>
        <w:rPr>
          <w:rFonts w:ascii="Times New Roman"/>
          <w:b w:val="false"/>
          <w:i w:val="false"/>
          <w:color w:val="000000"/>
          <w:sz w:val="28"/>
        </w:rPr>
        <w:t>
      5), 6) және 9) тармақшалар мынадай редакцияда жазылсын:</w:t>
      </w:r>
    </w:p>
    <w:bookmarkEnd w:id="590"/>
    <w:bookmarkStart w:name="z769" w:id="591"/>
    <w:p>
      <w:pPr>
        <w:spacing w:after="0"/>
        <w:ind w:left="0"/>
        <w:jc w:val="both"/>
      </w:pPr>
      <w:r>
        <w:rPr>
          <w:rFonts w:ascii="Times New Roman"/>
          <w:b w:val="false"/>
          <w:i w:val="false"/>
          <w:color w:val="000000"/>
          <w:sz w:val="28"/>
        </w:rPr>
        <w:t>
      "5) мемлекеттік қызметтер көрсету тәртібін айқындайтын заңға тәуелді нормативтік құқықтық актілердің жобаларын келісуді жүзеге асырады;</w:t>
      </w:r>
    </w:p>
    <w:bookmarkEnd w:id="591"/>
    <w:bookmarkStart w:name="z770" w:id="592"/>
    <w:p>
      <w:pPr>
        <w:spacing w:after="0"/>
        <w:ind w:left="0"/>
        <w:jc w:val="both"/>
      </w:pPr>
      <w:r>
        <w:rPr>
          <w:rFonts w:ascii="Times New Roman"/>
          <w:b w:val="false"/>
          <w:i w:val="false"/>
          <w:color w:val="000000"/>
          <w:sz w:val="28"/>
        </w:rPr>
        <w:t>
      6) мемлекеттік қызметтер көрсету тәртібін айқындайтын заңға тәуелді нормативтік құқықтық актілерді әзірлеу бойынша орталық мемлекеттік органдардың қызметіне мониторинг жүргізеді;";</w:t>
      </w:r>
    </w:p>
    <w:bookmarkEnd w:id="592"/>
    <w:bookmarkStart w:name="z771" w:id="593"/>
    <w:p>
      <w:pPr>
        <w:spacing w:after="0"/>
        <w:ind w:left="0"/>
        <w:jc w:val="both"/>
      </w:pPr>
      <w:r>
        <w:rPr>
          <w:rFonts w:ascii="Times New Roman"/>
          <w:b w:val="false"/>
          <w:i w:val="false"/>
          <w:color w:val="000000"/>
          <w:sz w:val="28"/>
        </w:rPr>
        <w:t>
      "9) мемлекеттік қызметтер көрсету тәртібін айқындайтын заңға тәуелді нормативтік құқықтық актілерді жетілдіру жөнінде ұсыныстар әзірлейді;";</w:t>
      </w:r>
    </w:p>
    <w:bookmarkEnd w:id="593"/>
    <w:bookmarkStart w:name="z772" w:id="594"/>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9-бапта</w:t>
      </w:r>
      <w:r>
        <w:rPr>
          <w:rFonts w:ascii="Times New Roman"/>
          <w:b w:val="false"/>
          <w:i w:val="false"/>
          <w:color w:val="000000"/>
          <w:sz w:val="28"/>
        </w:rPr>
        <w:t>:</w:t>
      </w:r>
    </w:p>
    <w:bookmarkEnd w:id="594"/>
    <w:bookmarkStart w:name="z773" w:id="595"/>
    <w:p>
      <w:pPr>
        <w:spacing w:after="0"/>
        <w:ind w:left="0"/>
        <w:jc w:val="both"/>
      </w:pPr>
      <w:r>
        <w:rPr>
          <w:rFonts w:ascii="Times New Roman"/>
          <w:b w:val="false"/>
          <w:i w:val="false"/>
          <w:color w:val="000000"/>
          <w:sz w:val="28"/>
        </w:rPr>
        <w:t>
      7) тармақша алып тасталсын;</w:t>
      </w:r>
    </w:p>
    <w:bookmarkEnd w:id="5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8-1) тармақшадағы</w:t>
      </w:r>
      <w:r>
        <w:rPr>
          <w:rFonts w:ascii="Times New Roman"/>
          <w:b w:val="false"/>
          <w:i w:val="false"/>
          <w:color w:val="000000"/>
          <w:sz w:val="28"/>
        </w:rPr>
        <w:t xml:space="preserve"> "бір өтініштің негізінде электрондық нысанда" деген сөздер "бір өтініш" қағидаты бойынша" деген сөздермен ауыстырылсын;</w:t>
      </w:r>
    </w:p>
    <w:bookmarkStart w:name="z775" w:id="596"/>
    <w:p>
      <w:pPr>
        <w:spacing w:after="0"/>
        <w:ind w:left="0"/>
        <w:jc w:val="both"/>
      </w:pPr>
      <w:r>
        <w:rPr>
          <w:rFonts w:ascii="Times New Roman"/>
          <w:b w:val="false"/>
          <w:i w:val="false"/>
          <w:color w:val="000000"/>
          <w:sz w:val="28"/>
        </w:rPr>
        <w:t>
      11) және 12) тармақшалардағы "көрсетілетін қызметтер стандарттарының" және "қызметтер стандарттарын" деген сөздер тиісінше "қызметтер көрсету тәртібін айқындайтын заңға тәуелді нормативтік құқықтық актілердің" және "қызметтерді көрсету тәртібін айқындайтын заңға тәуелді нормативтік құқықтық актілерді" деген сөздермен ауыстырылсын;</w:t>
      </w:r>
    </w:p>
    <w:bookmarkEnd w:id="596"/>
    <w:bookmarkStart w:name="z776" w:id="597"/>
    <w:p>
      <w:pPr>
        <w:spacing w:after="0"/>
        <w:ind w:left="0"/>
        <w:jc w:val="both"/>
      </w:pPr>
      <w:r>
        <w:rPr>
          <w:rFonts w:ascii="Times New Roman"/>
          <w:b w:val="false"/>
          <w:i w:val="false"/>
          <w:color w:val="000000"/>
          <w:sz w:val="28"/>
        </w:rPr>
        <w:t>
      мынадай мазмұндағы 12-3) және 13-1) тармақшалармен толықтырылсын:</w:t>
      </w:r>
    </w:p>
    <w:bookmarkEnd w:id="597"/>
    <w:bookmarkStart w:name="z777" w:id="598"/>
    <w:p>
      <w:pPr>
        <w:spacing w:after="0"/>
        <w:ind w:left="0"/>
        <w:jc w:val="both"/>
      </w:pPr>
      <w:r>
        <w:rPr>
          <w:rFonts w:ascii="Times New Roman"/>
          <w:b w:val="false"/>
          <w:i w:val="false"/>
          <w:color w:val="000000"/>
          <w:sz w:val="28"/>
        </w:rPr>
        <w:t>
      "12-3) мемлекеттік қызметтер көрсету процестерін оңтайландыру мәселелері бойынша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 аудандық маңызы бар қалалар, кенттер, ауылдар, ауылдық округтер әкімдерінің қызметін үйлестіреді;";</w:t>
      </w:r>
    </w:p>
    <w:bookmarkEnd w:id="598"/>
    <w:bookmarkStart w:name="z778" w:id="599"/>
    <w:p>
      <w:pPr>
        <w:spacing w:after="0"/>
        <w:ind w:left="0"/>
        <w:jc w:val="both"/>
      </w:pPr>
      <w:r>
        <w:rPr>
          <w:rFonts w:ascii="Times New Roman"/>
          <w:b w:val="false"/>
          <w:i w:val="false"/>
          <w:color w:val="000000"/>
          <w:sz w:val="28"/>
        </w:rPr>
        <w:t>
      "13-1) проактивті көрсетілетін қызметтердің тізбесін және оларды көрсету тәртібін бекітеді;";</w:t>
      </w:r>
    </w:p>
    <w:bookmarkEnd w:id="599"/>
    <w:bookmarkStart w:name="z779" w:id="600"/>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9-1-бапта</w:t>
      </w:r>
      <w:r>
        <w:rPr>
          <w:rFonts w:ascii="Times New Roman"/>
          <w:b w:val="false"/>
          <w:i w:val="false"/>
          <w:color w:val="000000"/>
          <w:sz w:val="28"/>
        </w:rPr>
        <w:t>:</w:t>
      </w:r>
    </w:p>
    <w:bookmarkEnd w:id="600"/>
    <w:bookmarkStart w:name="z780" w:id="601"/>
    <w:p>
      <w:pPr>
        <w:spacing w:after="0"/>
        <w:ind w:left="0"/>
        <w:jc w:val="both"/>
      </w:pPr>
      <w:r>
        <w:rPr>
          <w:rFonts w:ascii="Times New Roman"/>
          <w:b w:val="false"/>
          <w:i w:val="false"/>
          <w:color w:val="000000"/>
          <w:sz w:val="28"/>
        </w:rPr>
        <w:t xml:space="preserve">
      6) тармақша мынадай редакцияда жазылсын: </w:t>
      </w:r>
    </w:p>
    <w:bookmarkEnd w:id="601"/>
    <w:bookmarkStart w:name="z781" w:id="602"/>
    <w:p>
      <w:pPr>
        <w:spacing w:after="0"/>
        <w:ind w:left="0"/>
        <w:jc w:val="both"/>
      </w:pPr>
      <w:r>
        <w:rPr>
          <w:rFonts w:ascii="Times New Roman"/>
          <w:b w:val="false"/>
          <w:i w:val="false"/>
          <w:color w:val="000000"/>
          <w:sz w:val="28"/>
        </w:rPr>
        <w:t>
      "6) Мемлекеттік корпорация арқылы мемлекеттік қызметтер көрсету тәртібін айқындайтын заңға тәуелді нормативтік құқықтық актілердің жобаларын келісуді жүзеге асырады;";</w:t>
      </w:r>
    </w:p>
    <w:bookmarkEnd w:id="602"/>
    <w:bookmarkStart w:name="z782" w:id="603"/>
    <w:p>
      <w:pPr>
        <w:spacing w:after="0"/>
        <w:ind w:left="0"/>
        <w:jc w:val="both"/>
      </w:pPr>
      <w:r>
        <w:rPr>
          <w:rFonts w:ascii="Times New Roman"/>
          <w:b w:val="false"/>
          <w:i w:val="false"/>
          <w:color w:val="000000"/>
          <w:sz w:val="28"/>
        </w:rPr>
        <w:t>
      7) тармақшадағы "ұсынылатын мемлекеттік көрсетілетін қызметтер стандарттарын" деген сөздер "көрсетілетін мемлекеттік қызметтерді көрсету тәртібін айқындайтын заңға тәуелді нормативтік құқықтық актілерді" деген сөздермен ауыстырылсын;</w:t>
      </w:r>
    </w:p>
    <w:bookmarkEnd w:id="603"/>
    <w:bookmarkStart w:name="z783" w:id="604"/>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10-бапта</w:t>
      </w:r>
      <w:r>
        <w:rPr>
          <w:rFonts w:ascii="Times New Roman"/>
          <w:b w:val="false"/>
          <w:i w:val="false"/>
          <w:color w:val="000000"/>
          <w:sz w:val="28"/>
        </w:rPr>
        <w:t>:</w:t>
      </w:r>
    </w:p>
    <w:bookmarkEnd w:id="604"/>
    <w:bookmarkStart w:name="z784" w:id="605"/>
    <w:p>
      <w:pPr>
        <w:spacing w:after="0"/>
        <w:ind w:left="0"/>
        <w:jc w:val="both"/>
      </w:pPr>
      <w:r>
        <w:rPr>
          <w:rFonts w:ascii="Times New Roman"/>
          <w:b w:val="false"/>
          <w:i w:val="false"/>
          <w:color w:val="000000"/>
          <w:sz w:val="28"/>
        </w:rPr>
        <w:t>
      1) тармақша мынадай редакцияда жазылсын:</w:t>
      </w:r>
    </w:p>
    <w:bookmarkEnd w:id="605"/>
    <w:bookmarkStart w:name="z785" w:id="606"/>
    <w:p>
      <w:pPr>
        <w:spacing w:after="0"/>
        <w:ind w:left="0"/>
        <w:jc w:val="both"/>
      </w:pPr>
      <w:r>
        <w:rPr>
          <w:rFonts w:ascii="Times New Roman"/>
          <w:b w:val="false"/>
          <w:i w:val="false"/>
          <w:color w:val="000000"/>
          <w:sz w:val="28"/>
        </w:rPr>
        <w:t>
      "1) мемлекеттік қызметтер көрсету тәртібін айқындайтын заңға тәуелді нормативтік құқықтық актілерді әзірлейді және бекітеді;";</w:t>
      </w:r>
    </w:p>
    <w:bookmarkEnd w:id="606"/>
    <w:bookmarkStart w:name="z786" w:id="607"/>
    <w:p>
      <w:pPr>
        <w:spacing w:after="0"/>
        <w:ind w:left="0"/>
        <w:jc w:val="both"/>
      </w:pPr>
      <w:r>
        <w:rPr>
          <w:rFonts w:ascii="Times New Roman"/>
          <w:b w:val="false"/>
          <w:i w:val="false"/>
          <w:color w:val="000000"/>
          <w:sz w:val="28"/>
        </w:rPr>
        <w:t>
      2) тармақша алып тасталсын;</w:t>
      </w:r>
    </w:p>
    <w:bookmarkEnd w:id="607"/>
    <w:bookmarkStart w:name="z787" w:id="608"/>
    <w:p>
      <w:pPr>
        <w:spacing w:after="0"/>
        <w:ind w:left="0"/>
        <w:jc w:val="both"/>
      </w:pPr>
      <w:r>
        <w:rPr>
          <w:rFonts w:ascii="Times New Roman"/>
          <w:b w:val="false"/>
          <w:i w:val="false"/>
          <w:color w:val="000000"/>
          <w:sz w:val="28"/>
        </w:rPr>
        <w:t>
      4) тармақша мынадай редакцияда жазылсын:</w:t>
      </w:r>
    </w:p>
    <w:bookmarkEnd w:id="608"/>
    <w:bookmarkStart w:name="z788" w:id="609"/>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актілердің қолжетімділігін қамтамасыз етеді;";</w:t>
      </w:r>
    </w:p>
    <w:bookmarkEnd w:id="609"/>
    <w:bookmarkStart w:name="z789" w:id="610"/>
    <w:p>
      <w:pPr>
        <w:spacing w:after="0"/>
        <w:ind w:left="0"/>
        <w:jc w:val="both"/>
      </w:pPr>
      <w:r>
        <w:rPr>
          <w:rFonts w:ascii="Times New Roman"/>
          <w:b w:val="false"/>
          <w:i w:val="false"/>
          <w:color w:val="000000"/>
          <w:sz w:val="28"/>
        </w:rPr>
        <w:t>
      мынадай мазмұндағы 9-1) тармақшамен толықтырылсын:</w:t>
      </w:r>
    </w:p>
    <w:bookmarkEnd w:id="610"/>
    <w:bookmarkStart w:name="z790" w:id="611"/>
    <w:p>
      <w:pPr>
        <w:spacing w:after="0"/>
        <w:ind w:left="0"/>
        <w:jc w:val="both"/>
      </w:pPr>
      <w:r>
        <w:rPr>
          <w:rFonts w:ascii="Times New Roman"/>
          <w:b w:val="false"/>
          <w:i w:val="false"/>
          <w:color w:val="000000"/>
          <w:sz w:val="28"/>
        </w:rPr>
        <w:t>
      "9-1) мемлекеттік көрсетілетін қызметтер тізіліміне жаңа мемлекеттік көрсетілетін қызмет енгізілгеннен кейін ақпараттандыру саласындағы уәкілетті органмен келісу бойынша Қазақстан Республикасының заңнамасына сәйкес оны электрондық форматта көрсетуге ауыстыру бойынша шаралар қолданады;";</w:t>
      </w:r>
    </w:p>
    <w:bookmarkEnd w:id="611"/>
    <w:bookmarkStart w:name="z791" w:id="612"/>
    <w:p>
      <w:pPr>
        <w:spacing w:after="0"/>
        <w:ind w:left="0"/>
        <w:jc w:val="both"/>
      </w:pPr>
      <w:r>
        <w:rPr>
          <w:rFonts w:ascii="Times New Roman"/>
          <w:b w:val="false"/>
          <w:i w:val="false"/>
          <w:color w:val="000000"/>
          <w:sz w:val="28"/>
        </w:rPr>
        <w:t>
      15) тармақшадағы "көрсетілетін қызметтер стандарттарын" деген сөздер "қызметтер көрсету тәртібін айқындайтын заңға тәуелді нормативтік құқықтық актілерді" деген сөздермен ауыстырылсын;</w:t>
      </w:r>
    </w:p>
    <w:bookmarkEnd w:id="612"/>
    <w:bookmarkStart w:name="z792" w:id="613"/>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11-бапта</w:t>
      </w:r>
      <w:r>
        <w:rPr>
          <w:rFonts w:ascii="Times New Roman"/>
          <w:b w:val="false"/>
          <w:i w:val="false"/>
          <w:color w:val="000000"/>
          <w:sz w:val="28"/>
        </w:rPr>
        <w:t>:</w:t>
      </w:r>
    </w:p>
    <w:bookmarkEnd w:id="613"/>
    <w:bookmarkStart w:name="z793" w:id="614"/>
    <w:p>
      <w:pPr>
        <w:spacing w:after="0"/>
        <w:ind w:left="0"/>
        <w:jc w:val="both"/>
      </w:pPr>
      <w:r>
        <w:rPr>
          <w:rFonts w:ascii="Times New Roman"/>
          <w:b w:val="false"/>
          <w:i w:val="false"/>
          <w:color w:val="000000"/>
          <w:sz w:val="28"/>
        </w:rPr>
        <w:t>
      2) тармақшадағы "көрсетілетін қызметтер стандарттары мен регламенттерінің" деген сөздер "қызметтер көрсету тәртібін айқындайтын заңға тәуелді нормативтік құқықтық актілердің" деген сөздермен ауыстырылсын;</w:t>
      </w:r>
    </w:p>
    <w:bookmarkEnd w:id="614"/>
    <w:bookmarkStart w:name="z794" w:id="615"/>
    <w:p>
      <w:pPr>
        <w:spacing w:after="0"/>
        <w:ind w:left="0"/>
        <w:jc w:val="both"/>
      </w:pPr>
      <w:r>
        <w:rPr>
          <w:rFonts w:ascii="Times New Roman"/>
          <w:b w:val="false"/>
          <w:i w:val="false"/>
          <w:color w:val="000000"/>
          <w:sz w:val="28"/>
        </w:rPr>
        <w:t>
      13) тармақшадағы "көрсетілетін қызметтер стандарттарын" деген сөздер "қызметтер көрсету тәртібін айқындайтын заңға тәуелді нормативтік құқықтық актілерді" деген сөздермен ауыстырылсын;</w:t>
      </w:r>
    </w:p>
    <w:bookmarkEnd w:id="615"/>
    <w:bookmarkStart w:name="z795" w:id="616"/>
    <w:p>
      <w:pPr>
        <w:spacing w:after="0"/>
        <w:ind w:left="0"/>
        <w:jc w:val="both"/>
      </w:pPr>
      <w:r>
        <w:rPr>
          <w:rFonts w:ascii="Times New Roman"/>
          <w:b w:val="false"/>
          <w:i w:val="false"/>
          <w:color w:val="000000"/>
          <w:sz w:val="28"/>
        </w:rPr>
        <w:t xml:space="preserve">
      10) 11-1-баптың </w:t>
      </w:r>
      <w:r>
        <w:rPr>
          <w:rFonts w:ascii="Times New Roman"/>
          <w:b w:val="false"/>
          <w:i w:val="false"/>
          <w:color w:val="000000"/>
          <w:sz w:val="28"/>
        </w:rPr>
        <w:t>4-тармағында</w:t>
      </w:r>
      <w:r>
        <w:rPr>
          <w:rFonts w:ascii="Times New Roman"/>
          <w:b w:val="false"/>
          <w:i w:val="false"/>
          <w:color w:val="000000"/>
          <w:sz w:val="28"/>
        </w:rPr>
        <w:t>:</w:t>
      </w:r>
    </w:p>
    <w:bookmarkEnd w:id="616"/>
    <w:bookmarkStart w:name="z796" w:id="617"/>
    <w:p>
      <w:pPr>
        <w:spacing w:after="0"/>
        <w:ind w:left="0"/>
        <w:jc w:val="both"/>
      </w:pPr>
      <w:r>
        <w:rPr>
          <w:rFonts w:ascii="Times New Roman"/>
          <w:b w:val="false"/>
          <w:i w:val="false"/>
          <w:color w:val="000000"/>
          <w:sz w:val="28"/>
        </w:rPr>
        <w:t>
      2) тармақша мынадай редакцияда жазылсын:</w:t>
      </w:r>
    </w:p>
    <w:bookmarkEnd w:id="617"/>
    <w:bookmarkStart w:name="z797" w:id="618"/>
    <w:p>
      <w:pPr>
        <w:spacing w:after="0"/>
        <w:ind w:left="0"/>
        <w:jc w:val="both"/>
      </w:pPr>
      <w:r>
        <w:rPr>
          <w:rFonts w:ascii="Times New Roman"/>
          <w:b w:val="false"/>
          <w:i w:val="false"/>
          <w:color w:val="000000"/>
          <w:sz w:val="28"/>
        </w:rPr>
        <w:t>
      "2) мемлекеттік қызметтер көрсету тәртібін айқындайтын заңға тәуелді нормативтік құқықтық актілердің сақталуын қамтамасыз етеді;";</w:t>
      </w:r>
    </w:p>
    <w:bookmarkEnd w:id="618"/>
    <w:bookmarkStart w:name="z798" w:id="619"/>
    <w:p>
      <w:pPr>
        <w:spacing w:after="0"/>
        <w:ind w:left="0"/>
        <w:jc w:val="both"/>
      </w:pPr>
      <w:r>
        <w:rPr>
          <w:rFonts w:ascii="Times New Roman"/>
          <w:b w:val="false"/>
          <w:i w:val="false"/>
          <w:color w:val="000000"/>
          <w:sz w:val="28"/>
        </w:rPr>
        <w:t>
      мынадай мазмұндағы 3-1) және 6-1) тармақшалармен толықтырылсын:</w:t>
      </w:r>
    </w:p>
    <w:bookmarkEnd w:id="619"/>
    <w:bookmarkStart w:name="z799" w:id="620"/>
    <w:p>
      <w:pPr>
        <w:spacing w:after="0"/>
        <w:ind w:left="0"/>
        <w:jc w:val="both"/>
      </w:pPr>
      <w:r>
        <w:rPr>
          <w:rFonts w:ascii="Times New Roman"/>
          <w:b w:val="false"/>
          <w:i w:val="false"/>
          <w:color w:val="000000"/>
          <w:sz w:val="28"/>
        </w:rPr>
        <w:t>
      "3-1) азаматтардың дербес деректеріне қолжетімділігі бар, сондай-ақ мемлекеттік қызметтер көрсету процесіне қатысатын Мемлекеттік корпорация қызметкерлері Қазақстан Республикасының Ұлттық қауіпсіздік комитетімен келісу бойынша ақпараттандыру саласындағы уәкілетті орган айқындайтын тәртіппен тексеруге жатады;";</w:t>
      </w:r>
    </w:p>
    <w:bookmarkEnd w:id="620"/>
    <w:bookmarkStart w:name="z800" w:id="621"/>
    <w:p>
      <w:pPr>
        <w:spacing w:after="0"/>
        <w:ind w:left="0"/>
        <w:jc w:val="both"/>
      </w:pPr>
      <w:r>
        <w:rPr>
          <w:rFonts w:ascii="Times New Roman"/>
          <w:b w:val="false"/>
          <w:i w:val="false"/>
          <w:color w:val="000000"/>
          <w:sz w:val="28"/>
        </w:rPr>
        <w:t>
      "6-1) мемлекеттік қызметтер көрсету сапасын бағалау және бақылау жөніндегі уәкілетті органға мемлекеттік қызметтер көрсету сапасын бағалауды жүргізу үшін Мемлекеттік корпорация арқылы көрсетілетін мемлекеттік қызметтер жөнінде ақпарат береді;";</w:t>
      </w:r>
    </w:p>
    <w:bookmarkEnd w:id="621"/>
    <w:bookmarkStart w:name="z801" w:id="62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3-тараудың</w:t>
      </w:r>
      <w:r>
        <w:rPr>
          <w:rFonts w:ascii="Times New Roman"/>
          <w:b w:val="false"/>
          <w:i w:val="false"/>
          <w:color w:val="000000"/>
          <w:sz w:val="28"/>
        </w:rPr>
        <w:t xml:space="preserve"> тақырыбындағы "стандарты және регламенті" деген сөздер "оларды көрсету тәртібін айқындайтын заңға тәуелді нормативтік құқықтық акт" деген сөздермен ауыстырылсын;</w:t>
      </w:r>
    </w:p>
    <w:bookmarkEnd w:id="622"/>
    <w:bookmarkStart w:name="z802" w:id="623"/>
    <w:p>
      <w:pPr>
        <w:spacing w:after="0"/>
        <w:ind w:left="0"/>
        <w:jc w:val="both"/>
      </w:pPr>
      <w:r>
        <w:rPr>
          <w:rFonts w:ascii="Times New Roman"/>
          <w:b w:val="false"/>
          <w:i w:val="false"/>
          <w:color w:val="000000"/>
          <w:sz w:val="28"/>
        </w:rPr>
        <w:t xml:space="preserve">
      12) 12-баптың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623"/>
    <w:bookmarkStart w:name="z803" w:id="624"/>
    <w:p>
      <w:pPr>
        <w:spacing w:after="0"/>
        <w:ind w:left="0"/>
        <w:jc w:val="both"/>
      </w:pPr>
      <w:r>
        <w:rPr>
          <w:rFonts w:ascii="Times New Roman"/>
          <w:b w:val="false"/>
          <w:i w:val="false"/>
          <w:color w:val="000000"/>
          <w:sz w:val="28"/>
        </w:rPr>
        <w:t>
      "2. Мемлекеттік көрсетілетін қызметтер тізілімін жүргізу тәртібін, сондай-ақ оның құрылымын мемлекеттік қызметтер көрсету саласындағы уәкілетті орган айқындайды.";</w:t>
      </w:r>
    </w:p>
    <w:bookmarkEnd w:id="624"/>
    <w:bookmarkStart w:name="z804" w:id="625"/>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13-бапта</w:t>
      </w:r>
      <w:r>
        <w:rPr>
          <w:rFonts w:ascii="Times New Roman"/>
          <w:b w:val="false"/>
          <w:i w:val="false"/>
          <w:color w:val="000000"/>
          <w:sz w:val="28"/>
        </w:rPr>
        <w:t>:</w:t>
      </w:r>
    </w:p>
    <w:bookmarkEnd w:id="625"/>
    <w:bookmarkStart w:name="z805" w:id="626"/>
    <w:p>
      <w:pPr>
        <w:spacing w:after="0"/>
        <w:ind w:left="0"/>
        <w:jc w:val="both"/>
      </w:pPr>
      <w:r>
        <w:rPr>
          <w:rFonts w:ascii="Times New Roman"/>
          <w:b w:val="false"/>
          <w:i w:val="false"/>
          <w:color w:val="000000"/>
          <w:sz w:val="28"/>
        </w:rPr>
        <w:t>
      тақырыптағы "көрсетілетін қызмет стандартын" деген сөздер "қызмет көрсету тәртібін айқындайтын заңға тәуелді нормативтік құқықтық актіні" деген сөздермен ауыстырылсын;</w:t>
      </w:r>
    </w:p>
    <w:bookmarkEnd w:id="6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807" w:id="627"/>
    <w:p>
      <w:pPr>
        <w:spacing w:after="0"/>
        <w:ind w:left="0"/>
        <w:jc w:val="both"/>
      </w:pPr>
      <w:r>
        <w:rPr>
          <w:rFonts w:ascii="Times New Roman"/>
          <w:b w:val="false"/>
          <w:i w:val="false"/>
          <w:color w:val="000000"/>
          <w:sz w:val="28"/>
        </w:rPr>
        <w:t>
      бірінші бөліктегі "көрсетілетін қызметтер стандарттарын" және "қызметтер үшін стандарттарды" деген сөздер тиісінше "қызметтер көрсету тәртібін айқындайтын заңға тәуелді нормативтік құқықтық актілерді" және "қызметтер үшін заңға тәуелді нормативтік құқықтық актілерді" деген сөздермен ауыстырылсын;</w:t>
      </w:r>
    </w:p>
    <w:bookmarkEnd w:id="627"/>
    <w:bookmarkStart w:name="z808" w:id="628"/>
    <w:p>
      <w:pPr>
        <w:spacing w:after="0"/>
        <w:ind w:left="0"/>
        <w:jc w:val="both"/>
      </w:pPr>
      <w:r>
        <w:rPr>
          <w:rFonts w:ascii="Times New Roman"/>
          <w:b w:val="false"/>
          <w:i w:val="false"/>
          <w:color w:val="000000"/>
          <w:sz w:val="28"/>
        </w:rPr>
        <w:t>
      екінші және үшінші бөліктер мынадай редакцияда жазылсын:</w:t>
      </w:r>
    </w:p>
    <w:bookmarkEnd w:id="628"/>
    <w:bookmarkStart w:name="z809" w:id="629"/>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 мемлекеттік көрсетілетін қызметтер тізілімі бекітілген немесе оған өзгерістер мен толықтырулар енгізілген күннен бастап екі ай ішінде әзірленеді және бекітіледі.</w:t>
      </w:r>
    </w:p>
    <w:bookmarkEnd w:id="629"/>
    <w:p>
      <w:pPr>
        <w:spacing w:after="0"/>
        <w:ind w:left="0"/>
        <w:jc w:val="both"/>
      </w:pPr>
      <w:r>
        <w:rPr>
          <w:rFonts w:ascii="Times New Roman"/>
          <w:b w:val="false"/>
          <w:i w:val="false"/>
          <w:color w:val="000000"/>
          <w:sz w:val="28"/>
        </w:rPr>
        <w:t xml:space="preserve">
      Мемлекеттік қызметтер көрсету тәртібін айқындайтын заңға тәуелді нормативтік құқықтық актілердің жобаларын әзірлеу және келісу "Құқықтық актілер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 </w:t>
      </w:r>
    </w:p>
    <w:bookmarkStart w:name="z811" w:id="630"/>
    <w:p>
      <w:pPr>
        <w:spacing w:after="0"/>
        <w:ind w:left="0"/>
        <w:jc w:val="both"/>
      </w:pPr>
      <w:r>
        <w:rPr>
          <w:rFonts w:ascii="Times New Roman"/>
          <w:b w:val="false"/>
          <w:i w:val="false"/>
          <w:color w:val="000000"/>
          <w:sz w:val="28"/>
        </w:rPr>
        <w:t xml:space="preserve">
      "2. Мемлекеттік қызмет көрсету тәртібін айқындайтын заңға тәуелді нормативтік құқықтық актінің жобасы осы Заңның </w:t>
      </w:r>
      <w:r>
        <w:rPr>
          <w:rFonts w:ascii="Times New Roman"/>
          <w:b w:val="false"/>
          <w:i w:val="false"/>
          <w:color w:val="000000"/>
          <w:sz w:val="28"/>
        </w:rPr>
        <w:t>15-бабында</w:t>
      </w:r>
      <w:r>
        <w:rPr>
          <w:rFonts w:ascii="Times New Roman"/>
          <w:b w:val="false"/>
          <w:i w:val="false"/>
          <w:color w:val="000000"/>
          <w:sz w:val="28"/>
        </w:rPr>
        <w:t xml:space="preserve"> айқындалатын тәртіппен жария талқылауға жатады.";</w:t>
      </w:r>
    </w:p>
    <w:bookmarkEnd w:id="6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"Мемлекеттік көрсетілетін қызметтер стандарттарын" деген сөздер "Мемлекеттік қызметтер көрсету тәртібін айқындайтын заңға тәуелді нормативтік құқықтық актілерді" деген сөздермен ауыстырылсын;</w:t>
      </w:r>
    </w:p>
    <w:bookmarkStart w:name="z813" w:id="631"/>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14-бапта</w:t>
      </w:r>
      <w:r>
        <w:rPr>
          <w:rFonts w:ascii="Times New Roman"/>
          <w:b w:val="false"/>
          <w:i w:val="false"/>
          <w:color w:val="000000"/>
          <w:sz w:val="28"/>
        </w:rPr>
        <w:t>:</w:t>
      </w:r>
    </w:p>
    <w:bookmarkEnd w:id="631"/>
    <w:bookmarkStart w:name="z814" w:id="632"/>
    <w:p>
      <w:pPr>
        <w:spacing w:after="0"/>
        <w:ind w:left="0"/>
        <w:jc w:val="both"/>
      </w:pPr>
      <w:r>
        <w:rPr>
          <w:rFonts w:ascii="Times New Roman"/>
          <w:b w:val="false"/>
          <w:i w:val="false"/>
          <w:color w:val="000000"/>
          <w:sz w:val="28"/>
        </w:rPr>
        <w:t>
      тақырып мынадай редакцияда жазылсын:</w:t>
      </w:r>
    </w:p>
    <w:bookmarkEnd w:id="632"/>
    <w:bookmarkStart w:name="z815" w:id="633"/>
    <w:p>
      <w:pPr>
        <w:spacing w:after="0"/>
        <w:ind w:left="0"/>
        <w:jc w:val="both"/>
      </w:pPr>
      <w:r>
        <w:rPr>
          <w:rFonts w:ascii="Times New Roman"/>
          <w:b w:val="false"/>
          <w:i w:val="false"/>
          <w:color w:val="000000"/>
          <w:sz w:val="28"/>
        </w:rPr>
        <w:t>
      "14-бап. Мемлекеттік қызмет көрсету тәртібін айқындайтын заңға тәуелді нормативтік құқықтық актінің мазмұнына қойылатын талаптар";</w:t>
      </w:r>
    </w:p>
    <w:bookmarkEnd w:id="633"/>
    <w:bookmarkStart w:name="z816" w:id="634"/>
    <w:p>
      <w:pPr>
        <w:spacing w:after="0"/>
        <w:ind w:left="0"/>
        <w:jc w:val="both"/>
      </w:pPr>
      <w:r>
        <w:rPr>
          <w:rFonts w:ascii="Times New Roman"/>
          <w:b w:val="false"/>
          <w:i w:val="false"/>
          <w:color w:val="000000"/>
          <w:sz w:val="28"/>
        </w:rPr>
        <w:t>
      бірінші абзац мынадай редакцияда жазылсын:</w:t>
      </w:r>
    </w:p>
    <w:bookmarkEnd w:id="634"/>
    <w:bookmarkStart w:name="z817" w:id="635"/>
    <w:p>
      <w:pPr>
        <w:spacing w:after="0"/>
        <w:ind w:left="0"/>
        <w:jc w:val="both"/>
      </w:pPr>
      <w:r>
        <w:rPr>
          <w:rFonts w:ascii="Times New Roman"/>
          <w:b w:val="false"/>
          <w:i w:val="false"/>
          <w:color w:val="000000"/>
          <w:sz w:val="28"/>
        </w:rPr>
        <w:t>
      "Мемлекеттік қызмет көрсету тәртібін айқындайтын заңға тәуелді нормативтік құқықтық акт:";</w:t>
      </w:r>
    </w:p>
    <w:bookmarkEnd w:id="635"/>
    <w:bookmarkStart w:name="z818" w:id="636"/>
    <w:p>
      <w:pPr>
        <w:spacing w:after="0"/>
        <w:ind w:left="0"/>
        <w:jc w:val="both"/>
      </w:pPr>
      <w:r>
        <w:rPr>
          <w:rFonts w:ascii="Times New Roman"/>
          <w:b w:val="false"/>
          <w:i w:val="false"/>
          <w:color w:val="000000"/>
          <w:sz w:val="28"/>
        </w:rPr>
        <w:t>
      1) тармақша алып тасталсын;</w:t>
      </w:r>
    </w:p>
    <w:bookmarkEnd w:id="636"/>
    <w:bookmarkStart w:name="z819" w:id="637"/>
    <w:p>
      <w:pPr>
        <w:spacing w:after="0"/>
        <w:ind w:left="0"/>
        <w:jc w:val="both"/>
      </w:pPr>
      <w:r>
        <w:rPr>
          <w:rFonts w:ascii="Times New Roman"/>
          <w:b w:val="false"/>
          <w:i w:val="false"/>
          <w:color w:val="000000"/>
          <w:sz w:val="28"/>
        </w:rPr>
        <w:t>
      2) тармақша мынадай редакцияда жазылсын:</w:t>
      </w:r>
    </w:p>
    <w:bookmarkEnd w:id="637"/>
    <w:bookmarkStart w:name="z820" w:id="638"/>
    <w:p>
      <w:pPr>
        <w:spacing w:after="0"/>
        <w:ind w:left="0"/>
        <w:jc w:val="both"/>
      </w:pPr>
      <w:r>
        <w:rPr>
          <w:rFonts w:ascii="Times New Roman"/>
          <w:b w:val="false"/>
          <w:i w:val="false"/>
          <w:color w:val="000000"/>
          <w:sz w:val="28"/>
        </w:rPr>
        <w:t>
      "2) мыналардың:</w:t>
      </w:r>
    </w:p>
    <w:bookmarkEnd w:id="638"/>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әрекет ету;</w:t>
      </w:r>
    </w:p>
    <w:p>
      <w:pPr>
        <w:spacing w:after="0"/>
        <w:ind w:left="0"/>
        <w:jc w:val="both"/>
      </w:pPr>
      <w:r>
        <w:rPr>
          <w:rFonts w:ascii="Times New Roman"/>
          <w:b w:val="false"/>
          <w:i w:val="false"/>
          <w:color w:val="000000"/>
          <w:sz w:val="28"/>
        </w:rPr>
        <w:t>
      мемлекеттік қызмет көрсету процесінде көрсетілетін қызметті берушінің құрылымдық бөлімшелерінің (қызметкерлерінің) өзара іс-қимыл жасау;</w:t>
      </w:r>
    </w:p>
    <w:p>
      <w:pPr>
        <w:spacing w:after="0"/>
        <w:ind w:left="0"/>
        <w:jc w:val="both"/>
      </w:pPr>
      <w:r>
        <w:rPr>
          <w:rFonts w:ascii="Times New Roman"/>
          <w:b w:val="false"/>
          <w:i w:val="false"/>
          <w:color w:val="000000"/>
          <w:sz w:val="28"/>
        </w:rPr>
        <w:t>
      мемлекеттік қызмет көрсету процесінде Мемлекеттік корпорациямен және (немесе) өзге де көрсетілетін қызметті берушілермен өзара іс-қимыл жасау, сондай-ақ ақпараттық жүйелерді пайдалану тәртібін сипаттауды;";</w:t>
      </w:r>
    </w:p>
    <w:bookmarkStart w:name="z821" w:id="639"/>
    <w:p>
      <w:pPr>
        <w:spacing w:after="0"/>
        <w:ind w:left="0"/>
        <w:jc w:val="both"/>
      </w:pPr>
      <w:r>
        <w:rPr>
          <w:rFonts w:ascii="Times New Roman"/>
          <w:b w:val="false"/>
          <w:i w:val="false"/>
          <w:color w:val="000000"/>
          <w:sz w:val="28"/>
        </w:rPr>
        <w:t>
      мынадай мазмұндағы 3-1) тармақшамен толықтырылсын:</w:t>
      </w:r>
    </w:p>
    <w:bookmarkEnd w:id="639"/>
    <w:bookmarkStart w:name="z822" w:id="640"/>
    <w:p>
      <w:pPr>
        <w:spacing w:after="0"/>
        <w:ind w:left="0"/>
        <w:jc w:val="both"/>
      </w:pPr>
      <w:r>
        <w:rPr>
          <w:rFonts w:ascii="Times New Roman"/>
          <w:b w:val="false"/>
          <w:i w:val="false"/>
          <w:color w:val="000000"/>
          <w:sz w:val="28"/>
        </w:rPr>
        <w:t>
      "3-1) мыналарды:</w:t>
      </w:r>
    </w:p>
    <w:bookmarkEnd w:id="640"/>
    <w:bookmarkStart w:name="z823" w:id="641"/>
    <w:p>
      <w:pPr>
        <w:spacing w:after="0"/>
        <w:ind w:left="0"/>
        <w:jc w:val="both"/>
      </w:pPr>
      <w:r>
        <w:rPr>
          <w:rFonts w:ascii="Times New Roman"/>
          <w:b w:val="false"/>
          <w:i w:val="false"/>
          <w:color w:val="000000"/>
          <w:sz w:val="28"/>
        </w:rPr>
        <w:t>
      мемлекеттік көрсетілетін қызметтің атауын;</w:t>
      </w:r>
    </w:p>
    <w:bookmarkEnd w:id="641"/>
    <w:bookmarkStart w:name="z824" w:id="642"/>
    <w:p>
      <w:pPr>
        <w:spacing w:after="0"/>
        <w:ind w:left="0"/>
        <w:jc w:val="both"/>
      </w:pPr>
      <w:r>
        <w:rPr>
          <w:rFonts w:ascii="Times New Roman"/>
          <w:b w:val="false"/>
          <w:i w:val="false"/>
          <w:color w:val="000000"/>
          <w:sz w:val="28"/>
        </w:rPr>
        <w:t>
      көрсетілетін қызметті берушінің атауын;</w:t>
      </w:r>
    </w:p>
    <w:bookmarkEnd w:id="642"/>
    <w:p>
      <w:pPr>
        <w:spacing w:after="0"/>
        <w:ind w:left="0"/>
        <w:jc w:val="both"/>
      </w:pPr>
      <w:r>
        <w:rPr>
          <w:rFonts w:ascii="Times New Roman"/>
          <w:b w:val="false"/>
          <w:i w:val="false"/>
          <w:color w:val="000000"/>
          <w:sz w:val="28"/>
        </w:rPr>
        <w:t>
      мемлекеттік қызмет көрсету тәсілдерін;</w:t>
      </w:r>
    </w:p>
    <w:p>
      <w:pPr>
        <w:spacing w:after="0"/>
        <w:ind w:left="0"/>
        <w:jc w:val="both"/>
      </w:pPr>
      <w:r>
        <w:rPr>
          <w:rFonts w:ascii="Times New Roman"/>
          <w:b w:val="false"/>
          <w:i w:val="false"/>
          <w:color w:val="000000"/>
          <w:sz w:val="28"/>
        </w:rPr>
        <w:t>
      мемлекеттік қызмет көрсету мерзімін;</w:t>
      </w:r>
    </w:p>
    <w:p>
      <w:pPr>
        <w:spacing w:after="0"/>
        <w:ind w:left="0"/>
        <w:jc w:val="both"/>
      </w:pPr>
      <w:r>
        <w:rPr>
          <w:rFonts w:ascii="Times New Roman"/>
          <w:b w:val="false"/>
          <w:i w:val="false"/>
          <w:color w:val="000000"/>
          <w:sz w:val="28"/>
        </w:rPr>
        <w:t>
      мемлекеттік қызмет көрсету нысанын;</w:t>
      </w:r>
    </w:p>
    <w:p>
      <w:pPr>
        <w:spacing w:after="0"/>
        <w:ind w:left="0"/>
        <w:jc w:val="both"/>
      </w:pPr>
      <w:r>
        <w:rPr>
          <w:rFonts w:ascii="Times New Roman"/>
          <w:b w:val="false"/>
          <w:i w:val="false"/>
          <w:color w:val="000000"/>
          <w:sz w:val="28"/>
        </w:rPr>
        <w:t>
      мемлекеттік қызмет көрсету нәтижесін;</w:t>
      </w:r>
    </w:p>
    <w:p>
      <w:pPr>
        <w:spacing w:after="0"/>
        <w:ind w:left="0"/>
        <w:jc w:val="both"/>
      </w:pPr>
      <w:r>
        <w:rPr>
          <w:rFonts w:ascii="Times New Roman"/>
          <w:b w:val="false"/>
          <w:i w:val="false"/>
          <w:color w:val="000000"/>
          <w:sz w:val="28"/>
        </w:rPr>
        <w:t>
      мемлекеттік қызмет көрсету кезінде көрсетілетін қызметті алушыдан алынатын төлемақы мөлшерін және Қазақстан Республикасының заңнамасында көзделген жағдайларда оны алу тәсілдерін;</w:t>
      </w:r>
    </w:p>
    <w:p>
      <w:pPr>
        <w:spacing w:after="0"/>
        <w:ind w:left="0"/>
        <w:jc w:val="both"/>
      </w:pPr>
      <w:r>
        <w:rPr>
          <w:rFonts w:ascii="Times New Roman"/>
          <w:b w:val="false"/>
          <w:i w:val="false"/>
          <w:color w:val="000000"/>
          <w:sz w:val="28"/>
        </w:rPr>
        <w:t>
      көрсетілетін қызметті берушінің жұмыс графигін;</w:t>
      </w:r>
    </w:p>
    <w:p>
      <w:pPr>
        <w:spacing w:after="0"/>
        <w:ind w:left="0"/>
        <w:jc w:val="both"/>
      </w:pPr>
      <w:r>
        <w:rPr>
          <w:rFonts w:ascii="Times New Roman"/>
          <w:b w:val="false"/>
          <w:i w:val="false"/>
          <w:color w:val="000000"/>
          <w:sz w:val="28"/>
        </w:rPr>
        <w:t>
      мемлекеттік қызмет көрсету үшін қажетті құжаттардың тізбесін;</w:t>
      </w:r>
    </w:p>
    <w:p>
      <w:pPr>
        <w:spacing w:after="0"/>
        <w:ind w:left="0"/>
        <w:jc w:val="both"/>
      </w:pPr>
      <w:r>
        <w:rPr>
          <w:rFonts w:ascii="Times New Roman"/>
          <w:b w:val="false"/>
          <w:i w:val="false"/>
          <w:color w:val="000000"/>
          <w:sz w:val="28"/>
        </w:rPr>
        <w:t>
      мемлекеттік қызмет көрсетуден бас тарту үшін Қазақстан Республикасының заңдарында белгіленген негіздерді қамтитын мемлекеттік көрсетілетін қызмет стандарты нысанындағы қосымшаны;";</w:t>
      </w:r>
    </w:p>
    <w:bookmarkStart w:name="z825" w:id="64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15-бапта</w:t>
      </w:r>
      <w:r>
        <w:rPr>
          <w:rFonts w:ascii="Times New Roman"/>
          <w:b w:val="false"/>
          <w:i w:val="false"/>
          <w:color w:val="000000"/>
          <w:sz w:val="28"/>
        </w:rPr>
        <w:t>:</w:t>
      </w:r>
    </w:p>
    <w:bookmarkEnd w:id="643"/>
    <w:bookmarkStart w:name="z826" w:id="644"/>
    <w:p>
      <w:pPr>
        <w:spacing w:after="0"/>
        <w:ind w:left="0"/>
        <w:jc w:val="both"/>
      </w:pPr>
      <w:r>
        <w:rPr>
          <w:rFonts w:ascii="Times New Roman"/>
          <w:b w:val="false"/>
          <w:i w:val="false"/>
          <w:color w:val="000000"/>
          <w:sz w:val="28"/>
        </w:rPr>
        <w:t>
      тақырып мынадай редакцияда жазылсын:</w:t>
      </w:r>
    </w:p>
    <w:bookmarkEnd w:id="644"/>
    <w:bookmarkStart w:name="z827" w:id="645"/>
    <w:p>
      <w:pPr>
        <w:spacing w:after="0"/>
        <w:ind w:left="0"/>
        <w:jc w:val="both"/>
      </w:pPr>
      <w:r>
        <w:rPr>
          <w:rFonts w:ascii="Times New Roman"/>
          <w:b w:val="false"/>
          <w:i w:val="false"/>
          <w:color w:val="000000"/>
          <w:sz w:val="28"/>
        </w:rPr>
        <w:t>
      "15-бап. Мемлекеттік қызметтер көрсету тәртібін айқындайтын заңға тәуелді нормативтік құқықтық актілердің жобаларын жария талқылау";</w:t>
      </w:r>
    </w:p>
    <w:bookmarkEnd w:id="6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829" w:id="646"/>
    <w:p>
      <w:pPr>
        <w:spacing w:after="0"/>
        <w:ind w:left="0"/>
        <w:jc w:val="both"/>
      </w:pPr>
      <w:r>
        <w:rPr>
          <w:rFonts w:ascii="Times New Roman"/>
          <w:b w:val="false"/>
          <w:i w:val="false"/>
          <w:color w:val="000000"/>
          <w:sz w:val="28"/>
        </w:rPr>
        <w:t>
      "Мемлекеттік көрсетілетін қызметтер стандарттарының" деген сөздер "Мемлекеттік қызметтер көрсету тәртібін айқындайтын заңға тәуелді нормативтік құқықтық актілердің" деген сөздермен ауыстырылсын;</w:t>
      </w:r>
    </w:p>
    <w:bookmarkEnd w:id="646"/>
    <w:bookmarkStart w:name="z830" w:id="647"/>
    <w:p>
      <w:pPr>
        <w:spacing w:after="0"/>
        <w:ind w:left="0"/>
        <w:jc w:val="both"/>
      </w:pPr>
      <w:r>
        <w:rPr>
          <w:rFonts w:ascii="Times New Roman"/>
          <w:b w:val="false"/>
          <w:i w:val="false"/>
          <w:color w:val="000000"/>
          <w:sz w:val="28"/>
        </w:rPr>
        <w:t>
      "көрсетілетін қызметтер стандарттарында" деген сөздер "қызметтер көрсету тәртібін айқындайтын заңға тәуелді нормативтік құқықтық актілерде" деген сөздермен ауыстырылсын;</w:t>
      </w:r>
    </w:p>
    <w:bookmarkEnd w:id="6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832" w:id="648"/>
    <w:p>
      <w:pPr>
        <w:spacing w:after="0"/>
        <w:ind w:left="0"/>
        <w:jc w:val="both"/>
      </w:pPr>
      <w:r>
        <w:rPr>
          <w:rFonts w:ascii="Times New Roman"/>
          <w:b w:val="false"/>
          <w:i w:val="false"/>
          <w:color w:val="000000"/>
          <w:sz w:val="28"/>
        </w:rPr>
        <w:t>
      "көрсетілетін қызмет стандартын" деген сөздер "қызмет көрсету тәртібін айқындайтын заңға тәуелді нормативтік құқықтық актіні" деген сөздермен ауыстырылсын;</w:t>
      </w:r>
    </w:p>
    <w:bookmarkEnd w:id="648"/>
    <w:bookmarkStart w:name="z833" w:id="649"/>
    <w:p>
      <w:pPr>
        <w:spacing w:after="0"/>
        <w:ind w:left="0"/>
        <w:jc w:val="both"/>
      </w:pPr>
      <w:r>
        <w:rPr>
          <w:rFonts w:ascii="Times New Roman"/>
          <w:b w:val="false"/>
          <w:i w:val="false"/>
          <w:color w:val="000000"/>
          <w:sz w:val="28"/>
        </w:rPr>
        <w:t>
      "мемлекеттік көрсетілетін қызмет стандартының" деген сөздер "мемлекеттік қызмет көрсету тәртібін айқындайтын заңға тәуелді нормативтік құқықтық актінің" деген сөздермен ауыстырылсын;</w:t>
      </w:r>
    </w:p>
    <w:bookmarkEnd w:id="6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835" w:id="650"/>
    <w:p>
      <w:pPr>
        <w:spacing w:after="0"/>
        <w:ind w:left="0"/>
        <w:jc w:val="both"/>
      </w:pPr>
      <w:r>
        <w:rPr>
          <w:rFonts w:ascii="Times New Roman"/>
          <w:b w:val="false"/>
          <w:i w:val="false"/>
          <w:color w:val="000000"/>
          <w:sz w:val="28"/>
        </w:rPr>
        <w:t>
      "Мемлекеттік көрсетілетін қызмет стандартының" деген сөздер "Мемлекеттік қызмет көрсету тәртібін айқындайтын заңға тәуелді нормативтік құқықтық актінің" деген сөздермен ауыстырылсын;</w:t>
      </w:r>
    </w:p>
    <w:bookmarkEnd w:id="650"/>
    <w:bookmarkStart w:name="z836" w:id="651"/>
    <w:p>
      <w:pPr>
        <w:spacing w:after="0"/>
        <w:ind w:left="0"/>
        <w:jc w:val="both"/>
      </w:pPr>
      <w:r>
        <w:rPr>
          <w:rFonts w:ascii="Times New Roman"/>
          <w:b w:val="false"/>
          <w:i w:val="false"/>
          <w:color w:val="000000"/>
          <w:sz w:val="28"/>
        </w:rPr>
        <w:t>
      "күнтізбелік отыз күн" деген сөздер "он жұмыс күні" деген сөздермен ауыстырылсын;</w:t>
      </w:r>
    </w:p>
    <w:bookmarkEnd w:id="6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838" w:id="652"/>
    <w:p>
      <w:pPr>
        <w:spacing w:after="0"/>
        <w:ind w:left="0"/>
        <w:jc w:val="both"/>
      </w:pPr>
      <w:r>
        <w:rPr>
          <w:rFonts w:ascii="Times New Roman"/>
          <w:b w:val="false"/>
          <w:i w:val="false"/>
          <w:color w:val="000000"/>
          <w:sz w:val="28"/>
        </w:rPr>
        <w:t>
      бірінші бөліктегі "көрсетілетін қызмет стандартының" деген сөздер "қызмет көрсету тәртібін айқындайтын заңға тәуелді нормативтік құқықтық актінің" деген сөздермен ауыстырылсын;</w:t>
      </w:r>
    </w:p>
    <w:bookmarkEnd w:id="652"/>
    <w:bookmarkStart w:name="z839" w:id="653"/>
    <w:p>
      <w:pPr>
        <w:spacing w:after="0"/>
        <w:ind w:left="0"/>
        <w:jc w:val="both"/>
      </w:pPr>
      <w:r>
        <w:rPr>
          <w:rFonts w:ascii="Times New Roman"/>
          <w:b w:val="false"/>
          <w:i w:val="false"/>
          <w:color w:val="000000"/>
          <w:sz w:val="28"/>
        </w:rPr>
        <w:t>
      екінші бөлікте:</w:t>
      </w:r>
    </w:p>
    <w:bookmarkEnd w:id="653"/>
    <w:bookmarkStart w:name="z840" w:id="654"/>
    <w:p>
      <w:pPr>
        <w:spacing w:after="0"/>
        <w:ind w:left="0"/>
        <w:jc w:val="both"/>
      </w:pPr>
      <w:r>
        <w:rPr>
          <w:rFonts w:ascii="Times New Roman"/>
          <w:b w:val="false"/>
          <w:i w:val="false"/>
          <w:color w:val="000000"/>
          <w:sz w:val="28"/>
        </w:rPr>
        <w:t>
      бірінші абзацтағы "Мемлекеттік көрсетілетін қызмет стандартының" деген сөздер "Мемлекеттік қызмет көрсету тәртібін айқындайтын заңға тәуелді нормативтік құқықтық актінің" деген сөздермен ауыстырылсын;</w:t>
      </w:r>
    </w:p>
    <w:bookmarkEnd w:id="654"/>
    <w:bookmarkStart w:name="z841" w:id="655"/>
    <w:p>
      <w:pPr>
        <w:spacing w:after="0"/>
        <w:ind w:left="0"/>
        <w:jc w:val="both"/>
      </w:pPr>
      <w:r>
        <w:rPr>
          <w:rFonts w:ascii="Times New Roman"/>
          <w:b w:val="false"/>
          <w:i w:val="false"/>
          <w:color w:val="000000"/>
          <w:sz w:val="28"/>
        </w:rPr>
        <w:t>
      үшінші абзацтағы "көрсетілетін қызмет стандартының" деген сөздер "қызмет көрсету тәртібін айқындайтын заңға тәуелді нормативтік құқықтық актінің" деген сөздермен ауыстырылсын;</w:t>
      </w:r>
    </w:p>
    <w:bookmarkEnd w:id="655"/>
    <w:bookmarkStart w:name="z842" w:id="656"/>
    <w:p>
      <w:pPr>
        <w:spacing w:after="0"/>
        <w:ind w:left="0"/>
        <w:jc w:val="both"/>
      </w:pPr>
      <w:r>
        <w:rPr>
          <w:rFonts w:ascii="Times New Roman"/>
          <w:b w:val="false"/>
          <w:i w:val="false"/>
          <w:color w:val="000000"/>
          <w:sz w:val="28"/>
        </w:rPr>
        <w:t>
      үшінші бөліктегі "көрсетілетін қызмет стандартының" деген сөздер "қызмет көрсету тәртібін айқындайтын заңға тәуелді нормативтік құқықтық актінің" деген сөздермен ауыстырылсын;</w:t>
      </w:r>
    </w:p>
    <w:bookmarkEnd w:id="656"/>
    <w:bookmarkStart w:name="z843" w:id="657"/>
    <w:p>
      <w:pPr>
        <w:spacing w:after="0"/>
        <w:ind w:left="0"/>
        <w:jc w:val="both"/>
      </w:pPr>
      <w:r>
        <w:rPr>
          <w:rFonts w:ascii="Times New Roman"/>
          <w:b w:val="false"/>
          <w:i w:val="false"/>
          <w:color w:val="000000"/>
          <w:sz w:val="28"/>
        </w:rPr>
        <w:t>
      төртінші бөліктегі "Мемлекеттік көрсетілетін қызмет стандартының" және "мемлекеттік көрсетілетін қызмет стандартының" деген сөздер тиісінше "Мемлекеттік қызмет көрсету тәртібін айқындайтын заңға тәуелді нормативтік құқықтық актінің" және "мемлекеттік қызмет көрсету тәртібін айқындайтын заңға тәуелді нормативтік құқықтық актінің" деген сөздермен ауыстырылсын;</w:t>
      </w:r>
    </w:p>
    <w:bookmarkEnd w:id="6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"мемлекеттік көрсетілетін қызметтер стандарттарына" деген сөздер "мемлекеттік қызметтер көрсету тәртібін айқындайтын заңға тәуелді нормативтік құқықтық актілерге" деген сөздермен ауыстырылсын;</w:t>
      </w:r>
    </w:p>
    <w:bookmarkStart w:name="z845" w:id="658"/>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17-баптар</w:t>
      </w:r>
      <w:r>
        <w:rPr>
          <w:rFonts w:ascii="Times New Roman"/>
          <w:b w:val="false"/>
          <w:i w:val="false"/>
          <w:color w:val="000000"/>
          <w:sz w:val="28"/>
        </w:rPr>
        <w:t xml:space="preserve"> алып тасталсын;</w:t>
      </w:r>
    </w:p>
    <w:bookmarkEnd w:id="658"/>
    <w:bookmarkStart w:name="z846" w:id="659"/>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18-бапта</w:t>
      </w:r>
      <w:r>
        <w:rPr>
          <w:rFonts w:ascii="Times New Roman"/>
          <w:b w:val="false"/>
          <w:i w:val="false"/>
          <w:color w:val="000000"/>
          <w:sz w:val="28"/>
        </w:rPr>
        <w:t>:</w:t>
      </w:r>
    </w:p>
    <w:bookmarkEnd w:id="659"/>
    <w:bookmarkStart w:name="z847" w:id="660"/>
    <w:p>
      <w:pPr>
        <w:spacing w:after="0"/>
        <w:ind w:left="0"/>
        <w:jc w:val="both"/>
      </w:pPr>
      <w:r>
        <w:rPr>
          <w:rFonts w:ascii="Times New Roman"/>
          <w:b w:val="false"/>
          <w:i w:val="false"/>
          <w:color w:val="000000"/>
          <w:sz w:val="28"/>
        </w:rPr>
        <w:t>
      3) тармақшадағы "жылжымалы желінің абоненттік құрылғысы арқылы көрсетіледі." деген сөздер "ұялы байланыс абоненттік құрылғысы арқылы;" деген сөздермен ауыстырылсын;</w:t>
      </w:r>
    </w:p>
    <w:bookmarkEnd w:id="660"/>
    <w:bookmarkStart w:name="z848" w:id="661"/>
    <w:p>
      <w:pPr>
        <w:spacing w:after="0"/>
        <w:ind w:left="0"/>
        <w:jc w:val="both"/>
      </w:pPr>
      <w:r>
        <w:rPr>
          <w:rFonts w:ascii="Times New Roman"/>
          <w:b w:val="false"/>
          <w:i w:val="false"/>
          <w:color w:val="000000"/>
          <w:sz w:val="28"/>
        </w:rPr>
        <w:t>
      мынадай мазмұндағы 4) тармақшамен толықтырылсын:</w:t>
      </w:r>
    </w:p>
    <w:bookmarkEnd w:id="661"/>
    <w:bookmarkStart w:name="z849" w:id="662"/>
    <w:p>
      <w:pPr>
        <w:spacing w:after="0"/>
        <w:ind w:left="0"/>
        <w:jc w:val="both"/>
      </w:pPr>
      <w:r>
        <w:rPr>
          <w:rFonts w:ascii="Times New Roman"/>
          <w:b w:val="false"/>
          <w:i w:val="false"/>
          <w:color w:val="000000"/>
          <w:sz w:val="28"/>
        </w:rPr>
        <w:t>
      "4) стационарлық абоненттік құрылғы арқылы көрсетіледі.";</w:t>
      </w:r>
    </w:p>
    <w:bookmarkEnd w:id="662"/>
    <w:bookmarkStart w:name="z850" w:id="663"/>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19-бапта</w:t>
      </w:r>
      <w:r>
        <w:rPr>
          <w:rFonts w:ascii="Times New Roman"/>
          <w:b w:val="false"/>
          <w:i w:val="false"/>
          <w:color w:val="000000"/>
          <w:sz w:val="28"/>
        </w:rPr>
        <w:t>:</w:t>
      </w:r>
    </w:p>
    <w:bookmarkEnd w:id="663"/>
    <w:bookmarkStart w:name="z851" w:id="664"/>
    <w:p>
      <w:pPr>
        <w:spacing w:after="0"/>
        <w:ind w:left="0"/>
        <w:jc w:val="both"/>
      </w:pPr>
      <w:r>
        <w:rPr>
          <w:rFonts w:ascii="Times New Roman"/>
          <w:b w:val="false"/>
          <w:i w:val="false"/>
          <w:color w:val="000000"/>
          <w:sz w:val="28"/>
        </w:rPr>
        <w:t>
      бірінші бөлікте "көрсетілетін қызметтер стандарты мен регламентінде" деген сөздер "қызметтер көрсету тәртібін айқындайтын заңға тәуелді нормативтік құқықтық актіде" деген сөздермен ауыстырылсын;</w:t>
      </w:r>
    </w:p>
    <w:bookmarkEnd w:id="664"/>
    <w:bookmarkStart w:name="z852" w:id="665"/>
    <w:p>
      <w:pPr>
        <w:spacing w:after="0"/>
        <w:ind w:left="0"/>
        <w:jc w:val="both"/>
      </w:pPr>
      <w:r>
        <w:rPr>
          <w:rFonts w:ascii="Times New Roman"/>
          <w:b w:val="false"/>
          <w:i w:val="false"/>
          <w:color w:val="000000"/>
          <w:sz w:val="28"/>
        </w:rPr>
        <w:t>
      екінші бөлікте "көрсетілетін қызмет стандартында" деген сөздер "қызмет көрсету тәртібін айқындайтын заңға тәуелді нормативтік құқықтық актіде" деген сөздермен ауыстырылсын;</w:t>
      </w:r>
    </w:p>
    <w:bookmarkEnd w:id="665"/>
    <w:bookmarkStart w:name="z853" w:id="666"/>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20-бапта</w:t>
      </w:r>
      <w:r>
        <w:rPr>
          <w:rFonts w:ascii="Times New Roman"/>
          <w:b w:val="false"/>
          <w:i w:val="false"/>
          <w:color w:val="000000"/>
          <w:sz w:val="28"/>
        </w:rPr>
        <w:t>:</w:t>
      </w:r>
    </w:p>
    <w:bookmarkEnd w:id="6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"көрсетілетін қызмет стандартында" деген сөздер "қызмет көрсету тәртібін айқындайтын заңға тәуелді нормативтік құқықтық актіде" деген сөздермен ауыстырылсын;</w:t>
      </w:r>
    </w:p>
    <w:bookmarkStart w:name="z855" w:id="667"/>
    <w:p>
      <w:pPr>
        <w:spacing w:after="0"/>
        <w:ind w:left="0"/>
        <w:jc w:val="both"/>
      </w:pPr>
      <w:r>
        <w:rPr>
          <w:rFonts w:ascii="Times New Roman"/>
          <w:b w:val="false"/>
          <w:i w:val="false"/>
          <w:color w:val="000000"/>
          <w:sz w:val="28"/>
        </w:rPr>
        <w:t>
      2-тармақта:</w:t>
      </w:r>
    </w:p>
    <w:bookmarkEnd w:id="667"/>
    <w:bookmarkStart w:name="z856" w:id="668"/>
    <w:p>
      <w:pPr>
        <w:spacing w:after="0"/>
        <w:ind w:left="0"/>
        <w:jc w:val="both"/>
      </w:pPr>
      <w:r>
        <w:rPr>
          <w:rFonts w:ascii="Times New Roman"/>
          <w:b w:val="false"/>
          <w:i w:val="false"/>
          <w:color w:val="000000"/>
          <w:sz w:val="28"/>
        </w:rPr>
        <w:t>
      бірінші бөліктегі "көрсетілетін қызмет стандартында" деген сөздер "қызмет көрсету тәртібін айқындайтын заңға тәуелді нормативтік құқықтық актіде" деген сөздермен ауыстырылсын;</w:t>
      </w:r>
    </w:p>
    <w:bookmarkEnd w:id="668"/>
    <w:bookmarkStart w:name="z857" w:id="669"/>
    <w:p>
      <w:pPr>
        <w:spacing w:after="0"/>
        <w:ind w:left="0"/>
        <w:jc w:val="both"/>
      </w:pPr>
      <w:r>
        <w:rPr>
          <w:rFonts w:ascii="Times New Roman"/>
          <w:b w:val="false"/>
          <w:i w:val="false"/>
          <w:color w:val="000000"/>
          <w:sz w:val="28"/>
        </w:rPr>
        <w:t>
      екінші бөліктегі "мемлекеттік көрсетілетін қызмет стандартында көзделген тізбеге сәйкес құжаттардың толық топтамасын ұсынбаған" деген сөздер "мемлекеттік қызмет көрсету тәртібін айқындайтын заңға тәуелді нормативтік құқықтық актіде көзделген тізбеге сәйкес құжаттардың толық топтамасын ұсынбаған, сондай-ақ қолданылу мерзімі өтіп кеткен құжаттарды ұсынған" деген сөздермен ауыстырылсын;</w:t>
      </w:r>
    </w:p>
    <w:bookmarkEnd w:id="669"/>
    <w:bookmarkStart w:name="z858" w:id="670"/>
    <w:p>
      <w:pPr>
        <w:spacing w:after="0"/>
        <w:ind w:left="0"/>
        <w:jc w:val="both"/>
      </w:pPr>
      <w:r>
        <w:rPr>
          <w:rFonts w:ascii="Times New Roman"/>
          <w:b w:val="false"/>
          <w:i w:val="false"/>
          <w:color w:val="000000"/>
          <w:sz w:val="28"/>
        </w:rPr>
        <w:t>
      5-тармақ алып тасталсын;</w:t>
      </w:r>
    </w:p>
    <w:bookmarkEnd w:id="670"/>
    <w:bookmarkStart w:name="z859" w:id="671"/>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21-бапта</w:t>
      </w:r>
      <w:r>
        <w:rPr>
          <w:rFonts w:ascii="Times New Roman"/>
          <w:b w:val="false"/>
          <w:i w:val="false"/>
          <w:color w:val="000000"/>
          <w:sz w:val="28"/>
        </w:rPr>
        <w:t>:</w:t>
      </w:r>
    </w:p>
    <w:bookmarkEnd w:id="671"/>
    <w:bookmarkStart w:name="z860" w:id="672"/>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2-3-тармақтардағы</w:t>
      </w:r>
      <w:r>
        <w:rPr>
          <w:rFonts w:ascii="Times New Roman"/>
          <w:b w:val="false"/>
          <w:i w:val="false"/>
          <w:color w:val="000000"/>
          <w:sz w:val="28"/>
        </w:rPr>
        <w:t xml:space="preserve"> "Жылжымалы желінің" деген сөздер "Ұялы байланыс" деген сөздермен ауыстырылсын;</w:t>
      </w:r>
    </w:p>
    <w:bookmarkEnd w:id="6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4-тармақтағы</w:t>
      </w:r>
      <w:r>
        <w:rPr>
          <w:rFonts w:ascii="Times New Roman"/>
          <w:b w:val="false"/>
          <w:i w:val="false"/>
          <w:color w:val="000000"/>
          <w:sz w:val="28"/>
        </w:rPr>
        <w:t xml:space="preserve"> "бір өтініш негізінде" деген сөздер "бір өтініш" қағидаты бойынша" деген сөздермен ауыстырылсын; </w:t>
      </w:r>
    </w:p>
    <w:bookmarkStart w:name="z862" w:id="673"/>
    <w:p>
      <w:pPr>
        <w:spacing w:after="0"/>
        <w:ind w:left="0"/>
        <w:jc w:val="both"/>
      </w:pPr>
      <w:r>
        <w:rPr>
          <w:rFonts w:ascii="Times New Roman"/>
          <w:b w:val="false"/>
          <w:i w:val="false"/>
          <w:color w:val="000000"/>
          <w:sz w:val="28"/>
        </w:rPr>
        <w:t>
      21) мынадай мазмұндағы 21-1-баппен толықтырылсын:</w:t>
      </w:r>
    </w:p>
    <w:bookmarkEnd w:id="673"/>
    <w:bookmarkStart w:name="z863" w:id="674"/>
    <w:p>
      <w:pPr>
        <w:spacing w:after="0"/>
        <w:ind w:left="0"/>
        <w:jc w:val="both"/>
      </w:pPr>
      <w:r>
        <w:rPr>
          <w:rFonts w:ascii="Times New Roman"/>
          <w:b w:val="false"/>
          <w:i w:val="false"/>
          <w:color w:val="000000"/>
          <w:sz w:val="28"/>
        </w:rPr>
        <w:t>
      "21-1-бап. Проактивті қызметтер көрсету</w:t>
      </w:r>
    </w:p>
    <w:bookmarkEnd w:id="674"/>
    <w:bookmarkStart w:name="z864" w:id="675"/>
    <w:p>
      <w:pPr>
        <w:spacing w:after="0"/>
        <w:ind w:left="0"/>
        <w:jc w:val="both"/>
      </w:pPr>
      <w:r>
        <w:rPr>
          <w:rFonts w:ascii="Times New Roman"/>
          <w:b w:val="false"/>
          <w:i w:val="false"/>
          <w:color w:val="000000"/>
          <w:sz w:val="28"/>
        </w:rPr>
        <w:t>
      Проактивті қызметтер көрсету көрсетілетін қызметті алушының өтінішінсіз, "электрондық үкімет" веб-порталында көрсетілетін қызметті алушының ұялы байланыс абоненттік құрылғысының телефон нөмірі тіркелген кезде мемлекеттік органдардың ақпараттық жүйелері арқылы көрсетілетін қызметті берушінің бастамасы бойынша жүзеге асырылады және мыналарды:</w:t>
      </w:r>
    </w:p>
    <w:bookmarkEnd w:id="675"/>
    <w:p>
      <w:pPr>
        <w:spacing w:after="0"/>
        <w:ind w:left="0"/>
        <w:jc w:val="both"/>
      </w:pPr>
      <w:r>
        <w:rPr>
          <w:rFonts w:ascii="Times New Roman"/>
          <w:b w:val="false"/>
          <w:i w:val="false"/>
          <w:color w:val="000000"/>
          <w:sz w:val="28"/>
        </w:rPr>
        <w:t>
      1) көрсетілетін қызметті алушыға мемлекеттік қызмет көрсетуге сұрау салуы бар автоматты хабарламалар жөнелтуді;</w:t>
      </w:r>
    </w:p>
    <w:p>
      <w:pPr>
        <w:spacing w:after="0"/>
        <w:ind w:left="0"/>
        <w:jc w:val="both"/>
      </w:pPr>
      <w:r>
        <w:rPr>
          <w:rFonts w:ascii="Times New Roman"/>
          <w:b w:val="false"/>
          <w:i w:val="false"/>
          <w:color w:val="000000"/>
          <w:sz w:val="28"/>
        </w:rPr>
        <w:t>
      2) көрсетілетін қызметті алушының ұялы байланыс абоненттік құрылғысы арқылы проактивті қызмет көрсетуге көрсетілетін қызметті алушының келісімін, сондай-ақ көрсетілетін қызметті алушыдан өзге де қажетті, оның ішінде қолжетімділігі шектеулі мәліметтерді алуды қамтиды.";</w:t>
      </w:r>
    </w:p>
    <w:bookmarkStart w:name="z865" w:id="67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22-бап</w:t>
      </w:r>
      <w:r>
        <w:rPr>
          <w:rFonts w:ascii="Times New Roman"/>
          <w:b w:val="false"/>
          <w:i w:val="false"/>
          <w:color w:val="000000"/>
          <w:sz w:val="28"/>
        </w:rPr>
        <w:t xml:space="preserve"> мынадай редакцияда жазылсын:</w:t>
      </w:r>
    </w:p>
    <w:bookmarkEnd w:id="676"/>
    <w:bookmarkStart w:name="z866" w:id="677"/>
    <w:p>
      <w:pPr>
        <w:spacing w:after="0"/>
        <w:ind w:left="0"/>
        <w:jc w:val="both"/>
      </w:pPr>
      <w:r>
        <w:rPr>
          <w:rFonts w:ascii="Times New Roman"/>
          <w:b w:val="false"/>
          <w:i w:val="false"/>
          <w:color w:val="000000"/>
          <w:sz w:val="28"/>
        </w:rPr>
        <w:t>
      "22-бап. Мемлекеттік қызметтер көрсету процестерін оңтайландыру</w:t>
      </w:r>
    </w:p>
    <w:bookmarkEnd w:id="677"/>
    <w:p>
      <w:pPr>
        <w:spacing w:after="0"/>
        <w:ind w:left="0"/>
        <w:jc w:val="both"/>
      </w:pPr>
      <w:r>
        <w:rPr>
          <w:rFonts w:ascii="Times New Roman"/>
          <w:b w:val="false"/>
          <w:i w:val="false"/>
          <w:color w:val="000000"/>
          <w:sz w:val="28"/>
        </w:rPr>
        <w:t>
      Мемлекеттік қызметтер көрсету процестерін оңтайландыруды орталық мемлекеттік органдар, Мемлекеттік корпорация, облыстардың, республикалық маңызы бар қалалардың, астананың, аудандардың, облыстық маңызы бар қалалардың жергілікті атқарушы органдары, қаладағы аудандардың, аудандық маңызы бар қалалардың, кенттердің, ауылдардың, ауылдық округтердің әкімдері ақпараттандыру саласындағы уәкілетті орган айқындайтын тәртіппен тұрақты негізде жүзеге асырады.</w:t>
      </w:r>
    </w:p>
    <w:p>
      <w:pPr>
        <w:spacing w:after="0"/>
        <w:ind w:left="0"/>
        <w:jc w:val="both"/>
      </w:pPr>
      <w:r>
        <w:rPr>
          <w:rFonts w:ascii="Times New Roman"/>
          <w:b w:val="false"/>
          <w:i w:val="false"/>
          <w:color w:val="000000"/>
          <w:sz w:val="28"/>
        </w:rPr>
        <w:t>
      Мемлекеттік корпорация арқылы мемлекеттік қызметтер көрсету процестерін оңтайландыру мемлекеттік қызметтер көрсету саласындағы уәкілетті органның шешімі негізінде, оның ішінде мемлекеттік қызметтер көрсету саласындағы пилоттық жобалардың қорытындысы бойынша жүргізіледі. Мемлекеттік қызметтер көрсету саласындағы уәкілетті органның және мүдделі орталық мемлекеттік органдардың – мемлекеттік қызмет көрсету тәртібін айқындайтын заңға тәуелді нормативтік құқықтық актіні әзірлеушілердің мемлекеттік қызметтер көрсету саласындағы пилоттық жобаларын іске асыру бірлескен шешімнің негізінде жүзеге асырылады.";</w:t>
      </w:r>
    </w:p>
    <w:bookmarkStart w:name="z867" w:id="678"/>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23-бапта</w:t>
      </w:r>
      <w:r>
        <w:rPr>
          <w:rFonts w:ascii="Times New Roman"/>
          <w:b w:val="false"/>
          <w:i w:val="false"/>
          <w:color w:val="000000"/>
          <w:sz w:val="28"/>
        </w:rPr>
        <w:t>:</w:t>
      </w:r>
    </w:p>
    <w:bookmarkEnd w:id="6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 және 3) тармақшаларындағы "мемлекеттік көрсетілетін қызметтер стандарттарын" деген сөздер "мемлекеттік қызметтер көрсету тәртібін айқындайтын заңға тәуелді нормативтік құқықтық актілерді"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870" w:id="679"/>
    <w:p>
      <w:pPr>
        <w:spacing w:after="0"/>
        <w:ind w:left="0"/>
        <w:jc w:val="both"/>
      </w:pPr>
      <w:r>
        <w:rPr>
          <w:rFonts w:ascii="Times New Roman"/>
          <w:b w:val="false"/>
          <w:i w:val="false"/>
          <w:color w:val="000000"/>
          <w:sz w:val="28"/>
        </w:rPr>
        <w:t>
      "мемлекеттік көрсетілетін қызмет стандарты" деген сөздер "мемлекеттік қызмет көрсету тәртібін айқындайтын заңға тәуелді нормативтік құқықтық акт" деген сөздермен ауыстырылсын;</w:t>
      </w:r>
    </w:p>
    <w:bookmarkEnd w:id="679"/>
    <w:bookmarkStart w:name="z871" w:id="680"/>
    <w:p>
      <w:pPr>
        <w:spacing w:after="0"/>
        <w:ind w:left="0"/>
        <w:jc w:val="both"/>
      </w:pPr>
      <w:r>
        <w:rPr>
          <w:rFonts w:ascii="Times New Roman"/>
          <w:b w:val="false"/>
          <w:i w:val="false"/>
          <w:color w:val="000000"/>
          <w:sz w:val="28"/>
        </w:rPr>
        <w:t>
      "жаңартады" деген сөзден кейін "және Бірыңғай байланыс-орталығына жібереді" деген сөздермен толықтырылсын;</w:t>
      </w:r>
    </w:p>
    <w:bookmarkEnd w:id="6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6-тармақтағы</w:t>
      </w:r>
      <w:r>
        <w:rPr>
          <w:rFonts w:ascii="Times New Roman"/>
          <w:b w:val="false"/>
          <w:i w:val="false"/>
          <w:color w:val="000000"/>
          <w:sz w:val="28"/>
        </w:rPr>
        <w:t xml:space="preserve"> "көрсетілетін қызметтер стандарттарын" деген сөздер "қызметтер көрсету тәртібін айқындайтын заңға тәуелді нормативтік құқықтық актілерді" деген сөздермен ауыстырылсын;</w:t>
      </w:r>
    </w:p>
    <w:bookmarkStart w:name="z873" w:id="681"/>
    <w:p>
      <w:pPr>
        <w:spacing w:after="0"/>
        <w:ind w:left="0"/>
        <w:jc w:val="both"/>
      </w:pPr>
      <w:r>
        <w:rPr>
          <w:rFonts w:ascii="Times New Roman"/>
          <w:b w:val="false"/>
          <w:i w:val="false"/>
          <w:color w:val="000000"/>
          <w:sz w:val="28"/>
        </w:rPr>
        <w:t xml:space="preserve">
      24) 25-баптың </w:t>
      </w:r>
      <w:r>
        <w:rPr>
          <w:rFonts w:ascii="Times New Roman"/>
          <w:b w:val="false"/>
          <w:i w:val="false"/>
          <w:color w:val="000000"/>
          <w:sz w:val="28"/>
        </w:rPr>
        <w:t>2-тармағының</w:t>
      </w:r>
      <w:r>
        <w:rPr>
          <w:rFonts w:ascii="Times New Roman"/>
          <w:b w:val="false"/>
          <w:i w:val="false"/>
          <w:color w:val="000000"/>
          <w:sz w:val="28"/>
        </w:rPr>
        <w:t xml:space="preserve"> бірінші бөлігі "Орталық мемлекеттік" деген сөздер "Мемлекеттік қызметтерді тікелей көрсететін орталық мемлекеттік" деген сөздермен ауыстырылсын;</w:t>
      </w:r>
    </w:p>
    <w:bookmarkEnd w:id="681"/>
    <w:bookmarkStart w:name="z874" w:id="682"/>
    <w:p>
      <w:pPr>
        <w:spacing w:after="0"/>
        <w:ind w:left="0"/>
        <w:jc w:val="both"/>
      </w:pPr>
      <w:r>
        <w:rPr>
          <w:rFonts w:ascii="Times New Roman"/>
          <w:b w:val="false"/>
          <w:i w:val="false"/>
          <w:color w:val="000000"/>
          <w:sz w:val="28"/>
        </w:rPr>
        <w:t xml:space="preserve">
      25) 29-баптың </w:t>
      </w:r>
      <w:r>
        <w:rPr>
          <w:rFonts w:ascii="Times New Roman"/>
          <w:b w:val="false"/>
          <w:i w:val="false"/>
          <w:color w:val="000000"/>
          <w:sz w:val="28"/>
        </w:rPr>
        <w:t>3-тармағының</w:t>
      </w:r>
      <w:r>
        <w:rPr>
          <w:rFonts w:ascii="Times New Roman"/>
          <w:b w:val="false"/>
          <w:i w:val="false"/>
          <w:color w:val="000000"/>
          <w:sz w:val="28"/>
        </w:rPr>
        <w:t xml:space="preserve"> 4) тармақшасы мынадай редакцияда жазылсын:</w:t>
      </w:r>
    </w:p>
    <w:bookmarkEnd w:id="682"/>
    <w:bookmarkStart w:name="z875" w:id="683"/>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актілерге өзгерістер мен толықтырулар енгізу жөніндегі ұсыныстарды қамтиды.".</w:t>
      </w:r>
    </w:p>
    <w:bookmarkEnd w:id="683"/>
    <w:bookmarkStart w:name="z876" w:id="684"/>
    <w:p>
      <w:pPr>
        <w:spacing w:after="0"/>
        <w:ind w:left="0"/>
        <w:jc w:val="both"/>
      </w:pPr>
      <w:r>
        <w:rPr>
          <w:rFonts w:ascii="Times New Roman"/>
          <w:b w:val="false"/>
          <w:i w:val="false"/>
          <w:color w:val="000000"/>
          <w:sz w:val="28"/>
        </w:rPr>
        <w:t xml:space="preserve">
      32. "Қазақстан Республикасында зейнетақымен қамсыздандыру туралы" 2013 жылғы 21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2013 ж., № 10-11, 55-құжат; № 21-22, 115-құжат; 2014 ж., № 1, 1-құжат; № 6, 28-құжат; № 8, 49-құжат; № 11, 61-құжат; № 19-І, 19-II, 96-құжат; № 21, 122-құжат; № 22, 131-құжат; № 23, 143-құжат; 2015 ж., № 6, 27-құжат; № 8, 45-құжат; № 10, 50-құжат; № 15, 78-құжат; № 20-IV, 113-құжат; № 22-II, 145-құжат; № 22-VI, 159-құжат; № 23-II, 170-құжат; 2016 ж., № 7-І, 49-құжат; № 8-І, 65-құжат; 2017 ж., № 12, 36-құжат; № 22-III, 109-құжат; 2018 ж., № 10, 32-құжат; № 13, 41-құжат; № 14, 42, 44-құжаттар; № 22, 83-құжат; 2019 ж., № 2, 6-құжат; № 15-16, 67-құжат):</w:t>
      </w:r>
    </w:p>
    <w:bookmarkEnd w:id="684"/>
    <w:bookmarkStart w:name="z877" w:id="685"/>
    <w:p>
      <w:pPr>
        <w:spacing w:after="0"/>
        <w:ind w:left="0"/>
        <w:jc w:val="both"/>
      </w:pPr>
      <w:r>
        <w:rPr>
          <w:rFonts w:ascii="Times New Roman"/>
          <w:b w:val="false"/>
          <w:i w:val="false"/>
          <w:color w:val="000000"/>
          <w:sz w:val="28"/>
        </w:rPr>
        <w:t xml:space="preserve">
      1) 45-баптың </w:t>
      </w:r>
      <w:r>
        <w:rPr>
          <w:rFonts w:ascii="Times New Roman"/>
          <w:b w:val="false"/>
          <w:i w:val="false"/>
          <w:color w:val="000000"/>
          <w:sz w:val="28"/>
        </w:rPr>
        <w:t>1-тармағында</w:t>
      </w:r>
      <w:r>
        <w:rPr>
          <w:rFonts w:ascii="Times New Roman"/>
          <w:b w:val="false"/>
          <w:i w:val="false"/>
          <w:color w:val="000000"/>
          <w:sz w:val="28"/>
        </w:rPr>
        <w:t>:</w:t>
      </w:r>
    </w:p>
    <w:bookmarkEnd w:id="685"/>
    <w:bookmarkStart w:name="z878" w:id="686"/>
    <w:p>
      <w:pPr>
        <w:spacing w:after="0"/>
        <w:ind w:left="0"/>
        <w:jc w:val="both"/>
      </w:pPr>
      <w:r>
        <w:rPr>
          <w:rFonts w:ascii="Times New Roman"/>
          <w:b w:val="false"/>
          <w:i w:val="false"/>
          <w:color w:val="000000"/>
          <w:sz w:val="28"/>
        </w:rPr>
        <w:t>
      төртінші бөлікте:</w:t>
      </w:r>
    </w:p>
    <w:bookmarkEnd w:id="6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 </w:t>
      </w:r>
    </w:p>
    <w:bookmarkStart w:name="z880" w:id="687"/>
    <w:p>
      <w:pPr>
        <w:spacing w:after="0"/>
        <w:ind w:left="0"/>
        <w:jc w:val="both"/>
      </w:pPr>
      <w:r>
        <w:rPr>
          <w:rFonts w:ascii="Times New Roman"/>
          <w:b w:val="false"/>
          <w:i w:val="false"/>
          <w:color w:val="000000"/>
          <w:sz w:val="28"/>
        </w:rPr>
        <w:t>
      "2) ерікті жинақтаушы зейнетақы қорын қайта ұйымдастыру салдарының қаржылық болжамын, оны қайта ұйымдастырғаннан кейінгі есеп-қисап балансын қоса алғанда, қайта ұйымдастырудың болжамды шарттарын, тәртібі мен мерзімдерін белгілейтін құжат қоса беріледі.";</w:t>
      </w:r>
    </w:p>
    <w:bookmarkEnd w:id="6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алып тасталсын; </w:t>
      </w:r>
    </w:p>
    <w:bookmarkStart w:name="z882" w:id="688"/>
    <w:p>
      <w:pPr>
        <w:spacing w:after="0"/>
        <w:ind w:left="0"/>
        <w:jc w:val="both"/>
      </w:pPr>
      <w:r>
        <w:rPr>
          <w:rFonts w:ascii="Times New Roman"/>
          <w:b w:val="false"/>
          <w:i w:val="false"/>
          <w:color w:val="000000"/>
          <w:sz w:val="28"/>
        </w:rPr>
        <w:t>
      бесінші бөліктегі "үш" деген сөз "екі" деген сөзбен ауыстырылсын;</w:t>
      </w:r>
    </w:p>
    <w:bookmarkEnd w:id="688"/>
    <w:bookmarkStart w:name="z884" w:id="689"/>
    <w:p>
      <w:pPr>
        <w:spacing w:after="0"/>
        <w:ind w:left="0"/>
        <w:jc w:val="both"/>
      </w:pPr>
      <w:r>
        <w:rPr>
          <w:rFonts w:ascii="Times New Roman"/>
          <w:b w:val="false"/>
          <w:i w:val="false"/>
          <w:color w:val="000000"/>
          <w:sz w:val="28"/>
        </w:rPr>
        <w:t xml:space="preserve">
      2) 48-баптың </w:t>
      </w:r>
      <w:r>
        <w:rPr>
          <w:rFonts w:ascii="Times New Roman"/>
          <w:b w:val="false"/>
          <w:i w:val="false"/>
          <w:color w:val="000000"/>
          <w:sz w:val="28"/>
        </w:rPr>
        <w:t>1-тармағында</w:t>
      </w:r>
      <w:r>
        <w:rPr>
          <w:rFonts w:ascii="Times New Roman"/>
          <w:b w:val="false"/>
          <w:i w:val="false"/>
          <w:color w:val="000000"/>
          <w:sz w:val="28"/>
        </w:rPr>
        <w:t>:</w:t>
      </w:r>
    </w:p>
    <w:bookmarkEnd w:id="689"/>
    <w:bookmarkStart w:name="z883" w:id="690"/>
    <w:p>
      <w:pPr>
        <w:spacing w:after="0"/>
        <w:ind w:left="0"/>
        <w:jc w:val="both"/>
      </w:pPr>
      <w:r>
        <w:rPr>
          <w:rFonts w:ascii="Times New Roman"/>
          <w:b w:val="false"/>
          <w:i w:val="false"/>
          <w:color w:val="000000"/>
          <w:sz w:val="28"/>
        </w:rPr>
        <w:t>
      бірінші бөліктегі "үш" деген сөз "екі" деген сөзбен ауыстырылсын;</w:t>
      </w:r>
    </w:p>
    <w:bookmarkEnd w:id="690"/>
    <w:bookmarkStart w:name="z885" w:id="691"/>
    <w:p>
      <w:pPr>
        <w:spacing w:after="0"/>
        <w:ind w:left="0"/>
        <w:jc w:val="both"/>
      </w:pPr>
      <w:r>
        <w:rPr>
          <w:rFonts w:ascii="Times New Roman"/>
          <w:b w:val="false"/>
          <w:i w:val="false"/>
          <w:color w:val="000000"/>
          <w:sz w:val="28"/>
        </w:rPr>
        <w:t xml:space="preserve">
      екінші бөліктің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алып тасталсын;</w:t>
      </w:r>
    </w:p>
    <w:bookmarkEnd w:id="691"/>
    <w:bookmarkStart w:name="z886" w:id="692"/>
    <w:p>
      <w:pPr>
        <w:spacing w:after="0"/>
        <w:ind w:left="0"/>
        <w:jc w:val="both"/>
      </w:pPr>
      <w:r>
        <w:rPr>
          <w:rFonts w:ascii="Times New Roman"/>
          <w:b w:val="false"/>
          <w:i w:val="false"/>
          <w:color w:val="000000"/>
          <w:sz w:val="28"/>
        </w:rPr>
        <w:t>
      үшінші бөлік мынадай редакцияда жазылсын:</w:t>
      </w:r>
    </w:p>
    <w:bookmarkEnd w:id="692"/>
    <w:bookmarkStart w:name="z887" w:id="693"/>
    <w:p>
      <w:pPr>
        <w:spacing w:after="0"/>
        <w:ind w:left="0"/>
        <w:jc w:val="both"/>
      </w:pPr>
      <w:r>
        <w:rPr>
          <w:rFonts w:ascii="Times New Roman"/>
          <w:b w:val="false"/>
          <w:i w:val="false"/>
          <w:color w:val="000000"/>
          <w:sz w:val="28"/>
        </w:rPr>
        <w:t>
      "Ерiктi жинақтаушы зейнетақы қорының ерiктi түрде таратылуға рұқсат алу туралы өтiнiшхатына және ерiктi жинақтаушы зейнетақы қорының міндеттемелерінің және бағалы қағаздар нарығындағы лицензияланатын қызмет түрлері бойынша қолданыстағы шарттарының жоқ екенiн растайтын құжаттарға ерiктi жинақтаушы зейнетақы қорының бiрiншi басшысы қол қоюға тиiс.".</w:t>
      </w:r>
    </w:p>
    <w:bookmarkEnd w:id="693"/>
    <w:bookmarkStart w:name="z888" w:id="694"/>
    <w:p>
      <w:pPr>
        <w:spacing w:after="0"/>
        <w:ind w:left="0"/>
        <w:jc w:val="both"/>
      </w:pPr>
      <w:r>
        <w:rPr>
          <w:rFonts w:ascii="Times New Roman"/>
          <w:b w:val="false"/>
          <w:i w:val="false"/>
          <w:color w:val="000000"/>
          <w:sz w:val="28"/>
        </w:rPr>
        <w:t xml:space="preserve">
      33. "Азаматтық қорғау туралы" 2014 жылғы 11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7, 36-құжат; № 19-I, 19-II, 96-құжат; № 21, 122-құжат; № 23, 143-құжат; 2015 ж., № 1, 2-құжат; № 15, 78-құжат; № 19-ІІ, 103, 104-құжаттар; № 20-І, 111-құжат; № 20-ІV, 113-құжат; № 23-І, 169-құжат; 2016 ж., № 6, 45-құжат; № 7-ІІ, 53, 56-құжаттар; 2017 ж., № 11, 29-құжат; № 23-V, 113-құжат; 2018 ж., № 10, 32-құжат; № 19, 62-құжат; № 23, 91-құжат; № 24, 93, 94-құжаттар; 2019 ж., № 5-6, 27-құжат):</w:t>
      </w:r>
    </w:p>
    <w:bookmarkEnd w:id="694"/>
    <w:bookmarkStart w:name="z889" w:id="695"/>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72-бапта</w:t>
      </w:r>
      <w:r>
        <w:rPr>
          <w:rFonts w:ascii="Times New Roman"/>
          <w:b w:val="false"/>
          <w:i w:val="false"/>
          <w:color w:val="000000"/>
          <w:sz w:val="28"/>
        </w:rPr>
        <w:t>:</w:t>
      </w:r>
    </w:p>
    <w:bookmarkEnd w:id="6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"он бес" деген сөздер "он" деген сөзбен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bookmarkStart w:name="z893" w:id="696"/>
    <w:p>
      <w:pPr>
        <w:spacing w:after="0"/>
        <w:ind w:left="0"/>
        <w:jc w:val="both"/>
      </w:pPr>
      <w:r>
        <w:rPr>
          <w:rFonts w:ascii="Times New Roman"/>
          <w:b w:val="false"/>
          <w:i w:val="false"/>
          <w:color w:val="000000"/>
          <w:sz w:val="28"/>
        </w:rPr>
        <w:t>
      екінші, үшінші, төртінші және бесінші бөліктер алып тасталсын;</w:t>
      </w:r>
    </w:p>
    <w:bookmarkEnd w:id="696"/>
    <w:bookmarkStart w:name="z894" w:id="697"/>
    <w:p>
      <w:pPr>
        <w:spacing w:after="0"/>
        <w:ind w:left="0"/>
        <w:jc w:val="both"/>
      </w:pPr>
      <w:r>
        <w:rPr>
          <w:rFonts w:ascii="Times New Roman"/>
          <w:b w:val="false"/>
          <w:i w:val="false"/>
          <w:color w:val="000000"/>
          <w:sz w:val="28"/>
        </w:rPr>
        <w:t>
      алтыншы бөліктегі "Аттестатталған ұйым" деген сөздер "Өнеркәсіптік қауіпсіздік саласындағы уәкілетті орган өнеркәсіптік қауіпсіздік саласындағы жұмыстарды жүргізу құқығына аттестаттаған ұйым (бұдан әрі – аттестатталған ұйым)" деген сөздермен ауыстырылсын;</w:t>
      </w:r>
    </w:p>
    <w:bookmarkEnd w:id="697"/>
    <w:bookmarkStart w:name="z895" w:id="698"/>
    <w:p>
      <w:pPr>
        <w:spacing w:after="0"/>
        <w:ind w:left="0"/>
        <w:jc w:val="both"/>
      </w:pPr>
      <w:r>
        <w:rPr>
          <w:rFonts w:ascii="Times New Roman"/>
          <w:b w:val="false"/>
          <w:i w:val="false"/>
          <w:color w:val="000000"/>
          <w:sz w:val="28"/>
        </w:rPr>
        <w:t xml:space="preserve">
      2) 74-баптың </w:t>
      </w:r>
      <w:r>
        <w:rPr>
          <w:rFonts w:ascii="Times New Roman"/>
          <w:b w:val="false"/>
          <w:i w:val="false"/>
          <w:color w:val="000000"/>
          <w:sz w:val="28"/>
        </w:rPr>
        <w:t>2-тармағындағы</w:t>
      </w:r>
      <w:r>
        <w:rPr>
          <w:rFonts w:ascii="Times New Roman"/>
          <w:b w:val="false"/>
          <w:i w:val="false"/>
          <w:color w:val="000000"/>
          <w:sz w:val="28"/>
        </w:rPr>
        <w:t xml:space="preserve"> "күнтізбелік он бес күн" деген сөздер "жеті жұмыс күні" деген сөздермен ауыстырылсын;</w:t>
      </w:r>
    </w:p>
    <w:bookmarkEnd w:id="698"/>
    <w:bookmarkStart w:name="z896" w:id="699"/>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79-бапта</w:t>
      </w:r>
      <w:r>
        <w:rPr>
          <w:rFonts w:ascii="Times New Roman"/>
          <w:b w:val="false"/>
          <w:i w:val="false"/>
          <w:color w:val="000000"/>
          <w:sz w:val="28"/>
        </w:rPr>
        <w:t>:</w:t>
      </w:r>
    </w:p>
    <w:bookmarkEnd w:id="6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мазмұндағы екінші бөлікпен толықтырылсын:</w:t>
      </w:r>
    </w:p>
    <w:bookmarkStart w:name="z898" w:id="700"/>
    <w:p>
      <w:pPr>
        <w:spacing w:after="0"/>
        <w:ind w:left="0"/>
        <w:jc w:val="both"/>
      </w:pPr>
      <w:r>
        <w:rPr>
          <w:rFonts w:ascii="Times New Roman"/>
          <w:b w:val="false"/>
          <w:i w:val="false"/>
          <w:color w:val="000000"/>
          <w:sz w:val="28"/>
        </w:rPr>
        <w:t>
      "Өнеркәсіптік қауіпсіздікті декларациялайтын заңды тұлғалардың басшыларына, сондай-ақ аталған заңды тұлғалардың тұрақты жұмыс істейтін емтихан комиссиясының мүшелеріне сертификаттар беріледі.";</w:t>
      </w:r>
    </w:p>
    <w:bookmarkEnd w:id="7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900" w:id="701"/>
    <w:p>
      <w:pPr>
        <w:spacing w:after="0"/>
        <w:ind w:left="0"/>
        <w:jc w:val="both"/>
      </w:pPr>
      <w:r>
        <w:rPr>
          <w:rFonts w:ascii="Times New Roman"/>
          <w:b w:val="false"/>
          <w:i w:val="false"/>
          <w:color w:val="000000"/>
          <w:sz w:val="28"/>
        </w:rPr>
        <w:t>
      "13. Куәлiк (сертификат) онда көрсетiлген мерзiмдер кезеңінде Қазақстан Республикасының аумағында жарамды.";</w:t>
      </w:r>
    </w:p>
    <w:bookmarkEnd w:id="7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16-тармақтағы</w:t>
      </w:r>
      <w:r>
        <w:rPr>
          <w:rFonts w:ascii="Times New Roman"/>
          <w:b w:val="false"/>
          <w:i w:val="false"/>
          <w:color w:val="000000"/>
          <w:sz w:val="28"/>
        </w:rPr>
        <w:t xml:space="preserve"> "куәлiгі" деген сөз "куәліктері (сертификаттары)" деген сөздермен ауыстырылсын.</w:t>
      </w:r>
    </w:p>
    <w:bookmarkStart w:name="z902" w:id="702"/>
    <w:p>
      <w:pPr>
        <w:spacing w:after="0"/>
        <w:ind w:left="0"/>
        <w:jc w:val="both"/>
      </w:pPr>
      <w:r>
        <w:rPr>
          <w:rFonts w:ascii="Times New Roman"/>
          <w:b w:val="false"/>
          <w:i w:val="false"/>
          <w:color w:val="000000"/>
          <w:sz w:val="28"/>
        </w:rPr>
        <w:t xml:space="preserve">
      34. "Жол жүрісі туралы" 2014 жылғы 17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43-құжат; № 16, 90-құжат; № 19-І, 19-ІІ, 96-құжат; № 21, 122-құжат; № 22, 131-құжат; № 23, 143-құжат; 2015 ж., № 9, 46-құжат; № 16, 79-құжат; № 19-І, 101-құжат; № 20-ІV, 113-құжат; № 22-ІІ, 144-құжат; 2016 ж., № 6, 45-құжат; 2017 ж., № 11, 29-құжат; № 14, 49-құжат; № 23-ІІІ, 111-құжат; 2018 ж., № 10, 32-құжат; № 13, 41-құжат; № 19, 62-құжат; № 24, 94-құжат; 2019 ж., № 8, 45-құжат):</w:t>
      </w:r>
    </w:p>
    <w:bookmarkEnd w:id="702"/>
    <w:bookmarkStart w:name="z903" w:id="703"/>
    <w:p>
      <w:pPr>
        <w:spacing w:after="0"/>
        <w:ind w:left="0"/>
        <w:jc w:val="both"/>
      </w:pPr>
      <w:r>
        <w:rPr>
          <w:rFonts w:ascii="Times New Roman"/>
          <w:b w:val="false"/>
          <w:i w:val="false"/>
          <w:color w:val="000000"/>
          <w:sz w:val="28"/>
        </w:rPr>
        <w:t xml:space="preserve">
      1) 88-баптың </w:t>
      </w:r>
      <w:r>
        <w:rPr>
          <w:rFonts w:ascii="Times New Roman"/>
          <w:b w:val="false"/>
          <w:i w:val="false"/>
          <w:color w:val="000000"/>
          <w:sz w:val="28"/>
        </w:rPr>
        <w:t>13-тармағы</w:t>
      </w:r>
      <w:r>
        <w:rPr>
          <w:rFonts w:ascii="Times New Roman"/>
          <w:b w:val="false"/>
          <w:i w:val="false"/>
          <w:color w:val="000000"/>
          <w:sz w:val="28"/>
        </w:rPr>
        <w:t xml:space="preserve"> алып тасталсын;</w:t>
      </w:r>
    </w:p>
    <w:bookmarkEnd w:id="703"/>
    <w:bookmarkStart w:name="z904" w:id="704"/>
    <w:p>
      <w:pPr>
        <w:spacing w:after="0"/>
        <w:ind w:left="0"/>
        <w:jc w:val="both"/>
      </w:pPr>
      <w:r>
        <w:rPr>
          <w:rFonts w:ascii="Times New Roman"/>
          <w:b w:val="false"/>
          <w:i w:val="false"/>
          <w:color w:val="000000"/>
          <w:sz w:val="28"/>
        </w:rPr>
        <w:t xml:space="preserve">
      2) 91-баптың </w:t>
      </w:r>
      <w:r>
        <w:rPr>
          <w:rFonts w:ascii="Times New Roman"/>
          <w:b w:val="false"/>
          <w:i w:val="false"/>
          <w:color w:val="000000"/>
          <w:sz w:val="28"/>
        </w:rPr>
        <w:t>1-тармағының</w:t>
      </w:r>
      <w:r>
        <w:rPr>
          <w:rFonts w:ascii="Times New Roman"/>
          <w:b w:val="false"/>
          <w:i w:val="false"/>
          <w:color w:val="000000"/>
          <w:sz w:val="28"/>
        </w:rPr>
        <w:t xml:space="preserve"> 9) тармақшасындағы "жергiлiктi атқарушы органдармен келiсу бойынша" деген сөздер алып тасталсын.</w:t>
      </w:r>
    </w:p>
    <w:bookmarkEnd w:id="704"/>
    <w:bookmarkStart w:name="z905" w:id="705"/>
    <w:p>
      <w:pPr>
        <w:spacing w:after="0"/>
        <w:ind w:left="0"/>
        <w:jc w:val="both"/>
      </w:pPr>
      <w:r>
        <w:rPr>
          <w:rFonts w:ascii="Times New Roman"/>
          <w:b w:val="false"/>
          <w:i w:val="false"/>
          <w:color w:val="000000"/>
          <w:sz w:val="28"/>
        </w:rPr>
        <w:t xml:space="preserve">
      35. "Қазақстан Республикасының ішкі істер органдары туралы" 2014 жылғы 23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8, 48-құжат; № 16, 90-құжат; № 19-І, 19-ІІ, 96-құжат; № 23, 143-құжат; 2015 ж., № 1, 2-құжат; № 16, 79-құжат; № 21-І, 125-құжат; 2016 ж., № 6, 45-құжат; № 24, 129, 131-құжаттар; 2017 ж., № 8, 16-құжат; № 14, 50-құжат; 2018 ж., № 7-8, 22-құжат; № 10, 32-құжат; № 16, 56-құжат; № 23, 91-құжат; 2019 ж., № 5-6, 27-құжат; № 8, 45-құжат):</w:t>
      </w:r>
    </w:p>
    <w:bookmarkEnd w:id="705"/>
    <w:bookmarkStart w:name="z906" w:id="706"/>
    <w:p>
      <w:pPr>
        <w:spacing w:after="0"/>
        <w:ind w:left="0"/>
        <w:jc w:val="both"/>
      </w:pPr>
      <w:r>
        <w:rPr>
          <w:rFonts w:ascii="Times New Roman"/>
          <w:b w:val="false"/>
          <w:i w:val="false"/>
          <w:color w:val="000000"/>
          <w:sz w:val="28"/>
        </w:rPr>
        <w:t xml:space="preserve">
      6-баптың </w:t>
      </w:r>
      <w:r>
        <w:rPr>
          <w:rFonts w:ascii="Times New Roman"/>
          <w:b w:val="false"/>
          <w:i w:val="false"/>
          <w:color w:val="000000"/>
          <w:sz w:val="28"/>
        </w:rPr>
        <w:t>1-тармағы</w:t>
      </w:r>
      <w:r>
        <w:rPr>
          <w:rFonts w:ascii="Times New Roman"/>
          <w:b w:val="false"/>
          <w:i w:val="false"/>
          <w:color w:val="000000"/>
          <w:sz w:val="28"/>
        </w:rPr>
        <w:t xml:space="preserve"> 26) тармақшасының екінші, үшінші және төртінші абзацтары алып тасталсын.</w:t>
      </w:r>
    </w:p>
    <w:bookmarkEnd w:id="706"/>
    <w:bookmarkStart w:name="z907" w:id="707"/>
    <w:p>
      <w:pPr>
        <w:spacing w:after="0"/>
        <w:ind w:left="0"/>
        <w:jc w:val="both"/>
      </w:pPr>
      <w:r>
        <w:rPr>
          <w:rFonts w:ascii="Times New Roman"/>
          <w:b w:val="false"/>
          <w:i w:val="false"/>
          <w:color w:val="000000"/>
          <w:sz w:val="28"/>
        </w:rPr>
        <w:t xml:space="preserve">
      36.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2014 ж., № 9, 51-құжат; № 19-I, 19-II, 96-құжат; № 23, 143-құжат; 2015 ж., № 2, 3-құжат; № 8, 45-құжат; № 9, 46-құжат; № 11, 57-құжат; № 16, 79-құжат; № 19-II, 103-құжат; № 20-IV, 113-құжат; № 21-I, 128-құжат; № 21-III, 135-құжат; № 22-II, 144, 145-құжаттар; № 22-V, 156, 158-құжаттар; № 22-VI, 159-құжат; № 23-I, 169-құжат; 2016 ж., № 1, 2, 4-құжаттар; № 6, 45-құжат; № 7-I, 50-құжат; № 7-II, 53-құжат; № 8-I, 62-құжат; № 8-II, 68-құжат; № 12, 87-құжат; 2017 ж., № 1-2, 3-құжат; № 4, 7-құжат; № 9, 21, 22-құжаттар; № 11, 29-құжат; № 12, 34-құжат; № 23-III, 111-құжат; № 23-V, 113-құжат; № 24, 115-құжат; 2018 ж., № 10, 32-құжат; № 13, 41-құжат; № 14, 44-құжат; № 15, 47, 49-құжаттар; № 23, 91-құжат; № 24, 94-құжат; 2019 ж., № 1, 4-құжат; № 2, 6-құжат; № 5-6, 27-құжат; № 7, 37, 39-құжаттар; № 8, 45-құжат; № 15-16, 67-құжат; 2019 жылғы 5 қарашада "Егемен Қазақстан" және "Казахстанская правда" газеттерінде жарияланған "Қазақстан Республикасының кейбір заңнамалық актілеріне агроөнеркәсіптік кешенді реттеу мәселелері бойынша өзгерістер мен толықтырулар енгізу туралы" 2019 жылғы 28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707"/>
    <w:bookmarkStart w:name="z908" w:id="70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33-бапта</w:t>
      </w:r>
      <w:r>
        <w:rPr>
          <w:rFonts w:ascii="Times New Roman"/>
          <w:b w:val="false"/>
          <w:i w:val="false"/>
          <w:color w:val="000000"/>
          <w:sz w:val="28"/>
        </w:rPr>
        <w:t>:</w:t>
      </w:r>
    </w:p>
    <w:bookmarkEnd w:id="7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910" w:id="709"/>
    <w:p>
      <w:pPr>
        <w:spacing w:after="0"/>
        <w:ind w:left="0"/>
        <w:jc w:val="both"/>
      </w:pPr>
      <w:r>
        <w:rPr>
          <w:rFonts w:ascii="Times New Roman"/>
          <w:b w:val="false"/>
          <w:i w:val="false"/>
          <w:color w:val="000000"/>
          <w:sz w:val="28"/>
        </w:rPr>
        <w:t>
      4) тармақша "өзгерген" деген сөзден кейін "(лицензияда мекенжай көрсетілген жағдайда)" деген сөздермен толықтырылсын;</w:t>
      </w:r>
    </w:p>
    <w:bookmarkEnd w:id="709"/>
    <w:bookmarkStart w:name="z911" w:id="710"/>
    <w:p>
      <w:pPr>
        <w:spacing w:after="0"/>
        <w:ind w:left="0"/>
        <w:jc w:val="both"/>
      </w:pPr>
      <w:r>
        <w:rPr>
          <w:rFonts w:ascii="Times New Roman"/>
          <w:b w:val="false"/>
          <w:i w:val="false"/>
          <w:color w:val="000000"/>
          <w:sz w:val="28"/>
        </w:rPr>
        <w:t xml:space="preserve">
      мынадай мазмұндағы екінші бөлікпен толықтырылсын: </w:t>
      </w:r>
    </w:p>
    <w:bookmarkEnd w:id="710"/>
    <w:bookmarkStart w:name="z912" w:id="711"/>
    <w:p>
      <w:pPr>
        <w:spacing w:after="0"/>
        <w:ind w:left="0"/>
        <w:jc w:val="both"/>
      </w:pPr>
      <w:r>
        <w:rPr>
          <w:rFonts w:ascii="Times New Roman"/>
          <w:b w:val="false"/>
          <w:i w:val="false"/>
          <w:color w:val="000000"/>
          <w:sz w:val="28"/>
        </w:rPr>
        <w:t xml:space="preserve">
      "Осы тармақтың бірінші бөлігінің 2), 4) және 6) тармақшаларының күші дара кәсіпкер-лицензиаттың заңды мекенжайының, заңды тұлға-лицензиаттың орналасқан жері мекенжайының, "объектілерге берілетін рұқсаттар" сыныбы бойынша берілген лицензия үшін немесе объектілер көрсетіле отырып, лицензияға қосымшалар үшін объектісінің орналасқан жері мекенжайының өзгеруі "Қазақстан Республикасының әкімшілік-аумақтық құрылысы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елді мекендер атауының, көше аттарының өзгеруіне байланысты болған жағдайларға қолданылмайды. Лицензиаттар мен лицензия объектісі мекенжайларының бұлай өзгеруі мемлекеттік ақпараттық жүйелерді интеграциялау арқылы жүзеге асырылады.";</w:t>
      </w:r>
    </w:p>
    <w:bookmarkEnd w:id="7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бірінші бөлігі "қызмет түрінің", "қызмет түрі" деген сөздерден кейін "және (немесе) кіші түрінің", "және (немесе) кіші түрі" деген сөздермен толықтырылсын;</w:t>
      </w:r>
    </w:p>
    <w:bookmarkStart w:name="z914" w:id="712"/>
    <w:p>
      <w:pPr>
        <w:spacing w:after="0"/>
        <w:ind w:left="0"/>
        <w:jc w:val="both"/>
      </w:pPr>
      <w:r>
        <w:rPr>
          <w:rFonts w:ascii="Times New Roman"/>
          <w:b w:val="false"/>
          <w:i w:val="false"/>
          <w:color w:val="000000"/>
          <w:sz w:val="28"/>
        </w:rPr>
        <w:t xml:space="preserve">
      2) 34-баптың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үшінші сөйлеммен толықтырылсын:</w:t>
      </w:r>
    </w:p>
    <w:bookmarkEnd w:id="712"/>
    <w:bookmarkStart w:name="z915" w:id="713"/>
    <w:p>
      <w:pPr>
        <w:spacing w:after="0"/>
        <w:ind w:left="0"/>
        <w:jc w:val="both"/>
      </w:pPr>
      <w:r>
        <w:rPr>
          <w:rFonts w:ascii="Times New Roman"/>
          <w:b w:val="false"/>
          <w:i w:val="false"/>
          <w:color w:val="000000"/>
          <w:sz w:val="28"/>
        </w:rPr>
        <w:t>
      "Заңды тұлға-лицензиаттар біріккен кезде қайта ұйымдастырылған заңды тұлға-лицензиаттар лицензиясының қолданысы жаңадан пайда болған заңды тұлға-лицензиаттың лицензиясы қайта ресімделген күннен бастап тоқтатылады.";</w:t>
      </w:r>
    </w:p>
    <w:bookmarkEnd w:id="713"/>
    <w:bookmarkStart w:name="z916" w:id="7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1-қосымшаның</w:t>
      </w:r>
      <w:r>
        <w:rPr>
          <w:rFonts w:ascii="Times New Roman"/>
          <w:b w:val="false"/>
          <w:i w:val="false"/>
          <w:color w:val="000000"/>
          <w:sz w:val="28"/>
        </w:rPr>
        <w:t xml:space="preserve"> 53-жолының 3-бағаны мынадай мазмұндағы 24, 25 және 26-тармақтармен толықтырылсын:</w:t>
      </w:r>
    </w:p>
    <w:bookmarkEnd w:id="714"/>
    <w:bookmarkStart w:name="z917" w:id="715"/>
    <w:p>
      <w:pPr>
        <w:spacing w:after="0"/>
        <w:ind w:left="0"/>
        <w:jc w:val="both"/>
      </w:pPr>
      <w:r>
        <w:rPr>
          <w:rFonts w:ascii="Times New Roman"/>
          <w:b w:val="false"/>
          <w:i w:val="false"/>
          <w:color w:val="000000"/>
          <w:sz w:val="28"/>
        </w:rPr>
        <w:t>
      "24. Тұрғын үй құрылыс жинақ ақшасына салымдар (депозиттер) қабылдау, салымшылардың шоттарын ашу және жүргізу</w:t>
      </w:r>
    </w:p>
    <w:bookmarkEnd w:id="715"/>
    <w:bookmarkStart w:name="z918" w:id="716"/>
    <w:p>
      <w:pPr>
        <w:spacing w:after="0"/>
        <w:ind w:left="0"/>
        <w:jc w:val="both"/>
      </w:pPr>
      <w:r>
        <w:rPr>
          <w:rFonts w:ascii="Times New Roman"/>
          <w:b w:val="false"/>
          <w:i w:val="false"/>
          <w:color w:val="000000"/>
          <w:sz w:val="28"/>
        </w:rPr>
        <w:t>
      25. Салымшыларға тұрғын үй жағдайларын жақсарту жөніндегі іс-шараларды жүргізуге тұрғын үй, аралық тұрғын үй және алдын ала тұрғын үй қарыздарын беру</w:t>
      </w:r>
    </w:p>
    <w:bookmarkEnd w:id="716"/>
    <w:bookmarkStart w:name="z919" w:id="717"/>
    <w:p>
      <w:pPr>
        <w:spacing w:after="0"/>
        <w:ind w:left="0"/>
        <w:jc w:val="both"/>
      </w:pPr>
      <w:r>
        <w:rPr>
          <w:rFonts w:ascii="Times New Roman"/>
          <w:b w:val="false"/>
          <w:i w:val="false"/>
          <w:color w:val="000000"/>
          <w:sz w:val="28"/>
        </w:rPr>
        <w:t>
      26. Заңды тұлғалардың банктік шоттарын ашу және жүргізу";</w:t>
      </w:r>
    </w:p>
    <w:bookmarkEnd w:id="717"/>
    <w:bookmarkStart w:name="z920" w:id="718"/>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2-қосымшада</w:t>
      </w:r>
      <w:r>
        <w:rPr>
          <w:rFonts w:ascii="Times New Roman"/>
          <w:b w:val="false"/>
          <w:i w:val="false"/>
          <w:color w:val="000000"/>
          <w:sz w:val="28"/>
        </w:rPr>
        <w:t>:</w:t>
      </w:r>
    </w:p>
    <w:bookmarkEnd w:id="718"/>
    <w:bookmarkStart w:name="z921" w:id="719"/>
    <w:p>
      <w:pPr>
        <w:spacing w:after="0"/>
        <w:ind w:left="0"/>
        <w:jc w:val="both"/>
      </w:pPr>
      <w:r>
        <w:rPr>
          <w:rFonts w:ascii="Times New Roman"/>
          <w:b w:val="false"/>
          <w:i w:val="false"/>
          <w:color w:val="000000"/>
          <w:sz w:val="28"/>
        </w:rPr>
        <w:t>
      87-9-жол алып тасталсын;</w:t>
      </w:r>
    </w:p>
    <w:bookmarkEnd w:id="719"/>
    <w:bookmarkStart w:name="z922" w:id="720"/>
    <w:p>
      <w:pPr>
        <w:spacing w:after="0"/>
        <w:ind w:left="0"/>
        <w:jc w:val="both"/>
      </w:pPr>
      <w:r>
        <w:rPr>
          <w:rFonts w:ascii="Times New Roman"/>
          <w:b w:val="false"/>
          <w:i w:val="false"/>
          <w:color w:val="000000"/>
          <w:sz w:val="28"/>
        </w:rPr>
        <w:t xml:space="preserve">
      244-жол мынадай редакцияда жазылсын: </w:t>
      </w:r>
    </w:p>
    <w:bookmarkEnd w:id="720"/>
    <w:bookmarkStart w:name="z923" w:id="721"/>
    <w:p>
      <w:pPr>
        <w:spacing w:after="0"/>
        <w:ind w:left="0"/>
        <w:jc w:val="both"/>
      </w:pPr>
      <w:r>
        <w:rPr>
          <w:rFonts w:ascii="Times New Roman"/>
          <w:b w:val="false"/>
          <w:i w:val="false"/>
          <w:color w:val="000000"/>
          <w:sz w:val="28"/>
        </w:rPr>
        <w:t>
      "</w:t>
      </w:r>
    </w:p>
    <w:bookmarkEnd w:id="7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0"/>
        <w:gridCol w:w="4349"/>
        <w:gridCol w:w="1758"/>
        <w:gridCol w:w="5233"/>
      </w:tblGrid>
      <w:tr>
        <w:trPr>
          <w:trHeight w:val="30" w:hRule="atLeast"/>
        </w:trPr>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244. </w:t>
            </w:r>
          </w:p>
        </w:tc>
        <w:tc>
          <w:tcPr>
            <w:tcW w:w="4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және (немесе) сақтандыру (қайта сақтандыру) ұйымының және (немесе) инвестициялық портфелді басқарушының ірі қатысушысы және (немесе) банк және (немесе) сақтандыру холдингі мәртебесін иеленуге келісім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нарығы мен қаржы ұйымдарын реттеу, бақылау және қадағалау жөніндегі уәкілетті орган басқармасының: </w:t>
            </w:r>
            <w:r>
              <w:br/>
            </w:r>
            <w:r>
              <w:rPr>
                <w:rFonts w:ascii="Times New Roman"/>
                <w:b w:val="false"/>
                <w:i w:val="false"/>
                <w:color w:val="000000"/>
                <w:sz w:val="20"/>
              </w:rPr>
              <w:t>
1) банктің ірі қатысушысы мәртебесін;</w:t>
            </w:r>
            <w:r>
              <w:br/>
            </w:r>
            <w:r>
              <w:rPr>
                <w:rFonts w:ascii="Times New Roman"/>
                <w:b w:val="false"/>
                <w:i w:val="false"/>
                <w:color w:val="000000"/>
                <w:sz w:val="20"/>
              </w:rPr>
              <w:t xml:space="preserve">
2) сақтандыру (қайта сақтандыру) ұйымының ірі қатысушысы мәртебесін; </w:t>
            </w:r>
            <w:r>
              <w:br/>
            </w:r>
            <w:r>
              <w:rPr>
                <w:rFonts w:ascii="Times New Roman"/>
                <w:b w:val="false"/>
                <w:i w:val="false"/>
                <w:color w:val="000000"/>
                <w:sz w:val="20"/>
              </w:rPr>
              <w:t>
3) инвестиция-лық портфелді басқарушының ірі қатысушысы мәртебесін;</w:t>
            </w:r>
            <w:r>
              <w:br/>
            </w:r>
            <w:r>
              <w:rPr>
                <w:rFonts w:ascii="Times New Roman"/>
                <w:b w:val="false"/>
                <w:i w:val="false"/>
                <w:color w:val="000000"/>
                <w:sz w:val="20"/>
              </w:rPr>
              <w:t>
4) банк холдингі мәртебесін;</w:t>
            </w:r>
            <w:r>
              <w:br/>
            </w:r>
            <w:r>
              <w:rPr>
                <w:rFonts w:ascii="Times New Roman"/>
                <w:b w:val="false"/>
                <w:i w:val="false"/>
                <w:color w:val="000000"/>
                <w:sz w:val="20"/>
              </w:rPr>
              <w:t xml:space="preserve">
5) сақтандыру холдингі мәртебесін иеленуге келісім беру туралы қаулысы </w:t>
            </w:r>
          </w:p>
        </w:tc>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Мерзімсіз рұқсат; конкурс рәсімі қолдануға келмейді; рұқсат беру кезінде осы Заңның 25-бабының 3-тармағы бірінші бөлігінің және 26-бабы 1, 2-тармақта-рының күші қолданылмай-ды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24" w:id="722"/>
    <w:p>
      <w:pPr>
        <w:spacing w:after="0"/>
        <w:ind w:left="0"/>
        <w:jc w:val="both"/>
      </w:pPr>
      <w:r>
        <w:rPr>
          <w:rFonts w:ascii="Times New Roman"/>
          <w:b w:val="false"/>
          <w:i w:val="false"/>
          <w:color w:val="000000"/>
          <w:sz w:val="28"/>
        </w:rPr>
        <w:t>
      247 және 255-жолдар алып тасталсын.</w:t>
      </w:r>
    </w:p>
    <w:bookmarkEnd w:id="722"/>
    <w:bookmarkStart w:name="z925" w:id="723"/>
    <w:p>
      <w:pPr>
        <w:spacing w:after="0"/>
        <w:ind w:left="0"/>
        <w:jc w:val="both"/>
      </w:pPr>
      <w:r>
        <w:rPr>
          <w:rFonts w:ascii="Times New Roman"/>
          <w:b w:val="false"/>
          <w:i w:val="false"/>
          <w:color w:val="000000"/>
          <w:sz w:val="28"/>
        </w:rPr>
        <w:t xml:space="preserve">
      37. "Қазақстан Республикасының кейбір заңнамалық актілеріне зейнетақымен қамсыздандыру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15, 78-құжат; № 19-ІІ, 106-құжат; № 22-II, 145-құжат; № 23-ІІ, 170-құжат; 2017 ж., № 12, 36-құжат; № 22-III, 109-құжат; № 23-III, 111-құжат; 2018 ж., № 14, 42-құжат; № 22, 83-құжат; 2019 ж., № 15-16, 67-құжат):</w:t>
      </w:r>
    </w:p>
    <w:bookmarkEnd w:id="723"/>
    <w:bookmarkStart w:name="z926" w:id="724"/>
    <w:p>
      <w:pPr>
        <w:spacing w:after="0"/>
        <w:ind w:left="0"/>
        <w:jc w:val="both"/>
      </w:pPr>
      <w:r>
        <w:rPr>
          <w:rFonts w:ascii="Times New Roman"/>
          <w:b w:val="false"/>
          <w:i w:val="false"/>
          <w:color w:val="000000"/>
          <w:sz w:val="28"/>
        </w:rPr>
        <w:t xml:space="preserve">
      1) 1-баптың </w:t>
      </w:r>
      <w:r>
        <w:rPr>
          <w:rFonts w:ascii="Times New Roman"/>
          <w:b w:val="false"/>
          <w:i w:val="false"/>
          <w:color w:val="000000"/>
          <w:sz w:val="28"/>
        </w:rPr>
        <w:t>8-тармағы</w:t>
      </w:r>
      <w:r>
        <w:rPr>
          <w:rFonts w:ascii="Times New Roman"/>
          <w:b w:val="false"/>
          <w:i w:val="false"/>
          <w:color w:val="000000"/>
          <w:sz w:val="28"/>
        </w:rPr>
        <w:t xml:space="preserve"> алып тасталсын;</w:t>
      </w:r>
    </w:p>
    <w:bookmarkEnd w:id="724"/>
    <w:bookmarkStart w:name="z927" w:id="725"/>
    <w:p>
      <w:pPr>
        <w:spacing w:after="0"/>
        <w:ind w:left="0"/>
        <w:jc w:val="both"/>
      </w:pPr>
      <w:r>
        <w:rPr>
          <w:rFonts w:ascii="Times New Roman"/>
          <w:b w:val="false"/>
          <w:i w:val="false"/>
          <w:color w:val="000000"/>
          <w:sz w:val="28"/>
        </w:rPr>
        <w:t xml:space="preserve">
      2) 3-баптың </w:t>
      </w:r>
      <w:r>
        <w:rPr>
          <w:rFonts w:ascii="Times New Roman"/>
          <w:b w:val="false"/>
          <w:i w:val="false"/>
          <w:color w:val="000000"/>
          <w:sz w:val="28"/>
        </w:rPr>
        <w:t>2) тармақшасындағы</w:t>
      </w:r>
      <w:r>
        <w:rPr>
          <w:rFonts w:ascii="Times New Roman"/>
          <w:b w:val="false"/>
          <w:i w:val="false"/>
          <w:color w:val="000000"/>
          <w:sz w:val="28"/>
        </w:rPr>
        <w:t xml:space="preserve"> "8, 9," деген цифрлар "9," деген цифрмен ауыстырылсын.</w:t>
      </w:r>
    </w:p>
    <w:bookmarkEnd w:id="725"/>
    <w:bookmarkStart w:name="z928" w:id="726"/>
    <w:p>
      <w:pPr>
        <w:spacing w:after="0"/>
        <w:ind w:left="0"/>
        <w:jc w:val="both"/>
      </w:pPr>
      <w:r>
        <w:rPr>
          <w:rFonts w:ascii="Times New Roman"/>
          <w:b w:val="false"/>
          <w:i w:val="false"/>
          <w:color w:val="000000"/>
          <w:sz w:val="28"/>
        </w:rPr>
        <w:t xml:space="preserve">
      38. "Ақпаратқа қол жеткізу туралы" 2015 жылғы 16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2015 ж., № 22-І, 138-құжат; 2016 ж., № 7-I, 50-құжат; № 24, 124-құжат):</w:t>
      </w:r>
    </w:p>
    <w:bookmarkEnd w:id="7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16-бапта</w:t>
      </w:r>
      <w:r>
        <w:rPr>
          <w:rFonts w:ascii="Times New Roman"/>
          <w:b w:val="false"/>
          <w:i w:val="false"/>
          <w:color w:val="000000"/>
          <w:sz w:val="28"/>
        </w:rPr>
        <w:t>:</w:t>
      </w:r>
    </w:p>
    <w:bookmarkStart w:name="z930" w:id="727"/>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 тармақшасының</w:t>
      </w:r>
      <w:r>
        <w:rPr>
          <w:rFonts w:ascii="Times New Roman"/>
          <w:b w:val="false"/>
          <w:i w:val="false"/>
          <w:color w:val="000000"/>
          <w:sz w:val="28"/>
        </w:rPr>
        <w:t xml:space="preserve"> бесінші абзацындағы "көрсетілетін қызметтер стандарттарының" деген сөздер "қызметтер көрсету тәртібін айқындайтын заңға тәуелді нормативтік құқықтық актілердің" деген сөздермен ауыстырылсын;</w:t>
      </w:r>
    </w:p>
    <w:bookmarkEnd w:id="727"/>
    <w:bookmarkStart w:name="z931" w:id="728"/>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728"/>
    <w:bookmarkStart w:name="z932" w:id="729"/>
    <w:p>
      <w:pPr>
        <w:spacing w:after="0"/>
        <w:ind w:left="0"/>
        <w:jc w:val="both"/>
      </w:pPr>
      <w:r>
        <w:rPr>
          <w:rFonts w:ascii="Times New Roman"/>
          <w:b w:val="false"/>
          <w:i w:val="false"/>
          <w:color w:val="000000"/>
          <w:sz w:val="28"/>
        </w:rPr>
        <w:t>
      "4) мемлекеттік қызметтер көрсету тәртібін айқындайтын заңға тәуелді нормативтік құқықтық актілерді;";</w:t>
      </w:r>
    </w:p>
    <w:bookmarkEnd w:id="729"/>
    <w:bookmarkStart w:name="z933" w:id="730"/>
    <w:p>
      <w:pPr>
        <w:spacing w:after="0"/>
        <w:ind w:left="0"/>
        <w:jc w:val="both"/>
      </w:pPr>
      <w:r>
        <w:rPr>
          <w:rFonts w:ascii="Times New Roman"/>
          <w:b w:val="false"/>
          <w:i w:val="false"/>
          <w:color w:val="000000"/>
          <w:sz w:val="28"/>
        </w:rPr>
        <w:t xml:space="preserve">
      7-тармақтың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730"/>
    <w:bookmarkStart w:name="z934" w:id="731"/>
    <w:p>
      <w:pPr>
        <w:spacing w:after="0"/>
        <w:ind w:left="0"/>
        <w:jc w:val="both"/>
      </w:pPr>
      <w:r>
        <w:rPr>
          <w:rFonts w:ascii="Times New Roman"/>
          <w:b w:val="false"/>
          <w:i w:val="false"/>
          <w:color w:val="000000"/>
          <w:sz w:val="28"/>
        </w:rPr>
        <w:t>
      "2) мемлекеттік қызметтер көрсету тәртібін айқындайтын заңға тәуелді нормативтік құқықтық актілер;".</w:t>
      </w:r>
    </w:p>
    <w:bookmarkEnd w:id="731"/>
    <w:bookmarkStart w:name="z935" w:id="732"/>
    <w:p>
      <w:pPr>
        <w:spacing w:after="0"/>
        <w:ind w:left="0"/>
        <w:jc w:val="both"/>
      </w:pPr>
      <w:r>
        <w:rPr>
          <w:rFonts w:ascii="Times New Roman"/>
          <w:b w:val="false"/>
          <w:i w:val="false"/>
          <w:color w:val="000000"/>
          <w:sz w:val="28"/>
        </w:rPr>
        <w:t xml:space="preserve">
      39. "Қазақстан Республикасының кейбір заңнамалық актілеріне жеке тұлғалардың кірістері мен мүлкін декларациялау мәселелері бойынша өзгерістер мен толықтырулар енгізу туралы" 2015 жылғы 18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22-III, 149-құжат; 2016 ж., № 22, 116-құжат; 2017 ж., № 14, 50-құжат; № 22-III, 109-құжат; 2019 ж., № 15-16, 67-құжат):</w:t>
      </w:r>
    </w:p>
    <w:bookmarkEnd w:id="732"/>
    <w:bookmarkStart w:name="z936" w:id="733"/>
    <w:p>
      <w:pPr>
        <w:spacing w:after="0"/>
        <w:ind w:left="0"/>
        <w:jc w:val="both"/>
      </w:pPr>
      <w:r>
        <w:rPr>
          <w:rFonts w:ascii="Times New Roman"/>
          <w:b w:val="false"/>
          <w:i w:val="false"/>
          <w:color w:val="000000"/>
          <w:sz w:val="28"/>
        </w:rPr>
        <w:t xml:space="preserve">
      1-баптың 6-тармағының </w:t>
      </w:r>
      <w:r>
        <w:rPr>
          <w:rFonts w:ascii="Times New Roman"/>
          <w:b w:val="false"/>
          <w:i w:val="false"/>
          <w:color w:val="000000"/>
          <w:sz w:val="28"/>
        </w:rPr>
        <w:t>1) тармақшасы</w:t>
      </w:r>
      <w:r>
        <w:rPr>
          <w:rFonts w:ascii="Times New Roman"/>
          <w:b w:val="false"/>
          <w:i w:val="false"/>
          <w:color w:val="000000"/>
          <w:sz w:val="28"/>
        </w:rPr>
        <w:t xml:space="preserve"> мынадай мазмұндағы төртінші абзацпен толықтырылсын:</w:t>
      </w:r>
    </w:p>
    <w:bookmarkEnd w:id="733"/>
    <w:bookmarkStart w:name="z937" w:id="734"/>
    <w:p>
      <w:pPr>
        <w:spacing w:after="0"/>
        <w:ind w:left="0"/>
        <w:jc w:val="both"/>
      </w:pPr>
      <w:r>
        <w:rPr>
          <w:rFonts w:ascii="Times New Roman"/>
          <w:b w:val="false"/>
          <w:i w:val="false"/>
          <w:color w:val="000000"/>
          <w:sz w:val="28"/>
        </w:rPr>
        <w:t>
      "Көрсетілген мәліметтерге өтініш берушінің қаржылық жағдайын талдау үшін жеткілікті растайтын құжаттар қоса беріледі;".</w:t>
      </w:r>
    </w:p>
    <w:bookmarkEnd w:id="734"/>
    <w:bookmarkStart w:name="z938" w:id="735"/>
    <w:p>
      <w:pPr>
        <w:spacing w:after="0"/>
        <w:ind w:left="0"/>
        <w:jc w:val="both"/>
      </w:pPr>
      <w:r>
        <w:rPr>
          <w:rFonts w:ascii="Times New Roman"/>
          <w:b w:val="false"/>
          <w:i w:val="false"/>
          <w:color w:val="000000"/>
          <w:sz w:val="28"/>
        </w:rPr>
        <w:t xml:space="preserve">
      40. "Ақпараттандыру туралы" 2015 жылғы 24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22-V, 155-құжат; 2016 ж., № 24, 126-құжат; 2017 ж., № 20, 96-құжат; № 24, 115-құжат; 2018 ж., № 10, 32-құжат; № 15, 50-құжат; № 19, 62-құжат; № 22, 83-құжат; 2019 ж., № 5-6, 27-құжат; № 15-16, 67-құжат):</w:t>
      </w:r>
    </w:p>
    <w:bookmarkEnd w:id="735"/>
    <w:bookmarkStart w:name="z939" w:id="73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736"/>
    <w:bookmarkStart w:name="z940" w:id="737"/>
    <w:p>
      <w:pPr>
        <w:spacing w:after="0"/>
        <w:ind w:left="0"/>
        <w:jc w:val="both"/>
      </w:pPr>
      <w:r>
        <w:rPr>
          <w:rFonts w:ascii="Times New Roman"/>
          <w:b w:val="false"/>
          <w:i w:val="false"/>
          <w:color w:val="000000"/>
          <w:sz w:val="28"/>
        </w:rPr>
        <w:t xml:space="preserve">
      мынадай мазмұндағы 38-1) тармақшамен толықтырылсын: </w:t>
      </w:r>
    </w:p>
    <w:bookmarkEnd w:id="737"/>
    <w:bookmarkStart w:name="z941" w:id="738"/>
    <w:p>
      <w:pPr>
        <w:spacing w:after="0"/>
        <w:ind w:left="0"/>
        <w:jc w:val="both"/>
      </w:pPr>
      <w:r>
        <w:rPr>
          <w:rFonts w:ascii="Times New Roman"/>
          <w:b w:val="false"/>
          <w:i w:val="false"/>
          <w:color w:val="000000"/>
          <w:sz w:val="28"/>
        </w:rPr>
        <w:t>
      "38-1) биометриялық сәйкестендіру – жеке басты физиологиялық және биологиялық өзгермейтін белгілері негізінде сәйкестендіретін шаралар кешені;";</w:t>
      </w:r>
    </w:p>
    <w:bookmarkEnd w:id="7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 тармақша</w:t>
      </w:r>
      <w:r>
        <w:rPr>
          <w:rFonts w:ascii="Times New Roman"/>
          <w:b w:val="false"/>
          <w:i w:val="false"/>
          <w:color w:val="000000"/>
          <w:sz w:val="28"/>
        </w:rPr>
        <w:t xml:space="preserve"> "өтініш білдірген" деген сөздерден кейін "не проактивті қызмет көрсетуге келісім берген" деген сөздермен толықтырылсын;</w:t>
      </w:r>
    </w:p>
    <w:bookmarkStart w:name="z943" w:id="739"/>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7-баптың</w:t>
      </w:r>
      <w:r>
        <w:rPr>
          <w:rFonts w:ascii="Times New Roman"/>
          <w:b w:val="false"/>
          <w:i w:val="false"/>
          <w:color w:val="000000"/>
          <w:sz w:val="28"/>
        </w:rPr>
        <w:t xml:space="preserve"> 60), 61) және 63) тармақшаларындағы "жылжымалы желінің" деген сөздер "ұялы байланыс" деген сөздермен ауыстырылсын;</w:t>
      </w:r>
    </w:p>
    <w:bookmarkEnd w:id="739"/>
    <w:bookmarkStart w:name="z944" w:id="74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9-баптың</w:t>
      </w:r>
      <w:r>
        <w:rPr>
          <w:rFonts w:ascii="Times New Roman"/>
          <w:b w:val="false"/>
          <w:i w:val="false"/>
          <w:color w:val="000000"/>
          <w:sz w:val="28"/>
        </w:rPr>
        <w:t xml:space="preserve"> бірінші бөлігі мынадай мазмұндағы 17-1) тармақшамен толықтырылсын: </w:t>
      </w:r>
    </w:p>
    <w:bookmarkEnd w:id="740"/>
    <w:bookmarkStart w:name="z945" w:id="741"/>
    <w:p>
      <w:pPr>
        <w:spacing w:after="0"/>
        <w:ind w:left="0"/>
        <w:jc w:val="both"/>
      </w:pPr>
      <w:r>
        <w:rPr>
          <w:rFonts w:ascii="Times New Roman"/>
          <w:b w:val="false"/>
          <w:i w:val="false"/>
          <w:color w:val="000000"/>
          <w:sz w:val="28"/>
        </w:rPr>
        <w:t>
      "17-1) операторға "электрондық үкімет" веб-порталын ақпараттық толықтырып отыру үшін қажетті электрондық ақпараттық ресурстарды береді;";</w:t>
      </w:r>
    </w:p>
    <w:bookmarkEnd w:id="741"/>
    <w:bookmarkStart w:name="z946" w:id="742"/>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w:t>
      </w:r>
      <w:r>
        <w:rPr>
          <w:rFonts w:ascii="Times New Roman"/>
          <w:b w:val="false"/>
          <w:i w:val="false"/>
          <w:color w:val="000000"/>
          <w:sz w:val="28"/>
        </w:rPr>
        <w:t xml:space="preserve"> мынадай мазмұндағы 16-1) тармақшамен толықтырылсын: </w:t>
      </w:r>
    </w:p>
    <w:bookmarkEnd w:id="742"/>
    <w:bookmarkStart w:name="z947" w:id="743"/>
    <w:p>
      <w:pPr>
        <w:spacing w:after="0"/>
        <w:ind w:left="0"/>
        <w:jc w:val="both"/>
      </w:pPr>
      <w:r>
        <w:rPr>
          <w:rFonts w:ascii="Times New Roman"/>
          <w:b w:val="false"/>
          <w:i w:val="false"/>
          <w:color w:val="000000"/>
          <w:sz w:val="28"/>
        </w:rPr>
        <w:t>
      "16-1) операторға "электрондық үкімет" веб-порталын ақпараттық толықтырып отыру үшін қажетті электрондық ақпараттық ресурстарды береді;";</w:t>
      </w:r>
    </w:p>
    <w:bookmarkEnd w:id="743"/>
    <w:bookmarkStart w:name="z948" w:id="74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12-бапта</w:t>
      </w:r>
      <w:r>
        <w:rPr>
          <w:rFonts w:ascii="Times New Roman"/>
          <w:b w:val="false"/>
          <w:i w:val="false"/>
          <w:color w:val="000000"/>
          <w:sz w:val="28"/>
        </w:rPr>
        <w:t>:</w:t>
      </w:r>
    </w:p>
    <w:bookmarkEnd w:id="744"/>
    <w:bookmarkStart w:name="z949" w:id="745"/>
    <w:p>
      <w:pPr>
        <w:spacing w:after="0"/>
        <w:ind w:left="0"/>
        <w:jc w:val="both"/>
      </w:pPr>
      <w:r>
        <w:rPr>
          <w:rFonts w:ascii="Times New Roman"/>
          <w:b w:val="false"/>
          <w:i w:val="false"/>
          <w:color w:val="000000"/>
          <w:sz w:val="28"/>
        </w:rPr>
        <w:t>
      20) тармақша алып тасталсын;</w:t>
      </w:r>
    </w:p>
    <w:bookmarkEnd w:id="745"/>
    <w:bookmarkStart w:name="z950" w:id="746"/>
    <w:p>
      <w:pPr>
        <w:spacing w:after="0"/>
        <w:ind w:left="0"/>
        <w:jc w:val="both"/>
      </w:pPr>
      <w:r>
        <w:rPr>
          <w:rFonts w:ascii="Times New Roman"/>
          <w:b w:val="false"/>
          <w:i w:val="false"/>
          <w:color w:val="000000"/>
          <w:sz w:val="28"/>
        </w:rPr>
        <w:t xml:space="preserve">
      мынадай мазмұндағы 20-1) тармақшамен толықтырылсын: </w:t>
      </w:r>
    </w:p>
    <w:bookmarkEnd w:id="746"/>
    <w:bookmarkStart w:name="z951" w:id="747"/>
    <w:p>
      <w:pPr>
        <w:spacing w:after="0"/>
        <w:ind w:left="0"/>
        <w:jc w:val="both"/>
      </w:pPr>
      <w:r>
        <w:rPr>
          <w:rFonts w:ascii="Times New Roman"/>
          <w:b w:val="false"/>
          <w:i w:val="false"/>
          <w:color w:val="000000"/>
          <w:sz w:val="28"/>
        </w:rPr>
        <w:t>
      "20-1) "электрондық үкімет" ақпараттандыру объектілерінде қамтылатын толық емес және өзекті емес мәліметтерді анықтау бөлігінде олардың интеграциялануына талдауды жүзеге асырады және оларды жою жөнінде ұсынымдар әзірлейді;";</w:t>
      </w:r>
    </w:p>
    <w:bookmarkEnd w:id="747"/>
    <w:bookmarkStart w:name="z952" w:id="748"/>
    <w:p>
      <w:pPr>
        <w:spacing w:after="0"/>
        <w:ind w:left="0"/>
        <w:jc w:val="both"/>
      </w:pPr>
      <w:r>
        <w:rPr>
          <w:rFonts w:ascii="Times New Roman"/>
          <w:b w:val="false"/>
          <w:i w:val="false"/>
          <w:color w:val="000000"/>
          <w:sz w:val="28"/>
        </w:rPr>
        <w:t>
      21) тармақша алып тасталсын;</w:t>
      </w:r>
    </w:p>
    <w:bookmarkEnd w:id="748"/>
    <w:bookmarkStart w:name="z953" w:id="749"/>
    <w:p>
      <w:pPr>
        <w:spacing w:after="0"/>
        <w:ind w:left="0"/>
        <w:jc w:val="both"/>
      </w:pPr>
      <w:r>
        <w:rPr>
          <w:rFonts w:ascii="Times New Roman"/>
          <w:b w:val="false"/>
          <w:i w:val="false"/>
          <w:color w:val="000000"/>
          <w:sz w:val="28"/>
        </w:rPr>
        <w:t xml:space="preserve">
      мынадай мазмұндағы 23) тармақшамен толықтырылсын: </w:t>
      </w:r>
    </w:p>
    <w:bookmarkEnd w:id="749"/>
    <w:bookmarkStart w:name="z954" w:id="750"/>
    <w:p>
      <w:pPr>
        <w:spacing w:after="0"/>
        <w:ind w:left="0"/>
        <w:jc w:val="both"/>
      </w:pPr>
      <w:r>
        <w:rPr>
          <w:rFonts w:ascii="Times New Roman"/>
          <w:b w:val="false"/>
          <w:i w:val="false"/>
          <w:color w:val="000000"/>
          <w:sz w:val="28"/>
        </w:rPr>
        <w:t>
      "23) мемлекеттік органдардың, мемлекеттік заңды тұлғалардың, жарғылық капиталына мемлекет қатысатын заңды тұлғалардың ашық деректерін қалыптастыру бойынша талдау жүргізеді.";</w:t>
      </w:r>
    </w:p>
    <w:bookmarkEnd w:id="750"/>
    <w:bookmarkStart w:name="z955" w:id="75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13-бапта</w:t>
      </w:r>
      <w:r>
        <w:rPr>
          <w:rFonts w:ascii="Times New Roman"/>
          <w:b w:val="false"/>
          <w:i w:val="false"/>
          <w:color w:val="000000"/>
          <w:sz w:val="28"/>
        </w:rPr>
        <w:t>:</w:t>
      </w:r>
    </w:p>
    <w:bookmarkEnd w:id="751"/>
    <w:bookmarkStart w:name="z956" w:id="752"/>
    <w:p>
      <w:pPr>
        <w:spacing w:after="0"/>
        <w:ind w:left="0"/>
        <w:jc w:val="both"/>
      </w:pPr>
      <w:r>
        <w:rPr>
          <w:rFonts w:ascii="Times New Roman"/>
          <w:b w:val="false"/>
          <w:i w:val="false"/>
          <w:color w:val="000000"/>
          <w:sz w:val="28"/>
        </w:rPr>
        <w:t>
      9) тармақшадағы "мемлекеттік органдардың" және "интеграциялауды және қосуды жүзеге асырады" деген сөздер тиісінше "интеграциялау кезінде "электрондық үкіметтің" ақпараттандыру объектілерін "электрондық үкімет" шлюзіне және Қазақстан Республикасының ұлттық шлюзіне қосуды, сондай-ақ мемлекеттік органдардың" және "қосуды жүзеге асырады" деген сөздермен ауыстырылсын;</w:t>
      </w:r>
    </w:p>
    <w:bookmarkEnd w:id="752"/>
    <w:bookmarkStart w:name="z957" w:id="753"/>
    <w:p>
      <w:pPr>
        <w:spacing w:after="0"/>
        <w:ind w:left="0"/>
        <w:jc w:val="both"/>
      </w:pPr>
      <w:r>
        <w:rPr>
          <w:rFonts w:ascii="Times New Roman"/>
          <w:b w:val="false"/>
          <w:i w:val="false"/>
          <w:color w:val="000000"/>
          <w:sz w:val="28"/>
        </w:rPr>
        <w:t>
      13) тармақша мынадай редакцияда жазылсын:</w:t>
      </w:r>
    </w:p>
    <w:bookmarkEnd w:id="753"/>
    <w:bookmarkStart w:name="z958" w:id="754"/>
    <w:p>
      <w:pPr>
        <w:spacing w:after="0"/>
        <w:ind w:left="0"/>
        <w:jc w:val="both"/>
      </w:pPr>
      <w:r>
        <w:rPr>
          <w:rFonts w:ascii="Times New Roman"/>
          <w:b w:val="false"/>
          <w:i w:val="false"/>
          <w:color w:val="000000"/>
          <w:sz w:val="28"/>
        </w:rPr>
        <w:t>
      "13) мемлекеттік органдар және электрондық нысанда қызметтер көрсететін өзге де субъектілер берген электрондық ақпараттық ресурстармен "электрондық үкімет" веб-порталын ақпараттық толықтырып отыруды жүзеге асырады;";</w:t>
      </w:r>
    </w:p>
    <w:bookmarkEnd w:id="754"/>
    <w:bookmarkStart w:name="z959" w:id="755"/>
    <w:p>
      <w:pPr>
        <w:spacing w:after="0"/>
        <w:ind w:left="0"/>
        <w:jc w:val="both"/>
      </w:pPr>
      <w:r>
        <w:rPr>
          <w:rFonts w:ascii="Times New Roman"/>
          <w:b w:val="false"/>
          <w:i w:val="false"/>
          <w:color w:val="000000"/>
          <w:sz w:val="28"/>
        </w:rPr>
        <w:t xml:space="preserve">
      мынадай мазмұндағы 14) және 15) тармақшалармен толықтырылсын: </w:t>
      </w:r>
    </w:p>
    <w:bookmarkEnd w:id="755"/>
    <w:bookmarkStart w:name="z960" w:id="756"/>
    <w:p>
      <w:pPr>
        <w:spacing w:after="0"/>
        <w:ind w:left="0"/>
        <w:jc w:val="both"/>
      </w:pPr>
      <w:r>
        <w:rPr>
          <w:rFonts w:ascii="Times New Roman"/>
          <w:b w:val="false"/>
          <w:i w:val="false"/>
          <w:color w:val="000000"/>
          <w:sz w:val="28"/>
        </w:rPr>
        <w:t>
      "14) "электрондық үкімет" ақпараттық-коммуникациялық инфрақұрылымы объектілерін дамыту кезінде мемлекеттік органдарға консультациялық көмек көрсетеді;</w:t>
      </w:r>
    </w:p>
    <w:bookmarkEnd w:id="756"/>
    <w:bookmarkStart w:name="z961" w:id="757"/>
    <w:p>
      <w:pPr>
        <w:spacing w:after="0"/>
        <w:ind w:left="0"/>
        <w:jc w:val="both"/>
      </w:pPr>
      <w:r>
        <w:rPr>
          <w:rFonts w:ascii="Times New Roman"/>
          <w:b w:val="false"/>
          <w:i w:val="false"/>
          <w:color w:val="000000"/>
          <w:sz w:val="28"/>
        </w:rPr>
        <w:t>
      15) "электрондық үкімет" ақпараттық-коммуникациялық инфрақұрылымы объектілерін және Қазақстан Республикасының ұлттық шлюзін дамыту жөніндегі жобаларды басқаруды жүзеге асырады.";</w:t>
      </w:r>
    </w:p>
    <w:bookmarkEnd w:id="757"/>
    <w:bookmarkStart w:name="z962" w:id="758"/>
    <w:p>
      <w:pPr>
        <w:spacing w:after="0"/>
        <w:ind w:left="0"/>
        <w:jc w:val="both"/>
      </w:pPr>
      <w:r>
        <w:rPr>
          <w:rFonts w:ascii="Times New Roman"/>
          <w:b w:val="false"/>
          <w:i w:val="false"/>
          <w:color w:val="000000"/>
          <w:sz w:val="28"/>
        </w:rPr>
        <w:t xml:space="preserve">
      7) 19-баптың </w:t>
      </w:r>
      <w:r>
        <w:rPr>
          <w:rFonts w:ascii="Times New Roman"/>
          <w:b w:val="false"/>
          <w:i w:val="false"/>
          <w:color w:val="000000"/>
          <w:sz w:val="28"/>
        </w:rPr>
        <w:t>2-тармағында</w:t>
      </w:r>
      <w:r>
        <w:rPr>
          <w:rFonts w:ascii="Times New Roman"/>
          <w:b w:val="false"/>
          <w:i w:val="false"/>
          <w:color w:val="000000"/>
          <w:sz w:val="28"/>
        </w:rPr>
        <w:t>:</w:t>
      </w:r>
    </w:p>
    <w:bookmarkEnd w:id="758"/>
    <w:bookmarkStart w:name="z963" w:id="759"/>
    <w:p>
      <w:pPr>
        <w:spacing w:after="0"/>
        <w:ind w:left="0"/>
        <w:jc w:val="both"/>
      </w:pPr>
      <w:r>
        <w:rPr>
          <w:rFonts w:ascii="Times New Roman"/>
          <w:b w:val="false"/>
          <w:i w:val="false"/>
          <w:color w:val="000000"/>
          <w:sz w:val="28"/>
        </w:rPr>
        <w:t>
      бірінші бөліктің 4) тармақшасындағы "композиттік болып табылады." деген сөздер "композиттік;" деген сөзбен ауыстырылып, мынадай мазмұндағы 5) тармақшамен толықтырылсын:</w:t>
      </w:r>
    </w:p>
    <w:bookmarkEnd w:id="759"/>
    <w:bookmarkStart w:name="z964" w:id="760"/>
    <w:p>
      <w:pPr>
        <w:spacing w:after="0"/>
        <w:ind w:left="0"/>
        <w:jc w:val="both"/>
      </w:pPr>
      <w:r>
        <w:rPr>
          <w:rFonts w:ascii="Times New Roman"/>
          <w:b w:val="false"/>
          <w:i w:val="false"/>
          <w:color w:val="000000"/>
          <w:sz w:val="28"/>
        </w:rPr>
        <w:t>
      "5) проактивті болып табылады.";</w:t>
      </w:r>
    </w:p>
    <w:bookmarkEnd w:id="760"/>
    <w:bookmarkStart w:name="z965" w:id="761"/>
    <w:p>
      <w:pPr>
        <w:spacing w:after="0"/>
        <w:ind w:left="0"/>
        <w:jc w:val="both"/>
      </w:pPr>
      <w:r>
        <w:rPr>
          <w:rFonts w:ascii="Times New Roman"/>
          <w:b w:val="false"/>
          <w:i w:val="false"/>
          <w:color w:val="000000"/>
          <w:sz w:val="28"/>
        </w:rPr>
        <w:t>
      мынадай мазмұндағы алтыншы бөлікпен толықтырылсын:</w:t>
      </w:r>
    </w:p>
    <w:bookmarkEnd w:id="761"/>
    <w:bookmarkStart w:name="z966" w:id="762"/>
    <w:p>
      <w:pPr>
        <w:spacing w:after="0"/>
        <w:ind w:left="0"/>
        <w:jc w:val="both"/>
      </w:pPr>
      <w:r>
        <w:rPr>
          <w:rFonts w:ascii="Times New Roman"/>
          <w:b w:val="false"/>
          <w:i w:val="false"/>
          <w:color w:val="000000"/>
          <w:sz w:val="28"/>
        </w:rPr>
        <w:t>
      "Қызметті көрсету үшін көрсетілетін қызметті алу субъектісінің ұялы байланыс абоненттік құрылғысы арқылы берілген келісімі міндетті түрде қажет болатын, қызмет көрсету субъектісінің бастамасы бойынша берілетін қызмет электрондық нысанда көрсетілетін проактивті қызмет болып табылады.";</w:t>
      </w:r>
    </w:p>
    <w:bookmarkEnd w:id="762"/>
    <w:bookmarkStart w:name="z967" w:id="76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27-бапта</w:t>
      </w:r>
      <w:r>
        <w:rPr>
          <w:rFonts w:ascii="Times New Roman"/>
          <w:b w:val="false"/>
          <w:i w:val="false"/>
          <w:color w:val="000000"/>
          <w:sz w:val="28"/>
        </w:rPr>
        <w:t>:</w:t>
      </w:r>
    </w:p>
    <w:bookmarkEnd w:id="7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2-тармақтағы</w:t>
      </w:r>
      <w:r>
        <w:rPr>
          <w:rFonts w:ascii="Times New Roman"/>
          <w:b w:val="false"/>
          <w:i w:val="false"/>
          <w:color w:val="000000"/>
          <w:sz w:val="28"/>
        </w:rPr>
        <w:t xml:space="preserve"> "жылжымалы желінің" деген сөздер "ұялы байланыс"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bookmarkStart w:name="z970" w:id="764"/>
    <w:p>
      <w:pPr>
        <w:spacing w:after="0"/>
        <w:ind w:left="0"/>
        <w:jc w:val="both"/>
      </w:pPr>
      <w:r>
        <w:rPr>
          <w:rFonts w:ascii="Times New Roman"/>
          <w:b w:val="false"/>
          <w:i w:val="false"/>
          <w:color w:val="000000"/>
          <w:sz w:val="28"/>
        </w:rPr>
        <w:t>
      "жылжымалы желінің" деген сөздер "ұялы байланыс" деген сөздермен ауыстырылсын;</w:t>
      </w:r>
    </w:p>
    <w:bookmarkEnd w:id="764"/>
    <w:bookmarkStart w:name="z971" w:id="765"/>
    <w:p>
      <w:pPr>
        <w:spacing w:after="0"/>
        <w:ind w:left="0"/>
        <w:jc w:val="both"/>
      </w:pPr>
      <w:r>
        <w:rPr>
          <w:rFonts w:ascii="Times New Roman"/>
          <w:b w:val="false"/>
          <w:i w:val="false"/>
          <w:color w:val="000000"/>
          <w:sz w:val="28"/>
        </w:rPr>
        <w:t>
      "бір реттік парольді" деген сөздерден кейін "немесе биометриялық сәйкестендіруді" деген сөздермен толықтырылсын;</w:t>
      </w:r>
    </w:p>
    <w:bookmarkEnd w:id="765"/>
    <w:bookmarkStart w:name="z972" w:id="766"/>
    <w:p>
      <w:pPr>
        <w:spacing w:after="0"/>
        <w:ind w:left="0"/>
        <w:jc w:val="both"/>
      </w:pPr>
      <w:r>
        <w:rPr>
          <w:rFonts w:ascii="Times New Roman"/>
          <w:b w:val="false"/>
          <w:i w:val="false"/>
          <w:color w:val="000000"/>
          <w:sz w:val="28"/>
        </w:rPr>
        <w:t xml:space="preserve">
      9) 35-баптың </w:t>
      </w:r>
      <w:r>
        <w:rPr>
          <w:rFonts w:ascii="Times New Roman"/>
          <w:b w:val="false"/>
          <w:i w:val="false"/>
          <w:color w:val="000000"/>
          <w:sz w:val="28"/>
        </w:rPr>
        <w:t>6-тармағының</w:t>
      </w:r>
      <w:r>
        <w:rPr>
          <w:rFonts w:ascii="Times New Roman"/>
          <w:b w:val="false"/>
          <w:i w:val="false"/>
          <w:color w:val="000000"/>
          <w:sz w:val="28"/>
        </w:rPr>
        <w:t xml:space="preserve"> екінші бөлігіндегі "электрондық үкiметтiң" сервистік интеграторы" деген сөздер "оператор" деген сөзбен ауыстырылсын.</w:t>
      </w:r>
    </w:p>
    <w:bookmarkEnd w:id="766"/>
    <w:bookmarkStart w:name="z973" w:id="767"/>
    <w:p>
      <w:pPr>
        <w:spacing w:after="0"/>
        <w:ind w:left="0"/>
        <w:jc w:val="both"/>
      </w:pPr>
      <w:r>
        <w:rPr>
          <w:rFonts w:ascii="Times New Roman"/>
          <w:b w:val="false"/>
          <w:i w:val="false"/>
          <w:color w:val="000000"/>
          <w:sz w:val="28"/>
        </w:rPr>
        <w:t xml:space="preserve">
      41. "Атом энергиясын пайдалану туралы" 2016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 1-құжат; 2018 ж., № 10, 32-құжат): </w:t>
      </w:r>
    </w:p>
    <w:bookmarkEnd w:id="767"/>
    <w:bookmarkStart w:name="z974" w:id="768"/>
    <w:p>
      <w:pPr>
        <w:spacing w:after="0"/>
        <w:ind w:left="0"/>
        <w:jc w:val="both"/>
      </w:pPr>
      <w:r>
        <w:rPr>
          <w:rFonts w:ascii="Times New Roman"/>
          <w:b w:val="false"/>
          <w:i w:val="false"/>
          <w:color w:val="000000"/>
          <w:sz w:val="28"/>
        </w:rPr>
        <w:t xml:space="preserve">
      26-баптың </w:t>
      </w:r>
      <w:r>
        <w:rPr>
          <w:rFonts w:ascii="Times New Roman"/>
          <w:b w:val="false"/>
          <w:i w:val="false"/>
          <w:color w:val="000000"/>
          <w:sz w:val="28"/>
        </w:rPr>
        <w:t>4-тармағындағы</w:t>
      </w:r>
      <w:r>
        <w:rPr>
          <w:rFonts w:ascii="Times New Roman"/>
          <w:b w:val="false"/>
          <w:i w:val="false"/>
          <w:color w:val="000000"/>
          <w:sz w:val="28"/>
        </w:rPr>
        <w:t xml:space="preserve"> "отыз" деген сөз "жиырма" деген сөзбен ауыстырылсын.</w:t>
      </w:r>
    </w:p>
    <w:bookmarkEnd w:id="768"/>
    <w:bookmarkStart w:name="z975" w:id="769"/>
    <w:p>
      <w:pPr>
        <w:spacing w:after="0"/>
        <w:ind w:left="0"/>
        <w:jc w:val="both"/>
      </w:pPr>
      <w:r>
        <w:rPr>
          <w:rFonts w:ascii="Times New Roman"/>
          <w:b w:val="false"/>
          <w:i w:val="false"/>
          <w:color w:val="000000"/>
          <w:sz w:val="28"/>
        </w:rPr>
        <w:t xml:space="preserve">
      42. "Бағалы металдар мен асыл тастар туралы" 2016 жылғы 14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 3-құжат; 2018 ж., № 10, 32-құжат; 14, 44-құжат; № 19, 62-құжат):</w:t>
      </w:r>
    </w:p>
    <w:bookmarkEnd w:id="769"/>
    <w:bookmarkStart w:name="z976" w:id="770"/>
    <w:p>
      <w:pPr>
        <w:spacing w:after="0"/>
        <w:ind w:left="0"/>
        <w:jc w:val="both"/>
      </w:pPr>
      <w:r>
        <w:rPr>
          <w:rFonts w:ascii="Times New Roman"/>
          <w:b w:val="false"/>
          <w:i w:val="false"/>
          <w:color w:val="000000"/>
          <w:sz w:val="28"/>
        </w:rPr>
        <w:t xml:space="preserve">
      7-баптың </w:t>
      </w:r>
      <w:r>
        <w:rPr>
          <w:rFonts w:ascii="Times New Roman"/>
          <w:b w:val="false"/>
          <w:i w:val="false"/>
          <w:color w:val="000000"/>
          <w:sz w:val="28"/>
        </w:rPr>
        <w:t>4-тармағының</w:t>
      </w:r>
      <w:r>
        <w:rPr>
          <w:rFonts w:ascii="Times New Roman"/>
          <w:b w:val="false"/>
          <w:i w:val="false"/>
          <w:color w:val="000000"/>
          <w:sz w:val="28"/>
        </w:rPr>
        <w:t xml:space="preserve"> екінші бөлігі алып тасталсын.</w:t>
      </w:r>
    </w:p>
    <w:bookmarkEnd w:id="770"/>
    <w:bookmarkStart w:name="z977" w:id="771"/>
    <w:p>
      <w:pPr>
        <w:spacing w:after="0"/>
        <w:ind w:left="0"/>
        <w:jc w:val="both"/>
      </w:pPr>
      <w:r>
        <w:rPr>
          <w:rFonts w:ascii="Times New Roman"/>
          <w:b w:val="false"/>
          <w:i w:val="false"/>
          <w:color w:val="000000"/>
          <w:sz w:val="28"/>
        </w:rPr>
        <w:t xml:space="preserve">
      43. "Құқықтық актілер туралы" 2016 жылғы 6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7-І, 46-құжат; 2017 ж., № 14, 51-құжат; № 16, 56-құжат; 2018 ж., № 10, 32-құжат; № 14, 44-құжат; № 16, 53, 55-құжаттар; № 19, 62-құжат; 2019 ж., № 2, 6-құжат; № 15-16, 67-құжат):</w:t>
      </w:r>
    </w:p>
    <w:bookmarkEnd w:id="771"/>
    <w:bookmarkStart w:name="z978" w:id="77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7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және </w:t>
      </w:r>
      <w:r>
        <w:rPr>
          <w:rFonts w:ascii="Times New Roman"/>
          <w:b w:val="false"/>
          <w:i w:val="false"/>
          <w:color w:val="000000"/>
          <w:sz w:val="28"/>
        </w:rPr>
        <w:t>23)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 тармақшадағы</w:t>
      </w:r>
      <w:r>
        <w:rPr>
          <w:rFonts w:ascii="Times New Roman"/>
          <w:b w:val="false"/>
          <w:i w:val="false"/>
          <w:color w:val="000000"/>
          <w:sz w:val="28"/>
        </w:rPr>
        <w:t xml:space="preserve"> "жазбаша" деген сөз алып тасталсын;</w:t>
      </w:r>
    </w:p>
    <w:bookmarkStart w:name="z981" w:id="773"/>
    <w:p>
      <w:pPr>
        <w:spacing w:after="0"/>
        <w:ind w:left="0"/>
        <w:jc w:val="both"/>
      </w:pPr>
      <w:r>
        <w:rPr>
          <w:rFonts w:ascii="Times New Roman"/>
          <w:b w:val="false"/>
          <w:i w:val="false"/>
          <w:color w:val="000000"/>
          <w:sz w:val="28"/>
        </w:rPr>
        <w:t xml:space="preserve">
      2) 7-баптың </w:t>
      </w:r>
      <w:r>
        <w:rPr>
          <w:rFonts w:ascii="Times New Roman"/>
          <w:b w:val="false"/>
          <w:i w:val="false"/>
          <w:color w:val="000000"/>
          <w:sz w:val="28"/>
        </w:rPr>
        <w:t>3-тармағы</w:t>
      </w:r>
      <w:r>
        <w:rPr>
          <w:rFonts w:ascii="Times New Roman"/>
          <w:b w:val="false"/>
          <w:i w:val="false"/>
          <w:color w:val="000000"/>
          <w:sz w:val="28"/>
        </w:rPr>
        <w:t xml:space="preserve"> бірінші бөлігінің 3) және 4) тармақшалары алып тасталсын;</w:t>
      </w:r>
    </w:p>
    <w:bookmarkEnd w:id="773"/>
    <w:bookmarkStart w:name="z982" w:id="774"/>
    <w:p>
      <w:pPr>
        <w:spacing w:after="0"/>
        <w:ind w:left="0"/>
        <w:jc w:val="both"/>
      </w:pPr>
      <w:r>
        <w:rPr>
          <w:rFonts w:ascii="Times New Roman"/>
          <w:b w:val="false"/>
          <w:i w:val="false"/>
          <w:color w:val="000000"/>
          <w:sz w:val="28"/>
        </w:rPr>
        <w:t xml:space="preserve">
      3) 38-баптың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774"/>
    <w:bookmarkStart w:name="z983" w:id="775"/>
    <w:p>
      <w:pPr>
        <w:spacing w:after="0"/>
        <w:ind w:left="0"/>
        <w:jc w:val="both"/>
      </w:pPr>
      <w:r>
        <w:rPr>
          <w:rFonts w:ascii="Times New Roman"/>
          <w:b w:val="false"/>
          <w:i w:val="false"/>
          <w:color w:val="000000"/>
          <w:sz w:val="28"/>
        </w:rPr>
        <w:t>
      "2. Әділет органдары тіркеген орталық атқарушы және өзге де орталық мемлекеттік органдардың нормативтік құқықтық актілерін әділет органдары ресми жариялау үшін Қазақстан Республикасы нормативтік құқықтық актілерінің эталондық бақылау банкіне олар Нормативтік құқықтық актілерді мемлекеттік тіркеу тізіліміне енгізілген кезден бастап бір күн ішінде электрондық құжат нысанында автоматты түрде жібереді.";</w:t>
      </w:r>
    </w:p>
    <w:bookmarkEnd w:id="775"/>
    <w:bookmarkStart w:name="z984" w:id="776"/>
    <w:p>
      <w:pPr>
        <w:spacing w:after="0"/>
        <w:ind w:left="0"/>
        <w:jc w:val="both"/>
      </w:pPr>
      <w:r>
        <w:rPr>
          <w:rFonts w:ascii="Times New Roman"/>
          <w:b w:val="false"/>
          <w:i w:val="false"/>
          <w:color w:val="000000"/>
          <w:sz w:val="28"/>
        </w:rPr>
        <w:t xml:space="preserve">
      4) 39-баптың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776"/>
    <w:bookmarkStart w:name="z985" w:id="777"/>
    <w:p>
      <w:pPr>
        <w:spacing w:after="0"/>
        <w:ind w:left="0"/>
        <w:jc w:val="both"/>
      </w:pPr>
      <w:r>
        <w:rPr>
          <w:rFonts w:ascii="Times New Roman"/>
          <w:b w:val="false"/>
          <w:i w:val="false"/>
          <w:color w:val="000000"/>
          <w:sz w:val="28"/>
        </w:rPr>
        <w:t>
      "2. Әділет органдары тіркеген, мәслихаттардың нормативтік құқықтық шешімдерін, әкімдіктердің нормативтік құқықтық қаулыларын, тексеру комиссияларының нормативтік құқықтық қаулыларын және әкімдердің нормативтік құқықтық шешімдерін әділет органдары ресми жариялау үшін Қазақстан Республикасы нормативтік құқықтық актілерінің эталондық бақылау банкіне олар Нормативтік құқықтық актілерді мемлекеттік тіркеу тізіліміне енгізілген кезден бастап бір күн ішінде электрондық құжат нысанында автоматты түрде жібереді.".</w:t>
      </w:r>
    </w:p>
    <w:bookmarkEnd w:id="777"/>
    <w:bookmarkStart w:name="z986" w:id="778"/>
    <w:p>
      <w:pPr>
        <w:spacing w:after="0"/>
        <w:ind w:left="0"/>
        <w:jc w:val="both"/>
      </w:pPr>
      <w:r>
        <w:rPr>
          <w:rFonts w:ascii="Times New Roman"/>
          <w:b w:val="false"/>
          <w:i w:val="false"/>
          <w:color w:val="000000"/>
          <w:sz w:val="28"/>
        </w:rPr>
        <w:t xml:space="preserve">
      44. "Тұрғын үй құрылысына үлестік қатысу туралы" 2016 жылғы 7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7-II, 52-құжат; 2019 ж., № 7, 37-құжат):</w:t>
      </w:r>
    </w:p>
    <w:bookmarkEnd w:id="778"/>
    <w:bookmarkStart w:name="z987" w:id="779"/>
    <w:p>
      <w:pPr>
        <w:spacing w:after="0"/>
        <w:ind w:left="0"/>
        <w:jc w:val="both"/>
      </w:pPr>
      <w:r>
        <w:rPr>
          <w:rFonts w:ascii="Times New Roman"/>
          <w:b w:val="false"/>
          <w:i w:val="false"/>
          <w:color w:val="000000"/>
          <w:sz w:val="28"/>
        </w:rPr>
        <w:t xml:space="preserve">
      18-баптың </w:t>
      </w:r>
      <w:r>
        <w:rPr>
          <w:rFonts w:ascii="Times New Roman"/>
          <w:b w:val="false"/>
          <w:i w:val="false"/>
          <w:color w:val="000000"/>
          <w:sz w:val="28"/>
        </w:rPr>
        <w:t>4-тармағындағы</w:t>
      </w:r>
      <w:r>
        <w:rPr>
          <w:rFonts w:ascii="Times New Roman"/>
          <w:b w:val="false"/>
          <w:i w:val="false"/>
          <w:color w:val="000000"/>
          <w:sz w:val="28"/>
        </w:rPr>
        <w:t xml:space="preserve"> "он" деген сөз "сегіз" деген сөзбен ауыстырылсын.</w:t>
      </w:r>
    </w:p>
    <w:bookmarkEnd w:id="779"/>
    <w:bookmarkStart w:name="z988" w:id="780"/>
    <w:p>
      <w:pPr>
        <w:spacing w:after="0"/>
        <w:ind w:left="0"/>
        <w:jc w:val="both"/>
      </w:pPr>
      <w:r>
        <w:rPr>
          <w:rFonts w:ascii="Times New Roman"/>
          <w:b w:val="false"/>
          <w:i w:val="false"/>
          <w:color w:val="000000"/>
          <w:sz w:val="28"/>
        </w:rPr>
        <w:t xml:space="preserve">
      45. "Пошта туралы" 2016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8-I, 64-құжат; № 24, 124, 126-құжаттар; 2017 ж., № 24, 115-құжат; 2018 ж., № 10, 32-құжат; 2019 ж., № 7, 39-құжат; № 15-16, 67-құжат):</w:t>
      </w:r>
    </w:p>
    <w:bookmarkEnd w:id="780"/>
    <w:bookmarkStart w:name="z989" w:id="781"/>
    <w:p>
      <w:pPr>
        <w:spacing w:after="0"/>
        <w:ind w:left="0"/>
        <w:jc w:val="both"/>
      </w:pPr>
      <w:r>
        <w:rPr>
          <w:rFonts w:ascii="Times New Roman"/>
          <w:b w:val="false"/>
          <w:i w:val="false"/>
          <w:color w:val="000000"/>
          <w:sz w:val="28"/>
        </w:rPr>
        <w:t xml:space="preserve">
      23-баптың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2-1) тармақшамен толықтырылсын:</w:t>
      </w:r>
    </w:p>
    <w:bookmarkEnd w:id="781"/>
    <w:bookmarkStart w:name="z990" w:id="782"/>
    <w:p>
      <w:pPr>
        <w:spacing w:after="0"/>
        <w:ind w:left="0"/>
        <w:jc w:val="both"/>
      </w:pPr>
      <w:r>
        <w:rPr>
          <w:rFonts w:ascii="Times New Roman"/>
          <w:b w:val="false"/>
          <w:i w:val="false"/>
          <w:color w:val="000000"/>
          <w:sz w:val="28"/>
        </w:rPr>
        <w:t>
      "2-1) жасалған шарт негізінде бюджеттен көрсетілген қызметтер үшін сыйақы алу құқығымен, бюджетті атқару жөніндегі орталық уәкілетті орган бекіткен кірістер тізбесі бойынша салықтар мен бюджетке төленетін басқа да міндетті төлемдерді төлеу үшін жеке тұлғалар мен мемлекеттік мекемелер өкілдерінен қолма-қол және қолма-қол емес ақша қабылдағаны үшін төлемақы алмай қызметтер көрсетуге;".</w:t>
      </w:r>
    </w:p>
    <w:bookmarkEnd w:id="782"/>
    <w:bookmarkStart w:name="z991" w:id="783"/>
    <w:p>
      <w:pPr>
        <w:spacing w:after="0"/>
        <w:ind w:left="0"/>
        <w:jc w:val="both"/>
      </w:pPr>
      <w:r>
        <w:rPr>
          <w:rFonts w:ascii="Times New Roman"/>
          <w:b w:val="false"/>
          <w:i w:val="false"/>
          <w:color w:val="000000"/>
          <w:sz w:val="28"/>
        </w:rPr>
        <w:t xml:space="preserve">
      46. "Төлемдер және төлем жүйелері туралы" 2016 жылғы 26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2016 ж., № 12, 86-құжат; № 23, 119-құжат; 2017 ж., № 12, 36-құжат; № 13, 45-құжат; № 14, 53-құжат; № 21, 98-құжат; № 22-III, 109-құжат; 2018 ж., № 10, 32-құжат; № 13, 41-құжат; № 14, 44-құжат; № 15, 47-құжат; 2019 ж., № 2, 6-құжат; № 7, 37-құжат; № 15-16, 67-құжат):</w:t>
      </w:r>
    </w:p>
    <w:bookmarkEnd w:id="783"/>
    <w:bookmarkStart w:name="z992" w:id="784"/>
    <w:p>
      <w:pPr>
        <w:spacing w:after="0"/>
        <w:ind w:left="0"/>
        <w:jc w:val="both"/>
      </w:pPr>
      <w:r>
        <w:rPr>
          <w:rFonts w:ascii="Times New Roman"/>
          <w:b w:val="false"/>
          <w:i w:val="false"/>
          <w:color w:val="000000"/>
          <w:sz w:val="28"/>
        </w:rPr>
        <w:t xml:space="preserve">
      1) 11-баптың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 </w:t>
      </w:r>
    </w:p>
    <w:bookmarkEnd w:id="784"/>
    <w:bookmarkStart w:name="z993" w:id="785"/>
    <w:p>
      <w:pPr>
        <w:spacing w:after="0"/>
        <w:ind w:left="0"/>
        <w:jc w:val="both"/>
      </w:pPr>
      <w:r>
        <w:rPr>
          <w:rFonts w:ascii="Times New Roman"/>
          <w:b w:val="false"/>
          <w:i w:val="false"/>
          <w:color w:val="000000"/>
          <w:sz w:val="28"/>
        </w:rPr>
        <w:t>
      "2. Қазақстан Республикасының Ұлттық Банкі көрсетілетін төлем қызметтерін берушілерді көрсетілетін төлем қызметтері нарығына жүргізілген талдау қорытындысы бойынша көрсетілетін төлем қызметтерін маңызды берушілерге өзі дербес жатқызады.";</w:t>
      </w:r>
    </w:p>
    <w:bookmarkEnd w:id="785"/>
    <w:bookmarkStart w:name="z994" w:id="786"/>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16-бапта</w:t>
      </w:r>
      <w:r>
        <w:rPr>
          <w:rFonts w:ascii="Times New Roman"/>
          <w:b w:val="false"/>
          <w:i w:val="false"/>
          <w:color w:val="000000"/>
          <w:sz w:val="28"/>
        </w:rPr>
        <w:t>:</w:t>
      </w:r>
    </w:p>
    <w:bookmarkEnd w:id="7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997" w:id="787"/>
    <w:p>
      <w:pPr>
        <w:spacing w:after="0"/>
        <w:ind w:left="0"/>
        <w:jc w:val="both"/>
      </w:pPr>
      <w:r>
        <w:rPr>
          <w:rFonts w:ascii="Times New Roman"/>
          <w:b w:val="false"/>
          <w:i w:val="false"/>
          <w:color w:val="000000"/>
          <w:sz w:val="28"/>
        </w:rPr>
        <w:t xml:space="preserve">
      "1) Қазақстан Республикасының Ұлттық Банкі айқындайтын нысан бойынша, оның ішінде атқарушы орган басшысы (мүшелері) туралы мәліметтерді (дипломның (дипломдардың) және Қазақстан Республикасының </w:t>
      </w:r>
      <w:r>
        <w:rPr>
          <w:rFonts w:ascii="Times New Roman"/>
          <w:b w:val="false"/>
          <w:i w:val="false"/>
          <w:color w:val="000000"/>
          <w:sz w:val="28"/>
        </w:rPr>
        <w:t>Еңбек кодексіне</w:t>
      </w:r>
      <w:r>
        <w:rPr>
          <w:rFonts w:ascii="Times New Roman"/>
          <w:b w:val="false"/>
          <w:i w:val="false"/>
          <w:color w:val="000000"/>
          <w:sz w:val="28"/>
        </w:rPr>
        <w:t xml:space="preserve"> сәйкес қызметкердің еңбек қызметін растайтын құжаттың көшірмелерін қоса бере отырып) қамтитын өтінішті;";</w:t>
      </w:r>
    </w:p>
    <w:bookmarkEnd w:id="7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 тармақшалар</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"он бес" деген сөздер "он" деген сөзбен ауыстырылсын;</w:t>
      </w:r>
    </w:p>
    <w:bookmarkStart w:name="z1000" w:id="788"/>
    <w:p>
      <w:pPr>
        <w:spacing w:after="0"/>
        <w:ind w:left="0"/>
        <w:jc w:val="both"/>
      </w:pPr>
      <w:r>
        <w:rPr>
          <w:rFonts w:ascii="Times New Roman"/>
          <w:b w:val="false"/>
          <w:i w:val="false"/>
          <w:color w:val="000000"/>
          <w:sz w:val="28"/>
        </w:rPr>
        <w:t xml:space="preserve">
      3) 17-баптың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бөлігіндегі "он бес" деген сөздер "он" деген сөзбен ауыстырылсын;</w:t>
      </w:r>
    </w:p>
    <w:bookmarkEnd w:id="788"/>
    <w:bookmarkStart w:name="z1001" w:id="78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20-бапта</w:t>
      </w:r>
      <w:r>
        <w:rPr>
          <w:rFonts w:ascii="Times New Roman"/>
          <w:b w:val="false"/>
          <w:i w:val="false"/>
          <w:color w:val="000000"/>
          <w:sz w:val="28"/>
        </w:rPr>
        <w:t>:</w:t>
      </w:r>
    </w:p>
    <w:bookmarkEnd w:id="789"/>
    <w:bookmarkStart w:name="z1002" w:id="790"/>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3)</w:t>
      </w:r>
      <w:r>
        <w:rPr>
          <w:rFonts w:ascii="Times New Roman"/>
          <w:b w:val="false"/>
          <w:i w:val="false"/>
          <w:color w:val="000000"/>
          <w:sz w:val="28"/>
        </w:rPr>
        <w:t xml:space="preserve"> және 6) тармақшалары алып тасталсын;</w:t>
      </w:r>
    </w:p>
    <w:bookmarkEnd w:id="7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3-тармақтағы</w:t>
      </w:r>
      <w:r>
        <w:rPr>
          <w:rFonts w:ascii="Times New Roman"/>
          <w:b w:val="false"/>
          <w:i w:val="false"/>
          <w:color w:val="000000"/>
          <w:sz w:val="28"/>
        </w:rPr>
        <w:t xml:space="preserve"> "он бес" деген сөздер "он" деген сөзбен ауыстырылсын.</w:t>
      </w:r>
    </w:p>
    <w:bookmarkStart w:name="z1004" w:id="791"/>
    <w:p>
      <w:pPr>
        <w:spacing w:after="0"/>
        <w:ind w:left="0"/>
        <w:jc w:val="both"/>
      </w:pPr>
      <w:r>
        <w:rPr>
          <w:rFonts w:ascii="Times New Roman"/>
          <w:b w:val="false"/>
          <w:i w:val="false"/>
          <w:color w:val="000000"/>
          <w:sz w:val="28"/>
        </w:rPr>
        <w:t xml:space="preserve">
      47.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2017 ж., № 9, 20-құжат; № 22-ІІІ, 109-құжат; 2018 ж., № 14, 44-құжат; 2019 ж., № 2, 6-құжат; № 7, 37-құжат; № 15-16, 67-құжат):</w:t>
      </w:r>
    </w:p>
    <w:bookmarkEnd w:id="791"/>
    <w:bookmarkStart w:name="z1005" w:id="79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7-бапта</w:t>
      </w:r>
      <w:r>
        <w:rPr>
          <w:rFonts w:ascii="Times New Roman"/>
          <w:b w:val="false"/>
          <w:i w:val="false"/>
          <w:color w:val="000000"/>
          <w:sz w:val="28"/>
        </w:rPr>
        <w:t>:</w:t>
      </w:r>
    </w:p>
    <w:bookmarkEnd w:id="7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bookmarkStart w:name="z1007" w:id="793"/>
    <w:p>
      <w:pPr>
        <w:spacing w:after="0"/>
        <w:ind w:left="0"/>
        <w:jc w:val="both"/>
      </w:pPr>
      <w:r>
        <w:rPr>
          <w:rFonts w:ascii="Times New Roman"/>
          <w:b w:val="false"/>
          <w:i w:val="false"/>
          <w:color w:val="000000"/>
          <w:sz w:val="28"/>
        </w:rPr>
        <w:t xml:space="preserve">
      1) тармақша мынадай редакцияда жазылсын: </w:t>
      </w:r>
    </w:p>
    <w:bookmarkEnd w:id="793"/>
    <w:bookmarkStart w:name="z1008" w:id="794"/>
    <w:p>
      <w:pPr>
        <w:spacing w:after="0"/>
        <w:ind w:left="0"/>
        <w:jc w:val="both"/>
      </w:pPr>
      <w:r>
        <w:rPr>
          <w:rFonts w:ascii="Times New Roman"/>
          <w:b w:val="false"/>
          <w:i w:val="false"/>
          <w:color w:val="000000"/>
          <w:sz w:val="28"/>
        </w:rPr>
        <w:t xml:space="preserve">
      "1) өтініш ұсынылған күннің алдындағы күнгі жағдай бойынша құрылтайшылар (қатысушылар) туралы, басшы қызметкерлер туралы, сондай-ақ "Қазақстан Республикасындағы кредиттік бюролар және кредиттік тарихты қалыптастыру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 қатысатын кредиттік бюромен жасалған ақпарат беру жөніндегі шарт туралы мәліметтер ескерілген өтінішті;";</w:t>
      </w:r>
    </w:p>
    <w:bookmarkEnd w:id="794"/>
    <w:bookmarkStart w:name="z1009" w:id="795"/>
    <w:p>
      <w:pPr>
        <w:spacing w:after="0"/>
        <w:ind w:left="0"/>
        <w:jc w:val="both"/>
      </w:pPr>
      <w:r>
        <w:rPr>
          <w:rFonts w:ascii="Times New Roman"/>
          <w:b w:val="false"/>
          <w:i w:val="false"/>
          <w:color w:val="000000"/>
          <w:sz w:val="28"/>
        </w:rPr>
        <w:t>
      2), 3) және 4) тармақшалар алып тасталсын;</w:t>
      </w:r>
    </w:p>
    <w:bookmarkEnd w:id="7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5-тармақтағы</w:t>
      </w:r>
      <w:r>
        <w:rPr>
          <w:rFonts w:ascii="Times New Roman"/>
          <w:b w:val="false"/>
          <w:i w:val="false"/>
          <w:color w:val="000000"/>
          <w:sz w:val="28"/>
        </w:rPr>
        <w:t xml:space="preserve"> "он бес" деген сөздер "он" деген сөзбен ауыстырылсын;</w:t>
      </w:r>
    </w:p>
    <w:bookmarkStart w:name="z1011" w:id="796"/>
    <w:p>
      <w:pPr>
        <w:spacing w:after="0"/>
        <w:ind w:left="0"/>
        <w:jc w:val="both"/>
      </w:pPr>
      <w:r>
        <w:rPr>
          <w:rFonts w:ascii="Times New Roman"/>
          <w:b w:val="false"/>
          <w:i w:val="false"/>
          <w:color w:val="000000"/>
          <w:sz w:val="28"/>
        </w:rPr>
        <w:t xml:space="preserve">
      2) 15-баптың </w:t>
      </w:r>
      <w:r>
        <w:rPr>
          <w:rFonts w:ascii="Times New Roman"/>
          <w:b w:val="false"/>
          <w:i w:val="false"/>
          <w:color w:val="000000"/>
          <w:sz w:val="28"/>
        </w:rPr>
        <w:t>1-тармағының</w:t>
      </w:r>
      <w:r>
        <w:rPr>
          <w:rFonts w:ascii="Times New Roman"/>
          <w:b w:val="false"/>
          <w:i w:val="false"/>
          <w:color w:val="000000"/>
          <w:sz w:val="28"/>
        </w:rPr>
        <w:t xml:space="preserve"> 13) тармақшасы мынадай редакцияда жазылсын: </w:t>
      </w:r>
    </w:p>
    <w:bookmarkEnd w:id="796"/>
    <w:bookmarkStart w:name="z1012" w:id="797"/>
    <w:p>
      <w:pPr>
        <w:spacing w:after="0"/>
        <w:ind w:left="0"/>
        <w:jc w:val="both"/>
      </w:pPr>
      <w:r>
        <w:rPr>
          <w:rFonts w:ascii="Times New Roman"/>
          <w:b w:val="false"/>
          <w:i w:val="false"/>
          <w:color w:val="000000"/>
          <w:sz w:val="28"/>
        </w:rPr>
        <w:t xml:space="preserve">
      "13) уәкілетті органды осы Заңның 7-бабы </w:t>
      </w:r>
      <w:r>
        <w:rPr>
          <w:rFonts w:ascii="Times New Roman"/>
          <w:b w:val="false"/>
          <w:i w:val="false"/>
          <w:color w:val="000000"/>
          <w:sz w:val="28"/>
        </w:rPr>
        <w:t>2-тармағының</w:t>
      </w:r>
      <w:r>
        <w:rPr>
          <w:rFonts w:ascii="Times New Roman"/>
          <w:b w:val="false"/>
          <w:i w:val="false"/>
          <w:color w:val="000000"/>
          <w:sz w:val="28"/>
        </w:rPr>
        <w:t xml:space="preserve"> 5) және 6) тармақшаларында көзделген құжаттарға, сондай-ақ коллекторлық агенттіктің құрылтайшылары (қатысушылары) туралы және басшы қызметкерлері туралы мәліметтерге енгізілген өзгерістер туралы он бес жұмыс күні ішінде жазбаша хабардар етуге;".</w:t>
      </w:r>
    </w:p>
    <w:bookmarkEnd w:id="797"/>
    <w:bookmarkStart w:name="z1013" w:id="798"/>
    <w:p>
      <w:pPr>
        <w:spacing w:after="0"/>
        <w:ind w:left="0"/>
        <w:jc w:val="both"/>
      </w:pPr>
      <w:r>
        <w:rPr>
          <w:rFonts w:ascii="Times New Roman"/>
          <w:b w:val="false"/>
          <w:i w:val="false"/>
          <w:color w:val="000000"/>
          <w:sz w:val="28"/>
        </w:rPr>
        <w:t>
      2-бап.</w:t>
      </w:r>
    </w:p>
    <w:bookmarkEnd w:id="798"/>
    <w:bookmarkStart w:name="z1014" w:id="799"/>
    <w:p>
      <w:pPr>
        <w:spacing w:after="0"/>
        <w:ind w:left="0"/>
        <w:jc w:val="both"/>
      </w:pPr>
      <w:r>
        <w:rPr>
          <w:rFonts w:ascii="Times New Roman"/>
          <w:b w:val="false"/>
          <w:i w:val="false"/>
          <w:color w:val="000000"/>
          <w:sz w:val="28"/>
        </w:rPr>
        <w:t xml:space="preserve">
      Осы Заң қолданысқа енгізілгенге дейін лицензия алған және осы Заңның 1-бабы 8-тармағы </w:t>
      </w:r>
      <w:r>
        <w:rPr>
          <w:rFonts w:ascii="Times New Roman"/>
          <w:b w:val="false"/>
          <w:i w:val="false"/>
          <w:color w:val="000000"/>
          <w:sz w:val="28"/>
        </w:rPr>
        <w:t>11) тармақшасының</w:t>
      </w:r>
      <w:r>
        <w:rPr>
          <w:rFonts w:ascii="Times New Roman"/>
          <w:b w:val="false"/>
          <w:i w:val="false"/>
          <w:color w:val="000000"/>
          <w:sz w:val="28"/>
        </w:rPr>
        <w:t xml:space="preserve"> бесінші абзацында белгіленген талапқа сәйкес келмейтін банктер көрсетілген талапты 2022 жылғы 2 қаңтарға дейінгі мерзімде орындауға міндетті.</w:t>
      </w:r>
    </w:p>
    <w:bookmarkEnd w:id="799"/>
    <w:bookmarkStart w:name="z1015" w:id="800"/>
    <w:p>
      <w:pPr>
        <w:spacing w:after="0"/>
        <w:ind w:left="0"/>
        <w:jc w:val="both"/>
      </w:pPr>
      <w:r>
        <w:rPr>
          <w:rFonts w:ascii="Times New Roman"/>
          <w:b w:val="false"/>
          <w:i w:val="false"/>
          <w:color w:val="000000"/>
          <w:sz w:val="28"/>
        </w:rPr>
        <w:t>
      3-бап.</w:t>
      </w:r>
    </w:p>
    <w:bookmarkEnd w:id="800"/>
    <w:bookmarkStart w:name="z1016" w:id="801"/>
    <w:p>
      <w:pPr>
        <w:spacing w:after="0"/>
        <w:ind w:left="0"/>
        <w:jc w:val="both"/>
      </w:pPr>
      <w:r>
        <w:rPr>
          <w:rFonts w:ascii="Times New Roman"/>
          <w:b w:val="false"/>
          <w:i w:val="false"/>
          <w:color w:val="000000"/>
          <w:sz w:val="28"/>
        </w:rPr>
        <w:t>
      Осы Заң:</w:t>
      </w:r>
    </w:p>
    <w:bookmarkEnd w:id="801"/>
    <w:bookmarkStart w:name="z1017" w:id="802"/>
    <w:p>
      <w:pPr>
        <w:spacing w:after="0"/>
        <w:ind w:left="0"/>
        <w:jc w:val="both"/>
      </w:pPr>
      <w:r>
        <w:rPr>
          <w:rFonts w:ascii="Times New Roman"/>
          <w:b w:val="false"/>
          <w:i w:val="false"/>
          <w:color w:val="000000"/>
          <w:sz w:val="28"/>
        </w:rPr>
        <w:t xml:space="preserve">
      1) 2018 жылғы 1 қаңтардан бастап қолданысқа енгізілетін 1-баптың 6-тармағының </w:t>
      </w:r>
      <w:r>
        <w:rPr>
          <w:rFonts w:ascii="Times New Roman"/>
          <w:b w:val="false"/>
          <w:i w:val="false"/>
          <w:color w:val="000000"/>
          <w:sz w:val="28"/>
        </w:rPr>
        <w:t>1) тармақшасын</w:t>
      </w:r>
      <w:r>
        <w:rPr>
          <w:rFonts w:ascii="Times New Roman"/>
          <w:b w:val="false"/>
          <w:i w:val="false"/>
          <w:color w:val="000000"/>
          <w:sz w:val="28"/>
        </w:rPr>
        <w:t xml:space="preserve">, </w:t>
      </w:r>
      <w:r>
        <w:rPr>
          <w:rFonts w:ascii="Times New Roman"/>
          <w:b w:val="false"/>
          <w:i w:val="false"/>
          <w:color w:val="000000"/>
          <w:sz w:val="28"/>
        </w:rPr>
        <w:t>7) тармақшасының</w:t>
      </w:r>
      <w:r>
        <w:rPr>
          <w:rFonts w:ascii="Times New Roman"/>
          <w:b w:val="false"/>
          <w:i w:val="false"/>
          <w:color w:val="000000"/>
          <w:sz w:val="28"/>
        </w:rPr>
        <w:t xml:space="preserve"> екінші – жетінші, тоғызыншы – он үшінші, он бесінші – жиырма бірінші абзацтарын;</w:t>
      </w:r>
    </w:p>
    <w:bookmarkEnd w:id="802"/>
    <w:bookmarkStart w:name="z1018" w:id="803"/>
    <w:p>
      <w:pPr>
        <w:spacing w:after="0"/>
        <w:ind w:left="0"/>
        <w:jc w:val="both"/>
      </w:pPr>
      <w:r>
        <w:rPr>
          <w:rFonts w:ascii="Times New Roman"/>
          <w:b w:val="false"/>
          <w:i w:val="false"/>
          <w:color w:val="000000"/>
          <w:sz w:val="28"/>
        </w:rPr>
        <w:t xml:space="preserve">
      2) 2020 жылғы 1 қаңтардан бастап қолданысқа енгізілетін 1-баптың 6-тармағы </w:t>
      </w:r>
      <w:r>
        <w:rPr>
          <w:rFonts w:ascii="Times New Roman"/>
          <w:b w:val="false"/>
          <w:i w:val="false"/>
          <w:color w:val="000000"/>
          <w:sz w:val="28"/>
        </w:rPr>
        <w:t>7) тармақшасының</w:t>
      </w:r>
      <w:r>
        <w:rPr>
          <w:rFonts w:ascii="Times New Roman"/>
          <w:b w:val="false"/>
          <w:i w:val="false"/>
          <w:color w:val="000000"/>
          <w:sz w:val="28"/>
        </w:rPr>
        <w:t xml:space="preserve"> сегізінші, он төртінші және жиырма екінші абзацтарын;</w:t>
      </w:r>
    </w:p>
    <w:bookmarkEnd w:id="803"/>
    <w:bookmarkStart w:name="z1019" w:id="804"/>
    <w:p>
      <w:pPr>
        <w:spacing w:after="0"/>
        <w:ind w:left="0"/>
        <w:jc w:val="both"/>
      </w:pPr>
      <w:r>
        <w:rPr>
          <w:rFonts w:ascii="Times New Roman"/>
          <w:b w:val="false"/>
          <w:i w:val="false"/>
          <w:color w:val="000000"/>
          <w:sz w:val="28"/>
        </w:rPr>
        <w:t xml:space="preserve">
      3) 2020 жылғы 2 қаңтардан бастап қолданысқа енгізілетін 1-баптың 7-тармағы </w:t>
      </w:r>
      <w:r>
        <w:rPr>
          <w:rFonts w:ascii="Times New Roman"/>
          <w:b w:val="false"/>
          <w:i w:val="false"/>
          <w:color w:val="000000"/>
          <w:sz w:val="28"/>
        </w:rPr>
        <w:t>12) тармақшасының</w:t>
      </w:r>
      <w:r>
        <w:rPr>
          <w:rFonts w:ascii="Times New Roman"/>
          <w:b w:val="false"/>
          <w:i w:val="false"/>
          <w:color w:val="000000"/>
          <w:sz w:val="28"/>
        </w:rPr>
        <w:t xml:space="preserve"> бесінші абзацын, 8-тармағының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 тармақшаларын</w:t>
      </w:r>
      <w:r>
        <w:rPr>
          <w:rFonts w:ascii="Times New Roman"/>
          <w:b w:val="false"/>
          <w:i w:val="false"/>
          <w:color w:val="000000"/>
          <w:sz w:val="28"/>
        </w:rPr>
        <w:t xml:space="preserve">, </w:t>
      </w:r>
      <w:r>
        <w:rPr>
          <w:rFonts w:ascii="Times New Roman"/>
          <w:b w:val="false"/>
          <w:i w:val="false"/>
          <w:color w:val="000000"/>
          <w:sz w:val="28"/>
        </w:rPr>
        <w:t>5) тармақшасының</w:t>
      </w:r>
      <w:r>
        <w:rPr>
          <w:rFonts w:ascii="Times New Roman"/>
          <w:b w:val="false"/>
          <w:i w:val="false"/>
          <w:color w:val="000000"/>
          <w:sz w:val="28"/>
        </w:rPr>
        <w:t xml:space="preserve"> елу төртінші және елу бесінші абзацтарын,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 тармақшаларын</w:t>
      </w:r>
      <w:r>
        <w:rPr>
          <w:rFonts w:ascii="Times New Roman"/>
          <w:b w:val="false"/>
          <w:i w:val="false"/>
          <w:color w:val="000000"/>
          <w:sz w:val="28"/>
        </w:rPr>
        <w:t xml:space="preserve">, 15-тармағының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14) тармақшаларын</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және </w:t>
      </w:r>
      <w:r>
        <w:rPr>
          <w:rFonts w:ascii="Times New Roman"/>
          <w:b w:val="false"/>
          <w:i w:val="false"/>
          <w:color w:val="000000"/>
          <w:sz w:val="28"/>
        </w:rPr>
        <w:t>22-тармақтарын</w:t>
      </w:r>
      <w:r>
        <w:rPr>
          <w:rFonts w:ascii="Times New Roman"/>
          <w:b w:val="false"/>
          <w:i w:val="false"/>
          <w:color w:val="000000"/>
          <w:sz w:val="28"/>
        </w:rPr>
        <w:t xml:space="preserve">, 23-тармағының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w:t>
      </w:r>
      <w:r>
        <w:rPr>
          <w:rFonts w:ascii="Times New Roman"/>
          <w:b w:val="false"/>
          <w:i w:val="false"/>
          <w:color w:val="000000"/>
          <w:sz w:val="28"/>
        </w:rPr>
        <w:t xml:space="preserve">, 36-тармағының </w:t>
      </w:r>
      <w:r>
        <w:rPr>
          <w:rFonts w:ascii="Times New Roman"/>
          <w:b w:val="false"/>
          <w:i w:val="false"/>
          <w:color w:val="000000"/>
          <w:sz w:val="28"/>
        </w:rPr>
        <w:t>3) тармақшасын</w:t>
      </w:r>
      <w:r>
        <w:rPr>
          <w:rFonts w:ascii="Times New Roman"/>
          <w:b w:val="false"/>
          <w:i w:val="false"/>
          <w:color w:val="000000"/>
          <w:sz w:val="28"/>
        </w:rPr>
        <w:t xml:space="preserve">, </w:t>
      </w:r>
      <w:r>
        <w:rPr>
          <w:rFonts w:ascii="Times New Roman"/>
          <w:b w:val="false"/>
          <w:i w:val="false"/>
          <w:color w:val="000000"/>
          <w:sz w:val="28"/>
        </w:rPr>
        <w:t>4) тармақшасының</w:t>
      </w:r>
      <w:r>
        <w:rPr>
          <w:rFonts w:ascii="Times New Roman"/>
          <w:b w:val="false"/>
          <w:i w:val="false"/>
          <w:color w:val="000000"/>
          <w:sz w:val="28"/>
        </w:rPr>
        <w:t xml:space="preserve"> үшінші, төртінші және бесінші абзацтарын қоспағанда, алғашқы ресми жарияланған күнінен кейін күнтізбелік он күн өткен соң қолданысқа енгізіледі.</w:t>
      </w:r>
    </w:p>
    <w:bookmarkEnd w:id="80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 xml:space="preserve">Президенті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