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6fc6" w14:textId="1226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9 қазандағы № 265-VІ ҚРЗ.</w:t>
      </w:r>
    </w:p>
    <w:p>
      <w:pPr>
        <w:spacing w:after="0"/>
        <w:ind w:left="0"/>
        <w:jc w:val="both"/>
      </w:pPr>
      <w:bookmarkStart w:name="z1" w:id="0"/>
      <w:r>
        <w:rPr>
          <w:rFonts w:ascii="Times New Roman"/>
          <w:b w:val="false"/>
          <w:i w:val="false"/>
          <w:color w:val="000000"/>
          <w:sz w:val="28"/>
        </w:rPr>
        <w:t xml:space="preserve">
      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 келісімге өзгерістер енгізу туралы 2018 жылғы 9 қарашада Петропавлда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 келісімге өзгерістер енгізу туралы</w:t>
      </w:r>
      <w:r>
        <w:br/>
      </w:r>
      <w:r>
        <w:rPr>
          <w:rFonts w:ascii="Times New Roman"/>
          <w:b/>
          <w:i w:val="false"/>
          <w:color w:val="000000"/>
        </w:rPr>
        <w:t>ХАТТАМА</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2"/>
    <w:bookmarkStart w:name="z4" w:id="3"/>
    <w:p>
      <w:pPr>
        <w:spacing w:after="0"/>
        <w:ind w:left="0"/>
        <w:jc w:val="both"/>
      </w:pPr>
      <w:r>
        <w:rPr>
          <w:rFonts w:ascii="Times New Roman"/>
          <w:b w:val="false"/>
          <w:i w:val="false"/>
          <w:color w:val="000000"/>
          <w:sz w:val="28"/>
        </w:rPr>
        <w:t xml:space="preserve">
      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 келісімнің (бұдан әрі - Келісім) </w:t>
      </w:r>
      <w:r>
        <w:rPr>
          <w:rFonts w:ascii="Times New Roman"/>
          <w:b w:val="false"/>
          <w:i w:val="false"/>
          <w:color w:val="000000"/>
          <w:sz w:val="28"/>
        </w:rPr>
        <w:t>10-бабын</w:t>
      </w:r>
      <w:r>
        <w:rPr>
          <w:rFonts w:ascii="Times New Roman"/>
          <w:b w:val="false"/>
          <w:i w:val="false"/>
          <w:color w:val="000000"/>
          <w:sz w:val="28"/>
        </w:rPr>
        <w:t xml:space="preserve"> басшылыққа ала отырып,</w:t>
      </w:r>
    </w:p>
    <w:bookmarkEnd w:id="3"/>
    <w:p>
      <w:pPr>
        <w:spacing w:after="0"/>
        <w:ind w:left="0"/>
        <w:jc w:val="both"/>
      </w:pPr>
      <w:r>
        <w:rPr>
          <w:rFonts w:ascii="Times New Roman"/>
          <w:b w:val="false"/>
          <w:i w:val="false"/>
          <w:color w:val="000000"/>
          <w:sz w:val="28"/>
        </w:rPr>
        <w:t>
      төмендегілер туралы келісті:</w:t>
      </w:r>
    </w:p>
    <w:bookmarkStart w:name="z5" w:id="4"/>
    <w:p>
      <w:pPr>
        <w:spacing w:after="0"/>
        <w:ind w:left="0"/>
        <w:jc w:val="left"/>
      </w:pPr>
      <w:r>
        <w:rPr>
          <w:rFonts w:ascii="Times New Roman"/>
          <w:b/>
          <w:i w:val="false"/>
          <w:color w:val="000000"/>
        </w:rPr>
        <w:t xml:space="preserve"> 1-бап</w:t>
      </w:r>
    </w:p>
    <w:bookmarkEnd w:id="4"/>
    <w:bookmarkStart w:name="z6" w:id="5"/>
    <w:p>
      <w:pPr>
        <w:spacing w:after="0"/>
        <w:ind w:left="0"/>
        <w:jc w:val="both"/>
      </w:pPr>
      <w:r>
        <w:rPr>
          <w:rFonts w:ascii="Times New Roman"/>
          <w:b w:val="false"/>
          <w:i w:val="false"/>
          <w:color w:val="000000"/>
          <w:sz w:val="28"/>
        </w:rPr>
        <w:t xml:space="preserve">
      Келісімге </w:t>
      </w:r>
      <w:r>
        <w:rPr>
          <w:rFonts w:ascii="Times New Roman"/>
          <w:b w:val="false"/>
          <w:i w:val="false"/>
          <w:color w:val="000000"/>
          <w:sz w:val="28"/>
        </w:rPr>
        <w:t>3-қосымшадағы</w:t>
      </w:r>
      <w:r>
        <w:rPr>
          <w:rFonts w:ascii="Times New Roman"/>
          <w:b w:val="false"/>
          <w:i w:val="false"/>
          <w:color w:val="000000"/>
          <w:sz w:val="28"/>
        </w:rPr>
        <w:t xml:space="preserve"> Шекара маңындағы аумақтарда тұратын Қазақстан Республикасы мен Ресей Федерациясы азаматтарының Қазақстан-Ресей мемлекеттік шекарасын кесіп өту үшін жарамды құжаттар </w:t>
      </w:r>
      <w:r>
        <w:rPr>
          <w:rFonts w:ascii="Times New Roman"/>
          <w:b w:val="false"/>
          <w:i w:val="false"/>
          <w:color w:val="000000"/>
          <w:sz w:val="28"/>
        </w:rPr>
        <w:t>тізбесінде</w:t>
      </w:r>
      <w:r>
        <w:rPr>
          <w:rFonts w:ascii="Times New Roman"/>
          <w:b w:val="false"/>
          <w:i w:val="false"/>
          <w:color w:val="000000"/>
          <w:sz w:val="28"/>
        </w:rPr>
        <w:t xml:space="preserve"> Қазақстан Республикасы азаматтары үшін 1 және 2-тармақтар мынадай редакцияда жазылсын:</w:t>
      </w:r>
    </w:p>
    <w:bookmarkEnd w:id="5"/>
    <w:bookmarkStart w:name="z7" w:id="6"/>
    <w:p>
      <w:pPr>
        <w:spacing w:after="0"/>
        <w:ind w:left="0"/>
        <w:jc w:val="both"/>
      </w:pPr>
      <w:r>
        <w:rPr>
          <w:rFonts w:ascii="Times New Roman"/>
          <w:b w:val="false"/>
          <w:i w:val="false"/>
          <w:color w:val="000000"/>
          <w:sz w:val="28"/>
        </w:rPr>
        <w:t>
      "1. Қазақстан Республикасы азаматының жеке куәлігі және оның шекара маңындағы аумақтың елді мекенінде тұрақты тұрғылықты жері бойынша тіркелгенін растайтын, Қазақстан Республикасының уәкілетті мемлекеттік органы берген құжат.</w:t>
      </w:r>
    </w:p>
    <w:bookmarkEnd w:id="6"/>
    <w:bookmarkStart w:name="z8" w:id="7"/>
    <w:p>
      <w:pPr>
        <w:spacing w:after="0"/>
        <w:ind w:left="0"/>
        <w:jc w:val="both"/>
      </w:pPr>
      <w:r>
        <w:rPr>
          <w:rFonts w:ascii="Times New Roman"/>
          <w:b w:val="false"/>
          <w:i w:val="false"/>
          <w:color w:val="000000"/>
          <w:sz w:val="28"/>
        </w:rPr>
        <w:t>
      2. Қазақстан Республикасы азаматының паспорты және оның шекара маңындағы аумақтың елді мекенінде тұрақты тұрғылықты жері бойынша тіркелгенін растайтын, Қазақстан Республикасының уәкілетті мемлекеттік органы берген құжат.".</w:t>
      </w:r>
    </w:p>
    <w:bookmarkEnd w:id="7"/>
    <w:bookmarkStart w:name="z9" w:id="8"/>
    <w:p>
      <w:pPr>
        <w:spacing w:after="0"/>
        <w:ind w:left="0"/>
        <w:jc w:val="left"/>
      </w:pPr>
      <w:r>
        <w:rPr>
          <w:rFonts w:ascii="Times New Roman"/>
          <w:b/>
          <w:i w:val="false"/>
          <w:color w:val="000000"/>
        </w:rPr>
        <w:t xml:space="preserve"> 2-бап</w:t>
      </w:r>
    </w:p>
    <w:bookmarkEnd w:id="8"/>
    <w:p>
      <w:pPr>
        <w:spacing w:after="0"/>
        <w:ind w:left="0"/>
        <w:jc w:val="both"/>
      </w:pPr>
      <w:r>
        <w:rPr>
          <w:rFonts w:ascii="Times New Roman"/>
          <w:b w:val="false"/>
          <w:i w:val="false"/>
          <w:color w:val="000000"/>
          <w:sz w:val="28"/>
        </w:rPr>
        <w:t>
      Осы Хаттама қол қойылған күнінен бастап 30 (отыз) күн өткеннен кейін уақытша қолданылады және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p>
      <w:pPr>
        <w:spacing w:after="0"/>
        <w:ind w:left="0"/>
        <w:jc w:val="both"/>
      </w:pPr>
      <w:r>
        <w:rPr>
          <w:rFonts w:ascii="Times New Roman"/>
          <w:b w:val="false"/>
          <w:i w:val="false"/>
          <w:color w:val="000000"/>
          <w:sz w:val="28"/>
        </w:rPr>
        <w:t>
      2018 жылғы 9 қарашада Петропавл қаласында әрқайсысы қазақ және орыс тілдерінде екі данада жасалды әрі екі мәтіннің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