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bbcb" w14:textId="204b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19 сәуірдегі № 249-VІ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37-1-бап</w:t>
      </w:r>
      <w:r>
        <w:rPr>
          <w:rFonts w:ascii="Times New Roman"/>
          <w:b w:val="false"/>
          <w:i w:val="false"/>
          <w:color w:val="000000"/>
          <w:sz w:val="28"/>
        </w:rPr>
        <w:t xml:space="preserve"> мынадай мазмұндағы 8-7) және 8-8) тармақшалармен толықтырылсын:</w:t>
      </w:r>
    </w:p>
    <w:bookmarkEnd w:id="2"/>
    <w:bookmarkStart w:name="z4" w:id="3"/>
    <w:p>
      <w:pPr>
        <w:spacing w:after="0"/>
        <w:ind w:left="0"/>
        <w:jc w:val="both"/>
      </w:pPr>
      <w:r>
        <w:rPr>
          <w:rFonts w:ascii="Times New Roman"/>
          <w:b w:val="false"/>
          <w:i w:val="false"/>
          <w:color w:val="000000"/>
          <w:sz w:val="28"/>
        </w:rPr>
        <w:t>
      "8-7)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3"/>
    <w:bookmarkStart w:name="z5" w:id="4"/>
    <w:p>
      <w:pPr>
        <w:spacing w:after="0"/>
        <w:ind w:left="0"/>
        <w:jc w:val="both"/>
      </w:pPr>
      <w:r>
        <w:rPr>
          <w:rFonts w:ascii="Times New Roman"/>
          <w:b w:val="false"/>
          <w:i w:val="false"/>
          <w:color w:val="000000"/>
          <w:sz w:val="28"/>
        </w:rPr>
        <w:t>
      8-8)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w:t>
      </w:r>
      <w:r>
        <w:rPr>
          <w:rFonts w:ascii="Times New Roman"/>
          <w:b w:val="false"/>
          <w:i w:val="false"/>
          <w:color w:val="000000"/>
          <w:sz w:val="28"/>
        </w:rPr>
        <w:t xml:space="preserve"> мынадай мазмұндағы 10-1) тармақшамен толықтырылсын:</w:t>
      </w:r>
    </w:p>
    <w:bookmarkEnd w:id="5"/>
    <w:bookmarkStart w:name="z7" w:id="6"/>
    <w:p>
      <w:pPr>
        <w:spacing w:after="0"/>
        <w:ind w:left="0"/>
        <w:jc w:val="both"/>
      </w:pPr>
      <w:r>
        <w:rPr>
          <w:rFonts w:ascii="Times New Roman"/>
          <w:b w:val="false"/>
          <w:i w:val="false"/>
          <w:color w:val="000000"/>
          <w:sz w:val="28"/>
        </w:rPr>
        <w:t>
      "10-1)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коммуналдық шаруашылық саласындағы уәкілетті орган айқындайтын тәртіппен жүзеге асырады;".</w:t>
      </w:r>
    </w:p>
    <w:bookmarkEnd w:id="6"/>
    <w:bookmarkStart w:name="z8" w:id="7"/>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53-баптың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мазмұндағы сегізінші абзацпен толықтырылсын:</w:t>
      </w:r>
    </w:p>
    <w:bookmarkEnd w:id="8"/>
    <w:bookmarkStart w:name="z10" w:id="9"/>
    <w:p>
      <w:pPr>
        <w:spacing w:after="0"/>
        <w:ind w:left="0"/>
        <w:jc w:val="both"/>
      </w:pPr>
      <w:r>
        <w:rPr>
          <w:rFonts w:ascii="Times New Roman"/>
          <w:b w:val="false"/>
          <w:i w:val="false"/>
          <w:color w:val="000000"/>
          <w:sz w:val="28"/>
        </w:rPr>
        <w:t>
      "басымдығы бар халықаралық авиамаршруттар бойынша жолаушылар тасымалын ұйымдастыру;".</w:t>
      </w:r>
    </w:p>
    <w:bookmarkEnd w:id="9"/>
    <w:bookmarkStart w:name="z11" w:id="10"/>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21-ІІІ, 137-құжат; № 22-І, 140-құжат; № 22-ІІІ, 149-құжат; № 22-V, 156-құжат; № 22-VI, 159-құжат; 2016 ж., № 7-II, 55-құжат; № 8-II,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28) тармағы</w:t>
      </w:r>
      <w:r>
        <w:rPr>
          <w:rFonts w:ascii="Times New Roman"/>
          <w:b w:val="false"/>
          <w:i w:val="false"/>
          <w:color w:val="000000"/>
          <w:sz w:val="28"/>
        </w:rPr>
        <w:t xml:space="preserve"> "қызметшілері;" деген сөзден кейін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деген сөздермен толықтырылсын;</w:t>
      </w:r>
    </w:p>
    <w:bookmarkEnd w:id="11"/>
    <w:bookmarkStart w:name="z13"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460-баптың</w:t>
      </w:r>
      <w:r>
        <w:rPr>
          <w:rFonts w:ascii="Times New Roman"/>
          <w:b w:val="false"/>
          <w:i w:val="false"/>
          <w:color w:val="000000"/>
          <w:sz w:val="28"/>
        </w:rPr>
        <w:t xml:space="preserve"> бірінші абзацындағы "әскери техника заттарын" деген сөздер "әскери техниканы" деген сөздермен ауыстырылсын;</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464-бап</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"464-бап. Ұшу немесе оған дайындалу қағидаларын бұзу</w:t>
      </w:r>
    </w:p>
    <w:bookmarkEnd w:id="14"/>
    <w:bookmarkStart w:name="z16" w:id="15"/>
    <w:p>
      <w:pPr>
        <w:spacing w:after="0"/>
        <w:ind w:left="0"/>
        <w:jc w:val="both"/>
      </w:pPr>
      <w:r>
        <w:rPr>
          <w:rFonts w:ascii="Times New Roman"/>
          <w:b w:val="false"/>
          <w:i w:val="false"/>
          <w:color w:val="000000"/>
          <w:sz w:val="28"/>
        </w:rPr>
        <w:t>
      1. Абайсызда адам денсаулығына ауыр немесе ауырлығы орташа зиян келтіруге не аварияға немесе жауынгерлік техниканың істен шығуына немесе әскери бөлімдер мен бөлімшелердің жауынгерлік даярлығы мен жауынгерлік қабілеті деңгейінің ұзақ уақыт төмендеуіне алып келген ұшу немесе оған дайындалу қағидаларын бұзу, сол сияқты әскери ұшу аппараттарын пайдалану қағидаларын бұзу –</w:t>
      </w:r>
    </w:p>
    <w:bookmarkEnd w:id="15"/>
    <w:bookmarkStart w:name="z37" w:id="16"/>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End w:id="16"/>
    <w:bookmarkStart w:name="z17" w:id="17"/>
    <w:p>
      <w:pPr>
        <w:spacing w:after="0"/>
        <w:ind w:left="0"/>
        <w:jc w:val="both"/>
      </w:pPr>
      <w:r>
        <w:rPr>
          <w:rFonts w:ascii="Times New Roman"/>
          <w:b w:val="false"/>
          <w:i w:val="false"/>
          <w:color w:val="000000"/>
          <w:sz w:val="28"/>
        </w:rPr>
        <w:t>
      2. Абайсызда адам өліміне алып келген дәл сол іс-әрекеттер –</w:t>
      </w:r>
    </w:p>
    <w:bookmarkEnd w:id="17"/>
    <w:bookmarkStart w:name="z38" w:id="18"/>
    <w:p>
      <w:pPr>
        <w:spacing w:after="0"/>
        <w:ind w:left="0"/>
        <w:jc w:val="both"/>
      </w:pPr>
      <w:r>
        <w:rPr>
          <w:rFonts w:ascii="Times New Roman"/>
          <w:b w:val="false"/>
          <w:i w:val="false"/>
          <w:color w:val="000000"/>
          <w:sz w:val="28"/>
        </w:rPr>
        <w:t>
      белгілі бір қызметпен айналысу құқығынан үш жылға дейінгі мерзімге айыра отырып немесе онсыз, төрт жылға дейінгі мерзімге бас бостандығын шектеуге не сол мерзімге бас бостандығынан айыруға жазаланады.</w:t>
      </w:r>
    </w:p>
    <w:bookmarkEnd w:id="18"/>
    <w:bookmarkStart w:name="z18" w:id="19"/>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көп адам өліміне алып келген іс-әрекеттер –</w:t>
      </w:r>
    </w:p>
    <w:bookmarkEnd w:id="19"/>
    <w:bookmarkStart w:name="z39" w:id="20"/>
    <w:p>
      <w:pPr>
        <w:spacing w:after="0"/>
        <w:ind w:left="0"/>
        <w:jc w:val="both"/>
      </w:pPr>
      <w:r>
        <w:rPr>
          <w:rFonts w:ascii="Times New Roman"/>
          <w:b w:val="false"/>
          <w:i w:val="false"/>
          <w:color w:val="000000"/>
          <w:sz w:val="28"/>
        </w:rPr>
        <w:t xml:space="preserve">
      белгілі бір қызметпен айналысу құқығынан он жылға дейінгі мерзімге айыра отырып немесе онсыз, төрт жылдан он жылға дейінгі мерзімге бас бостандығынан айыруға жазаланады.". </w:t>
      </w:r>
    </w:p>
    <w:bookmarkEnd w:id="20"/>
    <w:bookmarkStart w:name="z19" w:id="21"/>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bookmarkStart w:name="z20" w:id="22"/>
    <w:p>
      <w:pPr>
        <w:spacing w:after="0"/>
        <w:ind w:left="0"/>
        <w:jc w:val="both"/>
      </w:pPr>
      <w:r>
        <w:rPr>
          <w:rFonts w:ascii="Times New Roman"/>
          <w:b w:val="false"/>
          <w:i w:val="false"/>
          <w:color w:val="000000"/>
          <w:sz w:val="28"/>
        </w:rPr>
        <w:t>
      1) мазмұнындағы 441-баптың тақырыбы мынадай редакцияда жазылсын:</w:t>
      </w:r>
    </w:p>
    <w:bookmarkEnd w:id="22"/>
    <w:bookmarkStart w:name="z40" w:id="23"/>
    <w:p>
      <w:pPr>
        <w:spacing w:after="0"/>
        <w:ind w:left="0"/>
        <w:jc w:val="both"/>
      </w:pPr>
      <w:r>
        <w:rPr>
          <w:rFonts w:ascii="Times New Roman"/>
          <w:b w:val="false"/>
          <w:i w:val="false"/>
          <w:color w:val="000000"/>
          <w:sz w:val="28"/>
        </w:rPr>
        <w:t xml:space="preserve">
      "441-бап. Жекелеген қоғамдық орындарда темекі өнімдерін және электрондық сигареттерді тұтынуға тыйым салуды бұзу"; </w:t>
      </w:r>
    </w:p>
    <w:bookmarkEnd w:id="23"/>
    <w:bookmarkStart w:name="z21"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200-баптың</w:t>
      </w:r>
      <w:r>
        <w:rPr>
          <w:rFonts w:ascii="Times New Roman"/>
          <w:b w:val="false"/>
          <w:i w:val="false"/>
          <w:color w:val="000000"/>
          <w:sz w:val="28"/>
        </w:rPr>
        <w:t xml:space="preserve"> үшінші бөлігінің бірінші абзацы "дәмханаларда" деген сөзден кейін ",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деген сөздермен толықтырылсын;</w:t>
      </w:r>
    </w:p>
    <w:bookmarkEnd w:id="24"/>
    <w:bookmarkStart w:name="z22"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441-бапта</w:t>
      </w:r>
      <w:r>
        <w:rPr>
          <w:rFonts w:ascii="Times New Roman"/>
          <w:b w:val="false"/>
          <w:i w:val="false"/>
          <w:color w:val="000000"/>
          <w:sz w:val="28"/>
        </w:rPr>
        <w:t>:</w:t>
      </w:r>
    </w:p>
    <w:bookmarkEnd w:id="25"/>
    <w:bookmarkStart w:name="z23" w:id="26"/>
    <w:p>
      <w:pPr>
        <w:spacing w:after="0"/>
        <w:ind w:left="0"/>
        <w:jc w:val="both"/>
      </w:pPr>
      <w:r>
        <w:rPr>
          <w:rFonts w:ascii="Times New Roman"/>
          <w:b w:val="false"/>
          <w:i w:val="false"/>
          <w:color w:val="000000"/>
          <w:sz w:val="28"/>
        </w:rPr>
        <w:t>
      тақырып мынадай редакцияда жазылсын:</w:t>
      </w:r>
    </w:p>
    <w:bookmarkEnd w:id="26"/>
    <w:bookmarkStart w:name="z41" w:id="27"/>
    <w:p>
      <w:pPr>
        <w:spacing w:after="0"/>
        <w:ind w:left="0"/>
        <w:jc w:val="both"/>
      </w:pPr>
      <w:r>
        <w:rPr>
          <w:rFonts w:ascii="Times New Roman"/>
          <w:b w:val="false"/>
          <w:i w:val="false"/>
          <w:color w:val="000000"/>
          <w:sz w:val="28"/>
        </w:rPr>
        <w:t xml:space="preserve">
      "441-бап. Жекелеген қоғамдық орындарда темекі өнімдерін және электрондық сигареттерді тұтынуға тыйым салуды бұзу"; </w:t>
      </w:r>
    </w:p>
    <w:bookmarkEnd w:id="27"/>
    <w:bookmarkStart w:name="z24" w:id="28"/>
    <w:p>
      <w:pPr>
        <w:spacing w:after="0"/>
        <w:ind w:left="0"/>
        <w:jc w:val="both"/>
      </w:pPr>
      <w:r>
        <w:rPr>
          <w:rFonts w:ascii="Times New Roman"/>
          <w:b w:val="false"/>
          <w:i w:val="false"/>
          <w:color w:val="000000"/>
          <w:sz w:val="28"/>
        </w:rPr>
        <w:t xml:space="preserve">
      бірінші бөліктегі "Осы Кодекстің 564-бабының бесінші бөлігінде", "бұйымдарын" деген сөздер тиісінше "Осы баптың 1-2-бөлігінде", "өнімдерін" деген сөздермен ауыстырылсын; </w:t>
      </w:r>
    </w:p>
    <w:bookmarkEnd w:id="28"/>
    <w:bookmarkStart w:name="z25" w:id="29"/>
    <w:p>
      <w:pPr>
        <w:spacing w:after="0"/>
        <w:ind w:left="0"/>
        <w:jc w:val="both"/>
      </w:pPr>
      <w:r>
        <w:rPr>
          <w:rFonts w:ascii="Times New Roman"/>
          <w:b w:val="false"/>
          <w:i w:val="false"/>
          <w:color w:val="000000"/>
          <w:sz w:val="28"/>
        </w:rPr>
        <w:t>
      мынадай мазмұндағы 1-2-бөлікпен толықтырылсын:</w:t>
      </w:r>
    </w:p>
    <w:bookmarkEnd w:id="29"/>
    <w:bookmarkStart w:name="z26" w:id="30"/>
    <w:p>
      <w:pPr>
        <w:spacing w:after="0"/>
        <w:ind w:left="0"/>
        <w:jc w:val="both"/>
      </w:pPr>
      <w:r>
        <w:rPr>
          <w:rFonts w:ascii="Times New Roman"/>
          <w:b w:val="false"/>
          <w:i w:val="false"/>
          <w:color w:val="000000"/>
          <w:sz w:val="28"/>
        </w:rPr>
        <w:t>
      "1-2. Әуе кемесінің бортында темекі өнімдерін және (немесе) электрондық сигареттерді тұтыну –</w:t>
      </w:r>
    </w:p>
    <w:bookmarkEnd w:id="30"/>
    <w:bookmarkStart w:name="z42" w:id="31"/>
    <w:p>
      <w:pPr>
        <w:spacing w:after="0"/>
        <w:ind w:left="0"/>
        <w:jc w:val="both"/>
      </w:pPr>
      <w:r>
        <w:rPr>
          <w:rFonts w:ascii="Times New Roman"/>
          <w:b w:val="false"/>
          <w:i w:val="false"/>
          <w:color w:val="000000"/>
          <w:sz w:val="28"/>
        </w:rPr>
        <w:t>
      жеке тұлғаларға елу айлық есептiк көрсеткiш мөлшерiнде айыппұл салуға алып келеді.";</w:t>
      </w:r>
    </w:p>
    <w:bookmarkEnd w:id="31"/>
    <w:bookmarkStart w:name="z27"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564-баптың</w:t>
      </w:r>
      <w:r>
        <w:rPr>
          <w:rFonts w:ascii="Times New Roman"/>
          <w:b w:val="false"/>
          <w:i w:val="false"/>
          <w:color w:val="000000"/>
          <w:sz w:val="28"/>
        </w:rPr>
        <w:t xml:space="preserve"> бесінші бөлігінің бірінші абзацы мынадай редакцияда жазылсын:</w:t>
      </w:r>
    </w:p>
    <w:bookmarkEnd w:id="32"/>
    <w:bookmarkStart w:name="z28" w:id="3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441-бабының</w:t>
      </w:r>
      <w:r>
        <w:rPr>
          <w:rFonts w:ascii="Times New Roman"/>
          <w:b w:val="false"/>
          <w:i w:val="false"/>
          <w:color w:val="000000"/>
          <w:sz w:val="28"/>
        </w:rPr>
        <w:t xml:space="preserve"> 1-2-бөлігінде көзделген жағдайды қоспағанда, әуе кемесіндегі жолаушылар ретіндегі адамдардың әуе кемесі бортындағы ұшу қауіпсіздігіне қатер төндіретін жағдай жасауы –";</w:t>
      </w:r>
    </w:p>
    <w:bookmarkEnd w:id="33"/>
    <w:bookmarkStart w:name="z29"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569-бапта</w:t>
      </w:r>
      <w:r>
        <w:rPr>
          <w:rFonts w:ascii="Times New Roman"/>
          <w:b w:val="false"/>
          <w:i w:val="false"/>
          <w:color w:val="000000"/>
          <w:sz w:val="28"/>
        </w:rPr>
        <w:t>:</w:t>
      </w:r>
    </w:p>
    <w:bookmarkEnd w:id="34"/>
    <w:bookmarkStart w:name="z30" w:id="35"/>
    <w:p>
      <w:pPr>
        <w:spacing w:after="0"/>
        <w:ind w:left="0"/>
        <w:jc w:val="both"/>
      </w:pPr>
      <w:r>
        <w:rPr>
          <w:rFonts w:ascii="Times New Roman"/>
          <w:b w:val="false"/>
          <w:i w:val="false"/>
          <w:color w:val="000000"/>
          <w:sz w:val="28"/>
        </w:rPr>
        <w:t xml:space="preserve">
      екінші бөліктің бірінші абзацындағы "Уәкілетті органның" деген сөздер "Азаматтық авиация саласындағы уәкілетті ұйымның" деген сөздермен ауыстырылсын; </w:t>
      </w:r>
    </w:p>
    <w:bookmarkEnd w:id="35"/>
    <w:bookmarkStart w:name="z31" w:id="36"/>
    <w:p>
      <w:pPr>
        <w:spacing w:after="0"/>
        <w:ind w:left="0"/>
        <w:jc w:val="both"/>
      </w:pPr>
      <w:r>
        <w:rPr>
          <w:rFonts w:ascii="Times New Roman"/>
          <w:b w:val="false"/>
          <w:i w:val="false"/>
          <w:color w:val="000000"/>
          <w:sz w:val="28"/>
        </w:rPr>
        <w:t xml:space="preserve">
      төртінші бөліктің бірінші абзацындағы "уәкілетті органда" деген сөздер "уәкілетті ұйымда" деген сөздермен ауыстырылсын; </w:t>
      </w:r>
    </w:p>
    <w:bookmarkEnd w:id="36"/>
    <w:bookmarkStart w:name="z32" w:id="37"/>
    <w:p>
      <w:pPr>
        <w:spacing w:after="0"/>
        <w:ind w:left="0"/>
        <w:jc w:val="both"/>
      </w:pPr>
      <w:r>
        <w:rPr>
          <w:rFonts w:ascii="Times New Roman"/>
          <w:b w:val="false"/>
          <w:i w:val="false"/>
          <w:color w:val="000000"/>
          <w:sz w:val="28"/>
        </w:rPr>
        <w:t xml:space="preserve">
      алтыншы бөліктің бірінші абзацындағы "уәкілетті органда", "уәкілетті орган" деген сөздер тиісінше "уәкілетті ұйымда", "азаматтық авиация саласындағы уәкілетті ұйым" деген сөздермен ауыстырылсын. </w:t>
      </w:r>
    </w:p>
    <w:bookmarkEnd w:id="37"/>
    <w:bookmarkStart w:name="z33" w:id="38"/>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w:t>
      </w:r>
      <w:r>
        <w:rPr>
          <w:rFonts w:ascii="Times New Roman"/>
          <w:b w:val="false"/>
          <w:i w:val="false"/>
          <w:color w:val="000000"/>
          <w:sz w:val="28"/>
        </w:rPr>
        <w:t xml:space="preserve"> мынадай мазмұндағы 5-тармақпен толықтырылсын:</w:t>
      </w:r>
    </w:p>
    <w:bookmarkEnd w:id="39"/>
    <w:bookmarkStart w:name="z44" w:id="40"/>
    <w:p>
      <w:pPr>
        <w:spacing w:after="0"/>
        <w:ind w:left="0"/>
        <w:jc w:val="both"/>
      </w:pPr>
      <w:r>
        <w:rPr>
          <w:rFonts w:ascii="Times New Roman"/>
          <w:b w:val="false"/>
          <w:i w:val="false"/>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40"/>
    <w:bookmarkStart w:name="z45"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6-тармақпен толықтырылсын:</w:t>
      </w:r>
    </w:p>
    <w:bookmarkEnd w:id="41"/>
    <w:bookmarkStart w:name="z46" w:id="42"/>
    <w:p>
      <w:pPr>
        <w:spacing w:after="0"/>
        <w:ind w:left="0"/>
        <w:jc w:val="both"/>
      </w:pPr>
      <w:r>
        <w:rPr>
          <w:rFonts w:ascii="Times New Roman"/>
          <w:b w:val="false"/>
          <w:i w:val="false"/>
          <w:color w:val="000000"/>
          <w:sz w:val="28"/>
        </w:rPr>
        <w:t>
      "6. Осы баптың мемлекеттік органдардың міндеттемелерін белгілейтін ережелері азаматтық авиация саласындағы уәкілетті ұйымға қолданылады.".</w:t>
      </w:r>
    </w:p>
    <w:bookmarkEnd w:id="42"/>
    <w:bookmarkStart w:name="z47" w:id="43"/>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2017 жылғы 25 желтоқсандағы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101-бапта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"мемлекеттік орган" деген сөздерден кейін "немесе азаматтық авиация саласындағы уәкілетті ұйым"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 "мемлекеттік орган" деген сөздерден кейін "немесе азаматтық авиация саласындағы уәкілетті ұйым" деген сөздермен толықтырылсын;</w:t>
      </w:r>
    </w:p>
    <w:bookmarkStart w:name="z51" w:id="45"/>
    <w:p>
      <w:pPr>
        <w:spacing w:after="0"/>
        <w:ind w:left="0"/>
        <w:jc w:val="both"/>
      </w:pPr>
      <w:r>
        <w:rPr>
          <w:rFonts w:ascii="Times New Roman"/>
          <w:b w:val="false"/>
          <w:i w:val="false"/>
          <w:color w:val="000000"/>
          <w:sz w:val="28"/>
        </w:rPr>
        <w:t xml:space="preserve">
      2) 388-баптың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w:t>
      </w:r>
    </w:p>
    <w:bookmarkEnd w:id="45"/>
    <w:bookmarkStart w:name="z52" w:id="46"/>
    <w:p>
      <w:pPr>
        <w:spacing w:after="0"/>
        <w:ind w:left="0"/>
        <w:jc w:val="both"/>
      </w:pPr>
      <w:r>
        <w:rPr>
          <w:rFonts w:ascii="Times New Roman"/>
          <w:b w:val="false"/>
          <w:i w:val="false"/>
          <w:color w:val="000000"/>
          <w:sz w:val="28"/>
        </w:rPr>
        <w:t>
      бірінші бөліктегі "уәкiлеттi органның лауазымды адамының" деген сөздер "уәкiлеттi ұйым қызметшісінің" деген сөздермен ауыстырылсын;</w:t>
      </w:r>
    </w:p>
    <w:bookmarkEnd w:id="46"/>
    <w:bookmarkStart w:name="z53" w:id="47"/>
    <w:p>
      <w:pPr>
        <w:spacing w:after="0"/>
        <w:ind w:left="0"/>
        <w:jc w:val="both"/>
      </w:pPr>
      <w:r>
        <w:rPr>
          <w:rFonts w:ascii="Times New Roman"/>
          <w:b w:val="false"/>
          <w:i w:val="false"/>
          <w:color w:val="000000"/>
          <w:sz w:val="28"/>
        </w:rPr>
        <w:t>
      екінші бөліктегі "уәкiлеттi органның лауазымды адамы" деген сөздер "уәкiлеттi ұйымның қызметшісі" деген сөздермен ауыстырылсын;</w:t>
      </w:r>
    </w:p>
    <w:bookmarkEnd w:id="47"/>
    <w:bookmarkStart w:name="z54"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550-бапта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"уәкілетті мемлекеттік органдардың" деген сөздерден кейін "және азаматтық авиация саласындағы уәкілетті ұйымның"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7" w:id="49"/>
    <w:p>
      <w:pPr>
        <w:spacing w:after="0"/>
        <w:ind w:left="0"/>
        <w:jc w:val="both"/>
      </w:pPr>
      <w:r>
        <w:rPr>
          <w:rFonts w:ascii="Times New Roman"/>
          <w:b w:val="false"/>
          <w:i w:val="false"/>
          <w:color w:val="000000"/>
          <w:sz w:val="28"/>
        </w:rPr>
        <w:t>
      бірінші абзац "уәкілетті мемлекеттік органдар" деген сөздерден кейін "және азаматтық авиация саласындағы уәкілетті ұйым" деген сөздермен толықтырылсын;</w:t>
      </w:r>
    </w:p>
    <w:bookmarkEnd w:id="49"/>
    <w:bookmarkStart w:name="z58" w:id="50"/>
    <w:p>
      <w:pPr>
        <w:spacing w:after="0"/>
        <w:ind w:left="0"/>
        <w:jc w:val="both"/>
      </w:pPr>
      <w:r>
        <w:rPr>
          <w:rFonts w:ascii="Times New Roman"/>
          <w:b w:val="false"/>
          <w:i w:val="false"/>
          <w:color w:val="000000"/>
          <w:sz w:val="28"/>
        </w:rPr>
        <w:t xml:space="preserve">
      5) тармақшадағы "уәкілетті орган" деген сөздер "уәкілетті ұйым" деген сөздермен ауыстырылсын;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"уәкілетті мемлекеттік органдар" деген сөздерден кейін "және азаматтық авиация саласындағы уәкілетті ұйым" деген сөздермен толықтырылсын;</w:t>
      </w:r>
    </w:p>
    <w:bookmarkStart w:name="z60" w:id="51"/>
    <w:p>
      <w:pPr>
        <w:spacing w:after="0"/>
        <w:ind w:left="0"/>
        <w:jc w:val="both"/>
      </w:pPr>
      <w:r>
        <w:rPr>
          <w:rFonts w:ascii="Times New Roman"/>
          <w:b w:val="false"/>
          <w:i w:val="false"/>
          <w:color w:val="000000"/>
          <w:sz w:val="28"/>
        </w:rPr>
        <w:t xml:space="preserve">
      4) 553-баптың </w:t>
      </w:r>
      <w:r>
        <w:rPr>
          <w:rFonts w:ascii="Times New Roman"/>
          <w:b w:val="false"/>
          <w:i w:val="false"/>
          <w:color w:val="000000"/>
          <w:sz w:val="28"/>
        </w:rPr>
        <w:t>4-тармағында</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4.3-жол мынадай редакцияда жазылсын:</w:t>
      </w:r>
    </w:p>
    <w:bookmarkEnd w:id="52"/>
    <w:bookmarkStart w:name="z62"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0255"/>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(ершікті тартқыштарды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4" w:id="54"/>
    <w:p>
      <w:pPr>
        <w:spacing w:after="0"/>
        <w:ind w:left="0"/>
        <w:jc w:val="both"/>
      </w:pPr>
      <w:r>
        <w:rPr>
          <w:rFonts w:ascii="Times New Roman"/>
          <w:b w:val="false"/>
          <w:i w:val="false"/>
          <w:color w:val="000000"/>
          <w:sz w:val="28"/>
        </w:rPr>
        <w:t>
      мынадай мазмұндағы 4.4, 4.4.1, 4.4.2, 4.4.3 және 4.4.4-жолдармен толықтырылсын:</w:t>
      </w:r>
    </w:p>
    <w:bookmarkEnd w:id="54"/>
    <w:bookmarkStart w:name="z65"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5302"/>
        <w:gridCol w:w="3326"/>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 және одан жоғары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56"/>
    <w:p>
      <w:pPr>
        <w:spacing w:after="0"/>
        <w:ind w:left="0"/>
        <w:jc w:val="both"/>
      </w:pPr>
      <w:r>
        <w:rPr>
          <w:rFonts w:ascii="Times New Roman"/>
          <w:b w:val="false"/>
          <w:i w:val="false"/>
          <w:color w:val="000000"/>
          <w:sz w:val="28"/>
        </w:rPr>
        <w:t xml:space="preserve">
      5) 554-баптың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абзацындағы "уәкілетті орган" деген сөздер "уәкілетті ұйым" деген сөздермен ауыстырылсын.</w:t>
      </w:r>
    </w:p>
    <w:bookmarkEnd w:id="56"/>
    <w:bookmarkStart w:name="z68" w:id="57"/>
    <w:p>
      <w:pPr>
        <w:spacing w:after="0"/>
        <w:ind w:left="0"/>
        <w:jc w:val="both"/>
      </w:pPr>
      <w:r>
        <w:rPr>
          <w:rFonts w:ascii="Times New Roman"/>
          <w:b w:val="false"/>
          <w:i w:val="false"/>
          <w:color w:val="000000"/>
          <w:sz w:val="28"/>
        </w:rPr>
        <w:t xml:space="preserve">
      7.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19-ІІ, 96-құжат; № 21, 123-құжат; 2015 ж., № 1, 2-құжат; № 19-I, 100, 101-құжаттар; № 20-IV, 113-құжат; № 22-VI, 159-құжат; № 23-II, 170-құжат; 2016 ж., № 8-I, 60-құжат; 2017 ж., № 9, 17, 22-құжаттар; № 11, 29-құжат; № 22-III, 109-құжат; 2018 ж., № 10, 32-құжат; № 19, 62-құжат):</w:t>
      </w:r>
    </w:p>
    <w:bookmarkEnd w:id="57"/>
    <w:bookmarkStart w:name="z69"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58"/>
    <w:bookmarkStart w:name="z70" w:id="59"/>
    <w:p>
      <w:pPr>
        <w:spacing w:after="0"/>
        <w:ind w:left="0"/>
        <w:jc w:val="both"/>
      </w:pPr>
      <w:r>
        <w:rPr>
          <w:rFonts w:ascii="Times New Roman"/>
          <w:b w:val="false"/>
          <w:i w:val="false"/>
          <w:color w:val="000000"/>
          <w:sz w:val="28"/>
        </w:rPr>
        <w:t>
      бірінші бөлікте:</w:t>
      </w:r>
    </w:p>
    <w:bookmarkEnd w:id="59"/>
    <w:bookmarkStart w:name="z71" w:id="60"/>
    <w:p>
      <w:pPr>
        <w:spacing w:after="0"/>
        <w:ind w:left="0"/>
        <w:jc w:val="both"/>
      </w:pPr>
      <w:r>
        <w:rPr>
          <w:rFonts w:ascii="Times New Roman"/>
          <w:b w:val="false"/>
          <w:i w:val="false"/>
          <w:color w:val="000000"/>
          <w:sz w:val="28"/>
        </w:rPr>
        <w:t>
      алтыншы абзацтағы "12" деген цифрлар "15" деген цифрлармен ауыстырылсын;</w:t>
      </w:r>
    </w:p>
    <w:bookmarkEnd w:id="60"/>
    <w:bookmarkStart w:name="z72" w:id="61"/>
    <w:p>
      <w:pPr>
        <w:spacing w:after="0"/>
        <w:ind w:left="0"/>
        <w:jc w:val="both"/>
      </w:pPr>
      <w:r>
        <w:rPr>
          <w:rFonts w:ascii="Times New Roman"/>
          <w:b w:val="false"/>
          <w:i w:val="false"/>
          <w:color w:val="000000"/>
          <w:sz w:val="28"/>
        </w:rPr>
        <w:t>
      сегізінші және тоғызыншы абзацтардағы "2 жастан 15 жасқа дейінгі балаларға билетті оның толық құнының 50 процентін төлей отырып", "2 жастан 12 жасқа дейінгі балаларға билетті оның толық құнының 50 процентін төлей отырып" деген сөздер тиісінше "қалыпты тарифтің 50 пайызын төлей отырып, 2 жастан 15 жасқа дейінгі балаларға билеттер", "қалыпты тарифтің 50 пайызын төлей отырып, 2 жастан 12 жасқа дейінгі балаларға билеттер" деген сөздермен ауыстырылсын;</w:t>
      </w:r>
    </w:p>
    <w:bookmarkEnd w:id="61"/>
    <w:bookmarkStart w:name="z73" w:id="62"/>
    <w:p>
      <w:pPr>
        <w:spacing w:after="0"/>
        <w:ind w:left="0"/>
        <w:jc w:val="both"/>
      </w:pPr>
      <w:r>
        <w:rPr>
          <w:rFonts w:ascii="Times New Roman"/>
          <w:b w:val="false"/>
          <w:i w:val="false"/>
          <w:color w:val="000000"/>
          <w:sz w:val="28"/>
        </w:rPr>
        <w:t>
      екінші бөліктің үшінші абзацының екінші сөйлеміндегі "тәртібін уәкілетті мемлекеттік орган белгілейді" деген сөздер "тәртібі Қазақстан Республикасының заңнамасына сәйкес айқындалады" деген сөздермен ауыстырылсын;</w:t>
      </w:r>
    </w:p>
    <w:bookmarkEnd w:id="62"/>
    <w:bookmarkStart w:name="z74" w:id="63"/>
    <w:p>
      <w:pPr>
        <w:spacing w:after="0"/>
        <w:ind w:left="0"/>
        <w:jc w:val="both"/>
      </w:pPr>
      <w:r>
        <w:rPr>
          <w:rFonts w:ascii="Times New Roman"/>
          <w:b w:val="false"/>
          <w:i w:val="false"/>
          <w:color w:val="000000"/>
          <w:sz w:val="28"/>
        </w:rPr>
        <w:t>
      үшінші бөлік мынадай редакцияда жазылсын:</w:t>
      </w:r>
    </w:p>
    <w:bookmarkEnd w:id="63"/>
    <w:bookmarkStart w:name="z75" w:id="64"/>
    <w:p>
      <w:pPr>
        <w:spacing w:after="0"/>
        <w:ind w:left="0"/>
        <w:jc w:val="both"/>
      </w:pPr>
      <w:r>
        <w:rPr>
          <w:rFonts w:ascii="Times New Roman"/>
          <w:b w:val="false"/>
          <w:i w:val="false"/>
          <w:color w:val="000000"/>
          <w:sz w:val="28"/>
        </w:rPr>
        <w:t>
      "Қалалық және қала маңындағы автобус тасымалдарында тегiн алып жүретiн қол жүгi мен багаждың салмағы 20 килограмнан аспайтын болып белгiленедi.";</w:t>
      </w:r>
    </w:p>
    <w:bookmarkEnd w:id="64"/>
    <w:bookmarkStart w:name="z76" w:id="65"/>
    <w:p>
      <w:pPr>
        <w:spacing w:after="0"/>
        <w:ind w:left="0"/>
        <w:jc w:val="both"/>
      </w:pPr>
      <w:r>
        <w:rPr>
          <w:rFonts w:ascii="Times New Roman"/>
          <w:b w:val="false"/>
          <w:i w:val="false"/>
          <w:color w:val="000000"/>
          <w:sz w:val="28"/>
        </w:rPr>
        <w:t>
      мынадай мазмұндағы төртінші бөлікпен толықтырылсын:</w:t>
      </w:r>
    </w:p>
    <w:bookmarkEnd w:id="65"/>
    <w:bookmarkStart w:name="z77" w:id="66"/>
    <w:p>
      <w:pPr>
        <w:spacing w:after="0"/>
        <w:ind w:left="0"/>
        <w:jc w:val="both"/>
      </w:pPr>
      <w:r>
        <w:rPr>
          <w:rFonts w:ascii="Times New Roman"/>
          <w:b w:val="false"/>
          <w:i w:val="false"/>
          <w:color w:val="000000"/>
          <w:sz w:val="28"/>
        </w:rPr>
        <w:t>
      "Әуе көлігінде тегiн алып жүретiн қол жүгі мен багаждың салмағын, габариттерін, нормаларын тасымалдаушы белгілейді.";</w:t>
      </w:r>
    </w:p>
    <w:bookmarkEnd w:id="66"/>
    <w:bookmarkStart w:name="z78"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екінші бөлігінің 18), 19), 20), 21), 22), 23) және 25) тармақшалары алып тасталсын.</w:t>
      </w:r>
    </w:p>
    <w:bookmarkEnd w:id="67"/>
    <w:bookmarkStart w:name="z79" w:id="68"/>
    <w:p>
      <w:pPr>
        <w:spacing w:after="0"/>
        <w:ind w:left="0"/>
        <w:jc w:val="both"/>
      </w:pPr>
      <w:r>
        <w:rPr>
          <w:rFonts w:ascii="Times New Roman"/>
          <w:b w:val="false"/>
          <w:i w:val="false"/>
          <w:color w:val="000000"/>
          <w:sz w:val="28"/>
        </w:rPr>
        <w:t xml:space="preserve">
      8.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19-І, 19-ІІ, 96-құжат; 2015 ж., № 19-І, 101-құжат; № 23-І, 169-құжат; 2016 ж., № 22, 116-құжат; 2017 ж., № 22-ІІІ, 109-құжат; 2018 ж., № 24, 94-құжат):</w:t>
      </w:r>
    </w:p>
    <w:bookmarkEnd w:id="68"/>
    <w:bookmarkStart w:name="z80"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"фискальдық жадылы бақылау-кассалық машинамен жарақтандырылған, сауда залымен жабдықталған стационарлық үй-жайларда және мейрамханалардың, барлар мен дәмханалардың аумақтарында, кейіннен оны тұтыну немесе коммерциялық емес мақсатта пайдалану үшін," деген сөздер "кейіннен тұтыну немесе коммерциялық емес пайдалану үшін фискальдық жады бар бақылау-касса машинасымен жарақтандырылған, сауда залымен жабдықталған стационарлық үй-жайларда және мейрамханалар, барлар мен дәмханалар аумақтарында,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мазмұндағы екінші сөйлеммен толықтырылсын:</w:t>
      </w:r>
    </w:p>
    <w:bookmarkStart w:name="z83" w:id="70"/>
    <w:p>
      <w:pPr>
        <w:spacing w:after="0"/>
        <w:ind w:left="0"/>
        <w:jc w:val="both"/>
      </w:pPr>
      <w:r>
        <w:rPr>
          <w:rFonts w:ascii="Times New Roman"/>
          <w:b w:val="false"/>
          <w:i w:val="false"/>
          <w:color w:val="000000"/>
          <w:sz w:val="28"/>
        </w:rPr>
        <w:t>
      "Осы Заңда стационарлық үй-жайларға жолаушылар тасымалдайтын әуе кемелері, жолаушылар тасымалдайтын теңіз көлігі кемелері, жолаушылар пойыздарының вагон-мейрамханалары теңестіріледі;";</w:t>
      </w:r>
    </w:p>
    <w:bookmarkEnd w:id="70"/>
    <w:bookmarkStart w:name="z84" w:id="71"/>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4-тармағы</w:t>
      </w:r>
      <w:r>
        <w:rPr>
          <w:rFonts w:ascii="Times New Roman"/>
          <w:b w:val="false"/>
          <w:i w:val="false"/>
          <w:color w:val="000000"/>
          <w:sz w:val="28"/>
        </w:rPr>
        <w:t xml:space="preserve"> 3) тармақшасының бірінші абзацы "дәмханаларда" деген сөзден кейін ",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деген сөздермен толықтырылсын;</w:t>
      </w:r>
    </w:p>
    <w:bookmarkEnd w:id="71"/>
    <w:bookmarkStart w:name="z85" w:id="72"/>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72"/>
    <w:bookmarkStart w:name="z86" w:id="73"/>
    <w:p>
      <w:pPr>
        <w:spacing w:after="0"/>
        <w:ind w:left="0"/>
        <w:jc w:val="both"/>
      </w:pPr>
      <w:r>
        <w:rPr>
          <w:rFonts w:ascii="Times New Roman"/>
          <w:b w:val="false"/>
          <w:i w:val="false"/>
          <w:color w:val="000000"/>
          <w:sz w:val="28"/>
        </w:rPr>
        <w:t>
      "3. Лицензия әрбiр қызмет объектiсiне нақты мекенжайы немесе жолаушылар тасымалдайтын әуе кемесінің, жолаушылар тасымалдайтын теңіз көлігі кемесінің, жолаушылар пойызы вагон-мейрамханасының тіркеу нөмірі бойынша берiледi.".</w:t>
      </w:r>
    </w:p>
    <w:bookmarkEnd w:id="73"/>
    <w:bookmarkStart w:name="z87" w:id="74"/>
    <w:p>
      <w:pPr>
        <w:spacing w:after="0"/>
        <w:ind w:left="0"/>
        <w:jc w:val="both"/>
      </w:pPr>
      <w:r>
        <w:rPr>
          <w:rFonts w:ascii="Times New Roman"/>
          <w:b w:val="false"/>
          <w:i w:val="false"/>
          <w:color w:val="000000"/>
          <w:sz w:val="28"/>
        </w:rPr>
        <w:t xml:space="preserve">
      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22-III, 109-құжат; 2018 ж., № 10, 32-құжат; № 19, 62-құжат; № 22, 82-құжат; № 24, 93-құжат;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64-1-бап</w:t>
      </w:r>
      <w:r>
        <w:rPr>
          <w:rFonts w:ascii="Times New Roman"/>
          <w:b w:val="false"/>
          <w:i w:val="false"/>
          <w:color w:val="000000"/>
          <w:sz w:val="28"/>
        </w:rPr>
        <w:t xml:space="preserve"> мынадай мазмұндағы 2-1-тармақпен толықтырылсын:</w:t>
      </w:r>
    </w:p>
    <w:bookmarkStart w:name="z89" w:id="75"/>
    <w:p>
      <w:pPr>
        <w:spacing w:after="0"/>
        <w:ind w:left="0"/>
        <w:jc w:val="both"/>
      </w:pPr>
      <w:r>
        <w:rPr>
          <w:rFonts w:ascii="Times New Roman"/>
          <w:b w:val="false"/>
          <w:i w:val="false"/>
          <w:color w:val="000000"/>
          <w:sz w:val="28"/>
        </w:rPr>
        <w:t>
      "2-1. Түркістан облысының Түркістан қаласында кезең-кезеңімен жобалануы және салынуы көзделетін объектілер мен кешендер бойынша жобалау (жобалау-сметалық) құжаттамасының ведомстводан тыс кешенді сараптамасы осы жобаны әзірлеудің тиісті кезеңдері бойынша сараптамалық қолдау режимінде жүзеге асырылуы мүмкін. Объектілерге сараптамалық қолдауды жүзеге асыру тәртібі қаржыландыру көздеріне қарамастан, жаңа ғимараттар мен құрылысжайларды, олардың кешендерін, инженерлік және көлік коммуникацияларын салуға, сондай-ақ қазіргі барларын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айқындалады.".</w:t>
      </w:r>
    </w:p>
    <w:bookmarkEnd w:id="75"/>
    <w:bookmarkStart w:name="z90" w:id="76"/>
    <w:p>
      <w:pPr>
        <w:spacing w:after="0"/>
        <w:ind w:left="0"/>
        <w:jc w:val="both"/>
      </w:pPr>
      <w:r>
        <w:rPr>
          <w:rFonts w:ascii="Times New Roman"/>
          <w:b w:val="false"/>
          <w:i w:val="false"/>
          <w:color w:val="000000"/>
          <w:sz w:val="28"/>
        </w:rPr>
        <w:t xml:space="preserve">
      10.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20-VII, 117-құжат; № 22-VI, 159-құжат; 2017 ж., № 14, 49-құжат; 2018 ж., № 19, 62-құжат; 2019 ж., № 1, 4-құжат):</w:t>
      </w:r>
    </w:p>
    <w:bookmarkEnd w:id="76"/>
    <w:bookmarkStart w:name="z91"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7"/>
    <w:bookmarkStart w:name="z92" w:id="78"/>
    <w:p>
      <w:pPr>
        <w:spacing w:after="0"/>
        <w:ind w:left="0"/>
        <w:jc w:val="both"/>
      </w:pPr>
      <w:r>
        <w:rPr>
          <w:rFonts w:ascii="Times New Roman"/>
          <w:b w:val="false"/>
          <w:i w:val="false"/>
          <w:color w:val="000000"/>
          <w:sz w:val="28"/>
        </w:rPr>
        <w:t>
      мынадай мазмұндағы 14-1) тармақшамен толықтырылсын:</w:t>
      </w:r>
    </w:p>
    <w:bookmarkEnd w:id="78"/>
    <w:bookmarkStart w:name="z93" w:id="79"/>
    <w:p>
      <w:pPr>
        <w:spacing w:after="0"/>
        <w:ind w:left="0"/>
        <w:jc w:val="both"/>
      </w:pPr>
      <w:r>
        <w:rPr>
          <w:rFonts w:ascii="Times New Roman"/>
          <w:b w:val="false"/>
          <w:i w:val="false"/>
          <w:color w:val="000000"/>
          <w:sz w:val="28"/>
        </w:rPr>
        <w:t>
      "14-1) жол бойындағы сервис объектілері – жол бойындағы белдеуде орналасқан және жол жүрісіне қатысушыларға жүру жолында қызмет көрсетуге арналған ғимараттар мен құрылысжайлар (мотельдер, қонақүйлер, кемпингтер, техникалық қызмет көрсету станциялары, автожанармай құю станциялары, тамақтану, сауда, байланыс, медициналық көмек пункттері, сыртқы (көрнекі) жарнама объектілері және өзге де қызметтер көрсету объектілері);";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95"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1-тармағы 1) тармақшасының бесінші абзацы мынадай редакцияда жазылсын:</w:t>
      </w:r>
    </w:p>
    <w:bookmarkEnd w:id="80"/>
    <w:bookmarkStart w:name="z96" w:id="81"/>
    <w:p>
      <w:pPr>
        <w:spacing w:after="0"/>
        <w:ind w:left="0"/>
        <w:jc w:val="both"/>
      </w:pPr>
      <w:r>
        <w:rPr>
          <w:rFonts w:ascii="Times New Roman"/>
          <w:b w:val="false"/>
          <w:i w:val="false"/>
          <w:color w:val="000000"/>
          <w:sz w:val="28"/>
        </w:rPr>
        <w:t>
      "патрульдік полицияның;";</w:t>
      </w:r>
    </w:p>
    <w:bookmarkEnd w:id="81"/>
    <w:bookmarkStart w:name="z97"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1-тармағының бірінші сөйлеміндегі "автомобиль жолдарының жол сервисі объектілерін салу, күтіп-ұстау және дамыту" деген сөздер "автомобиль жолдарын салу және күтіп-ұстау" деген сөздермен ауыстырылсын;</w:t>
      </w:r>
    </w:p>
    <w:bookmarkEnd w:id="82"/>
    <w:bookmarkStart w:name="z98" w:id="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"жол сервисі", "бойындағы белдеуде ғимараттар мен құрылыстар", "Жол сервисі" деген сөздер тиісінше "жол бойындағы сервис", "жол бойындағы белдеуінде ғимараттар мен құрылысжайлар", "Жол бойындағы сервис"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"Жол сервисі", "келісе отырып," деген сөздер тиісінше "Жол бойындағы сервис", "келісу бойынша" деген сөздермен ауыстырылсын;</w:t>
      </w:r>
    </w:p>
    <w:bookmarkStart w:name="z101" w:id="84"/>
    <w:p>
      <w:pPr>
        <w:spacing w:after="0"/>
        <w:ind w:left="0"/>
        <w:jc w:val="both"/>
      </w:pPr>
      <w:r>
        <w:rPr>
          <w:rFonts w:ascii="Times New Roman"/>
          <w:b w:val="false"/>
          <w:i w:val="false"/>
          <w:color w:val="000000"/>
          <w:sz w:val="28"/>
        </w:rPr>
        <w:t xml:space="preserve">
      5) 12-баптың 2-тармағының </w:t>
      </w:r>
      <w:r>
        <w:rPr>
          <w:rFonts w:ascii="Times New Roman"/>
          <w:b w:val="false"/>
          <w:i w:val="false"/>
          <w:color w:val="000000"/>
          <w:sz w:val="28"/>
        </w:rPr>
        <w:t>27) тармақшасындағы</w:t>
      </w:r>
      <w:r>
        <w:rPr>
          <w:rFonts w:ascii="Times New Roman"/>
          <w:b w:val="false"/>
          <w:i w:val="false"/>
          <w:color w:val="000000"/>
          <w:sz w:val="28"/>
        </w:rPr>
        <w:t xml:space="preserve"> "жолдарындағы жол сервисі" деген сөздер "жолдарында жол бойындағы сервис" деген сөздермен ауыстырылсын;</w:t>
      </w:r>
    </w:p>
    <w:bookmarkEnd w:id="84"/>
    <w:bookmarkStart w:name="z102" w:id="85"/>
    <w:p>
      <w:pPr>
        <w:spacing w:after="0"/>
        <w:ind w:left="0"/>
        <w:jc w:val="both"/>
      </w:pPr>
      <w:r>
        <w:rPr>
          <w:rFonts w:ascii="Times New Roman"/>
          <w:b w:val="false"/>
          <w:i w:val="false"/>
          <w:color w:val="000000"/>
          <w:sz w:val="28"/>
        </w:rPr>
        <w:t xml:space="preserve">
      6) 13-баптың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 мынадай мазмұндағы 6-11) тармақшамен толықтырылсын:</w:t>
      </w:r>
    </w:p>
    <w:bookmarkEnd w:id="85"/>
    <w:bookmarkStart w:name="z103" w:id="86"/>
    <w:p>
      <w:pPr>
        <w:spacing w:after="0"/>
        <w:ind w:left="0"/>
        <w:jc w:val="both"/>
      </w:pPr>
      <w:r>
        <w:rPr>
          <w:rFonts w:ascii="Times New Roman"/>
          <w:b w:val="false"/>
          <w:i w:val="false"/>
          <w:color w:val="000000"/>
          <w:sz w:val="28"/>
        </w:rPr>
        <w:t>
      "6-11) облыстық және аудандық маңызы бар автомобиль жолдарында жол бойындағы сервис объектілерін ұйымдастыру және дамыту;";</w:t>
      </w:r>
    </w:p>
    <w:bookmarkEnd w:id="86"/>
    <w:bookmarkStart w:name="z104" w:id="87"/>
    <w:p>
      <w:pPr>
        <w:spacing w:after="0"/>
        <w:ind w:left="0"/>
        <w:jc w:val="both"/>
      </w:pPr>
      <w:r>
        <w:rPr>
          <w:rFonts w:ascii="Times New Roman"/>
          <w:b w:val="false"/>
          <w:i w:val="false"/>
          <w:color w:val="000000"/>
          <w:sz w:val="28"/>
        </w:rPr>
        <w:t xml:space="preserve">
      7) 29-баптың </w:t>
      </w:r>
      <w:r>
        <w:rPr>
          <w:rFonts w:ascii="Times New Roman"/>
          <w:b w:val="false"/>
          <w:i w:val="false"/>
          <w:color w:val="000000"/>
          <w:sz w:val="28"/>
        </w:rPr>
        <w:t>3-тармағындағы</w:t>
      </w:r>
      <w:r>
        <w:rPr>
          <w:rFonts w:ascii="Times New Roman"/>
          <w:b w:val="false"/>
          <w:i w:val="false"/>
          <w:color w:val="000000"/>
          <w:sz w:val="28"/>
        </w:rPr>
        <w:t xml:space="preserve"> "Жалпыға ортақ пайдаланылатын республикалық және халықаралық маңызы бар", "қозғалысты", "жол сервисі" деген сөздер тиісінше "Халықаралық және республикалық маңызы бар жалпыға ортақ пайдаланылатын", "жол жүруді", "жол бойындағы сервис" деген сөздермен ауыстырылсын;</w:t>
      </w:r>
    </w:p>
    <w:bookmarkEnd w:id="87"/>
    <w:bookmarkStart w:name="z105" w:id="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30-бапта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"жалпыға ортақ пайдаланылатын халықаралық және республикалық маңызы бар", "қозғалысты", "жол сервисі" деген сөздер тиісінше "халықаралық және республикалық маңызы бар жалпыға ортақ пайдаланылатын", "жол жүруді", "жол бойындағы сервис"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108" w:id="89"/>
    <w:p>
      <w:pPr>
        <w:spacing w:after="0"/>
        <w:ind w:left="0"/>
        <w:jc w:val="both"/>
      </w:pPr>
      <w:r>
        <w:rPr>
          <w:rFonts w:ascii="Times New Roman"/>
          <w:b w:val="false"/>
          <w:i w:val="false"/>
          <w:color w:val="000000"/>
          <w:sz w:val="28"/>
        </w:rPr>
        <w:t>
      "9-3) республикалық және халықаралық маңызы бар жалпыға ортақ пайдаланылатын автомобиль жолдарында жол бойындағы сервис объектілерін дамыту;".</w:t>
      </w:r>
    </w:p>
    <w:bookmarkEnd w:id="89"/>
    <w:bookmarkStart w:name="z109" w:id="90"/>
    <w:p>
      <w:pPr>
        <w:spacing w:after="0"/>
        <w:ind w:left="0"/>
        <w:jc w:val="both"/>
      </w:pPr>
      <w:r>
        <w:rPr>
          <w:rFonts w:ascii="Times New Roman"/>
          <w:b w:val="false"/>
          <w:i w:val="false"/>
          <w:color w:val="000000"/>
          <w:sz w:val="28"/>
        </w:rPr>
        <w:t xml:space="preserve">
      11.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23-II, 170, 172-құжаттар; 2016 ж., № 6, 45-құжат; № 8-I, 60-құжат; № 24, 124-құжат; 2017 ж., № 9, 17-құжат; № 11, 29-құжат; № 23-III, 111-құжат; 2018 ж., № 10, 32-құжат; № 19, 62-құжат;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2" w:id="92"/>
    <w:p>
      <w:pPr>
        <w:spacing w:after="0"/>
        <w:ind w:left="0"/>
        <w:jc w:val="both"/>
      </w:pPr>
      <w:r>
        <w:rPr>
          <w:rFonts w:ascii="Times New Roman"/>
          <w:b w:val="false"/>
          <w:i w:val="false"/>
          <w:color w:val="000000"/>
          <w:sz w:val="28"/>
        </w:rPr>
        <w:t>
      "1) авария – теміржолдарда немесе мемлекеттік-жекешелік әріптестік шарттары бойынша, оның ішінде концессия шарттары бойынша теміржолдарда жылжымалы құрамның соқтығысу, рельстен шығып кету, солардың нәтижесінде адамның денсаулығына ауыр зиян келтірілу және (немесе) жылжымалы құрамның күрделі жөндеу көлемінде зақымдалу жағдайлары;";</w:t>
      </w:r>
    </w:p>
    <w:bookmarkEnd w:id="92"/>
    <w:bookmarkStart w:name="z113" w:id="93"/>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93"/>
    <w:bookmarkStart w:name="z114" w:id="94"/>
    <w:p>
      <w:pPr>
        <w:spacing w:after="0"/>
        <w:ind w:left="0"/>
        <w:jc w:val="both"/>
      </w:pPr>
      <w:r>
        <w:rPr>
          <w:rFonts w:ascii="Times New Roman"/>
          <w:b w:val="false"/>
          <w:i w:val="false"/>
          <w:color w:val="000000"/>
          <w:sz w:val="28"/>
        </w:rPr>
        <w:t>
      "1-1) алушы – багажды, жүк-багажды немесе пошта жөнелтілімдерін алатын және тасымалдау құжаттарында көрсетілген тұлға;</w:t>
      </w:r>
    </w:p>
    <w:bookmarkEnd w:id="94"/>
    <w:bookmarkStart w:name="z115" w:id="95"/>
    <w:p>
      <w:pPr>
        <w:spacing w:after="0"/>
        <w:ind w:left="0"/>
        <w:jc w:val="both"/>
      </w:pPr>
      <w:r>
        <w:rPr>
          <w:rFonts w:ascii="Times New Roman"/>
          <w:b w:val="false"/>
          <w:i w:val="false"/>
          <w:color w:val="000000"/>
          <w:sz w:val="28"/>
        </w:rPr>
        <w:t>
      1-2) апат – теміржолдарда немесе мемлекеттік-жекешелік әріптестік шарттары бойынша, оның ішінде концессия шарттары бойынша теміржолдарда жылжымалы құрамның соқтығысу, рельстен шығып кету, солардың нәтижесінде адамның қаза болу және (немесе) жылжымалы құрамның мүкаммалдан шығарып тасталатын дәрежеге дейін зақымдалу жағдайлары;";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7" w:id="96"/>
    <w:p>
      <w:pPr>
        <w:spacing w:after="0"/>
        <w:ind w:left="0"/>
        <w:jc w:val="both"/>
      </w:pPr>
      <w:r>
        <w:rPr>
          <w:rFonts w:ascii="Times New Roman"/>
          <w:b w:val="false"/>
          <w:i w:val="false"/>
          <w:color w:val="000000"/>
          <w:sz w:val="28"/>
        </w:rPr>
        <w:t>
      "23) жылжымалы құрам – жолаушыларды, багажды, жүктердi, жүк-багажды, пошта жөнелтiлiмдерiн темiржолдармен тасымалдауға арналған тартқыш көлiк құралдары (локомотивтер), вагондар, өздiгiнен жүретiн және өзге де теміржол көлiк құралдары, сондай-ақ арнайы жылжымалы құрам;";</w:t>
      </w:r>
    </w:p>
    <w:bookmarkEnd w:id="96"/>
    <w:bookmarkStart w:name="z118" w:id="97"/>
    <w:p>
      <w:pPr>
        <w:spacing w:after="0"/>
        <w:ind w:left="0"/>
        <w:jc w:val="both"/>
      </w:pPr>
      <w:r>
        <w:rPr>
          <w:rFonts w:ascii="Times New Roman"/>
          <w:b w:val="false"/>
          <w:i w:val="false"/>
          <w:color w:val="000000"/>
          <w:sz w:val="28"/>
        </w:rPr>
        <w:t xml:space="preserve">
      32-1) және </w:t>
      </w:r>
      <w:r>
        <w:rPr>
          <w:rFonts w:ascii="Times New Roman"/>
          <w:b w:val="false"/>
          <w:i w:val="false"/>
          <w:color w:val="000000"/>
          <w:sz w:val="28"/>
        </w:rPr>
        <w:t>32-2) тармақшалар</w:t>
      </w:r>
      <w:r>
        <w:rPr>
          <w:rFonts w:ascii="Times New Roman"/>
          <w:b w:val="false"/>
          <w:i w:val="false"/>
          <w:color w:val="000000"/>
          <w:sz w:val="28"/>
        </w:rPr>
        <w:t xml:space="preserve"> мынадай редакцияда жазылсын:</w:t>
      </w:r>
    </w:p>
    <w:bookmarkEnd w:id="97"/>
    <w:bookmarkStart w:name="z119" w:id="98"/>
    <w:p>
      <w:pPr>
        <w:spacing w:after="0"/>
        <w:ind w:left="0"/>
        <w:jc w:val="both"/>
      </w:pPr>
      <w:r>
        <w:rPr>
          <w:rFonts w:ascii="Times New Roman"/>
          <w:b w:val="false"/>
          <w:i w:val="false"/>
          <w:color w:val="000000"/>
          <w:sz w:val="28"/>
        </w:rPr>
        <w:t>
      "32-1) қауіпсіздік сертификаты – тасымалдаушының қауіпсіздікті басқару жүйесінің теміржол көлігіндегі қауіпсіздік қағидаларына сәйкестігін куәландыратын құжат;</w:t>
      </w:r>
    </w:p>
    <w:bookmarkEnd w:id="98"/>
    <w:bookmarkStart w:name="z120" w:id="99"/>
    <w:p>
      <w:pPr>
        <w:spacing w:after="0"/>
        <w:ind w:left="0"/>
        <w:jc w:val="both"/>
      </w:pPr>
      <w:r>
        <w:rPr>
          <w:rFonts w:ascii="Times New Roman"/>
          <w:b w:val="false"/>
          <w:i w:val="false"/>
          <w:color w:val="000000"/>
          <w:sz w:val="28"/>
        </w:rPr>
        <w:t>
      32-2) қауіпсіздікті басқару жүйесі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p>
    <w:bookmarkEnd w:id="99"/>
    <w:bookmarkStart w:name="z121" w:id="100"/>
    <w:p>
      <w:pPr>
        <w:spacing w:after="0"/>
        <w:ind w:left="0"/>
        <w:jc w:val="both"/>
      </w:pPr>
      <w:r>
        <w:rPr>
          <w:rFonts w:ascii="Times New Roman"/>
          <w:b w:val="false"/>
          <w:i w:val="false"/>
          <w:color w:val="000000"/>
          <w:sz w:val="28"/>
        </w:rPr>
        <w:t>
      мынадай мазмұндағы 32-3), 43-4) және 43-5) тармақшалармен толықтырылсын:</w:t>
      </w:r>
    </w:p>
    <w:bookmarkEnd w:id="100"/>
    <w:bookmarkStart w:name="z122" w:id="101"/>
    <w:p>
      <w:pPr>
        <w:spacing w:after="0"/>
        <w:ind w:left="0"/>
        <w:jc w:val="both"/>
      </w:pPr>
      <w:r>
        <w:rPr>
          <w:rFonts w:ascii="Times New Roman"/>
          <w:b w:val="false"/>
          <w:i w:val="false"/>
          <w:color w:val="000000"/>
          <w:sz w:val="28"/>
        </w:rPr>
        <w:t>
      "32-3) қауіпсіздікті басқару жүйесінің аудиті – қауіпсіздікті басқару жүйесінің теміржол көлігіндегі қауіпсіздік қағидаларында белгіленген талаптарға сәйкестігін диагностикалаудың және бағалаудың жүйелі процесі;";</w:t>
      </w:r>
    </w:p>
    <w:bookmarkEnd w:id="101"/>
    <w:bookmarkStart w:name="z123" w:id="102"/>
    <w:p>
      <w:pPr>
        <w:spacing w:after="0"/>
        <w:ind w:left="0"/>
        <w:jc w:val="both"/>
      </w:pPr>
      <w:r>
        <w:rPr>
          <w:rFonts w:ascii="Times New Roman"/>
          <w:b w:val="false"/>
          <w:i w:val="false"/>
          <w:color w:val="000000"/>
          <w:sz w:val="28"/>
        </w:rPr>
        <w:t>
      "43-4) оқиға – теміржолдарда немесе мемлекеттік-жекешелік әріптестік шарттары бойынша, оның ішінде концессия шарттары бойынша теміржолдарда жылжымалы құрамның соқтығысу, рельстен шығып кету, бірақ авария мен апат салдары жоқ жағдайлары;</w:t>
      </w:r>
    </w:p>
    <w:bookmarkEnd w:id="102"/>
    <w:bookmarkStart w:name="z124" w:id="103"/>
    <w:p>
      <w:pPr>
        <w:spacing w:after="0"/>
        <w:ind w:left="0"/>
        <w:jc w:val="both"/>
      </w:pPr>
      <w:r>
        <w:rPr>
          <w:rFonts w:ascii="Times New Roman"/>
          <w:b w:val="false"/>
          <w:i w:val="false"/>
          <w:color w:val="000000"/>
          <w:sz w:val="28"/>
        </w:rPr>
        <w:t>
      43-5) оқыс оқиға – теміржолдарда немесе мемлекеттік-жекешелік әріптестік шарттары бойынша, оның ішінде концессия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126" w:id="104"/>
    <w:p>
      <w:pPr>
        <w:spacing w:after="0"/>
        <w:ind w:left="0"/>
        <w:jc w:val="both"/>
      </w:pPr>
      <w:r>
        <w:rPr>
          <w:rFonts w:ascii="Times New Roman"/>
          <w:b w:val="false"/>
          <w:i w:val="false"/>
          <w:color w:val="000000"/>
          <w:sz w:val="28"/>
        </w:rPr>
        <w:t>
      "54)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вагондар (контейнерлер) операторы, тармақ иеленуші, сондай-ақ мемлекеттік-жекешелік әріптестік шарттары бойынша, оның ішінде концессия шарттары бойынша теміржолдар иесі;";</w:t>
      </w:r>
    </w:p>
    <w:bookmarkEnd w:id="104"/>
    <w:bookmarkStart w:name="z127"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05"/>
    <w:bookmarkStart w:name="z128" w:id="106"/>
    <w:p>
      <w:pPr>
        <w:spacing w:after="0"/>
        <w:ind w:left="0"/>
        <w:jc w:val="both"/>
      </w:pPr>
      <w:r>
        <w:rPr>
          <w:rFonts w:ascii="Times New Roman"/>
          <w:b w:val="false"/>
          <w:i w:val="false"/>
          <w:color w:val="000000"/>
          <w:sz w:val="28"/>
        </w:rPr>
        <w:t>
      "9-бап. Жылжымалы құрамды және оның кепілін мемлекеттік тіркеу (қайта тіркеу), Мемлекеттік жылжымалы құрам тізілімінен алып тастау</w:t>
      </w:r>
    </w:p>
    <w:bookmarkEnd w:id="106"/>
    <w:bookmarkStart w:name="z129" w:id="107"/>
    <w:p>
      <w:pPr>
        <w:spacing w:after="0"/>
        <w:ind w:left="0"/>
        <w:jc w:val="both"/>
      </w:pPr>
      <w:r>
        <w:rPr>
          <w:rFonts w:ascii="Times New Roman"/>
          <w:b w:val="false"/>
          <w:i w:val="false"/>
          <w:color w:val="000000"/>
          <w:sz w:val="28"/>
        </w:rPr>
        <w:t>
      Жылжымалы құрам және жылжымалы құрамның кепілі уәкілетті орган айқындаған тәртiппен мiндеттi мемлекеттік тiркеуге (қайта тіркеуге) жатады.</w:t>
      </w:r>
    </w:p>
    <w:bookmarkEnd w:id="107"/>
    <w:bookmarkStart w:name="z130" w:id="108"/>
    <w:p>
      <w:pPr>
        <w:spacing w:after="0"/>
        <w:ind w:left="0"/>
        <w:jc w:val="both"/>
      </w:pPr>
      <w:r>
        <w:rPr>
          <w:rFonts w:ascii="Times New Roman"/>
          <w:b w:val="false"/>
          <w:i w:val="false"/>
          <w:color w:val="000000"/>
          <w:sz w:val="28"/>
        </w:rPr>
        <w:t xml:space="preserve">
      Жылжымалы құрамды және оның кепілін мемлекеттік тіркеу (қайта тіркеу)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w:t>
      </w:r>
    </w:p>
    <w:bookmarkEnd w:id="108"/>
    <w:bookmarkStart w:name="z131" w:id="109"/>
    <w:p>
      <w:pPr>
        <w:spacing w:after="0"/>
        <w:ind w:left="0"/>
        <w:jc w:val="both"/>
      </w:pPr>
      <w:r>
        <w:rPr>
          <w:rFonts w:ascii="Times New Roman"/>
          <w:b w:val="false"/>
          <w:i w:val="false"/>
          <w:color w:val="000000"/>
          <w:sz w:val="28"/>
        </w:rPr>
        <w:t>
      Мемлекеттік тіркеуден (қайта тіркеуден) өткен жылжымалы құрам Мемлекеттік жылжымалы құрам тізіліміне енгізуге жатады. Мемлекеттік жылжымалы құрам тізілімінен алып тастау уәкілетті орган айқындаған тәртіппен жүзеге асырылады.";</w:t>
      </w:r>
    </w:p>
    <w:bookmarkEnd w:id="109"/>
    <w:bookmarkStart w:name="z132" w:id="110"/>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2-тармағында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34-15) тармақшалар</w:t>
      </w:r>
      <w:r>
        <w:rPr>
          <w:rFonts w:ascii="Times New Roman"/>
          <w:b w:val="false"/>
          <w:i w:val="false"/>
          <w:color w:val="000000"/>
          <w:sz w:val="28"/>
        </w:rPr>
        <w:t xml:space="preserve"> мынадай редакцияда жазылсын:</w:t>
      </w:r>
    </w:p>
    <w:bookmarkStart w:name="z134" w:id="111"/>
    <w:p>
      <w:pPr>
        <w:spacing w:after="0"/>
        <w:ind w:left="0"/>
        <w:jc w:val="both"/>
      </w:pPr>
      <w:r>
        <w:rPr>
          <w:rFonts w:ascii="Times New Roman"/>
          <w:b w:val="false"/>
          <w:i w:val="false"/>
          <w:color w:val="000000"/>
          <w:sz w:val="28"/>
        </w:rPr>
        <w:t>
      "19) теміржолдарды техникалық пайдалану, қызмет көрсету және жөндеу қағидаларын бекіту;";</w:t>
      </w:r>
    </w:p>
    <w:bookmarkEnd w:id="111"/>
    <w:bookmarkStart w:name="z135" w:id="112"/>
    <w:p>
      <w:pPr>
        <w:spacing w:after="0"/>
        <w:ind w:left="0"/>
        <w:jc w:val="both"/>
      </w:pPr>
      <w:r>
        <w:rPr>
          <w:rFonts w:ascii="Times New Roman"/>
          <w:b w:val="false"/>
          <w:i w:val="false"/>
          <w:color w:val="000000"/>
          <w:sz w:val="28"/>
        </w:rPr>
        <w:t>
      "24) жылжымалы құрамның қызмет ету мерзімдерін ұзарту қағидаларын бекіту;";</w:t>
      </w:r>
    </w:p>
    <w:bookmarkEnd w:id="112"/>
    <w:bookmarkStart w:name="z136" w:id="113"/>
    <w:p>
      <w:pPr>
        <w:spacing w:after="0"/>
        <w:ind w:left="0"/>
        <w:jc w:val="both"/>
      </w:pPr>
      <w:r>
        <w:rPr>
          <w:rFonts w:ascii="Times New Roman"/>
          <w:b w:val="false"/>
          <w:i w:val="false"/>
          <w:color w:val="000000"/>
          <w:sz w:val="28"/>
        </w:rPr>
        <w:t>
      "27) теміржол өткелдерін техникалық пайдалану, қызмет көрсету және жөндеу қағидаларын бекіту;";</w:t>
      </w:r>
    </w:p>
    <w:bookmarkEnd w:id="113"/>
    <w:bookmarkStart w:name="z137" w:id="114"/>
    <w:p>
      <w:pPr>
        <w:spacing w:after="0"/>
        <w:ind w:left="0"/>
        <w:jc w:val="both"/>
      </w:pPr>
      <w:r>
        <w:rPr>
          <w:rFonts w:ascii="Times New Roman"/>
          <w:b w:val="false"/>
          <w:i w:val="false"/>
          <w:color w:val="000000"/>
          <w:sz w:val="28"/>
        </w:rPr>
        <w:t>
      "34-15) жолаушыларды, багажды, жүк-багажды және пошта жөнелтілімдерін теміржол көлігімен тасымалдау қағидаларын бекіту;";</w:t>
      </w:r>
    </w:p>
    <w:bookmarkEnd w:id="114"/>
    <w:bookmarkStart w:name="z138" w:id="115"/>
    <w:p>
      <w:pPr>
        <w:spacing w:after="0"/>
        <w:ind w:left="0"/>
        <w:jc w:val="both"/>
      </w:pPr>
      <w:r>
        <w:rPr>
          <w:rFonts w:ascii="Times New Roman"/>
          <w:b w:val="false"/>
          <w:i w:val="false"/>
          <w:color w:val="000000"/>
          <w:sz w:val="28"/>
        </w:rPr>
        <w:t>
      мынадай мазмұндағы 34-32), 34-33), 34-34), 34-35), 34-36), 34-37), 34-38) және 34-39) тармақшалармен толықтырылсын:</w:t>
      </w:r>
    </w:p>
    <w:bookmarkEnd w:id="115"/>
    <w:bookmarkStart w:name="z139" w:id="116"/>
    <w:p>
      <w:pPr>
        <w:spacing w:after="0"/>
        <w:ind w:left="0"/>
        <w:jc w:val="both"/>
      </w:pPr>
      <w:r>
        <w:rPr>
          <w:rFonts w:ascii="Times New Roman"/>
          <w:b w:val="false"/>
          <w:i w:val="false"/>
          <w:color w:val="000000"/>
          <w:sz w:val="28"/>
        </w:rPr>
        <w:t>
      "34-32) қауіпсіздік сертификатын беру;</w:t>
      </w:r>
    </w:p>
    <w:bookmarkEnd w:id="116"/>
    <w:bookmarkStart w:name="z140" w:id="117"/>
    <w:p>
      <w:pPr>
        <w:spacing w:after="0"/>
        <w:ind w:left="0"/>
        <w:jc w:val="both"/>
      </w:pPr>
      <w:r>
        <w:rPr>
          <w:rFonts w:ascii="Times New Roman"/>
          <w:b w:val="false"/>
          <w:i w:val="false"/>
          <w:color w:val="000000"/>
          <w:sz w:val="28"/>
        </w:rPr>
        <w:t>
      34-33) жүктерді теміржол көлігімен тасымалдау қағидаларын бекіту;</w:t>
      </w:r>
    </w:p>
    <w:bookmarkEnd w:id="117"/>
    <w:bookmarkStart w:name="z141" w:id="118"/>
    <w:p>
      <w:pPr>
        <w:spacing w:after="0"/>
        <w:ind w:left="0"/>
        <w:jc w:val="both"/>
      </w:pPr>
      <w:r>
        <w:rPr>
          <w:rFonts w:ascii="Times New Roman"/>
          <w:b w:val="false"/>
          <w:i w:val="false"/>
          <w:color w:val="000000"/>
          <w:sz w:val="28"/>
        </w:rPr>
        <w:t>
      34-34) теміржол көлігіндегі жол жүрісі қауіпсіздігін бұзушылықтарды тергеп-тексеру қағидаларын бекіту;</w:t>
      </w:r>
    </w:p>
    <w:bookmarkEnd w:id="118"/>
    <w:bookmarkStart w:name="z142" w:id="119"/>
    <w:p>
      <w:pPr>
        <w:spacing w:after="0"/>
        <w:ind w:left="0"/>
        <w:jc w:val="both"/>
      </w:pPr>
      <w:r>
        <w:rPr>
          <w:rFonts w:ascii="Times New Roman"/>
          <w:b w:val="false"/>
          <w:i w:val="false"/>
          <w:color w:val="000000"/>
          <w:sz w:val="28"/>
        </w:rPr>
        <w:t>
      34-35) қауіпсіздік сертификатының нысанын бекіту;</w:t>
      </w:r>
    </w:p>
    <w:bookmarkEnd w:id="119"/>
    <w:bookmarkStart w:name="z143" w:id="120"/>
    <w:p>
      <w:pPr>
        <w:spacing w:after="0"/>
        <w:ind w:left="0"/>
        <w:jc w:val="both"/>
      </w:pPr>
      <w:r>
        <w:rPr>
          <w:rFonts w:ascii="Times New Roman"/>
          <w:b w:val="false"/>
          <w:i w:val="false"/>
          <w:color w:val="000000"/>
          <w:sz w:val="28"/>
        </w:rPr>
        <w:t>
      34-36) кiрме жолдар мен жанасу станциялары жұмысының бірыңғай технологиялық процестерін әзірлеу қағидаларын бекіту;</w:t>
      </w:r>
    </w:p>
    <w:bookmarkEnd w:id="120"/>
    <w:bookmarkStart w:name="z144" w:id="121"/>
    <w:p>
      <w:pPr>
        <w:spacing w:after="0"/>
        <w:ind w:left="0"/>
        <w:jc w:val="both"/>
      </w:pPr>
      <w:r>
        <w:rPr>
          <w:rFonts w:ascii="Times New Roman"/>
          <w:b w:val="false"/>
          <w:i w:val="false"/>
          <w:color w:val="000000"/>
          <w:sz w:val="28"/>
        </w:rPr>
        <w:t>
      34-37) тасымалдаушы мен экспедитор арасындағы жүктерді теміржол көлігімен тасымалдауды ұйымдастыру туралы үлгілік шарттарды бекіту;</w:t>
      </w:r>
    </w:p>
    <w:bookmarkEnd w:id="121"/>
    <w:bookmarkStart w:name="z145" w:id="122"/>
    <w:p>
      <w:pPr>
        <w:spacing w:after="0"/>
        <w:ind w:left="0"/>
        <w:jc w:val="both"/>
      </w:pPr>
      <w:r>
        <w:rPr>
          <w:rFonts w:ascii="Times New Roman"/>
          <w:b w:val="false"/>
          <w:i w:val="false"/>
          <w:color w:val="000000"/>
          <w:sz w:val="28"/>
        </w:rPr>
        <w:t>
      34-38) жасанды құрылысжайларды техникалық пайдалану, қызмет көрсету және жөндеу қағидаларын бекіту;</w:t>
      </w:r>
    </w:p>
    <w:bookmarkEnd w:id="122"/>
    <w:bookmarkStart w:name="z146" w:id="123"/>
    <w:p>
      <w:pPr>
        <w:spacing w:after="0"/>
        <w:ind w:left="0"/>
        <w:jc w:val="both"/>
      </w:pPr>
      <w:r>
        <w:rPr>
          <w:rFonts w:ascii="Times New Roman"/>
          <w:b w:val="false"/>
          <w:i w:val="false"/>
          <w:color w:val="000000"/>
          <w:sz w:val="28"/>
        </w:rPr>
        <w:t>
      34-39) жылжымалы құрамды техникалық пайдалану, қызмет көрсету және жөндеу қағидаларын бекіту;";</w:t>
      </w:r>
    </w:p>
    <w:bookmarkEnd w:id="123"/>
    <w:bookmarkStart w:name="z147" w:id="1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149" w:id="125"/>
    <w:p>
      <w:pPr>
        <w:spacing w:after="0"/>
        <w:ind w:left="0"/>
        <w:jc w:val="both"/>
      </w:pPr>
      <w:r>
        <w:rPr>
          <w:rFonts w:ascii="Times New Roman"/>
          <w:b w:val="false"/>
          <w:i w:val="false"/>
          <w:color w:val="000000"/>
          <w:sz w:val="28"/>
        </w:rPr>
        <w:t>
      екінші бөліктің екінші сөйлемі мынадай редакцияда жазылсын:</w:t>
      </w:r>
    </w:p>
    <w:bookmarkEnd w:id="125"/>
    <w:bookmarkStart w:name="z150" w:id="126"/>
    <w:p>
      <w:pPr>
        <w:spacing w:after="0"/>
        <w:ind w:left="0"/>
        <w:jc w:val="both"/>
      </w:pPr>
      <w:r>
        <w:rPr>
          <w:rFonts w:ascii="Times New Roman"/>
          <w:b w:val="false"/>
          <w:i w:val="false"/>
          <w:color w:val="000000"/>
          <w:sz w:val="28"/>
        </w:rPr>
        <w:t>
      "Жол жүрісі қауіпсіздігін бұзушылықтар туралы егжей-тегжейлі ақпарат оқиға болған кезден бастап бір тәуліктен кешіктірілмей жазбаша нысанда беріледі.";</w:t>
      </w:r>
    </w:p>
    <w:bookmarkEnd w:id="126"/>
    <w:bookmarkStart w:name="z151" w:id="127"/>
    <w:p>
      <w:pPr>
        <w:spacing w:after="0"/>
        <w:ind w:left="0"/>
        <w:jc w:val="both"/>
      </w:pPr>
      <w:r>
        <w:rPr>
          <w:rFonts w:ascii="Times New Roman"/>
          <w:b w:val="false"/>
          <w:i w:val="false"/>
          <w:color w:val="000000"/>
          <w:sz w:val="28"/>
        </w:rPr>
        <w:t>
      мынадай мазмұндағы үшінші бөлікпен толықтырылсын:</w:t>
      </w:r>
    </w:p>
    <w:bookmarkEnd w:id="127"/>
    <w:bookmarkStart w:name="z152" w:id="128"/>
    <w:p>
      <w:pPr>
        <w:spacing w:after="0"/>
        <w:ind w:left="0"/>
        <w:jc w:val="both"/>
      </w:pPr>
      <w:r>
        <w:rPr>
          <w:rFonts w:ascii="Times New Roman"/>
          <w:b w:val="false"/>
          <w:i w:val="false"/>
          <w:color w:val="000000"/>
          <w:sz w:val="28"/>
        </w:rPr>
        <w:t>
      "Жол жүрісі қауіпсіздігін бұзушылықтар туралы ақпараттың нысандарын уәкілетті орган бекітеді.";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"құрылыстарды", "болуы ықтимал авариялар" деген сөздер тиісінше "құрылысжайларды", "теміржол көлігіндегі жол жүрісі қауіпсіздігін бұзушылықтар"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"құрылыстардың иелерi тасымал процесiне қатысушыларды және мемлекеттiк көлiк бақылау органдарын қозғалыс қауiпсiздiгiне қауiп-қатер төндiретiн аварияның немесе авариялық жағдайлардың туындағаны туралы дер кезiнде хабардар етуге" деген сөздер "құрылысжайлардың иелерi тасымалдау процесiне қатысушыларға және мемлекеттiк көлiк бақылау органдарына жол жүрісі қауiпсiздiгiне қатер төндiретiн авариялық жағдайлардың туындауы туралы дер кезiнде хабар беруге" деген сөздермен ауыстырылсын;</w:t>
      </w:r>
    </w:p>
    <w:bookmarkStart w:name="z155" w:id="129"/>
    <w:p>
      <w:pPr>
        <w:spacing w:after="0"/>
        <w:ind w:left="0"/>
        <w:jc w:val="both"/>
      </w:pPr>
      <w:r>
        <w:rPr>
          <w:rFonts w:ascii="Times New Roman"/>
          <w:b w:val="false"/>
          <w:i w:val="false"/>
          <w:color w:val="000000"/>
          <w:sz w:val="28"/>
        </w:rPr>
        <w:t xml:space="preserve">
      5) 32-1-баптың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9"/>
    <w:bookmarkStart w:name="z156" w:id="130"/>
    <w:p>
      <w:pPr>
        <w:spacing w:after="0"/>
        <w:ind w:left="0"/>
        <w:jc w:val="both"/>
      </w:pPr>
      <w:r>
        <w:rPr>
          <w:rFonts w:ascii="Times New Roman"/>
          <w:b w:val="false"/>
          <w:i w:val="false"/>
          <w:color w:val="000000"/>
          <w:sz w:val="28"/>
        </w:rPr>
        <w:t>
      "2. Тасымалдаушылар қауіпсіздікті басқару жүйесін теміржол көлігіндегі қауіпсіздік қағидаларына сәйкес әзірлеуге және енгізуге міндетті.</w:t>
      </w:r>
    </w:p>
    <w:bookmarkEnd w:id="130"/>
    <w:bookmarkStart w:name="z157" w:id="131"/>
    <w:p>
      <w:pPr>
        <w:spacing w:after="0"/>
        <w:ind w:left="0"/>
        <w:jc w:val="both"/>
      </w:pPr>
      <w:r>
        <w:rPr>
          <w:rFonts w:ascii="Times New Roman"/>
          <w:b w:val="false"/>
          <w:i w:val="false"/>
          <w:color w:val="000000"/>
          <w:sz w:val="28"/>
        </w:rPr>
        <w:t>
      Уәкілетті орган тасымалдаушының қауіпсіздікті басқару жүйесіне аудитті тасымалдаушының өтініші бойынша теміржол көлігіндегі қауіпсіздік қағидаларына сәйкес жүргізеді.</w:t>
      </w:r>
    </w:p>
    <w:bookmarkEnd w:id="131"/>
    <w:bookmarkStart w:name="z158" w:id="132"/>
    <w:p>
      <w:pPr>
        <w:spacing w:after="0"/>
        <w:ind w:left="0"/>
        <w:jc w:val="both"/>
      </w:pPr>
      <w:r>
        <w:rPr>
          <w:rFonts w:ascii="Times New Roman"/>
          <w:b w:val="false"/>
          <w:i w:val="false"/>
          <w:color w:val="000000"/>
          <w:sz w:val="28"/>
        </w:rPr>
        <w:t>
      Қауіпсіздік сертификатын беру тәртібі мен мерзімдері теміржол көлігіндегі қауіпсіздік қағидаларында айқындалады.";</w:t>
      </w:r>
    </w:p>
    <w:bookmarkEnd w:id="132"/>
    <w:bookmarkStart w:name="z159" w:id="1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88-4-бапта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 мынадай редакцияда жазылсын:</w:t>
      </w:r>
    </w:p>
    <w:bookmarkStart w:name="z161" w:id="134"/>
    <w:p>
      <w:pPr>
        <w:spacing w:after="0"/>
        <w:ind w:left="0"/>
        <w:jc w:val="both"/>
      </w:pPr>
      <w:r>
        <w:rPr>
          <w:rFonts w:ascii="Times New Roman"/>
          <w:b w:val="false"/>
          <w:i w:val="false"/>
          <w:color w:val="000000"/>
          <w:sz w:val="28"/>
        </w:rPr>
        <w:t>
      "белгіленген жолаушыларды, багажды, жүк-багажды және пошта жөнелтілімдерін теміржол көлігімен тасымалдау қағидаларын, сондай-ақ жүктерді теміржол көлігімен тасымалдау қағидаларын;";</w:t>
      </w:r>
    </w:p>
    <w:bookmarkEnd w:id="134"/>
    <w:bookmarkStart w:name="z162" w:id="135"/>
    <w:p>
      <w:pPr>
        <w:spacing w:after="0"/>
        <w:ind w:left="0"/>
        <w:jc w:val="both"/>
      </w:pPr>
      <w:r>
        <w:rPr>
          <w:rFonts w:ascii="Times New Roman"/>
          <w:b w:val="false"/>
          <w:i w:val="false"/>
          <w:color w:val="000000"/>
          <w:sz w:val="28"/>
        </w:rPr>
        <w:t>
      мынадай мазмұндағы 4-1) тармақшамен толықтырылсын:</w:t>
      </w:r>
    </w:p>
    <w:bookmarkEnd w:id="135"/>
    <w:bookmarkStart w:name="z163" w:id="136"/>
    <w:p>
      <w:pPr>
        <w:spacing w:after="0"/>
        <w:ind w:left="0"/>
        <w:jc w:val="both"/>
      </w:pPr>
      <w:r>
        <w:rPr>
          <w:rFonts w:ascii="Times New Roman"/>
          <w:b w:val="false"/>
          <w:i w:val="false"/>
          <w:color w:val="000000"/>
          <w:sz w:val="28"/>
        </w:rPr>
        <w:t>
      "4-1) уәкілетті орган айқындайтын тәртіппен уәкілетті органның лауазымды адамдарының әкімшілік құқық бұзушылықтар және әрекеттер жасау фактілерін тіркеп алу үшін техникалық құралдарды пайдалануға;";</w:t>
      </w:r>
    </w:p>
    <w:bookmarkEnd w:id="136"/>
    <w:bookmarkStart w:name="z164" w:id="137"/>
    <w:p>
      <w:pPr>
        <w:spacing w:after="0"/>
        <w:ind w:left="0"/>
        <w:jc w:val="both"/>
      </w:pPr>
      <w:r>
        <w:rPr>
          <w:rFonts w:ascii="Times New Roman"/>
          <w:b w:val="false"/>
          <w:i w:val="false"/>
          <w:color w:val="000000"/>
          <w:sz w:val="28"/>
        </w:rPr>
        <w:t>
      7) мынадай мазмұндағы 10-2-тараумен толықтырылсын:</w:t>
      </w:r>
    </w:p>
    <w:bookmarkEnd w:id="137"/>
    <w:bookmarkStart w:name="z165" w:id="138"/>
    <w:p>
      <w:pPr>
        <w:spacing w:after="0"/>
        <w:ind w:left="0"/>
        <w:jc w:val="both"/>
      </w:pPr>
      <w:r>
        <w:rPr>
          <w:rFonts w:ascii="Times New Roman"/>
          <w:b w:val="false"/>
          <w:i w:val="false"/>
          <w:color w:val="000000"/>
          <w:sz w:val="28"/>
        </w:rPr>
        <w:t>
      "10-2-тарау. Жол жүрісі қауіпсіздігін бұзушылықтарды тергеп-тексеру</w:t>
      </w:r>
    </w:p>
    <w:bookmarkEnd w:id="138"/>
    <w:bookmarkStart w:name="z166" w:id="139"/>
    <w:p>
      <w:pPr>
        <w:spacing w:after="0"/>
        <w:ind w:left="0"/>
        <w:jc w:val="both"/>
      </w:pPr>
      <w:r>
        <w:rPr>
          <w:rFonts w:ascii="Times New Roman"/>
          <w:b w:val="false"/>
          <w:i w:val="false"/>
          <w:color w:val="000000"/>
          <w:sz w:val="28"/>
        </w:rPr>
        <w:t>
      88-7-бап. Жол жүрісі қауіпсіздігін бұзушылықтарды тергеп-тексерудің жалпы ережелері</w:t>
      </w:r>
    </w:p>
    <w:bookmarkEnd w:id="139"/>
    <w:bookmarkStart w:name="z167" w:id="140"/>
    <w:p>
      <w:pPr>
        <w:spacing w:after="0"/>
        <w:ind w:left="0"/>
        <w:jc w:val="both"/>
      </w:pPr>
      <w:r>
        <w:rPr>
          <w:rFonts w:ascii="Times New Roman"/>
          <w:b w:val="false"/>
          <w:i w:val="false"/>
          <w:color w:val="000000"/>
          <w:sz w:val="28"/>
        </w:rPr>
        <w:t>
      1. Жол жүрісі қауіпсіздігін бұзушылықтар темiржол көлiгiндегі жол жүрісі қауiпсiздiгiн бұзушылықтарды тергеп-тексеру қағидаларында айқындалған тәртiппен мiндеттi тергеп-тексеруге жатады. Жол жүрісі қауіпсіздігін бұзушылықтарға апаттар, авариялар, оқиғалар және оқыс оқиғалар жатады.</w:t>
      </w:r>
    </w:p>
    <w:bookmarkEnd w:id="140"/>
    <w:bookmarkStart w:name="z168" w:id="141"/>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жол жүрісі қауіпсіздігін бұзушылықты болашақта болғызбау және жол жүрісі қауіпсіздігін қамтамасыз ету жөнінде ұсынымдарды әзірлеу болып табылады. </w:t>
      </w:r>
    </w:p>
    <w:bookmarkEnd w:id="141"/>
    <w:bookmarkStart w:name="z169" w:id="142"/>
    <w:p>
      <w:pPr>
        <w:spacing w:after="0"/>
        <w:ind w:left="0"/>
        <w:jc w:val="both"/>
      </w:pPr>
      <w:r>
        <w:rPr>
          <w:rFonts w:ascii="Times New Roman"/>
          <w:b w:val="false"/>
          <w:i w:val="false"/>
          <w:color w:val="000000"/>
          <w:sz w:val="28"/>
        </w:rPr>
        <w:t>
      3. Апаттарды және аварияларды тергеп-тексеруді уәкілетті орган құратын комиссия жүзеге асырады. Апаттарды және аварияларды тергеп-тексеру жөніндегі комиссия құрамына уәкілетті органның лауазымды адамы болып табылатын тергеп-тексеру жөніндегі уәкіл, тасымалдау процесіне қатысушылар және мүдделі тұлғалар кіреді.</w:t>
      </w:r>
    </w:p>
    <w:bookmarkEnd w:id="142"/>
    <w:bookmarkStart w:name="z170" w:id="143"/>
    <w:p>
      <w:pPr>
        <w:spacing w:after="0"/>
        <w:ind w:left="0"/>
        <w:jc w:val="both"/>
      </w:pPr>
      <w:r>
        <w:rPr>
          <w:rFonts w:ascii="Times New Roman"/>
          <w:b w:val="false"/>
          <w:i w:val="false"/>
          <w:color w:val="000000"/>
          <w:sz w:val="28"/>
        </w:rPr>
        <w:t>
      Оқиғаларды және оқыс оқиғаларды тасымалдау процесіне қатысушылар тергеп-тексереді.</w:t>
      </w:r>
    </w:p>
    <w:bookmarkEnd w:id="143"/>
    <w:bookmarkStart w:name="z171" w:id="144"/>
    <w:p>
      <w:pPr>
        <w:spacing w:after="0"/>
        <w:ind w:left="0"/>
        <w:jc w:val="both"/>
      </w:pPr>
      <w:r>
        <w:rPr>
          <w:rFonts w:ascii="Times New Roman"/>
          <w:b w:val="false"/>
          <w:i w:val="false"/>
          <w:color w:val="000000"/>
          <w:sz w:val="28"/>
        </w:rPr>
        <w:t>
      4. Апаттарды және аварияларды тергеп-тексеру жөніндегі комиссияның жұмысы тергеп-тексеру жөніндегі уәкілдің төрағалық етуімен жүргізіледі.</w:t>
      </w:r>
    </w:p>
    <w:bookmarkEnd w:id="144"/>
    <w:bookmarkStart w:name="z172" w:id="145"/>
    <w:p>
      <w:pPr>
        <w:spacing w:after="0"/>
        <w:ind w:left="0"/>
        <w:jc w:val="both"/>
      </w:pPr>
      <w:r>
        <w:rPr>
          <w:rFonts w:ascii="Times New Roman"/>
          <w:b w:val="false"/>
          <w:i w:val="false"/>
          <w:color w:val="000000"/>
          <w:sz w:val="28"/>
        </w:rPr>
        <w:t>
      5. Тергеп-тексеру жөніндегі уәкіл апаттарды және аварияларды тергеп-тексеру жөніндегі комиссияның жұмысын, сондай-ақ олармен байланысты барлық аспектілерді апаттар, авариялар болған жерде ұйымдастырады және үйлестіреді.</w:t>
      </w:r>
    </w:p>
    <w:bookmarkEnd w:id="145"/>
    <w:bookmarkStart w:name="z173" w:id="146"/>
    <w:p>
      <w:pPr>
        <w:spacing w:after="0"/>
        <w:ind w:left="0"/>
        <w:jc w:val="both"/>
      </w:pPr>
      <w:r>
        <w:rPr>
          <w:rFonts w:ascii="Times New Roman"/>
          <w:b w:val="false"/>
          <w:i w:val="false"/>
          <w:color w:val="000000"/>
          <w:sz w:val="28"/>
        </w:rPr>
        <w:t>
      6.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мерзімділікпен оқудан өтеді.</w:t>
      </w:r>
    </w:p>
    <w:bookmarkEnd w:id="146"/>
    <w:bookmarkStart w:name="z174" w:id="147"/>
    <w:p>
      <w:pPr>
        <w:spacing w:after="0"/>
        <w:ind w:left="0"/>
        <w:jc w:val="both"/>
      </w:pPr>
      <w:r>
        <w:rPr>
          <w:rFonts w:ascii="Times New Roman"/>
          <w:b w:val="false"/>
          <w:i w:val="false"/>
          <w:color w:val="000000"/>
          <w:sz w:val="28"/>
        </w:rPr>
        <w:t>
      7. Жеке және заңды тұлғалар, мемлекеттік органдар апаттарды және аварияларды тергеп-тексеру жөніндегі комиссияның сұрау салулары бойынша жүргізілетін тергеп-тексеруге қатысы бар ақпаратты және (немесе) құжаттаманы беруге міндетті.</w:t>
      </w:r>
    </w:p>
    <w:bookmarkEnd w:id="147"/>
    <w:bookmarkStart w:name="z175" w:id="148"/>
    <w:p>
      <w:pPr>
        <w:spacing w:after="0"/>
        <w:ind w:left="0"/>
        <w:jc w:val="both"/>
      </w:pPr>
      <w:r>
        <w:rPr>
          <w:rFonts w:ascii="Times New Roman"/>
          <w:b w:val="false"/>
          <w:i w:val="false"/>
          <w:color w:val="000000"/>
          <w:sz w:val="28"/>
        </w:rPr>
        <w:t>
      8. Апаттарды және аварияларды тергеп-тексеру жөніндегі комиссия апаттарды және аварияларды тергеп-тексеруді жеке және басқа да мемлекеттік органдар жүргізетін басқа тергеп-тексеру түрлерінен тәуелсіз жүргізеді.</w:t>
      </w:r>
    </w:p>
    <w:bookmarkEnd w:id="148"/>
    <w:bookmarkStart w:name="z176" w:id="149"/>
    <w:p>
      <w:pPr>
        <w:spacing w:after="0"/>
        <w:ind w:left="0"/>
        <w:jc w:val="both"/>
      </w:pPr>
      <w:r>
        <w:rPr>
          <w:rFonts w:ascii="Times New Roman"/>
          <w:b w:val="false"/>
          <w:i w:val="false"/>
          <w:color w:val="000000"/>
          <w:sz w:val="28"/>
        </w:rPr>
        <w:t>
      9. Қазақстан Республикасының заңдарында тікелей көзделген жағдайлардан басқа кезде, тергеп-тексеру жүргізу кезінде апаттарды және аварияларды тергеп-тексеру жөніндегі комиссияның қызметіне жеке және (немесе) заңды тұлғалардың, басқа да мемлекеттік органдардың араласуына жол берілмейді.</w:t>
      </w:r>
    </w:p>
    <w:bookmarkEnd w:id="149"/>
    <w:bookmarkStart w:name="z177" w:id="150"/>
    <w:p>
      <w:pPr>
        <w:spacing w:after="0"/>
        <w:ind w:left="0"/>
        <w:jc w:val="both"/>
      </w:pPr>
      <w:r>
        <w:rPr>
          <w:rFonts w:ascii="Times New Roman"/>
          <w:b w:val="false"/>
          <w:i w:val="false"/>
          <w:color w:val="000000"/>
          <w:sz w:val="28"/>
        </w:rPr>
        <w:t>
      88-8-бап. Апаттарды және аварияларды тергеп-тексеру жөніндегі комиссияның құқықтары мен міндеттері</w:t>
      </w:r>
    </w:p>
    <w:bookmarkEnd w:id="150"/>
    <w:bookmarkStart w:name="z178" w:id="151"/>
    <w:p>
      <w:pPr>
        <w:spacing w:after="0"/>
        <w:ind w:left="0"/>
        <w:jc w:val="both"/>
      </w:pPr>
      <w:r>
        <w:rPr>
          <w:rFonts w:ascii="Times New Roman"/>
          <w:b w:val="false"/>
          <w:i w:val="false"/>
          <w:color w:val="000000"/>
          <w:sz w:val="28"/>
        </w:rPr>
        <w:t>
      1. Апаттарды және аварияларды тергеп-тексеру жөніндегі комиссия:</w:t>
      </w:r>
    </w:p>
    <w:bookmarkEnd w:id="151"/>
    <w:bookmarkStart w:name="z179" w:id="152"/>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қатысы бар дәлелдемелердің жоғалуын немесе өзгертілуін болғызбау үшін басқа да мемлекеттік органдардың өкілдерімен өзара іс-қимыл жасауды жүзеге асыруға;</w:t>
      </w:r>
    </w:p>
    <w:bookmarkEnd w:id="152"/>
    <w:bookmarkStart w:name="z180" w:id="153"/>
    <w:p>
      <w:pPr>
        <w:spacing w:after="0"/>
        <w:ind w:left="0"/>
        <w:jc w:val="both"/>
      </w:pPr>
      <w:r>
        <w:rPr>
          <w:rFonts w:ascii="Times New Roman"/>
          <w:b w:val="false"/>
          <w:i w:val="false"/>
          <w:color w:val="000000"/>
          <w:sz w:val="28"/>
        </w:rPr>
        <w:t>
      2) апат және авария болған жерге, жылжымалы құрамды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орындарын, объектілер мен сынықтарды, қосалқы бөлшектерді және апаттың және аварияның туындауына себепші болған немесе ықпал етуі, әсер етуі мүмкін кез келген басқа да объектілерді қарап-тексеруді және одан әрі зерттеп-қарауды жүргізуге;</w:t>
      </w:r>
    </w:p>
    <w:bookmarkEnd w:id="153"/>
    <w:bookmarkStart w:name="z181" w:id="154"/>
    <w:p>
      <w:pPr>
        <w:spacing w:after="0"/>
        <w:ind w:left="0"/>
        <w:jc w:val="both"/>
      </w:pPr>
      <w:r>
        <w:rPr>
          <w:rFonts w:ascii="Times New Roman"/>
          <w:b w:val="false"/>
          <w:i w:val="false"/>
          <w:color w:val="000000"/>
          <w:sz w:val="28"/>
        </w:rPr>
        <w:t>
      3) жылжымалы құрамдағы объективті бақылау аспаптарының немесе ақпарат жеткізгіштің кез келген басқа да құрылғысының деректерін, сондай-ақ жол жүрісіне қызмет көрсететін техникалық құралдардың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bookmarkEnd w:id="154"/>
    <w:bookmarkStart w:name="z182" w:id="155"/>
    <w:p>
      <w:pPr>
        <w:spacing w:after="0"/>
        <w:ind w:left="0"/>
        <w:jc w:val="both"/>
      </w:pPr>
      <w:r>
        <w:rPr>
          <w:rFonts w:ascii="Times New Roman"/>
          <w:b w:val="false"/>
          <w:i w:val="false"/>
          <w:color w:val="000000"/>
          <w:sz w:val="28"/>
        </w:rPr>
        <w:t>
      4) оқиғаны көргендерден, персоналдан және апатқа және аварияға қатысы бар басқа да адамдардан сұрауға, апаттың және аварияның себептерін және (немесе) ілеспе факторларды анықтау үшін қажетті зерттеулер мен сынақтар жүргізуді тағайындауға;</w:t>
      </w:r>
    </w:p>
    <w:bookmarkEnd w:id="155"/>
    <w:bookmarkStart w:name="z183" w:id="156"/>
    <w:p>
      <w:pPr>
        <w:spacing w:after="0"/>
        <w:ind w:left="0"/>
        <w:jc w:val="both"/>
      </w:pPr>
      <w:r>
        <w:rPr>
          <w:rFonts w:ascii="Times New Roman"/>
          <w:b w:val="false"/>
          <w:i w:val="false"/>
          <w:color w:val="000000"/>
          <w:sz w:val="28"/>
        </w:rPr>
        <w:t>
      5) сарапшыларды жұмысқа тартуға, олардың апатты және аварияны тергеп-тексеруге қатысты есептерін сұратуға;</w:t>
      </w:r>
    </w:p>
    <w:bookmarkEnd w:id="156"/>
    <w:bookmarkStart w:name="z184" w:id="157"/>
    <w:p>
      <w:pPr>
        <w:spacing w:after="0"/>
        <w:ind w:left="0"/>
        <w:jc w:val="both"/>
      </w:pPr>
      <w:r>
        <w:rPr>
          <w:rFonts w:ascii="Times New Roman"/>
          <w:b w:val="false"/>
          <w:i w:val="false"/>
          <w:color w:val="000000"/>
          <w:sz w:val="28"/>
        </w:rPr>
        <w:t>
      6) жылжымалы құрамның меншік иесімен келісу бойынша апат және авария болған жерге жүру жолындағы жолаушылар вагонында немесе локомотивте болуға құқылы.</w:t>
      </w:r>
    </w:p>
    <w:bookmarkEnd w:id="157"/>
    <w:bookmarkStart w:name="z185" w:id="158"/>
    <w:p>
      <w:pPr>
        <w:spacing w:after="0"/>
        <w:ind w:left="0"/>
        <w:jc w:val="both"/>
      </w:pPr>
      <w:r>
        <w:rPr>
          <w:rFonts w:ascii="Times New Roman"/>
          <w:b w:val="false"/>
          <w:i w:val="false"/>
          <w:color w:val="000000"/>
          <w:sz w:val="28"/>
        </w:rPr>
        <w:t>
      2. Апаттарды және аварияларды тергеп-тексеру жөніндегі комиссия Қазақстан Республикасының заңнамасын сақтауға міндетті.".</w:t>
      </w:r>
    </w:p>
    <w:bookmarkEnd w:id="158"/>
    <w:bookmarkStart w:name="z186" w:id="159"/>
    <w:p>
      <w:pPr>
        <w:spacing w:after="0"/>
        <w:ind w:left="0"/>
        <w:jc w:val="both"/>
      </w:pPr>
      <w:r>
        <w:rPr>
          <w:rFonts w:ascii="Times New Roman"/>
          <w:b w:val="false"/>
          <w:i w:val="false"/>
          <w:color w:val="000000"/>
          <w:sz w:val="28"/>
        </w:rPr>
        <w:t xml:space="preserve">
      12.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19-I, 100-құжат; 2016 ж., № 7-II, 55-құжат; № 24, 124-құжат; 2017 ж., № 4, 7-құжат; № 9, 17-құжат; № 11, 29-құжат; 2018 ж., № 10, 32-құжат; № 19, 62-құжат):</w:t>
      </w:r>
    </w:p>
    <w:bookmarkEnd w:id="159"/>
    <w:bookmarkStart w:name="z187"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9" w:id="161"/>
    <w:p>
      <w:pPr>
        <w:spacing w:after="0"/>
        <w:ind w:left="0"/>
        <w:jc w:val="both"/>
      </w:pPr>
      <w:r>
        <w:rPr>
          <w:rFonts w:ascii="Times New Roman"/>
          <w:b w:val="false"/>
          <w:i w:val="false"/>
          <w:color w:val="000000"/>
          <w:sz w:val="28"/>
        </w:rPr>
        <w:t>
      "1) авариялық жағдай – кеменің апатқа ұшырауына әкеп соққан және оның теңізде жүзу қасиеттерінен ішінара немесе толық айырылуына (жоғалтуына) алып келген, кеменің басқа кемені (кемелерді), навигациялық жабдық құралдарын, жағалау құрылысжайын зақымдауына, кеменің сүйретіп жүзу объектісін жоғалтуына немесе зақымдауына, адамның қаза болуына немесе денсаулығына зиян келуіне, кемеден адамның жоғалуына, сондай-ақ қоршаған ортаға зиян келуіне алып келген, кемемен болған оқиға;";</w:t>
      </w:r>
    </w:p>
    <w:bookmarkEnd w:id="161"/>
    <w:bookmarkStart w:name="z190" w:id="162"/>
    <w:p>
      <w:pPr>
        <w:spacing w:after="0"/>
        <w:ind w:left="0"/>
        <w:jc w:val="both"/>
      </w:pPr>
      <w:r>
        <w:rPr>
          <w:rFonts w:ascii="Times New Roman"/>
          <w:b w:val="false"/>
          <w:i w:val="false"/>
          <w:color w:val="000000"/>
          <w:sz w:val="28"/>
        </w:rPr>
        <w:t>
      мынадай мазмұндағы 1-1) тармақшамен толықтырылсын:</w:t>
      </w:r>
    </w:p>
    <w:bookmarkEnd w:id="162"/>
    <w:bookmarkStart w:name="z191" w:id="163"/>
    <w:p>
      <w:pPr>
        <w:spacing w:after="0"/>
        <w:ind w:left="0"/>
        <w:jc w:val="both"/>
      </w:pPr>
      <w:r>
        <w:rPr>
          <w:rFonts w:ascii="Times New Roman"/>
          <w:b w:val="false"/>
          <w:i w:val="false"/>
          <w:color w:val="000000"/>
          <w:sz w:val="28"/>
        </w:rPr>
        <w:t xml:space="preserve">
      "1-1) авариялық жарна – жалпы авария жағдайында шығыстардың орнын толтыру үшiн жалпы авариялық шығыстардағы тасымалдаушының үлесiн төлеудi қамтамасыз ету ретiнде алушы оған жүкті берген кезде енгiзуге мiндеттi болатын ақша сомасы;"; </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 тармақшадағы</w:t>
      </w:r>
      <w:r>
        <w:rPr>
          <w:rFonts w:ascii="Times New Roman"/>
          <w:b w:val="false"/>
          <w:i w:val="false"/>
          <w:color w:val="000000"/>
          <w:sz w:val="28"/>
        </w:rPr>
        <w:t xml:space="preserve"> "жөнелтілімдері мен жүктерді теңізде тасымалдау жөнінде қызмет көрсететін және Қазақстан Республикасының Үкіметі" деген сөздер "жөнелтілімдерін, жүктерді халықаралық қатынаста теңізде тасымалдау бойынша қызметтер көрсететін және уәкілетті орган" деген сөздермен ауыстырылсын;</w:t>
      </w:r>
    </w:p>
    <w:bookmarkStart w:name="z193" w:id="164"/>
    <w:p>
      <w:pPr>
        <w:spacing w:after="0"/>
        <w:ind w:left="0"/>
        <w:jc w:val="both"/>
      </w:pPr>
      <w:r>
        <w:rPr>
          <w:rFonts w:ascii="Times New Roman"/>
          <w:b w:val="false"/>
          <w:i w:val="false"/>
          <w:color w:val="000000"/>
          <w:sz w:val="28"/>
        </w:rPr>
        <w:t>
      2) мынадай мазмұндағы 2-1-баппен толықтырылсын:</w:t>
      </w:r>
    </w:p>
    <w:bookmarkEnd w:id="164"/>
    <w:bookmarkStart w:name="z194" w:id="165"/>
    <w:p>
      <w:pPr>
        <w:spacing w:after="0"/>
        <w:ind w:left="0"/>
        <w:jc w:val="both"/>
      </w:pPr>
      <w:r>
        <w:rPr>
          <w:rFonts w:ascii="Times New Roman"/>
          <w:b w:val="false"/>
          <w:i w:val="false"/>
          <w:color w:val="000000"/>
          <w:sz w:val="28"/>
        </w:rPr>
        <w:t>
      "2-1-бап. Халықаралық теңіз ұйымының (ИМО) қарарларын және ұсынымдарын қолдану</w:t>
      </w:r>
    </w:p>
    <w:bookmarkEnd w:id="165"/>
    <w:bookmarkStart w:name="z195" w:id="166"/>
    <w:p>
      <w:pPr>
        <w:spacing w:after="0"/>
        <w:ind w:left="0"/>
        <w:jc w:val="both"/>
      </w:pPr>
      <w:r>
        <w:rPr>
          <w:rFonts w:ascii="Times New Roman"/>
          <w:b w:val="false"/>
          <w:i w:val="false"/>
          <w:color w:val="000000"/>
          <w:sz w:val="28"/>
        </w:rPr>
        <w:t>
      Халықаралық теңіз ұйымының (ИМО) қарарларын және ұсынымдарын Қазақстан Республикасының аумағында қолдану Қазақстан Республикасының сауда мақсатында теңізде жүзу туралы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теңіз ұйымының (ИМО) нақты қарарларын және ұсынымдарын қолдану жөнінде сілтемелер көрсетіле отырып жүзеге асырылады.";</w:t>
      </w:r>
    </w:p>
    <w:bookmarkEnd w:id="166"/>
    <w:bookmarkStart w:name="z196" w:id="167"/>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3-тармағында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99" w:id="168"/>
    <w:p>
      <w:pPr>
        <w:spacing w:after="0"/>
        <w:ind w:left="0"/>
        <w:jc w:val="both"/>
      </w:pPr>
      <w:r>
        <w:rPr>
          <w:rFonts w:ascii="Times New Roman"/>
          <w:b w:val="false"/>
          <w:i w:val="false"/>
          <w:color w:val="000000"/>
          <w:sz w:val="28"/>
        </w:rPr>
        <w:t xml:space="preserve">
      "17) шет мемлекеттiң туын көтерiп жүзетiн кеменi Каспий теңізінің қазақстандық секторында пайдалануға рұқсат беру;"; </w:t>
      </w:r>
    </w:p>
    <w:bookmarkEnd w:id="168"/>
    <w:bookmarkStart w:name="z200" w:id="169"/>
    <w:p>
      <w:pPr>
        <w:spacing w:after="0"/>
        <w:ind w:left="0"/>
        <w:jc w:val="both"/>
      </w:pPr>
      <w:r>
        <w:rPr>
          <w:rFonts w:ascii="Times New Roman"/>
          <w:b w:val="false"/>
          <w:i w:val="false"/>
          <w:color w:val="000000"/>
          <w:sz w:val="28"/>
        </w:rPr>
        <w:t>
      мынадай мазмұндағы 49-1) тармақшамен толықтырылсын:</w:t>
      </w:r>
    </w:p>
    <w:bookmarkEnd w:id="169"/>
    <w:bookmarkStart w:name="z201" w:id="170"/>
    <w:p>
      <w:pPr>
        <w:spacing w:after="0"/>
        <w:ind w:left="0"/>
        <w:jc w:val="both"/>
      </w:pPr>
      <w:r>
        <w:rPr>
          <w:rFonts w:ascii="Times New Roman"/>
          <w:b w:val="false"/>
          <w:i w:val="false"/>
          <w:color w:val="000000"/>
          <w:sz w:val="28"/>
        </w:rPr>
        <w:t>
      "49-1) кемелерді өлшеу жөніндегі қағидаларды бекіту;";</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55-6) тармақша</w:t>
      </w:r>
      <w:r>
        <w:rPr>
          <w:rFonts w:ascii="Times New Roman"/>
          <w:b w:val="false"/>
          <w:i w:val="false"/>
          <w:color w:val="000000"/>
          <w:sz w:val="28"/>
        </w:rPr>
        <w:t xml:space="preserve"> мынадай редакцияда жазылсын:</w:t>
      </w:r>
    </w:p>
    <w:bookmarkStart w:name="z203" w:id="171"/>
    <w:p>
      <w:pPr>
        <w:spacing w:after="0"/>
        <w:ind w:left="0"/>
        <w:jc w:val="both"/>
      </w:pPr>
      <w:r>
        <w:rPr>
          <w:rFonts w:ascii="Times New Roman"/>
          <w:b w:val="false"/>
          <w:i w:val="false"/>
          <w:color w:val="000000"/>
          <w:sz w:val="28"/>
        </w:rPr>
        <w:t xml:space="preserve">
      "55-6) шет мемлекеттiң туын көтерiп жүзетiн кемені Каспий теңізінің қазақстандық секторында пайдалануға рұқсат беру қағидаларын бекіту;"; </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55-15) тармақша</w:t>
      </w:r>
      <w:r>
        <w:rPr>
          <w:rFonts w:ascii="Times New Roman"/>
          <w:b w:val="false"/>
          <w:i w:val="false"/>
          <w:color w:val="000000"/>
          <w:sz w:val="28"/>
        </w:rPr>
        <w:t xml:space="preserve"> "халықаралық" деген сөздің алдынан "теңіз порттарын, оның ішінде" деген сөздермен толықтырылсын;</w:t>
      </w:r>
    </w:p>
    <w:bookmarkStart w:name="z205" w:id="172"/>
    <w:p>
      <w:pPr>
        <w:spacing w:after="0"/>
        <w:ind w:left="0"/>
        <w:jc w:val="both"/>
      </w:pPr>
      <w:r>
        <w:rPr>
          <w:rFonts w:ascii="Times New Roman"/>
          <w:b w:val="false"/>
          <w:i w:val="false"/>
          <w:color w:val="000000"/>
          <w:sz w:val="28"/>
        </w:rPr>
        <w:t>
      мынадай мазмұндағы 55-39), 55-40), 55-41), 55-42) және 55-43) тармақшалармен толықтырылсын:</w:t>
      </w:r>
    </w:p>
    <w:bookmarkEnd w:id="172"/>
    <w:bookmarkStart w:name="z206" w:id="173"/>
    <w:p>
      <w:pPr>
        <w:spacing w:after="0"/>
        <w:ind w:left="0"/>
        <w:jc w:val="both"/>
      </w:pPr>
      <w:r>
        <w:rPr>
          <w:rFonts w:ascii="Times New Roman"/>
          <w:b w:val="false"/>
          <w:i w:val="false"/>
          <w:color w:val="000000"/>
          <w:sz w:val="28"/>
        </w:rPr>
        <w:t>
      "55-39) қоршаған ортаны қорғау саласындағы уәкілетті органмен келісу бойынша кемелерден ластануды болғызбау жөніндегі қағидаларды бекіту;</w:t>
      </w:r>
    </w:p>
    <w:bookmarkEnd w:id="173"/>
    <w:bookmarkStart w:name="z207" w:id="174"/>
    <w:p>
      <w:pPr>
        <w:spacing w:after="0"/>
        <w:ind w:left="0"/>
        <w:jc w:val="both"/>
      </w:pPr>
      <w:r>
        <w:rPr>
          <w:rFonts w:ascii="Times New Roman"/>
          <w:b w:val="false"/>
          <w:i w:val="false"/>
          <w:color w:val="000000"/>
          <w:sz w:val="28"/>
        </w:rPr>
        <w:t>
      55-40) басқа мемлекеттердің аумағында кемелермен болған авариялық жағдайларды тергеп-тексеруге қатысу;</w:t>
      </w:r>
    </w:p>
    <w:bookmarkEnd w:id="174"/>
    <w:bookmarkStart w:name="z208" w:id="175"/>
    <w:p>
      <w:pPr>
        <w:spacing w:after="0"/>
        <w:ind w:left="0"/>
        <w:jc w:val="both"/>
      </w:pPr>
      <w:r>
        <w:rPr>
          <w:rFonts w:ascii="Times New Roman"/>
          <w:b w:val="false"/>
          <w:i w:val="false"/>
          <w:color w:val="000000"/>
          <w:sz w:val="28"/>
        </w:rPr>
        <w:t>
      55-41) теңіз порты мәртебесін беру қағидаларын бекіту;</w:t>
      </w:r>
    </w:p>
    <w:bookmarkEnd w:id="175"/>
    <w:bookmarkStart w:name="z209" w:id="176"/>
    <w:p>
      <w:pPr>
        <w:spacing w:after="0"/>
        <w:ind w:left="0"/>
        <w:jc w:val="both"/>
      </w:pPr>
      <w:r>
        <w:rPr>
          <w:rFonts w:ascii="Times New Roman"/>
          <w:b w:val="false"/>
          <w:i w:val="false"/>
          <w:color w:val="000000"/>
          <w:sz w:val="28"/>
        </w:rPr>
        <w:t>
      55-42) теңіз портының міндетті көрсететін қызметтері үшін бағаларды (тарифтерді) қолдану қағидаларын бекіту;</w:t>
      </w:r>
    </w:p>
    <w:bookmarkEnd w:id="176"/>
    <w:bookmarkStart w:name="z210" w:id="177"/>
    <w:p>
      <w:pPr>
        <w:spacing w:after="0"/>
        <w:ind w:left="0"/>
        <w:jc w:val="both"/>
      </w:pPr>
      <w:r>
        <w:rPr>
          <w:rFonts w:ascii="Times New Roman"/>
          <w:b w:val="false"/>
          <w:i w:val="false"/>
          <w:color w:val="000000"/>
          <w:sz w:val="28"/>
        </w:rPr>
        <w:t>
      55-43) Қазақстан Республикасының аумақтық суларында жүзу қағидаларын бекіту;";</w:t>
      </w:r>
    </w:p>
    <w:bookmarkEnd w:id="177"/>
    <w:bookmarkStart w:name="z211" w:id="1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5-1-баптар</w:t>
      </w:r>
      <w:r>
        <w:rPr>
          <w:rFonts w:ascii="Times New Roman"/>
          <w:b w:val="false"/>
          <w:i w:val="false"/>
          <w:color w:val="000000"/>
          <w:sz w:val="28"/>
        </w:rPr>
        <w:t xml:space="preserve"> мынадай редакцияда жазылсын:</w:t>
      </w:r>
    </w:p>
    <w:bookmarkEnd w:id="178"/>
    <w:bookmarkStart w:name="z212" w:id="179"/>
    <w:p>
      <w:pPr>
        <w:spacing w:after="0"/>
        <w:ind w:left="0"/>
        <w:jc w:val="both"/>
      </w:pPr>
      <w:r>
        <w:rPr>
          <w:rFonts w:ascii="Times New Roman"/>
          <w:b w:val="false"/>
          <w:i w:val="false"/>
          <w:color w:val="000000"/>
          <w:sz w:val="28"/>
        </w:rPr>
        <w:t>
      "4-1-бап. Ұлттық теңіз тасымалдаушысы</w:t>
      </w:r>
    </w:p>
    <w:bookmarkEnd w:id="179"/>
    <w:bookmarkStart w:name="z213" w:id="180"/>
    <w:p>
      <w:pPr>
        <w:spacing w:after="0"/>
        <w:ind w:left="0"/>
        <w:jc w:val="both"/>
      </w:pPr>
      <w:r>
        <w:rPr>
          <w:rFonts w:ascii="Times New Roman"/>
          <w:b w:val="false"/>
          <w:i w:val="false"/>
          <w:color w:val="000000"/>
          <w:sz w:val="28"/>
        </w:rPr>
        <w:t>
      1. Ұлттық теңіз тасымалдаушысының мәртебесін уәкілетті орган халықаралық қатынаста тасымалдауды жүзеге асыру үшін Қазақстан Республикасының халықаралық кеме тізілімінде тіркелген, меншік құқығында немесе өзге де заңды негіздерде кемелері (танкерлер, құрғақ жүк кемелері, паромдар, контейнер тасушылар) бар Қазақстан Республикасының заңды тұлғаларына уәкілетті орган айқындаған тәртіппен және шарттарда береді.</w:t>
      </w:r>
    </w:p>
    <w:bookmarkEnd w:id="180"/>
    <w:bookmarkStart w:name="z214" w:id="181"/>
    <w:p>
      <w:pPr>
        <w:spacing w:after="0"/>
        <w:ind w:left="0"/>
        <w:jc w:val="both"/>
      </w:pPr>
      <w:r>
        <w:rPr>
          <w:rFonts w:ascii="Times New Roman"/>
          <w:b w:val="false"/>
          <w:i w:val="false"/>
          <w:color w:val="000000"/>
          <w:sz w:val="28"/>
        </w:rPr>
        <w:t>
      2. Ұлттық теңіз тасымалдаушысы:</w:t>
      </w:r>
    </w:p>
    <w:bookmarkEnd w:id="181"/>
    <w:bookmarkStart w:name="z215" w:id="182"/>
    <w:p>
      <w:pPr>
        <w:spacing w:after="0"/>
        <w:ind w:left="0"/>
        <w:jc w:val="both"/>
      </w:pPr>
      <w:r>
        <w:rPr>
          <w:rFonts w:ascii="Times New Roman"/>
          <w:b w:val="false"/>
          <w:i w:val="false"/>
          <w:color w:val="000000"/>
          <w:sz w:val="28"/>
        </w:rPr>
        <w:t>
      1) жолаушыларды, багажды, пошта жөнелтілімдерін, жүктерді халықаралық қатынаста, оның ішінде әлеуметтік маңызы бар, стратегиялық, гуманитарлық және арнайы жүктерді теңіз арқылы тасымалдау жөнінде қызметтер көрсетеді;</w:t>
      </w:r>
    </w:p>
    <w:bookmarkEnd w:id="182"/>
    <w:bookmarkStart w:name="z216" w:id="183"/>
    <w:p>
      <w:pPr>
        <w:spacing w:after="0"/>
        <w:ind w:left="0"/>
        <w:jc w:val="both"/>
      </w:pPr>
      <w:r>
        <w:rPr>
          <w:rFonts w:ascii="Times New Roman"/>
          <w:b w:val="false"/>
          <w:i w:val="false"/>
          <w:color w:val="000000"/>
          <w:sz w:val="28"/>
        </w:rPr>
        <w:t>
      2) Қазақстан Республикасының аумақтық сулары шегінде құтқару операцияларына және кемелерден мұнай және мұнай өнімдерінің төгілуін жоюға шарттық негізде қатысады;</w:t>
      </w:r>
    </w:p>
    <w:bookmarkEnd w:id="183"/>
    <w:bookmarkStart w:name="z217" w:id="184"/>
    <w:p>
      <w:pPr>
        <w:spacing w:after="0"/>
        <w:ind w:left="0"/>
        <w:jc w:val="both"/>
      </w:pPr>
      <w:r>
        <w:rPr>
          <w:rFonts w:ascii="Times New Roman"/>
          <w:b w:val="false"/>
          <w:i w:val="false"/>
          <w:color w:val="000000"/>
          <w:sz w:val="28"/>
        </w:rPr>
        <w:t>
      3) қазақстандық сауда флотын дамыту жөнінде шаралар қолданады;</w:t>
      </w:r>
    </w:p>
    <w:bookmarkEnd w:id="184"/>
    <w:bookmarkStart w:name="z218" w:id="185"/>
    <w:p>
      <w:pPr>
        <w:spacing w:after="0"/>
        <w:ind w:left="0"/>
        <w:jc w:val="both"/>
      </w:pPr>
      <w:r>
        <w:rPr>
          <w:rFonts w:ascii="Times New Roman"/>
          <w:b w:val="false"/>
          <w:i w:val="false"/>
          <w:color w:val="000000"/>
          <w:sz w:val="28"/>
        </w:rPr>
        <w:t>
      4) ұлттық теңіз көлігі мамандарын даярлауға қатысады;</w:t>
      </w:r>
    </w:p>
    <w:bookmarkEnd w:id="185"/>
    <w:bookmarkStart w:name="z219" w:id="186"/>
    <w:p>
      <w:pPr>
        <w:spacing w:after="0"/>
        <w:ind w:left="0"/>
        <w:jc w:val="both"/>
      </w:pPr>
      <w:r>
        <w:rPr>
          <w:rFonts w:ascii="Times New Roman"/>
          <w:b w:val="false"/>
          <w:i w:val="false"/>
          <w:color w:val="000000"/>
          <w:sz w:val="28"/>
        </w:rPr>
        <w:t>
      5) сауда мақсатында теңізде жүзу саласындағы халықаралық шарттарды іске асыруға қатысады.</w:t>
      </w:r>
    </w:p>
    <w:bookmarkEnd w:id="186"/>
    <w:bookmarkStart w:name="z220" w:id="187"/>
    <w:p>
      <w:pPr>
        <w:spacing w:after="0"/>
        <w:ind w:left="0"/>
        <w:jc w:val="both"/>
      </w:pPr>
      <w:r>
        <w:rPr>
          <w:rFonts w:ascii="Times New Roman"/>
          <w:b w:val="false"/>
          <w:i w:val="false"/>
          <w:color w:val="000000"/>
          <w:sz w:val="28"/>
        </w:rPr>
        <w:t>
      5-бап. Каботаж</w:t>
      </w:r>
    </w:p>
    <w:bookmarkEnd w:id="187"/>
    <w:bookmarkStart w:name="z221" w:id="188"/>
    <w:p>
      <w:pPr>
        <w:spacing w:after="0"/>
        <w:ind w:left="0"/>
        <w:jc w:val="both"/>
      </w:pPr>
      <w:r>
        <w:rPr>
          <w:rFonts w:ascii="Times New Roman"/>
          <w:b w:val="false"/>
          <w:i w:val="false"/>
          <w:color w:val="000000"/>
          <w:sz w:val="28"/>
        </w:rPr>
        <w:t xml:space="preserve">
      Қазақстан Республикасының халықаралық кеме тізілімінде тіркелген кемелерді қоспағанда, каботажды Қазақстан Республикасының Мемлекеттік туын көтеріп жүзетін кемелер жүзеге асырады. </w:t>
      </w:r>
    </w:p>
    <w:bookmarkEnd w:id="188"/>
    <w:bookmarkStart w:name="z222" w:id="189"/>
    <w:p>
      <w:pPr>
        <w:spacing w:after="0"/>
        <w:ind w:left="0"/>
        <w:jc w:val="both"/>
      </w:pPr>
      <w:r>
        <w:rPr>
          <w:rFonts w:ascii="Times New Roman"/>
          <w:b w:val="false"/>
          <w:i w:val="false"/>
          <w:color w:val="000000"/>
          <w:sz w:val="28"/>
        </w:rPr>
        <w:t xml:space="preserve">
      Шет мемлекеттің туын көтеріп жүзетін кемелер каботажды шет мемлекеттің туын көтеріп жүзетін кемені Каспий теңізінің қазақстандық секторында пайдалануға уәкілетті орган өзі айқындаған тәртіппен берген рұқсат негiзiнде жүзеге асырады. </w:t>
      </w:r>
    </w:p>
    <w:bookmarkEnd w:id="189"/>
    <w:bookmarkStart w:name="z223" w:id="190"/>
    <w:p>
      <w:pPr>
        <w:spacing w:after="0"/>
        <w:ind w:left="0"/>
        <w:jc w:val="both"/>
      </w:pPr>
      <w:r>
        <w:rPr>
          <w:rFonts w:ascii="Times New Roman"/>
          <w:b w:val="false"/>
          <w:i w:val="false"/>
          <w:color w:val="000000"/>
          <w:sz w:val="28"/>
        </w:rPr>
        <w:t>
      5-1-бап. Шет мемлекеттiң туын көтерiп жүзетiн кемелердi пайдалану</w:t>
      </w:r>
    </w:p>
    <w:bookmarkEnd w:id="190"/>
    <w:bookmarkStart w:name="z224" w:id="191"/>
    <w:p>
      <w:pPr>
        <w:spacing w:after="0"/>
        <w:ind w:left="0"/>
        <w:jc w:val="both"/>
      </w:pPr>
      <w:r>
        <w:rPr>
          <w:rFonts w:ascii="Times New Roman"/>
          <w:b w:val="false"/>
          <w:i w:val="false"/>
          <w:color w:val="000000"/>
          <w:sz w:val="28"/>
        </w:rPr>
        <w:t xml:space="preserve">
      Каспий теңізінің қазақстандық секторында осы Заңның 5-бабының ережелерін ескере отырып, қазақстандық кеме иелерінің шет мемлекеттің туын көтеріп жүзетін кемелерді жер қойнауын пайдалану жөніндегі операцияларға, жер қойнауын пайдалану салдарларын жоюға, сондай-ақ гидротехникалық құрылысжайларды салуға және құтқару операцияларын жүргізуге байланысты қызметті жүзеге асыру үшін шет мемлекеттің туын көтеріп жүзетін кемені Каспий теңізінің қазақстандық секторында пайдалануға берілген рұқсат негізінде пайдалануына жол беріледі. </w:t>
      </w:r>
    </w:p>
    <w:bookmarkEnd w:id="191"/>
    <w:bookmarkStart w:name="z225" w:id="192"/>
    <w:p>
      <w:pPr>
        <w:spacing w:after="0"/>
        <w:ind w:left="0"/>
        <w:jc w:val="both"/>
      </w:pPr>
      <w:r>
        <w:rPr>
          <w:rFonts w:ascii="Times New Roman"/>
          <w:b w:val="false"/>
          <w:i w:val="false"/>
          <w:color w:val="000000"/>
          <w:sz w:val="28"/>
        </w:rPr>
        <w:t>
      Шет мемлекеттің туын көтеріп жүзетін кемені Каспий теңізінің қазақстандық секторында пайдалануға рұқсат Каспий теңізінің қазақстандық секторында ұлттық мүдделерді қорғауды, кемелердің жүзу қауіпсіздігін және қоршаған ортаны қорғауды қамтамасыз ету ескеріле отырып беріледі.";</w:t>
      </w:r>
    </w:p>
    <w:bookmarkEnd w:id="192"/>
    <w:bookmarkStart w:name="z226" w:id="193"/>
    <w:p>
      <w:pPr>
        <w:spacing w:after="0"/>
        <w:ind w:left="0"/>
        <w:jc w:val="both"/>
      </w:pPr>
      <w:r>
        <w:rPr>
          <w:rFonts w:ascii="Times New Roman"/>
          <w:b w:val="false"/>
          <w:i w:val="false"/>
          <w:color w:val="000000"/>
          <w:sz w:val="28"/>
        </w:rPr>
        <w:t xml:space="preserve">
      5) 8-4-баптың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193"/>
    <w:bookmarkStart w:name="z227" w:id="194"/>
    <w:p>
      <w:pPr>
        <w:spacing w:after="0"/>
        <w:ind w:left="0"/>
        <w:jc w:val="both"/>
      </w:pPr>
      <w:r>
        <w:rPr>
          <w:rFonts w:ascii="Times New Roman"/>
          <w:b w:val="false"/>
          <w:i w:val="false"/>
          <w:color w:val="000000"/>
          <w:sz w:val="28"/>
        </w:rPr>
        <w:t xml:space="preserve">
      "9. Навигациялық орталықтың көрсететін қызметтерін пайдалану Қазақстан Республикасының мемлекеттік мүлік туралы заңнамасына сәйкес уәкілетті орган бекітетін тарифтер (бағалар) бойынша ақылы негізде жүзеге асырылады."; </w:t>
      </w:r>
    </w:p>
    <w:bookmarkEnd w:id="194"/>
    <w:bookmarkStart w:name="z228" w:id="1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1-1-тарау</w:t>
      </w:r>
      <w:r>
        <w:rPr>
          <w:rFonts w:ascii="Times New Roman"/>
          <w:b w:val="false"/>
          <w:i w:val="false"/>
          <w:color w:val="000000"/>
          <w:sz w:val="28"/>
        </w:rPr>
        <w:t xml:space="preserve"> мынадай мазмұндағы 8-6-баппен толықтырылсын:</w:t>
      </w:r>
    </w:p>
    <w:bookmarkEnd w:id="195"/>
    <w:bookmarkStart w:name="z229" w:id="196"/>
    <w:p>
      <w:pPr>
        <w:spacing w:after="0"/>
        <w:ind w:left="0"/>
        <w:jc w:val="both"/>
      </w:pPr>
      <w:r>
        <w:rPr>
          <w:rFonts w:ascii="Times New Roman"/>
          <w:b w:val="false"/>
          <w:i w:val="false"/>
          <w:color w:val="000000"/>
          <w:sz w:val="28"/>
        </w:rPr>
        <w:t xml:space="preserve">
      "8-6-бап. Шағын көлемді кемелерді қарап-тексеру </w:t>
      </w:r>
    </w:p>
    <w:bookmarkEnd w:id="196"/>
    <w:bookmarkStart w:name="z230" w:id="197"/>
    <w:p>
      <w:pPr>
        <w:spacing w:after="0"/>
        <w:ind w:left="0"/>
        <w:jc w:val="both"/>
      </w:pPr>
      <w:r>
        <w:rPr>
          <w:rFonts w:ascii="Times New Roman"/>
          <w:b w:val="false"/>
          <w:i w:val="false"/>
          <w:color w:val="000000"/>
          <w:sz w:val="28"/>
        </w:rPr>
        <w:t>
      1. Шағын көлемді кемелерді қарап-тексеруді уәкілетті органның аумақтық бөлімшелерінің лауазымды адамдары шағын көлемді кеменің (оның мемлекеттік тіркелген орнына қарамастан) және кеме жүргізушінің Қазақстан Республикасының сауда мақсатында теңізде жүзу туралы заңнамасының талаптарына сәйкес келуін анықтау мақсатында жүргізеді. Шағын көлемді кемелерді қарап-тексеру шағын көлемді кеменің кеме жүргізушісінің қатысуымен тұрақта тұрған, сол сияқты жүзіп келе жатқан кезде де жүргізілуі мүмкін.</w:t>
      </w:r>
    </w:p>
    <w:bookmarkEnd w:id="197"/>
    <w:bookmarkStart w:name="z231" w:id="198"/>
    <w:p>
      <w:pPr>
        <w:spacing w:after="0"/>
        <w:ind w:left="0"/>
        <w:jc w:val="both"/>
      </w:pPr>
      <w:r>
        <w:rPr>
          <w:rFonts w:ascii="Times New Roman"/>
          <w:b w:val="false"/>
          <w:i w:val="false"/>
          <w:color w:val="000000"/>
          <w:sz w:val="28"/>
        </w:rPr>
        <w:t xml:space="preserve">
      Шағын көлемді кемелерді қарап-тексеру кеме пайдаланылатын аудан мұздан тазартылғаннан кейін жүргізіледі. </w:t>
      </w:r>
    </w:p>
    <w:bookmarkEnd w:id="198"/>
    <w:bookmarkStart w:name="z232" w:id="199"/>
    <w:p>
      <w:pPr>
        <w:spacing w:after="0"/>
        <w:ind w:left="0"/>
        <w:jc w:val="both"/>
      </w:pPr>
      <w:r>
        <w:rPr>
          <w:rFonts w:ascii="Times New Roman"/>
          <w:b w:val="false"/>
          <w:i w:val="false"/>
          <w:color w:val="000000"/>
          <w:sz w:val="28"/>
        </w:rPr>
        <w:t>
      Шағын көлемді кемелерді бақылау мақсатында қарап-тексеру кемені пайдалану кезеңінде екі айда бір реттен жиілетпей немесе көлік оқиғасы болған кезде, сондай-ақ әкімшілік құқық бұзушылық жасалған жағдайда жүргізіледі.</w:t>
      </w:r>
    </w:p>
    <w:bookmarkEnd w:id="199"/>
    <w:bookmarkStart w:name="z233" w:id="200"/>
    <w:p>
      <w:pPr>
        <w:spacing w:after="0"/>
        <w:ind w:left="0"/>
        <w:jc w:val="both"/>
      </w:pPr>
      <w:r>
        <w:rPr>
          <w:rFonts w:ascii="Times New Roman"/>
          <w:b w:val="false"/>
          <w:i w:val="false"/>
          <w:color w:val="000000"/>
          <w:sz w:val="28"/>
        </w:rPr>
        <w:t>
      2. Шағын көлемді кемелердi қарап-тексеру кезiнде:</w:t>
      </w:r>
    </w:p>
    <w:bookmarkEnd w:id="200"/>
    <w:bookmarkStart w:name="z234" w:id="201"/>
    <w:p>
      <w:pPr>
        <w:spacing w:after="0"/>
        <w:ind w:left="0"/>
        <w:jc w:val="both"/>
      </w:pPr>
      <w:r>
        <w:rPr>
          <w:rFonts w:ascii="Times New Roman"/>
          <w:b w:val="false"/>
          <w:i w:val="false"/>
          <w:color w:val="000000"/>
          <w:sz w:val="28"/>
        </w:rPr>
        <w:t>
      1) кеме билеті;</w:t>
      </w:r>
    </w:p>
    <w:bookmarkEnd w:id="201"/>
    <w:bookmarkStart w:name="z235" w:id="202"/>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bookmarkEnd w:id="202"/>
    <w:bookmarkStart w:name="z236" w:id="203"/>
    <w:p>
      <w:pPr>
        <w:spacing w:after="0"/>
        <w:ind w:left="0"/>
        <w:jc w:val="both"/>
      </w:pPr>
      <w:r>
        <w:rPr>
          <w:rFonts w:ascii="Times New Roman"/>
          <w:b w:val="false"/>
          <w:i w:val="false"/>
          <w:color w:val="000000"/>
          <w:sz w:val="28"/>
        </w:rPr>
        <w:t>
      3) техникалық куәландырудан өткендігі;</w:t>
      </w:r>
    </w:p>
    <w:bookmarkEnd w:id="203"/>
    <w:bookmarkStart w:name="z237" w:id="204"/>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нормаларының, жүзу ауданы мен шарттары бойынша шектеулердің, жолаушылар мен жүктердiң дұрыс орналастырылуының сақталуы;</w:t>
      </w:r>
    </w:p>
    <w:bookmarkEnd w:id="204"/>
    <w:bookmarkStart w:name="z238" w:id="205"/>
    <w:p>
      <w:pPr>
        <w:spacing w:after="0"/>
        <w:ind w:left="0"/>
        <w:jc w:val="both"/>
      </w:pPr>
      <w:r>
        <w:rPr>
          <w:rFonts w:ascii="Times New Roman"/>
          <w:b w:val="false"/>
          <w:i w:val="false"/>
          <w:color w:val="000000"/>
          <w:sz w:val="28"/>
        </w:rPr>
        <w:t>
      5) құтқару, өртке қарсы және су төгу құралдарының болуы;</w:t>
      </w:r>
    </w:p>
    <w:bookmarkEnd w:id="205"/>
    <w:bookmarkStart w:name="z239" w:id="206"/>
    <w:p>
      <w:pPr>
        <w:spacing w:after="0"/>
        <w:ind w:left="0"/>
        <w:jc w:val="both"/>
      </w:pPr>
      <w:r>
        <w:rPr>
          <w:rFonts w:ascii="Times New Roman"/>
          <w:b w:val="false"/>
          <w:i w:val="false"/>
          <w:color w:val="000000"/>
          <w:sz w:val="28"/>
        </w:rPr>
        <w:t>
      6) борттарда тіркеу нөмірінің болуы;</w:t>
      </w:r>
    </w:p>
    <w:bookmarkEnd w:id="206"/>
    <w:bookmarkStart w:name="z240" w:id="207"/>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bookmarkEnd w:id="207"/>
    <w:bookmarkStart w:name="z241" w:id="208"/>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bookmarkEnd w:id="208"/>
    <w:bookmarkStart w:name="z242" w:id="209"/>
    <w:p>
      <w:pPr>
        <w:spacing w:after="0"/>
        <w:ind w:left="0"/>
        <w:jc w:val="both"/>
      </w:pPr>
      <w:r>
        <w:rPr>
          <w:rFonts w:ascii="Times New Roman"/>
          <w:b w:val="false"/>
          <w:i w:val="false"/>
          <w:color w:val="000000"/>
          <w:sz w:val="28"/>
        </w:rPr>
        <w:t>
      9) отын ағуының, дірілдің, қозғалтқышты қашықтықтан басқару жүйесінің зақымдалуының болмауы, бәсеңдеткіштің болуы және жарамдылығы, реверс-редуктордың сенімді қосылуының (ажыратылуының) қамтамасыз етілуі, реверс қосылып тұрған кезде қозғалтқыштың (мотордың) іске қосылуын бұғаттауыштың жарамдылығы;</w:t>
      </w:r>
    </w:p>
    <w:bookmarkEnd w:id="209"/>
    <w:bookmarkStart w:name="z243" w:id="210"/>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bookmarkEnd w:id="210"/>
    <w:bookmarkStart w:name="z244" w:id="211"/>
    <w:p>
      <w:pPr>
        <w:spacing w:after="0"/>
        <w:ind w:left="0"/>
        <w:jc w:val="both"/>
      </w:pPr>
      <w:r>
        <w:rPr>
          <w:rFonts w:ascii="Times New Roman"/>
          <w:b w:val="false"/>
          <w:i w:val="false"/>
          <w:color w:val="000000"/>
          <w:sz w:val="28"/>
        </w:rPr>
        <w:t>
      11) айырым оттарының болуы, жарамдылығы және сәйкестігі;</w:t>
      </w:r>
    </w:p>
    <w:bookmarkEnd w:id="211"/>
    <w:bookmarkStart w:name="z245" w:id="212"/>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bookmarkEnd w:id="212"/>
    <w:bookmarkStart w:name="z246" w:id="213"/>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bookmarkEnd w:id="213"/>
    <w:bookmarkStart w:name="z247" w:id="214"/>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bookmarkEnd w:id="214"/>
    <w:bookmarkStart w:name="z248" w:id="215"/>
    <w:p>
      <w:pPr>
        <w:spacing w:after="0"/>
        <w:ind w:left="0"/>
        <w:jc w:val="both"/>
      </w:pPr>
      <w:r>
        <w:rPr>
          <w:rFonts w:ascii="Times New Roman"/>
          <w:b w:val="false"/>
          <w:i w:val="false"/>
          <w:color w:val="000000"/>
          <w:sz w:val="28"/>
        </w:rPr>
        <w:t>
      Шағын көлемді кемені қарап-тексеру нәтижелерi бойынша уәкілетті органның аумақтық бөлiмшесінiң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Қазақстан Республикасының сауда мақсатында теңізде жүзу туралы заңнамасын бұзушылықтар анықталған жағдайда, уәкілетті органның аумақтық бөлімшесінің лауазымды адамы анықталған бұзушылықтардың тiзбесiн және оларды жою мерзiмдерiн көрсете отырып нұсқама шығарады. Кеме құжаттары болмаған кезде және шағын көлемді кемені пайдалану қауіпсіздігіне қатер төндіретін жағдайларда, уәкілетті органның аумақтық бөлімшесінің лауазымды адамы шағын көлемді кеменің (құрамның) жүзуіне тыйым салады, бұл туралы кеме жүргізуші кеме иесіне хабар береді.</w:t>
      </w:r>
    </w:p>
    <w:bookmarkEnd w:id="215"/>
    <w:bookmarkStart w:name="z249" w:id="216"/>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уәкілетті органның аумақтық бөлімшесінің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bookmarkEnd w:id="216"/>
    <w:bookmarkStart w:name="z250" w:id="217"/>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уәкілетті органның аумақтық бөлімшесінде сақталады.";</w:t>
      </w:r>
    </w:p>
    <w:bookmarkEnd w:id="217"/>
    <w:bookmarkStart w:name="z251" w:id="2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28-бап</w:t>
      </w:r>
      <w:r>
        <w:rPr>
          <w:rFonts w:ascii="Times New Roman"/>
          <w:b w:val="false"/>
          <w:i w:val="false"/>
          <w:color w:val="000000"/>
          <w:sz w:val="28"/>
        </w:rPr>
        <w:t xml:space="preserve"> мынадай мазмұндағы 6-тармақпен толықтырылсын:</w:t>
      </w:r>
    </w:p>
    <w:bookmarkEnd w:id="218"/>
    <w:bookmarkStart w:name="z252" w:id="219"/>
    <w:p>
      <w:pPr>
        <w:spacing w:after="0"/>
        <w:ind w:left="0"/>
        <w:jc w:val="both"/>
      </w:pPr>
      <w:r>
        <w:rPr>
          <w:rFonts w:ascii="Times New Roman"/>
          <w:b w:val="false"/>
          <w:i w:val="false"/>
          <w:color w:val="000000"/>
          <w:sz w:val="28"/>
        </w:rPr>
        <w:t>
      "6. Кеме иесі шет мемлекеттің портында кемесінің ұсталғандығы туралы өзіне мәлім болған кезден бастап жиырма төрт сағат ішінде бұл туралы порттың теңіз әкімшілігіне және Қазақстан Республикасының консулдық мекемесіне жазбаша хабарлауға міндетті.</w:t>
      </w:r>
    </w:p>
    <w:bookmarkEnd w:id="219"/>
    <w:bookmarkStart w:name="z253" w:id="220"/>
    <w:p>
      <w:pPr>
        <w:spacing w:after="0"/>
        <w:ind w:left="0"/>
        <w:jc w:val="both"/>
      </w:pPr>
      <w:r>
        <w:rPr>
          <w:rFonts w:ascii="Times New Roman"/>
          <w:b w:val="false"/>
          <w:i w:val="false"/>
          <w:color w:val="000000"/>
          <w:sz w:val="28"/>
        </w:rPr>
        <w:t xml:space="preserve">
      Хабарда: </w:t>
      </w:r>
    </w:p>
    <w:bookmarkEnd w:id="220"/>
    <w:bookmarkStart w:name="z254" w:id="221"/>
    <w:p>
      <w:pPr>
        <w:spacing w:after="0"/>
        <w:ind w:left="0"/>
        <w:jc w:val="both"/>
      </w:pPr>
      <w:r>
        <w:rPr>
          <w:rFonts w:ascii="Times New Roman"/>
          <w:b w:val="false"/>
          <w:i w:val="false"/>
          <w:color w:val="000000"/>
          <w:sz w:val="28"/>
        </w:rPr>
        <w:t>
      1) кемені сәйкестендіретін деректер (кеменің атауы, порт немесе оның тіркелген орны, кеменің тіркеу нөмірі, типі және сыныбы, тоннажы);</w:t>
      </w:r>
    </w:p>
    <w:bookmarkEnd w:id="221"/>
    <w:bookmarkStart w:name="z255" w:id="222"/>
    <w:p>
      <w:pPr>
        <w:spacing w:after="0"/>
        <w:ind w:left="0"/>
        <w:jc w:val="both"/>
      </w:pPr>
      <w:r>
        <w:rPr>
          <w:rFonts w:ascii="Times New Roman"/>
          <w:b w:val="false"/>
          <w:i w:val="false"/>
          <w:color w:val="000000"/>
          <w:sz w:val="28"/>
        </w:rPr>
        <w:t xml:space="preserve">
      2) кеменің меншік иесінің тегі, аты, әкесінің аты (егер ол жеке басын куәландыратын құжатта көрсетілген болса) немесе атауы; </w:t>
      </w:r>
    </w:p>
    <w:bookmarkEnd w:id="222"/>
    <w:bookmarkStart w:name="z256" w:id="223"/>
    <w:p>
      <w:pPr>
        <w:spacing w:after="0"/>
        <w:ind w:left="0"/>
        <w:jc w:val="both"/>
      </w:pPr>
      <w:r>
        <w:rPr>
          <w:rFonts w:ascii="Times New Roman"/>
          <w:b w:val="false"/>
          <w:i w:val="false"/>
          <w:color w:val="000000"/>
          <w:sz w:val="28"/>
        </w:rPr>
        <w:t>
      3) жүктің түрі мен мөлшері;</w:t>
      </w:r>
    </w:p>
    <w:bookmarkEnd w:id="223"/>
    <w:bookmarkStart w:name="z257" w:id="224"/>
    <w:p>
      <w:pPr>
        <w:spacing w:after="0"/>
        <w:ind w:left="0"/>
        <w:jc w:val="both"/>
      </w:pPr>
      <w:r>
        <w:rPr>
          <w:rFonts w:ascii="Times New Roman"/>
          <w:b w:val="false"/>
          <w:i w:val="false"/>
          <w:color w:val="000000"/>
          <w:sz w:val="28"/>
        </w:rPr>
        <w:t>
      4) ұсталған уақыты, күні мен мән-жайы;</w:t>
      </w:r>
    </w:p>
    <w:bookmarkEnd w:id="224"/>
    <w:bookmarkStart w:name="z258" w:id="225"/>
    <w:p>
      <w:pPr>
        <w:spacing w:after="0"/>
        <w:ind w:left="0"/>
        <w:jc w:val="both"/>
      </w:pPr>
      <w:r>
        <w:rPr>
          <w:rFonts w:ascii="Times New Roman"/>
          <w:b w:val="false"/>
          <w:i w:val="false"/>
          <w:color w:val="000000"/>
          <w:sz w:val="28"/>
        </w:rPr>
        <w:t>
      5) ұстау себебі, сондай-ақ кемені ұстауға байланысты өзге де мәліметтер қамтылуға тиіс.";</w:t>
      </w:r>
    </w:p>
    <w:bookmarkEnd w:id="225"/>
    <w:bookmarkStart w:name="z259" w:id="226"/>
    <w:p>
      <w:pPr>
        <w:spacing w:after="0"/>
        <w:ind w:left="0"/>
        <w:jc w:val="both"/>
      </w:pPr>
      <w:r>
        <w:rPr>
          <w:rFonts w:ascii="Times New Roman"/>
          <w:b w:val="false"/>
          <w:i w:val="false"/>
          <w:color w:val="000000"/>
          <w:sz w:val="28"/>
        </w:rPr>
        <w:t xml:space="preserve">
      8) 31-баптың 1-тармағының </w:t>
      </w:r>
      <w:r>
        <w:rPr>
          <w:rFonts w:ascii="Times New Roman"/>
          <w:b w:val="false"/>
          <w:i w:val="false"/>
          <w:color w:val="000000"/>
          <w:sz w:val="28"/>
        </w:rPr>
        <w:t>16) тармақшасындағы</w:t>
      </w:r>
      <w:r>
        <w:rPr>
          <w:rFonts w:ascii="Times New Roman"/>
          <w:b w:val="false"/>
          <w:i w:val="false"/>
          <w:color w:val="000000"/>
          <w:sz w:val="28"/>
        </w:rPr>
        <w:t xml:space="preserve"> "беруге міндетті." деген сөздер "ұсынуға;" деген сөзбен ауыстырылып, мынадай мазмұндағы 17) және 18) тармақшалармен толықтырылсын:</w:t>
      </w:r>
    </w:p>
    <w:bookmarkEnd w:id="226"/>
    <w:bookmarkStart w:name="z260" w:id="227"/>
    <w:p>
      <w:pPr>
        <w:spacing w:after="0"/>
        <w:ind w:left="0"/>
        <w:jc w:val="both"/>
      </w:pPr>
      <w:r>
        <w:rPr>
          <w:rFonts w:ascii="Times New Roman"/>
          <w:b w:val="false"/>
          <w:i w:val="false"/>
          <w:color w:val="000000"/>
          <w:sz w:val="28"/>
        </w:rPr>
        <w:t>
      "17) порттың теңіз әкімшілігіне Қазақстан Республикасының аумақтық суларында анықталған ластанулар туралы хабарлауға;</w:t>
      </w:r>
    </w:p>
    <w:bookmarkEnd w:id="227"/>
    <w:bookmarkStart w:name="z261" w:id="228"/>
    <w:p>
      <w:pPr>
        <w:spacing w:after="0"/>
        <w:ind w:left="0"/>
        <w:jc w:val="both"/>
      </w:pPr>
      <w:r>
        <w:rPr>
          <w:rFonts w:ascii="Times New Roman"/>
          <w:b w:val="false"/>
          <w:i w:val="false"/>
          <w:color w:val="000000"/>
          <w:sz w:val="28"/>
        </w:rPr>
        <w:t>
      18) порттың теңіз әкімшілігіне Қазақстан Республикасының аумақтық суларының ластануына алып келген немесе осындай ластану қатерін туғызған, өз кемесімен болған оқыс оқиға туралы хабарлауға міндетті.</w:t>
      </w:r>
    </w:p>
    <w:bookmarkEnd w:id="228"/>
    <w:bookmarkStart w:name="z262" w:id="229"/>
    <w:p>
      <w:pPr>
        <w:spacing w:after="0"/>
        <w:ind w:left="0"/>
        <w:jc w:val="both"/>
      </w:pPr>
      <w:r>
        <w:rPr>
          <w:rFonts w:ascii="Times New Roman"/>
          <w:b w:val="false"/>
          <w:i w:val="false"/>
          <w:color w:val="000000"/>
          <w:sz w:val="28"/>
        </w:rPr>
        <w:t xml:space="preserve">
      Оқыс оқиға: </w:t>
      </w:r>
    </w:p>
    <w:bookmarkEnd w:id="229"/>
    <w:bookmarkStart w:name="z263" w:id="230"/>
    <w:p>
      <w:pPr>
        <w:spacing w:after="0"/>
        <w:ind w:left="0"/>
        <w:jc w:val="both"/>
      </w:pPr>
      <w:r>
        <w:rPr>
          <w:rFonts w:ascii="Times New Roman"/>
          <w:b w:val="false"/>
          <w:i w:val="false"/>
          <w:color w:val="000000"/>
          <w:sz w:val="28"/>
        </w:rPr>
        <w:t>
      мұнайдың, зиянды заттардың және құрамында осылар бар сулардың кез келген себеппен және кез келген түрде және қаптамада кемеден ағуына немесе ықтимал ағуына;</w:t>
      </w:r>
    </w:p>
    <w:bookmarkEnd w:id="230"/>
    <w:bookmarkStart w:name="z264" w:id="231"/>
    <w:p>
      <w:pPr>
        <w:spacing w:after="0"/>
        <w:ind w:left="0"/>
        <w:jc w:val="both"/>
      </w:pPr>
      <w:r>
        <w:rPr>
          <w:rFonts w:ascii="Times New Roman"/>
          <w:b w:val="false"/>
          <w:i w:val="false"/>
          <w:color w:val="000000"/>
          <w:sz w:val="28"/>
        </w:rPr>
        <w:t>
      соқтығысуды, қайраңға отырып қалуды, өртті, жарылысты, конструкцияның бұзылуын, жүктің суға батуын және жылжуын қоса алғанда, кеменің қауіпсіздігіне әсерін тигізетін, сондай-ақ руль тетігінің, күш қондырғысының, электрмен қамтамасыз ету жүйесінің зақымдалуын немесе бұзылуын қоса алғанда, теңізде жүзу қауіпсіздігінің нашарлауына және жүзуді қамтамасыз ету үшін басқа кеменің қосымша көмегінің қажеттігіне алып келетін, ұзындығы 15 метр немесе одан ұзын кеменің зақымдалуына, сынып қалуына немесе аварияға ұшырауына алып келетін кез келген жағдайда хабар беріледі.";</w:t>
      </w:r>
    </w:p>
    <w:bookmarkEnd w:id="231"/>
    <w:bookmarkStart w:name="z265" w:id="2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33-баптың</w:t>
      </w:r>
      <w:r>
        <w:rPr>
          <w:rFonts w:ascii="Times New Roman"/>
          <w:b w:val="false"/>
          <w:i w:val="false"/>
          <w:color w:val="000000"/>
          <w:sz w:val="28"/>
        </w:rPr>
        <w:t xml:space="preserve"> екінші бөлігі "Теңіз портының иесі" деген сөздерден кейін "(теңіз терминалының операторы)" деген сөздермен толықтырылсын;</w:t>
      </w:r>
    </w:p>
    <w:bookmarkEnd w:id="232"/>
    <w:bookmarkStart w:name="z266" w:id="2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35-бап</w:t>
      </w:r>
      <w:r>
        <w:rPr>
          <w:rFonts w:ascii="Times New Roman"/>
          <w:b w:val="false"/>
          <w:i w:val="false"/>
          <w:color w:val="000000"/>
          <w:sz w:val="28"/>
        </w:rPr>
        <w:t xml:space="preserve"> мынадай мазмұндағы 3-1, 3-2 және 5-тармақтармен толықтырылсын:</w:t>
      </w:r>
    </w:p>
    <w:bookmarkEnd w:id="233"/>
    <w:bookmarkStart w:name="z267" w:id="234"/>
    <w:p>
      <w:pPr>
        <w:spacing w:after="0"/>
        <w:ind w:left="0"/>
        <w:jc w:val="both"/>
      </w:pPr>
      <w:r>
        <w:rPr>
          <w:rFonts w:ascii="Times New Roman"/>
          <w:b w:val="false"/>
          <w:i w:val="false"/>
          <w:color w:val="000000"/>
          <w:sz w:val="28"/>
        </w:rPr>
        <w:t xml:space="preserve">
      "3-1. Осы портқа тіркелген кемелер кеменің теңізде автономды жұмыс істеу мерзімінен көп болуына байланысты жүктен тыс операцияларды (қорларды толықтыру, бункерлеу, қалдықтарды тапсыру немесе өзге де мәжбүрлі қажеттілік) жүзеге асыру үшін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 ұсынады. </w:t>
      </w:r>
    </w:p>
    <w:bookmarkEnd w:id="234"/>
    <w:bookmarkStart w:name="z268" w:id="235"/>
    <w:p>
      <w:pPr>
        <w:spacing w:after="0"/>
        <w:ind w:left="0"/>
        <w:jc w:val="both"/>
      </w:pPr>
      <w:r>
        <w:rPr>
          <w:rFonts w:ascii="Times New Roman"/>
          <w:b w:val="false"/>
          <w:i w:val="false"/>
          <w:color w:val="000000"/>
          <w:sz w:val="28"/>
        </w:rPr>
        <w:t>
      3-2. Теңіз портының иесі және навигациялық орталық кемелерге (субстандартты не шығарылғанына жиырма жылдан асқан), оның ішінде осы теңіз портының акваториясына кіретін шетелдік кемелерге қатысты теңіз портының міндетті көрсететін қызметтеріне арналған тарифтерге тәуекел коэффициенттерін қолдануға құқылы.</w:t>
      </w:r>
    </w:p>
    <w:bookmarkEnd w:id="235"/>
    <w:bookmarkStart w:name="z269" w:id="236"/>
    <w:p>
      <w:pPr>
        <w:spacing w:after="0"/>
        <w:ind w:left="0"/>
        <w:jc w:val="both"/>
      </w:pPr>
      <w:r>
        <w:rPr>
          <w:rFonts w:ascii="Times New Roman"/>
          <w:b w:val="false"/>
          <w:i w:val="false"/>
          <w:color w:val="000000"/>
          <w:sz w:val="28"/>
        </w:rPr>
        <w:t>
      Тәуекел коэффициенттерінің мөлшерін теңіз портының иесі немесе тиісті саланың уәкілетті органы (навигациялық қызметтер көрсетуге қатысты) теңіз портының міндетті көрсететін қызметтері үшін бағаларды (тарифтерді) қолдану қағидаларында айқындалған тәртіппен белгілейді.";</w:t>
      </w:r>
    </w:p>
    <w:bookmarkEnd w:id="236"/>
    <w:bookmarkStart w:name="z270" w:id="237"/>
    <w:p>
      <w:pPr>
        <w:spacing w:after="0"/>
        <w:ind w:left="0"/>
        <w:jc w:val="both"/>
      </w:pPr>
      <w:r>
        <w:rPr>
          <w:rFonts w:ascii="Times New Roman"/>
          <w:b w:val="false"/>
          <w:i w:val="false"/>
          <w:color w:val="000000"/>
          <w:sz w:val="28"/>
        </w:rPr>
        <w:t>
      "5. Тіркеу портының акваториясында жүзу кезінде Қазақстан Республикасының халықаралық кеме тізілімінде тіркелген және халықаралық тасымалдарды жүзеге асыратын кемелер (бортында қауіпті жүктері бар кемелерді және шығарылғанына жиырма жылдан асқан кемелерді қоспағанда) үшін, олардың маневр операцияларын дербес жүргізуге мүмкіндік беретін рульді бұру құрылғысы және кеме капитанының осы порт акваториясында жүзу тәжірибесі кемінде он екі ай болған кезде сүйретіп жүзу қызметтерін пайдалану міндетті болмайды және ол осы порттың (теңіз терминалы операторымен) әкімшілігімен келісу бойынша жүзеге асырылады.";</w:t>
      </w:r>
    </w:p>
    <w:bookmarkEnd w:id="237"/>
    <w:bookmarkStart w:name="z271" w:id="2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End w:id="238"/>
    <w:bookmarkStart w:name="z272" w:id="239"/>
    <w:p>
      <w:pPr>
        <w:spacing w:after="0"/>
        <w:ind w:left="0"/>
        <w:jc w:val="both"/>
      </w:pPr>
      <w:r>
        <w:rPr>
          <w:rFonts w:ascii="Times New Roman"/>
          <w:b w:val="false"/>
          <w:i w:val="false"/>
          <w:color w:val="000000"/>
          <w:sz w:val="28"/>
        </w:rPr>
        <w:t>
      "7-тарау. Теңіз портындағы және теңіз көлігіндегі мемлекеттік бақылау мен қадағалау";</w:t>
      </w:r>
    </w:p>
    <w:bookmarkEnd w:id="239"/>
    <w:bookmarkStart w:name="z273" w:id="240"/>
    <w:p>
      <w:pPr>
        <w:spacing w:after="0"/>
        <w:ind w:left="0"/>
        <w:jc w:val="both"/>
      </w:pPr>
      <w:r>
        <w:rPr>
          <w:rFonts w:ascii="Times New Roman"/>
          <w:b w:val="false"/>
          <w:i w:val="false"/>
          <w:color w:val="000000"/>
          <w:sz w:val="28"/>
        </w:rPr>
        <w:t xml:space="preserve">
      12) 40-баптың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0"/>
    <w:bookmarkStart w:name="z274" w:id="241"/>
    <w:p>
      <w:pPr>
        <w:spacing w:after="0"/>
        <w:ind w:left="0"/>
        <w:jc w:val="both"/>
      </w:pPr>
      <w:r>
        <w:rPr>
          <w:rFonts w:ascii="Times New Roman"/>
          <w:b w:val="false"/>
          <w:i w:val="false"/>
          <w:color w:val="000000"/>
          <w:sz w:val="28"/>
        </w:rPr>
        <w:t xml:space="preserve">
      "2. Теңіз порты капитанының лауазымына кеме жүргізу мамандығы бойынша жоғары білімі (кеме жүргізуші дипломы) және мамандығы бойынша кемінде бес жыл жұмыс өтілі бар адам тағайындалады."; </w:t>
      </w:r>
    </w:p>
    <w:bookmarkEnd w:id="241"/>
    <w:bookmarkStart w:name="z275" w:id="2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242"/>
    <w:bookmarkStart w:name="z276" w:id="243"/>
    <w:p>
      <w:pPr>
        <w:spacing w:after="0"/>
        <w:ind w:left="0"/>
        <w:jc w:val="both"/>
      </w:pPr>
      <w:r>
        <w:rPr>
          <w:rFonts w:ascii="Times New Roman"/>
          <w:b w:val="false"/>
          <w:i w:val="false"/>
          <w:color w:val="000000"/>
          <w:sz w:val="28"/>
        </w:rPr>
        <w:t>
      "41-бап. Қазақстан Республикасының Мемлекеттік туын көтеріп жүзетін кемелерді бақылау мен қадағалау</w:t>
      </w:r>
    </w:p>
    <w:bookmarkEnd w:id="243"/>
    <w:bookmarkStart w:name="z277" w:id="244"/>
    <w:p>
      <w:pPr>
        <w:spacing w:after="0"/>
        <w:ind w:left="0"/>
        <w:jc w:val="both"/>
      </w:pPr>
      <w:r>
        <w:rPr>
          <w:rFonts w:ascii="Times New Roman"/>
          <w:b w:val="false"/>
          <w:i w:val="false"/>
          <w:color w:val="000000"/>
          <w:sz w:val="28"/>
        </w:rPr>
        <w:t>
      1. Теңiзге шығатын кемелерге бақылау мен қадағалауды жүзеге асыру кезiнде порттың теңіз әкімшілігінің лауазымды адамы:</w:t>
      </w:r>
    </w:p>
    <w:bookmarkEnd w:id="244"/>
    <w:bookmarkStart w:name="z278" w:id="245"/>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bookmarkEnd w:id="245"/>
    <w:bookmarkStart w:name="z279" w:id="246"/>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bookmarkEnd w:id="246"/>
    <w:bookmarkStart w:name="z280" w:id="247"/>
    <w:p>
      <w:pPr>
        <w:spacing w:after="0"/>
        <w:ind w:left="0"/>
        <w:jc w:val="both"/>
      </w:pPr>
      <w:r>
        <w:rPr>
          <w:rFonts w:ascii="Times New Roman"/>
          <w:b w:val="false"/>
          <w:i w:val="false"/>
          <w:color w:val="000000"/>
          <w:sz w:val="28"/>
        </w:rPr>
        <w:t>
      3) кеме экипажын жасақтауға қойылатын талаптардың сақталуын тексередi.</w:t>
      </w:r>
    </w:p>
    <w:bookmarkEnd w:id="247"/>
    <w:bookmarkStart w:name="z281" w:id="248"/>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Қазақстан Республикасының Мемлекеттік туын көтеріп жүзетін кеме алты айда бір реттен жиілетпей міндетті түрде қарап-тексеруге жатады. </w:t>
      </w:r>
    </w:p>
    <w:bookmarkEnd w:id="248"/>
    <w:bookmarkStart w:name="z282" w:id="249"/>
    <w:p>
      <w:pPr>
        <w:spacing w:after="0"/>
        <w:ind w:left="0"/>
        <w:jc w:val="both"/>
      </w:pPr>
      <w:r>
        <w:rPr>
          <w:rFonts w:ascii="Times New Roman"/>
          <w:b w:val="false"/>
          <w:i w:val="false"/>
          <w:color w:val="000000"/>
          <w:sz w:val="28"/>
        </w:rPr>
        <w:t>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End w:id="249"/>
    <w:bookmarkStart w:name="z283" w:id="250"/>
    <w:p>
      <w:pPr>
        <w:spacing w:after="0"/>
        <w:ind w:left="0"/>
        <w:jc w:val="both"/>
      </w:pPr>
      <w:r>
        <w:rPr>
          <w:rFonts w:ascii="Times New Roman"/>
          <w:b w:val="false"/>
          <w:i w:val="false"/>
          <w:color w:val="000000"/>
          <w:sz w:val="28"/>
        </w:rPr>
        <w:t>
      3. Қазақстан Республикасының Мемлекеттік туын көтеріп жүзетін кеме:</w:t>
      </w:r>
    </w:p>
    <w:bookmarkEnd w:id="250"/>
    <w:bookmarkStart w:name="z284" w:id="251"/>
    <w:p>
      <w:pPr>
        <w:spacing w:after="0"/>
        <w:ind w:left="0"/>
        <w:jc w:val="both"/>
      </w:pPr>
      <w:r>
        <w:rPr>
          <w:rFonts w:ascii="Times New Roman"/>
          <w:b w:val="false"/>
          <w:i w:val="false"/>
          <w:color w:val="000000"/>
          <w:sz w:val="28"/>
        </w:rPr>
        <w:t>
      1) Қазақстан Республикасының теңіз портына бірінші рет кірген;</w:t>
      </w:r>
    </w:p>
    <w:bookmarkEnd w:id="251"/>
    <w:bookmarkStart w:name="z285" w:id="252"/>
    <w:p>
      <w:pPr>
        <w:spacing w:after="0"/>
        <w:ind w:left="0"/>
        <w:jc w:val="both"/>
      </w:pPr>
      <w:r>
        <w:rPr>
          <w:rFonts w:ascii="Times New Roman"/>
          <w:b w:val="false"/>
          <w:i w:val="false"/>
          <w:color w:val="000000"/>
          <w:sz w:val="28"/>
        </w:rPr>
        <w:t>
      2) порттың теңіз әкімшілігінің лауазымды адамы кемені соңғы қарап-тексерген күннен бастап алты және одан көп ай өткен;</w:t>
      </w:r>
    </w:p>
    <w:bookmarkEnd w:id="252"/>
    <w:bookmarkStart w:name="z286" w:id="253"/>
    <w:p>
      <w:pPr>
        <w:spacing w:after="0"/>
        <w:ind w:left="0"/>
        <w:jc w:val="both"/>
      </w:pPr>
      <w:r>
        <w:rPr>
          <w:rFonts w:ascii="Times New Roman"/>
          <w:b w:val="false"/>
          <w:i w:val="false"/>
          <w:color w:val="000000"/>
          <w:sz w:val="28"/>
        </w:rPr>
        <w:t xml:space="preserve">
      3) кеме соқтығысуға қатысушы болып, теңіз портына жүзу жолында жерге тиюі немесе қайраңға отырып қалуы орын алған; </w:t>
      </w:r>
    </w:p>
    <w:bookmarkEnd w:id="253"/>
    <w:bookmarkStart w:name="z287" w:id="254"/>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bookmarkEnd w:id="254"/>
    <w:bookmarkStart w:name="z288" w:id="255"/>
    <w:p>
      <w:pPr>
        <w:spacing w:after="0"/>
        <w:ind w:left="0"/>
        <w:jc w:val="both"/>
      </w:pPr>
      <w:r>
        <w:rPr>
          <w:rFonts w:ascii="Times New Roman"/>
          <w:b w:val="false"/>
          <w:i w:val="false"/>
          <w:color w:val="000000"/>
          <w:sz w:val="28"/>
        </w:rPr>
        <w:t>
      5)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bookmarkEnd w:id="255"/>
    <w:bookmarkStart w:name="z289" w:id="256"/>
    <w:p>
      <w:pPr>
        <w:spacing w:after="0"/>
        <w:ind w:left="0"/>
        <w:jc w:val="both"/>
      </w:pPr>
      <w:r>
        <w:rPr>
          <w:rFonts w:ascii="Times New Roman"/>
          <w:b w:val="false"/>
          <w:i w:val="false"/>
          <w:color w:val="000000"/>
          <w:sz w:val="28"/>
        </w:rPr>
        <w:t>
      6) кеменің конструкциясы мен жабдығы жөніндегі міндетті куәліктерді, сондай-ақ сыныптау куәліктерін Қазақстан Республикасы танымаған ұйым берген;</w:t>
      </w:r>
    </w:p>
    <w:bookmarkEnd w:id="256"/>
    <w:bookmarkStart w:name="z290" w:id="257"/>
    <w:p>
      <w:pPr>
        <w:spacing w:after="0"/>
        <w:ind w:left="0"/>
        <w:jc w:val="both"/>
      </w:pPr>
      <w:r>
        <w:rPr>
          <w:rFonts w:ascii="Times New Roman"/>
          <w:b w:val="false"/>
          <w:i w:val="false"/>
          <w:color w:val="000000"/>
          <w:sz w:val="28"/>
        </w:rPr>
        <w:t>
      7) кеменің сыныбы алдындағы алты ай барысында қауіпсіздік тұрғысынан тоқтатыла тұрған немесе алып қойылған;</w:t>
      </w:r>
    </w:p>
    <w:bookmarkEnd w:id="257"/>
    <w:bookmarkStart w:name="z291" w:id="258"/>
    <w:p>
      <w:pPr>
        <w:spacing w:after="0"/>
        <w:ind w:left="0"/>
        <w:jc w:val="both"/>
      </w:pPr>
      <w:r>
        <w:rPr>
          <w:rFonts w:ascii="Times New Roman"/>
          <w:b w:val="false"/>
          <w:i w:val="false"/>
          <w:color w:val="000000"/>
          <w:sz w:val="28"/>
        </w:rPr>
        <w:t>
      8) Кеме қатынасының тіркелімінен немесе шетелдік сыныптау қоғамынан кеменің теңізде жүзу қауіпсіздігі талаптарын қанағаттандырмайтыны туралы жазбаша ақпарат болған;</w:t>
      </w:r>
    </w:p>
    <w:bookmarkEnd w:id="258"/>
    <w:bookmarkStart w:name="z292" w:id="259"/>
    <w:p>
      <w:pPr>
        <w:spacing w:after="0"/>
        <w:ind w:left="0"/>
        <w:jc w:val="both"/>
      </w:pPr>
      <w:r>
        <w:rPr>
          <w:rFonts w:ascii="Times New Roman"/>
          <w:b w:val="false"/>
          <w:i w:val="false"/>
          <w:color w:val="000000"/>
          <w:sz w:val="28"/>
        </w:rPr>
        <w:t>
      9) кеменің алдыңғы кіру портында ұсталғандығы туралы ақпарат болған;</w:t>
      </w:r>
    </w:p>
    <w:bookmarkEnd w:id="259"/>
    <w:bookmarkStart w:name="z293" w:id="260"/>
    <w:p>
      <w:pPr>
        <w:spacing w:after="0"/>
        <w:ind w:left="0"/>
        <w:jc w:val="both"/>
      </w:pPr>
      <w:r>
        <w:rPr>
          <w:rFonts w:ascii="Times New Roman"/>
          <w:b w:val="false"/>
          <w:i w:val="false"/>
          <w:color w:val="000000"/>
          <w:sz w:val="28"/>
        </w:rPr>
        <w:t>
      10) уәкілетті органнан кеменің адам өмірі мен денсаулығына, жеке және заңды тұлғалардың заңды мүдделеріне, қоршаған ортаға зиян келтіру ықтималдығы туралы ақпарат болған жағдайларда, міндетті түрде қарап-тексеруге жатады.</w:t>
      </w:r>
    </w:p>
    <w:bookmarkEnd w:id="260"/>
    <w:bookmarkStart w:name="z294" w:id="261"/>
    <w:p>
      <w:pPr>
        <w:spacing w:after="0"/>
        <w:ind w:left="0"/>
        <w:jc w:val="both"/>
      </w:pPr>
      <w:r>
        <w:rPr>
          <w:rFonts w:ascii="Times New Roman"/>
          <w:b w:val="false"/>
          <w:i w:val="false"/>
          <w:color w:val="000000"/>
          <w:sz w:val="28"/>
        </w:rPr>
        <w:t xml:space="preserve">
      Кемені қарап-тексеру нәтижелері бойынша кемені қарап-тексеру актісі жасалады. </w:t>
      </w:r>
    </w:p>
    <w:bookmarkEnd w:id="261"/>
    <w:bookmarkStart w:name="z295" w:id="262"/>
    <w:p>
      <w:pPr>
        <w:spacing w:after="0"/>
        <w:ind w:left="0"/>
        <w:jc w:val="both"/>
      </w:pPr>
      <w:r>
        <w:rPr>
          <w:rFonts w:ascii="Times New Roman"/>
          <w:b w:val="false"/>
          <w:i w:val="false"/>
          <w:color w:val="000000"/>
          <w:sz w:val="28"/>
        </w:rPr>
        <w:t>
      Кеменің теңіз портынан шығуына рұқсат беруден бас тарту үшін негіз болып табылатын қауіпсіздік талаптарын бұзушылықтар анықталған жағдайда, порттың теңіз әкімшілігінің лауазымды адамы оларды жою мерзімдерін көрсете отырып, анықталған бұзушылықтарды жою туралы нұсқама ресімдейді. Нұсқама екі данада жасалады, оның біреуі кеме капитанына немесе оны алмастыратын адамға беріледі.</w:t>
      </w:r>
    </w:p>
    <w:bookmarkEnd w:id="262"/>
    <w:bookmarkStart w:name="z296" w:id="263"/>
    <w:p>
      <w:pPr>
        <w:spacing w:after="0"/>
        <w:ind w:left="0"/>
        <w:jc w:val="both"/>
      </w:pPr>
      <w:r>
        <w:rPr>
          <w:rFonts w:ascii="Times New Roman"/>
          <w:b w:val="false"/>
          <w:i w:val="false"/>
          <w:color w:val="000000"/>
          <w:sz w:val="28"/>
        </w:rPr>
        <w:t>
      4. Кеменiң теңiз портынан шығуына рұқсат беруге кедергi болатын анықталған бұзушылықтардың жойылғанын тексеру мақсатында порттың теңiз әкімшілігінің лауазымды адамы кеменi бақылау мақсатында қарап-тексеруді жүргізеді.</w:t>
      </w:r>
    </w:p>
    <w:bookmarkEnd w:id="263"/>
    <w:bookmarkStart w:name="z297" w:id="264"/>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bookmarkEnd w:id="264"/>
    <w:bookmarkStart w:name="z298" w:id="265"/>
    <w:p>
      <w:pPr>
        <w:spacing w:after="0"/>
        <w:ind w:left="0"/>
        <w:jc w:val="both"/>
      </w:pPr>
      <w:r>
        <w:rPr>
          <w:rFonts w:ascii="Times New Roman"/>
          <w:b w:val="false"/>
          <w:i w:val="false"/>
          <w:color w:val="000000"/>
          <w:sz w:val="28"/>
        </w:rPr>
        <w:t>
      14) мынадай мазмұндағы 41-1-баппен толықтырылсын:</w:t>
      </w:r>
    </w:p>
    <w:bookmarkEnd w:id="265"/>
    <w:bookmarkStart w:name="z299" w:id="266"/>
    <w:p>
      <w:pPr>
        <w:spacing w:after="0"/>
        <w:ind w:left="0"/>
        <w:jc w:val="both"/>
      </w:pPr>
      <w:r>
        <w:rPr>
          <w:rFonts w:ascii="Times New Roman"/>
          <w:b w:val="false"/>
          <w:i w:val="false"/>
          <w:color w:val="000000"/>
          <w:sz w:val="28"/>
        </w:rPr>
        <w:t>
      "41-1-бап. Шет мемлекеттің туын көтеріп жүзетін кемелерді теңіз портында бақылау мен қадағалау</w:t>
      </w:r>
    </w:p>
    <w:bookmarkEnd w:id="266"/>
    <w:bookmarkStart w:name="z300" w:id="267"/>
    <w:p>
      <w:pPr>
        <w:spacing w:after="0"/>
        <w:ind w:left="0"/>
        <w:jc w:val="both"/>
      </w:pPr>
      <w:r>
        <w:rPr>
          <w:rFonts w:ascii="Times New Roman"/>
          <w:b w:val="false"/>
          <w:i w:val="false"/>
          <w:color w:val="000000"/>
          <w:sz w:val="28"/>
        </w:rPr>
        <w:t>
      1. Теңiзге шығатын кемелерге бақылау мен қадағалауды жүзеге асыру кезiнде порттың теңіз әкімшілігінің лауазымды адамы:</w:t>
      </w:r>
    </w:p>
    <w:bookmarkEnd w:id="267"/>
    <w:bookmarkStart w:name="z301" w:id="268"/>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bookmarkEnd w:id="268"/>
    <w:bookmarkStart w:name="z302" w:id="269"/>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bookmarkEnd w:id="269"/>
    <w:bookmarkStart w:name="z303" w:id="270"/>
    <w:p>
      <w:pPr>
        <w:spacing w:after="0"/>
        <w:ind w:left="0"/>
        <w:jc w:val="both"/>
      </w:pPr>
      <w:r>
        <w:rPr>
          <w:rFonts w:ascii="Times New Roman"/>
          <w:b w:val="false"/>
          <w:i w:val="false"/>
          <w:color w:val="000000"/>
          <w:sz w:val="28"/>
        </w:rPr>
        <w:t xml:space="preserve">
      3) кеме экипажын жасақтауға қойылатын талаптардың сақталуын тексередi. </w:t>
      </w:r>
    </w:p>
    <w:bookmarkEnd w:id="270"/>
    <w:bookmarkStart w:name="z304" w:id="271"/>
    <w:p>
      <w:pPr>
        <w:spacing w:after="0"/>
        <w:ind w:left="0"/>
        <w:jc w:val="both"/>
      </w:pPr>
      <w:r>
        <w:rPr>
          <w:rFonts w:ascii="Times New Roman"/>
          <w:b w:val="false"/>
          <w:i w:val="false"/>
          <w:color w:val="000000"/>
          <w:sz w:val="28"/>
        </w:rPr>
        <w:t>
      2.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End w:id="271"/>
    <w:bookmarkStart w:name="z305" w:id="272"/>
    <w:p>
      <w:pPr>
        <w:spacing w:after="0"/>
        <w:ind w:left="0"/>
        <w:jc w:val="both"/>
      </w:pPr>
      <w:r>
        <w:rPr>
          <w:rFonts w:ascii="Times New Roman"/>
          <w:b w:val="false"/>
          <w:i w:val="false"/>
          <w:color w:val="000000"/>
          <w:sz w:val="28"/>
        </w:rPr>
        <w:t>
      3. Шет мемлекеттің туын көтеріп жүзетін кеме:</w:t>
      </w:r>
    </w:p>
    <w:bookmarkEnd w:id="272"/>
    <w:bookmarkStart w:name="z306" w:id="273"/>
    <w:p>
      <w:pPr>
        <w:spacing w:after="0"/>
        <w:ind w:left="0"/>
        <w:jc w:val="both"/>
      </w:pPr>
      <w:r>
        <w:rPr>
          <w:rFonts w:ascii="Times New Roman"/>
          <w:b w:val="false"/>
          <w:i w:val="false"/>
          <w:color w:val="000000"/>
          <w:sz w:val="28"/>
        </w:rPr>
        <w:t>
      1) Қазақстан Республикасының теңіз портына бірінші рет кірген;</w:t>
      </w:r>
    </w:p>
    <w:bookmarkEnd w:id="273"/>
    <w:bookmarkStart w:name="z307" w:id="274"/>
    <w:p>
      <w:pPr>
        <w:spacing w:after="0"/>
        <w:ind w:left="0"/>
        <w:jc w:val="both"/>
      </w:pPr>
      <w:r>
        <w:rPr>
          <w:rFonts w:ascii="Times New Roman"/>
          <w:b w:val="false"/>
          <w:i w:val="false"/>
          <w:color w:val="000000"/>
          <w:sz w:val="28"/>
        </w:rPr>
        <w:t>
      2) осы баптың 2-тармағында көзделген жағдайларды қоспағанда, порттың теңіз әкімшілігінің лауазымды адамы оны соңғы қарап-тексерген күннен бастап алты және одан көп ай немесе Қазақстан Республикасының халықаралық шартында белгіленген өзге кезең өткен;</w:t>
      </w:r>
    </w:p>
    <w:bookmarkEnd w:id="274"/>
    <w:bookmarkStart w:name="z308" w:id="275"/>
    <w:p>
      <w:pPr>
        <w:spacing w:after="0"/>
        <w:ind w:left="0"/>
        <w:jc w:val="both"/>
      </w:pPr>
      <w:r>
        <w:rPr>
          <w:rFonts w:ascii="Times New Roman"/>
          <w:b w:val="false"/>
          <w:i w:val="false"/>
          <w:color w:val="000000"/>
          <w:sz w:val="28"/>
        </w:rPr>
        <w:t xml:space="preserve">
      3) кеме соқтығысуға қатысушы болып, портқа жүзу жолында жерге тиюі немесе қайраңға отырып қалуы орын алған; </w:t>
      </w:r>
    </w:p>
    <w:bookmarkEnd w:id="275"/>
    <w:bookmarkStart w:name="z309" w:id="276"/>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bookmarkEnd w:id="276"/>
    <w:bookmarkStart w:name="z310" w:id="277"/>
    <w:p>
      <w:pPr>
        <w:spacing w:after="0"/>
        <w:ind w:left="0"/>
        <w:jc w:val="both"/>
      </w:pPr>
      <w:r>
        <w:rPr>
          <w:rFonts w:ascii="Times New Roman"/>
          <w:b w:val="false"/>
          <w:i w:val="false"/>
          <w:color w:val="000000"/>
          <w:sz w:val="28"/>
        </w:rPr>
        <w:t>
      5) кеменің сыныбы алдындағы алты ай барысында қауіпсіздік тұрғысынан тоқтатыла тұрған немесе алып қойылған;</w:t>
      </w:r>
    </w:p>
    <w:bookmarkEnd w:id="277"/>
    <w:bookmarkStart w:name="z311" w:id="278"/>
    <w:p>
      <w:pPr>
        <w:spacing w:after="0"/>
        <w:ind w:left="0"/>
        <w:jc w:val="both"/>
      </w:pPr>
      <w:r>
        <w:rPr>
          <w:rFonts w:ascii="Times New Roman"/>
          <w:b w:val="false"/>
          <w:i w:val="false"/>
          <w:color w:val="000000"/>
          <w:sz w:val="28"/>
        </w:rPr>
        <w:t>
      6)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bookmarkEnd w:id="278"/>
    <w:bookmarkStart w:name="z312" w:id="279"/>
    <w:p>
      <w:pPr>
        <w:spacing w:after="0"/>
        <w:ind w:left="0"/>
        <w:jc w:val="both"/>
      </w:pPr>
      <w:r>
        <w:rPr>
          <w:rFonts w:ascii="Times New Roman"/>
          <w:b w:val="false"/>
          <w:i w:val="false"/>
          <w:color w:val="000000"/>
          <w:sz w:val="28"/>
        </w:rPr>
        <w:t>
      7) кеменің конструкциясы мен жабдығы жөніндегі міндетті куәліктерді, сондай-ақ сыныптау куәліктерін уәкілетті орган танымаған ұйым берген;</w:t>
      </w:r>
    </w:p>
    <w:bookmarkEnd w:id="279"/>
    <w:bookmarkStart w:name="z313" w:id="280"/>
    <w:p>
      <w:pPr>
        <w:spacing w:after="0"/>
        <w:ind w:left="0"/>
        <w:jc w:val="both"/>
      </w:pPr>
      <w:r>
        <w:rPr>
          <w:rFonts w:ascii="Times New Roman"/>
          <w:b w:val="false"/>
          <w:i w:val="false"/>
          <w:color w:val="000000"/>
          <w:sz w:val="28"/>
        </w:rPr>
        <w:t>
      8) порттың теңіз әкімшілігінің немесе шет мемлекеттердің теңіз биліктерінің теңізде жүзу қауіпсіздігі талаптарын сақтау, теңізде адам өмірін сақтау және теңіз ортасын ластанудан қорғау жөніндегі нұсқамасы орындалмаған жағдайларда, міндетті түрде қарап-тексеруге жатады.</w:t>
      </w:r>
    </w:p>
    <w:bookmarkEnd w:id="280"/>
    <w:bookmarkStart w:name="z314" w:id="281"/>
    <w:p>
      <w:pPr>
        <w:spacing w:after="0"/>
        <w:ind w:left="0"/>
        <w:jc w:val="both"/>
      </w:pPr>
      <w:r>
        <w:rPr>
          <w:rFonts w:ascii="Times New Roman"/>
          <w:b w:val="false"/>
          <w:i w:val="false"/>
          <w:color w:val="000000"/>
          <w:sz w:val="28"/>
        </w:rPr>
        <w:t>
      4. Кемені қарап-тексеру нәтижелері бойынша анықталған кемшіліктер көрсетіле отырып, кемені қарап-тексеру актісі жасалады, ол екі данада жасалып, оның біреуі кеме капитанына немесе оны алмастыратын адамға беріледі.</w:t>
      </w:r>
    </w:p>
    <w:bookmarkEnd w:id="281"/>
    <w:bookmarkStart w:name="z315" w:id="282"/>
    <w:p>
      <w:pPr>
        <w:spacing w:after="0"/>
        <w:ind w:left="0"/>
        <w:jc w:val="both"/>
      </w:pPr>
      <w:r>
        <w:rPr>
          <w:rFonts w:ascii="Times New Roman"/>
          <w:b w:val="false"/>
          <w:i w:val="false"/>
          <w:color w:val="000000"/>
          <w:sz w:val="28"/>
        </w:rPr>
        <w:t xml:space="preserve">
      5. Кеменiң теңiз портынан шығуына рұқсат беруге кедергi болатын анықталған кемшiлiктердiң жойылғанын тексеру мақсатында порттың теңіз әкімшілігінің лауазымды адамы кемені бақылау мақсатында қарап-тексеруді жүргiзуі мүмкін. </w:t>
      </w:r>
    </w:p>
    <w:bookmarkEnd w:id="282"/>
    <w:bookmarkStart w:name="z316" w:id="283"/>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bookmarkEnd w:id="283"/>
    <w:bookmarkStart w:name="z317" w:id="284"/>
    <w:p>
      <w:pPr>
        <w:spacing w:after="0"/>
        <w:ind w:left="0"/>
        <w:jc w:val="both"/>
      </w:pPr>
      <w:r>
        <w:rPr>
          <w:rFonts w:ascii="Times New Roman"/>
          <w:b w:val="false"/>
          <w:i w:val="false"/>
          <w:color w:val="000000"/>
          <w:sz w:val="28"/>
        </w:rPr>
        <w:t>
      6. Анықталған кемшіліктерді теңіз портында жою мүмкін болмаған жағдайда, порттың теңіз әкімшілігінің лауазымды адамы кемеге, егер кеменің теңіз портына қауіпсіз жетуі үшін қажетті жағдайлар айқындалатын болса, басқа теңіз портына өтуге рұқсат береді. Бұл ретте порттың теңіз әкімшілігінің лауазымды адамы келесі кіру теңіз портының және ту мемлекетінің құзыретті органы бұл туралы хабардар етілгеніне көз жеткізуге тиіс.";</w:t>
      </w:r>
    </w:p>
    <w:bookmarkEnd w:id="284"/>
    <w:bookmarkStart w:name="z318" w:id="2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42-бапта</w:t>
      </w:r>
      <w:r>
        <w:rPr>
          <w:rFonts w:ascii="Times New Roman"/>
          <w:b w:val="false"/>
          <w:i w:val="false"/>
          <w:color w:val="000000"/>
          <w:sz w:val="28"/>
        </w:rPr>
        <w:t>:</w:t>
      </w:r>
    </w:p>
    <w:bookmarkEnd w:id="285"/>
    <w:bookmarkStart w:name="z319" w:id="286"/>
    <w:p>
      <w:pPr>
        <w:spacing w:after="0"/>
        <w:ind w:left="0"/>
        <w:jc w:val="both"/>
      </w:pPr>
      <w:r>
        <w:rPr>
          <w:rFonts w:ascii="Times New Roman"/>
          <w:b w:val="false"/>
          <w:i w:val="false"/>
          <w:color w:val="000000"/>
          <w:sz w:val="28"/>
        </w:rPr>
        <w:t>
      1-тармақ мынадай редакцияда жазылсын:</w:t>
      </w:r>
    </w:p>
    <w:bookmarkEnd w:id="286"/>
    <w:bookmarkStart w:name="z320" w:id="287"/>
    <w:p>
      <w:pPr>
        <w:spacing w:after="0"/>
        <w:ind w:left="0"/>
        <w:jc w:val="both"/>
      </w:pPr>
      <w:r>
        <w:rPr>
          <w:rFonts w:ascii="Times New Roman"/>
          <w:b w:val="false"/>
          <w:i w:val="false"/>
          <w:color w:val="000000"/>
          <w:sz w:val="28"/>
        </w:rPr>
        <w:t>
      "1. Әрбір кеме теңіз портынан шыққанға дейін порттың теңіз әкімшілігінің лауазымды адамының осыған рұқсатын алуға міндетті.";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322" w:id="288"/>
    <w:p>
      <w:pPr>
        <w:spacing w:after="0"/>
        <w:ind w:left="0"/>
        <w:jc w:val="both"/>
      </w:pPr>
      <w:r>
        <w:rPr>
          <w:rFonts w:ascii="Times New Roman"/>
          <w:b w:val="false"/>
          <w:i w:val="false"/>
          <w:color w:val="000000"/>
          <w:sz w:val="28"/>
        </w:rPr>
        <w:t>
      "2. Порттың теңіз әкімшілігінің лауазымды адамы кеменiң теңiз портынан шығуына мына жағдайларда:</w:t>
      </w:r>
    </w:p>
    <w:bookmarkEnd w:id="288"/>
    <w:bookmarkStart w:name="z323" w:id="289"/>
    <w:p>
      <w:pPr>
        <w:spacing w:after="0"/>
        <w:ind w:left="0"/>
        <w:jc w:val="both"/>
      </w:pPr>
      <w:r>
        <w:rPr>
          <w:rFonts w:ascii="Times New Roman"/>
          <w:b w:val="false"/>
          <w:i w:val="false"/>
          <w:color w:val="000000"/>
          <w:sz w:val="28"/>
        </w:rPr>
        <w:t>
      1) кеме техникалық регламенттерде, Қазақстан Республикасының заңнамасында белгіленген сауда мақсатында теңізде жүзу саласындағы қауіпсіздік талаптарына сәйкес келмегенде;";</w:t>
      </w:r>
    </w:p>
    <w:bookmarkEnd w:id="289"/>
    <w:bookmarkStart w:name="z324" w:id="290"/>
    <w:p>
      <w:pPr>
        <w:spacing w:after="0"/>
        <w:ind w:left="0"/>
        <w:jc w:val="both"/>
      </w:pPr>
      <w:r>
        <w:rPr>
          <w:rFonts w:ascii="Times New Roman"/>
          <w:b w:val="false"/>
          <w:i w:val="false"/>
          <w:color w:val="000000"/>
          <w:sz w:val="28"/>
        </w:rPr>
        <w:t>
      16) мынадай мазмұндағы 7-1-тараумен толықтырылсын:</w:t>
      </w:r>
    </w:p>
    <w:bookmarkEnd w:id="290"/>
    <w:bookmarkStart w:name="z325" w:id="291"/>
    <w:p>
      <w:pPr>
        <w:spacing w:after="0"/>
        <w:ind w:left="0"/>
        <w:jc w:val="both"/>
      </w:pPr>
      <w:r>
        <w:rPr>
          <w:rFonts w:ascii="Times New Roman"/>
          <w:b w:val="false"/>
          <w:i w:val="false"/>
          <w:color w:val="000000"/>
          <w:sz w:val="28"/>
        </w:rPr>
        <w:t>
      "7-1-тарау. Авариялық жағдайларды тергеп-тексеру</w:t>
      </w:r>
    </w:p>
    <w:bookmarkEnd w:id="291"/>
    <w:bookmarkStart w:name="z326" w:id="292"/>
    <w:p>
      <w:pPr>
        <w:spacing w:after="0"/>
        <w:ind w:left="0"/>
        <w:jc w:val="both"/>
      </w:pPr>
      <w:r>
        <w:rPr>
          <w:rFonts w:ascii="Times New Roman"/>
          <w:b w:val="false"/>
          <w:i w:val="false"/>
          <w:color w:val="000000"/>
          <w:sz w:val="28"/>
        </w:rPr>
        <w:t>
      44-1-бап. Авариялық жағдайларды тергеп-тексерудің жалпы ережелері</w:t>
      </w:r>
    </w:p>
    <w:bookmarkEnd w:id="292"/>
    <w:bookmarkStart w:name="z327" w:id="293"/>
    <w:p>
      <w:pPr>
        <w:spacing w:after="0"/>
        <w:ind w:left="0"/>
        <w:jc w:val="both"/>
      </w:pPr>
      <w:r>
        <w:rPr>
          <w:rFonts w:ascii="Times New Roman"/>
          <w:b w:val="false"/>
          <w:i w:val="false"/>
          <w:color w:val="000000"/>
          <w:sz w:val="28"/>
        </w:rPr>
        <w:t>
      1. Халықаралық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кемелермен болған авариялық жағдайлар кемелермен болған авариялық жағдайларды тергеп-тексеру қағидаларында айқындалған тәртіппен міндетті тергеп-тексеруге жатады.</w:t>
      </w:r>
    </w:p>
    <w:bookmarkEnd w:id="293"/>
    <w:bookmarkStart w:name="z328" w:id="294"/>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авариялық жағдайды болашақта болғызбау және теңізде жүзу қауіпсіздігін қамтамасыз ету жөнінде ұсынымдарды әзірлеу болып табылады. </w:t>
      </w:r>
    </w:p>
    <w:bookmarkEnd w:id="294"/>
    <w:bookmarkStart w:name="z329" w:id="295"/>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авариялық жағдайларды тергеп-тексеруді уәкілетті орган құратын комиссия жүзеге асырады. </w:t>
      </w:r>
    </w:p>
    <w:bookmarkEnd w:id="295"/>
    <w:bookmarkStart w:name="z330" w:id="296"/>
    <w:p>
      <w:pPr>
        <w:spacing w:after="0"/>
        <w:ind w:left="0"/>
        <w:jc w:val="both"/>
      </w:pPr>
      <w:r>
        <w:rPr>
          <w:rFonts w:ascii="Times New Roman"/>
          <w:b w:val="false"/>
          <w:i w:val="false"/>
          <w:color w:val="000000"/>
          <w:sz w:val="28"/>
        </w:rPr>
        <w:t xml:space="preserve">
      Авариялық жағдайларды тергеп-тексеру жөніндегі комиссия құрамына уәкілетті органның лауазымды адамы болып табылатын тергеп-тексеру жөніндегі уәкіл, кеме иелері және мүдделі тұлғалар кіреді. </w:t>
      </w:r>
    </w:p>
    <w:bookmarkEnd w:id="296"/>
    <w:bookmarkStart w:name="z331" w:id="297"/>
    <w:p>
      <w:pPr>
        <w:spacing w:after="0"/>
        <w:ind w:left="0"/>
        <w:jc w:val="both"/>
      </w:pPr>
      <w:r>
        <w:rPr>
          <w:rFonts w:ascii="Times New Roman"/>
          <w:b w:val="false"/>
          <w:i w:val="false"/>
          <w:color w:val="000000"/>
          <w:sz w:val="28"/>
        </w:rPr>
        <w:t>
      4. Тізбесі Кемелермен болған авариялық жағдайларды тергеп-тексеру қағидаларында белгіленген авариялық жағдайлардың жекелеген түрлерін кеме иелері тергеп-тексереді. Тергеп-тексеру аяқталған соң кеме иесі материалдарды уәкілетті органға және порттың теңіз әкімшілігіне ұсынады.</w:t>
      </w:r>
    </w:p>
    <w:bookmarkEnd w:id="297"/>
    <w:bookmarkStart w:name="z332" w:id="298"/>
    <w:p>
      <w:pPr>
        <w:spacing w:after="0"/>
        <w:ind w:left="0"/>
        <w:jc w:val="both"/>
      </w:pPr>
      <w:r>
        <w:rPr>
          <w:rFonts w:ascii="Times New Roman"/>
          <w:b w:val="false"/>
          <w:i w:val="false"/>
          <w:color w:val="000000"/>
          <w:sz w:val="28"/>
        </w:rPr>
        <w:t>
      5. Авариялық жағдайларды тергеп-тексеру жөніндегі комиссияның жұмысы тергеп-тексеру жөніндегі уәкілдің төрағалық етуімен жүргізіледі.</w:t>
      </w:r>
    </w:p>
    <w:bookmarkEnd w:id="298"/>
    <w:bookmarkStart w:name="z333" w:id="299"/>
    <w:p>
      <w:pPr>
        <w:spacing w:after="0"/>
        <w:ind w:left="0"/>
        <w:jc w:val="both"/>
      </w:pPr>
      <w:r>
        <w:rPr>
          <w:rFonts w:ascii="Times New Roman"/>
          <w:b w:val="false"/>
          <w:i w:val="false"/>
          <w:color w:val="000000"/>
          <w:sz w:val="28"/>
        </w:rPr>
        <w:t>
      6. Тергеп-тексеру жөніндегі уәкіл авариялық жағдайларды тергеп-тексеру жөніндегі комиссияның жұмысын, сондай-ақ олармен байланысты барлық аспектілерді авариялық жағдай болған жерде ұйымдастырады және үйлестіреді.</w:t>
      </w:r>
    </w:p>
    <w:bookmarkEnd w:id="299"/>
    <w:bookmarkStart w:name="z334" w:id="300"/>
    <w:p>
      <w:pPr>
        <w:spacing w:after="0"/>
        <w:ind w:left="0"/>
        <w:jc w:val="both"/>
      </w:pPr>
      <w:r>
        <w:rPr>
          <w:rFonts w:ascii="Times New Roman"/>
          <w:b w:val="false"/>
          <w:i w:val="false"/>
          <w:color w:val="000000"/>
          <w:sz w:val="28"/>
        </w:rPr>
        <w:t>
      7.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 оқудан өтеді.</w:t>
      </w:r>
    </w:p>
    <w:bookmarkEnd w:id="300"/>
    <w:bookmarkStart w:name="z335" w:id="301"/>
    <w:p>
      <w:pPr>
        <w:spacing w:after="0"/>
        <w:ind w:left="0"/>
        <w:jc w:val="both"/>
      </w:pPr>
      <w:r>
        <w:rPr>
          <w:rFonts w:ascii="Times New Roman"/>
          <w:b w:val="false"/>
          <w:i w:val="false"/>
          <w:color w:val="000000"/>
          <w:sz w:val="28"/>
        </w:rPr>
        <w:t>
      8. Жеке және заңды тұлғалар, мемлекеттік органдар авариялық жағдайларды тергеп-тексеру жөніндегі комиссияның сұрау салулары бойынша жүргізілетін тергеп-тексеруге қатысы бар ақпаратты және (немесе) құжаттаманы ұсынуға міндетті.</w:t>
      </w:r>
    </w:p>
    <w:bookmarkEnd w:id="301"/>
    <w:bookmarkStart w:name="z336" w:id="302"/>
    <w:p>
      <w:pPr>
        <w:spacing w:after="0"/>
        <w:ind w:left="0"/>
        <w:jc w:val="both"/>
      </w:pPr>
      <w:r>
        <w:rPr>
          <w:rFonts w:ascii="Times New Roman"/>
          <w:b w:val="false"/>
          <w:i w:val="false"/>
          <w:color w:val="000000"/>
          <w:sz w:val="28"/>
        </w:rPr>
        <w:t>
      9. Авариялық жағдайларды тергеп-тексеру жөніндегі комиссия авариялық жағдайларды тергеп-тексеруді жеке және басқа да мемлекеттік органдар жүргізетін басқа тергеп-тексеру түрлеріне қарамастан жүргізеді.</w:t>
      </w:r>
    </w:p>
    <w:bookmarkEnd w:id="302"/>
    <w:bookmarkStart w:name="z337" w:id="303"/>
    <w:p>
      <w:pPr>
        <w:spacing w:after="0"/>
        <w:ind w:left="0"/>
        <w:jc w:val="both"/>
      </w:pPr>
      <w:r>
        <w:rPr>
          <w:rFonts w:ascii="Times New Roman"/>
          <w:b w:val="false"/>
          <w:i w:val="false"/>
          <w:color w:val="000000"/>
          <w:sz w:val="28"/>
        </w:rPr>
        <w:t>
      10. Тергеп-тексеруді жүргізу кезінде, Қазақстан Республикасының заңдарында тікелей көзделген жағдайлардан басқа, жеке және (немесе) заңды тұлғалардың, басқа да мемлекеттік органдардың авариялық жағдайларды тергеп-тексеру жөніндегі комиссияның қызметіне араласуына жол берілмейді.</w:t>
      </w:r>
    </w:p>
    <w:bookmarkEnd w:id="303"/>
    <w:bookmarkStart w:name="z338" w:id="304"/>
    <w:p>
      <w:pPr>
        <w:spacing w:after="0"/>
        <w:ind w:left="0"/>
        <w:jc w:val="both"/>
      </w:pPr>
      <w:r>
        <w:rPr>
          <w:rFonts w:ascii="Times New Roman"/>
          <w:b w:val="false"/>
          <w:i w:val="false"/>
          <w:color w:val="000000"/>
          <w:sz w:val="28"/>
        </w:rPr>
        <w:t>
      44-2-бап. Авариялық жағдайларды тергеп-тексеру жөніндегі комиссияның құқықтары мен міндеттері</w:t>
      </w:r>
    </w:p>
    <w:bookmarkEnd w:id="304"/>
    <w:bookmarkStart w:name="z339" w:id="305"/>
    <w:p>
      <w:pPr>
        <w:spacing w:after="0"/>
        <w:ind w:left="0"/>
        <w:jc w:val="both"/>
      </w:pPr>
      <w:r>
        <w:rPr>
          <w:rFonts w:ascii="Times New Roman"/>
          <w:b w:val="false"/>
          <w:i w:val="false"/>
          <w:color w:val="000000"/>
          <w:sz w:val="28"/>
        </w:rPr>
        <w:t>
      1. Авариялық жағдайларды тергеп-тексеру жөніндегі комиссия:</w:t>
      </w:r>
    </w:p>
    <w:bookmarkEnd w:id="305"/>
    <w:bookmarkStart w:name="z340" w:id="306"/>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жататын дәлелдемелердің жоғалуын немесе өзгертілуін болғызбау үшін басқа да мемлекеттік органдардың, мүдделі тұлғалардың өкілдерімен өзара іс-қимыл жасауды жүзеге асыруға;</w:t>
      </w:r>
    </w:p>
    <w:bookmarkEnd w:id="306"/>
    <w:bookmarkStart w:name="z341" w:id="307"/>
    <w:p>
      <w:pPr>
        <w:spacing w:after="0"/>
        <w:ind w:left="0"/>
        <w:jc w:val="both"/>
      </w:pPr>
      <w:r>
        <w:rPr>
          <w:rFonts w:ascii="Times New Roman"/>
          <w:b w:val="false"/>
          <w:i w:val="false"/>
          <w:color w:val="000000"/>
          <w:sz w:val="28"/>
        </w:rPr>
        <w:t>
      2) авариялық жағдай болған жерге және кемені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орнын, объектілер мен сынықтарды, қосалқы бөлшектерді және авариялық жағдайға себеп болған немесе туындауына ықпал етуі, әсер етуі мүмкін кез келген басқа да объектілерді қарап-тексеруді және одан әрі зерттеп-қарауды жүргізуге;</w:t>
      </w:r>
    </w:p>
    <w:bookmarkEnd w:id="307"/>
    <w:bookmarkStart w:name="z342" w:id="308"/>
    <w:p>
      <w:pPr>
        <w:spacing w:after="0"/>
        <w:ind w:left="0"/>
        <w:jc w:val="both"/>
      </w:pPr>
      <w:r>
        <w:rPr>
          <w:rFonts w:ascii="Times New Roman"/>
          <w:b w:val="false"/>
          <w:i w:val="false"/>
          <w:color w:val="000000"/>
          <w:sz w:val="28"/>
        </w:rPr>
        <w:t>
      3) кемедегі объективті бақылау аспаптары немесе ақпарат жеткізгіш кез келген басқа да құрылғы деректерін, сондай-ақ жол жүрісіне қызмет көрсететін техникалық құралдар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bookmarkEnd w:id="308"/>
    <w:bookmarkStart w:name="z343" w:id="309"/>
    <w:p>
      <w:pPr>
        <w:spacing w:after="0"/>
        <w:ind w:left="0"/>
        <w:jc w:val="both"/>
      </w:pPr>
      <w:r>
        <w:rPr>
          <w:rFonts w:ascii="Times New Roman"/>
          <w:b w:val="false"/>
          <w:i w:val="false"/>
          <w:color w:val="000000"/>
          <w:sz w:val="28"/>
        </w:rPr>
        <w:t>
      4) оқиғаны көргендерден, персоналдан және авариялық жағдайға қатысы бар басқа да адамдардан сұрауға, авариялық жағдайдың себептерін және (немесе) ілеспе факторларды анықтау үшін қажетті зерттеулер мен сынақтар жүргізуді тағайындауға;</w:t>
      </w:r>
    </w:p>
    <w:bookmarkEnd w:id="309"/>
    <w:bookmarkStart w:name="z344" w:id="310"/>
    <w:p>
      <w:pPr>
        <w:spacing w:after="0"/>
        <w:ind w:left="0"/>
        <w:jc w:val="both"/>
      </w:pPr>
      <w:r>
        <w:rPr>
          <w:rFonts w:ascii="Times New Roman"/>
          <w:b w:val="false"/>
          <w:i w:val="false"/>
          <w:color w:val="000000"/>
          <w:sz w:val="28"/>
        </w:rPr>
        <w:t>
      5) сарапшыларды жұмысқа тартуға, олардың авариялық жағдайды тергеп-тексеруге қатысты есептерін сұратуға;</w:t>
      </w:r>
    </w:p>
    <w:bookmarkEnd w:id="310"/>
    <w:bookmarkStart w:name="z345" w:id="311"/>
    <w:p>
      <w:pPr>
        <w:spacing w:after="0"/>
        <w:ind w:left="0"/>
        <w:jc w:val="both"/>
      </w:pPr>
      <w:r>
        <w:rPr>
          <w:rFonts w:ascii="Times New Roman"/>
          <w:b w:val="false"/>
          <w:i w:val="false"/>
          <w:color w:val="000000"/>
          <w:sz w:val="28"/>
        </w:rPr>
        <w:t>
      6) кеме капитанымен және (немесе) кеме иесімен келісу бойынша авариялық жағдай оқиғасы болған жерге жүзу жолында кемеде болуға құқылы.</w:t>
      </w:r>
    </w:p>
    <w:bookmarkEnd w:id="311"/>
    <w:bookmarkStart w:name="z346" w:id="312"/>
    <w:p>
      <w:pPr>
        <w:spacing w:after="0"/>
        <w:ind w:left="0"/>
        <w:jc w:val="both"/>
      </w:pPr>
      <w:r>
        <w:rPr>
          <w:rFonts w:ascii="Times New Roman"/>
          <w:b w:val="false"/>
          <w:i w:val="false"/>
          <w:color w:val="000000"/>
          <w:sz w:val="28"/>
        </w:rPr>
        <w:t>
      2. Авариялық жағдайларды тергеп-тексеру жөніндегі комиссия Қазақстан Республикасының заңнамасын сақтауға міндетті.";</w:t>
      </w:r>
    </w:p>
    <w:bookmarkEnd w:id="312"/>
    <w:bookmarkStart w:name="z347" w:id="31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72-баптың</w:t>
      </w:r>
      <w:r>
        <w:rPr>
          <w:rFonts w:ascii="Times New Roman"/>
          <w:b w:val="false"/>
          <w:i w:val="false"/>
          <w:color w:val="000000"/>
          <w:sz w:val="28"/>
        </w:rPr>
        <w:t xml:space="preserve"> 1-тармағы мынадай редакцияда жазылсын:</w:t>
      </w:r>
    </w:p>
    <w:bookmarkEnd w:id="313"/>
    <w:bookmarkStart w:name="z348" w:id="314"/>
    <w:p>
      <w:pPr>
        <w:spacing w:after="0"/>
        <w:ind w:left="0"/>
        <w:jc w:val="both"/>
      </w:pPr>
      <w:r>
        <w:rPr>
          <w:rFonts w:ascii="Times New Roman"/>
          <w:b w:val="false"/>
          <w:i w:val="false"/>
          <w:color w:val="000000"/>
          <w:sz w:val="28"/>
        </w:rPr>
        <w:t>
      "1. Тасымалдау кезiнде жүктiң толық сақталуын қамтамасыз ету үшiн ыдысқа салуды және буып-түюді қажет ететiн жүктер, оның ішінде Қазақстан Республикасы халықаралық шарттарының талаптарына сәйкес буып-түйілген қауіпті жүктер тасымалдау үшiн жарамды ыдысқа салынып және буып-түйіліп берiлуге тиiс. Ыдыс және қаптама техникалық регламенттерде және Қазақстан Республикасының халықаралық шарттарында белгiленген мiндеттi қауiпсiздiк талаптарына сәйкес келуге тиiс.".</w:t>
      </w:r>
    </w:p>
    <w:bookmarkEnd w:id="314"/>
    <w:bookmarkStart w:name="z349" w:id="31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187-бап</w:t>
      </w:r>
      <w:r>
        <w:rPr>
          <w:rFonts w:ascii="Times New Roman"/>
          <w:b w:val="false"/>
          <w:i w:val="false"/>
          <w:color w:val="000000"/>
          <w:sz w:val="28"/>
        </w:rPr>
        <w:t>:</w:t>
      </w:r>
    </w:p>
    <w:bookmarkEnd w:id="315"/>
    <w:bookmarkStart w:name="z350" w:id="316"/>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316"/>
    <w:bookmarkStart w:name="z351" w:id="317"/>
    <w:p>
      <w:pPr>
        <w:spacing w:after="0"/>
        <w:ind w:left="0"/>
        <w:jc w:val="both"/>
      </w:pPr>
      <w:r>
        <w:rPr>
          <w:rFonts w:ascii="Times New Roman"/>
          <w:b w:val="false"/>
          <w:i w:val="false"/>
          <w:color w:val="000000"/>
          <w:sz w:val="28"/>
        </w:rPr>
        <w:t>
      "3. Каспий теңізінің қазақстандық секторында құтқару операцияларын уәкілетті орган, азаматтық қорғау саласындағы уәкілетті орган, Қорғаныс министрлігі және Ұлттық қауіпсіздік комитеті бірлесіп бекітілген Каспий теңізінің қазақстандық секторында құтқару операцияларын жүргізу қағидаларына сәйкес жүргізеді.</w:t>
      </w:r>
    </w:p>
    <w:bookmarkEnd w:id="317"/>
    <w:bookmarkStart w:name="z352" w:id="318"/>
    <w:p>
      <w:pPr>
        <w:spacing w:after="0"/>
        <w:ind w:left="0"/>
        <w:jc w:val="both"/>
      </w:pPr>
      <w:r>
        <w:rPr>
          <w:rFonts w:ascii="Times New Roman"/>
          <w:b w:val="false"/>
          <w:i w:val="false"/>
          <w:color w:val="000000"/>
          <w:sz w:val="28"/>
        </w:rPr>
        <w:t>
      4.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(қайталауды) өз қызметін навигациялық орталық базасында жүзеге асыратын теңізде құтқару-үйлестіру орталығы қамтамасыз етеді.";</w:t>
      </w:r>
    </w:p>
    <w:bookmarkEnd w:id="318"/>
    <w:bookmarkStart w:name="z353" w:id="319"/>
    <w:p>
      <w:pPr>
        <w:spacing w:after="0"/>
        <w:ind w:left="0"/>
        <w:jc w:val="both"/>
      </w:pPr>
      <w:r>
        <w:rPr>
          <w:rFonts w:ascii="Times New Roman"/>
          <w:b w:val="false"/>
          <w:i w:val="false"/>
          <w:color w:val="000000"/>
          <w:sz w:val="28"/>
        </w:rPr>
        <w:t>
      мынадай мазмұндағы ескертпемен толықтырылсын:</w:t>
      </w:r>
    </w:p>
    <w:bookmarkEnd w:id="319"/>
    <w:bookmarkStart w:name="z354" w:id="320"/>
    <w:p>
      <w:pPr>
        <w:spacing w:after="0"/>
        <w:ind w:left="0"/>
        <w:jc w:val="both"/>
      </w:pPr>
      <w:r>
        <w:rPr>
          <w:rFonts w:ascii="Times New Roman"/>
          <w:b w:val="false"/>
          <w:i w:val="false"/>
          <w:color w:val="000000"/>
          <w:sz w:val="28"/>
        </w:rPr>
        <w:t>
      "Ескертпе. Осы баптың мақсаттары үшін Каспий теңізінің қазақстандық секторында апатқа ұшырау жағдайындағы немесе ұшыраған кемелердің жолаушылары мен экипаж мүшелерін іздеу және құтқару үшін қолданылатын жұмыстар құтқару операциясы болып табылады.".</w:t>
      </w:r>
    </w:p>
    <w:bookmarkEnd w:id="320"/>
    <w:bookmarkStart w:name="z355" w:id="321"/>
    <w:p>
      <w:pPr>
        <w:spacing w:after="0"/>
        <w:ind w:left="0"/>
        <w:jc w:val="both"/>
      </w:pPr>
      <w:r>
        <w:rPr>
          <w:rFonts w:ascii="Times New Roman"/>
          <w:b w:val="false"/>
          <w:i w:val="false"/>
          <w:color w:val="000000"/>
          <w:sz w:val="28"/>
        </w:rPr>
        <w:t xml:space="preserve">
      13.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 111-құжат; 2018 ж., № 10, 32-құжат; № 19, 62-құжат; № 24, 93-құжат):</w:t>
      </w:r>
    </w:p>
    <w:bookmarkEnd w:id="321"/>
    <w:bookmarkStart w:name="z356" w:id="3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358" w:id="323"/>
    <w:p>
      <w:pPr>
        <w:spacing w:after="0"/>
        <w:ind w:left="0"/>
        <w:jc w:val="both"/>
      </w:pPr>
      <w:r>
        <w:rPr>
          <w:rFonts w:ascii="Times New Roman"/>
          <w:b w:val="false"/>
          <w:i w:val="false"/>
          <w:color w:val="000000"/>
          <w:sz w:val="28"/>
        </w:rPr>
        <w:t>
      "8)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323"/>
    <w:bookmarkStart w:name="z359" w:id="324"/>
    <w:p>
      <w:pPr>
        <w:spacing w:after="0"/>
        <w:ind w:left="0"/>
        <w:jc w:val="both"/>
      </w:pPr>
      <w:r>
        <w:rPr>
          <w:rFonts w:ascii="Times New Roman"/>
          <w:b w:val="false"/>
          <w:i w:val="false"/>
          <w:color w:val="000000"/>
          <w:sz w:val="28"/>
        </w:rPr>
        <w:t>
      "9-1)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bookmarkEnd w:id="324"/>
    <w:bookmarkStart w:name="z360" w:id="325"/>
    <w:p>
      <w:pPr>
        <w:spacing w:after="0"/>
        <w:ind w:left="0"/>
        <w:jc w:val="both"/>
      </w:pPr>
      <w:r>
        <w:rPr>
          <w:rFonts w:ascii="Times New Roman"/>
          <w:b w:val="false"/>
          <w:i w:val="false"/>
          <w:color w:val="000000"/>
          <w:sz w:val="28"/>
        </w:rPr>
        <w:t>
      мынадай мазмұндағы 10-1) тармақшамен толықтырылсын:</w:t>
      </w:r>
    </w:p>
    <w:bookmarkEnd w:id="325"/>
    <w:bookmarkStart w:name="z361" w:id="326"/>
    <w:p>
      <w:pPr>
        <w:spacing w:after="0"/>
        <w:ind w:left="0"/>
        <w:jc w:val="both"/>
      </w:pPr>
      <w:r>
        <w:rPr>
          <w:rFonts w:ascii="Times New Roman"/>
          <w:b w:val="false"/>
          <w:i w:val="false"/>
          <w:color w:val="000000"/>
          <w:sz w:val="28"/>
        </w:rPr>
        <w:t>
      "10-1)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алып тасталсын;</w:t>
      </w:r>
    </w:p>
    <w:bookmarkStart w:name="z363" w:id="327"/>
    <w:p>
      <w:pPr>
        <w:spacing w:after="0"/>
        <w:ind w:left="0"/>
        <w:jc w:val="both"/>
      </w:pPr>
      <w:r>
        <w:rPr>
          <w:rFonts w:ascii="Times New Roman"/>
          <w:b w:val="false"/>
          <w:i w:val="false"/>
          <w:color w:val="000000"/>
          <w:sz w:val="28"/>
        </w:rPr>
        <w:t>
      мынадай мазмұндағы 23-3) және 23-4) тармақшалармен толықтырылсын:</w:t>
      </w:r>
    </w:p>
    <w:bookmarkEnd w:id="327"/>
    <w:bookmarkStart w:name="z364" w:id="328"/>
    <w:p>
      <w:pPr>
        <w:spacing w:after="0"/>
        <w:ind w:left="0"/>
        <w:jc w:val="both"/>
      </w:pPr>
      <w:r>
        <w:rPr>
          <w:rFonts w:ascii="Times New Roman"/>
          <w:b w:val="false"/>
          <w:i w:val="false"/>
          <w:color w:val="000000"/>
          <w:sz w:val="28"/>
        </w:rPr>
        <w:t xml:space="preserve">
      "23-3) сертификаттау орталығы – 1970 жылғы Халықаралық автомобиль тасымалын жүзеге асыратын көлік құралдары экипаждарының жұмысына қатысты Европа Келісімі (ЕСТР) ережелеріне сәйкес электрондық (цифрлық) тахографтарға электрондық карточкаларды цифрлық сертификаттауды жүзеге асыратын заңды тұлға; </w:t>
      </w:r>
    </w:p>
    <w:bookmarkEnd w:id="328"/>
    <w:bookmarkStart w:name="z365" w:id="329"/>
    <w:p>
      <w:pPr>
        <w:spacing w:after="0"/>
        <w:ind w:left="0"/>
        <w:jc w:val="both"/>
      </w:pPr>
      <w:r>
        <w:rPr>
          <w:rFonts w:ascii="Times New Roman"/>
          <w:b w:val="false"/>
          <w:i w:val="false"/>
          <w:color w:val="000000"/>
          <w:sz w:val="28"/>
        </w:rPr>
        <w:t>
      23-4) спутниктік навигация аппаратурасы – көлік құралына жаһандық навигациялық спутниктік жүйелердің сигналдары арқылы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арқылы ақпарат алмасу үшін орнатылатын аппараттық-бағдарламалық құрылғы;";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 тармақшалар</w:t>
      </w:r>
      <w:r>
        <w:rPr>
          <w:rFonts w:ascii="Times New Roman"/>
          <w:b w:val="false"/>
          <w:i w:val="false"/>
          <w:color w:val="000000"/>
          <w:sz w:val="28"/>
        </w:rPr>
        <w:t xml:space="preserve"> мынадай редакцияда жазылсын:</w:t>
      </w:r>
    </w:p>
    <w:bookmarkStart w:name="z367" w:id="330"/>
    <w:p>
      <w:pPr>
        <w:spacing w:after="0"/>
        <w:ind w:left="0"/>
        <w:jc w:val="both"/>
      </w:pPr>
      <w:r>
        <w:rPr>
          <w:rFonts w:ascii="Times New Roman"/>
          <w:b w:val="false"/>
          <w:i w:val="false"/>
          <w:color w:val="000000"/>
          <w:sz w:val="28"/>
        </w:rPr>
        <w:t>
      "25-1) таксиге тапсырыс берудің мобильдік қосымшасы – ұялы байланыстың абоненттік құрылғысында пайдаланылатын және ұялы байланыс қызметтері немесе Интернет арқылы таксиге тапсырыс беруге және көлік құралын экипажымен қоса жалға алуға қолжетімділік беретін бағдарламалық өнім;</w:t>
      </w:r>
    </w:p>
    <w:bookmarkEnd w:id="330"/>
    <w:bookmarkStart w:name="z368" w:id="331"/>
    <w:p>
      <w:pPr>
        <w:spacing w:after="0"/>
        <w:ind w:left="0"/>
        <w:jc w:val="both"/>
      </w:pPr>
      <w:r>
        <w:rPr>
          <w:rFonts w:ascii="Times New Roman"/>
          <w:b w:val="false"/>
          <w:i w:val="false"/>
          <w:color w:val="000000"/>
          <w:sz w:val="28"/>
        </w:rPr>
        <w:t>
      25-2) таксимен тасымалдаушы – жолаушылар мен багажды таксимен тасымалдау бойынша қызметтер көрсететін дара кәсіпкер немесе заңды тұлға;</w:t>
      </w:r>
    </w:p>
    <w:bookmarkEnd w:id="331"/>
    <w:bookmarkStart w:name="z369" w:id="332"/>
    <w:p>
      <w:pPr>
        <w:spacing w:after="0"/>
        <w:ind w:left="0"/>
        <w:jc w:val="both"/>
      </w:pPr>
      <w:r>
        <w:rPr>
          <w:rFonts w:ascii="Times New Roman"/>
          <w:b w:val="false"/>
          <w:i w:val="false"/>
          <w:color w:val="000000"/>
          <w:sz w:val="28"/>
        </w:rPr>
        <w:t>
      25-3) таксометр – жолаушылар мен багажды таксимен тасымалдау құнын (бағасын) есептеуге арналған құрылғы;";</w:t>
      </w:r>
    </w:p>
    <w:bookmarkEnd w:id="332"/>
    <w:bookmarkStart w:name="z370" w:id="333"/>
    <w:p>
      <w:pPr>
        <w:spacing w:after="0"/>
        <w:ind w:left="0"/>
        <w:jc w:val="both"/>
      </w:pPr>
      <w:r>
        <w:rPr>
          <w:rFonts w:ascii="Times New Roman"/>
          <w:b w:val="false"/>
          <w:i w:val="false"/>
          <w:color w:val="000000"/>
          <w:sz w:val="28"/>
        </w:rPr>
        <w:t>
      мынадай мазмұндағы 25-4) тармақшамен толықтырылсын:</w:t>
      </w:r>
    </w:p>
    <w:bookmarkEnd w:id="333"/>
    <w:bookmarkStart w:name="z371" w:id="334"/>
    <w:p>
      <w:pPr>
        <w:spacing w:after="0"/>
        <w:ind w:left="0"/>
        <w:jc w:val="both"/>
      </w:pPr>
      <w:r>
        <w:rPr>
          <w:rFonts w:ascii="Times New Roman"/>
          <w:b w:val="false"/>
          <w:i w:val="false"/>
          <w:color w:val="000000"/>
          <w:sz w:val="28"/>
        </w:rPr>
        <w:t>
      "25-4) тахограф – жүргiзушiлердiң еңбек пен демалыс режимiн тiркейтін механикалық не электрондық (цифрлық) бақылау құрылғысы;";</w:t>
      </w:r>
    </w:p>
    <w:bookmarkEnd w:id="334"/>
    <w:bookmarkStart w:name="z372" w:id="3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335"/>
    <w:bookmarkStart w:name="z373" w:id="336"/>
    <w:p>
      <w:pPr>
        <w:spacing w:after="0"/>
        <w:ind w:left="0"/>
        <w:jc w:val="both"/>
      </w:pPr>
      <w:r>
        <w:rPr>
          <w:rFonts w:ascii="Times New Roman"/>
          <w:b w:val="false"/>
          <w:i w:val="false"/>
          <w:color w:val="000000"/>
          <w:sz w:val="28"/>
        </w:rPr>
        <w:t>
      2-тармақ мынадай редакцияда жазылсын:</w:t>
      </w:r>
    </w:p>
    <w:bookmarkEnd w:id="336"/>
    <w:bookmarkStart w:name="z374" w:id="337"/>
    <w:p>
      <w:pPr>
        <w:spacing w:after="0"/>
        <w:ind w:left="0"/>
        <w:jc w:val="both"/>
      </w:pPr>
      <w:r>
        <w:rPr>
          <w:rFonts w:ascii="Times New Roman"/>
          <w:b w:val="false"/>
          <w:i w:val="false"/>
          <w:color w:val="000000"/>
          <w:sz w:val="28"/>
        </w:rPr>
        <w:t>
      "2. Шағын автобустармен жолаушылар тасымалдауға жиырма бір жасқа толған, "D1" кіші санатындағы көлік құралдарын басқару құқығы және кемінде үш жыл жүргізуші жұмыс өтілі, оның ішінде кемінде бір жыл "С" санатына жатқызылатын көлік құралдарын басқару өтілі бар жүргiзушiлер жiберiледi.";</w:t>
      </w:r>
    </w:p>
    <w:bookmarkEnd w:id="337"/>
    <w:bookmarkStart w:name="z375" w:id="338"/>
    <w:p>
      <w:pPr>
        <w:spacing w:after="0"/>
        <w:ind w:left="0"/>
        <w:jc w:val="both"/>
      </w:pPr>
      <w:r>
        <w:rPr>
          <w:rFonts w:ascii="Times New Roman"/>
          <w:b w:val="false"/>
          <w:i w:val="false"/>
          <w:color w:val="000000"/>
          <w:sz w:val="28"/>
        </w:rPr>
        <w:t>
      мынадай мазмұндағы 2-1-тармақпен толықтырылсын:</w:t>
      </w:r>
    </w:p>
    <w:bookmarkEnd w:id="338"/>
    <w:bookmarkStart w:name="z376" w:id="339"/>
    <w:p>
      <w:pPr>
        <w:spacing w:after="0"/>
        <w:ind w:left="0"/>
        <w:jc w:val="both"/>
      </w:pPr>
      <w:r>
        <w:rPr>
          <w:rFonts w:ascii="Times New Roman"/>
          <w:b w:val="false"/>
          <w:i w:val="false"/>
          <w:color w:val="000000"/>
          <w:sz w:val="28"/>
        </w:rPr>
        <w:t>
      "2-1. Жүргізушінің орнынан басқа, он алтыдан көп отыратын орындары бар автобустармен және троллейбустармен жолаушылар тасымалдауға жиырма бес жасқа толған, кемінде бес жыл жүргізуші жұмыс өтілі, оның ішінде кемінде үш жыл "D1" кіші санатына жатқызылатын көлік құралдарын басқару өтілі бар жүргiзушiлер жiберiледi.";</w:t>
      </w:r>
    </w:p>
    <w:bookmarkEnd w:id="339"/>
    <w:bookmarkStart w:name="z377" w:id="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379" w:id="341"/>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341"/>
    <w:bookmarkStart w:name="z380" w:id="342"/>
    <w:p>
      <w:pPr>
        <w:spacing w:after="0"/>
        <w:ind w:left="0"/>
        <w:jc w:val="both"/>
      </w:pPr>
      <w:r>
        <w:rPr>
          <w:rFonts w:ascii="Times New Roman"/>
          <w:b w:val="false"/>
          <w:i w:val="false"/>
          <w:color w:val="000000"/>
          <w:sz w:val="28"/>
        </w:rPr>
        <w:t>
      "4. Жолаушылар мен багажды республикаішілік тасымалдау әкімшілік-аумақтық белгісіне қарай:</w:t>
      </w:r>
    </w:p>
    <w:bookmarkEnd w:id="342"/>
    <w:bookmarkStart w:name="z381" w:id="343"/>
    <w:p>
      <w:pPr>
        <w:spacing w:after="0"/>
        <w:ind w:left="0"/>
        <w:jc w:val="both"/>
      </w:pPr>
      <w:r>
        <w:rPr>
          <w:rFonts w:ascii="Times New Roman"/>
          <w:b w:val="false"/>
          <w:i w:val="false"/>
          <w:color w:val="000000"/>
          <w:sz w:val="28"/>
        </w:rPr>
        <w:t>
      1) қалалық (ауылдық) – елді мекеннің белгіленген шекаралары шегіндегі тасымалдау;</w:t>
      </w:r>
    </w:p>
    <w:bookmarkEnd w:id="343"/>
    <w:bookmarkStart w:name="z382" w:id="344"/>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bookmarkEnd w:id="344"/>
    <w:bookmarkStart w:name="z383" w:id="345"/>
    <w:p>
      <w:pPr>
        <w:spacing w:after="0"/>
        <w:ind w:left="0"/>
        <w:jc w:val="both"/>
      </w:pPr>
      <w:r>
        <w:rPr>
          <w:rFonts w:ascii="Times New Roman"/>
          <w:b w:val="false"/>
          <w:i w:val="false"/>
          <w:color w:val="000000"/>
          <w:sz w:val="28"/>
        </w:rPr>
        <w:t>
      3) ауданішілік – бір аудан шегіндегі елді мекендер арасындағы тасымалдау;</w:t>
      </w:r>
    </w:p>
    <w:bookmarkEnd w:id="345"/>
    <w:bookmarkStart w:name="z384" w:id="346"/>
    <w:p>
      <w:pPr>
        <w:spacing w:after="0"/>
        <w:ind w:left="0"/>
        <w:jc w:val="both"/>
      </w:pPr>
      <w:r>
        <w:rPr>
          <w:rFonts w:ascii="Times New Roman"/>
          <w:b w:val="false"/>
          <w:i w:val="false"/>
          <w:color w:val="000000"/>
          <w:sz w:val="28"/>
        </w:rPr>
        <w:t>
      4)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bookmarkEnd w:id="346"/>
    <w:bookmarkStart w:name="z385" w:id="347"/>
    <w:p>
      <w:pPr>
        <w:spacing w:after="0"/>
        <w:ind w:left="0"/>
        <w:jc w:val="both"/>
      </w:pPr>
      <w:r>
        <w:rPr>
          <w:rFonts w:ascii="Times New Roman"/>
          <w:b w:val="false"/>
          <w:i w:val="false"/>
          <w:color w:val="000000"/>
          <w:sz w:val="28"/>
        </w:rPr>
        <w:t>
      5)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End w:id="347"/>
    <w:bookmarkStart w:name="z386" w:id="348"/>
    <w:p>
      <w:pPr>
        <w:spacing w:after="0"/>
        <w:ind w:left="0"/>
        <w:jc w:val="both"/>
      </w:pPr>
      <w:r>
        <w:rPr>
          <w:rFonts w:ascii="Times New Roman"/>
          <w:b w:val="false"/>
          <w:i w:val="false"/>
          <w:color w:val="000000"/>
          <w:sz w:val="28"/>
        </w:rPr>
        <w:t>
      5. Жолаушылар мен багажды автомобильмен тасымалдау ұйымдастыру сипатына қарай тұрақты, тұрақты емес және таксимен тасымалдау болып бөлінеді.";</w:t>
      </w:r>
    </w:p>
    <w:bookmarkEnd w:id="348"/>
    <w:bookmarkStart w:name="z387" w:id="3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w:t>
      </w:r>
      <w:r>
        <w:rPr>
          <w:rFonts w:ascii="Times New Roman"/>
          <w:b w:val="false"/>
          <w:i w:val="false"/>
          <w:color w:val="000000"/>
          <w:sz w:val="28"/>
        </w:rPr>
        <w:t xml:space="preserve"> мынадай мазмұндағы 4, 5 және 6-тармақтармен толықтырылсын:</w:t>
      </w:r>
    </w:p>
    <w:bookmarkEnd w:id="349"/>
    <w:bookmarkStart w:name="z388" w:id="350"/>
    <w:p>
      <w:pPr>
        <w:spacing w:after="0"/>
        <w:ind w:left="0"/>
        <w:jc w:val="both"/>
      </w:pPr>
      <w:r>
        <w:rPr>
          <w:rFonts w:ascii="Times New Roman"/>
          <w:b w:val="false"/>
          <w:i w:val="false"/>
          <w:color w:val="000000"/>
          <w:sz w:val="28"/>
        </w:rPr>
        <w:t>
      "4. Мыналар:</w:t>
      </w:r>
    </w:p>
    <w:bookmarkEnd w:id="350"/>
    <w:bookmarkStart w:name="z389" w:id="351"/>
    <w:p>
      <w:pPr>
        <w:spacing w:after="0"/>
        <w:ind w:left="0"/>
        <w:jc w:val="both"/>
      </w:pPr>
      <w:r>
        <w:rPr>
          <w:rFonts w:ascii="Times New Roman"/>
          <w:b w:val="false"/>
          <w:i w:val="false"/>
          <w:color w:val="000000"/>
          <w:sz w:val="28"/>
        </w:rPr>
        <w:t>
      1) Қазақстан Республикасының аумағында белгіленген автокөлік құралдарының салмақ және габарит өлшемдерін асыра отырып, автокөлік құралының жүріп өтуі;</w:t>
      </w:r>
    </w:p>
    <w:bookmarkEnd w:id="351"/>
    <w:bookmarkStart w:name="z390" w:id="352"/>
    <w:p>
      <w:pPr>
        <w:spacing w:after="0"/>
        <w:ind w:left="0"/>
        <w:jc w:val="both"/>
      </w:pPr>
      <w:r>
        <w:rPr>
          <w:rFonts w:ascii="Times New Roman"/>
          <w:b w:val="false"/>
          <w:i w:val="false"/>
          <w:color w:val="000000"/>
          <w:sz w:val="28"/>
        </w:rPr>
        <w:t>
      2) ірі габаритті, ауыр салмақты және қауіпті жүктерді қоса алғанда, жолаушыларды, багажды және жүктерді тасымалдауды жүзеге асыру кезінде болуға тиіс, "Рұқсаттар және хабарламалар туралы" Қазақстан Республикасының Заңында көзделген рұқсаттардың және (немесе) хабарламалардың болмауы;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2" w:id="353"/>
    <w:p>
      <w:pPr>
        <w:spacing w:after="0"/>
        <w:ind w:left="0"/>
        <w:jc w:val="both"/>
      </w:pPr>
      <w:r>
        <w:rPr>
          <w:rFonts w:ascii="Times New Roman"/>
          <w:b w:val="false"/>
          <w:i w:val="false"/>
          <w:color w:val="000000"/>
          <w:sz w:val="28"/>
        </w:rPr>
        <w:t>
      4) ірі габаритті, ауыр салмақты және қауіпті жүктерді қоса алғанда, жолаушыларды, багажды және жүктерді тасымалдауды жүзеге асыру кезінде жол жүру маршрутын және (немесе) кестесін сақтамау;</w:t>
      </w:r>
    </w:p>
    <w:bookmarkEnd w:id="353"/>
    <w:bookmarkStart w:name="z393" w:id="354"/>
    <w:p>
      <w:pPr>
        <w:spacing w:after="0"/>
        <w:ind w:left="0"/>
        <w:jc w:val="both"/>
      </w:pPr>
      <w:r>
        <w:rPr>
          <w:rFonts w:ascii="Times New Roman"/>
          <w:b w:val="false"/>
          <w:i w:val="false"/>
          <w:color w:val="000000"/>
          <w:sz w:val="28"/>
        </w:rPr>
        <w:t>
      5) Еуразиялық экономикалық одақтың кедендік шекарасында берілген хабарламаны орындамау;</w:t>
      </w:r>
    </w:p>
    <w:bookmarkEnd w:id="354"/>
    <w:bookmarkStart w:name="z394" w:id="355"/>
    <w:p>
      <w:pPr>
        <w:spacing w:after="0"/>
        <w:ind w:left="0"/>
        <w:jc w:val="both"/>
      </w:pPr>
      <w:r>
        <w:rPr>
          <w:rFonts w:ascii="Times New Roman"/>
          <w:b w:val="false"/>
          <w:i w:val="false"/>
          <w:color w:val="000000"/>
          <w:sz w:val="28"/>
        </w:rPr>
        <w:t xml:space="preserve">
      6) осы Заңның 44-бабында белгіленген талаптарды тексеру; </w:t>
      </w:r>
    </w:p>
    <w:bookmarkEnd w:id="355"/>
    <w:bookmarkStart w:name="z395" w:id="356"/>
    <w:p>
      <w:pPr>
        <w:spacing w:after="0"/>
        <w:ind w:left="0"/>
        <w:jc w:val="both"/>
      </w:pPr>
      <w:r>
        <w:rPr>
          <w:rFonts w:ascii="Times New Roman"/>
          <w:b w:val="false"/>
          <w:i w:val="false"/>
          <w:color w:val="000000"/>
          <w:sz w:val="28"/>
        </w:rPr>
        <w:t>
      7) арнайы автоматтандырылған өлшеу құралы арқылы жүріп өту тәртібін сақтамау;</w:t>
      </w:r>
    </w:p>
    <w:bookmarkEnd w:id="356"/>
    <w:bookmarkStart w:name="z396" w:id="357"/>
    <w:p>
      <w:pPr>
        <w:spacing w:after="0"/>
        <w:ind w:left="0"/>
        <w:jc w:val="both"/>
      </w:pPr>
      <w:r>
        <w:rPr>
          <w:rFonts w:ascii="Times New Roman"/>
          <w:b w:val="false"/>
          <w:i w:val="false"/>
          <w:color w:val="000000"/>
          <w:sz w:val="28"/>
        </w:rPr>
        <w:t>
      8)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тіркеудің болмауы уәкілетті органның лауазымды адамдарының талабы бойынша автокөлік құралын тоқтату үшін негіздер болып табылады.</w:t>
      </w:r>
    </w:p>
    <w:bookmarkEnd w:id="357"/>
    <w:bookmarkStart w:name="z397" w:id="358"/>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негіздерді интеллектуалды көлік жүйесі айқындайды.</w:t>
      </w:r>
    </w:p>
    <w:bookmarkEnd w:id="358"/>
    <w:bookmarkStart w:name="z398" w:id="359"/>
    <w:p>
      <w:pPr>
        <w:spacing w:after="0"/>
        <w:ind w:left="0"/>
        <w:jc w:val="both"/>
      </w:pPr>
      <w:r>
        <w:rPr>
          <w:rFonts w:ascii="Times New Roman"/>
          <w:b w:val="false"/>
          <w:i w:val="false"/>
          <w:color w:val="000000"/>
          <w:sz w:val="28"/>
        </w:rPr>
        <w:t>
      Осы тармақтың бірінші бөлігінің 6) тармақшасында көзделген автокөлік құралын тоқтатуға негіз Қазақстан Республикасының аумағында күнтізбелік бес күннен астам болған шетелдік автокөлік құралдарына қолданылады.</w:t>
      </w:r>
    </w:p>
    <w:bookmarkEnd w:id="359"/>
    <w:bookmarkStart w:name="z399" w:id="360"/>
    <w:p>
      <w:pPr>
        <w:spacing w:after="0"/>
        <w:ind w:left="0"/>
        <w:jc w:val="both"/>
      </w:pPr>
      <w:r>
        <w:rPr>
          <w:rFonts w:ascii="Times New Roman"/>
          <w:b w:val="false"/>
          <w:i w:val="false"/>
          <w:color w:val="000000"/>
          <w:sz w:val="28"/>
        </w:rPr>
        <w:t>
      5. Уәкілетті органның лауазымды адамына осы баптың 4-тармағында көзделмеген негіздер бойынша автокөлік құралын тоқтатуға тыйым салынады.</w:t>
      </w:r>
    </w:p>
    <w:bookmarkEnd w:id="360"/>
    <w:bookmarkStart w:name="z400" w:id="361"/>
    <w:p>
      <w:pPr>
        <w:spacing w:after="0"/>
        <w:ind w:left="0"/>
        <w:jc w:val="both"/>
      </w:pPr>
      <w:r>
        <w:rPr>
          <w:rFonts w:ascii="Times New Roman"/>
          <w:b w:val="false"/>
          <w:i w:val="false"/>
          <w:color w:val="000000"/>
          <w:sz w:val="28"/>
        </w:rPr>
        <w:t>
      6. Арнайы автоматтандырылған өлшеу құралдары арқылы жүріп өту тәртібі Арнайы автоматтандырылған өлшеу құралдарын пайдалану қағидаларында айқындалады.";</w:t>
      </w:r>
    </w:p>
    <w:bookmarkEnd w:id="361"/>
    <w:bookmarkStart w:name="z401" w:id="3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1-тармағының 4) тармақшасындағы "сұратуға құқығы бар." деген сөздер "сұратуға;" деген сөзбен ауыстырылып, мынадай мазмұндағы 5) тармақшамен толықтырылсын:</w:t>
      </w:r>
    </w:p>
    <w:bookmarkEnd w:id="362"/>
    <w:bookmarkStart w:name="z402" w:id="363"/>
    <w:p>
      <w:pPr>
        <w:spacing w:after="0"/>
        <w:ind w:left="0"/>
        <w:jc w:val="both"/>
      </w:pPr>
      <w:r>
        <w:rPr>
          <w:rFonts w:ascii="Times New Roman"/>
          <w:b w:val="false"/>
          <w:i w:val="false"/>
          <w:color w:val="000000"/>
          <w:sz w:val="28"/>
        </w:rPr>
        <w:t>
      "5) уәкілетті орган айқындайтын тәртіппен уәкілетті органның лауазымды адамдарының әкімшілік құқық бұзушылықтар және әрекеттер жасау фактілерін тіркеу үшін техникалық құралдарды пайдалануға құқығы бар.";</w:t>
      </w:r>
    </w:p>
    <w:bookmarkEnd w:id="363"/>
    <w:bookmarkStart w:name="z403" w:id="3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364"/>
    <w:bookmarkStart w:name="z404" w:id="365"/>
    <w:p>
      <w:pPr>
        <w:spacing w:after="0"/>
        <w:ind w:left="0"/>
        <w:jc w:val="both"/>
      </w:pPr>
      <w:r>
        <w:rPr>
          <w:rFonts w:ascii="Times New Roman"/>
          <w:b w:val="false"/>
          <w:i w:val="false"/>
          <w:color w:val="000000"/>
          <w:sz w:val="28"/>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bookmarkEnd w:id="365"/>
    <w:bookmarkStart w:name="z405" w:id="366"/>
    <w:p>
      <w:pPr>
        <w:spacing w:after="0"/>
        <w:ind w:left="0"/>
        <w:jc w:val="both"/>
      </w:pPr>
      <w:r>
        <w:rPr>
          <w:rFonts w:ascii="Times New Roman"/>
          <w:b w:val="false"/>
          <w:i w:val="false"/>
          <w:color w:val="000000"/>
          <w:sz w:val="28"/>
        </w:rPr>
        <w:t>
      Осы баптың 2-тармағында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bookmarkEnd w:id="366"/>
    <w:bookmarkStart w:name="z406" w:id="367"/>
    <w:p>
      <w:pPr>
        <w:spacing w:after="0"/>
        <w:ind w:left="0"/>
        <w:jc w:val="both"/>
      </w:pPr>
      <w:r>
        <w:rPr>
          <w:rFonts w:ascii="Times New Roman"/>
          <w:b w:val="false"/>
          <w:i w:val="false"/>
          <w:color w:val="000000"/>
          <w:sz w:val="28"/>
        </w:rPr>
        <w:t>
      Лицензияны және (немесе) лицензияға қосымшаны қайта ресімдеу "Рұқсаттар және хабарламалар туралы" Қазақстан Республикасы Заңының 33-бабының 3 – 8-тармақтарына сәйкес жүзеге асырылады.";</w:t>
      </w:r>
    </w:p>
    <w:bookmarkEnd w:id="367"/>
    <w:bookmarkStart w:name="z407" w:id="368"/>
    <w:p>
      <w:pPr>
        <w:spacing w:after="0"/>
        <w:ind w:left="0"/>
        <w:jc w:val="both"/>
      </w:pPr>
      <w:r>
        <w:rPr>
          <w:rFonts w:ascii="Times New Roman"/>
          <w:b w:val="false"/>
          <w:i w:val="false"/>
          <w:color w:val="000000"/>
          <w:sz w:val="28"/>
        </w:rPr>
        <w:t>
      7) мынадай мазмұндағы 17-1-баппен толықтырылсын:</w:t>
      </w:r>
    </w:p>
    <w:bookmarkEnd w:id="368"/>
    <w:bookmarkStart w:name="z408" w:id="369"/>
    <w:p>
      <w:pPr>
        <w:spacing w:after="0"/>
        <w:ind w:left="0"/>
        <w:jc w:val="both"/>
      </w:pPr>
      <w:r>
        <w:rPr>
          <w:rFonts w:ascii="Times New Roman"/>
          <w:b w:val="false"/>
          <w:i w:val="false"/>
          <w:color w:val="000000"/>
          <w:sz w:val="28"/>
        </w:rPr>
        <w:t>
      "17-1-бап. Электрондық (цифрлық) тахографтарға электрондық карточкаларды сертификаттау</w:t>
      </w:r>
    </w:p>
    <w:bookmarkEnd w:id="369"/>
    <w:bookmarkStart w:name="z409" w:id="370"/>
    <w:p>
      <w:pPr>
        <w:spacing w:after="0"/>
        <w:ind w:left="0"/>
        <w:jc w:val="both"/>
      </w:pPr>
      <w:r>
        <w:rPr>
          <w:rFonts w:ascii="Times New Roman"/>
          <w:b w:val="false"/>
          <w:i w:val="false"/>
          <w:color w:val="000000"/>
          <w:sz w:val="28"/>
        </w:rPr>
        <w:t>
      Электрондық (цифрлық) тахографтарға электрондық карточкаларды сертификаттауды сертификаттау орталығы Қазақстан Республикасы халықаралық шартының ережелеріне сәйкес Еуропалық комиссияның бас сертификаттау орталығының цифрлық сертификатын қолдана отырып жүзеге асырады.";</w:t>
      </w:r>
    </w:p>
    <w:bookmarkEnd w:id="370"/>
    <w:bookmarkStart w:name="z410" w:id="371"/>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2-1-тармағындағы</w:t>
      </w:r>
      <w:r>
        <w:rPr>
          <w:rFonts w:ascii="Times New Roman"/>
          <w:b w:val="false"/>
          <w:i w:val="false"/>
          <w:color w:val="000000"/>
          <w:sz w:val="28"/>
        </w:rPr>
        <w:t xml:space="preserve"> "республикалық маңызы бар қаланың, астананың жергілікті атқарушы органының" деген сөздер "жергілікті атқарушы органның" деген сөздермен ауыстырылсын;</w:t>
      </w:r>
    </w:p>
    <w:bookmarkEnd w:id="371"/>
    <w:bookmarkStart w:name="z411" w:id="3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19-7-баптың</w:t>
      </w:r>
      <w:r>
        <w:rPr>
          <w:rFonts w:ascii="Times New Roman"/>
          <w:b w:val="false"/>
          <w:i w:val="false"/>
          <w:color w:val="000000"/>
          <w:sz w:val="28"/>
        </w:rPr>
        <w:t xml:space="preserve"> үшінші бөлігі мынадай редакцияда жазылсын:</w:t>
      </w:r>
    </w:p>
    <w:bookmarkEnd w:id="372"/>
    <w:bookmarkStart w:name="z412" w:id="373"/>
    <w:p>
      <w:pPr>
        <w:spacing w:after="0"/>
        <w:ind w:left="0"/>
        <w:jc w:val="both"/>
      </w:pP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жол жүрiсi қауiпсiздiгiн қамтамасыз ету жөніндегі уәкілетті орган да жүзеге асырады.";</w:t>
      </w:r>
    </w:p>
    <w:bookmarkEnd w:id="373"/>
    <w:bookmarkStart w:name="z413" w:id="3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19-10-бапта</w:t>
      </w:r>
      <w:r>
        <w:rPr>
          <w:rFonts w:ascii="Times New Roman"/>
          <w:b w:val="false"/>
          <w:i w:val="false"/>
          <w:color w:val="000000"/>
          <w:sz w:val="28"/>
        </w:rPr>
        <w:t>:</w:t>
      </w:r>
    </w:p>
    <w:bookmarkEnd w:id="374"/>
    <w:bookmarkStart w:name="z414" w:id="375"/>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375"/>
    <w:bookmarkStart w:name="z415" w:id="376"/>
    <w:p>
      <w:pPr>
        <w:spacing w:after="0"/>
        <w:ind w:left="0"/>
        <w:jc w:val="both"/>
      </w:pPr>
      <w:r>
        <w:rPr>
          <w:rFonts w:ascii="Times New Roman"/>
          <w:b w:val="false"/>
          <w:i w:val="false"/>
          <w:color w:val="000000"/>
          <w:sz w:val="28"/>
        </w:rPr>
        <w:t>
      "1. Отандық автокөлiк құралдары рұқсат беру құжаттары бланкiлерiмен алмасу жүргiзiлген шет мемлекеттерге шыққан жағдайда, тасымалдаушы ұсынылған өтiнiмдер негiзiнде "Салық және бюджетке төленетін басқа да міндетті төлемдер туралы" Қазақстан Республикасының Кодексінде (Салық кодексі) белгiленген мөлшерлемелер бойынша Қазақстан Республикасының аумағымен автокөлiк құралдарының жүріп өткені үшiн алым сомасы төленгеннен кейiн уәкiлеттi орган беретiн тиiстi шетелдiк рұқсат беру құжаттарын ала алады.";</w:t>
      </w:r>
    </w:p>
    <w:bookmarkEnd w:id="376"/>
    <w:bookmarkStart w:name="z416" w:id="377"/>
    <w:p>
      <w:pPr>
        <w:spacing w:after="0"/>
        <w:ind w:left="0"/>
        <w:jc w:val="both"/>
      </w:pPr>
      <w:r>
        <w:rPr>
          <w:rFonts w:ascii="Times New Roman"/>
          <w:b w:val="false"/>
          <w:i w:val="false"/>
          <w:color w:val="000000"/>
          <w:sz w:val="28"/>
        </w:rPr>
        <w:t>
      3-тармақтың үшінші бөлігі алып тасталсын;</w:t>
      </w:r>
    </w:p>
    <w:bookmarkEnd w:id="377"/>
    <w:bookmarkStart w:name="z417" w:id="3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19-11-баптың</w:t>
      </w:r>
      <w:r>
        <w:rPr>
          <w:rFonts w:ascii="Times New Roman"/>
          <w:b w:val="false"/>
          <w:i w:val="false"/>
          <w:color w:val="000000"/>
          <w:sz w:val="28"/>
        </w:rPr>
        <w:t xml:space="preserve"> 1-тармағы мынадай редакцияда жазылсын:</w:t>
      </w:r>
    </w:p>
    <w:bookmarkEnd w:id="378"/>
    <w:bookmarkStart w:name="z418" w:id="379"/>
    <w:p>
      <w:pPr>
        <w:spacing w:after="0"/>
        <w:ind w:left="0"/>
        <w:jc w:val="both"/>
      </w:pPr>
      <w:r>
        <w:rPr>
          <w:rFonts w:ascii="Times New Roman"/>
          <w:b w:val="false"/>
          <w:i w:val="false"/>
          <w:color w:val="000000"/>
          <w:sz w:val="28"/>
        </w:rPr>
        <w:t>
      "1. Уәкілетті орган белгiлеген, Қазақстан Республикасының автомобиль жолдарымен жүруге арналған автокөлiк құралдарының жол берілетін өлшемдерінен габариттерi және (немесе) массасы және (немесе) осьтiк жүктемелерi бойынша асып түсетін, жүксіз немесе бөлінбейтін жүгi не мамандандырылған автомобиль-цистерналарда тасымалданатын сұйық жүгі бар отандық және шетелдiк iрi габариттi және (немесе) ауыр салмақты автокөлiк құралдарының Қазақстан Республикасының аумағымен жүрiп өтуі уәкілетті орган айқындаған тәртіппен рұқсат беру құжатының – ауыр салмақты және (немесе) iрi габариттi автокөлiк құралдарының жүрiп өтуіне арналған арнайы рұқсаттың (бұдан әрi – арнайы рұқсат) негiзiнде жүзеге асырылады.";</w:t>
      </w:r>
    </w:p>
    <w:bookmarkEnd w:id="379"/>
    <w:bookmarkStart w:name="z419" w:id="3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22-баптың</w:t>
      </w:r>
      <w:r>
        <w:rPr>
          <w:rFonts w:ascii="Times New Roman"/>
          <w:b w:val="false"/>
          <w:i w:val="false"/>
          <w:color w:val="000000"/>
          <w:sz w:val="28"/>
        </w:rPr>
        <w:t xml:space="preserve"> 2-тармағының 5-1) және 6) тармақшалары мынадай редакцияда жазылсын:</w:t>
      </w:r>
    </w:p>
    <w:bookmarkEnd w:id="380"/>
    <w:bookmarkStart w:name="z420" w:id="381"/>
    <w:p>
      <w:pPr>
        <w:spacing w:after="0"/>
        <w:ind w:left="0"/>
        <w:jc w:val="both"/>
      </w:pPr>
      <w:r>
        <w:rPr>
          <w:rFonts w:ascii="Times New Roman"/>
          <w:b w:val="false"/>
          <w:i w:val="false"/>
          <w:color w:val="000000"/>
          <w:sz w:val="28"/>
        </w:rPr>
        <w:t>
      "5-1) автокөлік құралдарын тасымалдауды ұйымдастырушыға нақты уақыт режимінде ақпарат беретін спутниктік навигация аппаратурасымен жабдықтауға;</w:t>
      </w:r>
    </w:p>
    <w:bookmarkEnd w:id="381"/>
    <w:bookmarkStart w:name="z421" w:id="382"/>
    <w:p>
      <w:pPr>
        <w:spacing w:after="0"/>
        <w:ind w:left="0"/>
        <w:jc w:val="both"/>
      </w:pPr>
      <w:r>
        <w:rPr>
          <w:rFonts w:ascii="Times New Roman"/>
          <w:b w:val="false"/>
          <w:i w:val="false"/>
          <w:color w:val="000000"/>
          <w:sz w:val="28"/>
        </w:rPr>
        <w:t>
      6) жол жүру құжаттарын (билеттерді) және багаж түбіртектерін маршруттың аялдама пункттерінде өздері не автовокзалдар, автостанциялар, жолаушыларға қызмет көрсету пункттері арқылы сатуды, оның ішінде оларды Интернет желісі және ұялы байланыс құрылғылары арқылы сатуды қоса алғанда, электронды сатуды қамтамасыз етуге;";</w:t>
      </w:r>
    </w:p>
    <w:bookmarkEnd w:id="382"/>
    <w:bookmarkStart w:name="z422" w:id="38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26-бапта</w:t>
      </w:r>
      <w:r>
        <w:rPr>
          <w:rFonts w:ascii="Times New Roman"/>
          <w:b w:val="false"/>
          <w:i w:val="false"/>
          <w:color w:val="000000"/>
          <w:sz w:val="28"/>
        </w:rPr>
        <w:t>:</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26" w:id="384"/>
    <w:p>
      <w:pPr>
        <w:spacing w:after="0"/>
        <w:ind w:left="0"/>
        <w:jc w:val="both"/>
      </w:pPr>
      <w:r>
        <w:rPr>
          <w:rFonts w:ascii="Times New Roman"/>
          <w:b w:val="false"/>
          <w:i w:val="false"/>
          <w:color w:val="000000"/>
          <w:sz w:val="28"/>
        </w:rPr>
        <w:t>
      "6) жолаушының такси көрсететін қызмет құны (бағасы) туралы хабардар болуын қамтамасыз етуге;";</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мазмұндағы 2-1) және 2-2) тармақшалармен толықтырылсын:</w:t>
      </w:r>
    </w:p>
    <w:bookmarkStart w:name="z428" w:id="385"/>
    <w:p>
      <w:pPr>
        <w:spacing w:after="0"/>
        <w:ind w:left="0"/>
        <w:jc w:val="both"/>
      </w:pPr>
      <w:r>
        <w:rPr>
          <w:rFonts w:ascii="Times New Roman"/>
          <w:b w:val="false"/>
          <w:i w:val="false"/>
          <w:color w:val="000000"/>
          <w:sz w:val="28"/>
        </w:rPr>
        <w:t>
      "2-1) ақпараттық-диспетчерлік қызметінің болуына немесе ақпараттық-диспетчерлік қызмет көрсету жөнінде шарт жасасуға;</w:t>
      </w:r>
    </w:p>
    <w:bookmarkEnd w:id="385"/>
    <w:bookmarkStart w:name="z429" w:id="386"/>
    <w:p>
      <w:pPr>
        <w:spacing w:after="0"/>
        <w:ind w:left="0"/>
        <w:jc w:val="both"/>
      </w:pPr>
      <w:r>
        <w:rPr>
          <w:rFonts w:ascii="Times New Roman"/>
          <w:b w:val="false"/>
          <w:i w:val="false"/>
          <w:color w:val="000000"/>
          <w:sz w:val="28"/>
        </w:rPr>
        <w:t>
      2-2) автокөлік құралын таксометрмен жабдықтауға;";</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1" w:id="387"/>
    <w:p>
      <w:pPr>
        <w:spacing w:after="0"/>
        <w:ind w:left="0"/>
        <w:jc w:val="both"/>
      </w:pPr>
      <w:r>
        <w:rPr>
          <w:rFonts w:ascii="Times New Roman"/>
          <w:b w:val="false"/>
          <w:i w:val="false"/>
          <w:color w:val="000000"/>
          <w:sz w:val="28"/>
        </w:rPr>
        <w:t>
      "4. Таксимен тасымалдаушы болып табылмайтын өзге де тұлға құратын ақпараттық-диспетчерлік такси қызметі таксимен тасымалдаушы ретінде қызметті бастағаны туралы хабарлама берген дара кәсіпкерлер мен заңды тұлғалардың тізіліміне енгізілген, оның ішінде таксиге тапсырыс берудің мобильдік қосымшасы арқылы жасалған автокөлік құралын экипажымен қоса жалға алу шарты бойынша таксимен тасымалдауды жүзеге асыратын таксимен тасымалдаушылармен ақпараттық-диспетчерлік қызмет көрсету жөнінде шарт жасасады және таксимен тасымалдауды жүзеге асыру кезінде таксимен тасымалдаушы осы баптың 2-тармағы бірінші бөлігінің 5) және 8) тармақшаларының талаптарын орындаған жағдайда, өз қызметтерін көрсетеді.</w:t>
      </w:r>
    </w:p>
    <w:bookmarkEnd w:id="387"/>
    <w:bookmarkStart w:name="z432" w:id="388"/>
    <w:p>
      <w:pPr>
        <w:spacing w:after="0"/>
        <w:ind w:left="0"/>
        <w:jc w:val="both"/>
      </w:pPr>
      <w:r>
        <w:rPr>
          <w:rFonts w:ascii="Times New Roman"/>
          <w:b w:val="false"/>
          <w:i w:val="false"/>
          <w:color w:val="000000"/>
          <w:sz w:val="28"/>
        </w:rPr>
        <w:t>
      Таксимен тасымалдаушы ретінде қызметті бастағаны туралы хабарлама берген дара кәсіпкерлер мен заңды тұлғалар туралы мәліметтер рұқсаттар мен хабарламалардың мемлекеттік электрондық тізілімінде орналастырылады.";</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"Облыстардың" деген сөз "Аудандардың, облыстық маңызы бар қалалардың" деген сөздермен ауыстырылсын;</w:t>
      </w:r>
    </w:p>
    <w:bookmarkStart w:name="z434" w:id="389"/>
    <w:p>
      <w:pPr>
        <w:spacing w:after="0"/>
        <w:ind w:left="0"/>
        <w:jc w:val="both"/>
      </w:pPr>
      <w:r>
        <w:rPr>
          <w:rFonts w:ascii="Times New Roman"/>
          <w:b w:val="false"/>
          <w:i w:val="false"/>
          <w:color w:val="000000"/>
          <w:sz w:val="28"/>
        </w:rPr>
        <w:t xml:space="preserve">
      14) 37-баптың </w:t>
      </w:r>
      <w:r>
        <w:rPr>
          <w:rFonts w:ascii="Times New Roman"/>
          <w:b w:val="false"/>
          <w:i w:val="false"/>
          <w:color w:val="000000"/>
          <w:sz w:val="28"/>
        </w:rPr>
        <w:t>6-тармағындағы</w:t>
      </w:r>
      <w:r>
        <w:rPr>
          <w:rFonts w:ascii="Times New Roman"/>
          <w:b w:val="false"/>
          <w:i w:val="false"/>
          <w:color w:val="000000"/>
          <w:sz w:val="28"/>
        </w:rPr>
        <w:t xml:space="preserve"> "уәкілетті органға" деген сөздер "жергілікті атқарушы органға" деген сөздермен ауыстырылсын;</w:t>
      </w:r>
    </w:p>
    <w:bookmarkEnd w:id="389"/>
    <w:bookmarkStart w:name="z435" w:id="390"/>
    <w:p>
      <w:pPr>
        <w:spacing w:after="0"/>
        <w:ind w:left="0"/>
        <w:jc w:val="both"/>
      </w:pPr>
      <w:r>
        <w:rPr>
          <w:rFonts w:ascii="Times New Roman"/>
          <w:b w:val="false"/>
          <w:i w:val="false"/>
          <w:color w:val="000000"/>
          <w:sz w:val="28"/>
        </w:rPr>
        <w:t xml:space="preserve">
      15) 38-баптың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90"/>
    <w:bookmarkStart w:name="z436" w:id="391"/>
    <w:p>
      <w:pPr>
        <w:spacing w:after="0"/>
        <w:ind w:left="0"/>
        <w:jc w:val="both"/>
      </w:pPr>
      <w:r>
        <w:rPr>
          <w:rFonts w:ascii="Times New Roman"/>
          <w:b w:val="false"/>
          <w:i w:val="false"/>
          <w:color w:val="000000"/>
          <w:sz w:val="28"/>
        </w:rPr>
        <w:t>
      "2. Бөлінбейтін жүктерді немесе мамандандырылған автомобиль-цистерналарда тасымалданатын сұйық жүктерді тасымалдау жағдайларын қоспағанда, уәкілетті орган белгілеген Қазақстан Республикасының автомобиль жолдарымен жүруге арналған автокөлік құралдарының жол берілетін өлшемдерінен габариттері және (немесе) массасы және (немесе) осьтік жүктемелері бойынша асып түсетін жүгі бар отандық және шетелдік ірі габаритті және (немесе) ауыр салмақты автокөлік құралдарының Қазақстан Республикасының аумағымен жүріп өтуіне жол берілмейді.";</w:t>
      </w:r>
    </w:p>
    <w:bookmarkEnd w:id="391"/>
    <w:bookmarkStart w:name="z437" w:id="3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38-1-бап</w:t>
      </w:r>
      <w:r>
        <w:rPr>
          <w:rFonts w:ascii="Times New Roman"/>
          <w:b w:val="false"/>
          <w:i w:val="false"/>
          <w:color w:val="000000"/>
          <w:sz w:val="28"/>
        </w:rPr>
        <w:t xml:space="preserve"> алып тасталсын;</w:t>
      </w:r>
    </w:p>
    <w:bookmarkEnd w:id="392"/>
    <w:bookmarkStart w:name="z438" w:id="3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4-тарау</w:t>
      </w:r>
      <w:r>
        <w:rPr>
          <w:rFonts w:ascii="Times New Roman"/>
          <w:b w:val="false"/>
          <w:i w:val="false"/>
          <w:color w:val="000000"/>
          <w:sz w:val="28"/>
        </w:rPr>
        <w:t xml:space="preserve"> мынадай мазмұндағы 41-1-баппен толықтырылсын:</w:t>
      </w:r>
    </w:p>
    <w:bookmarkEnd w:id="393"/>
    <w:bookmarkStart w:name="z439" w:id="394"/>
    <w:p>
      <w:pPr>
        <w:spacing w:after="0"/>
        <w:ind w:left="0"/>
        <w:jc w:val="both"/>
      </w:pPr>
      <w:r>
        <w:rPr>
          <w:rFonts w:ascii="Times New Roman"/>
          <w:b w:val="false"/>
          <w:i w:val="false"/>
          <w:color w:val="000000"/>
          <w:sz w:val="28"/>
        </w:rPr>
        <w:t>
      "41-1-бап.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w:t>
      </w:r>
    </w:p>
    <w:bookmarkEnd w:id="394"/>
    <w:bookmarkStart w:name="z440" w:id="395"/>
    <w:p>
      <w:pPr>
        <w:spacing w:after="0"/>
        <w:ind w:left="0"/>
        <w:jc w:val="both"/>
      </w:pPr>
      <w:r>
        <w:rPr>
          <w:rFonts w:ascii="Times New Roman"/>
          <w:b w:val="false"/>
          <w:i w:val="false"/>
          <w:color w:val="000000"/>
          <w:sz w:val="28"/>
        </w:rPr>
        <w:t>
      Тасымалдаушының уәкілетті орган айқындайтын тәртіппен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тіркеуге құқығы бар.";</w:t>
      </w:r>
    </w:p>
    <w:bookmarkEnd w:id="395"/>
    <w:bookmarkStart w:name="z441" w:id="3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43-баптың</w:t>
      </w:r>
      <w:r>
        <w:rPr>
          <w:rFonts w:ascii="Times New Roman"/>
          <w:b w:val="false"/>
          <w:i w:val="false"/>
          <w:color w:val="000000"/>
          <w:sz w:val="28"/>
        </w:rPr>
        <w:t xml:space="preserve"> 4-тармағы мынадай редакцияда жазылсын:</w:t>
      </w:r>
    </w:p>
    <w:bookmarkEnd w:id="396"/>
    <w:bookmarkStart w:name="z442" w:id="397"/>
    <w:p>
      <w:pPr>
        <w:spacing w:after="0"/>
        <w:ind w:left="0"/>
        <w:jc w:val="both"/>
      </w:pPr>
      <w:r>
        <w:rPr>
          <w:rFonts w:ascii="Times New Roman"/>
          <w:b w:val="false"/>
          <w:i w:val="false"/>
          <w:color w:val="000000"/>
          <w:sz w:val="28"/>
        </w:rPr>
        <w:t>
      "4. Жолаушылар мен багажды халықаралық қатынаста тұрақты тасымалдауды жүзеге асыру кезінде, Қазақстан Республикасы облысының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bookmarkEnd w:id="397"/>
    <w:bookmarkStart w:name="z443" w:id="39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45-бап</w:t>
      </w:r>
      <w:r>
        <w:rPr>
          <w:rFonts w:ascii="Times New Roman"/>
          <w:b w:val="false"/>
          <w:i w:val="false"/>
          <w:color w:val="000000"/>
          <w:sz w:val="28"/>
        </w:rPr>
        <w:t xml:space="preserve"> мынадай мазмұндағы 5-тармақпен толықтырылсын:</w:t>
      </w:r>
    </w:p>
    <w:bookmarkEnd w:id="398"/>
    <w:bookmarkStart w:name="z444" w:id="399"/>
    <w:p>
      <w:pPr>
        <w:spacing w:after="0"/>
        <w:ind w:left="0"/>
        <w:jc w:val="both"/>
      </w:pPr>
      <w:r>
        <w:rPr>
          <w:rFonts w:ascii="Times New Roman"/>
          <w:b w:val="false"/>
          <w:i w:val="false"/>
          <w:color w:val="000000"/>
          <w:sz w:val="28"/>
        </w:rPr>
        <w:t>
      "5. Шет мемлекеттерде тіркелген автокөлік құралдары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 межелі пунктпен халықаралық жүк тасымалын жүзеге асырған кезде сәйкестендіру құралдары пайдаланыла отырып өткізіледі.</w:t>
      </w:r>
    </w:p>
    <w:bookmarkEnd w:id="399"/>
    <w:bookmarkStart w:name="z445" w:id="400"/>
    <w:p>
      <w:pPr>
        <w:spacing w:after="0"/>
        <w:ind w:left="0"/>
        <w:jc w:val="both"/>
      </w:pPr>
      <w:r>
        <w:rPr>
          <w:rFonts w:ascii="Times New Roman"/>
          <w:b w:val="false"/>
          <w:i w:val="false"/>
          <w:color w:val="000000"/>
          <w:sz w:val="28"/>
        </w:rPr>
        <w:t xml:space="preserve">
      Сәйкестендіру құралдарына қойылатын талаптарды, сондай-ақ оларды пайдалану тәртібін кеден ісі саласындағы уәкілетті орган айқындайды.". </w:t>
      </w:r>
    </w:p>
    <w:bookmarkEnd w:id="400"/>
    <w:bookmarkStart w:name="z446" w:id="401"/>
    <w:p>
      <w:pPr>
        <w:spacing w:after="0"/>
        <w:ind w:left="0"/>
        <w:jc w:val="both"/>
      </w:pPr>
      <w:r>
        <w:rPr>
          <w:rFonts w:ascii="Times New Roman"/>
          <w:b w:val="false"/>
          <w:i w:val="false"/>
          <w:color w:val="000000"/>
          <w:sz w:val="28"/>
        </w:rPr>
        <w:t xml:space="preserve">
      14.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 9, 17-құжат; 2018 ж., № 10, 32-құжат; № 19, 62-құжат):</w:t>
      </w:r>
    </w:p>
    <w:bookmarkEnd w:id="401"/>
    <w:bookmarkStart w:name="z447" w:id="4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02"/>
    <w:bookmarkStart w:name="z448" w:id="403"/>
    <w:p>
      <w:pPr>
        <w:spacing w:after="0"/>
        <w:ind w:left="0"/>
        <w:jc w:val="both"/>
      </w:pPr>
      <w:r>
        <w:rPr>
          <w:rFonts w:ascii="Times New Roman"/>
          <w:b w:val="false"/>
          <w:i w:val="false"/>
          <w:color w:val="000000"/>
          <w:sz w:val="28"/>
        </w:rPr>
        <w:t>
      "10) кеме – шағын көлемді кеме болып табылмайтын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осы сияқты басқа да техникалық құрылғылар);";</w:t>
      </w:r>
    </w:p>
    <w:bookmarkEnd w:id="403"/>
    <w:bookmarkStart w:name="z449" w:id="40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26-31) және 26-32) тармақшалармен толықтырылсын:</w:t>
      </w:r>
    </w:p>
    <w:bookmarkEnd w:id="404"/>
    <w:bookmarkStart w:name="z450" w:id="405"/>
    <w:p>
      <w:pPr>
        <w:spacing w:after="0"/>
        <w:ind w:left="0"/>
        <w:jc w:val="both"/>
      </w:pPr>
      <w:r>
        <w:rPr>
          <w:rFonts w:ascii="Times New Roman"/>
          <w:b w:val="false"/>
          <w:i w:val="false"/>
          <w:color w:val="000000"/>
          <w:sz w:val="28"/>
        </w:rPr>
        <w:t>
      "26-31) мемлекеттік техникалық флот кемелерінің жанар-жағармай материалдарын жұмсау (заттай мәндегі) нормаларын бекіту;</w:t>
      </w:r>
    </w:p>
    <w:bookmarkEnd w:id="405"/>
    <w:bookmarkStart w:name="z451" w:id="406"/>
    <w:p>
      <w:pPr>
        <w:spacing w:after="0"/>
        <w:ind w:left="0"/>
        <w:jc w:val="both"/>
      </w:pPr>
      <w:r>
        <w:rPr>
          <w:rFonts w:ascii="Times New Roman"/>
          <w:b w:val="false"/>
          <w:i w:val="false"/>
          <w:color w:val="000000"/>
          <w:sz w:val="28"/>
        </w:rPr>
        <w:t>
      26-32) суға батқан мүлікті көтеру құнын айқындау әдістемесін бекіту;";</w:t>
      </w:r>
    </w:p>
    <w:bookmarkEnd w:id="406"/>
    <w:bookmarkStart w:name="z452" w:id="4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4-1 және 5-2-тармақтармен толықтырылсын: </w:t>
      </w:r>
    </w:p>
    <w:bookmarkEnd w:id="407"/>
    <w:bookmarkStart w:name="z453" w:id="408"/>
    <w:p>
      <w:pPr>
        <w:spacing w:after="0"/>
        <w:ind w:left="0"/>
        <w:jc w:val="both"/>
      </w:pPr>
      <w:r>
        <w:rPr>
          <w:rFonts w:ascii="Times New Roman"/>
          <w:b w:val="false"/>
          <w:i w:val="false"/>
          <w:color w:val="000000"/>
          <w:sz w:val="28"/>
        </w:rPr>
        <w:t>
      "4-1. Уәкілетті орган кәсіпорындарының кемелерін қоспағанда, тиесілілігіне және қай ұлтқа жататындығына қарамастан, кемелердің навигациялық жағдай құралдарымен жабдықталмаған (навигация ашылғанға дейін және жабылғаннан кейін) кеме қатынасы су жолдарымен жүзуіне тыйым салынады.</w:t>
      </w:r>
    </w:p>
    <w:bookmarkEnd w:id="408"/>
    <w:bookmarkStart w:name="z454" w:id="409"/>
    <w:p>
      <w:pPr>
        <w:spacing w:after="0"/>
        <w:ind w:left="0"/>
        <w:jc w:val="both"/>
      </w:pPr>
      <w:r>
        <w:rPr>
          <w:rFonts w:ascii="Times New Roman"/>
          <w:b w:val="false"/>
          <w:i w:val="false"/>
          <w:color w:val="000000"/>
          <w:sz w:val="28"/>
        </w:rPr>
        <w:t>
      Кемелердің навигациялық кезеңнің аяқталуына байланысты навигациялық жағдай құралдары алып тасталған ішкі су жолдарының жекелеген учаскелері бойымен тұру орнына дейін бір жолғы жүзіп өтуіне аумақтық бөлімшемен және уәкілетті органның кәсіпорнымен келісу бойынша жол беріледі.";</w:t>
      </w:r>
    </w:p>
    <w:bookmarkEnd w:id="409"/>
    <w:bookmarkStart w:name="z455" w:id="410"/>
    <w:p>
      <w:pPr>
        <w:spacing w:after="0"/>
        <w:ind w:left="0"/>
        <w:jc w:val="both"/>
      </w:pPr>
      <w:r>
        <w:rPr>
          <w:rFonts w:ascii="Times New Roman"/>
          <w:b w:val="false"/>
          <w:i w:val="false"/>
          <w:color w:val="000000"/>
          <w:sz w:val="28"/>
        </w:rPr>
        <w:t>
      "5-2. Кеме қатынасы шлюздерінде шұғыл авариялық-қалпына келтіру жұмыстарын жүргізу және шлюздерде төтенше жағдайдың алдын алу үшін қажетті материалдар мен жабдықтардың азаймайтын қорларының болуы міндетті.</w:t>
      </w:r>
    </w:p>
    <w:bookmarkEnd w:id="410"/>
    <w:bookmarkStart w:name="z456" w:id="411"/>
    <w:p>
      <w:pPr>
        <w:spacing w:after="0"/>
        <w:ind w:left="0"/>
        <w:jc w:val="both"/>
      </w:pPr>
      <w:r>
        <w:rPr>
          <w:rFonts w:ascii="Times New Roman"/>
          <w:b w:val="false"/>
          <w:i w:val="false"/>
          <w:color w:val="000000"/>
          <w:sz w:val="28"/>
        </w:rPr>
        <w:t>
      Материалдар мен жабдықтардың азаймайтын қорларының тізбесін, әрбір кеме қатынасы шлюзі үшін оларды пайдалану және сақтау тәртібін уәкілетті орган айқындайды.";</w:t>
      </w:r>
    </w:p>
    <w:bookmarkEnd w:id="411"/>
    <w:bookmarkStart w:name="z457" w:id="412"/>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412"/>
    <w:bookmarkStart w:name="z458" w:id="413"/>
    <w:p>
      <w:pPr>
        <w:spacing w:after="0"/>
        <w:ind w:left="0"/>
        <w:jc w:val="both"/>
      </w:pPr>
      <w:r>
        <w:rPr>
          <w:rFonts w:ascii="Times New Roman"/>
          <w:b w:val="false"/>
          <w:i w:val="false"/>
          <w:color w:val="000000"/>
          <w:sz w:val="28"/>
        </w:rPr>
        <w:t>
      "17) қайта жабдықтау салдарынан кеменiң техникалық деректерi өзгерген жағдайда шағын көлемдi кемелердi қайта тiркеудi жүргiзу;";</w:t>
      </w:r>
    </w:p>
    <w:bookmarkEnd w:id="413"/>
    <w:bookmarkStart w:name="z459" w:id="4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17-1-бапта</w:t>
      </w:r>
      <w:r>
        <w:rPr>
          <w:rFonts w:ascii="Times New Roman"/>
          <w:b w:val="false"/>
          <w:i w:val="false"/>
          <w:color w:val="000000"/>
          <w:sz w:val="28"/>
        </w:rPr>
        <w:t>:</w:t>
      </w:r>
    </w:p>
    <w:bookmarkEnd w:id="414"/>
    <w:bookmarkStart w:name="z460" w:id="415"/>
    <w:p>
      <w:pPr>
        <w:spacing w:after="0"/>
        <w:ind w:left="0"/>
        <w:jc w:val="both"/>
      </w:pPr>
      <w:r>
        <w:rPr>
          <w:rFonts w:ascii="Times New Roman"/>
          <w:b w:val="false"/>
          <w:i w:val="false"/>
          <w:color w:val="000000"/>
          <w:sz w:val="28"/>
        </w:rPr>
        <w:t>
      тақырып мынадай редакцияда жазылсын:</w:t>
      </w:r>
    </w:p>
    <w:bookmarkEnd w:id="415"/>
    <w:bookmarkStart w:name="z461" w:id="416"/>
    <w:p>
      <w:pPr>
        <w:spacing w:after="0"/>
        <w:ind w:left="0"/>
        <w:jc w:val="both"/>
      </w:pPr>
      <w:r>
        <w:rPr>
          <w:rFonts w:ascii="Times New Roman"/>
          <w:b w:val="false"/>
          <w:i w:val="false"/>
          <w:color w:val="000000"/>
          <w:sz w:val="28"/>
        </w:rPr>
        <w:t>
      "17-1-бап. Аумақтық бөлімшелердің кемелерді (оның ішінде шағын көлемді кемелерді) қарап-тексеруді жүргізуі"</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3" w:id="417"/>
    <w:p>
      <w:pPr>
        <w:spacing w:after="0"/>
        <w:ind w:left="0"/>
        <w:jc w:val="both"/>
      </w:pPr>
      <w:r>
        <w:rPr>
          <w:rFonts w:ascii="Times New Roman"/>
          <w:b w:val="false"/>
          <w:i w:val="false"/>
          <w:color w:val="000000"/>
          <w:sz w:val="28"/>
        </w:rPr>
        <w:t>
      "1. Кемелерді (оның ішінде шағын көлемді кемелерді) қарап-тексеру кеменің (оның ішінде шағын көлемді кеменің) (оның мемлекеттік тіркелген орнына қарамастан), экипаждың кемелерді (оның ішінде шағын көлемді кемелерді) қауіпсіз пайдалануды регламенттейтін Қазақстан Республикасы заңнамасының талаптарына сәйкес келуін анықтау мақсатында жүргізіледі. Кемелерді (оның ішінде шағын көлемді кемелерді) қарап-тексеру капитанның немесе бірінші штурманның (капитанның аға көмекшісінің) және шағын көлемді кемелердің кеме жүргізушісінің қатысуымен тұрақта тұрған, сол сияқты жүзіп келе жатқан кезде де жүргізілуі мүмкін.</w:t>
      </w:r>
    </w:p>
    <w:bookmarkEnd w:id="417"/>
    <w:bookmarkStart w:name="z464" w:id="418"/>
    <w:p>
      <w:pPr>
        <w:spacing w:after="0"/>
        <w:ind w:left="0"/>
        <w:jc w:val="both"/>
      </w:pPr>
      <w:r>
        <w:rPr>
          <w:rFonts w:ascii="Times New Roman"/>
          <w:b w:val="false"/>
          <w:i w:val="false"/>
          <w:color w:val="000000"/>
          <w:sz w:val="28"/>
        </w:rPr>
        <w:t>
      Iшкi суларда жүзетiн кемелердi және шағын көлемді кемелерді қарап-тексеру – навигацияаралық кезеңнен кейiн, ал "өзен-теңiзде" жүзетін кемелердi теңiзде пайдаланғаннан кейiн олар iшкi су жолдарына кiрген кезде жүргiзiледi.</w:t>
      </w:r>
    </w:p>
    <w:bookmarkEnd w:id="418"/>
    <w:bookmarkStart w:name="z465" w:id="419"/>
    <w:p>
      <w:pPr>
        <w:spacing w:after="0"/>
        <w:ind w:left="0"/>
        <w:jc w:val="both"/>
      </w:pPr>
      <w:r>
        <w:rPr>
          <w:rFonts w:ascii="Times New Roman"/>
          <w:b w:val="false"/>
          <w:i w:val="false"/>
          <w:color w:val="000000"/>
          <w:sz w:val="28"/>
        </w:rPr>
        <w:t>
      Кемелердi (оның ішінде шағын көлемді кемелерді) бақылау мақсатында қарап-тексеру навигация кезеңiнде екi айда бiр реттен жиiлетпей немесе көлiк оқиғасы болған кезде, сондай-ақ әкімшілік құқық бұзушылық жасалған жағдайда жүргiзiледi.";</w:t>
      </w:r>
    </w:p>
    <w:bookmarkEnd w:id="419"/>
    <w:bookmarkStart w:name="z466" w:id="420"/>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420"/>
    <w:bookmarkStart w:name="z467" w:id="421"/>
    <w:p>
      <w:pPr>
        <w:spacing w:after="0"/>
        <w:ind w:left="0"/>
        <w:jc w:val="both"/>
      </w:pPr>
      <w:r>
        <w:rPr>
          <w:rFonts w:ascii="Times New Roman"/>
          <w:b w:val="false"/>
          <w:i w:val="false"/>
          <w:color w:val="000000"/>
          <w:sz w:val="28"/>
        </w:rPr>
        <w:t>
      "4. Шағын көлемді кемелердi қарап-тексеру кезiнде:</w:t>
      </w:r>
    </w:p>
    <w:bookmarkEnd w:id="421"/>
    <w:bookmarkStart w:name="z468" w:id="422"/>
    <w:p>
      <w:pPr>
        <w:spacing w:after="0"/>
        <w:ind w:left="0"/>
        <w:jc w:val="both"/>
      </w:pPr>
      <w:r>
        <w:rPr>
          <w:rFonts w:ascii="Times New Roman"/>
          <w:b w:val="false"/>
          <w:i w:val="false"/>
          <w:color w:val="000000"/>
          <w:sz w:val="28"/>
        </w:rPr>
        <w:t>
      1) кеме билеті;</w:t>
      </w:r>
    </w:p>
    <w:bookmarkEnd w:id="422"/>
    <w:bookmarkStart w:name="z469" w:id="423"/>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bookmarkEnd w:id="423"/>
    <w:bookmarkStart w:name="z470" w:id="424"/>
    <w:p>
      <w:pPr>
        <w:spacing w:after="0"/>
        <w:ind w:left="0"/>
        <w:jc w:val="both"/>
      </w:pPr>
      <w:r>
        <w:rPr>
          <w:rFonts w:ascii="Times New Roman"/>
          <w:b w:val="false"/>
          <w:i w:val="false"/>
          <w:color w:val="000000"/>
          <w:sz w:val="28"/>
        </w:rPr>
        <w:t>
      3) техникалық куәландырудан өткендігі;</w:t>
      </w:r>
    </w:p>
    <w:bookmarkEnd w:id="424"/>
    <w:bookmarkStart w:name="z471" w:id="425"/>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 жүзу ауданы мен шарттары бойынша шектеулердің, жолаушылар мен жүктердiң дұрыс орналастырылуының сақталуы;</w:t>
      </w:r>
    </w:p>
    <w:bookmarkEnd w:id="425"/>
    <w:bookmarkStart w:name="z472" w:id="426"/>
    <w:p>
      <w:pPr>
        <w:spacing w:after="0"/>
        <w:ind w:left="0"/>
        <w:jc w:val="both"/>
      </w:pPr>
      <w:r>
        <w:rPr>
          <w:rFonts w:ascii="Times New Roman"/>
          <w:b w:val="false"/>
          <w:i w:val="false"/>
          <w:color w:val="000000"/>
          <w:sz w:val="28"/>
        </w:rPr>
        <w:t>
      5) құтқару, өртке қарсы және су төгу құралдарының болуы;</w:t>
      </w:r>
    </w:p>
    <w:bookmarkEnd w:id="426"/>
    <w:bookmarkStart w:name="z473" w:id="427"/>
    <w:p>
      <w:pPr>
        <w:spacing w:after="0"/>
        <w:ind w:left="0"/>
        <w:jc w:val="both"/>
      </w:pPr>
      <w:r>
        <w:rPr>
          <w:rFonts w:ascii="Times New Roman"/>
          <w:b w:val="false"/>
          <w:i w:val="false"/>
          <w:color w:val="000000"/>
          <w:sz w:val="28"/>
        </w:rPr>
        <w:t>
      6) борттарда тіркеу нөмірінің болуы;</w:t>
      </w:r>
    </w:p>
    <w:bookmarkEnd w:id="427"/>
    <w:bookmarkStart w:name="z474" w:id="428"/>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bookmarkEnd w:id="428"/>
    <w:bookmarkStart w:name="z475" w:id="429"/>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bookmarkEnd w:id="429"/>
    <w:bookmarkStart w:name="z476" w:id="430"/>
    <w:p>
      <w:pPr>
        <w:spacing w:after="0"/>
        <w:ind w:left="0"/>
        <w:jc w:val="both"/>
      </w:pPr>
      <w:r>
        <w:rPr>
          <w:rFonts w:ascii="Times New Roman"/>
          <w:b w:val="false"/>
          <w:i w:val="false"/>
          <w:color w:val="000000"/>
          <w:sz w:val="28"/>
        </w:rPr>
        <w:t xml:space="preserve">
      9) отын ағуының, дірілдің болмауы, бәсеңдеткіштің болуы және жарамдылығы, қозғалтқышты қашықтықтан басқару жүйесінің зақымдалуы, реверс-редуктордың сенімді қосылуының (ажыратылуының) қамтамасыз етілмеуі, реверс қосылып тұрған кезде қозғалтқыштың (мотордың) іске қосылуын бұғаттауыштың жарамсыздығы; </w:t>
      </w:r>
    </w:p>
    <w:bookmarkEnd w:id="430"/>
    <w:bookmarkStart w:name="z477" w:id="431"/>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bookmarkEnd w:id="431"/>
    <w:bookmarkStart w:name="z478" w:id="432"/>
    <w:p>
      <w:pPr>
        <w:spacing w:after="0"/>
        <w:ind w:left="0"/>
        <w:jc w:val="both"/>
      </w:pPr>
      <w:r>
        <w:rPr>
          <w:rFonts w:ascii="Times New Roman"/>
          <w:b w:val="false"/>
          <w:i w:val="false"/>
          <w:color w:val="000000"/>
          <w:sz w:val="28"/>
        </w:rPr>
        <w:t>
      11) айырым оттарының болуы, жарамдылығы немесе сәйкестігі;</w:t>
      </w:r>
    </w:p>
    <w:bookmarkEnd w:id="432"/>
    <w:bookmarkStart w:name="z479" w:id="433"/>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bookmarkEnd w:id="433"/>
    <w:bookmarkStart w:name="z480" w:id="434"/>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bookmarkEnd w:id="434"/>
    <w:bookmarkStart w:name="z481" w:id="435"/>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bookmarkEnd w:id="435"/>
    <w:bookmarkStart w:name="z482" w:id="436"/>
    <w:p>
      <w:pPr>
        <w:spacing w:after="0"/>
        <w:ind w:left="0"/>
        <w:jc w:val="both"/>
      </w:pPr>
      <w:r>
        <w:rPr>
          <w:rFonts w:ascii="Times New Roman"/>
          <w:b w:val="false"/>
          <w:i w:val="false"/>
          <w:color w:val="000000"/>
          <w:sz w:val="28"/>
        </w:rPr>
        <w:t>
      5. Шағын көлемді кемені қарап-тексеру нәтижелерi бойынша аумақтық бөлiмшенiң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Кемелерді (оның ішінде шағын көлемді кемелерді) қауіпсіз пайдалануды регламенттейтін Қазақстан Республикасының заңнамасын бұзушылықтар анықталған жағдайда аумақтық бөлімшенің лауазымды адамы анықталған бұзушылықтардың тiзбесiн және оларды жою мерзiмдерiн көрсете отырып нұсқама шығарады. Кеме құжаттары болмаған кезде және шағын көлемді кемені пайдалану қауіпсіздігіне қатер төнетін жағдайларда аумақтық бөлімшенің лауазымды адамы шағын көлемді кеменің (құрамның) жүзуіне тыйым салады, бұл туралы кеме жүргізуші кеме иесіне хабар береді.</w:t>
      </w:r>
    </w:p>
    <w:bookmarkEnd w:id="436"/>
    <w:bookmarkStart w:name="z483" w:id="437"/>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аумақтық бөлімшенің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bookmarkEnd w:id="437"/>
    <w:bookmarkStart w:name="z484" w:id="438"/>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аумақтық бөлімшеде сақталады.";</w:t>
      </w:r>
    </w:p>
    <w:bookmarkEnd w:id="438"/>
    <w:bookmarkStart w:name="z485" w:id="439"/>
    <w:p>
      <w:pPr>
        <w:spacing w:after="0"/>
        <w:ind w:left="0"/>
        <w:jc w:val="both"/>
      </w:pPr>
      <w:r>
        <w:rPr>
          <w:rFonts w:ascii="Times New Roman"/>
          <w:b w:val="false"/>
          <w:i w:val="false"/>
          <w:color w:val="000000"/>
          <w:sz w:val="28"/>
        </w:rPr>
        <w:t xml:space="preserve">
      6) 23-баптың 1-1-тармағының </w:t>
      </w:r>
      <w:r>
        <w:rPr>
          <w:rFonts w:ascii="Times New Roman"/>
          <w:b w:val="false"/>
          <w:i w:val="false"/>
          <w:color w:val="000000"/>
          <w:sz w:val="28"/>
        </w:rPr>
        <w:t>бірінші абзацы</w:t>
      </w:r>
      <w:r>
        <w:rPr>
          <w:rFonts w:ascii="Times New Roman"/>
          <w:b w:val="false"/>
          <w:i w:val="false"/>
          <w:color w:val="000000"/>
          <w:sz w:val="28"/>
        </w:rPr>
        <w:t xml:space="preserve"> және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39"/>
    <w:bookmarkStart w:name="z486" w:id="440"/>
    <w:p>
      <w:pPr>
        <w:spacing w:after="0"/>
        <w:ind w:left="0"/>
        <w:jc w:val="both"/>
      </w:pPr>
      <w:r>
        <w:rPr>
          <w:rFonts w:ascii="Times New Roman"/>
          <w:b w:val="false"/>
          <w:i w:val="false"/>
          <w:color w:val="000000"/>
          <w:sz w:val="28"/>
        </w:rPr>
        <w:t>
      "1-1. Ішкi су жолдарында және өзге де су айдындарында пайдаланылатын мемлекеттік тіркеуге жататын шағын көлемді кемеде мынадай құжаттар:</w:t>
      </w:r>
    </w:p>
    <w:bookmarkEnd w:id="440"/>
    <w:bookmarkStart w:name="z487" w:id="441"/>
    <w:p>
      <w:pPr>
        <w:spacing w:after="0"/>
        <w:ind w:left="0"/>
        <w:jc w:val="both"/>
      </w:pPr>
      <w:r>
        <w:rPr>
          <w:rFonts w:ascii="Times New Roman"/>
          <w:b w:val="false"/>
          <w:i w:val="false"/>
          <w:color w:val="000000"/>
          <w:sz w:val="28"/>
        </w:rPr>
        <w:t>
      1) кеме билеті;";</w:t>
      </w:r>
    </w:p>
    <w:bookmarkEnd w:id="441"/>
    <w:bookmarkStart w:name="z488" w:id="442"/>
    <w:p>
      <w:pPr>
        <w:spacing w:after="0"/>
        <w:ind w:left="0"/>
        <w:jc w:val="both"/>
      </w:pPr>
      <w:r>
        <w:rPr>
          <w:rFonts w:ascii="Times New Roman"/>
          <w:b w:val="false"/>
          <w:i w:val="false"/>
          <w:color w:val="000000"/>
          <w:sz w:val="28"/>
        </w:rPr>
        <w:t xml:space="preserve">
      7) 29-баптың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"сәйкестiгiн жоғалтқан кеме шығарылуға тиiс." деген сөздер "сәйкес келмей қалған;" деген сөздермен ауыстырылып, мынадай мазмұндағы 5) тармақшамен толықтырылсын:</w:t>
      </w:r>
    </w:p>
    <w:bookmarkEnd w:id="442"/>
    <w:bookmarkStart w:name="z489" w:id="443"/>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443"/>
    <w:bookmarkStart w:name="z490" w:id="444"/>
    <w:p>
      <w:pPr>
        <w:spacing w:after="0"/>
        <w:ind w:left="0"/>
        <w:jc w:val="both"/>
      </w:pPr>
      <w:r>
        <w:rPr>
          <w:rFonts w:ascii="Times New Roman"/>
          <w:b w:val="false"/>
          <w:i w:val="false"/>
          <w:color w:val="000000"/>
          <w:sz w:val="28"/>
        </w:rPr>
        <w:t xml:space="preserve">
      15.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 № 19, 62-құжат; № 22, 82-құжат;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44"/>
    <w:bookmarkStart w:name="z491" w:id="4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70-35) және 70-36) тармақшалармен толықтырылсын:</w:t>
      </w:r>
    </w:p>
    <w:bookmarkEnd w:id="445"/>
    <w:bookmarkStart w:name="z492" w:id="446"/>
    <w:p>
      <w:pPr>
        <w:spacing w:after="0"/>
        <w:ind w:left="0"/>
        <w:jc w:val="both"/>
      </w:pPr>
      <w:r>
        <w:rPr>
          <w:rFonts w:ascii="Times New Roman"/>
          <w:b w:val="false"/>
          <w:i w:val="false"/>
          <w:color w:val="000000"/>
          <w:sz w:val="28"/>
        </w:rPr>
        <w:t>
      "70-35)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446"/>
    <w:bookmarkStart w:name="z493" w:id="447"/>
    <w:p>
      <w:pPr>
        <w:spacing w:after="0"/>
        <w:ind w:left="0"/>
        <w:jc w:val="both"/>
      </w:pPr>
      <w:r>
        <w:rPr>
          <w:rFonts w:ascii="Times New Roman"/>
          <w:b w:val="false"/>
          <w:i w:val="false"/>
          <w:color w:val="000000"/>
          <w:sz w:val="28"/>
        </w:rPr>
        <w:t>
      70-36)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447"/>
    <w:bookmarkStart w:name="z494" w:id="4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w:t>
      </w:r>
      <w:r>
        <w:rPr>
          <w:rFonts w:ascii="Times New Roman"/>
          <w:b w:val="false"/>
          <w:i w:val="false"/>
          <w:color w:val="000000"/>
          <w:sz w:val="28"/>
        </w:rPr>
        <w:t xml:space="preserve"> мынадай мазмұндағы 5-4) және 5-5) тармақшалармен толықтырылсын:</w:t>
      </w:r>
    </w:p>
    <w:bookmarkEnd w:id="448"/>
    <w:bookmarkStart w:name="z495" w:id="449"/>
    <w:p>
      <w:pPr>
        <w:spacing w:after="0"/>
        <w:ind w:left="0"/>
        <w:jc w:val="both"/>
      </w:pPr>
      <w:r>
        <w:rPr>
          <w:rFonts w:ascii="Times New Roman"/>
          <w:b w:val="false"/>
          <w:i w:val="false"/>
          <w:color w:val="000000"/>
          <w:sz w:val="28"/>
        </w:rPr>
        <w:t>
      "5-4) электр энергиясын беру және онымен жабдықтау, жылу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449"/>
    <w:bookmarkStart w:name="z496" w:id="450"/>
    <w:p>
      <w:pPr>
        <w:spacing w:after="0"/>
        <w:ind w:left="0"/>
        <w:jc w:val="both"/>
      </w:pPr>
      <w:r>
        <w:rPr>
          <w:rFonts w:ascii="Times New Roman"/>
          <w:b w:val="false"/>
          <w:i w:val="false"/>
          <w:color w:val="000000"/>
          <w:sz w:val="28"/>
        </w:rPr>
        <w:t>
      5-5) электр энергиясын беру және онымен жабдықтау, жылу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450"/>
    <w:bookmarkStart w:name="z497" w:id="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w:t>
      </w:r>
      <w:r>
        <w:rPr>
          <w:rFonts w:ascii="Times New Roman"/>
          <w:b w:val="false"/>
          <w:i w:val="false"/>
          <w:color w:val="000000"/>
          <w:sz w:val="28"/>
        </w:rPr>
        <w:t xml:space="preserve"> мынадай мазмұндағы екінші бөлікпен толықтырылсын:</w:t>
      </w:r>
    </w:p>
    <w:bookmarkEnd w:id="451"/>
    <w:bookmarkStart w:name="z498" w:id="45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электр энергиясын беру және онымен жабдықтау, жылу энергиясын өндіру,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уәкілетті мемлекеттік органдар айқындайтын тәртіппен жүзеге асырады.".</w:t>
      </w:r>
    </w:p>
    <w:bookmarkEnd w:id="452"/>
    <w:bookmarkStart w:name="z499" w:id="453"/>
    <w:p>
      <w:pPr>
        <w:spacing w:after="0"/>
        <w:ind w:left="0"/>
        <w:jc w:val="both"/>
      </w:pPr>
      <w:r>
        <w:rPr>
          <w:rFonts w:ascii="Times New Roman"/>
          <w:b w:val="false"/>
          <w:i w:val="false"/>
          <w:color w:val="000000"/>
          <w:sz w:val="28"/>
        </w:rPr>
        <w:t xml:space="preserve">
      16. "Қазақстан Республикасының əуе кеңістігін пайдалану жəне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170, 172-құжаттар; 2016 ж., № 8-І, 65-құжат; № 24, 124-құжат; 2017 ж., № 9, 22-құжат; № 11, 29-құжат; № 14, 51-құжат; № 16, 56-құжат; № 22-ІІІ, 109-құжат; 2018 ж., № 10, 32-құжат; № 19, 62-құжат):</w:t>
      </w:r>
    </w:p>
    <w:bookmarkEnd w:id="453"/>
    <w:bookmarkStart w:name="z500" w:id="4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502" w:id="455"/>
    <w:p>
      <w:pPr>
        <w:spacing w:after="0"/>
        <w:ind w:left="0"/>
        <w:jc w:val="both"/>
      </w:pPr>
      <w:r>
        <w:rPr>
          <w:rFonts w:ascii="Times New Roman"/>
          <w:b w:val="false"/>
          <w:i w:val="false"/>
          <w:color w:val="000000"/>
          <w:sz w:val="28"/>
        </w:rPr>
        <w:t>
      "16-1)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455"/>
    <w:bookmarkStart w:name="z503" w:id="456"/>
    <w:p>
      <w:pPr>
        <w:spacing w:after="0"/>
        <w:ind w:left="0"/>
        <w:jc w:val="both"/>
      </w:pPr>
      <w:r>
        <w:rPr>
          <w:rFonts w:ascii="Times New Roman"/>
          <w:b w:val="false"/>
          <w:i w:val="false"/>
          <w:color w:val="000000"/>
          <w:sz w:val="28"/>
        </w:rPr>
        <w:t>
      мынадай мазмұндағы 16-2) және 16-3) тармақшалармен толықтырылсын:</w:t>
      </w:r>
    </w:p>
    <w:bookmarkEnd w:id="456"/>
    <w:bookmarkStart w:name="z504" w:id="457"/>
    <w:p>
      <w:pPr>
        <w:spacing w:after="0"/>
        <w:ind w:left="0"/>
        <w:jc w:val="both"/>
      </w:pPr>
      <w:r>
        <w:rPr>
          <w:rFonts w:ascii="Times New Roman"/>
          <w:b w:val="false"/>
          <w:i w:val="false"/>
          <w:color w:val="000000"/>
          <w:sz w:val="28"/>
        </w:rPr>
        <w:t>
      "16-2) азаматтық авиация саласындағы уәкілетті ұйымның қызметшілері – азаматтық авиация саласындағы уәкілетті ұйымның бірінші басшы мен оның орынбасарларының, құрылымдық бөлімшелер басшыларының және авиация инспекторларының лауазымдарын атқаратын қызметкерлері;</w:t>
      </w:r>
    </w:p>
    <w:bookmarkEnd w:id="457"/>
    <w:bookmarkStart w:name="z505" w:id="458"/>
    <w:p>
      <w:pPr>
        <w:spacing w:after="0"/>
        <w:ind w:left="0"/>
        <w:jc w:val="both"/>
      </w:pPr>
      <w:r>
        <w:rPr>
          <w:rFonts w:ascii="Times New Roman"/>
          <w:b w:val="false"/>
          <w:i w:val="false"/>
          <w:color w:val="000000"/>
          <w:sz w:val="28"/>
        </w:rPr>
        <w:t xml:space="preserve">
      16-3) азаматтық авиация саласындағы халықаралық ұйымдар – азаматтық авиация саласындағы қызметті жүзеге асыратын және әуе көлігінің қауіпсіздігін, тұрақтылығын, тиімділігін қамтамасыз етуге және оның басқа да мәселелерін реттеуге бағытталған авиациялық қағидаларды қабылдайтын халықаралық ұйымдар;"; </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31) тармақшалардағы</w:t>
      </w:r>
      <w:r>
        <w:rPr>
          <w:rFonts w:ascii="Times New Roman"/>
          <w:b w:val="false"/>
          <w:i w:val="false"/>
          <w:color w:val="000000"/>
          <w:sz w:val="28"/>
        </w:rPr>
        <w:t xml:space="preserve">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 тармақша</w:t>
      </w:r>
      <w:r>
        <w:rPr>
          <w:rFonts w:ascii="Times New Roman"/>
          <w:b w:val="false"/>
          <w:i w:val="false"/>
          <w:color w:val="000000"/>
          <w:sz w:val="28"/>
        </w:rPr>
        <w:t xml:space="preserve"> мынадай редакцияда жазылсын:</w:t>
      </w:r>
    </w:p>
    <w:bookmarkStart w:name="z508" w:id="459"/>
    <w:p>
      <w:pPr>
        <w:spacing w:after="0"/>
        <w:ind w:left="0"/>
        <w:jc w:val="both"/>
      </w:pPr>
      <w:r>
        <w:rPr>
          <w:rFonts w:ascii="Times New Roman"/>
          <w:b w:val="false"/>
          <w:i w:val="false"/>
          <w:color w:val="000000"/>
          <w:sz w:val="28"/>
        </w:rPr>
        <w:t>
      "55-1) инспекторлық нұсқама – азаматтық авиация саласындағы уәкілетті ұйымның авиация инспекторы бақылау мен қадағалау нәтижелері бойынша жеке немесе заңды тұлғаларға анықталған бұзушылықтарды жою үшін берген жеке сипаттағы акт;";</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 тармақшадағы</w:t>
      </w:r>
      <w:r>
        <w:rPr>
          <w:rFonts w:ascii="Times New Roman"/>
          <w:b w:val="false"/>
          <w:i w:val="false"/>
          <w:color w:val="000000"/>
          <w:sz w:val="28"/>
        </w:rPr>
        <w:t xml:space="preserve"> "уәкілетті органның мемлекеттік авиациялық инспекторларына" деген сөздер "уәкілетті ұйымның авиация инспекторларына" деген сөздермен ауыстырылсын;</w:t>
      </w:r>
    </w:p>
    <w:bookmarkStart w:name="z510"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1-тарау</w:t>
      </w:r>
      <w:r>
        <w:rPr>
          <w:rFonts w:ascii="Times New Roman"/>
          <w:b w:val="false"/>
          <w:i w:val="false"/>
          <w:color w:val="000000"/>
          <w:sz w:val="28"/>
        </w:rPr>
        <w:t xml:space="preserve"> мынадай мазмұндағы 7-1-баппен толықтырылсын:</w:t>
      </w:r>
    </w:p>
    <w:bookmarkEnd w:id="460"/>
    <w:bookmarkStart w:name="z511" w:id="461"/>
    <w:p>
      <w:pPr>
        <w:spacing w:after="0"/>
        <w:ind w:left="0"/>
        <w:jc w:val="both"/>
      </w:pPr>
      <w:r>
        <w:rPr>
          <w:rFonts w:ascii="Times New Roman"/>
          <w:b w:val="false"/>
          <w:i w:val="false"/>
          <w:color w:val="000000"/>
          <w:sz w:val="28"/>
        </w:rPr>
        <w:t>
      "7-1-бап. Қазақстан Республикасының азаматтық авиация саласын орнықты дамыту</w:t>
      </w:r>
    </w:p>
    <w:bookmarkEnd w:id="461"/>
    <w:bookmarkStart w:name="z512" w:id="462"/>
    <w:p>
      <w:pPr>
        <w:spacing w:after="0"/>
        <w:ind w:left="0"/>
        <w:jc w:val="both"/>
      </w:pPr>
      <w:r>
        <w:rPr>
          <w:rFonts w:ascii="Times New Roman"/>
          <w:b w:val="false"/>
          <w:i w:val="false"/>
          <w:color w:val="000000"/>
          <w:sz w:val="28"/>
        </w:rPr>
        <w:t>
      1. Қазақстан Республикасының азаматтық авиация саласын орнықты дамыту:</w:t>
      </w:r>
    </w:p>
    <w:bookmarkEnd w:id="462"/>
    <w:bookmarkStart w:name="z513" w:id="463"/>
    <w:p>
      <w:pPr>
        <w:spacing w:after="0"/>
        <w:ind w:left="0"/>
        <w:jc w:val="both"/>
      </w:pPr>
      <w:r>
        <w:rPr>
          <w:rFonts w:ascii="Times New Roman"/>
          <w:b w:val="false"/>
          <w:i w:val="false"/>
          <w:color w:val="000000"/>
          <w:sz w:val="28"/>
        </w:rPr>
        <w:t>
      1) стратегиялық және ұзақ мерзімді міндеттердің операциялық және қысқа мерзімді міндеттерден басым болу қағидатына;</w:t>
      </w:r>
    </w:p>
    <w:bookmarkEnd w:id="463"/>
    <w:bookmarkStart w:name="z514" w:id="464"/>
    <w:p>
      <w:pPr>
        <w:spacing w:after="0"/>
        <w:ind w:left="0"/>
        <w:jc w:val="both"/>
      </w:pPr>
      <w:r>
        <w:rPr>
          <w:rFonts w:ascii="Times New Roman"/>
          <w:b w:val="false"/>
          <w:i w:val="false"/>
          <w:color w:val="000000"/>
          <w:sz w:val="28"/>
        </w:rPr>
        <w:t>
      2) Қазақстан Республикасының азаматтық авиация саласында адами капиталды есепке алу, зерттеу, дамыту және сақтау жөніндегі шараларды қамтамасыз етуге;</w:t>
      </w:r>
    </w:p>
    <w:bookmarkEnd w:id="464"/>
    <w:bookmarkStart w:name="z515" w:id="465"/>
    <w:p>
      <w:pPr>
        <w:spacing w:after="0"/>
        <w:ind w:left="0"/>
        <w:jc w:val="both"/>
      </w:pPr>
      <w:r>
        <w:rPr>
          <w:rFonts w:ascii="Times New Roman"/>
          <w:b w:val="false"/>
          <w:i w:val="false"/>
          <w:color w:val="000000"/>
          <w:sz w:val="28"/>
        </w:rPr>
        <w:t>
      3) Қазақстан Республикасының азаматтық авиация саласындағы жүйелі тәуекелдерді анықтау, талдау және барынша азайту жөнінде шаралар қолдану процесінің үздіксіздігін қамтамасыз етуге негізделеді.</w:t>
      </w:r>
    </w:p>
    <w:bookmarkEnd w:id="465"/>
    <w:bookmarkStart w:name="z516" w:id="466"/>
    <w:p>
      <w:pPr>
        <w:spacing w:after="0"/>
        <w:ind w:left="0"/>
        <w:jc w:val="both"/>
      </w:pPr>
      <w:r>
        <w:rPr>
          <w:rFonts w:ascii="Times New Roman"/>
          <w:b w:val="false"/>
          <w:i w:val="false"/>
          <w:color w:val="000000"/>
          <w:sz w:val="28"/>
        </w:rPr>
        <w:t>
      2. Қазақстан Республикасының азаматтық авиация саласын орнықты дамыту жөніндегі шараларды әзірлеуді және іске асыруды азаматтық авиация саласындағы уәкілетті органмен келісу бойынша азаматтық авиация саласындағы уәкілетті ұйым қамтамасыз етеді.";</w:t>
      </w:r>
    </w:p>
    <w:bookmarkEnd w:id="466"/>
    <w:bookmarkStart w:name="z517" w:id="4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9" w:id="468"/>
    <w:p>
      <w:pPr>
        <w:spacing w:after="0"/>
        <w:ind w:left="0"/>
        <w:jc w:val="both"/>
      </w:pPr>
      <w:r>
        <w:rPr>
          <w:rFonts w:ascii="Times New Roman"/>
          <w:b w:val="false"/>
          <w:i w:val="false"/>
          <w:color w:val="000000"/>
          <w:sz w:val="28"/>
        </w:rPr>
        <w:t>
      2. Азаматтық және эксперименттік авиация қызметін мемлекеттік бақылау мен қадағалауды азаматтық авиация саласындағы уәкілетті ұйымның қатысуымен азаматтық авиация саласындағы уәкілетті орган жүзеге асырады. Мемлекеттік авиация қызметін мемлекеттік бақылау мен қадағалауды мемлекеттік авиация саласындағы уәкілетті орган жүзеге асырады.";</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21" w:id="469"/>
    <w:p>
      <w:pPr>
        <w:spacing w:after="0"/>
        <w:ind w:left="0"/>
        <w:jc w:val="both"/>
      </w:pPr>
      <w:r>
        <w:rPr>
          <w:rFonts w:ascii="Times New Roman"/>
          <w:b w:val="false"/>
          <w:i w:val="false"/>
          <w:color w:val="000000"/>
          <w:sz w:val="28"/>
        </w:rPr>
        <w:t xml:space="preserve">
      бірінші абзацтағы және </w:t>
      </w:r>
      <w:r>
        <w:rPr>
          <w:rFonts w:ascii="Times New Roman"/>
          <w:b w:val="false"/>
          <w:i w:val="false"/>
          <w:color w:val="000000"/>
          <w:sz w:val="28"/>
        </w:rPr>
        <w:t>3) тармақшадағы</w:t>
      </w:r>
      <w:r>
        <w:rPr>
          <w:rFonts w:ascii="Times New Roman"/>
          <w:b w:val="false"/>
          <w:i w:val="false"/>
          <w:color w:val="000000"/>
          <w:sz w:val="28"/>
        </w:rPr>
        <w:t xml:space="preserve"> "авиацияның қызметін мемлекеттік бақылауды және қадағалауды азаматтық авиация саласындағы уәкілетті орган", "нысанында жүзеге асырады" деген сөздер тиісінше "авиация қызметін мемлекеттік бақылау мен қадағалау", "нысандарында жүзеге асырылады" деген сөздермен ауыстырылсын;</w:t>
      </w:r>
    </w:p>
    <w:bookmarkEnd w:id="469"/>
    <w:bookmarkStart w:name="z522" w:id="470"/>
    <w:p>
      <w:pPr>
        <w:spacing w:after="0"/>
        <w:ind w:left="0"/>
        <w:jc w:val="both"/>
      </w:pPr>
      <w:r>
        <w:rPr>
          <w:rFonts w:ascii="Times New Roman"/>
          <w:b w:val="false"/>
          <w:i w:val="false"/>
          <w:color w:val="000000"/>
          <w:sz w:val="28"/>
        </w:rPr>
        <w:t>
      мынадай мазмұндағы екінші бөлікпен толықтырылсын:</w:t>
      </w:r>
    </w:p>
    <w:bookmarkEnd w:id="470"/>
    <w:bookmarkStart w:name="z523" w:id="471"/>
    <w:p>
      <w:pPr>
        <w:spacing w:after="0"/>
        <w:ind w:left="0"/>
        <w:jc w:val="both"/>
      </w:pPr>
      <w:r>
        <w:rPr>
          <w:rFonts w:ascii="Times New Roman"/>
          <w:b w:val="false"/>
          <w:i w:val="false"/>
          <w:color w:val="000000"/>
          <w:sz w:val="28"/>
        </w:rPr>
        <w:t>
      "Азаматтық авиация саласындағы уәкілетті ұйым тексерулер және бақылау мен қадағалаудың өзге де нысандарын жүргізу кезінде Қазақстан Республикасының әуе кеңістігін пайдалану және авиация қызметі туралы Қазақстан Республикасының заңнамасында белгіленген талаптардың сақталуын техникалық бақылау мен қадағалауды (бұдан әрі – бақылау мен қадағалау) жүзеге асырады.";</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"уәкілетті органға" деген сөздер "уәкілетті ұйымға"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"Азаматтық авиация саласындағы уәкілетті органның лауазымды адамдарының тексерулері мен бақылаудың және қадағалаудың өзге де нысандарының қорытындылары бойынша қорытынды құжаттар (актілер, инспекторлық нұсқамалар) жасалуы және осы Заң мен Қазақстан Республикасының өзге де заңдарында көзделген ықпал ету шаралары қолданылуы" деген сөздер "Тексерулердің және бақылау мен қадағалаудың өзге де нысандарының қорытындысы бойынша азаматтық авиация саласындағы уәкілетті ұйымның қызметшілері қорытынды құжаттар (актілер, инспекторлық нұсқамалар) жасауы және осы Заң мен Қазақстан Республикасының өзге де заңдарында көзделген ықпал ету шараларын қолдануы" деген сөздермен ауыстырылсын;</w:t>
      </w:r>
    </w:p>
    <w:bookmarkStart w:name="z526" w:id="472"/>
    <w:p>
      <w:pPr>
        <w:spacing w:after="0"/>
        <w:ind w:left="0"/>
        <w:jc w:val="both"/>
      </w:pPr>
      <w:r>
        <w:rPr>
          <w:rFonts w:ascii="Times New Roman"/>
          <w:b w:val="false"/>
          <w:i w:val="false"/>
          <w:color w:val="000000"/>
          <w:sz w:val="28"/>
        </w:rPr>
        <w:t xml:space="preserve">
      4) 10-1-баптың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бөліктеріндегі "уәкілетті орган" деген сөздер "уәкілетті ұйым" деген сөздермен ауыстырылсын;</w:t>
      </w:r>
    </w:p>
    <w:bookmarkEnd w:id="472"/>
    <w:bookmarkStart w:name="z527" w:id="473"/>
    <w:p>
      <w:pPr>
        <w:spacing w:after="0"/>
        <w:ind w:left="0"/>
        <w:jc w:val="both"/>
      </w:pPr>
      <w:r>
        <w:rPr>
          <w:rFonts w:ascii="Times New Roman"/>
          <w:b w:val="false"/>
          <w:i w:val="false"/>
          <w:color w:val="000000"/>
          <w:sz w:val="28"/>
        </w:rPr>
        <w:t xml:space="preserve">
      5) 10-2-баптың </w:t>
      </w:r>
      <w:r>
        <w:rPr>
          <w:rFonts w:ascii="Times New Roman"/>
          <w:b w:val="false"/>
          <w:i w:val="false"/>
          <w:color w:val="000000"/>
          <w:sz w:val="28"/>
        </w:rPr>
        <w:t>16) тармақшасындағы</w:t>
      </w:r>
      <w:r>
        <w:rPr>
          <w:rFonts w:ascii="Times New Roman"/>
          <w:b w:val="false"/>
          <w:i w:val="false"/>
          <w:color w:val="000000"/>
          <w:sz w:val="28"/>
        </w:rPr>
        <w:t xml:space="preserve"> "қауіпсіздік шаралары жатады." деген сөздер "қауіпсіздік шаралары;" деген сөздермен ауыстырылып, мынадай мазмұндағы 17) тармақшамен толықтырылсын:</w:t>
      </w:r>
    </w:p>
    <w:bookmarkEnd w:id="473"/>
    <w:bookmarkStart w:name="z528" w:id="474"/>
    <w:p>
      <w:pPr>
        <w:spacing w:after="0"/>
        <w:ind w:left="0"/>
        <w:jc w:val="both"/>
      </w:pPr>
      <w:r>
        <w:rPr>
          <w:rFonts w:ascii="Times New Roman"/>
          <w:b w:val="false"/>
          <w:i w:val="false"/>
          <w:color w:val="000000"/>
          <w:sz w:val="28"/>
        </w:rPr>
        <w:t>
      "17) азаматтық авиация саласындағы ақпараттық қауіпсіздікті қамтамасыз ету жатады.";</w:t>
      </w:r>
    </w:p>
    <w:bookmarkEnd w:id="474"/>
    <w:bookmarkStart w:name="z529" w:id="4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Start w:name="z531" w:id="476"/>
    <w:p>
      <w:pPr>
        <w:spacing w:after="0"/>
        <w:ind w:left="0"/>
        <w:jc w:val="both"/>
      </w:pPr>
      <w:r>
        <w:rPr>
          <w:rFonts w:ascii="Times New Roman"/>
          <w:b w:val="false"/>
          <w:i w:val="false"/>
          <w:color w:val="000000"/>
          <w:sz w:val="28"/>
        </w:rPr>
        <w:t>
      2-тармақ мынадай редакцияда жазылсын:</w:t>
      </w:r>
    </w:p>
    <w:bookmarkEnd w:id="476"/>
    <w:bookmarkStart w:name="z532" w:id="477"/>
    <w:p>
      <w:pPr>
        <w:spacing w:after="0"/>
        <w:ind w:left="0"/>
        <w:jc w:val="both"/>
      </w:pPr>
      <w:r>
        <w:rPr>
          <w:rFonts w:ascii="Times New Roman"/>
          <w:b w:val="false"/>
          <w:i w:val="false"/>
          <w:color w:val="000000"/>
          <w:sz w:val="28"/>
        </w:rPr>
        <w:t>
      "2. Тексеруді азаматтық авиация саласындағы уәкілетті ұйымның авиация инспекторы (бұдан әрі – авиация инспекторы) нұсқамалық материалды пайдалана отырып жүзеге асырады.";</w:t>
      </w:r>
    </w:p>
    <w:bookmarkEnd w:id="477"/>
    <w:bookmarkStart w:name="z533" w:id="478"/>
    <w:p>
      <w:pPr>
        <w:spacing w:after="0"/>
        <w:ind w:left="0"/>
        <w:jc w:val="both"/>
      </w:pPr>
      <w:r>
        <w:rPr>
          <w:rFonts w:ascii="Times New Roman"/>
          <w:b w:val="false"/>
          <w:i w:val="false"/>
          <w:color w:val="000000"/>
          <w:sz w:val="28"/>
        </w:rPr>
        <w:t>
      3-тармақтағы "уәкілетті органның" деген сөздер "уәкілетті ұйымның" деген сөздермен ауыстырылсын;</w:t>
      </w:r>
    </w:p>
    <w:bookmarkEnd w:id="478"/>
    <w:bookmarkStart w:name="z534" w:id="479"/>
    <w:p>
      <w:pPr>
        <w:spacing w:after="0"/>
        <w:ind w:left="0"/>
        <w:jc w:val="both"/>
      </w:pPr>
      <w:r>
        <w:rPr>
          <w:rFonts w:ascii="Times New Roman"/>
          <w:b w:val="false"/>
          <w:i w:val="false"/>
          <w:color w:val="000000"/>
          <w:sz w:val="28"/>
        </w:rPr>
        <w:t>
      4-тармақтағы "Мемлекеттік авиация инспекторлары" деген сөздер "Авиация инспекторлары" деген сөздермен ауыстырылсын;</w:t>
      </w:r>
    </w:p>
    <w:bookmarkEnd w:id="479"/>
    <w:bookmarkStart w:name="z535" w:id="480"/>
    <w:p>
      <w:pPr>
        <w:spacing w:after="0"/>
        <w:ind w:left="0"/>
        <w:jc w:val="both"/>
      </w:pPr>
      <w:r>
        <w:rPr>
          <w:rFonts w:ascii="Times New Roman"/>
          <w:b w:val="false"/>
          <w:i w:val="false"/>
          <w:color w:val="000000"/>
          <w:sz w:val="28"/>
        </w:rPr>
        <w:t>
      5-тармақтың бірінші бөлігіндегі "мемлекеттік авиация инспекторының объектілерге кіруіне және (немесе) тексеру жүргізу үшін қажетті", "мемлекеттік авиация инспекторы" деген сөздер тиісінше "авиация инспекторының тексеру жүргізу үшін қажетті объектілерге және (немесе)", "авиация инспекторы" деген сөздермен ауыстырылсын;</w:t>
      </w:r>
    </w:p>
    <w:bookmarkEnd w:id="480"/>
    <w:bookmarkStart w:name="z536" w:id="481"/>
    <w:p>
      <w:pPr>
        <w:spacing w:after="0"/>
        <w:ind w:left="0"/>
        <w:jc w:val="both"/>
      </w:pPr>
      <w:r>
        <w:rPr>
          <w:rFonts w:ascii="Times New Roman"/>
          <w:b w:val="false"/>
          <w:i w:val="false"/>
          <w:color w:val="000000"/>
          <w:sz w:val="28"/>
        </w:rPr>
        <w:t>
      6-тармақта:</w:t>
      </w:r>
    </w:p>
    <w:bookmarkEnd w:id="481"/>
    <w:bookmarkStart w:name="z537" w:id="482"/>
    <w:p>
      <w:pPr>
        <w:spacing w:after="0"/>
        <w:ind w:left="0"/>
        <w:jc w:val="both"/>
      </w:pPr>
      <w:r>
        <w:rPr>
          <w:rFonts w:ascii="Times New Roman"/>
          <w:b w:val="false"/>
          <w:i w:val="false"/>
          <w:color w:val="000000"/>
          <w:sz w:val="28"/>
        </w:rPr>
        <w:t>
      бірінші бөліктегі "мемлекеттік авиация инспекторы" деген сөздер "авиация инспекторы" деген сөздермен ауыстырылсын;</w:t>
      </w:r>
    </w:p>
    <w:bookmarkEnd w:id="482"/>
    <w:bookmarkStart w:name="z538" w:id="483"/>
    <w:p>
      <w:pPr>
        <w:spacing w:after="0"/>
        <w:ind w:left="0"/>
        <w:jc w:val="both"/>
      </w:pPr>
      <w:r>
        <w:rPr>
          <w:rFonts w:ascii="Times New Roman"/>
          <w:b w:val="false"/>
          <w:i w:val="false"/>
          <w:color w:val="000000"/>
          <w:sz w:val="28"/>
        </w:rPr>
        <w:t>
      екінші бөліктің 2) тармақшасындағы "уәкілетті органның" деген сөздер "уәкілетті ұйымның" деген сөздермен ауыстырылсын;</w:t>
      </w:r>
    </w:p>
    <w:bookmarkEnd w:id="483"/>
    <w:bookmarkStart w:name="z539" w:id="4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484"/>
    <w:bookmarkStart w:name="z540" w:id="485"/>
    <w:p>
      <w:pPr>
        <w:spacing w:after="0"/>
        <w:ind w:left="0"/>
        <w:jc w:val="both"/>
      </w:pPr>
      <w:r>
        <w:rPr>
          <w:rFonts w:ascii="Times New Roman"/>
          <w:b w:val="false"/>
          <w:i w:val="false"/>
          <w:color w:val="000000"/>
          <w:sz w:val="28"/>
        </w:rPr>
        <w:t>
      тақырыптағы "мемлекеттік" деген сөз алып тасталсын;</w:t>
      </w:r>
    </w:p>
    <w:bookmarkEnd w:id="485"/>
    <w:bookmarkStart w:name="z541" w:id="486"/>
    <w:p>
      <w:pPr>
        <w:spacing w:after="0"/>
        <w:ind w:left="0"/>
        <w:jc w:val="both"/>
      </w:pPr>
      <w:r>
        <w:rPr>
          <w:rFonts w:ascii="Times New Roman"/>
          <w:b w:val="false"/>
          <w:i w:val="false"/>
          <w:color w:val="000000"/>
          <w:sz w:val="28"/>
        </w:rPr>
        <w:t>
      1-тармақтағы "Мемлекеттік бақылау", "қызметі туралы", "мемлекеттік авиация инспекторлары", "мемлекеттік авиация инспекторы" деген сөздер тиісінше "Бақылау", "қызметі саласындағы", "авиация инспекторлары", "авиация инспекторы" деген сөздермен ауыстырылсын;</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543" w:id="487"/>
    <w:p>
      <w:pPr>
        <w:spacing w:after="0"/>
        <w:ind w:left="0"/>
        <w:jc w:val="both"/>
      </w:pPr>
      <w:r>
        <w:rPr>
          <w:rFonts w:ascii="Times New Roman"/>
          <w:b w:val="false"/>
          <w:i w:val="false"/>
          <w:color w:val="000000"/>
          <w:sz w:val="28"/>
        </w:rPr>
        <w:t>
      "Авиация инспекторлары беретін инспекторлық нұсқамаларға азаматтық авиация саласындағы уәкілетті органға немесе сотқа шағым жасалуы мүмкін.";</w:t>
      </w:r>
    </w:p>
    <w:bookmarkEnd w:id="487"/>
    <w:bookmarkStart w:name="z544" w:id="4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w:t>
      </w:r>
      <w:r>
        <w:rPr>
          <w:rFonts w:ascii="Times New Roman"/>
          <w:b w:val="false"/>
          <w:i w:val="false"/>
          <w:color w:val="000000"/>
          <w:sz w:val="28"/>
        </w:rPr>
        <w:t xml:space="preserve"> мынадай мазмұндағы 3-тармақпен толықтырылсын:</w:t>
      </w:r>
    </w:p>
    <w:bookmarkEnd w:id="488"/>
    <w:bookmarkStart w:name="z545" w:id="489"/>
    <w:p>
      <w:pPr>
        <w:spacing w:after="0"/>
        <w:ind w:left="0"/>
        <w:jc w:val="both"/>
      </w:pPr>
      <w:r>
        <w:rPr>
          <w:rFonts w:ascii="Times New Roman"/>
          <w:b w:val="false"/>
          <w:i w:val="false"/>
          <w:color w:val="000000"/>
          <w:sz w:val="28"/>
        </w:rPr>
        <w:t>
      "3. Азаматтық авиациядағы ұшу қауіпсіздігін қамтамасыз ету Қазақстан Республикасының заңнамасында белгіленген құзыреттер шегінде Қазақстан Республикасының әуе кеңістігін пайдаланумен және авиация қызметімен байланысты қоғамдық қатынастардың барлық субъектілерінің қызметіндегі негізгі басымдық және міндеттеме болып табылады.";</w:t>
      </w:r>
    </w:p>
    <w:bookmarkEnd w:id="489"/>
    <w:bookmarkStart w:name="z546" w:id="4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w:t>
      </w:r>
      <w:r>
        <w:rPr>
          <w:rFonts w:ascii="Times New Roman"/>
          <w:b w:val="false"/>
          <w:i w:val="false"/>
          <w:color w:val="000000"/>
          <w:sz w:val="28"/>
        </w:rPr>
        <w:t xml:space="preserve"> мынадай мазмұндағы 60-2) және 60-3) тармақшалармен толықтырылсын:</w:t>
      </w:r>
    </w:p>
    <w:bookmarkEnd w:id="490"/>
    <w:bookmarkStart w:name="z547" w:id="491"/>
    <w:p>
      <w:pPr>
        <w:spacing w:after="0"/>
        <w:ind w:left="0"/>
        <w:jc w:val="both"/>
      </w:pPr>
      <w:r>
        <w:rPr>
          <w:rFonts w:ascii="Times New Roman"/>
          <w:b w:val="false"/>
          <w:i w:val="false"/>
          <w:color w:val="000000"/>
          <w:sz w:val="28"/>
        </w:rPr>
        <w:t>
      "60-2) осы Заңда айқындалатын тәртіппен субсидиялауға жататын басымдығы бар халықаралық авиамаршруттарды айқындайды;</w:t>
      </w:r>
    </w:p>
    <w:bookmarkEnd w:id="491"/>
    <w:bookmarkStart w:name="z548" w:id="492"/>
    <w:p>
      <w:pPr>
        <w:spacing w:after="0"/>
        <w:ind w:left="0"/>
        <w:jc w:val="both"/>
      </w:pPr>
      <w:r>
        <w:rPr>
          <w:rFonts w:ascii="Times New Roman"/>
          <w:b w:val="false"/>
          <w:i w:val="false"/>
          <w:color w:val="000000"/>
          <w:sz w:val="28"/>
        </w:rPr>
        <w:t>
      60-3) басымдығы бар халықаралық авиамаршруттар үшін авиациялық отынды субсидиялау қағидаларын бекітеді;";</w:t>
      </w:r>
    </w:p>
    <w:bookmarkEnd w:id="492"/>
    <w:bookmarkStart w:name="z549" w:id="493"/>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1-тармағында</w:t>
      </w:r>
      <w:r>
        <w:rPr>
          <w:rFonts w:ascii="Times New Roman"/>
          <w:b w:val="false"/>
          <w:i w:val="false"/>
          <w:color w:val="000000"/>
          <w:sz w:val="28"/>
        </w:rPr>
        <w:t>:</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алып тасталсын;</w:t>
      </w:r>
    </w:p>
    <w:bookmarkStart w:name="z552" w:id="494"/>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494"/>
    <w:bookmarkStart w:name="z553" w:id="495"/>
    <w:p>
      <w:pPr>
        <w:spacing w:after="0"/>
        <w:ind w:left="0"/>
        <w:jc w:val="both"/>
      </w:pPr>
      <w:r>
        <w:rPr>
          <w:rFonts w:ascii="Times New Roman"/>
          <w:b w:val="false"/>
          <w:i w:val="false"/>
          <w:color w:val="000000"/>
          <w:sz w:val="28"/>
        </w:rPr>
        <w:t>
      "5-1) мемлекеттік авиация саласындағы уәкілетті органмен,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қолданады;</w:t>
      </w:r>
    </w:p>
    <w:bookmarkEnd w:id="495"/>
    <w:bookmarkStart w:name="z554" w:id="496"/>
    <w:p>
      <w:pPr>
        <w:spacing w:after="0"/>
        <w:ind w:left="0"/>
        <w:jc w:val="both"/>
      </w:pPr>
      <w:r>
        <w:rPr>
          <w:rFonts w:ascii="Times New Roman"/>
          <w:b w:val="false"/>
          <w:i w:val="false"/>
          <w:color w:val="000000"/>
          <w:sz w:val="28"/>
        </w:rPr>
        <w:t>
      5-2) азаматтық және эксперименттік авиацияның әуе кеңістігін пайдалану қағидаларын бұзушылықтарын есепке алуды жүргізеді,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асырады;";</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41-69)</w:t>
      </w:r>
      <w:r>
        <w:rPr>
          <w:rFonts w:ascii="Times New Roman"/>
          <w:b w:val="false"/>
          <w:i w:val="false"/>
          <w:color w:val="000000"/>
          <w:sz w:val="28"/>
        </w:rPr>
        <w:t xml:space="preserve"> тармақшалар алып тасталсын;</w:t>
      </w:r>
    </w:p>
    <w:bookmarkStart w:name="z556" w:id="497"/>
    <w:p>
      <w:pPr>
        <w:spacing w:after="0"/>
        <w:ind w:left="0"/>
        <w:jc w:val="both"/>
      </w:pPr>
      <w:r>
        <w:rPr>
          <w:rFonts w:ascii="Times New Roman"/>
          <w:b w:val="false"/>
          <w:i w:val="false"/>
          <w:color w:val="000000"/>
          <w:sz w:val="28"/>
        </w:rPr>
        <w:t xml:space="preserve">
      11) 15-баптың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алып тасталсын;</w:t>
      </w:r>
    </w:p>
    <w:bookmarkEnd w:id="497"/>
    <w:bookmarkStart w:name="z557" w:id="4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498"/>
    <w:bookmarkStart w:name="z558" w:id="499"/>
    <w:p>
      <w:pPr>
        <w:spacing w:after="0"/>
        <w:ind w:left="0"/>
        <w:jc w:val="both"/>
      </w:pPr>
      <w:r>
        <w:rPr>
          <w:rFonts w:ascii="Times New Roman"/>
          <w:b w:val="false"/>
          <w:i w:val="false"/>
          <w:color w:val="000000"/>
          <w:sz w:val="28"/>
        </w:rPr>
        <w:t>
      3-тармақтың бірінші бөлігіндегі "уәкілетті орган" деген сөздер "уәкілетті ұйым" деген сөздермен ауыстырылсын;</w:t>
      </w:r>
    </w:p>
    <w:bookmarkEnd w:id="499"/>
    <w:bookmarkStart w:name="z559" w:id="500"/>
    <w:p>
      <w:pPr>
        <w:spacing w:after="0"/>
        <w:ind w:left="0"/>
        <w:jc w:val="both"/>
      </w:pPr>
      <w:r>
        <w:rPr>
          <w:rFonts w:ascii="Times New Roman"/>
          <w:b w:val="false"/>
          <w:i w:val="false"/>
          <w:color w:val="000000"/>
          <w:sz w:val="28"/>
        </w:rPr>
        <w:t>
      4-тармақтағы "уәкілетті орган" деген сөздер "уәкілетті ұйым" деген сөздермен ауыстырылсын;</w:t>
      </w:r>
    </w:p>
    <w:bookmarkEnd w:id="500"/>
    <w:bookmarkStart w:name="z560" w:id="501"/>
    <w:p>
      <w:pPr>
        <w:spacing w:after="0"/>
        <w:ind w:left="0"/>
        <w:jc w:val="both"/>
      </w:pPr>
      <w:r>
        <w:rPr>
          <w:rFonts w:ascii="Times New Roman"/>
          <w:b w:val="false"/>
          <w:i w:val="false"/>
          <w:color w:val="000000"/>
          <w:sz w:val="28"/>
        </w:rPr>
        <w:t>
      5-тармақтың үшінші бөлігіндегі "уәкілетті орган" деген сөздер "уәкілетті ұйым" деген сөздермен ауыстырылсын;</w:t>
      </w:r>
    </w:p>
    <w:bookmarkEnd w:id="501"/>
    <w:bookmarkStart w:name="z561" w:id="502"/>
    <w:p>
      <w:pPr>
        <w:spacing w:after="0"/>
        <w:ind w:left="0"/>
        <w:jc w:val="both"/>
      </w:pPr>
      <w:r>
        <w:rPr>
          <w:rFonts w:ascii="Times New Roman"/>
          <w:b w:val="false"/>
          <w:i w:val="false"/>
          <w:color w:val="000000"/>
          <w:sz w:val="28"/>
        </w:rPr>
        <w:t>
      6-тармақтың үшінші бөлігіндегі "уәкілетті органмен" деген сөздер "уәкілетті ұйыммен" деген сөздермен ауыстырылсын;</w:t>
      </w:r>
    </w:p>
    <w:bookmarkEnd w:id="502"/>
    <w:bookmarkStart w:name="z562" w:id="503"/>
    <w:p>
      <w:pPr>
        <w:spacing w:after="0"/>
        <w:ind w:left="0"/>
        <w:jc w:val="both"/>
      </w:pPr>
      <w:r>
        <w:rPr>
          <w:rFonts w:ascii="Times New Roman"/>
          <w:b w:val="false"/>
          <w:i w:val="false"/>
          <w:color w:val="000000"/>
          <w:sz w:val="28"/>
        </w:rPr>
        <w:t>
      7-тармақтың екінші бөлігіндегі "уәкілетті орган" деген сөздер "уәкілетті ұйым" деген сөздермен ауыстырылсын;</w:t>
      </w:r>
    </w:p>
    <w:bookmarkEnd w:id="503"/>
    <w:bookmarkStart w:name="z563" w:id="504"/>
    <w:p>
      <w:pPr>
        <w:spacing w:after="0"/>
        <w:ind w:left="0"/>
        <w:jc w:val="both"/>
      </w:pPr>
      <w:r>
        <w:rPr>
          <w:rFonts w:ascii="Times New Roman"/>
          <w:b w:val="false"/>
          <w:i w:val="false"/>
          <w:color w:val="000000"/>
          <w:sz w:val="28"/>
        </w:rPr>
        <w:t>
      8-тармақтағы "уәкілетті орган", "уәкілетті органға" деген сөздер тиісінше "уәкілетті ұйым", "уәкілетті ұйымға" деген сөздермен ауыстырылсын;</w:t>
      </w:r>
    </w:p>
    <w:bookmarkEnd w:id="504"/>
    <w:bookmarkStart w:name="z564" w:id="505"/>
    <w:p>
      <w:pPr>
        <w:spacing w:after="0"/>
        <w:ind w:left="0"/>
        <w:jc w:val="both"/>
      </w:pPr>
      <w:r>
        <w:rPr>
          <w:rFonts w:ascii="Times New Roman"/>
          <w:b w:val="false"/>
          <w:i w:val="false"/>
          <w:color w:val="000000"/>
          <w:sz w:val="28"/>
        </w:rPr>
        <w:t>
      9-тармақтың бірінші және екінші бөліктеріндегі "уәкілетті орган" деген сөздер "уәкілетті ұйым" деген сөздермен ауыстырылсын;</w:t>
      </w:r>
    </w:p>
    <w:bookmarkEnd w:id="505"/>
    <w:bookmarkStart w:name="z565" w:id="5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16-1-бапта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69" w:id="507"/>
    <w:p>
      <w:pPr>
        <w:spacing w:after="0"/>
        <w:ind w:left="0"/>
        <w:jc w:val="both"/>
      </w:pPr>
      <w:r>
        <w:rPr>
          <w:rFonts w:ascii="Times New Roman"/>
          <w:b w:val="false"/>
          <w:i w:val="false"/>
          <w:color w:val="000000"/>
          <w:sz w:val="28"/>
        </w:rPr>
        <w:t>
      бірінші абзацтағы "Мемлекеттік авиациялық инспекторлар" деген сөздер "Авиация инспекторлары" деген сөздермен ауыстырылсын;</w:t>
      </w:r>
    </w:p>
    <w:bookmarkEnd w:id="507"/>
    <w:bookmarkStart w:name="z570" w:id="508"/>
    <w:p>
      <w:pPr>
        <w:spacing w:after="0"/>
        <w:ind w:left="0"/>
        <w:jc w:val="both"/>
      </w:pPr>
      <w:r>
        <w:rPr>
          <w:rFonts w:ascii="Times New Roman"/>
          <w:b w:val="false"/>
          <w:i w:val="false"/>
          <w:color w:val="000000"/>
          <w:sz w:val="28"/>
        </w:rPr>
        <w:t>
      4) тармақшадағы "уәкілетті органға" деген сөздер "уәкілетті ұйымға" деген сөздермен ауыстырылсын;</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2" w:id="509"/>
    <w:p>
      <w:pPr>
        <w:spacing w:after="0"/>
        <w:ind w:left="0"/>
        <w:jc w:val="both"/>
      </w:pPr>
      <w:r>
        <w:rPr>
          <w:rFonts w:ascii="Times New Roman"/>
          <w:b w:val="false"/>
          <w:i w:val="false"/>
          <w:color w:val="000000"/>
          <w:sz w:val="28"/>
        </w:rPr>
        <w:t>
      "5. Азаматтық авиация саласындағы уәкілетті ұйым берген сертификаттар (авиациялық жұмыстарды орындау құқығына арналған куәліктер) негізінде Қазақстан Республикасының шегінде немесе шегінен тыс жерде азаматтық авиация саласындағы қызметті жүзеге асыратын жеке және заңды тұлғалар өз қызметін жүзеге асыру кезінде сертификаттау талаптарын үнемі сақтайтынын растайтын ақпаратты, құжаттарды береді және өздерінің қарамағындағы жерлер мен аймақтарда сертификаттау нысанасы болып табылатын ақпаратқа, құжаттарға, бұйымдарға, бөлшектер мен жабдыққа авиация инспекторларының қол жеткізуін қамтамасыз етуге міндетті.";</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Start w:name="z574" w:id="51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16-2-бапта</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"уәкілетті органға", "уәкілетті орган" деген сөздер тиісінше "уәкілетті ұйымға", "уәкілетті ұйым" деген сөздермен ауыстырылсын;</w:t>
      </w:r>
    </w:p>
    <w:bookmarkStart w:name="z577" w:id="51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16-3-бапта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екінші, бесінші және алтыншы абзацтары мынадай редакцияда жазылсын:</w:t>
      </w:r>
    </w:p>
    <w:bookmarkStart w:name="z579" w:id="512"/>
    <w:p>
      <w:pPr>
        <w:spacing w:after="0"/>
        <w:ind w:left="0"/>
        <w:jc w:val="both"/>
      </w:pPr>
      <w:r>
        <w:rPr>
          <w:rFonts w:ascii="Times New Roman"/>
          <w:b w:val="false"/>
          <w:i w:val="false"/>
          <w:color w:val="000000"/>
          <w:sz w:val="28"/>
        </w:rPr>
        <w:t>
      "авиация инспекторын азаматтық авиация пайдаланушысының және (немесе) ұйымдарының объектілеріне (әуе кемелерін, ғимараттарды, құрылысжайларды, ангарларды, отын қоймаларын, қызметтік үй-жайларды қоса алғанда және аумағына) кіргізуден бас тарту;";</w:t>
      </w:r>
    </w:p>
    <w:bookmarkEnd w:id="512"/>
    <w:bookmarkStart w:name="z580" w:id="513"/>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заңнамасына сәйкес азаматтық авиация саласындағы уәкілетті ұйымның бекітуіне жататын құжаттамаға осындай ұйымның тиісті бекітуінсіз өзгерістер және (немесе) толықтырулар енгізу;</w:t>
      </w:r>
    </w:p>
    <w:bookmarkEnd w:id="513"/>
    <w:bookmarkStart w:name="z581" w:id="514"/>
    <w:p>
      <w:pPr>
        <w:spacing w:after="0"/>
        <w:ind w:left="0"/>
        <w:jc w:val="both"/>
      </w:pPr>
      <w:r>
        <w:rPr>
          <w:rFonts w:ascii="Times New Roman"/>
          <w:b w:val="false"/>
          <w:i w:val="false"/>
          <w:color w:val="000000"/>
          <w:sz w:val="28"/>
        </w:rPr>
        <w:t>
      екінші деңгейдегі бұзушылық кезінде азаматтық авиация пайдаланушысының немесе ұйымының түзету іс-қимылдарының жоспарын оған бағалау жүргізу үшін азаматтық авиация саласындағы уәкілетті ұйымға белгіленген мерзімде ұсынбауы немесе азаматтық авиация саласындағы уәкілетті ұйым белгілеген немесе ұзартқан мерзімдерде түзету іс-қимылдарын орындамауы;";</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83" w:id="515"/>
    <w:p>
      <w:pPr>
        <w:spacing w:after="0"/>
        <w:ind w:left="0"/>
        <w:jc w:val="both"/>
      </w:pPr>
      <w:r>
        <w:rPr>
          <w:rFonts w:ascii="Times New Roman"/>
          <w:b w:val="false"/>
          <w:i w:val="false"/>
          <w:color w:val="000000"/>
          <w:sz w:val="28"/>
        </w:rPr>
        <w:t>
      "4.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бұзушылық анықталған кезде азаматтық авиация саласындағы уәкілетті ұйым немесе авиация инспекторы азаматтық авиация пайдаланушысына немесе ұйымына анықталған бұзушылықты жою үшін түзету іс-қимылдарын қолдану талабымен нұсқама жібереді.</w:t>
      </w:r>
    </w:p>
    <w:bookmarkEnd w:id="515"/>
    <w:bookmarkStart w:name="z584" w:id="516"/>
    <w:p>
      <w:pPr>
        <w:spacing w:after="0"/>
        <w:ind w:left="0"/>
        <w:jc w:val="both"/>
      </w:pPr>
      <w:r>
        <w:rPr>
          <w:rFonts w:ascii="Times New Roman"/>
          <w:b w:val="false"/>
          <w:i w:val="false"/>
          <w:color w:val="000000"/>
          <w:sz w:val="28"/>
        </w:rPr>
        <w:t>
      Қажет болған жағдайда азаматтық авиация саласындағы уәкілетті ұйым әуе кемесі тіркелген шет мемлекеттің құзыретті органына хабар береді.";</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8-тармақтардағы</w:t>
      </w:r>
      <w:r>
        <w:rPr>
          <w:rFonts w:ascii="Times New Roman"/>
          <w:b w:val="false"/>
          <w:i w:val="false"/>
          <w:color w:val="000000"/>
          <w:sz w:val="28"/>
        </w:rPr>
        <w:t xml:space="preserve"> "уәкілетті орган", "уәкілетті органға" деген сөздер тиісінше "уәкілетті ұйым", "уәкілетті ұйымға" деген сөздермен ауыстырылсын;</w:t>
      </w:r>
    </w:p>
    <w:bookmarkStart w:name="z586" w:id="5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16-4-бапта</w:t>
      </w:r>
      <w:r>
        <w:rPr>
          <w:rFonts w:ascii="Times New Roman"/>
          <w:b w:val="false"/>
          <w:i w:val="false"/>
          <w:color w:val="000000"/>
          <w:sz w:val="28"/>
        </w:rPr>
        <w:t>:</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 "уәкілетті органның", "жататын" деген сөздер тиісінше "уәкілетті ұйым", "уәкілетті ұйымның", "жатқызылатын"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"мемлекеттік авиация инспекторлары" деген сөздер "авиация инспекторлары" деген сөздермен ауыстырылсын; </w:t>
      </w:r>
    </w:p>
    <w:bookmarkStart w:name="z589" w:id="5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16-5-бапта</w:t>
      </w:r>
      <w:r>
        <w:rPr>
          <w:rFonts w:ascii="Times New Roman"/>
          <w:b w:val="false"/>
          <w:i w:val="false"/>
          <w:color w:val="000000"/>
          <w:sz w:val="28"/>
        </w:rPr>
        <w:t>:</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91" w:id="519"/>
    <w:p>
      <w:pPr>
        <w:spacing w:after="0"/>
        <w:ind w:left="0"/>
        <w:jc w:val="both"/>
      </w:pPr>
      <w:r>
        <w:rPr>
          <w:rFonts w:ascii="Times New Roman"/>
          <w:b w:val="false"/>
          <w:i w:val="false"/>
          <w:color w:val="000000"/>
          <w:sz w:val="28"/>
        </w:rPr>
        <w:t>
      бірінші бөліктегі "мемлекеттік авиация инспекторлары" деген сөздер "авиация инспекторлары" деген сөздермен ауыстырылсын;</w:t>
      </w:r>
    </w:p>
    <w:bookmarkEnd w:id="519"/>
    <w:bookmarkStart w:name="z592" w:id="520"/>
    <w:p>
      <w:pPr>
        <w:spacing w:after="0"/>
        <w:ind w:left="0"/>
        <w:jc w:val="both"/>
      </w:pPr>
      <w:r>
        <w:rPr>
          <w:rFonts w:ascii="Times New Roman"/>
          <w:b w:val="false"/>
          <w:i w:val="false"/>
          <w:color w:val="000000"/>
          <w:sz w:val="28"/>
        </w:rPr>
        <w:t>
      үшінші бөліктегі "уәкілетті орган" деген сөздер "уәкілетті ұйым" деген сөздермен ауыстырылсын;</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"мемлекеттік авиация инспекторлары" деген сөздер "авиация инспекторлары"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"уәкілетті органның" деген сөздер "уәкілетті ұйымның"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"мемлекеттік авиация инспекторы" деген сөздер "авиация инспекторы"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Start w:name="z599" w:id="52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"уәкілетті органға" деген сөздер "уәкілетті ұйымға" деген сөздермен ауыстырылсын;</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"мемлекеттік авиация инспекторы" деген сөздер "авиация инспекторы" деген сөздермен ауыстырылсын;</w:t>
      </w:r>
    </w:p>
    <w:bookmarkStart w:name="z602" w:id="52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16-6-бапта</w:t>
      </w:r>
      <w:r>
        <w:rPr>
          <w:rFonts w:ascii="Times New Roman"/>
          <w:b w:val="false"/>
          <w:i w:val="false"/>
          <w:color w:val="000000"/>
          <w:sz w:val="28"/>
        </w:rPr>
        <w:t>:</w:t>
      </w:r>
    </w:p>
    <w:bookmarkEnd w:id="522"/>
    <w:bookmarkStart w:name="z603" w:id="523"/>
    <w:p>
      <w:pPr>
        <w:spacing w:after="0"/>
        <w:ind w:left="0"/>
        <w:jc w:val="both"/>
      </w:pPr>
      <w:r>
        <w:rPr>
          <w:rFonts w:ascii="Times New Roman"/>
          <w:b w:val="false"/>
          <w:i w:val="false"/>
          <w:color w:val="000000"/>
          <w:sz w:val="28"/>
        </w:rPr>
        <w:t>
      тақырып мынадай редакцияда жазылсын:</w:t>
      </w:r>
    </w:p>
    <w:bookmarkEnd w:id="523"/>
    <w:bookmarkStart w:name="z604" w:id="524"/>
    <w:p>
      <w:pPr>
        <w:spacing w:after="0"/>
        <w:ind w:left="0"/>
        <w:jc w:val="both"/>
      </w:pPr>
      <w:r>
        <w:rPr>
          <w:rFonts w:ascii="Times New Roman"/>
          <w:b w:val="false"/>
          <w:i w:val="false"/>
          <w:color w:val="000000"/>
          <w:sz w:val="28"/>
        </w:rPr>
        <w:t>
      "16-6-бап. Авиация инспекторы";</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6" w:id="525"/>
    <w:p>
      <w:pPr>
        <w:spacing w:after="0"/>
        <w:ind w:left="0"/>
        <w:jc w:val="both"/>
      </w:pPr>
      <w:r>
        <w:rPr>
          <w:rFonts w:ascii="Times New Roman"/>
          <w:b w:val="false"/>
          <w:i w:val="false"/>
          <w:color w:val="000000"/>
          <w:sz w:val="28"/>
        </w:rPr>
        <w:t>
      "1. Азаматтық және эксперименттік авиация саласында сертификаттауды, бақылау мен қадағалауды жүзеге асыруға уәкілеттік берілген, азаматтық авиация саласындағы уәкілетті ұйымның қызметшісі авиация инспекторы болып табылады.</w:t>
      </w:r>
    </w:p>
    <w:bookmarkEnd w:id="525"/>
    <w:bookmarkStart w:name="z607" w:id="526"/>
    <w:p>
      <w:pPr>
        <w:spacing w:after="0"/>
        <w:ind w:left="0"/>
        <w:jc w:val="both"/>
      </w:pPr>
      <w:r>
        <w:rPr>
          <w:rFonts w:ascii="Times New Roman"/>
          <w:b w:val="false"/>
          <w:i w:val="false"/>
          <w:color w:val="000000"/>
          <w:sz w:val="28"/>
        </w:rPr>
        <w:t>
      Авиация инспекторлары әуе кемелерінің ұшуын орындау және қамтамасыз ету, әуе кемелеріне техникалық қызмет көрсету, әуе қозғалысына қызмет көрсету бөлігінде арнайы және (немесе) кәсіптік даярлығы бар, сондай-ақ қаржы-экономикалық және құқықтық қамтамасыз ету функцияларын жүзеге асыратын, азаматтық авиация саласындағы уәкілетті ұйымның қызметшілері қатарынан тағайындалады.</w:t>
      </w:r>
    </w:p>
    <w:bookmarkEnd w:id="526"/>
    <w:bookmarkStart w:name="z608" w:id="527"/>
    <w:p>
      <w:pPr>
        <w:spacing w:after="0"/>
        <w:ind w:left="0"/>
        <w:jc w:val="both"/>
      </w:pPr>
      <w:r>
        <w:rPr>
          <w:rFonts w:ascii="Times New Roman"/>
          <w:b w:val="false"/>
          <w:i w:val="false"/>
          <w:color w:val="000000"/>
          <w:sz w:val="28"/>
        </w:rPr>
        <w:t>
      Авиация инспекторларының санын Қазақстан Республикасында коммерциялық авиация мен жалпы мақсаттағы авиацияның азаматтық әуе кемелері жүзеге асыратын авиациялық қызметтің көлеміне қарай азаматтық авиация саласындағы уәкілетті ұйым айқындайды.</w:t>
      </w:r>
    </w:p>
    <w:bookmarkEnd w:id="527"/>
    <w:bookmarkStart w:name="z609" w:id="528"/>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 тағайындау ұлттық қауіпсіздік органдары жүргізетін арнайы тексерудің оң нәтижелері алынғаннан кейін жүзеге асырылады.</w:t>
      </w:r>
    </w:p>
    <w:bookmarkEnd w:id="528"/>
    <w:bookmarkStart w:name="z610" w:id="529"/>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инспекторларына қойылатын біліктілік талаптары Қазақстан Республикасы азаматтық авиациясының авиациялық қауіпсіздігі бағдарламасының талаптарына сәйкес белгіленеді.";</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13" w:id="530"/>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сертификаттауды, бақылау мен қадағалауды жүзеге асыру кезінде авиация инспекторының қызметіне жеке және (немесе) заңды тұлғалардың, мемлекеттік органдардың араласуына жол берілмейді.";</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"Мемлекеттік авиация инспекторларының" деген сөздер "Авиация инспекторларының"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"мемлекеттік авиация инспекторлары" деген сөздер "авиация инспекторлары"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"мемлекеттік авиация инспекторының" деген сөздер "авиация инспекторының"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8" w:id="531"/>
    <w:p>
      <w:pPr>
        <w:spacing w:after="0"/>
        <w:ind w:left="0"/>
        <w:jc w:val="both"/>
      </w:pPr>
      <w:r>
        <w:rPr>
          <w:rFonts w:ascii="Times New Roman"/>
          <w:b w:val="false"/>
          <w:i w:val="false"/>
          <w:color w:val="000000"/>
          <w:sz w:val="28"/>
        </w:rPr>
        <w:t>
      "5. Авиация инспекторлары инспекцияланатын азаматтық авиация ұйымдары персоналының жұмыс жағдайларымен және сыйақысымен салыстырылатын деңгейлерге сәйкес келетін ақшалай ризықпен қамтамасыз етіледі.";</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20" w:id="532"/>
    <w:p>
      <w:pPr>
        <w:spacing w:after="0"/>
        <w:ind w:left="0"/>
        <w:jc w:val="both"/>
      </w:pPr>
      <w:r>
        <w:rPr>
          <w:rFonts w:ascii="Times New Roman"/>
          <w:b w:val="false"/>
          <w:i w:val="false"/>
          <w:color w:val="000000"/>
          <w:sz w:val="28"/>
        </w:rPr>
        <w:t>
      бірінші абзацтағы "Мемлекеттік авиация инспекторлары" деген сөздер "Авиация инспекторлары" деген сөздермен ауыстырылсын;</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22" w:id="533"/>
    <w:p>
      <w:pPr>
        <w:spacing w:after="0"/>
        <w:ind w:left="0"/>
        <w:jc w:val="both"/>
      </w:pPr>
      <w:r>
        <w:rPr>
          <w:rFonts w:ascii="Times New Roman"/>
          <w:b w:val="false"/>
          <w:i w:val="false"/>
          <w:color w:val="000000"/>
          <w:sz w:val="28"/>
        </w:rPr>
        <w:t>
      "3) азаматтық авиация саласындағы уәкілетті орган бекітетін авиация инспекторларын кәсіптік даярлау және олардың біліктілігін ұстап тұру қағидаларында белгіленген көлемде және деңгейде азаматтық авиация және пайдаланушылар ұйымдарында кәсіптік даярлықты (біліктілікті) ұстап тұруға тиіс.";</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"біліктілік деңгейін ұстау кезінде мемлекеттік авиация инспекторларының" деген сөздер "біліктілікті ұстап тұру кезінде авиация инспекторларының" деген сөздермен ауыстырылсын; </w:t>
      </w:r>
    </w:p>
    <w:bookmarkStart w:name="z624" w:id="5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16-8-бапта</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626" w:id="535"/>
    <w:p>
      <w:pPr>
        <w:spacing w:after="0"/>
        <w:ind w:left="0"/>
        <w:jc w:val="both"/>
      </w:pPr>
      <w:r>
        <w:rPr>
          <w:rFonts w:ascii="Times New Roman"/>
          <w:b w:val="false"/>
          <w:i w:val="false"/>
          <w:color w:val="000000"/>
          <w:sz w:val="28"/>
        </w:rPr>
        <w:t>
      "1. Халықаралық азаматтық авиация туралы конвенцияға сәйкес жасалған келісімнің негізінде азаматтық авиация саласындағы уәкілетті ұйым өз құзыреті шегінде мемлекеттің уәкілетті ұйымы ретінде ұшу қағидаларын сақтауды, радиомен хабарлау аппаратураларын пайдалануды және ұшуға жарамдылықты ұстап тұруды, сондай-ақ авиация персоналының талаптар мен нормаларды сақтауын қамтамасыз етуге бақылау мен қадағалауды жүзеге асыру жөніндегі функциялар мен міндеттерді осы әуе кемесі экипажсыз пайдаланылатын шет мемлекеттің құзыретті биліктеріне беруге, сондай-ақ Қазақстан Республикасы пайдаланушысының оны экипажсыз пайдалануы кезінде әуе кемесін тіркеген мемлекеттің өзіне берген функциялар мен міндеттерді қабылдауға құқылы.";</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"уәкілетті орган", "уәкілетті органның" деген сөздер тиісінше "уәкілетті ұйым", "уәкілетті ұйымның" деген сөздермен ауыстырылсын;</w:t>
      </w:r>
    </w:p>
    <w:bookmarkStart w:name="z628" w:id="536"/>
    <w:p>
      <w:pPr>
        <w:spacing w:after="0"/>
        <w:ind w:left="0"/>
        <w:jc w:val="both"/>
      </w:pPr>
      <w:r>
        <w:rPr>
          <w:rFonts w:ascii="Times New Roman"/>
          <w:b w:val="false"/>
          <w:i w:val="false"/>
          <w:color w:val="000000"/>
          <w:sz w:val="28"/>
        </w:rPr>
        <w:t>
      20) мынадай мазмұндағы 2-1-тараумен толықтырылсын:</w:t>
      </w:r>
    </w:p>
    <w:bookmarkEnd w:id="536"/>
    <w:bookmarkStart w:name="z629" w:id="537"/>
    <w:p>
      <w:pPr>
        <w:spacing w:after="0"/>
        <w:ind w:left="0"/>
        <w:jc w:val="both"/>
      </w:pPr>
      <w:r>
        <w:rPr>
          <w:rFonts w:ascii="Times New Roman"/>
          <w:b w:val="false"/>
          <w:i w:val="false"/>
          <w:color w:val="000000"/>
          <w:sz w:val="28"/>
        </w:rPr>
        <w:t>
      "2-1-тарау. Азаматтық авиация саласындағы уәкілетті ұйым</w:t>
      </w:r>
    </w:p>
    <w:bookmarkEnd w:id="537"/>
    <w:bookmarkStart w:name="z630" w:id="538"/>
    <w:p>
      <w:pPr>
        <w:spacing w:after="0"/>
        <w:ind w:left="0"/>
        <w:jc w:val="both"/>
      </w:pPr>
      <w:r>
        <w:rPr>
          <w:rFonts w:ascii="Times New Roman"/>
          <w:b w:val="false"/>
          <w:i w:val="false"/>
          <w:color w:val="000000"/>
          <w:sz w:val="28"/>
        </w:rPr>
        <w:t>
      16-9-бап. Азаматтық авиация саласындағы уәкілетті ұйымның негізгі ережелері</w:t>
      </w:r>
    </w:p>
    <w:bookmarkEnd w:id="538"/>
    <w:bookmarkStart w:name="z631" w:id="539"/>
    <w:p>
      <w:pPr>
        <w:spacing w:after="0"/>
        <w:ind w:left="0"/>
        <w:jc w:val="both"/>
      </w:pPr>
      <w:r>
        <w:rPr>
          <w:rFonts w:ascii="Times New Roman"/>
          <w:b w:val="false"/>
          <w:i w:val="false"/>
          <w:color w:val="000000"/>
          <w:sz w:val="28"/>
        </w:rPr>
        <w:t>
      1. Азаматтық авиация саласындағы уәкілетті ұйымның функцияларын жүзеге асыратын заңды тұлғаны Қазақстан Республикасының Үкіметі айқындайды.</w:t>
      </w:r>
    </w:p>
    <w:bookmarkEnd w:id="539"/>
    <w:bookmarkStart w:name="z632" w:id="540"/>
    <w:p>
      <w:pPr>
        <w:spacing w:after="0"/>
        <w:ind w:left="0"/>
        <w:jc w:val="both"/>
      </w:pPr>
      <w:r>
        <w:rPr>
          <w:rFonts w:ascii="Times New Roman"/>
          <w:b w:val="false"/>
          <w:i w:val="false"/>
          <w:color w:val="000000"/>
          <w:sz w:val="28"/>
        </w:rPr>
        <w:t>
      2. Азаматтық авиация саласындағы уәкілетті ұйым өз құзыреті шегінде:</w:t>
      </w:r>
    </w:p>
    <w:bookmarkEnd w:id="540"/>
    <w:bookmarkStart w:name="z633" w:id="541"/>
    <w:p>
      <w:pPr>
        <w:spacing w:after="0"/>
        <w:ind w:left="0"/>
        <w:jc w:val="both"/>
      </w:pPr>
      <w:r>
        <w:rPr>
          <w:rFonts w:ascii="Times New Roman"/>
          <w:b w:val="false"/>
          <w:i w:val="false"/>
          <w:color w:val="000000"/>
          <w:sz w:val="28"/>
        </w:rPr>
        <w:t xml:space="preserve">
      1) азаматтық авиация саласындағы уәкілетті органға әуе кеңістігін пайдалану және азаматтық және эксперименттік авиация қызметі саласындағы мемлекеттік саясаттың негізгі бағыттарын іске асыруда жәрдем көрсетеді; </w:t>
      </w:r>
    </w:p>
    <w:bookmarkEnd w:id="541"/>
    <w:bookmarkStart w:name="z634" w:id="542"/>
    <w:p>
      <w:pPr>
        <w:spacing w:after="0"/>
        <w:ind w:left="0"/>
        <w:jc w:val="both"/>
      </w:pPr>
      <w:r>
        <w:rPr>
          <w:rFonts w:ascii="Times New Roman"/>
          <w:b w:val="false"/>
          <w:i w:val="false"/>
          <w:color w:val="000000"/>
          <w:sz w:val="28"/>
        </w:rPr>
        <w:t>
      2) авиация инспекторларын ақшалай ризықпен қамтамасыз ету тәртібін айқындайды;</w:t>
      </w:r>
    </w:p>
    <w:bookmarkEnd w:id="542"/>
    <w:bookmarkStart w:name="z635" w:id="543"/>
    <w:p>
      <w:pPr>
        <w:spacing w:after="0"/>
        <w:ind w:left="0"/>
        <w:jc w:val="both"/>
      </w:pPr>
      <w:r>
        <w:rPr>
          <w:rFonts w:ascii="Times New Roman"/>
          <w:b w:val="false"/>
          <w:i w:val="false"/>
          <w:color w:val="000000"/>
          <w:sz w:val="28"/>
        </w:rPr>
        <w:t>
      3) азаматтық авиация саласындағы уәкілетті органға азаматтық авиация саласындағы нормативтік құқықтық актілердің жобаларын әзірлеуде жәрдем көрсетеді;</w:t>
      </w:r>
    </w:p>
    <w:bookmarkEnd w:id="543"/>
    <w:bookmarkStart w:name="z636" w:id="544"/>
    <w:p>
      <w:pPr>
        <w:spacing w:after="0"/>
        <w:ind w:left="0"/>
        <w:jc w:val="both"/>
      </w:pPr>
      <w:r>
        <w:rPr>
          <w:rFonts w:ascii="Times New Roman"/>
          <w:b w:val="false"/>
          <w:i w:val="false"/>
          <w:color w:val="000000"/>
          <w:sz w:val="28"/>
        </w:rPr>
        <w:t>
      4) Халықаралық азаматтық авиация ұйымының (ИКАО) стандарттары мен ұсынылатын практикасына сәйкес нұсқамалық материалдарды, сондай-ақ ұшуға жарамдылық жөніндегі директиваларды әзірлейді;</w:t>
      </w:r>
    </w:p>
    <w:bookmarkEnd w:id="544"/>
    <w:bookmarkStart w:name="z637" w:id="545"/>
    <w:p>
      <w:pPr>
        <w:spacing w:after="0"/>
        <w:ind w:left="0"/>
        <w:jc w:val="both"/>
      </w:pPr>
      <w:r>
        <w:rPr>
          <w:rFonts w:ascii="Times New Roman"/>
          <w:b w:val="false"/>
          <w:i w:val="false"/>
          <w:color w:val="000000"/>
          <w:sz w:val="28"/>
        </w:rPr>
        <w:t xml:space="preserve">
      5) әуе кеңістігін пайдалануды ұйымдастыру кезінде азаматтық-әскери үйлестіру жүйесін орнату және ұстап тұру үшін мемлекеттік авиация саласындағы уәкілетті органмен ынтымақтастықты жүзеге асырады; </w:t>
      </w:r>
    </w:p>
    <w:bookmarkEnd w:id="545"/>
    <w:bookmarkStart w:name="z638" w:id="546"/>
    <w:p>
      <w:pPr>
        <w:spacing w:after="0"/>
        <w:ind w:left="0"/>
        <w:jc w:val="both"/>
      </w:pPr>
      <w:r>
        <w:rPr>
          <w:rFonts w:ascii="Times New Roman"/>
          <w:b w:val="false"/>
          <w:i w:val="false"/>
          <w:color w:val="000000"/>
          <w:sz w:val="28"/>
        </w:rPr>
        <w:t>
      6) Қазақстан Республикасы азаматтық әуе кемелерінің мемлекеттік тізілімін жүргізеді;</w:t>
      </w:r>
    </w:p>
    <w:bookmarkEnd w:id="546"/>
    <w:bookmarkStart w:name="z639" w:id="547"/>
    <w:p>
      <w:pPr>
        <w:spacing w:after="0"/>
        <w:ind w:left="0"/>
        <w:jc w:val="both"/>
      </w:pPr>
      <w:r>
        <w:rPr>
          <w:rFonts w:ascii="Times New Roman"/>
          <w:b w:val="false"/>
          <w:i w:val="false"/>
          <w:color w:val="000000"/>
          <w:sz w:val="28"/>
        </w:rPr>
        <w:t xml:space="preserve">
      7) авиациялық оқу орталықтары мен азаматтық авиация ұйымдары әзірлеген авиация персоналын кәсіптік даярлау бағдарламаларын келіседі; </w:t>
      </w:r>
    </w:p>
    <w:bookmarkEnd w:id="547"/>
    <w:bookmarkStart w:name="z640" w:id="548"/>
    <w:p>
      <w:pPr>
        <w:spacing w:after="0"/>
        <w:ind w:left="0"/>
        <w:jc w:val="both"/>
      </w:pPr>
      <w:r>
        <w:rPr>
          <w:rFonts w:ascii="Times New Roman"/>
          <w:b w:val="false"/>
          <w:i w:val="false"/>
          <w:color w:val="000000"/>
          <w:sz w:val="28"/>
        </w:rPr>
        <w:t xml:space="preserve">
      8) Халықаралық азаматтық авиация туралы конвенцияға 1-қосымшада көзделген авиация персоналына жататын және Қазақстан Республикасының заңнамасына сәйкес жеңіл және аса жеңіл авиацияның авиация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береді, куәліктің қолданылу мерзімін ұзартады, мұндай куәлiктi кері қайтарып алады, оның қолданылуын тоқтата тұрады, куәлікке біліктілік белгілері мен арнайы белгілерді енгізеді; </w:t>
      </w:r>
    </w:p>
    <w:bookmarkEnd w:id="548"/>
    <w:bookmarkStart w:name="z641" w:id="549"/>
    <w:p>
      <w:pPr>
        <w:spacing w:after="0"/>
        <w:ind w:left="0"/>
        <w:jc w:val="both"/>
      </w:pPr>
      <w:r>
        <w:rPr>
          <w:rFonts w:ascii="Times New Roman"/>
          <w:b w:val="false"/>
          <w:i w:val="false"/>
          <w:color w:val="000000"/>
          <w:sz w:val="28"/>
        </w:rPr>
        <w:t xml:space="preserve">
      9) сертификаттауды және азаматтық әуе кемелерін пайдаланушының сертификатын, авиациялық жұмыстарды орындау құқығына арналған куәлікті, авиациялық оқу орталығының сертификатын, азаматтық авиацияның авиациялық техникасына техникалық қызмет көрсету және оны жөндеу жөніндегі ұйымның сертификатын, тип сертификатын, әуеайлақтың (тікұшақ айлағының) жарамдылығы сертификатын, азаматтық әуе кемесінің ұшуға жарамдылығы сертификатын, әуежайдың авиациялық қауіпсіздік қызметінің жете тексеруді ұйымдастыруы жөніндегі сертификатты, әуе кемесінің ұшуға жарамдылығының экспорттық сертификатын, аэронавигациялық қызмет көрсетуді берушінің сертификатын, авиациялық медициналық орталықтың сертификатын беруді жүзеге асырады; </w:t>
      </w:r>
    </w:p>
    <w:bookmarkEnd w:id="549"/>
    <w:bookmarkStart w:name="z642" w:id="550"/>
    <w:p>
      <w:pPr>
        <w:spacing w:after="0"/>
        <w:ind w:left="0"/>
        <w:jc w:val="both"/>
      </w:pPr>
      <w:r>
        <w:rPr>
          <w:rFonts w:ascii="Times New Roman"/>
          <w:b w:val="false"/>
          <w:i w:val="false"/>
          <w:color w:val="000000"/>
          <w:sz w:val="28"/>
        </w:rPr>
        <w:t xml:space="preserve">
      10) азаматтық авиация саласындағы уәкілетті орган не уәкілетті ұйым берген қолданыстағы сертификаттарға (авиациялық жұмыстарды орындау құқығына арналған куәліктерге) өзгерістер мен толықтырулар енгізеді, сертификаттарды (авиациялық жұмыстарды орындау құқығына арналған куәліктерді) беруден бас тартады, иелері сертификаттау талаптарын сақтамаған кезде сертификаттарды (авиациялық жұмыстарды орындау құқығына арналған куәліктерді) кері қайтарып алады, олардың қолданылуын тоқтата тұрады; </w:t>
      </w:r>
    </w:p>
    <w:bookmarkEnd w:id="550"/>
    <w:bookmarkStart w:name="z643" w:id="551"/>
    <w:p>
      <w:pPr>
        <w:spacing w:after="0"/>
        <w:ind w:left="0"/>
        <w:jc w:val="both"/>
      </w:pPr>
      <w:r>
        <w:rPr>
          <w:rFonts w:ascii="Times New Roman"/>
          <w:b w:val="false"/>
          <w:i w:val="false"/>
          <w:color w:val="000000"/>
          <w:sz w:val="28"/>
        </w:rPr>
        <w:t xml:space="preserve">
      11) жалпы мақсаттағы авиацияны пайдаланушыға ұшуды орындау құқығына арналған куәлікті беруді жүзеге асырады, сондай-ақ жалпы мақсаттағы авиацияны пайдаланушының ұшуды орындау құқығына арналған куәлігін таниды, өзгертеді, шектейді, қолданылуын тоқтата тұрады немесе кері қайтарып алады; </w:t>
      </w:r>
    </w:p>
    <w:bookmarkEnd w:id="551"/>
    <w:bookmarkStart w:name="z644" w:id="552"/>
    <w:p>
      <w:pPr>
        <w:spacing w:after="0"/>
        <w:ind w:left="0"/>
        <w:jc w:val="both"/>
      </w:pPr>
      <w:r>
        <w:rPr>
          <w:rFonts w:ascii="Times New Roman"/>
          <w:b w:val="false"/>
          <w:i w:val="false"/>
          <w:color w:val="000000"/>
          <w:sz w:val="28"/>
        </w:rPr>
        <w:t xml:space="preserve">
      12) осы Заңда белгіленген жағдайларда әуе кемелерін пайдаланушыларды біріктіретін коммерциялық емес ұйымдарды тартады; </w:t>
      </w:r>
    </w:p>
    <w:bookmarkEnd w:id="552"/>
    <w:bookmarkStart w:name="z645" w:id="553"/>
    <w:p>
      <w:pPr>
        <w:spacing w:after="0"/>
        <w:ind w:left="0"/>
        <w:jc w:val="both"/>
      </w:pPr>
      <w:r>
        <w:rPr>
          <w:rFonts w:ascii="Times New Roman"/>
          <w:b w:val="false"/>
          <w:i w:val="false"/>
          <w:color w:val="000000"/>
          <w:sz w:val="28"/>
        </w:rPr>
        <w:t xml:space="preserve">
      13) әуежайдың, Қазақстан Республикасының және Қазақстан Республикасының әуежайларына тұрақты ұшуды орындайтын шет мемлекеттердің азаматтық әуе кемелерін пайдаланушылардың, аэронавигациялық қызмет көрсетуді берушінің авиациялық қауіпсіздікті қамтамасыз ету жөніндегі бағдарламаларын келісуді жүзеге асырады; </w:t>
      </w:r>
    </w:p>
    <w:bookmarkEnd w:id="553"/>
    <w:bookmarkStart w:name="z646" w:id="554"/>
    <w:p>
      <w:pPr>
        <w:spacing w:after="0"/>
        <w:ind w:left="0"/>
        <w:jc w:val="both"/>
      </w:pPr>
      <w:r>
        <w:rPr>
          <w:rFonts w:ascii="Times New Roman"/>
          <w:b w:val="false"/>
          <w:i w:val="false"/>
          <w:color w:val="000000"/>
          <w:sz w:val="28"/>
        </w:rPr>
        <w:t xml:space="preserve">
      14) мүдделі мемлекеттік органдар арасында авиациялық қауіпсіздік саласындағы қызметті үйлестіруді жүзеге асырады, азаматтық авиация қызметіне заңсыз араласу актілерін тергеп-тексеруде мемлекеттік органдарға жәрдемдеседі, оларды болғызбау жөніндегі іс-шараларды әзірлейді; </w:t>
      </w:r>
    </w:p>
    <w:bookmarkEnd w:id="554"/>
    <w:bookmarkStart w:name="z647" w:id="555"/>
    <w:p>
      <w:pPr>
        <w:spacing w:after="0"/>
        <w:ind w:left="0"/>
        <w:jc w:val="both"/>
      </w:pPr>
      <w:r>
        <w:rPr>
          <w:rFonts w:ascii="Times New Roman"/>
          <w:b w:val="false"/>
          <w:i w:val="false"/>
          <w:color w:val="000000"/>
          <w:sz w:val="28"/>
        </w:rPr>
        <w:t>
      15) әуе кемелерін пайдаланушылардың, әуеайлақтарды (әуежайларды) пайдаланушылардың, аэронавигациялық қызмет көрсетуді берушілердің, авиациялық оқу орталықтарының, техникалық қызмет көрсету жөніндегі ұйымдардың, жете тексеруді жүзеге асыратын авиациялық қауіпсіздік қызметтерінің, авиациялық медициналық орталықтардың, авиациялық медициналық сарапшылардың қызметін қадағалауды жүзеге асырады;</w:t>
      </w:r>
    </w:p>
    <w:bookmarkEnd w:id="555"/>
    <w:bookmarkStart w:name="z648" w:id="556"/>
    <w:p>
      <w:pPr>
        <w:spacing w:after="0"/>
        <w:ind w:left="0"/>
        <w:jc w:val="both"/>
      </w:pPr>
      <w:r>
        <w:rPr>
          <w:rFonts w:ascii="Times New Roman"/>
          <w:b w:val="false"/>
          <w:i w:val="false"/>
          <w:color w:val="000000"/>
          <w:sz w:val="28"/>
        </w:rPr>
        <w:t xml:space="preserve">
      16) азаматтық авиация саласында әуе қозғалысына қызмет көрсетілуін, ұшудың радиотехникалық және метеорологиялық қамтамасыз етілуін бақылау мен қадағалауды, сондай-ақ қызметті және көрсетілетін қызметтердің сапасын тексеруді жүзеге асырады; </w:t>
      </w:r>
    </w:p>
    <w:bookmarkEnd w:id="556"/>
    <w:bookmarkStart w:name="z649" w:id="557"/>
    <w:p>
      <w:pPr>
        <w:spacing w:after="0"/>
        <w:ind w:left="0"/>
        <w:jc w:val="both"/>
      </w:pPr>
      <w:r>
        <w:rPr>
          <w:rFonts w:ascii="Times New Roman"/>
          <w:b w:val="false"/>
          <w:i w:val="false"/>
          <w:color w:val="000000"/>
          <w:sz w:val="28"/>
        </w:rPr>
        <w:t>
      17) авиациялық техника мен оған жерде қызмет көрсету құралдарының ұшуға және техникалық пайдалану талаптарына сәйкес келуін бақылау мен қадағалауды жүзеге асырады;</w:t>
      </w:r>
    </w:p>
    <w:bookmarkEnd w:id="557"/>
    <w:bookmarkStart w:name="z650" w:id="558"/>
    <w:p>
      <w:pPr>
        <w:spacing w:after="0"/>
        <w:ind w:left="0"/>
        <w:jc w:val="both"/>
      </w:pPr>
      <w:r>
        <w:rPr>
          <w:rFonts w:ascii="Times New Roman"/>
          <w:b w:val="false"/>
          <w:i w:val="false"/>
          <w:color w:val="000000"/>
          <w:sz w:val="28"/>
        </w:rPr>
        <w:t xml:space="preserve">
      18) әуе кемесі, оның компоненттері,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құжаттамасының талаптарына сәйкес келуін бақылау мен қадағалауды жүзеге асырады; </w:t>
      </w:r>
    </w:p>
    <w:bookmarkEnd w:id="558"/>
    <w:bookmarkStart w:name="z651" w:id="559"/>
    <w:p>
      <w:pPr>
        <w:spacing w:after="0"/>
        <w:ind w:left="0"/>
        <w:jc w:val="both"/>
      </w:pPr>
      <w:r>
        <w:rPr>
          <w:rFonts w:ascii="Times New Roman"/>
          <w:b w:val="false"/>
          <w:i w:val="false"/>
          <w:color w:val="000000"/>
          <w:sz w:val="28"/>
        </w:rPr>
        <w:t>
      19) авиация персоналына жатқызылатын адамдардың осы Заңға сәйкес белгіленген талаптар мен нормаларды сақтауын бақылау мен қадағалауды жүзеге асырады;</w:t>
      </w:r>
    </w:p>
    <w:bookmarkEnd w:id="559"/>
    <w:bookmarkStart w:name="z652" w:id="560"/>
    <w:p>
      <w:pPr>
        <w:spacing w:after="0"/>
        <w:ind w:left="0"/>
        <w:jc w:val="both"/>
      </w:pPr>
      <w:r>
        <w:rPr>
          <w:rFonts w:ascii="Times New Roman"/>
          <w:b w:val="false"/>
          <w:i w:val="false"/>
          <w:color w:val="000000"/>
          <w:sz w:val="28"/>
        </w:rPr>
        <w:t>
      20) авиация персоналының кәсіптік даярлығы және денсаулық жағдайы мәселелері бойынша белгіленген талаптар мен нормаларды азаматтық авиация ұйымдарының қамтамасыз етуін бақылау мен қадағалауды жүзеге асырады;</w:t>
      </w:r>
    </w:p>
    <w:bookmarkEnd w:id="560"/>
    <w:bookmarkStart w:name="z653" w:id="561"/>
    <w:p>
      <w:pPr>
        <w:spacing w:after="0"/>
        <w:ind w:left="0"/>
        <w:jc w:val="both"/>
      </w:pPr>
      <w:r>
        <w:rPr>
          <w:rFonts w:ascii="Times New Roman"/>
          <w:b w:val="false"/>
          <w:i w:val="false"/>
          <w:color w:val="000000"/>
          <w:sz w:val="28"/>
        </w:rPr>
        <w:t>
      21) әуеайлақтар (тікұшақ айлақтары) объектілерінің, қону алаңдарының күтіп-ұсталуын және әуежай қызметінің құрамына кіретін әуеайлаққа және жерде қызмет көрсету қызметтерінің (жұмыстарының) сапасын бақылау мен қадағалауды жүзеге асырады;</w:t>
      </w:r>
    </w:p>
    <w:bookmarkEnd w:id="561"/>
    <w:bookmarkStart w:name="z654" w:id="562"/>
    <w:p>
      <w:pPr>
        <w:spacing w:after="0"/>
        <w:ind w:left="0"/>
        <w:jc w:val="both"/>
      </w:pPr>
      <w:r>
        <w:rPr>
          <w:rFonts w:ascii="Times New Roman"/>
          <w:b w:val="false"/>
          <w:i w:val="false"/>
          <w:color w:val="000000"/>
          <w:sz w:val="28"/>
        </w:rPr>
        <w:t xml:space="preserve">
      22) азаматтық авиация саласында ұшу қауіпсіздігі мен авиациялық қауіпсіздік талаптарын бұзушылықтарды есепке алуды жүргізеді; </w:t>
      </w:r>
    </w:p>
    <w:bookmarkEnd w:id="562"/>
    <w:bookmarkStart w:name="z655" w:id="563"/>
    <w:p>
      <w:pPr>
        <w:spacing w:after="0"/>
        <w:ind w:left="0"/>
        <w:jc w:val="both"/>
      </w:pPr>
      <w:r>
        <w:rPr>
          <w:rFonts w:ascii="Times New Roman"/>
          <w:b w:val="false"/>
          <w:i w:val="false"/>
          <w:color w:val="000000"/>
          <w:sz w:val="28"/>
        </w:rPr>
        <w:t xml:space="preserve">
      23) азаматтық және эксперименттік авиация саласындағы ұшудың іздестіру-құтқарумен және авариялық-құтқарумен қамтамасыз етілуін бақылауды жүзеге асырады; </w:t>
      </w:r>
    </w:p>
    <w:bookmarkEnd w:id="563"/>
    <w:bookmarkStart w:name="z656" w:id="564"/>
    <w:p>
      <w:pPr>
        <w:spacing w:after="0"/>
        <w:ind w:left="0"/>
        <w:jc w:val="both"/>
      </w:pPr>
      <w:r>
        <w:rPr>
          <w:rFonts w:ascii="Times New Roman"/>
          <w:b w:val="false"/>
          <w:i w:val="false"/>
          <w:color w:val="000000"/>
          <w:sz w:val="28"/>
        </w:rPr>
        <w:t>
      24) азаматтық авиация саласындағы уәкілетті органмен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 келу мониторингін жүзеге асырады;</w:t>
      </w:r>
    </w:p>
    <w:bookmarkEnd w:id="564"/>
    <w:bookmarkStart w:name="z657" w:id="565"/>
    <w:p>
      <w:pPr>
        <w:spacing w:after="0"/>
        <w:ind w:left="0"/>
        <w:jc w:val="both"/>
      </w:pPr>
      <w:r>
        <w:rPr>
          <w:rFonts w:ascii="Times New Roman"/>
          <w:b w:val="false"/>
          <w:i w:val="false"/>
          <w:color w:val="000000"/>
          <w:sz w:val="28"/>
        </w:rPr>
        <w:t>
      25) азаматтық авиация саласындағы уәкілетті органға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қамтамасыз етуге және оларды аэронавигациялық ақпарат құжаттарында жариялауға жәрдем көрсетеді;</w:t>
      </w:r>
    </w:p>
    <w:bookmarkEnd w:id="565"/>
    <w:bookmarkStart w:name="z658" w:id="566"/>
    <w:p>
      <w:pPr>
        <w:spacing w:after="0"/>
        <w:ind w:left="0"/>
        <w:jc w:val="both"/>
      </w:pPr>
      <w:r>
        <w:rPr>
          <w:rFonts w:ascii="Times New Roman"/>
          <w:b w:val="false"/>
          <w:i w:val="false"/>
          <w:color w:val="000000"/>
          <w:sz w:val="28"/>
        </w:rPr>
        <w:t>
      26) азаматтық авиация саласындағы уәкілетті органмен бірлесіп авиациялық оқиғалар мен оқыс оқиғаларды болғызбау немесе олардың салдарын азайту мақсатында ұсынымдар береді, сондай-ақ осындай ұсынымдардың орындалуына талдау жүргізеді;</w:t>
      </w:r>
    </w:p>
    <w:bookmarkEnd w:id="566"/>
    <w:bookmarkStart w:name="z659" w:id="567"/>
    <w:p>
      <w:pPr>
        <w:spacing w:after="0"/>
        <w:ind w:left="0"/>
        <w:jc w:val="both"/>
      </w:pPr>
      <w:r>
        <w:rPr>
          <w:rFonts w:ascii="Times New Roman"/>
          <w:b w:val="false"/>
          <w:i w:val="false"/>
          <w:color w:val="000000"/>
          <w:sz w:val="28"/>
        </w:rPr>
        <w:t xml:space="preserve">
      27) азаматтық авиация саласындағы уәкілетті органмен бірлесіп, авиациялық оқиғаларды жинау, бағалау, өңдеу, сақтау және тіркеу тетігін қоса алғанда, авиациялық оқиғалар мен оқыс оқиғалар туралы деректерді міндетті және ерікті түрде ұсыну жүйесін әзірлейді, енгізеді, зерделейді және ұстап-тұрады; </w:t>
      </w:r>
    </w:p>
    <w:bookmarkEnd w:id="567"/>
    <w:bookmarkStart w:name="z660" w:id="568"/>
    <w:p>
      <w:pPr>
        <w:spacing w:after="0"/>
        <w:ind w:left="0"/>
        <w:jc w:val="both"/>
      </w:pPr>
      <w:r>
        <w:rPr>
          <w:rFonts w:ascii="Times New Roman"/>
          <w:b w:val="false"/>
          <w:i w:val="false"/>
          <w:color w:val="000000"/>
          <w:sz w:val="28"/>
        </w:rPr>
        <w:t xml:space="preserve">
      28) азаматтық авиация саласындағы уәкілетті органмен бірлесіп мемлекеттік және халықаралық деңгейлерде ұшу қауіпсіздігі туралы ақпарат алмасуға және авиациялық оқиғалар туралы ақпарат таратуға қатысады; </w:t>
      </w:r>
    </w:p>
    <w:bookmarkEnd w:id="568"/>
    <w:bookmarkStart w:name="z661" w:id="569"/>
    <w:p>
      <w:pPr>
        <w:spacing w:after="0"/>
        <w:ind w:left="0"/>
        <w:jc w:val="both"/>
      </w:pPr>
      <w:r>
        <w:rPr>
          <w:rFonts w:ascii="Times New Roman"/>
          <w:b w:val="false"/>
          <w:i w:val="false"/>
          <w:color w:val="000000"/>
          <w:sz w:val="28"/>
        </w:rPr>
        <w:t>
      29) азаматтық авиация саласындағы уәкілетті органмен бірлесіп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ашып көрсетуді талап етпейді;</w:t>
      </w:r>
    </w:p>
    <w:bookmarkEnd w:id="569"/>
    <w:bookmarkStart w:name="z662" w:id="570"/>
    <w:p>
      <w:pPr>
        <w:spacing w:after="0"/>
        <w:ind w:left="0"/>
        <w:jc w:val="both"/>
      </w:pPr>
      <w:r>
        <w:rPr>
          <w:rFonts w:ascii="Times New Roman"/>
          <w:b w:val="false"/>
          <w:i w:val="false"/>
          <w:color w:val="000000"/>
          <w:sz w:val="28"/>
        </w:rPr>
        <w:t xml:space="preserve">
      30) авиациялық медициналық сарапшыларды тағайындайды; </w:t>
      </w:r>
    </w:p>
    <w:bookmarkEnd w:id="570"/>
    <w:bookmarkStart w:name="z663" w:id="571"/>
    <w:p>
      <w:pPr>
        <w:spacing w:after="0"/>
        <w:ind w:left="0"/>
        <w:jc w:val="both"/>
      </w:pPr>
      <w:r>
        <w:rPr>
          <w:rFonts w:ascii="Times New Roman"/>
          <w:b w:val="false"/>
          <w:i w:val="false"/>
          <w:color w:val="000000"/>
          <w:sz w:val="28"/>
        </w:rPr>
        <w:t>
      31) Қазақстан Республикасының заңнамасында тыйым салынбаған өзге де қызмет түрлерін жүзеге асырады.</w:t>
      </w:r>
    </w:p>
    <w:bookmarkEnd w:id="571"/>
    <w:bookmarkStart w:name="z664" w:id="572"/>
    <w:p>
      <w:pPr>
        <w:spacing w:after="0"/>
        <w:ind w:left="0"/>
        <w:jc w:val="both"/>
      </w:pPr>
      <w:r>
        <w:rPr>
          <w:rFonts w:ascii="Times New Roman"/>
          <w:b w:val="false"/>
          <w:i w:val="false"/>
          <w:color w:val="000000"/>
          <w:sz w:val="28"/>
        </w:rPr>
        <w:t>
      16-10-бап. Азаматтық авиация саласындағы уәкілетті ұйымның қызметін қаржыландыру</w:t>
      </w:r>
    </w:p>
    <w:bookmarkEnd w:id="572"/>
    <w:bookmarkStart w:name="z665" w:id="573"/>
    <w:p>
      <w:pPr>
        <w:spacing w:after="0"/>
        <w:ind w:left="0"/>
        <w:jc w:val="both"/>
      </w:pPr>
      <w:r>
        <w:rPr>
          <w:rFonts w:ascii="Times New Roman"/>
          <w:b w:val="false"/>
          <w:i w:val="false"/>
          <w:color w:val="000000"/>
          <w:sz w:val="28"/>
        </w:rPr>
        <w:t xml:space="preserve">
      1. Азаматтық авиация саласындағы уәкілетті ұйымның бюджеті азаматтық авиацияның ұшу қауіпсіздігін қамтамасыз етуге арналған аударымдар есебінен қалыптастырылады. </w:t>
      </w:r>
    </w:p>
    <w:bookmarkEnd w:id="573"/>
    <w:bookmarkStart w:name="z666" w:id="574"/>
    <w:p>
      <w:pPr>
        <w:spacing w:after="0"/>
        <w:ind w:left="0"/>
        <w:jc w:val="both"/>
      </w:pPr>
      <w:r>
        <w:rPr>
          <w:rFonts w:ascii="Times New Roman"/>
          <w:b w:val="false"/>
          <w:i w:val="false"/>
          <w:color w:val="000000"/>
          <w:sz w:val="28"/>
        </w:rPr>
        <w:t>
      2. Азаматтық авиация саласындағы уәкілетті ұйым жұртшылық пен бұқаралық ақпарат құралдарына бюджеттің ашықтығын, оның ішінде азаматтық авиация саласындағы уәкілетті органның интернет-ресурсында қаржылық есептілікті, сондай-ақ сомасы Қазақстан Республикасының республикалық бюджет туралы заңында тиісті қаржы жылына белгіленген айлық есептік көрсеткіштің 100 еселенген мөлшерінен асып түсетін шығыстардың баптары туралы өзекті және егжей-тегжейлі ақпаратты ашық қолжетімділікте орналастыру арқылы қамтамасыз етуге міндетті.</w:t>
      </w:r>
    </w:p>
    <w:bookmarkEnd w:id="574"/>
    <w:bookmarkStart w:name="z667" w:id="575"/>
    <w:p>
      <w:pPr>
        <w:spacing w:after="0"/>
        <w:ind w:left="0"/>
        <w:jc w:val="both"/>
      </w:pPr>
      <w:r>
        <w:rPr>
          <w:rFonts w:ascii="Times New Roman"/>
          <w:b w:val="false"/>
          <w:i w:val="false"/>
          <w:color w:val="000000"/>
          <w:sz w:val="28"/>
        </w:rPr>
        <w:t>
      16-11-бап. Азаматтық авиацияның ұшу қауіпсіздігін қамтамасыз етуге арналған аударымдар</w:t>
      </w:r>
    </w:p>
    <w:bookmarkEnd w:id="575"/>
    <w:bookmarkStart w:name="z668" w:id="576"/>
    <w:p>
      <w:pPr>
        <w:spacing w:after="0"/>
        <w:ind w:left="0"/>
        <w:jc w:val="both"/>
      </w:pPr>
      <w:r>
        <w:rPr>
          <w:rFonts w:ascii="Times New Roman"/>
          <w:b w:val="false"/>
          <w:i w:val="false"/>
          <w:color w:val="000000"/>
          <w:sz w:val="28"/>
        </w:rPr>
        <w:t xml:space="preserve">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азаматтық авиация саласындағы уәкілетті ұйымға азаматтық авиацияның ұшу қауіпсіздігін жүйелі қамтамасыз ету және Қазақстан Республикасының азаматтық авиация саласын орнықты дамытуды іске асыру мақсатында азаматтық авиацияның ұшу қауіпсіздігін қамтамасыз етуге арналған аударымдарды аударады. </w:t>
      </w:r>
    </w:p>
    <w:bookmarkEnd w:id="576"/>
    <w:bookmarkStart w:name="z669" w:id="577"/>
    <w:p>
      <w:pPr>
        <w:spacing w:after="0"/>
        <w:ind w:left="0"/>
        <w:jc w:val="both"/>
      </w:pPr>
      <w:r>
        <w:rPr>
          <w:rFonts w:ascii="Times New Roman"/>
          <w:b w:val="false"/>
          <w:i w:val="false"/>
          <w:color w:val="000000"/>
          <w:sz w:val="28"/>
        </w:rPr>
        <w:t>
      2. Бөлу нормативін азаматтық авиация саласындағы уәкілетті орган Қазақстан Республикасының мемлекеттік мүлік туралы заңнамасына сәйкес белгілейтін таза кірістің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берушінің билігінде қалған бөлігі осы аэронавигациялық қызмет көрсетуді беруші аударымдарының көзі болып табылады.</w:t>
      </w:r>
    </w:p>
    <w:bookmarkEnd w:id="577"/>
    <w:bookmarkStart w:name="z670" w:id="578"/>
    <w:p>
      <w:pPr>
        <w:spacing w:after="0"/>
        <w:ind w:left="0"/>
        <w:jc w:val="both"/>
      </w:pPr>
      <w:r>
        <w:rPr>
          <w:rFonts w:ascii="Times New Roman"/>
          <w:b w:val="false"/>
          <w:i w:val="false"/>
          <w:color w:val="000000"/>
          <w:sz w:val="28"/>
        </w:rPr>
        <w:t>
      3. Азаматтық авиацияның ұшу қауіпсіздігін қамтамасыз етуге арналған аударымдарды аудару тәртібі мен олардың нормативін азаматтық авиация саласындағы уәкілетті орган бекітеді.</w:t>
      </w:r>
    </w:p>
    <w:bookmarkEnd w:id="578"/>
    <w:bookmarkStart w:name="z671" w:id="579"/>
    <w:p>
      <w:pPr>
        <w:spacing w:after="0"/>
        <w:ind w:left="0"/>
        <w:jc w:val="both"/>
      </w:pPr>
      <w:r>
        <w:rPr>
          <w:rFonts w:ascii="Times New Roman"/>
          <w:b w:val="false"/>
          <w:i w:val="false"/>
          <w:color w:val="000000"/>
          <w:sz w:val="28"/>
        </w:rPr>
        <w:t>
      16-12-бап. Аэронавигациялық қызмет көрсетуді мемлекеттік беруші</w:t>
      </w:r>
    </w:p>
    <w:bookmarkEnd w:id="579"/>
    <w:bookmarkStart w:name="z672" w:id="580"/>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аэронавигациялық қызмет көрсетуді мемлекеттік беруші болып табылады.</w:t>
      </w:r>
    </w:p>
    <w:bookmarkEnd w:id="580"/>
    <w:bookmarkStart w:name="z673" w:id="581"/>
    <w:p>
      <w:pPr>
        <w:spacing w:after="0"/>
        <w:ind w:left="0"/>
        <w:jc w:val="both"/>
      </w:pPr>
      <w:r>
        <w:rPr>
          <w:rFonts w:ascii="Times New Roman"/>
          <w:b w:val="false"/>
          <w:i w:val="false"/>
          <w:color w:val="000000"/>
          <w:sz w:val="28"/>
        </w:rPr>
        <w:t>
      2. Аэронавигациялық қызмет көрсетуді мемлекеттік беруші қызметінің негізгі мақсаты Қазақстан Республикасының әуе кеңістігінде ұшу қауіпсіздігін қамтамасыз ету болып табылады.</w:t>
      </w:r>
    </w:p>
    <w:bookmarkEnd w:id="581"/>
    <w:bookmarkStart w:name="z674" w:id="582"/>
    <w:p>
      <w:pPr>
        <w:spacing w:after="0"/>
        <w:ind w:left="0"/>
        <w:jc w:val="both"/>
      </w:pPr>
      <w:r>
        <w:rPr>
          <w:rFonts w:ascii="Times New Roman"/>
          <w:b w:val="false"/>
          <w:i w:val="false"/>
          <w:color w:val="000000"/>
          <w:sz w:val="28"/>
        </w:rPr>
        <w:t>
      3. Аэронавигациялық қызмет көрсетуді мемлекеттік беруші өз қызметінің негізгі мақсатын аэронавигациялық қызметтер көрсету және ұшу қауіпсіздігін қамтамасыз етуге аударымдарды жүзеге асыру арқылы іске асырады.";</w:t>
      </w:r>
    </w:p>
    <w:bookmarkEnd w:id="582"/>
    <w:bookmarkStart w:name="z675" w:id="583"/>
    <w:p>
      <w:pPr>
        <w:spacing w:after="0"/>
        <w:ind w:left="0"/>
        <w:jc w:val="both"/>
      </w:pPr>
      <w:r>
        <w:rPr>
          <w:rFonts w:ascii="Times New Roman"/>
          <w:b w:val="false"/>
          <w:i w:val="false"/>
          <w:color w:val="000000"/>
          <w:sz w:val="28"/>
        </w:rPr>
        <w:t xml:space="preserve">
      21) 21-баптың </w:t>
      </w:r>
      <w:r>
        <w:rPr>
          <w:rFonts w:ascii="Times New Roman"/>
          <w:b w:val="false"/>
          <w:i w:val="false"/>
          <w:color w:val="000000"/>
          <w:sz w:val="28"/>
        </w:rPr>
        <w:t>3-тармағындағы</w:t>
      </w:r>
      <w:r>
        <w:rPr>
          <w:rFonts w:ascii="Times New Roman"/>
          <w:b w:val="false"/>
          <w:i w:val="false"/>
          <w:color w:val="000000"/>
          <w:sz w:val="28"/>
        </w:rPr>
        <w:t xml:space="preserve"> "уәкілетті орган", "дәйектілігін, нақтылығын" деген сөздер тиісінше "уәкілетті ұйым", "анықтығын, дәлдігін" деген сөздермен ауыстырылсын;</w:t>
      </w:r>
    </w:p>
    <w:bookmarkEnd w:id="583"/>
    <w:bookmarkStart w:name="z676" w:id="58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28-бап</w:t>
      </w:r>
      <w:r>
        <w:rPr>
          <w:rFonts w:ascii="Times New Roman"/>
          <w:b w:val="false"/>
          <w:i w:val="false"/>
          <w:color w:val="000000"/>
          <w:sz w:val="28"/>
        </w:rPr>
        <w:t xml:space="preserve"> мынадай мазмұндағы 3-1-тармақпен толықтырылсын:</w:t>
      </w:r>
    </w:p>
    <w:bookmarkEnd w:id="584"/>
    <w:bookmarkStart w:name="z677" w:id="585"/>
    <w:p>
      <w:pPr>
        <w:spacing w:after="0"/>
        <w:ind w:left="0"/>
        <w:jc w:val="both"/>
      </w:pPr>
      <w:r>
        <w:rPr>
          <w:rFonts w:ascii="Times New Roman"/>
          <w:b w:val="false"/>
          <w:i w:val="false"/>
          <w:color w:val="000000"/>
          <w:sz w:val="28"/>
        </w:rPr>
        <w:t>
      "3-1. Азаматтық әуе кемелерінің Қазақстан Республикасының әуе кеңістігін пайдалану тәртібін бұзуын тоқтату жөнінде шаралар қолдану шарттары мен тәртібі осы Заңға және Қазақстан Республикасының әуе кеңістігін пайдалану қағидаларына сәйкес айқындалады.";</w:t>
      </w:r>
    </w:p>
    <w:bookmarkEnd w:id="585"/>
    <w:bookmarkStart w:name="z678" w:id="58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31-бапта</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80" w:id="587"/>
    <w:p>
      <w:pPr>
        <w:spacing w:after="0"/>
        <w:ind w:left="0"/>
        <w:jc w:val="both"/>
      </w:pPr>
      <w:r>
        <w:rPr>
          <w:rFonts w:ascii="Times New Roman"/>
          <w:b w:val="false"/>
          <w:i w:val="false"/>
          <w:color w:val="000000"/>
          <w:sz w:val="28"/>
        </w:rPr>
        <w:t>
      "2. Әуе кемелерінің елді мекендер үстінен ұшуының тұрақты схемаларын (маршруттарын) белгілеуді қоса алғанда, олардың үстінен ұшуды келісу тәртібі Қазақстан Республикасының әуе кеңістігін пайдалану қағидаларында айқындалады.";</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682" w:id="588"/>
    <w:p>
      <w:pPr>
        <w:spacing w:after="0"/>
        <w:ind w:left="0"/>
        <w:jc w:val="both"/>
      </w:pPr>
      <w:r>
        <w:rPr>
          <w:rFonts w:ascii="Times New Roman"/>
          <w:b w:val="false"/>
          <w:i w:val="false"/>
          <w:color w:val="000000"/>
          <w:sz w:val="28"/>
        </w:rPr>
        <w:t xml:space="preserve">
      24) 35-баптың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"уәкілетті орган" деген сөздер "уәкілетті ұйым" деген сөздермен ауыстырылсын;</w:t>
      </w:r>
    </w:p>
    <w:bookmarkEnd w:id="588"/>
    <w:bookmarkStart w:name="z683" w:id="58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35-1-бапта</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және төртінші бөліктеріндегі "уәкілетті орган", "уәкілетті органмен" деген сөздер тиісінше "уәкілетті ұйым", "уәкілетті ұйыммен" деген сөздермен ауыстырылсын;</w:t>
      </w:r>
    </w:p>
    <w:bookmarkStart w:name="z685" w:id="590"/>
    <w:p>
      <w:pPr>
        <w:spacing w:after="0"/>
        <w:ind w:left="0"/>
        <w:jc w:val="both"/>
      </w:pPr>
      <w:r>
        <w:rPr>
          <w:rFonts w:ascii="Times New Roman"/>
          <w:b w:val="false"/>
          <w:i w:val="false"/>
          <w:color w:val="000000"/>
          <w:sz w:val="28"/>
        </w:rPr>
        <w:t>
      4-тармақтың бірінші бөлігінде:</w:t>
      </w:r>
    </w:p>
    <w:bookmarkEnd w:id="590"/>
    <w:bookmarkStart w:name="z686" w:id="591"/>
    <w:p>
      <w:pPr>
        <w:spacing w:after="0"/>
        <w:ind w:left="0"/>
        <w:jc w:val="both"/>
      </w:pPr>
      <w:r>
        <w:rPr>
          <w:rFonts w:ascii="Times New Roman"/>
          <w:b w:val="false"/>
          <w:i w:val="false"/>
          <w:color w:val="000000"/>
          <w:sz w:val="28"/>
        </w:rPr>
        <w:t>
      бірінші абзацтағы "уәкілетті орган" деген сөздер "уәкілетті ұйым" деген сөздермен ауыстырылсын;</w:t>
      </w:r>
    </w:p>
    <w:bookmarkEnd w:id="591"/>
    <w:bookmarkStart w:name="z687" w:id="592"/>
    <w:p>
      <w:pPr>
        <w:spacing w:after="0"/>
        <w:ind w:left="0"/>
        <w:jc w:val="both"/>
      </w:pPr>
      <w:r>
        <w:rPr>
          <w:rFonts w:ascii="Times New Roman"/>
          <w:b w:val="false"/>
          <w:i w:val="false"/>
          <w:color w:val="000000"/>
          <w:sz w:val="28"/>
        </w:rPr>
        <w:t>
      2) тармақшадағы "әкімшілік іс жүргізуді қозғайды" деген сөздер "шаралар қолдану үшін азаматтық авиация саласындағы уәкілетті органға материалдарды береді" деген сөздермен ауыстырылсын;</w:t>
      </w:r>
    </w:p>
    <w:bookmarkEnd w:id="592"/>
    <w:bookmarkStart w:name="z688" w:id="593"/>
    <w:p>
      <w:pPr>
        <w:spacing w:after="0"/>
        <w:ind w:left="0"/>
        <w:jc w:val="both"/>
      </w:pPr>
      <w:r>
        <w:rPr>
          <w:rFonts w:ascii="Times New Roman"/>
          <w:b w:val="false"/>
          <w:i w:val="false"/>
          <w:color w:val="000000"/>
          <w:sz w:val="28"/>
        </w:rPr>
        <w:t>
      26) 35-2-баптың 1 және 2-тармақтарындағы "уәкілетті органды", "уәкілетті органмен" деген сөздер тиісінше "уәкілетті ұйымды", "уәкілетті ұйыммен" деген сөздермен ауыстырылсын;</w:t>
      </w:r>
    </w:p>
    <w:bookmarkEnd w:id="593"/>
    <w:bookmarkStart w:name="z689" w:id="594"/>
    <w:p>
      <w:pPr>
        <w:spacing w:after="0"/>
        <w:ind w:left="0"/>
        <w:jc w:val="both"/>
      </w:pPr>
      <w:r>
        <w:rPr>
          <w:rFonts w:ascii="Times New Roman"/>
          <w:b w:val="false"/>
          <w:i w:val="false"/>
          <w:color w:val="000000"/>
          <w:sz w:val="28"/>
        </w:rPr>
        <w:t xml:space="preserve">
      27) 38-баптың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"талаптарға", "уәкілетті орган" деген сөздер тиісінше "талаптарына", "уәкілетті ұйым" деген сөздермен ауыстырылсын;</w:t>
      </w:r>
    </w:p>
    <w:bookmarkEnd w:id="594"/>
    <w:bookmarkStart w:name="z690" w:id="595"/>
    <w:p>
      <w:pPr>
        <w:spacing w:after="0"/>
        <w:ind w:left="0"/>
        <w:jc w:val="both"/>
      </w:pPr>
      <w:r>
        <w:rPr>
          <w:rFonts w:ascii="Times New Roman"/>
          <w:b w:val="false"/>
          <w:i w:val="false"/>
          <w:color w:val="000000"/>
          <w:sz w:val="28"/>
        </w:rPr>
        <w:t xml:space="preserve">
      28) 39-баптың </w:t>
      </w:r>
      <w:r>
        <w:rPr>
          <w:rFonts w:ascii="Times New Roman"/>
          <w:b w:val="false"/>
          <w:i w:val="false"/>
          <w:color w:val="000000"/>
          <w:sz w:val="28"/>
        </w:rPr>
        <w:t>4-тармағындағы</w:t>
      </w:r>
      <w:r>
        <w:rPr>
          <w:rFonts w:ascii="Times New Roman"/>
          <w:b w:val="false"/>
          <w:i w:val="false"/>
          <w:color w:val="000000"/>
          <w:sz w:val="28"/>
        </w:rPr>
        <w:t xml:space="preserve"> "уәкілетті органға", "хабарлауға" деген сөздер тиісінше "уәкілетті ұйымды", "хабардар етуге" деген сөздермен ауыстырылсын;</w:t>
      </w:r>
    </w:p>
    <w:bookmarkEnd w:id="595"/>
    <w:bookmarkStart w:name="z691" w:id="596"/>
    <w:p>
      <w:pPr>
        <w:spacing w:after="0"/>
        <w:ind w:left="0"/>
        <w:jc w:val="both"/>
      </w:pPr>
      <w:r>
        <w:rPr>
          <w:rFonts w:ascii="Times New Roman"/>
          <w:b w:val="false"/>
          <w:i w:val="false"/>
          <w:color w:val="000000"/>
          <w:sz w:val="28"/>
        </w:rPr>
        <w:t xml:space="preserve">
      29) 43-баптың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6-тармақтарындағы</w:t>
      </w:r>
      <w:r>
        <w:rPr>
          <w:rFonts w:ascii="Times New Roman"/>
          <w:b w:val="false"/>
          <w:i w:val="false"/>
          <w:color w:val="000000"/>
          <w:sz w:val="28"/>
        </w:rPr>
        <w:t xml:space="preserve"> "жаңа үлгідегі", "уәкілетті орган", "үлгі", "үлгісінің", "осы үлгісі", "уәкілетті органның", "Үлгіні сертификаттау және сертификат беру", "кеңістігін" деген сөздер тиісінше "жаңа типтегі", "уәкілетті ұйым", "тип", "типінің", "осы типі", "уәкілетті ұйымның", "Сертификаттау және тип сертификатын беру", "кемелерін" деген сөздермен ауыстырылсын; </w:t>
      </w:r>
    </w:p>
    <w:bookmarkEnd w:id="596"/>
    <w:bookmarkStart w:name="z692" w:id="59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44-бапта</w:t>
      </w:r>
      <w:r>
        <w:rPr>
          <w:rFonts w:ascii="Times New Roman"/>
          <w:b w:val="false"/>
          <w:i w:val="false"/>
          <w:color w:val="000000"/>
          <w:sz w:val="28"/>
        </w:rPr>
        <w:t>:</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"үлгі конструкциясы", "уәкілетті орган" деген сөздер тиісінше "типтік конструкциясы",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Start w:name="z695" w:id="59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45-бапта</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97" w:id="599"/>
    <w:p>
      <w:pPr>
        <w:spacing w:after="0"/>
        <w:ind w:left="0"/>
        <w:jc w:val="both"/>
      </w:pPr>
      <w:r>
        <w:rPr>
          <w:rFonts w:ascii="Times New Roman"/>
          <w:b w:val="false"/>
          <w:i w:val="false"/>
          <w:color w:val="000000"/>
          <w:sz w:val="28"/>
        </w:rPr>
        <w:t>
      бірінші бөліктегі ", оларға құқықтарды, сондай-ақ оларға құқықтарды куәландыратын құжаттардың нысандарын" деген сөздер "және оларға құқықтарды" деген сөздермен ауыстырылсын;</w:t>
      </w:r>
    </w:p>
    <w:bookmarkEnd w:id="599"/>
    <w:bookmarkStart w:name="z698" w:id="600"/>
    <w:p>
      <w:pPr>
        <w:spacing w:after="0"/>
        <w:ind w:left="0"/>
        <w:jc w:val="both"/>
      </w:pPr>
      <w:r>
        <w:rPr>
          <w:rFonts w:ascii="Times New Roman"/>
          <w:b w:val="false"/>
          <w:i w:val="false"/>
          <w:color w:val="000000"/>
          <w:sz w:val="28"/>
        </w:rPr>
        <w:t>
      екінші бөліктің 3) тармақшасындағы және үшінші бөліктегі "әуе кемесі типінің сертификатын", "уәкілетті орган", "кемесінің мемлекеттік тіркелгені" деген сөздер тиісінше "әуе кемесінің тип сертификатын", "уәкілетті ұйым", "кемесін мемлекеттік тіркеу" деген сөздермен ауыстырылсын;</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"уәкілетті органның" деген сөздер "уәкілетті ұйымның" деген сөздермен ауыстырылсын;</w:t>
      </w:r>
    </w:p>
    <w:bookmarkStart w:name="z701" w:id="601"/>
    <w:p>
      <w:pPr>
        <w:spacing w:after="0"/>
        <w:ind w:left="0"/>
        <w:jc w:val="both"/>
      </w:pPr>
      <w:r>
        <w:rPr>
          <w:rFonts w:ascii="Times New Roman"/>
          <w:b w:val="false"/>
          <w:i w:val="false"/>
          <w:color w:val="000000"/>
          <w:sz w:val="28"/>
        </w:rPr>
        <w:t>
      5-тармақтағы "уәкілетті органның" деген сөздер "уәкілетті ұйымның" деген сөздермен ауыстырылсын;</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6-тармақша</w:t>
      </w:r>
      <w:r>
        <w:rPr>
          <w:rFonts w:ascii="Times New Roman"/>
          <w:b w:val="false"/>
          <w:i w:val="false"/>
          <w:color w:val="000000"/>
          <w:sz w:val="28"/>
        </w:rPr>
        <w:t xml:space="preserve"> мынадай редакцияда жазылсын:</w:t>
      </w:r>
    </w:p>
    <w:bookmarkStart w:name="z703" w:id="602"/>
    <w:p>
      <w:pPr>
        <w:spacing w:after="0"/>
        <w:ind w:left="0"/>
        <w:jc w:val="both"/>
      </w:pPr>
      <w:r>
        <w:rPr>
          <w:rFonts w:ascii="Times New Roman"/>
          <w:b w:val="false"/>
          <w:i w:val="false"/>
          <w:color w:val="000000"/>
          <w:sz w:val="28"/>
        </w:rPr>
        <w:t>
      "6. Пилотсыз ұшу аппараттары пайдалану мақсатында меншік құқығын иеленген кезден бастап Қазақстан Республикасының азаматтық әуе кемелерін және оларға құқықтарды мемлекеттік тіркеу қағидаларында және Қазақстан Республикасы мемлекеттік авиациясының әуе кемелерін тіркеу қағидаларында айқындалған тәртіппен азаматтық авиация саласындағы уәкілетті ұйымда және мемлекеттік авиация саласындағы уәкілетті органда есепке алуға жатады.</w:t>
      </w:r>
    </w:p>
    <w:bookmarkEnd w:id="602"/>
    <w:bookmarkStart w:name="z704" w:id="603"/>
    <w:p>
      <w:pPr>
        <w:spacing w:after="0"/>
        <w:ind w:left="0"/>
        <w:jc w:val="both"/>
      </w:pPr>
      <w:r>
        <w:rPr>
          <w:rFonts w:ascii="Times New Roman"/>
          <w:b w:val="false"/>
          <w:i w:val="false"/>
          <w:color w:val="000000"/>
          <w:sz w:val="28"/>
        </w:rPr>
        <w:t>
      Есепке алуға жататын пилотсыз ұшу аппараттарының санаттары Қазақстан Республикасының азаматтық әуе кемелерін және оларға құқықтарды мемлекеттік тіркеу қағидаларында және Қазақстан Республикасы мемлекеттік авиациясының әуе кемелерін тіркеу қағидаларында айқындалады.</w:t>
      </w:r>
    </w:p>
    <w:bookmarkEnd w:id="603"/>
    <w:bookmarkStart w:name="z705" w:id="604"/>
    <w:p>
      <w:pPr>
        <w:spacing w:after="0"/>
        <w:ind w:left="0"/>
        <w:jc w:val="both"/>
      </w:pPr>
      <w:r>
        <w:rPr>
          <w:rFonts w:ascii="Times New Roman"/>
          <w:b w:val="false"/>
          <w:i w:val="false"/>
          <w:color w:val="000000"/>
          <w:sz w:val="28"/>
        </w:rPr>
        <w:t>
      Пилотсыз ұшу аппараттарын пайдалану мақсатында иеленетін тұлғалар азаматтық авиация саласындағы уәкілетті ұйымға есепке қою туралы өтініш береді.";</w:t>
      </w:r>
    </w:p>
    <w:bookmarkEnd w:id="604"/>
    <w:bookmarkStart w:name="z706" w:id="605"/>
    <w:p>
      <w:pPr>
        <w:spacing w:after="0"/>
        <w:ind w:left="0"/>
        <w:jc w:val="both"/>
      </w:pPr>
      <w:r>
        <w:rPr>
          <w:rFonts w:ascii="Times New Roman"/>
          <w:b w:val="false"/>
          <w:i w:val="false"/>
          <w:color w:val="000000"/>
          <w:sz w:val="28"/>
        </w:rPr>
        <w:t>
      мынадай мазмұндағы 7-тармақпен толықтырылсын:</w:t>
      </w:r>
    </w:p>
    <w:bookmarkEnd w:id="605"/>
    <w:bookmarkStart w:name="z707" w:id="606"/>
    <w:p>
      <w:pPr>
        <w:spacing w:after="0"/>
        <w:ind w:left="0"/>
        <w:jc w:val="both"/>
      </w:pPr>
      <w:r>
        <w:rPr>
          <w:rFonts w:ascii="Times New Roman"/>
          <w:b w:val="false"/>
          <w:i w:val="false"/>
          <w:color w:val="000000"/>
          <w:sz w:val="28"/>
        </w:rPr>
        <w:t>
      "7. Мемлекеттік тізілімде тіркелген азаматтық әуе кемелері және азаматтық авиация саласындағы уәкілетті ұйымда есепте тұратын ұшу аппараттары туралы мәліметтер мемлекеттік авиация саласындағы уәкілетті органға беріледі.";</w:t>
      </w:r>
    </w:p>
    <w:bookmarkEnd w:id="606"/>
    <w:bookmarkStart w:name="z708" w:id="607"/>
    <w:p>
      <w:pPr>
        <w:spacing w:after="0"/>
        <w:ind w:left="0"/>
        <w:jc w:val="both"/>
      </w:pPr>
      <w:r>
        <w:rPr>
          <w:rFonts w:ascii="Times New Roman"/>
          <w:b w:val="false"/>
          <w:i w:val="false"/>
          <w:color w:val="000000"/>
          <w:sz w:val="28"/>
        </w:rPr>
        <w:t xml:space="preserve">
      32) 46-баптың </w:t>
      </w:r>
      <w:r>
        <w:rPr>
          <w:rFonts w:ascii="Times New Roman"/>
          <w:b w:val="false"/>
          <w:i w:val="false"/>
          <w:color w:val="000000"/>
          <w:sz w:val="28"/>
        </w:rPr>
        <w:t>3-тармағындағы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End w:id="607"/>
    <w:bookmarkStart w:name="z709" w:id="60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47-бапта</w:t>
      </w:r>
      <w:r>
        <w:rPr>
          <w:rFonts w:ascii="Times New Roman"/>
          <w:b w:val="false"/>
          <w:i w:val="false"/>
          <w:color w:val="000000"/>
          <w:sz w:val="28"/>
        </w:rPr>
        <w:t>:</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алтыншы және жетінші бөліктеріндегі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3) тармақшасындағы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"уәкілетті органға" деген сөздер "уәкілетті ұйымға"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714" w:id="609"/>
    <w:p>
      <w:pPr>
        <w:spacing w:after="0"/>
        <w:ind w:left="0"/>
        <w:jc w:val="both"/>
      </w:pPr>
      <w:r>
        <w:rPr>
          <w:rFonts w:ascii="Times New Roman"/>
          <w:b w:val="false"/>
          <w:i w:val="false"/>
          <w:color w:val="000000"/>
          <w:sz w:val="28"/>
        </w:rPr>
        <w:t>
      бірінші бөліктің екінші сөйлеміндегі "уәкілетті орган" деген сөздер "уәкілетті ұйым" деген сөздермен ауыстырылсын;</w:t>
      </w:r>
    </w:p>
    <w:bookmarkEnd w:id="609"/>
    <w:bookmarkStart w:name="z715" w:id="610"/>
    <w:p>
      <w:pPr>
        <w:spacing w:after="0"/>
        <w:ind w:left="0"/>
        <w:jc w:val="both"/>
      </w:pPr>
      <w:r>
        <w:rPr>
          <w:rFonts w:ascii="Times New Roman"/>
          <w:b w:val="false"/>
          <w:i w:val="false"/>
          <w:color w:val="000000"/>
          <w:sz w:val="28"/>
        </w:rPr>
        <w:t>
      үшінші бөліктің 3) тармақшасындағы "уәкілетті органның" деген сөздер "уәкілетті ұйымның" деген сөздермен ауыстырылсын;</w:t>
      </w:r>
    </w:p>
    <w:bookmarkEnd w:id="610"/>
    <w:bookmarkStart w:name="z716" w:id="611"/>
    <w:p>
      <w:pPr>
        <w:spacing w:after="0"/>
        <w:ind w:left="0"/>
        <w:jc w:val="both"/>
      </w:pPr>
      <w:r>
        <w:rPr>
          <w:rFonts w:ascii="Times New Roman"/>
          <w:b w:val="false"/>
          <w:i w:val="false"/>
          <w:color w:val="000000"/>
          <w:sz w:val="28"/>
        </w:rPr>
        <w:t>
      төртінші және бесінші бөліктердегі "уәкілетті орган" деген сөздер "уәкілетті ұйым" деген сөздермен ауыстырылсын;</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bookmarkStart w:name="z718" w:id="612"/>
    <w:p>
      <w:pPr>
        <w:spacing w:after="0"/>
        <w:ind w:left="0"/>
        <w:jc w:val="both"/>
      </w:pPr>
      <w:r>
        <w:rPr>
          <w:rFonts w:ascii="Times New Roman"/>
          <w:b w:val="false"/>
          <w:i w:val="false"/>
          <w:color w:val="000000"/>
          <w:sz w:val="28"/>
        </w:rPr>
        <w:t>
      бірінші бөлікте:</w:t>
      </w:r>
    </w:p>
    <w:bookmarkEnd w:id="612"/>
    <w:bookmarkStart w:name="z719" w:id="613"/>
    <w:p>
      <w:pPr>
        <w:spacing w:after="0"/>
        <w:ind w:left="0"/>
        <w:jc w:val="both"/>
      </w:pPr>
      <w:r>
        <w:rPr>
          <w:rFonts w:ascii="Times New Roman"/>
          <w:b w:val="false"/>
          <w:i w:val="false"/>
          <w:color w:val="000000"/>
          <w:sz w:val="28"/>
        </w:rPr>
        <w:t>
      бірінші абзацтағы "уәкілетті органның" деген сөздер "уәкілетті ұйымның" деген сөздермен ауыстырылсын;</w:t>
      </w:r>
    </w:p>
    <w:bookmarkEnd w:id="613"/>
    <w:bookmarkStart w:name="z720" w:id="614"/>
    <w:p>
      <w:pPr>
        <w:spacing w:after="0"/>
        <w:ind w:left="0"/>
        <w:jc w:val="both"/>
      </w:pPr>
      <w:r>
        <w:rPr>
          <w:rFonts w:ascii="Times New Roman"/>
          <w:b w:val="false"/>
          <w:i w:val="false"/>
          <w:color w:val="000000"/>
          <w:sz w:val="28"/>
        </w:rPr>
        <w:t>
      4) тармақшадағы "уәкілетті органның" деген сөздер "уәкілетті ұйымның" деген сөздермен ауыстырылсын;</w:t>
      </w:r>
    </w:p>
    <w:bookmarkEnd w:id="614"/>
    <w:bookmarkStart w:name="z721" w:id="615"/>
    <w:p>
      <w:pPr>
        <w:spacing w:after="0"/>
        <w:ind w:left="0"/>
        <w:jc w:val="both"/>
      </w:pPr>
      <w:r>
        <w:rPr>
          <w:rFonts w:ascii="Times New Roman"/>
          <w:b w:val="false"/>
          <w:i w:val="false"/>
          <w:color w:val="000000"/>
          <w:sz w:val="28"/>
        </w:rPr>
        <w:t>
      үшінші бөліктегі "уәкілетті орган" деген сөздер "уәкілетті ұйым" деген сөздермен ауыстырылсын;</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12-тармақтардағы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Start w:name="z723" w:id="61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48-бапта</w:t>
      </w:r>
      <w:r>
        <w:rPr>
          <w:rFonts w:ascii="Times New Roman"/>
          <w:b w:val="false"/>
          <w:i w:val="false"/>
          <w:color w:val="000000"/>
          <w:sz w:val="28"/>
        </w:rPr>
        <w:t>:</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бөліктеріндегі "уәкілетті орган", "уәкілетті органның келісуі" деген сөздер тиісінше "уәкілетті ұйым", "уәкілетті ұйыммен келісу"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сөйлеміндегі "уәкілетті орган" деген сөздер "уәкілетті ұйым" деген сөздермен ауыстырылсын;</w:t>
      </w:r>
    </w:p>
    <w:bookmarkStart w:name="z727" w:id="61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51-бапта</w:t>
      </w:r>
      <w:r>
        <w:rPr>
          <w:rFonts w:ascii="Times New Roman"/>
          <w:b w:val="false"/>
          <w:i w:val="false"/>
          <w:color w:val="000000"/>
          <w:sz w:val="28"/>
        </w:rPr>
        <w:t>:</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"азаматтық авиация саласындағы уәкілетті орган мен Халықаралық азаматтық авиация туралы конвенцияға сәйкес" деген сөздер "Халықаралық азаматтық авиация туралы конвенцияға сәйкес азаматтық авиация саласындағы уәкілетті ұйым 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730" w:id="618"/>
    <w:p>
      <w:pPr>
        <w:spacing w:after="0"/>
        <w:ind w:left="0"/>
        <w:jc w:val="both"/>
      </w:pPr>
      <w:r>
        <w:rPr>
          <w:rFonts w:ascii="Times New Roman"/>
          <w:b w:val="false"/>
          <w:i w:val="false"/>
          <w:color w:val="000000"/>
          <w:sz w:val="28"/>
        </w:rPr>
        <w:t>
      екінші бөліктің бірінші сөйлемі мынадай редакцияда жазылсын:</w:t>
      </w:r>
    </w:p>
    <w:bookmarkEnd w:id="618"/>
    <w:bookmarkStart w:name="z731" w:id="619"/>
    <w:p>
      <w:pPr>
        <w:spacing w:after="0"/>
        <w:ind w:left="0"/>
        <w:jc w:val="both"/>
      </w:pPr>
      <w:r>
        <w:rPr>
          <w:rFonts w:ascii="Times New Roman"/>
          <w:b w:val="false"/>
          <w:i w:val="false"/>
          <w:color w:val="000000"/>
          <w:sz w:val="28"/>
        </w:rPr>
        <w:t>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ұйымның рұқсаты бойынша мынадай (шет мемлекеттің пайдаланушысына тиесілі, тек қана жүктерді тасымалдау үшін пайдаланылатын әуе кемесін экипажымен қоса жалға алуды қоспағанда):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ұшуды жүзеге асыру үшін пайдаланылатын жалпы әуе кемелері паркінің жиырма пайызынан аспайтын пропорцияда және жалға алушы пайдаланушысының сертификатына енгізбей, бір жылдың ішінде екі айдан аспайтын мерзімге жол беріледі.";</w:t>
      </w:r>
    </w:p>
    <w:bookmarkEnd w:id="619"/>
    <w:bookmarkStart w:name="z732" w:id="620"/>
    <w:p>
      <w:pPr>
        <w:spacing w:after="0"/>
        <w:ind w:left="0"/>
        <w:jc w:val="both"/>
      </w:pPr>
      <w:r>
        <w:rPr>
          <w:rFonts w:ascii="Times New Roman"/>
          <w:b w:val="false"/>
          <w:i w:val="false"/>
          <w:color w:val="000000"/>
          <w:sz w:val="28"/>
        </w:rPr>
        <w:t>
      мынадай мазмұндағы төртінші бөлікпен толықтырылсын:</w:t>
      </w:r>
    </w:p>
    <w:bookmarkEnd w:id="620"/>
    <w:bookmarkStart w:name="z733" w:id="621"/>
    <w:p>
      <w:pPr>
        <w:spacing w:after="0"/>
        <w:ind w:left="0"/>
        <w:jc w:val="both"/>
      </w:pPr>
      <w:r>
        <w:rPr>
          <w:rFonts w:ascii="Times New Roman"/>
          <w:b w:val="false"/>
          <w:i w:val="false"/>
          <w:color w:val="000000"/>
          <w:sz w:val="28"/>
        </w:rPr>
        <w:t>
      "Шет мемлекеттің пайдаланушысына тиесілі, тек қана жүктерді тасымалдауға пайдаланылатын әуе кемесін экипажымен қоса жалға алуға Қазақстан Республикасы пайдаланушысына мынадай:</w:t>
      </w:r>
    </w:p>
    <w:bookmarkEnd w:id="621"/>
    <w:bookmarkStart w:name="z734" w:id="622"/>
    <w:p>
      <w:pPr>
        <w:spacing w:after="0"/>
        <w:ind w:left="0"/>
        <w:jc w:val="both"/>
      </w:pPr>
      <w:r>
        <w:rPr>
          <w:rFonts w:ascii="Times New Roman"/>
          <w:b w:val="false"/>
          <w:i w:val="false"/>
          <w:color w:val="000000"/>
          <w:sz w:val="28"/>
        </w:rPr>
        <w:t xml:space="preserve">
      1) көрсетілген жалға алу мерзімі басталған кезге Қазақстан Республикасының пайдаланушысы әуе тасымалдаушысы қызметін кемінде он жыл жүзеге асырған; </w:t>
      </w:r>
    </w:p>
    <w:bookmarkEnd w:id="622"/>
    <w:bookmarkStart w:name="z735" w:id="623"/>
    <w:p>
      <w:pPr>
        <w:spacing w:after="0"/>
        <w:ind w:left="0"/>
        <w:jc w:val="both"/>
      </w:pPr>
      <w:r>
        <w:rPr>
          <w:rFonts w:ascii="Times New Roman"/>
          <w:b w:val="false"/>
          <w:i w:val="false"/>
          <w:color w:val="000000"/>
          <w:sz w:val="28"/>
        </w:rPr>
        <w:t>
      2) жүк таситын әуе кемесін пайдаланушыны артықшылықпен иелену және нақты бақылау Қазақстан Республикасына немесе оның азаматтарына тиесілі болған;</w:t>
      </w:r>
    </w:p>
    <w:bookmarkEnd w:id="623"/>
    <w:bookmarkStart w:name="z736" w:id="624"/>
    <w:p>
      <w:pPr>
        <w:spacing w:after="0"/>
        <w:ind w:left="0"/>
        <w:jc w:val="both"/>
      </w:pPr>
      <w:r>
        <w:rPr>
          <w:rFonts w:ascii="Times New Roman"/>
          <w:b w:val="false"/>
          <w:i w:val="false"/>
          <w:color w:val="000000"/>
          <w:sz w:val="28"/>
        </w:rPr>
        <w:t>
      3) Қазақстан Республикасының пайдаланушысы шет мемлекеттің пайдаланушысына тиесілі, тек қана жүктерді тасымалдауға пайдаланылатын әуе кемесін экипажымен қоса жалға алуды бұрын жүзеге асырмаған;</w:t>
      </w:r>
    </w:p>
    <w:bookmarkEnd w:id="624"/>
    <w:bookmarkStart w:name="z737" w:id="625"/>
    <w:p>
      <w:pPr>
        <w:spacing w:after="0"/>
        <w:ind w:left="0"/>
        <w:jc w:val="both"/>
      </w:pPr>
      <w:r>
        <w:rPr>
          <w:rFonts w:ascii="Times New Roman"/>
          <w:b w:val="false"/>
          <w:i w:val="false"/>
          <w:color w:val="000000"/>
          <w:sz w:val="28"/>
        </w:rPr>
        <w:t>
      4) жалға алынатын әуе кемесін жалпы пайдалану мерзімі отыз жылдан аспаған шарттар сақталған жағдайда, әуе кемесін экипажымен қоса жалға алу туралы шарт жасасқан кезден бастап үш жыл бойына рұқсат етіледі.";</w:t>
      </w:r>
    </w:p>
    <w:bookmarkEnd w:id="625"/>
    <w:bookmarkStart w:name="z738" w:id="626"/>
    <w:p>
      <w:pPr>
        <w:spacing w:after="0"/>
        <w:ind w:left="0"/>
        <w:jc w:val="both"/>
      </w:pPr>
      <w:r>
        <w:rPr>
          <w:rFonts w:ascii="Times New Roman"/>
          <w:b w:val="false"/>
          <w:i w:val="false"/>
          <w:color w:val="000000"/>
          <w:sz w:val="28"/>
        </w:rPr>
        <w:t>
      төртінші бөліктегі "уәкілетті орган" деген сөздер "уәкілетті ұйым" деген сөздермен ауыстырылсын;</w:t>
      </w:r>
    </w:p>
    <w:bookmarkEnd w:id="626"/>
    <w:bookmarkStart w:name="z739" w:id="62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54-бапта</w:t>
      </w:r>
      <w:r>
        <w:rPr>
          <w:rFonts w:ascii="Times New Roman"/>
          <w:b w:val="false"/>
          <w:i w:val="false"/>
          <w:color w:val="000000"/>
          <w:sz w:val="28"/>
        </w:rPr>
        <w:t>:</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бөлігінің бірінші сөйлеміндегі, алтыншы және сегізінші бөліктеріндегі "уәкілетті орган", "уәкілетті органнан" деген сөздер тиісінше "уәкілетті ұйым", "уәкілетті ұйымнан"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үшінші бөліктеріндегі "уәкілетті орган", "деңгейде ұстауға" деген сөздер тиісінше "уәкілетті ұйым", "деңгейін ұстап тұруға"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43" w:id="628"/>
    <w:p>
      <w:pPr>
        <w:spacing w:after="0"/>
        <w:ind w:left="0"/>
        <w:jc w:val="both"/>
      </w:pPr>
      <w:r>
        <w:rPr>
          <w:rFonts w:ascii="Times New Roman"/>
          <w:b w:val="false"/>
          <w:i w:val="false"/>
          <w:color w:val="000000"/>
          <w:sz w:val="28"/>
        </w:rPr>
        <w:t>
      бірінші бөліктегі, бесінші бөліктің бірінші сөйлеміндегі "уәкілетті органмен", "уәкілетті орган" деген сөздер тиісінше "уәкілетті ұйыммен", "уәкілетті ұйым" деген сөздермен ауыстырылсын;</w:t>
      </w:r>
    </w:p>
    <w:bookmarkEnd w:id="628"/>
    <w:bookmarkStart w:name="z744" w:id="629"/>
    <w:p>
      <w:pPr>
        <w:spacing w:after="0"/>
        <w:ind w:left="0"/>
        <w:jc w:val="both"/>
      </w:pPr>
      <w:r>
        <w:rPr>
          <w:rFonts w:ascii="Times New Roman"/>
          <w:b w:val="false"/>
          <w:i w:val="false"/>
          <w:color w:val="000000"/>
          <w:sz w:val="28"/>
        </w:rPr>
        <w:t>
      жетінші бөліктің бірінші абзацындағы "талаптарының бұзылуы", "уәкілетті орган" деген сөздер тиісінше "талаптарын бұзушылықтар", "уәкілетті ұйым" деген сөздермен ауыстырылсын;</w:t>
      </w:r>
    </w:p>
    <w:bookmarkEnd w:id="629"/>
    <w:bookmarkStart w:name="z745" w:id="630"/>
    <w:p>
      <w:pPr>
        <w:spacing w:after="0"/>
        <w:ind w:left="0"/>
        <w:jc w:val="both"/>
      </w:pPr>
      <w:r>
        <w:rPr>
          <w:rFonts w:ascii="Times New Roman"/>
          <w:b w:val="false"/>
          <w:i w:val="false"/>
          <w:color w:val="000000"/>
          <w:sz w:val="28"/>
        </w:rPr>
        <w:t>
      тоғызыншы бөліктің бірінші абзацындағы "уәкілетті орган" деген сөздер "уәкілетті ұйым" деген сөздермен ауыстырылсын; </w:t>
      </w:r>
    </w:p>
    <w:bookmarkEnd w:id="630"/>
    <w:bookmarkStart w:name="z746" w:id="631"/>
    <w:p>
      <w:pPr>
        <w:spacing w:after="0"/>
        <w:ind w:left="0"/>
        <w:jc w:val="both"/>
      </w:pPr>
      <w:r>
        <w:rPr>
          <w:rFonts w:ascii="Times New Roman"/>
          <w:b w:val="false"/>
          <w:i w:val="false"/>
          <w:color w:val="000000"/>
          <w:sz w:val="28"/>
        </w:rPr>
        <w:t>
      он төртінші бөлікте:</w:t>
      </w:r>
    </w:p>
    <w:bookmarkEnd w:id="631"/>
    <w:bookmarkStart w:name="z747" w:id="632"/>
    <w:p>
      <w:pPr>
        <w:spacing w:after="0"/>
        <w:ind w:left="0"/>
        <w:jc w:val="both"/>
      </w:pPr>
      <w:r>
        <w:rPr>
          <w:rFonts w:ascii="Times New Roman"/>
          <w:b w:val="false"/>
          <w:i w:val="false"/>
          <w:color w:val="000000"/>
          <w:sz w:val="28"/>
        </w:rPr>
        <w:t>
      бірінші абзацтағы "уәкілетті орган" деген сөздер "уәкілетті ұйым" деген сөздермен ауыстырылсын;</w:t>
      </w:r>
    </w:p>
    <w:bookmarkEnd w:id="632"/>
    <w:bookmarkStart w:name="z748" w:id="633"/>
    <w:p>
      <w:pPr>
        <w:spacing w:after="0"/>
        <w:ind w:left="0"/>
        <w:jc w:val="both"/>
      </w:pPr>
      <w:r>
        <w:rPr>
          <w:rFonts w:ascii="Times New Roman"/>
          <w:b w:val="false"/>
          <w:i w:val="false"/>
          <w:color w:val="000000"/>
          <w:sz w:val="28"/>
        </w:rPr>
        <w:t>
      1) және 2) тармақшалардағы "әкімшілік іс жүргізуді қозғайды", "әкімшілік іс жүргізуді қайтадан қозғайды" деген сөздер тиісінше "шаралар қолдану үшін азаматтық авиация саласындағы уәкілетті органға материалдарды береді", "шаралар қолдану үшін азаматтық авиация саласындағы уәкілетті органға материалдарды қайта береді" деген сөздермен ауыстырылсын;</w:t>
      </w:r>
    </w:p>
    <w:bookmarkEnd w:id="633"/>
    <w:bookmarkStart w:name="z749" w:id="634"/>
    <w:p>
      <w:pPr>
        <w:spacing w:after="0"/>
        <w:ind w:left="0"/>
        <w:jc w:val="both"/>
      </w:pPr>
      <w:r>
        <w:rPr>
          <w:rFonts w:ascii="Times New Roman"/>
          <w:b w:val="false"/>
          <w:i w:val="false"/>
          <w:color w:val="000000"/>
          <w:sz w:val="28"/>
        </w:rPr>
        <w:t>
      он бесінші бөлікте:</w:t>
      </w:r>
    </w:p>
    <w:bookmarkEnd w:id="634"/>
    <w:bookmarkStart w:name="z750" w:id="635"/>
    <w:p>
      <w:pPr>
        <w:spacing w:after="0"/>
        <w:ind w:left="0"/>
        <w:jc w:val="both"/>
      </w:pPr>
      <w:r>
        <w:rPr>
          <w:rFonts w:ascii="Times New Roman"/>
          <w:b w:val="false"/>
          <w:i w:val="false"/>
          <w:color w:val="000000"/>
          <w:sz w:val="28"/>
        </w:rPr>
        <w:t>
      бірінші абзацтағы "уәкілетті орган" деген сөздер "уәкілетті ұйым" деген сөздермен ауыстырылсын;</w:t>
      </w:r>
    </w:p>
    <w:bookmarkEnd w:id="635"/>
    <w:bookmarkStart w:name="z751" w:id="636"/>
    <w:p>
      <w:pPr>
        <w:spacing w:after="0"/>
        <w:ind w:left="0"/>
        <w:jc w:val="both"/>
      </w:pPr>
      <w:r>
        <w:rPr>
          <w:rFonts w:ascii="Times New Roman"/>
          <w:b w:val="false"/>
          <w:i w:val="false"/>
          <w:color w:val="000000"/>
          <w:sz w:val="28"/>
        </w:rPr>
        <w:t>
      1) және 2) тармақшалардағы "әкімшілік іс жүргізуді қозғайды", "әкімшілік іс жүргізуді қайтадан қозғайды" деген сөздер тиісінше "шаралар қабылдау үшін азаматтық авиация саласындағы уәкілетті органға материалдарды береді", "шаралар қабылдау үшін азаматтық авиация саласындағы уәкілетті органға материалдарды қайтадан береді" деген сөздермен ауыстырылсын;</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үшінші бөліктеріндегі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абзацындағы және 6-2-тармақтың бірінші абзацындағы "уәкілетті орган" деген сөздер "уәкілетті ұйым" деген сөздермен ауыстырылсын;</w:t>
      </w:r>
    </w:p>
    <w:bookmarkStart w:name="z754" w:id="637"/>
    <w:p>
      <w:pPr>
        <w:spacing w:after="0"/>
        <w:ind w:left="0"/>
        <w:jc w:val="both"/>
      </w:pPr>
      <w:r>
        <w:rPr>
          <w:rFonts w:ascii="Times New Roman"/>
          <w:b w:val="false"/>
          <w:i w:val="false"/>
          <w:color w:val="000000"/>
          <w:sz w:val="28"/>
        </w:rPr>
        <w:t xml:space="preserve">
      37) 55-баптың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"уәкілетті орган" деген сөздер "уәкілетті ұйым" деген сөздермен ауыстырылсын; </w:t>
      </w:r>
    </w:p>
    <w:bookmarkEnd w:id="637"/>
    <w:bookmarkStart w:name="z755" w:id="638"/>
    <w:p>
      <w:pPr>
        <w:spacing w:after="0"/>
        <w:ind w:left="0"/>
        <w:jc w:val="both"/>
      </w:pPr>
      <w:r>
        <w:rPr>
          <w:rFonts w:ascii="Times New Roman"/>
          <w:b w:val="false"/>
          <w:i w:val="false"/>
          <w:color w:val="000000"/>
          <w:sz w:val="28"/>
        </w:rPr>
        <w:t xml:space="preserve">
      38) 58-баптың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638"/>
    <w:bookmarkStart w:name="z756" w:id="63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60-бапта</w:t>
      </w:r>
      <w:r>
        <w:rPr>
          <w:rFonts w:ascii="Times New Roman"/>
          <w:b w:val="false"/>
          <w:i w:val="false"/>
          <w:color w:val="000000"/>
          <w:sz w:val="28"/>
        </w:rPr>
        <w:t>:</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бөліктеріндегі "уәкілетті органға" деген сөздер "уәкілетті ұйымға"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59" w:id="640"/>
    <w:p>
      <w:pPr>
        <w:spacing w:after="0"/>
        <w:ind w:left="0"/>
        <w:jc w:val="both"/>
      </w:pPr>
      <w:r>
        <w:rPr>
          <w:rFonts w:ascii="Times New Roman"/>
          <w:b w:val="false"/>
          <w:i w:val="false"/>
          <w:color w:val="000000"/>
          <w:sz w:val="28"/>
        </w:rPr>
        <w:t>
      бірінші бөліктің бірінші абзацындағы "уәкілетті орган" деген сөздер "уәкілетті ұйым" деген сөздермен ауыстырылсын;</w:t>
      </w:r>
    </w:p>
    <w:bookmarkEnd w:id="640"/>
    <w:bookmarkStart w:name="z760" w:id="641"/>
    <w:p>
      <w:pPr>
        <w:spacing w:after="0"/>
        <w:ind w:left="0"/>
        <w:jc w:val="both"/>
      </w:pPr>
      <w:r>
        <w:rPr>
          <w:rFonts w:ascii="Times New Roman"/>
          <w:b w:val="false"/>
          <w:i w:val="false"/>
          <w:color w:val="000000"/>
          <w:sz w:val="28"/>
        </w:rPr>
        <w:t>
      үшінші және төртінші бөліктердегі "уәкілетті орган" деген сөздер, "уәкілетті ұйым" деген сөздермен ауыстырылсын;</w:t>
      </w:r>
    </w:p>
    <w:bookmarkEnd w:id="641"/>
    <w:bookmarkStart w:name="z761" w:id="64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61-бапта</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"уәкілетті орган", "Әуе", "уәкілетті органға" деген сөздер тиісінше "уәкілетті ұйым", "Азаматтық әуе", "уәкілетті ұйымға"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бірінші абзацындағы "уәкілетті орган" деген сөздер "уәкілетті ұйым" деген сөздермен ауыстырылсын;</w:t>
      </w:r>
    </w:p>
    <w:bookmarkStart w:name="z764" w:id="643"/>
    <w:p>
      <w:pPr>
        <w:spacing w:after="0"/>
        <w:ind w:left="0"/>
        <w:jc w:val="both"/>
      </w:pPr>
      <w:r>
        <w:rPr>
          <w:rFonts w:ascii="Times New Roman"/>
          <w:b w:val="false"/>
          <w:i w:val="false"/>
          <w:color w:val="000000"/>
          <w:sz w:val="28"/>
        </w:rPr>
        <w:t xml:space="preserve">
      41) 64-баптың </w:t>
      </w:r>
      <w:r>
        <w:rPr>
          <w:rFonts w:ascii="Times New Roman"/>
          <w:b w:val="false"/>
          <w:i w:val="false"/>
          <w:color w:val="000000"/>
          <w:sz w:val="28"/>
        </w:rPr>
        <w:t>1-тармағы</w:t>
      </w:r>
      <w:r>
        <w:rPr>
          <w:rFonts w:ascii="Times New Roman"/>
          <w:b w:val="false"/>
          <w:i w:val="false"/>
          <w:color w:val="000000"/>
          <w:sz w:val="28"/>
        </w:rPr>
        <w:t xml:space="preserve"> үшінші бөлігінің 4) тармақшасындағы "уәкілетті органның" деген сөздер "уәкілетті ұйымның" деген сөздермен ауыстырылсын;</w:t>
      </w:r>
    </w:p>
    <w:bookmarkEnd w:id="643"/>
    <w:bookmarkStart w:name="z765" w:id="64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66-бапта</w:t>
      </w:r>
      <w:r>
        <w:rPr>
          <w:rFonts w:ascii="Times New Roman"/>
          <w:b w:val="false"/>
          <w:i w:val="false"/>
          <w:color w:val="000000"/>
          <w:sz w:val="28"/>
        </w:rPr>
        <w:t>:</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органға" деген сөздер "уәкілетті ұйымға"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абзацындағы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"пайдаланушы", "уәкілетті орган" деген сөздер тиісінше "пайдаланушы тоқтата тұру негіздері бойынша", "азаматтық авиация саласындағы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"уәкілетті органмен келісім" деген сөздер "уәкілетті ұйыммен келісу" деген сөздермен ауыстырылсын;</w:t>
      </w:r>
    </w:p>
    <w:bookmarkStart w:name="z770" w:id="64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67-бапта</w:t>
      </w:r>
      <w:r>
        <w:rPr>
          <w:rFonts w:ascii="Times New Roman"/>
          <w:b w:val="false"/>
          <w:i w:val="false"/>
          <w:color w:val="000000"/>
          <w:sz w:val="28"/>
        </w:rPr>
        <w:t>:</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және үшінші бөліктеріндегі "уәкілетті органға", "уәкілетті органда" деген сөздер тиісінше "уәкілетті ұйымға", "уәкілетті ұйымда"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Start w:name="z773" w:id="646"/>
    <w:p>
      <w:pPr>
        <w:spacing w:after="0"/>
        <w:ind w:left="0"/>
        <w:jc w:val="both"/>
      </w:pPr>
      <w:r>
        <w:rPr>
          <w:rFonts w:ascii="Times New Roman"/>
          <w:b w:val="false"/>
          <w:i w:val="false"/>
          <w:color w:val="000000"/>
          <w:sz w:val="28"/>
        </w:rPr>
        <w:t xml:space="preserve">
      44) 68-баптың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p>
    <w:bookmarkEnd w:id="646"/>
    <w:bookmarkStart w:name="z774" w:id="647"/>
    <w:p>
      <w:pPr>
        <w:spacing w:after="0"/>
        <w:ind w:left="0"/>
        <w:jc w:val="both"/>
      </w:pPr>
      <w:r>
        <w:rPr>
          <w:rFonts w:ascii="Times New Roman"/>
          <w:b w:val="false"/>
          <w:i w:val="false"/>
          <w:color w:val="000000"/>
          <w:sz w:val="28"/>
        </w:rPr>
        <w:t>
      "3. Әуе кемелерінің ұшуы мен қонуын, оларды күтіп алу мен ұшуға шығаруды және авиациялық қауіпсіздікті қамтамасыз ету жөніндегі қызметтерді көрсету:";</w:t>
      </w:r>
    </w:p>
    <w:bookmarkEnd w:id="647"/>
    <w:bookmarkStart w:name="z775" w:id="64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71-баптың</w:t>
      </w:r>
      <w:r>
        <w:rPr>
          <w:rFonts w:ascii="Times New Roman"/>
          <w:b w:val="false"/>
          <w:i w:val="false"/>
          <w:color w:val="000000"/>
          <w:sz w:val="28"/>
        </w:rPr>
        <w:t xml:space="preserve"> 2-тармағының екінші сөйлеміндегі "уәкілетті органмен" деген сөздер "уәкілетті ұйыммен" деген сөздермен ауыстырылсын;</w:t>
      </w:r>
    </w:p>
    <w:bookmarkEnd w:id="648"/>
    <w:bookmarkStart w:name="z776" w:id="649"/>
    <w:p>
      <w:pPr>
        <w:spacing w:after="0"/>
        <w:ind w:left="0"/>
        <w:jc w:val="both"/>
      </w:pPr>
      <w:r>
        <w:rPr>
          <w:rFonts w:ascii="Times New Roman"/>
          <w:b w:val="false"/>
          <w:i w:val="false"/>
          <w:color w:val="000000"/>
          <w:sz w:val="28"/>
        </w:rPr>
        <w:t xml:space="preserve">
      46) 74-баптың </w:t>
      </w:r>
      <w:r>
        <w:rPr>
          <w:rFonts w:ascii="Times New Roman"/>
          <w:b w:val="false"/>
          <w:i w:val="false"/>
          <w:color w:val="000000"/>
          <w:sz w:val="28"/>
        </w:rPr>
        <w:t>4-1-тармағы</w:t>
      </w:r>
      <w:r>
        <w:rPr>
          <w:rFonts w:ascii="Times New Roman"/>
          <w:b w:val="false"/>
          <w:i w:val="false"/>
          <w:color w:val="000000"/>
          <w:sz w:val="28"/>
        </w:rPr>
        <w:t xml:space="preserve"> "капиталындағы" деген сөзден кейін "тікелей және (немесе) жанама" деген сөздермен толықтырылсын;</w:t>
      </w:r>
    </w:p>
    <w:bookmarkEnd w:id="649"/>
    <w:bookmarkStart w:name="z777" w:id="65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79-бапта</w:t>
      </w:r>
      <w:r>
        <w:rPr>
          <w:rFonts w:ascii="Times New Roman"/>
          <w:b w:val="false"/>
          <w:i w:val="false"/>
          <w:color w:val="000000"/>
          <w:sz w:val="28"/>
        </w:rPr>
        <w:t>:</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бөлігіндегі "уәкілетті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80" w:id="651"/>
    <w:p>
      <w:pPr>
        <w:spacing w:after="0"/>
        <w:ind w:left="0"/>
        <w:jc w:val="both"/>
      </w:pPr>
      <w:r>
        <w:rPr>
          <w:rFonts w:ascii="Times New Roman"/>
          <w:b w:val="false"/>
          <w:i w:val="false"/>
          <w:color w:val="000000"/>
          <w:sz w:val="28"/>
        </w:rPr>
        <w:t>
      "3. Авиамаршруттың тиiмдi жұмыс iстеуi үшін қажеттi кiрiс деңгейiн қамтамасыз етпейтiн, Қазақстан Республикасы Үкiметiнiң немесе ол уәкiлеттiк берген мемлекеттiк органның шешiмдерi негiзiнде жүзеге асырылатын авиамаршруттар бойынша тұрақты тасымалдар, облыстардың, республикалық маңызы бар қалалар мен астананың жергiлiктi атқарушы органдарының шешiмдерi негiзiнде жүзеге асырылатын тасымалдар, сондай-ақ басымдығы бар халықаралық авиамаршруттарға жатқызылатын тасымалдар бюджет қаражаты есебінен субсидиялануға жатады.";</w:t>
      </w:r>
    </w:p>
    <w:bookmarkEnd w:id="651"/>
    <w:bookmarkStart w:name="z781" w:id="652"/>
    <w:p>
      <w:pPr>
        <w:spacing w:after="0"/>
        <w:ind w:left="0"/>
        <w:jc w:val="both"/>
      </w:pPr>
      <w:r>
        <w:rPr>
          <w:rFonts w:ascii="Times New Roman"/>
          <w:b w:val="false"/>
          <w:i w:val="false"/>
          <w:color w:val="000000"/>
          <w:sz w:val="28"/>
        </w:rPr>
        <w:t xml:space="preserve">
      48) 81-баптың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"отыз" деген сөз "жиырма" деген сөзбен ауыстырылсын;</w:t>
      </w:r>
    </w:p>
    <w:bookmarkEnd w:id="652"/>
    <w:bookmarkStart w:name="z782" w:id="65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89-баптың</w:t>
      </w:r>
      <w:r>
        <w:rPr>
          <w:rFonts w:ascii="Times New Roman"/>
          <w:b w:val="false"/>
          <w:i w:val="false"/>
          <w:color w:val="000000"/>
          <w:sz w:val="28"/>
        </w:rPr>
        <w:t xml:space="preserve"> жетінші абзацындағы "бұйымдарын" деген сөз "өнімдерін және (немесе) электрондық сигареттерді" деген сөздермен ауыстырылсын;</w:t>
      </w:r>
    </w:p>
    <w:bookmarkEnd w:id="653"/>
    <w:bookmarkStart w:name="z783" w:id="65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90-бапта</w:t>
      </w:r>
      <w:r>
        <w:rPr>
          <w:rFonts w:ascii="Times New Roman"/>
          <w:b w:val="false"/>
          <w:i w:val="false"/>
          <w:color w:val="000000"/>
          <w:sz w:val="28"/>
        </w:rPr>
        <w:t>:</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"азаматтық және мемлекеттік авиация салаларындағы уәкілетті органдарға" деген сөздер "мемлекеттік авиация саласындағы уәкілетті органға және азаматтық авиация саласындағы уәкілетті ұйымға"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"азаматтық және мемлекеттік авиация салаларындағы уәкілетті органдар" деген сөздер "мемлекеттік авиация саласындағы уәкілетті орган және азаматтық авиация саласындағы уәкілетті ұйым" деген сөздермен ауыстырылсын;</w:t>
      </w:r>
    </w:p>
    <w:bookmarkStart w:name="z786" w:id="655"/>
    <w:p>
      <w:pPr>
        <w:spacing w:after="0"/>
        <w:ind w:left="0"/>
        <w:jc w:val="both"/>
      </w:pPr>
      <w:r>
        <w:rPr>
          <w:rFonts w:ascii="Times New Roman"/>
          <w:b w:val="false"/>
          <w:i w:val="false"/>
          <w:color w:val="000000"/>
          <w:sz w:val="28"/>
        </w:rPr>
        <w:t xml:space="preserve">
      51) 91-баптың </w:t>
      </w:r>
      <w:r>
        <w:rPr>
          <w:rFonts w:ascii="Times New Roman"/>
          <w:b w:val="false"/>
          <w:i w:val="false"/>
          <w:color w:val="000000"/>
          <w:sz w:val="28"/>
        </w:rPr>
        <w:t>2-тармағындағы</w:t>
      </w:r>
      <w:r>
        <w:rPr>
          <w:rFonts w:ascii="Times New Roman"/>
          <w:b w:val="false"/>
          <w:i w:val="false"/>
          <w:color w:val="000000"/>
          <w:sz w:val="28"/>
        </w:rPr>
        <w:t xml:space="preserve"> "объектілерге таңба салудың", "азаматтық және мемлекеттік авиация салаларындағы уәкілетті органдарға" деген сөздер тиісінше "объектілерді таңбалаудың", "мемлекеттік авиация саласындағы уәкілетті органға және азаматтық авиация саласындағы уәкілетті ұйымға" деген сөздермен ауыстырылсын;</w:t>
      </w:r>
    </w:p>
    <w:bookmarkEnd w:id="655"/>
    <w:bookmarkStart w:name="z787" w:id="656"/>
    <w:p>
      <w:pPr>
        <w:spacing w:after="0"/>
        <w:ind w:left="0"/>
        <w:jc w:val="both"/>
      </w:pPr>
      <w:r>
        <w:rPr>
          <w:rFonts w:ascii="Times New Roman"/>
          <w:b w:val="false"/>
          <w:i w:val="false"/>
          <w:color w:val="000000"/>
          <w:sz w:val="28"/>
        </w:rPr>
        <w:t xml:space="preserve">
      52) 93-баптың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656"/>
    <w:bookmarkStart w:name="z788" w:id="657"/>
    <w:p>
      <w:pPr>
        <w:spacing w:after="0"/>
        <w:ind w:left="0"/>
        <w:jc w:val="both"/>
      </w:pPr>
      <w:r>
        <w:rPr>
          <w:rFonts w:ascii="Times New Roman"/>
          <w:b w:val="false"/>
          <w:i w:val="false"/>
          <w:color w:val="000000"/>
          <w:sz w:val="28"/>
        </w:rPr>
        <w:t>
      "Мемлекеттік авиацияда авиациялық оқиғаны немесе оқыс оқиғаны тергеп-тексеруді комиссия мемлекеттік авиация саласындағы уәкілетті орган бекіткен Қазақстан Республикасының мемлекеттік авиациясындағы авиациялық оқиғалар мен оқыс оқиғаларды тергеп-тексеру қағидаларына сәйкес жүргізеді.";</w:t>
      </w:r>
    </w:p>
    <w:bookmarkEnd w:id="657"/>
    <w:bookmarkStart w:name="z789" w:id="65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105-бапта</w:t>
      </w:r>
      <w:r>
        <w:rPr>
          <w:rFonts w:ascii="Times New Roman"/>
          <w:b w:val="false"/>
          <w:i w:val="false"/>
          <w:color w:val="000000"/>
          <w:sz w:val="28"/>
        </w:rPr>
        <w:t>:</w:t>
      </w:r>
    </w:p>
    <w:bookmarkEnd w:id="658"/>
    <w:bookmarkStart w:name="z790" w:id="65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"уәкiлеттi орган" деген сөздер "уәкілетті ұйым" деген сөздермен ауыстырылсын;</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"уәкiлеттi орган" деген сөздер "уәкілетті ұйым"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93" w:id="660"/>
    <w:p>
      <w:pPr>
        <w:spacing w:after="0"/>
        <w:ind w:left="0"/>
        <w:jc w:val="both"/>
      </w:pPr>
      <w:r>
        <w:rPr>
          <w:rFonts w:ascii="Times New Roman"/>
          <w:b w:val="false"/>
          <w:i w:val="false"/>
          <w:color w:val="000000"/>
          <w:sz w:val="28"/>
        </w:rPr>
        <w:t xml:space="preserve">
      "уәкілетті орган" деген сөздер "уәкілетті ұйым" деген сөздермен ауыстырылсын; </w:t>
      </w:r>
    </w:p>
    <w:bookmarkEnd w:id="660"/>
    <w:bookmarkStart w:name="z794" w:id="661"/>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661"/>
    <w:bookmarkStart w:name="z795" w:id="662"/>
    <w:p>
      <w:pPr>
        <w:spacing w:after="0"/>
        <w:ind w:left="0"/>
        <w:jc w:val="both"/>
      </w:pPr>
      <w:r>
        <w:rPr>
          <w:rFonts w:ascii="Times New Roman"/>
          <w:b w:val="false"/>
          <w:i w:val="false"/>
          <w:color w:val="000000"/>
          <w:sz w:val="28"/>
        </w:rPr>
        <w:t xml:space="preserve">
      "Азаматтық авиация саласындағы уәкілетті ұйым басшысының Қазақстан Республикасының азаматтық авиациясын заңсыз араласу актілерінен қорғау саласындағы лауазымдық өкілеттіктер берілетін орынбасары Қазақстан Республикасының Ұлттық қауіпсіздік комитетімен келісу бойынша тағайындалады. </w:t>
      </w:r>
    </w:p>
    <w:bookmarkEnd w:id="662"/>
    <w:bookmarkStart w:name="z796" w:id="663"/>
    <w:p>
      <w:pPr>
        <w:spacing w:after="0"/>
        <w:ind w:left="0"/>
        <w:jc w:val="both"/>
      </w:pPr>
      <w:r>
        <w:rPr>
          <w:rFonts w:ascii="Times New Roman"/>
          <w:b w:val="false"/>
          <w:i w:val="false"/>
          <w:color w:val="000000"/>
          <w:sz w:val="28"/>
        </w:rPr>
        <w:t>
      Қазақстан Республикасының Ұлттық қауіпсіздік комитеті тағайындалатын адамды келісуден бас тартудың анықталған себебін түсіндірмеуге құқылы.";</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10-тармақтардағы</w:t>
      </w:r>
      <w:r>
        <w:rPr>
          <w:rFonts w:ascii="Times New Roman"/>
          <w:b w:val="false"/>
          <w:i w:val="false"/>
          <w:color w:val="000000"/>
          <w:sz w:val="28"/>
        </w:rPr>
        <w:t xml:space="preserve"> "уәкілетті орган" деген сөздер "уәкілетті ұйым" деген сөздермен ауыстырылсын;</w:t>
      </w:r>
    </w:p>
    <w:bookmarkStart w:name="z798" w:id="664"/>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106-бапта</w:t>
      </w:r>
      <w:r>
        <w:rPr>
          <w:rFonts w:ascii="Times New Roman"/>
          <w:b w:val="false"/>
          <w:i w:val="false"/>
          <w:color w:val="000000"/>
          <w:sz w:val="28"/>
        </w:rPr>
        <w:t>:</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800" w:id="665"/>
    <w:p>
      <w:pPr>
        <w:spacing w:after="0"/>
        <w:ind w:left="0"/>
        <w:jc w:val="both"/>
      </w:pPr>
      <w:r>
        <w:rPr>
          <w:rFonts w:ascii="Times New Roman"/>
          <w:b w:val="false"/>
          <w:i w:val="false"/>
          <w:color w:val="000000"/>
          <w:sz w:val="28"/>
        </w:rPr>
        <w:t>
      "2. Әуежайдың, тұрақты әуе тасымалдарын орындайтын авиакомпанияның бірінші басшысына тікелей бағынатын және оның Қазақстан Республикасының Ұлттық қауіпсіздік комитетімен келісу бойынша тағайындалатын орынбасары (аэронавигациялық қызмет көрсетуді берушінің авиациялық қауіпсіздік қызметінің басшысын қоспағанда) болып табылатын, авиациялық қауіпсіздік бойынша даярлау және қайта даярлау бағдарламасына сәйкес тиісті оқудан өткен және жұмысқа жіберілетін Қазақстан Республикасының азаматы тиісінше әуежайдың, тұрақты әуе тасымалдарын орындайтын авиакомпанияның, сондай-ақ аэронавигациялық қызмет көрсетуді берушінің авиациялық қауіпсіздік қызметінің басшысы бола алады.";</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"уәкілетті органмен" деген сөздер "азаматтық авиация саласындағы уәкілетті ұйыммен" деген сөздермен ауыстырылсын;</w:t>
      </w:r>
    </w:p>
    <w:bookmarkStart w:name="z802" w:id="666"/>
    <w:p>
      <w:pPr>
        <w:spacing w:after="0"/>
        <w:ind w:left="0"/>
        <w:jc w:val="both"/>
      </w:pPr>
      <w:r>
        <w:rPr>
          <w:rFonts w:ascii="Times New Roman"/>
          <w:b w:val="false"/>
          <w:i w:val="false"/>
          <w:color w:val="000000"/>
          <w:sz w:val="28"/>
        </w:rPr>
        <w:t xml:space="preserve">
      55) 107-баптың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"уәкілетті органда" деген сөздер "уәкілетті ұйымда" деген сөздермен ауыстырылсын.</w:t>
      </w:r>
    </w:p>
    <w:bookmarkEnd w:id="666"/>
    <w:bookmarkStart w:name="z803" w:id="667"/>
    <w:p>
      <w:pPr>
        <w:spacing w:after="0"/>
        <w:ind w:left="0"/>
        <w:jc w:val="both"/>
      </w:pPr>
      <w:r>
        <w:rPr>
          <w:rFonts w:ascii="Times New Roman"/>
          <w:b w:val="false"/>
          <w:i w:val="false"/>
          <w:color w:val="000000"/>
          <w:sz w:val="28"/>
        </w:rPr>
        <w:t xml:space="preserve">
      17.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24, 146-құжат; 2015 ж., № 2, 3-құжат):</w:t>
      </w:r>
    </w:p>
    <w:bookmarkEnd w:id="667"/>
    <w:bookmarkStart w:name="z804" w:id="668"/>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2-тармағындағы</w:t>
      </w:r>
      <w:r>
        <w:rPr>
          <w:rFonts w:ascii="Times New Roman"/>
          <w:b w:val="false"/>
          <w:i w:val="false"/>
          <w:color w:val="000000"/>
          <w:sz w:val="28"/>
        </w:rPr>
        <w:t xml:space="preserve"> "2020" деген цифрлар "2025" деген цифрлармен ауыстырылсын.</w:t>
      </w:r>
    </w:p>
    <w:bookmarkEnd w:id="668"/>
    <w:bookmarkStart w:name="z805" w:id="669"/>
    <w:p>
      <w:pPr>
        <w:spacing w:after="0"/>
        <w:ind w:left="0"/>
        <w:jc w:val="both"/>
      </w:pPr>
      <w:r>
        <w:rPr>
          <w:rFonts w:ascii="Times New Roman"/>
          <w:b w:val="false"/>
          <w:i w:val="false"/>
          <w:color w:val="000000"/>
          <w:sz w:val="28"/>
        </w:rPr>
        <w:t xml:space="preserve">
      18.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140-бап</w:t>
      </w:r>
      <w:r>
        <w:rPr>
          <w:rFonts w:ascii="Times New Roman"/>
          <w:b w:val="false"/>
          <w:i w:val="false"/>
          <w:color w:val="000000"/>
          <w:sz w:val="28"/>
        </w:rPr>
        <w:t xml:space="preserve"> мынадай мазмұндағы 2-1-тармақпен толықтырылсын:</w:t>
      </w:r>
    </w:p>
    <w:bookmarkStart w:name="z807" w:id="670"/>
    <w:p>
      <w:pPr>
        <w:spacing w:after="0"/>
        <w:ind w:left="0"/>
        <w:jc w:val="both"/>
      </w:pPr>
      <w:r>
        <w:rPr>
          <w:rFonts w:ascii="Times New Roman"/>
          <w:b w:val="false"/>
          <w:i w:val="false"/>
          <w:color w:val="000000"/>
          <w:sz w:val="28"/>
        </w:rPr>
        <w:t>
      "2-1.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Қазақстан Республикасының әуе кеңістігін пайдалану және авиация қызметі туралы заңнамасына сәйкес ұшу қауіпсіздігін қамтамасыз етуге аударымдарды жүзеге асырады.".</w:t>
      </w:r>
    </w:p>
    <w:bookmarkEnd w:id="670"/>
    <w:bookmarkStart w:name="z808" w:id="671"/>
    <w:p>
      <w:pPr>
        <w:spacing w:after="0"/>
        <w:ind w:left="0"/>
        <w:jc w:val="both"/>
      </w:pPr>
      <w:r>
        <w:rPr>
          <w:rFonts w:ascii="Times New Roman"/>
          <w:b w:val="false"/>
          <w:i w:val="false"/>
          <w:color w:val="000000"/>
          <w:sz w:val="28"/>
        </w:rPr>
        <w:t xml:space="preserve">
      19.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71"/>
    <w:bookmarkStart w:name="z809" w:id="6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1-1) тармақшамен толықтырылсын:</w:t>
      </w:r>
    </w:p>
    <w:bookmarkEnd w:id="672"/>
    <w:bookmarkStart w:name="z810" w:id="673"/>
    <w:p>
      <w:pPr>
        <w:spacing w:after="0"/>
        <w:ind w:left="0"/>
        <w:jc w:val="both"/>
      </w:pPr>
      <w:r>
        <w:rPr>
          <w:rFonts w:ascii="Times New Roman"/>
          <w:b w:val="false"/>
          <w:i w:val="false"/>
          <w:color w:val="000000"/>
          <w:sz w:val="28"/>
        </w:rPr>
        <w:t>
      "1-1) жер қойнауын пайдалану жөніндегі операцияларды қамтамасыз ету – пайдалы қазбаларды барлау мен өндіруге тартылған және арналған адамдарды, багажды және жүктерді кемелермен тасымалдау жөніндегі қызмет, сондай-ақ пайдалы қазбаларды барлау мен өндіру жөніндегі операцияларды қолдап отыру үшін пайдаланылатын Қазақстан Республикасының порттарына, теңіз терминалдарына, айлақтық құрылысжайларына және арналарға қызмет көрсетуге және оларды пайдалануға кемелерді пайдаланумен байланысты қызмет;";</w:t>
      </w:r>
    </w:p>
    <w:bookmarkEnd w:id="673"/>
    <w:bookmarkStart w:name="z811" w:id="6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16-1-бапта</w:t>
      </w:r>
      <w:r>
        <w:rPr>
          <w:rFonts w:ascii="Times New Roman"/>
          <w:b w:val="false"/>
          <w:i w:val="false"/>
          <w:color w:val="000000"/>
          <w:sz w:val="28"/>
        </w:rPr>
        <w:t>:</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13" w:id="675"/>
    <w:p>
      <w:pPr>
        <w:spacing w:after="0"/>
        <w:ind w:left="0"/>
        <w:jc w:val="both"/>
      </w:pPr>
      <w:r>
        <w:rPr>
          <w:rFonts w:ascii="Times New Roman"/>
          <w:b w:val="false"/>
          <w:i w:val="false"/>
          <w:color w:val="000000"/>
          <w:sz w:val="28"/>
        </w:rPr>
        <w:t>
      бірінші бөлік мынадай редакцияда жазылсын:</w:t>
      </w:r>
    </w:p>
    <w:bookmarkEnd w:id="675"/>
    <w:bookmarkStart w:name="z814" w:id="676"/>
    <w:p>
      <w:pPr>
        <w:spacing w:after="0"/>
        <w:ind w:left="0"/>
        <w:jc w:val="both"/>
      </w:pPr>
      <w:r>
        <w:rPr>
          <w:rFonts w:ascii="Times New Roman"/>
          <w:b w:val="false"/>
          <w:i w:val="false"/>
          <w:color w:val="000000"/>
          <w:sz w:val="28"/>
        </w:rPr>
        <w:t>
      "1. Мемлекеттік шекараны бірнеше рет кесіп өту құқығы:</w:t>
      </w:r>
    </w:p>
    <w:bookmarkEnd w:id="676"/>
    <w:bookmarkStart w:name="z815" w:id="677"/>
    <w:p>
      <w:pPr>
        <w:spacing w:after="0"/>
        <w:ind w:left="0"/>
        <w:jc w:val="both"/>
      </w:pPr>
      <w:r>
        <w:rPr>
          <w:rFonts w:ascii="Times New Roman"/>
          <w:b w:val="false"/>
          <w:i w:val="false"/>
          <w:color w:val="000000"/>
          <w:sz w:val="28"/>
        </w:rPr>
        <w:t xml:space="preserve">
      1) жер қойнауын мемлекеттік геологиялық зерттеу, пайдалы қазбаларды барлау мен өндіру жөніндегі жұмыстарды орындау мақсатында, сондай-ақ теңіз объектілерін, жүзбелі бұрғылау қондырғыларын құру, пайдалану және қолдану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w:t>
      </w:r>
    </w:p>
    <w:bookmarkEnd w:id="677"/>
    <w:bookmarkStart w:name="z816" w:id="678"/>
    <w:p>
      <w:pPr>
        <w:spacing w:after="0"/>
        <w:ind w:left="0"/>
        <w:jc w:val="both"/>
      </w:pPr>
      <w:r>
        <w:rPr>
          <w:rFonts w:ascii="Times New Roman"/>
          <w:b w:val="false"/>
          <w:i w:val="false"/>
          <w:color w:val="000000"/>
          <w:sz w:val="28"/>
        </w:rPr>
        <w:t>
      2) жер қойнауын пайдалану жөніндегі операцияларды қамтамасыз ету мақсатында кейіннен Қазақстан Республикасының теңіз өткізу пункттеріне немесе Мемлекеттік шекара арқылы өткізу жүзеге асырылатын өзге де орындарға келе отырып, Қазақстан Республикасының теңіз өткізу пункттерінен немесе Мемлекеттік шекара арқылы өткізу жүзеге асырылатын өзге де орындардан Каспий теңізінің қазақстандық секторының су кеңістігіне шығатын қазақстандық және шетелдік кемелерге;</w:t>
      </w:r>
    </w:p>
    <w:bookmarkEnd w:id="678"/>
    <w:bookmarkStart w:name="z817" w:id="679"/>
    <w:p>
      <w:pPr>
        <w:spacing w:after="0"/>
        <w:ind w:left="0"/>
        <w:jc w:val="both"/>
      </w:pPr>
      <w:r>
        <w:rPr>
          <w:rFonts w:ascii="Times New Roman"/>
          <w:b w:val="false"/>
          <w:i w:val="false"/>
          <w:color w:val="000000"/>
          <w:sz w:val="28"/>
        </w:rPr>
        <w:t>
      3) Қазақстан Республикасының Үкіметі басым деп айқындаған жобаларды іске асыру шеңберінде жер қойнауын пайдалану жөніндегі операцияларды қамтамасыз ету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беріледі.";</w:t>
      </w:r>
    </w:p>
    <w:bookmarkEnd w:id="679"/>
    <w:bookmarkStart w:name="z818" w:id="680"/>
    <w:p>
      <w:pPr>
        <w:spacing w:after="0"/>
        <w:ind w:left="0"/>
        <w:jc w:val="both"/>
      </w:pPr>
      <w:r>
        <w:rPr>
          <w:rFonts w:ascii="Times New Roman"/>
          <w:b w:val="false"/>
          <w:i w:val="false"/>
          <w:color w:val="000000"/>
          <w:sz w:val="28"/>
        </w:rPr>
        <w:t>
      мынадай мазмұндағы екінші бөлікпен толықтырылсын:</w:t>
      </w:r>
    </w:p>
    <w:bookmarkEnd w:id="680"/>
    <w:bookmarkStart w:name="z819" w:id="681"/>
    <w:p>
      <w:pPr>
        <w:spacing w:after="0"/>
        <w:ind w:left="0"/>
        <w:jc w:val="both"/>
      </w:pPr>
      <w:r>
        <w:rPr>
          <w:rFonts w:ascii="Times New Roman"/>
          <w:b w:val="false"/>
          <w:i w:val="false"/>
          <w:color w:val="000000"/>
          <w:sz w:val="28"/>
        </w:rPr>
        <w:t>
      "Осы тармақтың бірінші бөлігінде белгіленген жағдайларда қазақстандық және шетелдік кемелер өздігінен жүзетін кемеде кеменің тұрған жері туралы ақпаратты автоматты түрде тұрақты беруді қамтамасыз ететін техникалық бақылау құралдары болған кезде Қазақстан Республикасы Ұлттық қауіпсіздік комитетінің Шекара қызметінің рұқсаты негізінде шекаралық және өзге де бақылау түрлерінен өтпей, Мемлекеттік шекараны бірнеше рет кесіп өте алады.";</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"Құрылықтық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кемелерінің" деген сөздер "Жер қойнауын пайдалану жөніндегі операцияларға, сондай-ақ жер қойнауын пайдалану жөніндегі операцияларды қамтамасыз етуге тартылған қазақстандық және шетелдік кемелердің" деген сөздермен ауыстырылсын;</w:t>
      </w:r>
    </w:p>
    <w:bookmarkStart w:name="z821" w:id="682"/>
    <w:p>
      <w:pPr>
        <w:spacing w:after="0"/>
        <w:ind w:left="0"/>
        <w:jc w:val="both"/>
      </w:pPr>
      <w:r>
        <w:rPr>
          <w:rFonts w:ascii="Times New Roman"/>
          <w:b w:val="false"/>
          <w:i w:val="false"/>
          <w:color w:val="000000"/>
          <w:sz w:val="28"/>
        </w:rPr>
        <w:t xml:space="preserve">
      3) 22-1-баптың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82"/>
    <w:bookmarkStart w:name="z822" w:id="683"/>
    <w:p>
      <w:pPr>
        <w:spacing w:after="0"/>
        <w:ind w:left="0"/>
        <w:jc w:val="both"/>
      </w:pPr>
      <w:r>
        <w:rPr>
          <w:rFonts w:ascii="Times New Roman"/>
          <w:b w:val="false"/>
          <w:i w:val="false"/>
          <w:color w:val="000000"/>
          <w:sz w:val="28"/>
        </w:rPr>
        <w:t>
      "1) төтенше жағдайларды және олардың салдарын жою кезінде жүргізілетін іс-шараларға тартылған кемелерге, сондай-ақ Қазақстан Республикасының Үкіметі айқындаған басым жобаларды іске асыру шеңберінде тартылған кемелерге;";</w:t>
      </w:r>
    </w:p>
    <w:bookmarkEnd w:id="683"/>
    <w:bookmarkStart w:name="z823" w:id="684"/>
    <w:p>
      <w:pPr>
        <w:spacing w:after="0"/>
        <w:ind w:left="0"/>
        <w:jc w:val="both"/>
      </w:pPr>
      <w:r>
        <w:rPr>
          <w:rFonts w:ascii="Times New Roman"/>
          <w:b w:val="false"/>
          <w:i w:val="false"/>
          <w:color w:val="000000"/>
          <w:sz w:val="28"/>
        </w:rPr>
        <w:t xml:space="preserve">
      4) 55-баптың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684"/>
    <w:bookmarkStart w:name="z824" w:id="685"/>
    <w:p>
      <w:pPr>
        <w:spacing w:after="0"/>
        <w:ind w:left="0"/>
        <w:jc w:val="both"/>
      </w:pPr>
      <w:r>
        <w:rPr>
          <w:rFonts w:ascii="Times New Roman"/>
          <w:b w:val="false"/>
          <w:i w:val="false"/>
          <w:color w:val="000000"/>
          <w:sz w:val="28"/>
        </w:rPr>
        <w:t>
      "12-1)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айқындайды;";</w:t>
      </w:r>
    </w:p>
    <w:bookmarkEnd w:id="685"/>
    <w:bookmarkStart w:name="z825" w:id="686"/>
    <w:p>
      <w:pPr>
        <w:spacing w:after="0"/>
        <w:ind w:left="0"/>
        <w:jc w:val="both"/>
      </w:pPr>
      <w:r>
        <w:rPr>
          <w:rFonts w:ascii="Times New Roman"/>
          <w:b w:val="false"/>
          <w:i w:val="false"/>
          <w:color w:val="000000"/>
          <w:sz w:val="28"/>
        </w:rPr>
        <w:t xml:space="preserve">
      5) 62-баптың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686"/>
    <w:bookmarkStart w:name="z826" w:id="687"/>
    <w:p>
      <w:pPr>
        <w:spacing w:after="0"/>
        <w:ind w:left="0"/>
        <w:jc w:val="both"/>
      </w:pPr>
      <w:r>
        <w:rPr>
          <w:rFonts w:ascii="Times New Roman"/>
          <w:b w:val="false"/>
          <w:i w:val="false"/>
          <w:color w:val="000000"/>
          <w:sz w:val="28"/>
        </w:rPr>
        <w:t>
      "1-1. Көмірсутектер саласындағы уәкілетті орган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687"/>
    <w:bookmarkStart w:name="z827" w:id="688"/>
    <w:p>
      <w:pPr>
        <w:spacing w:after="0"/>
        <w:ind w:left="0"/>
        <w:jc w:val="both"/>
      </w:pPr>
      <w:r>
        <w:rPr>
          <w:rFonts w:ascii="Times New Roman"/>
          <w:b w:val="false"/>
          <w:i w:val="false"/>
          <w:color w:val="000000"/>
          <w:sz w:val="28"/>
        </w:rPr>
        <w:t xml:space="preserve">
      20.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w:t>
      </w:r>
    </w:p>
    <w:bookmarkEnd w:id="688"/>
    <w:bookmarkStart w:name="z828" w:id="6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40-1) тармақшамен толықтырылсын:</w:t>
      </w:r>
    </w:p>
    <w:bookmarkEnd w:id="689"/>
    <w:bookmarkStart w:name="z829" w:id="690"/>
    <w:p>
      <w:pPr>
        <w:spacing w:after="0"/>
        <w:ind w:left="0"/>
        <w:jc w:val="both"/>
      </w:pPr>
      <w:r>
        <w:rPr>
          <w:rFonts w:ascii="Times New Roman"/>
          <w:b w:val="false"/>
          <w:i w:val="false"/>
          <w:color w:val="000000"/>
          <w:sz w:val="28"/>
        </w:rPr>
        <w:t xml:space="preserve">
      "40-1) механикалық көлік құралдары мен олардың тіркемелерін міндетті техникалық қарап-тексерудің бірыңғай ақпараттық жүйесінің операторы – Қазақстан Республикасы Үкіметінің шешімімен айқындалған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 </w:t>
      </w:r>
    </w:p>
    <w:bookmarkEnd w:id="690"/>
    <w:bookmarkStart w:name="z830" w:id="6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мазмұндағы 5-5) тармақшамен толықтырылсын:</w:t>
      </w:r>
    </w:p>
    <w:bookmarkEnd w:id="691"/>
    <w:bookmarkStart w:name="z831" w:id="692"/>
    <w:p>
      <w:pPr>
        <w:spacing w:after="0"/>
        <w:ind w:left="0"/>
        <w:jc w:val="both"/>
      </w:pPr>
      <w:r>
        <w:rPr>
          <w:rFonts w:ascii="Times New Roman"/>
          <w:b w:val="false"/>
          <w:i w:val="false"/>
          <w:color w:val="000000"/>
          <w:sz w:val="28"/>
        </w:rPr>
        <w:t>
      "5-5)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бекітеді;";</w:t>
      </w:r>
    </w:p>
    <w:bookmarkEnd w:id="692"/>
    <w:bookmarkStart w:name="z832" w:id="693"/>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 мынадай редакцияда жазылсын:</w:t>
      </w:r>
    </w:p>
    <w:bookmarkEnd w:id="693"/>
    <w:bookmarkStart w:name="z833" w:id="694"/>
    <w:p>
      <w:pPr>
        <w:spacing w:after="0"/>
        <w:ind w:left="0"/>
        <w:jc w:val="both"/>
      </w:pPr>
      <w:r>
        <w:rPr>
          <w:rFonts w:ascii="Times New Roman"/>
          <w:b w:val="false"/>
          <w:i w:val="false"/>
          <w:color w:val="000000"/>
          <w:sz w:val="28"/>
        </w:rPr>
        <w:t>
      "9) жол жүрісі қауіпсіздігін қамтамасыз ету саласында айыппұл түрінде әкімшілік жаза қолдану туралы уақтылы орындалмаған қаулысы және (немесе) айыппұл төлеу қажеттігі туралы нұсқамасы бар адамға оларды орындағанға дейін мемлекеттік қызметтер көрсетуден бас тартуға;";</w:t>
      </w:r>
    </w:p>
    <w:bookmarkEnd w:id="694"/>
    <w:bookmarkStart w:name="z834" w:id="6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34-бап</w:t>
      </w:r>
      <w:r>
        <w:rPr>
          <w:rFonts w:ascii="Times New Roman"/>
          <w:b w:val="false"/>
          <w:i w:val="false"/>
          <w:color w:val="000000"/>
          <w:sz w:val="28"/>
        </w:rPr>
        <w:t xml:space="preserve"> алып тасталсын;</w:t>
      </w:r>
    </w:p>
    <w:bookmarkEnd w:id="695"/>
    <w:bookmarkStart w:name="z835" w:id="696"/>
    <w:p>
      <w:pPr>
        <w:spacing w:after="0"/>
        <w:ind w:left="0"/>
        <w:jc w:val="both"/>
      </w:pPr>
      <w:r>
        <w:rPr>
          <w:rFonts w:ascii="Times New Roman"/>
          <w:b w:val="false"/>
          <w:i w:val="false"/>
          <w:color w:val="000000"/>
          <w:sz w:val="28"/>
        </w:rPr>
        <w:t xml:space="preserve">
      5) 54-баптың </w:t>
      </w:r>
      <w:r>
        <w:rPr>
          <w:rFonts w:ascii="Times New Roman"/>
          <w:b w:val="false"/>
          <w:i w:val="false"/>
          <w:color w:val="000000"/>
          <w:sz w:val="28"/>
        </w:rPr>
        <w:t>3-тармағы</w:t>
      </w:r>
      <w:r>
        <w:rPr>
          <w:rFonts w:ascii="Times New Roman"/>
          <w:b w:val="false"/>
          <w:i w:val="false"/>
          <w:color w:val="000000"/>
          <w:sz w:val="28"/>
        </w:rPr>
        <w:t xml:space="preserve"> 1) тармақшасының төртінші абзацы мынадай редакцияда жазылсын:</w:t>
      </w:r>
    </w:p>
    <w:bookmarkEnd w:id="696"/>
    <w:bookmarkStart w:name="z836" w:id="697"/>
    <w:p>
      <w:pPr>
        <w:spacing w:after="0"/>
        <w:ind w:left="0"/>
        <w:jc w:val="both"/>
      </w:pPr>
      <w:r>
        <w:rPr>
          <w:rFonts w:ascii="Times New Roman"/>
          <w:b w:val="false"/>
          <w:i w:val="false"/>
          <w:color w:val="000000"/>
          <w:sz w:val="28"/>
        </w:rPr>
        <w:t>
      "жол парағын, алып жүретін жүкке арналған құжатты (тауар-көліктік жүкқұжатты) және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осыған уәкілеттік берілген лауазымды адамдарының талабы бойынша оларға тексеру үшін беруге;";</w:t>
      </w:r>
    </w:p>
    <w:bookmarkEnd w:id="697"/>
    <w:bookmarkStart w:name="z837" w:id="698"/>
    <w:p>
      <w:pPr>
        <w:spacing w:after="0"/>
        <w:ind w:left="0"/>
        <w:jc w:val="both"/>
      </w:pPr>
      <w:r>
        <w:rPr>
          <w:rFonts w:ascii="Times New Roman"/>
          <w:b w:val="false"/>
          <w:i w:val="false"/>
          <w:color w:val="000000"/>
          <w:sz w:val="28"/>
        </w:rPr>
        <w:t xml:space="preserve">
      6) 67-баптың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және 7) тармақшасындағы "болған;" деген сөз "болған жағдайда тыйым салынады." деген сөздермен ауыстырылып, 8) тармақшасы алып тасталсын;</w:t>
      </w:r>
    </w:p>
    <w:bookmarkEnd w:id="698"/>
    <w:bookmarkStart w:name="z838" w:id="699"/>
    <w:p>
      <w:pPr>
        <w:spacing w:after="0"/>
        <w:ind w:left="0"/>
        <w:jc w:val="both"/>
      </w:pPr>
      <w:r>
        <w:rPr>
          <w:rFonts w:ascii="Times New Roman"/>
          <w:b w:val="false"/>
          <w:i w:val="false"/>
          <w:color w:val="000000"/>
          <w:sz w:val="28"/>
        </w:rPr>
        <w:t xml:space="preserve">
      7) 74-баптың </w:t>
      </w:r>
      <w:r>
        <w:rPr>
          <w:rFonts w:ascii="Times New Roman"/>
          <w:b w:val="false"/>
          <w:i w:val="false"/>
          <w:color w:val="000000"/>
          <w:sz w:val="28"/>
        </w:rPr>
        <w:t>2-тармағында</w:t>
      </w:r>
      <w:r>
        <w:rPr>
          <w:rFonts w:ascii="Times New Roman"/>
          <w:b w:val="false"/>
          <w:i w:val="false"/>
          <w:color w:val="000000"/>
          <w:sz w:val="28"/>
        </w:rPr>
        <w:t>:</w:t>
      </w:r>
    </w:p>
    <w:bookmarkEnd w:id="699"/>
    <w:bookmarkStart w:name="z839" w:id="700"/>
    <w:p>
      <w:pPr>
        <w:spacing w:after="0"/>
        <w:ind w:left="0"/>
        <w:jc w:val="both"/>
      </w:pPr>
      <w:r>
        <w:rPr>
          <w:rFonts w:ascii="Times New Roman"/>
          <w:b w:val="false"/>
          <w:i w:val="false"/>
          <w:color w:val="000000"/>
          <w:sz w:val="28"/>
        </w:rPr>
        <w:t>
      төртінші абзацтағы "С1" санатына" деген сөздер "С1" кіші санатына" деген сөздермен ауыстырылсын;</w:t>
      </w:r>
    </w:p>
    <w:bookmarkEnd w:id="700"/>
    <w:bookmarkStart w:name="z840" w:id="701"/>
    <w:p>
      <w:pPr>
        <w:spacing w:after="0"/>
        <w:ind w:left="0"/>
        <w:jc w:val="both"/>
      </w:pPr>
      <w:r>
        <w:rPr>
          <w:rFonts w:ascii="Times New Roman"/>
          <w:b w:val="false"/>
          <w:i w:val="false"/>
          <w:color w:val="000000"/>
          <w:sz w:val="28"/>
        </w:rPr>
        <w:t>
      алтыншы абзацтағы "D1" санатына" деген сөздер "D 1" кіші санатына" деген сөздермен ауыстырылсын;</w:t>
      </w:r>
    </w:p>
    <w:bookmarkEnd w:id="701"/>
    <w:bookmarkStart w:name="z841" w:id="702"/>
    <w:p>
      <w:pPr>
        <w:spacing w:after="0"/>
        <w:ind w:left="0"/>
        <w:jc w:val="both"/>
      </w:pPr>
      <w:r>
        <w:rPr>
          <w:rFonts w:ascii="Times New Roman"/>
          <w:b w:val="false"/>
          <w:i w:val="false"/>
          <w:color w:val="000000"/>
          <w:sz w:val="28"/>
        </w:rPr>
        <w:t xml:space="preserve">
      8) 77-баптың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02"/>
    <w:bookmarkStart w:name="z842" w:id="703"/>
    <w:p>
      <w:pPr>
        <w:spacing w:after="0"/>
        <w:ind w:left="0"/>
        <w:jc w:val="both"/>
      </w:pPr>
      <w:r>
        <w:rPr>
          <w:rFonts w:ascii="Times New Roman"/>
          <w:b w:val="false"/>
          <w:i w:val="false"/>
          <w:color w:val="000000"/>
          <w:sz w:val="28"/>
        </w:rPr>
        <w:t xml:space="preserve">
      "4. Көлік құралдары жүргізушілерін даярлау жөніндегі оқу ұйымының басшысында "оқытушы" немесе "өндірістік оқыту шебері" не "білім беру процесі кезінде жүргізуге оқыту шебері" біліктілік куәліктерінің болуы міндетті."; </w:t>
      </w:r>
    </w:p>
    <w:bookmarkEnd w:id="703"/>
    <w:bookmarkStart w:name="z843" w:id="704"/>
    <w:p>
      <w:pPr>
        <w:spacing w:after="0"/>
        <w:ind w:left="0"/>
        <w:jc w:val="both"/>
      </w:pPr>
      <w:r>
        <w:rPr>
          <w:rFonts w:ascii="Times New Roman"/>
          <w:b w:val="false"/>
          <w:i w:val="false"/>
          <w:color w:val="000000"/>
          <w:sz w:val="28"/>
        </w:rPr>
        <w:t xml:space="preserve">
      9) 82-баптың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04"/>
    <w:bookmarkStart w:name="z844" w:id="705"/>
    <w:p>
      <w:pPr>
        <w:spacing w:after="0"/>
        <w:ind w:left="0"/>
        <w:jc w:val="both"/>
      </w:pPr>
      <w:r>
        <w:rPr>
          <w:rFonts w:ascii="Times New Roman"/>
          <w:b w:val="false"/>
          <w:i w:val="false"/>
          <w:color w:val="000000"/>
          <w:sz w:val="28"/>
        </w:rPr>
        <w:t>
      "1. Аттестаттауға мынадай талаптардың біреуіне сай келетін:</w:t>
      </w:r>
    </w:p>
    <w:bookmarkEnd w:id="705"/>
    <w:bookmarkStart w:name="z845" w:id="706"/>
    <w:p>
      <w:pPr>
        <w:spacing w:after="0"/>
        <w:ind w:left="0"/>
        <w:jc w:val="both"/>
      </w:pPr>
      <w:r>
        <w:rPr>
          <w:rFonts w:ascii="Times New Roman"/>
          <w:b w:val="false"/>
          <w:i w:val="false"/>
          <w:color w:val="000000"/>
          <w:sz w:val="28"/>
        </w:rPr>
        <w:t xml:space="preserve">
      1) жоғары немесе орта білімнен кейінгі білімі, өздері оқыту жүргізетін санат бойынша жүргізуші куәлігі; </w:t>
      </w:r>
    </w:p>
    <w:bookmarkEnd w:id="706"/>
    <w:bookmarkStart w:name="z846" w:id="707"/>
    <w:p>
      <w:pPr>
        <w:spacing w:after="0"/>
        <w:ind w:left="0"/>
        <w:jc w:val="both"/>
      </w:pPr>
      <w:r>
        <w:rPr>
          <w:rFonts w:ascii="Times New Roman"/>
          <w:b w:val="false"/>
          <w:i w:val="false"/>
          <w:color w:val="000000"/>
          <w:sz w:val="28"/>
        </w:rPr>
        <w:t>
      2) өздері оқыту жүргізетін санат бойынша кемінде бес жыл жүргізуші өтілі бар адамдар жіберіледі.";</w:t>
      </w:r>
    </w:p>
    <w:bookmarkEnd w:id="707"/>
    <w:bookmarkStart w:name="z847" w:id="7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88-бап</w:t>
      </w:r>
      <w:r>
        <w:rPr>
          <w:rFonts w:ascii="Times New Roman"/>
          <w:b w:val="false"/>
          <w:i w:val="false"/>
          <w:color w:val="000000"/>
          <w:sz w:val="28"/>
        </w:rPr>
        <w:t xml:space="preserve"> мынадай мазмұндағы 6-1 және 14-тармақтармен толықтырылсын:</w:t>
      </w:r>
    </w:p>
    <w:bookmarkEnd w:id="708"/>
    <w:bookmarkStart w:name="z848" w:id="709"/>
    <w:p>
      <w:pPr>
        <w:spacing w:after="0"/>
        <w:ind w:left="0"/>
        <w:jc w:val="both"/>
      </w:pPr>
      <w:r>
        <w:rPr>
          <w:rFonts w:ascii="Times New Roman"/>
          <w:b w:val="false"/>
          <w:i w:val="false"/>
          <w:color w:val="000000"/>
          <w:sz w:val="28"/>
        </w:rPr>
        <w:t>
      "6-1.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қарап-тексерудің бірыңғай ақпараттық жүйесінің жұмыс істеу тәртібі механикалық көлік құралдары мен олардың тіркемелерін міндетті техникалық қарап-тексеруді ұйымдастыру және жүргізу, механикалық көлiк құралдары мен олардың тiркемелерiн мiндеттi техникалық қарап-тексеруден өткiзу кезеңдiлiгi қағидаларында айқындалады.";</w:t>
      </w:r>
    </w:p>
    <w:bookmarkEnd w:id="709"/>
    <w:bookmarkStart w:name="z849" w:id="710"/>
    <w:p>
      <w:pPr>
        <w:spacing w:after="0"/>
        <w:ind w:left="0"/>
        <w:jc w:val="both"/>
      </w:pPr>
      <w:r>
        <w:rPr>
          <w:rFonts w:ascii="Times New Roman"/>
          <w:b w:val="false"/>
          <w:i w:val="false"/>
          <w:color w:val="000000"/>
          <w:sz w:val="28"/>
        </w:rPr>
        <w:t>
      "14. Механикалық көлік құралдары мен олардың тіркемелерін міндетті техникалық қарап-тексерудің бірыңғай ақпараттық жүйесінің операторы:</w:t>
      </w:r>
    </w:p>
    <w:bookmarkEnd w:id="710"/>
    <w:bookmarkStart w:name="z850" w:id="711"/>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қарап-тексерудің бірыңғай ақпараттық жүйесі мәліметтерінің анықтығын және қорғалуын;</w:t>
      </w:r>
    </w:p>
    <w:bookmarkEnd w:id="711"/>
    <w:bookmarkStart w:name="z851" w:id="712"/>
    <w:p>
      <w:pPr>
        <w:spacing w:after="0"/>
        <w:ind w:left="0"/>
        <w:jc w:val="both"/>
      </w:pPr>
      <w:r>
        <w:rPr>
          <w:rFonts w:ascii="Times New Roman"/>
          <w:b w:val="false"/>
          <w:i w:val="false"/>
          <w:color w:val="000000"/>
          <w:sz w:val="28"/>
        </w:rPr>
        <w:t xml:space="preserve">
      уәкілетті орган мен көлік және коммуникация саласындағы уәкілетті органның механикалық көлік құралдары мен олардың тіркемелерін міндетті техникалық қарап-тексерудің бірыңғай ақпараттық жүйесіне қол жеткізуін; </w:t>
      </w:r>
    </w:p>
    <w:bookmarkEnd w:id="712"/>
    <w:bookmarkStart w:name="z852" w:id="713"/>
    <w:p>
      <w:pPr>
        <w:spacing w:after="0"/>
        <w:ind w:left="0"/>
        <w:jc w:val="both"/>
      </w:pPr>
      <w:r>
        <w:rPr>
          <w:rFonts w:ascii="Times New Roman"/>
          <w:b w:val="false"/>
          <w:i w:val="false"/>
          <w:color w:val="000000"/>
          <w:sz w:val="28"/>
        </w:rPr>
        <w:t>
      механикалық көлік құралдары мен олардың тіркемелері иелерінің дербес деректері туралы мәліметтердің қорғалуын қамтамасыз етеді.".</w:t>
      </w:r>
    </w:p>
    <w:bookmarkEnd w:id="713"/>
    <w:bookmarkStart w:name="z853" w:id="714"/>
    <w:p>
      <w:pPr>
        <w:spacing w:after="0"/>
        <w:ind w:left="0"/>
        <w:jc w:val="both"/>
      </w:pPr>
      <w:r>
        <w:rPr>
          <w:rFonts w:ascii="Times New Roman"/>
          <w:b w:val="false"/>
          <w:i w:val="false"/>
          <w:color w:val="000000"/>
          <w:sz w:val="28"/>
        </w:rPr>
        <w:t xml:space="preserve">
      21.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14"/>
    <w:bookmarkStart w:name="z854" w:id="715"/>
    <w:p>
      <w:pPr>
        <w:spacing w:after="0"/>
        <w:ind w:left="0"/>
        <w:jc w:val="both"/>
      </w:pPr>
      <w:r>
        <w:rPr>
          <w:rFonts w:ascii="Times New Roman"/>
          <w:b w:val="false"/>
          <w:i w:val="false"/>
          <w:color w:val="000000"/>
          <w:sz w:val="28"/>
        </w:rPr>
        <w:t xml:space="preserve">
      9-1-баптың </w:t>
      </w:r>
      <w:r>
        <w:rPr>
          <w:rFonts w:ascii="Times New Roman"/>
          <w:b w:val="false"/>
          <w:i w:val="false"/>
          <w:color w:val="000000"/>
          <w:sz w:val="28"/>
        </w:rPr>
        <w:t>1-тармағындағы</w:t>
      </w:r>
      <w:r>
        <w:rPr>
          <w:rFonts w:ascii="Times New Roman"/>
          <w:b w:val="false"/>
          <w:i w:val="false"/>
          <w:color w:val="000000"/>
          <w:sz w:val="28"/>
        </w:rPr>
        <w:t xml:space="preserve"> "жол-патрульдік полиция" деген сөздер "патрульдік полиция" деген сөздермен ауыстырылсын.</w:t>
      </w:r>
    </w:p>
    <w:bookmarkEnd w:id="715"/>
    <w:bookmarkStart w:name="z855" w:id="716"/>
    <w:p>
      <w:pPr>
        <w:spacing w:after="0"/>
        <w:ind w:left="0"/>
        <w:jc w:val="both"/>
      </w:pPr>
      <w:r>
        <w:rPr>
          <w:rFonts w:ascii="Times New Roman"/>
          <w:b w:val="false"/>
          <w:i w:val="false"/>
          <w:color w:val="000000"/>
          <w:sz w:val="28"/>
        </w:rPr>
        <w:t xml:space="preserve">
      22.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16"/>
    <w:bookmarkStart w:name="z856" w:id="71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"уәкілетті орган" деген сөздер "уәкілетті ұйым" деген сөздермен ауыстырылсын;</w:t>
      </w:r>
    </w:p>
    <w:bookmarkEnd w:id="717"/>
    <w:bookmarkStart w:name="z857" w:id="7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w:t>
      </w:r>
      <w:r>
        <w:rPr>
          <w:rFonts w:ascii="Times New Roman"/>
          <w:b w:val="false"/>
          <w:i w:val="false"/>
          <w:color w:val="000000"/>
          <w:sz w:val="28"/>
        </w:rPr>
        <w:t xml:space="preserve"> мынадай мазмұндағы 6-тармақпен толықтырылсын:</w:t>
      </w:r>
    </w:p>
    <w:bookmarkEnd w:id="718"/>
    <w:bookmarkStart w:name="z858" w:id="719"/>
    <w:p>
      <w:pPr>
        <w:spacing w:after="0"/>
        <w:ind w:left="0"/>
        <w:jc w:val="both"/>
      </w:pPr>
      <w:r>
        <w:rPr>
          <w:rFonts w:ascii="Times New Roman"/>
          <w:b w:val="false"/>
          <w:i w:val="false"/>
          <w:color w:val="000000"/>
          <w:sz w:val="28"/>
        </w:rPr>
        <w:t>
      "6.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bookmarkEnd w:id="719"/>
    <w:bookmarkStart w:name="z859" w:id="720"/>
    <w:p>
      <w:pPr>
        <w:spacing w:after="0"/>
        <w:ind w:left="0"/>
        <w:jc w:val="both"/>
      </w:pPr>
      <w:r>
        <w:rPr>
          <w:rFonts w:ascii="Times New Roman"/>
          <w:b w:val="false"/>
          <w:i w:val="false"/>
          <w:color w:val="000000"/>
          <w:sz w:val="28"/>
        </w:rPr>
        <w:t>
      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bookmarkEnd w:id="720"/>
    <w:bookmarkStart w:name="z860" w:id="7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2-қосымшаның</w:t>
      </w:r>
      <w:r>
        <w:rPr>
          <w:rFonts w:ascii="Times New Roman"/>
          <w:b w:val="false"/>
          <w:i w:val="false"/>
          <w:color w:val="000000"/>
          <w:sz w:val="28"/>
        </w:rPr>
        <w:t xml:space="preserve"> 188-тармағы мынадай редакцияда жазылсын:</w:t>
      </w:r>
    </w:p>
    <w:bookmarkEnd w:id="721"/>
    <w:bookmarkStart w:name="z861" w:id="722"/>
    <w:p>
      <w:pPr>
        <w:spacing w:after="0"/>
        <w:ind w:left="0"/>
        <w:jc w:val="both"/>
      </w:pPr>
      <w:r>
        <w:rPr>
          <w:rFonts w:ascii="Times New Roman"/>
          <w:b w:val="false"/>
          <w:i w:val="false"/>
          <w:color w:val="000000"/>
          <w:sz w:val="28"/>
        </w:rPr>
        <w:t>
      "</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4809"/>
        <w:gridCol w:w="4456"/>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3" w:id="723"/>
    <w:p>
      <w:pPr>
        <w:spacing w:after="0"/>
        <w:ind w:left="0"/>
        <w:jc w:val="both"/>
      </w:pPr>
      <w:r>
        <w:rPr>
          <w:rFonts w:ascii="Times New Roman"/>
          <w:b w:val="false"/>
          <w:i w:val="false"/>
          <w:color w:val="000000"/>
          <w:sz w:val="28"/>
        </w:rPr>
        <w:t xml:space="preserve">
      23.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 2017 ж., № 14, 51-құжат; 2018 ж., № 24, 93-құжат):</w:t>
      </w:r>
    </w:p>
    <w:bookmarkEnd w:id="723"/>
    <w:bookmarkStart w:name="z864" w:id="72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 тармақшасы</w:t>
      </w:r>
      <w:r>
        <w:rPr>
          <w:rFonts w:ascii="Times New Roman"/>
          <w:b w:val="false"/>
          <w:i w:val="false"/>
          <w:color w:val="000000"/>
          <w:sz w:val="28"/>
        </w:rPr>
        <w:t xml:space="preserve"> "қызметшілері;" деген сөзден кейін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деген сөздермен толықтырылсын.</w:t>
      </w:r>
    </w:p>
    <w:bookmarkEnd w:id="724"/>
    <w:bookmarkStart w:name="z865" w:id="725"/>
    <w:p>
      <w:pPr>
        <w:spacing w:after="0"/>
        <w:ind w:left="0"/>
        <w:jc w:val="both"/>
      </w:pPr>
      <w:r>
        <w:rPr>
          <w:rFonts w:ascii="Times New Roman"/>
          <w:b w:val="false"/>
          <w:i w:val="false"/>
          <w:color w:val="000000"/>
          <w:sz w:val="28"/>
        </w:rPr>
        <w:t xml:space="preserve">
      24.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 2019 ж., № 3-4, 16-құжат):</w:t>
      </w:r>
    </w:p>
    <w:bookmarkEnd w:id="725"/>
    <w:bookmarkStart w:name="z866" w:id="726"/>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726"/>
    <w:bookmarkStart w:name="z867" w:id="727"/>
    <w:p>
      <w:pPr>
        <w:spacing w:after="0"/>
        <w:ind w:left="0"/>
        <w:jc w:val="both"/>
      </w:pPr>
      <w:r>
        <w:rPr>
          <w:rFonts w:ascii="Times New Roman"/>
          <w:b w:val="false"/>
          <w:i w:val="false"/>
          <w:color w:val="000000"/>
          <w:sz w:val="28"/>
        </w:rPr>
        <w:t xml:space="preserve">
      "Зейнеткерлік жасқа толған адамды осы бапта көзделмеген өзге жағдайларда мемлекеттік саяси лауазымға Қазақстан Республикасының Президенті, Қазақстан Республикасының Тұңғыш Президенті – Елбасы ғана тағайындауы мүмкін."; </w:t>
      </w:r>
    </w:p>
    <w:bookmarkEnd w:id="727"/>
    <w:bookmarkStart w:name="z868" w:id="7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59-баптың</w:t>
      </w:r>
      <w:r>
        <w:rPr>
          <w:rFonts w:ascii="Times New Roman"/>
          <w:b w:val="false"/>
          <w:i w:val="false"/>
          <w:color w:val="000000"/>
          <w:sz w:val="28"/>
        </w:rPr>
        <w:t xml:space="preserve"> бірінші бөлігі 15) тармақшасының екінші бөлігі мынадай редакцияда жазылсын:</w:t>
      </w:r>
    </w:p>
    <w:bookmarkEnd w:id="728"/>
    <w:bookmarkStart w:name="z869" w:id="729"/>
    <w:p>
      <w:pPr>
        <w:spacing w:after="0"/>
        <w:ind w:left="0"/>
        <w:jc w:val="both"/>
      </w:pPr>
      <w:r>
        <w:rPr>
          <w:rFonts w:ascii="Times New Roman"/>
          <w:b w:val="false"/>
          <w:i w:val="false"/>
          <w:color w:val="000000"/>
          <w:sz w:val="28"/>
        </w:rPr>
        <w:t>
      "Қазақстан Республикасының Президенті, Қазақстан Республикасының Тұңғыш Президенті – Елбасы тағайындайтын мемлекеттік саяси қызметшілер зейнеткерлік жасқа толғаннан кейін өз өкілеттігін жүзеге асыруды Қазақстан Республикасы Президентінің, Қазақстан Республикасының Тұңғыш Президенті – Елбасының шешімі бойынша, әдетте, бес жылға дейінгі мерзімге жалғастыра алады;".</w:t>
      </w:r>
    </w:p>
    <w:bookmarkEnd w:id="729"/>
    <w:bookmarkStart w:name="z870" w:id="730"/>
    <w:p>
      <w:pPr>
        <w:spacing w:after="0"/>
        <w:ind w:left="0"/>
        <w:jc w:val="both"/>
      </w:pPr>
      <w:r>
        <w:rPr>
          <w:rFonts w:ascii="Times New Roman"/>
          <w:b w:val="false"/>
          <w:i w:val="false"/>
          <w:color w:val="000000"/>
          <w:sz w:val="28"/>
        </w:rPr>
        <w:t xml:space="preserve">
      25.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30"/>
    <w:bookmarkStart w:name="z871" w:id="731"/>
    <w:p>
      <w:pPr>
        <w:spacing w:after="0"/>
        <w:ind w:left="0"/>
        <w:jc w:val="both"/>
      </w:pPr>
      <w:r>
        <w:rPr>
          <w:rFonts w:ascii="Times New Roman"/>
          <w:b w:val="false"/>
          <w:i w:val="false"/>
          <w:color w:val="000000"/>
          <w:sz w:val="28"/>
        </w:rPr>
        <w:t xml:space="preserve">
      39-баптың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56) тармақшамен толықтырылсын:</w:t>
      </w:r>
    </w:p>
    <w:bookmarkEnd w:id="731"/>
    <w:bookmarkStart w:name="z872" w:id="732"/>
    <w:p>
      <w:pPr>
        <w:spacing w:after="0"/>
        <w:ind w:left="0"/>
        <w:jc w:val="both"/>
      </w:pPr>
      <w:r>
        <w:rPr>
          <w:rFonts w:ascii="Times New Roman"/>
          <w:b w:val="false"/>
          <w:i w:val="false"/>
          <w:color w:val="000000"/>
          <w:sz w:val="28"/>
        </w:rPr>
        <w:t>
      "56)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w:t>
      </w:r>
    </w:p>
    <w:bookmarkEnd w:id="732"/>
    <w:bookmarkStart w:name="z873" w:id="733"/>
    <w:p>
      <w:pPr>
        <w:spacing w:after="0"/>
        <w:ind w:left="0"/>
        <w:jc w:val="both"/>
      </w:pPr>
      <w:r>
        <w:rPr>
          <w:rFonts w:ascii="Times New Roman"/>
          <w:b w:val="false"/>
          <w:i w:val="false"/>
          <w:color w:val="000000"/>
          <w:sz w:val="28"/>
        </w:rPr>
        <w:t xml:space="preserve">
      26.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21, 77-құжат):</w:t>
      </w:r>
    </w:p>
    <w:bookmarkEnd w:id="733"/>
    <w:bookmarkStart w:name="z874" w:id="734"/>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3) тармақшасындағы</w:t>
      </w:r>
      <w:r>
        <w:rPr>
          <w:rFonts w:ascii="Times New Roman"/>
          <w:b w:val="false"/>
          <w:i w:val="false"/>
          <w:color w:val="000000"/>
          <w:sz w:val="28"/>
        </w:rPr>
        <w:t xml:space="preserve"> "жол-патрульдік полицияның" деген сөздер "патрульдік полицияның" деген сөздермен ауыстырылсын.</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75" w:id="735"/>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w:t>
      </w:r>
    </w:p>
    <w:bookmarkEnd w:id="735"/>
    <w:bookmarkStart w:name="z876" w:id="736"/>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2-тармағы екінші бөлігінің қолданысы 2019 жылғы 1 қаңтардан бастап 2022 жылғы 1 қаңтарға дейін тоқтатыла тұрсын.</w:t>
      </w:r>
    </w:p>
    <w:bookmarkEnd w:id="736"/>
    <w:bookmarkStart w:name="z877" w:id="737"/>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w:t>
      </w:r>
    </w:p>
    <w:bookmarkEnd w:id="737"/>
    <w:bookmarkStart w:name="z878" w:id="738"/>
    <w:p>
      <w:pPr>
        <w:spacing w:after="0"/>
        <w:ind w:left="0"/>
        <w:jc w:val="both"/>
      </w:pPr>
      <w:r>
        <w:rPr>
          <w:rFonts w:ascii="Times New Roman"/>
          <w:b w:val="false"/>
          <w:i w:val="false"/>
          <w:color w:val="000000"/>
          <w:sz w:val="28"/>
        </w:rPr>
        <w:t>
      Осы Заң:</w:t>
      </w:r>
    </w:p>
    <w:bookmarkEnd w:id="738"/>
    <w:bookmarkStart w:name="z879" w:id="739"/>
    <w:p>
      <w:pPr>
        <w:spacing w:after="0"/>
        <w:ind w:left="0"/>
        <w:jc w:val="both"/>
      </w:pPr>
      <w:r>
        <w:rPr>
          <w:rFonts w:ascii="Times New Roman"/>
          <w:b w:val="false"/>
          <w:i w:val="false"/>
          <w:color w:val="000000"/>
          <w:sz w:val="28"/>
        </w:rPr>
        <w:t xml:space="preserve">
      1) 2019 жылғы 1 қаңтардан бастап қолданысқа енгізілетін 1-баптың </w:t>
      </w:r>
      <w:r>
        <w:rPr>
          <w:rFonts w:ascii="Times New Roman"/>
          <w:b w:val="false"/>
          <w:i w:val="false"/>
          <w:color w:val="000000"/>
          <w:sz w:val="28"/>
        </w:rPr>
        <w:t>26-тармағын</w:t>
      </w:r>
      <w:r>
        <w:rPr>
          <w:rFonts w:ascii="Times New Roman"/>
          <w:b w:val="false"/>
          <w:i w:val="false"/>
          <w:color w:val="000000"/>
          <w:sz w:val="28"/>
        </w:rPr>
        <w:t>;</w:t>
      </w:r>
    </w:p>
    <w:bookmarkEnd w:id="739"/>
    <w:bookmarkStart w:name="z880" w:id="740"/>
    <w:p>
      <w:pPr>
        <w:spacing w:after="0"/>
        <w:ind w:left="0"/>
        <w:jc w:val="both"/>
      </w:pPr>
      <w:r>
        <w:rPr>
          <w:rFonts w:ascii="Times New Roman"/>
          <w:b w:val="false"/>
          <w:i w:val="false"/>
          <w:color w:val="000000"/>
          <w:sz w:val="28"/>
        </w:rPr>
        <w:t xml:space="preserve">
      2) алғашқы ресми жарияланған күнінен кейін күнтізбелік жиырма бір күн өткен соң қолданысқа енгізілетін 1-баптың 4-тармағының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8-тармағын</w:t>
      </w:r>
      <w:r>
        <w:rPr>
          <w:rFonts w:ascii="Times New Roman"/>
          <w:b w:val="false"/>
          <w:i w:val="false"/>
          <w:color w:val="000000"/>
          <w:sz w:val="28"/>
        </w:rPr>
        <w:t xml:space="preserve">, 12-тармағы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төртінші, жетінші және сегізінші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он екінші, он үшінші, он төртінші және он бесінші абзацтарын және 22-тармағының </w:t>
      </w:r>
      <w:r>
        <w:rPr>
          <w:rFonts w:ascii="Times New Roman"/>
          <w:b w:val="false"/>
          <w:i w:val="false"/>
          <w:color w:val="000000"/>
          <w:sz w:val="28"/>
        </w:rPr>
        <w:t>3) тармақшасын</w:t>
      </w:r>
      <w:r>
        <w:rPr>
          <w:rFonts w:ascii="Times New Roman"/>
          <w:b w:val="false"/>
          <w:i w:val="false"/>
          <w:color w:val="000000"/>
          <w:sz w:val="28"/>
        </w:rPr>
        <w:t>;</w:t>
      </w:r>
    </w:p>
    <w:bookmarkEnd w:id="740"/>
    <w:bookmarkStart w:name="z881" w:id="741"/>
    <w:p>
      <w:pPr>
        <w:spacing w:after="0"/>
        <w:ind w:left="0"/>
        <w:jc w:val="both"/>
      </w:pPr>
      <w:r>
        <w:rPr>
          <w:rFonts w:ascii="Times New Roman"/>
          <w:b w:val="false"/>
          <w:i w:val="false"/>
          <w:color w:val="000000"/>
          <w:sz w:val="28"/>
        </w:rPr>
        <w:t xml:space="preserve">
      3) алғашқы ресми жарияланған күнінен кейін үш ай өткен соң қолданысқа енгізілетін 1-баптың 13-тармағы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алтыншы және жетінші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 xml:space="preserve"> және 22-тармағының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741"/>
    <w:bookmarkStart w:name="z882" w:id="742"/>
    <w:p>
      <w:pPr>
        <w:spacing w:after="0"/>
        <w:ind w:left="0"/>
        <w:jc w:val="both"/>
      </w:pPr>
      <w:r>
        <w:rPr>
          <w:rFonts w:ascii="Times New Roman"/>
          <w:b w:val="false"/>
          <w:i w:val="false"/>
          <w:color w:val="000000"/>
          <w:sz w:val="28"/>
        </w:rPr>
        <w:t xml:space="preserve">
      4) 2019 жылғы 1 тамыздан бастап қолданысқа енгізілетін 1-баптың 3-тармағының </w:t>
      </w:r>
      <w:r>
        <w:rPr>
          <w:rFonts w:ascii="Times New Roman"/>
          <w:b w:val="false"/>
          <w:i w:val="false"/>
          <w:color w:val="000000"/>
          <w:sz w:val="28"/>
        </w:rPr>
        <w:t>1) тармақшасын</w:t>
      </w:r>
      <w:r>
        <w:rPr>
          <w:rFonts w:ascii="Times New Roman"/>
          <w:b w:val="false"/>
          <w:i w:val="false"/>
          <w:color w:val="000000"/>
          <w:sz w:val="28"/>
        </w:rPr>
        <w:t xml:space="preserve">, 4-тармағының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7-тармағының </w:t>
      </w:r>
      <w:r>
        <w:rPr>
          <w:rFonts w:ascii="Times New Roman"/>
          <w:b w:val="false"/>
          <w:i w:val="false"/>
          <w:color w:val="000000"/>
          <w:sz w:val="28"/>
        </w:rPr>
        <w:t>2) тармақшасын</w:t>
      </w:r>
      <w:r>
        <w:rPr>
          <w:rFonts w:ascii="Times New Roman"/>
          <w:b w:val="false"/>
          <w:i w:val="false"/>
          <w:color w:val="000000"/>
          <w:sz w:val="28"/>
        </w:rPr>
        <w:t xml:space="preserve">, 16-тармағының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 тармақшаларын</w:t>
      </w:r>
      <w:r>
        <w:rPr>
          <w:rFonts w:ascii="Times New Roman"/>
          <w:b w:val="false"/>
          <w:i w:val="false"/>
          <w:color w:val="000000"/>
          <w:sz w:val="28"/>
        </w:rPr>
        <w:t xml:space="preserve">, </w:t>
      </w:r>
      <w:r>
        <w:rPr>
          <w:rFonts w:ascii="Times New Roman"/>
          <w:b w:val="false"/>
          <w:i w:val="false"/>
          <w:color w:val="000000"/>
          <w:sz w:val="28"/>
        </w:rPr>
        <w:t>47)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 тармақшаларын</w:t>
      </w:r>
      <w:r>
        <w:rPr>
          <w:rFonts w:ascii="Times New Roman"/>
          <w:b w:val="false"/>
          <w:i w:val="false"/>
          <w:color w:val="000000"/>
          <w:sz w:val="28"/>
        </w:rPr>
        <w:t xml:space="preserve">, </w:t>
      </w:r>
      <w:r>
        <w:rPr>
          <w:rFonts w:ascii="Times New Roman"/>
          <w:b w:val="false"/>
          <w:i w:val="false"/>
          <w:color w:val="000000"/>
          <w:sz w:val="28"/>
        </w:rPr>
        <w:t>18-тармағын</w:t>
      </w:r>
      <w:r>
        <w:rPr>
          <w:rFonts w:ascii="Times New Roman"/>
          <w:b w:val="false"/>
          <w:i w:val="false"/>
          <w:color w:val="000000"/>
          <w:sz w:val="28"/>
        </w:rPr>
        <w:t xml:space="preserve">, 22-тармағының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23-тармағын</w:t>
      </w:r>
      <w:r>
        <w:rPr>
          <w:rFonts w:ascii="Times New Roman"/>
          <w:b w:val="false"/>
          <w:i w:val="false"/>
          <w:color w:val="000000"/>
          <w:sz w:val="28"/>
        </w:rPr>
        <w:t>;</w:t>
      </w:r>
    </w:p>
    <w:bookmarkEnd w:id="742"/>
    <w:bookmarkStart w:name="z883" w:id="743"/>
    <w:p>
      <w:pPr>
        <w:spacing w:after="0"/>
        <w:ind w:left="0"/>
        <w:jc w:val="both"/>
      </w:pPr>
      <w:r>
        <w:rPr>
          <w:rFonts w:ascii="Times New Roman"/>
          <w:b w:val="false"/>
          <w:i w:val="false"/>
          <w:color w:val="000000"/>
          <w:sz w:val="28"/>
        </w:rPr>
        <w:t xml:space="preserve">
      5) алғашқы ресми жарияланған күнінен кейін алты ай өткен соң қолданысқа енгізілетін 1-баптың 19-тармағы </w:t>
      </w:r>
      <w:r>
        <w:rPr>
          <w:rFonts w:ascii="Times New Roman"/>
          <w:b w:val="false"/>
          <w:i w:val="false"/>
          <w:color w:val="000000"/>
          <w:sz w:val="28"/>
        </w:rPr>
        <w:t>2) тармақшасының</w:t>
      </w:r>
      <w:r>
        <w:rPr>
          <w:rFonts w:ascii="Times New Roman"/>
          <w:b w:val="false"/>
          <w:i w:val="false"/>
          <w:color w:val="000000"/>
          <w:sz w:val="28"/>
        </w:rPr>
        <w:t xml:space="preserve"> сегізінші және тоғызыншы абзацтарын;</w:t>
      </w:r>
    </w:p>
    <w:bookmarkEnd w:id="743"/>
    <w:bookmarkStart w:name="z884" w:id="744"/>
    <w:p>
      <w:pPr>
        <w:spacing w:after="0"/>
        <w:ind w:left="0"/>
        <w:jc w:val="both"/>
      </w:pPr>
      <w:r>
        <w:rPr>
          <w:rFonts w:ascii="Times New Roman"/>
          <w:b w:val="false"/>
          <w:i w:val="false"/>
          <w:color w:val="000000"/>
          <w:sz w:val="28"/>
        </w:rPr>
        <w:t xml:space="preserve">
      6) 2020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16-тармағының </w:t>
      </w:r>
      <w:r>
        <w:rPr>
          <w:rFonts w:ascii="Times New Roman"/>
          <w:b w:val="false"/>
          <w:i w:val="false"/>
          <w:color w:val="000000"/>
          <w:sz w:val="28"/>
        </w:rPr>
        <w:t>9) тармақшасын</w:t>
      </w:r>
      <w:r>
        <w:rPr>
          <w:rFonts w:ascii="Times New Roman"/>
          <w:b w:val="false"/>
          <w:i w:val="false"/>
          <w:color w:val="000000"/>
          <w:sz w:val="28"/>
        </w:rPr>
        <w:t xml:space="preserve">, </w:t>
      </w:r>
      <w:r>
        <w:rPr>
          <w:rFonts w:ascii="Times New Roman"/>
          <w:b w:val="false"/>
          <w:i w:val="false"/>
          <w:color w:val="000000"/>
          <w:sz w:val="28"/>
        </w:rPr>
        <w:t>47) тармақшасының</w:t>
      </w:r>
      <w:r>
        <w:rPr>
          <w:rFonts w:ascii="Times New Roman"/>
          <w:b w:val="false"/>
          <w:i w:val="false"/>
          <w:color w:val="000000"/>
          <w:sz w:val="28"/>
        </w:rPr>
        <w:t xml:space="preserve"> үшінші және төртінші абзацтарын;</w:t>
      </w:r>
    </w:p>
    <w:bookmarkEnd w:id="744"/>
    <w:bookmarkStart w:name="z885" w:id="745"/>
    <w:p>
      <w:pPr>
        <w:spacing w:after="0"/>
        <w:ind w:left="0"/>
        <w:jc w:val="both"/>
      </w:pPr>
      <w:r>
        <w:rPr>
          <w:rFonts w:ascii="Times New Roman"/>
          <w:b w:val="false"/>
          <w:i w:val="false"/>
          <w:color w:val="000000"/>
          <w:sz w:val="28"/>
        </w:rPr>
        <w:t xml:space="preserve">
      7) 2022 жылғы 1 қаңтардан бастап қолданысқа енгізілетін 1-баптың 13-тармағының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