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904b" w14:textId="6499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13 сәуірдегі № 246-VІ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2019 жылғы 1 қаңтардан бастап қолданысқа енгiзiледi.</w:t>
      </w:r>
    </w:p>
    <w:bookmarkStart w:name="z0" w:id="0"/>
    <w:p>
      <w:pPr>
        <w:spacing w:after="0"/>
        <w:ind w:left="0"/>
        <w:jc w:val="both"/>
      </w:pPr>
      <w:r>
        <w:rPr>
          <w:rFonts w:ascii="Times New Roman"/>
          <w:b w:val="false"/>
          <w:i w:val="false"/>
          <w:color w:val="000000"/>
          <w:sz w:val="28"/>
        </w:rPr>
        <w:t xml:space="preserve">
      1-бап.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1"/>
    <w:bookmarkStart w:name="z2" w:id="2"/>
    <w:p>
      <w:pPr>
        <w:spacing w:after="0"/>
        <w:ind w:left="0"/>
        <w:jc w:val="both"/>
      </w:pPr>
      <w:r>
        <w:rPr>
          <w:rFonts w:ascii="Times New Roman"/>
          <w:b w:val="false"/>
          <w:i w:val="false"/>
          <w:color w:val="000000"/>
          <w:sz w:val="28"/>
        </w:rPr>
        <w:t xml:space="preserve">
      "1-бап. 2019 – 2021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2"/>
    <w:bookmarkStart w:name="z3" w:id="3"/>
    <w:p>
      <w:pPr>
        <w:spacing w:after="0"/>
        <w:ind w:left="0"/>
        <w:jc w:val="both"/>
      </w:pPr>
      <w:r>
        <w:rPr>
          <w:rFonts w:ascii="Times New Roman"/>
          <w:b w:val="false"/>
          <w:i w:val="false"/>
          <w:color w:val="000000"/>
          <w:sz w:val="28"/>
        </w:rPr>
        <w:t>
      1) кiрiстер – 10 452 544 581 мың теңге, оның iшiнде:</w:t>
      </w:r>
    </w:p>
    <w:bookmarkEnd w:id="3"/>
    <w:p>
      <w:pPr>
        <w:spacing w:after="0"/>
        <w:ind w:left="0"/>
        <w:jc w:val="both"/>
      </w:pPr>
      <w:r>
        <w:rPr>
          <w:rFonts w:ascii="Times New Roman"/>
          <w:b w:val="false"/>
          <w:i w:val="false"/>
          <w:color w:val="000000"/>
          <w:sz w:val="28"/>
        </w:rPr>
        <w:t>
      салықтық түсiмдер бойынша – 6 859 679 761 мың теңге;</w:t>
      </w:r>
    </w:p>
    <w:p>
      <w:pPr>
        <w:spacing w:after="0"/>
        <w:ind w:left="0"/>
        <w:jc w:val="both"/>
      </w:pPr>
      <w:r>
        <w:rPr>
          <w:rFonts w:ascii="Times New Roman"/>
          <w:b w:val="false"/>
          <w:i w:val="false"/>
          <w:color w:val="000000"/>
          <w:sz w:val="28"/>
        </w:rPr>
        <w:t>
      салықтық емес түсiмдер бойынша – 119 822 186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bookmarkStart w:name="z4" w:id="4"/>
    <w:p>
      <w:pPr>
        <w:spacing w:after="0"/>
        <w:ind w:left="0"/>
        <w:jc w:val="both"/>
      </w:pPr>
      <w:r>
        <w:rPr>
          <w:rFonts w:ascii="Times New Roman"/>
          <w:b w:val="false"/>
          <w:i w:val="false"/>
          <w:color w:val="000000"/>
          <w:sz w:val="28"/>
        </w:rPr>
        <w:t>
      2) шығындар – 11 461 352 695 мың теңге;</w:t>
      </w:r>
    </w:p>
    <w:bookmarkEnd w:id="4"/>
    <w:bookmarkStart w:name="z5" w:id="5"/>
    <w:p>
      <w:pPr>
        <w:spacing w:after="0"/>
        <w:ind w:left="0"/>
        <w:jc w:val="both"/>
      </w:pPr>
      <w:r>
        <w:rPr>
          <w:rFonts w:ascii="Times New Roman"/>
          <w:b w:val="false"/>
          <w:i w:val="false"/>
          <w:color w:val="000000"/>
          <w:sz w:val="28"/>
        </w:rPr>
        <w:t>
      3) таза бюджеттiк кредиттеу – 199 375 848 мың теңге, оның iшiнде:</w:t>
      </w:r>
    </w:p>
    <w:bookmarkEnd w:id="5"/>
    <w:p>
      <w:pPr>
        <w:spacing w:after="0"/>
        <w:ind w:left="0"/>
        <w:jc w:val="both"/>
      </w:pPr>
      <w:r>
        <w:rPr>
          <w:rFonts w:ascii="Times New Roman"/>
          <w:b w:val="false"/>
          <w:i w:val="false"/>
          <w:color w:val="000000"/>
          <w:sz w:val="28"/>
        </w:rPr>
        <w:t>
      бюджеттiк кредиттер – 315 403 588 мың теңге;</w:t>
      </w:r>
    </w:p>
    <w:p>
      <w:pPr>
        <w:spacing w:after="0"/>
        <w:ind w:left="0"/>
        <w:jc w:val="both"/>
      </w:pPr>
      <w:r>
        <w:rPr>
          <w:rFonts w:ascii="Times New Roman"/>
          <w:b w:val="false"/>
          <w:i w:val="false"/>
          <w:color w:val="000000"/>
          <w:sz w:val="28"/>
        </w:rPr>
        <w:t>
      бюджеттiк кредиттердi өтеу – 116 027 740 мың теңге;</w:t>
      </w:r>
    </w:p>
    <w:bookmarkStart w:name="z6" w:id="6"/>
    <w:p>
      <w:pPr>
        <w:spacing w:after="0"/>
        <w:ind w:left="0"/>
        <w:jc w:val="both"/>
      </w:pPr>
      <w:r>
        <w:rPr>
          <w:rFonts w:ascii="Times New Roman"/>
          <w:b w:val="false"/>
          <w:i w:val="false"/>
          <w:color w:val="000000"/>
          <w:sz w:val="28"/>
        </w:rPr>
        <w:t>
      4) қаржы активтерiмен жасалатын операциялар бойынша сальдо – 156 451 524 мың теңге, оның iшiнде:</w:t>
      </w:r>
    </w:p>
    <w:bookmarkEnd w:id="6"/>
    <w:p>
      <w:pPr>
        <w:spacing w:after="0"/>
        <w:ind w:left="0"/>
        <w:jc w:val="both"/>
      </w:pPr>
      <w:r>
        <w:rPr>
          <w:rFonts w:ascii="Times New Roman"/>
          <w:b w:val="false"/>
          <w:i w:val="false"/>
          <w:color w:val="000000"/>
          <w:sz w:val="28"/>
        </w:rPr>
        <w:t>
      қаржы активтерiн сатып алу – 156 451 524 мың теңге;</w:t>
      </w:r>
    </w:p>
    <w:bookmarkStart w:name="z7" w:id="7"/>
    <w:p>
      <w:pPr>
        <w:spacing w:after="0"/>
        <w:ind w:left="0"/>
        <w:jc w:val="both"/>
      </w:pPr>
      <w:r>
        <w:rPr>
          <w:rFonts w:ascii="Times New Roman"/>
          <w:b w:val="false"/>
          <w:i w:val="false"/>
          <w:color w:val="000000"/>
          <w:sz w:val="28"/>
        </w:rPr>
        <w:t>
      5) бюджет тапшылығы – -1 364 635 486 мың теңге немесе елдiң iшкi жалпы өнiмінің 2,1 пайызы;</w:t>
      </w:r>
    </w:p>
    <w:bookmarkEnd w:id="7"/>
    <w:bookmarkStart w:name="z8" w:id="8"/>
    <w:p>
      <w:pPr>
        <w:spacing w:after="0"/>
        <w:ind w:left="0"/>
        <w:jc w:val="both"/>
      </w:pPr>
      <w:r>
        <w:rPr>
          <w:rFonts w:ascii="Times New Roman"/>
          <w:b w:val="false"/>
          <w:i w:val="false"/>
          <w:color w:val="000000"/>
          <w:sz w:val="28"/>
        </w:rPr>
        <w:t>
      6) бюджеттің мұнайға қатысты емес тапшылығы – -5 445 623 486 мың теңге немесе елдiң iшкi жалпы өнiмінің 8,5 пайызы;</w:t>
      </w:r>
    </w:p>
    <w:bookmarkEnd w:id="8"/>
    <w:bookmarkStart w:name="z9" w:id="9"/>
    <w:p>
      <w:pPr>
        <w:spacing w:after="0"/>
        <w:ind w:left="0"/>
        <w:jc w:val="both"/>
      </w:pPr>
      <w:r>
        <w:rPr>
          <w:rFonts w:ascii="Times New Roman"/>
          <w:b w:val="false"/>
          <w:i w:val="false"/>
          <w:color w:val="000000"/>
          <w:sz w:val="28"/>
        </w:rPr>
        <w:t>
      7) бюджет тапшылығын қаржыландыру – 1 364 635 486 мың теңге.";</w:t>
      </w:r>
    </w:p>
    <w:bookmarkEnd w:id="9"/>
    <w:bookmarkStart w:name="z10" w:id="10"/>
    <w:p>
      <w:pPr>
        <w:spacing w:after="0"/>
        <w:ind w:left="0"/>
        <w:jc w:val="both"/>
      </w:pPr>
      <w:r>
        <w:rPr>
          <w:rFonts w:ascii="Times New Roman"/>
          <w:b w:val="false"/>
          <w:i w:val="false"/>
          <w:color w:val="000000"/>
          <w:sz w:val="28"/>
        </w:rPr>
        <w:t>
      "5-бап. 2019 жылға арналған республикалық бюджетте облыстық бюджеттерден, республикалық маңызы бар қаланың, астана бюджеттерінен республикалық бюджетке бюджеттік алып қоюлардың көлемдері 285 972 085 мың теңге сомасында көзделсін, оның ішінде:</w:t>
      </w:r>
    </w:p>
    <w:bookmarkEnd w:id="10"/>
    <w:p>
      <w:pPr>
        <w:spacing w:after="0"/>
        <w:ind w:left="0"/>
        <w:jc w:val="both"/>
      </w:pPr>
      <w:r>
        <w:rPr>
          <w:rFonts w:ascii="Times New Roman"/>
          <w:b w:val="false"/>
          <w:i w:val="false"/>
          <w:color w:val="000000"/>
          <w:sz w:val="28"/>
        </w:rPr>
        <w:t>
      Атырау облысынан – 105 177 356 мың теңге;</w:t>
      </w:r>
    </w:p>
    <w:p>
      <w:pPr>
        <w:spacing w:after="0"/>
        <w:ind w:left="0"/>
        <w:jc w:val="both"/>
      </w:pPr>
      <w:r>
        <w:rPr>
          <w:rFonts w:ascii="Times New Roman"/>
          <w:b w:val="false"/>
          <w:i w:val="false"/>
          <w:color w:val="000000"/>
          <w:sz w:val="28"/>
        </w:rPr>
        <w:t>
      Маңғыстау облысынан – 35 365 489 мың теңге;</w:t>
      </w:r>
    </w:p>
    <w:p>
      <w:pPr>
        <w:spacing w:after="0"/>
        <w:ind w:left="0"/>
        <w:jc w:val="both"/>
      </w:pPr>
      <w:r>
        <w:rPr>
          <w:rFonts w:ascii="Times New Roman"/>
          <w:b w:val="false"/>
          <w:i w:val="false"/>
          <w:color w:val="000000"/>
          <w:sz w:val="28"/>
        </w:rPr>
        <w:t>
      Алматы қаласынан – 115 389 732 мың теңге;</w:t>
      </w:r>
    </w:p>
    <w:p>
      <w:pPr>
        <w:spacing w:after="0"/>
        <w:ind w:left="0"/>
        <w:jc w:val="both"/>
      </w:pPr>
      <w:r>
        <w:rPr>
          <w:rFonts w:ascii="Times New Roman"/>
          <w:b w:val="false"/>
          <w:i w:val="false"/>
          <w:color w:val="000000"/>
          <w:sz w:val="28"/>
        </w:rPr>
        <w:t>
      Нұр-Сұлтан қаласынан – 30 039 508 мың теңге.";</w:t>
      </w:r>
    </w:p>
    <w:bookmarkStart w:name="z11" w:id="11"/>
    <w:p>
      <w:pPr>
        <w:spacing w:after="0"/>
        <w:ind w:left="0"/>
        <w:jc w:val="both"/>
      </w:pPr>
      <w:r>
        <w:rPr>
          <w:rFonts w:ascii="Times New Roman"/>
          <w:b w:val="false"/>
          <w:i w:val="false"/>
          <w:color w:val="000000"/>
          <w:sz w:val="28"/>
        </w:rPr>
        <w:t>
      "7-бап. 2019 жылға арналған республикалық бюджетте Қазақстан Республикасының Ұлттық қорынан кепiлдендірiлген трансферт мөлшерi 2 700 000 000 мың теңге сомасында көзделсiн.";</w:t>
      </w:r>
    </w:p>
    <w:bookmarkEnd w:id="11"/>
    <w:bookmarkStart w:name="z12" w:id="12"/>
    <w:p>
      <w:pPr>
        <w:spacing w:after="0"/>
        <w:ind w:left="0"/>
        <w:jc w:val="both"/>
      </w:pPr>
      <w:r>
        <w:rPr>
          <w:rFonts w:ascii="Times New Roman"/>
          <w:b w:val="false"/>
          <w:i w:val="false"/>
          <w:color w:val="000000"/>
          <w:sz w:val="28"/>
        </w:rPr>
        <w:t>
      2) мынадай мазмұндағы 7-1-баппен толықтырылсын:</w:t>
      </w:r>
    </w:p>
    <w:bookmarkEnd w:id="12"/>
    <w:bookmarkStart w:name="z14" w:id="13"/>
    <w:p>
      <w:pPr>
        <w:spacing w:after="0"/>
        <w:ind w:left="0"/>
        <w:jc w:val="both"/>
      </w:pPr>
      <w:r>
        <w:rPr>
          <w:rFonts w:ascii="Times New Roman"/>
          <w:b w:val="false"/>
          <w:i w:val="false"/>
          <w:color w:val="000000"/>
          <w:sz w:val="28"/>
        </w:rPr>
        <w:t>
      "7-1-бап. 2019 жылға арналған республикалық бюджетте Қазақстан Республикасының Ұлттық қорынан Қазақстан Республикасының Президенті айқындаған мақсаттарға нысаналы трансферт 370 000 000 мың теңге сомасында көзделсін.";</w:t>
      </w:r>
    </w:p>
    <w:bookmarkEnd w:id="13"/>
    <w:bookmarkStart w:name="z13"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бірінші бөлігінде: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6" w:id="15"/>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bookmarkStart w:name="z18" w:id="16"/>
    <w:p>
      <w:pPr>
        <w:spacing w:after="0"/>
        <w:ind w:left="0"/>
        <w:jc w:val="both"/>
      </w:pPr>
      <w:r>
        <w:rPr>
          <w:rFonts w:ascii="Times New Roman"/>
          <w:b w:val="false"/>
          <w:i w:val="false"/>
          <w:color w:val="000000"/>
          <w:sz w:val="28"/>
        </w:rPr>
        <w:t>
      мынадай мазмұндағы 25-1), 32-1), 33-1), 33-2) және  33-3) тармақшалармен толықтырылсын:</w:t>
      </w:r>
    </w:p>
    <w:bookmarkEnd w:id="16"/>
    <w:bookmarkStart w:name="z19" w:id="17"/>
    <w:p>
      <w:pPr>
        <w:spacing w:after="0"/>
        <w:ind w:left="0"/>
        <w:jc w:val="both"/>
      </w:pPr>
      <w:r>
        <w:rPr>
          <w:rFonts w:ascii="Times New Roman"/>
          <w:b w:val="false"/>
          <w:i w:val="false"/>
          <w:color w:val="000000"/>
          <w:sz w:val="28"/>
        </w:rPr>
        <w:t>
      "25-1) бастауыш, негізгі және жалпы орта білім беру ұйымдарының мұғалімдері мен педагог-психологтарының еңбегіне ақы төлеуді ұлғайтуға;";</w:t>
      </w:r>
    </w:p>
    <w:bookmarkEnd w:id="17"/>
    <w:bookmarkStart w:name="z20" w:id="18"/>
    <w:p>
      <w:pPr>
        <w:spacing w:after="0"/>
        <w:ind w:left="0"/>
        <w:jc w:val="both"/>
      </w:pPr>
      <w:r>
        <w:rPr>
          <w:rFonts w:ascii="Times New Roman"/>
          <w:b w:val="false"/>
          <w:i w:val="false"/>
          <w:color w:val="000000"/>
          <w:sz w:val="28"/>
        </w:rPr>
        <w:t xml:space="preserve">
      "32-1) аз қамтылған көп балалы отбасыларға коммуналдық тұрғын үй қорының тұрғын үйін сатып алуға;"; </w:t>
      </w:r>
    </w:p>
    <w:bookmarkEnd w:id="18"/>
    <w:bookmarkStart w:name="z21" w:id="19"/>
    <w:p>
      <w:pPr>
        <w:spacing w:after="0"/>
        <w:ind w:left="0"/>
        <w:jc w:val="both"/>
      </w:pPr>
      <w:r>
        <w:rPr>
          <w:rFonts w:ascii="Times New Roman"/>
          <w:b w:val="false"/>
          <w:i w:val="false"/>
          <w:color w:val="000000"/>
          <w:sz w:val="28"/>
        </w:rPr>
        <w:t>
      "33-1) "Ауыл – Ел бесігі" жобасы шеңберінде ауылдық елді мекендердегі әлеуметтік және инженерлік инфрақұрылым бойынша  іс-шараларды іске асыруға;</w:t>
      </w:r>
    </w:p>
    <w:bookmarkEnd w:id="19"/>
    <w:bookmarkStart w:name="z22" w:id="20"/>
    <w:p>
      <w:pPr>
        <w:spacing w:after="0"/>
        <w:ind w:left="0"/>
        <w:jc w:val="both"/>
      </w:pPr>
      <w:r>
        <w:rPr>
          <w:rFonts w:ascii="Times New Roman"/>
          <w:b w:val="false"/>
          <w:i w:val="false"/>
          <w:color w:val="000000"/>
          <w:sz w:val="28"/>
        </w:rPr>
        <w:t>
      33-2) мемлекеттік әкімшілік қызметшілердің жекелеген санаттарының жалақысын көтеруге;</w:t>
      </w:r>
    </w:p>
    <w:bookmarkEnd w:id="20"/>
    <w:bookmarkStart w:name="z23" w:id="21"/>
    <w:p>
      <w:pPr>
        <w:spacing w:after="0"/>
        <w:ind w:left="0"/>
        <w:jc w:val="both"/>
      </w:pPr>
      <w:r>
        <w:rPr>
          <w:rFonts w:ascii="Times New Roman"/>
          <w:b w:val="false"/>
          <w:i w:val="false"/>
          <w:color w:val="000000"/>
          <w:sz w:val="28"/>
        </w:rPr>
        <w:t>
      33-3)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21"/>
    <w:bookmarkStart w:name="z24"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22"/>
    <w:bookmarkStart w:name="z25" w:id="23"/>
    <w:p>
      <w:pPr>
        <w:spacing w:after="0"/>
        <w:ind w:left="0"/>
        <w:jc w:val="both"/>
      </w:pPr>
      <w:r>
        <w:rPr>
          <w:rFonts w:ascii="Times New Roman"/>
          <w:b w:val="false"/>
          <w:i w:val="false"/>
          <w:color w:val="000000"/>
          <w:sz w:val="28"/>
        </w:rPr>
        <w:t>
      "14-бап. Облыстық бюджеттерге, республикалық маңызы бар қалалардың, астана бюджеттеріне облыс орталықтарында, Нұр-Сұлтан, Алматы, Шымкент, Семей қалаларында және моноқалаларда кәсіпкерлікті дамытуға жәрдемдесуге 2019 жылға арналған кредиттер сомаларын бөлу Қазақстан Республикасы Үкіметінің шешімі негізінде айқындалады.</w:t>
      </w:r>
    </w:p>
    <w:bookmarkEnd w:id="23"/>
    <w:bookmarkStart w:name="z26" w:id="24"/>
    <w:p>
      <w:pPr>
        <w:spacing w:after="0"/>
        <w:ind w:left="0"/>
        <w:jc w:val="both"/>
      </w:pPr>
      <w:r>
        <w:rPr>
          <w:rFonts w:ascii="Times New Roman"/>
          <w:b w:val="false"/>
          <w:i w:val="false"/>
          <w:color w:val="000000"/>
          <w:sz w:val="28"/>
        </w:rPr>
        <w:t>
      15-бап.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пайдаланудың тәртібі Қазақстан Республикасы Үкіметінің шешімі негізінде айқындалады.";</w:t>
      </w:r>
    </w:p>
    <w:bookmarkEnd w:id="24"/>
    <w:bookmarkStart w:name="z27"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25"/>
    <w:bookmarkStart w:name="z28" w:id="26"/>
    <w:p>
      <w:pPr>
        <w:spacing w:after="0"/>
        <w:ind w:left="0"/>
        <w:jc w:val="both"/>
      </w:pPr>
      <w:r>
        <w:rPr>
          <w:rFonts w:ascii="Times New Roman"/>
          <w:b w:val="false"/>
          <w:i w:val="false"/>
          <w:color w:val="000000"/>
          <w:sz w:val="28"/>
        </w:rPr>
        <w:t>
      "17-бап. Қазақстан Республикасы Үкiметiнiң 2019 жылға арналған резервi 67 840 330 мың теңге сомасында бекiтiлсiн.</w:t>
      </w:r>
    </w:p>
    <w:bookmarkEnd w:id="26"/>
    <w:bookmarkStart w:name="z29" w:id="27"/>
    <w:p>
      <w:pPr>
        <w:spacing w:after="0"/>
        <w:ind w:left="0"/>
        <w:jc w:val="both"/>
      </w:pPr>
      <w:r>
        <w:rPr>
          <w:rFonts w:ascii="Times New Roman"/>
          <w:b w:val="false"/>
          <w:i w:val="false"/>
          <w:color w:val="000000"/>
          <w:sz w:val="28"/>
        </w:rPr>
        <w:t>
      18-бап. Қазақстан Республикасы Цифрлық даму, қорғаныс жəне аэроғарыш өнеркəсібі министрлігінің 2019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6 884 960 мың теңге сомасындағы қаражатты көрсете отырып, 10 947 307 мың теңге сомасында қаражат көзделгені ескерілсін.</w:t>
      </w:r>
    </w:p>
    <w:bookmarkEnd w:id="27"/>
    <w:bookmarkStart w:name="z30" w:id="28"/>
    <w:p>
      <w:pPr>
        <w:spacing w:after="0"/>
        <w:ind w:left="0"/>
        <w:jc w:val="both"/>
      </w:pPr>
      <w:r>
        <w:rPr>
          <w:rFonts w:ascii="Times New Roman"/>
          <w:b w:val="false"/>
          <w:i w:val="false"/>
          <w:color w:val="000000"/>
          <w:sz w:val="28"/>
        </w:rPr>
        <w:t>
      19-бап. Қазақстан Республикасы Индустрия және инфрақұрылымдық даму министрлігінің 2019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26 666 940 мың теңге сомасында қаражат көзделгені ескерілсін.</w:t>
      </w:r>
    </w:p>
    <w:bookmarkEnd w:id="28"/>
    <w:bookmarkStart w:name="z31" w:id="29"/>
    <w:p>
      <w:pPr>
        <w:spacing w:after="0"/>
        <w:ind w:left="0"/>
        <w:jc w:val="both"/>
      </w:pPr>
      <w:r>
        <w:rPr>
          <w:rFonts w:ascii="Times New Roman"/>
          <w:b w:val="false"/>
          <w:i w:val="false"/>
          <w:color w:val="000000"/>
          <w:sz w:val="28"/>
        </w:rPr>
        <w:t>
      20-бап. 2019 жылға арналған республикалық бюджетте мемлекет кепiлдiк берген қарыздарды өтеу және оларға қызмет көрсету үшiн 646 417 мың теңге көзделсiн.";</w:t>
      </w:r>
    </w:p>
    <w:bookmarkEnd w:id="29"/>
    <w:bookmarkStart w:name="z32" w:id="30"/>
    <w:p>
      <w:pPr>
        <w:spacing w:after="0"/>
        <w:ind w:left="0"/>
        <w:jc w:val="both"/>
      </w:pPr>
      <w:r>
        <w:rPr>
          <w:rFonts w:ascii="Times New Roman"/>
          <w:b w:val="false"/>
          <w:i w:val="false"/>
          <w:color w:val="000000"/>
          <w:sz w:val="28"/>
        </w:rPr>
        <w:t xml:space="preserve">
      6)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30"/>
    <w:bookmarkStart w:name="z33" w:id="31"/>
    <w:p>
      <w:pPr>
        <w:spacing w:after="0"/>
        <w:ind w:left="0"/>
        <w:jc w:val="both"/>
      </w:pPr>
      <w:r>
        <w:rPr>
          <w:rFonts w:ascii="Times New Roman"/>
          <w:b w:val="false"/>
          <w:i w:val="false"/>
          <w:color w:val="000000"/>
          <w:sz w:val="28"/>
        </w:rPr>
        <w:t>
      2-бап. Осы Заң 2019 жылғы 1 қаңтардан бастап қолданысқа енгiзiледi.</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2019 жылғы 13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246-VI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bookmarkStart w:name="z36" w:id="32"/>
    <w:p>
      <w:pPr>
        <w:spacing w:after="0"/>
        <w:ind w:left="0"/>
        <w:jc w:val="left"/>
      </w:pPr>
      <w:r>
        <w:rPr>
          <w:rFonts w:ascii="Times New Roman"/>
          <w:b/>
          <w:i w:val="false"/>
          <w:color w:val="000000"/>
        </w:rPr>
        <w:t xml:space="preserve"> 2019 жылға арналған республикалық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59"/>
        <w:gridCol w:w="625"/>
        <w:gridCol w:w="6397"/>
        <w:gridCol w:w="2190"/>
        <w:gridCol w:w="1067"/>
        <w:gridCol w:w="1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10 452 544 581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6 859 679 761</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3 401 024 839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2 877 015 534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385 494 393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14 950 132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1 399 062 887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1 369 215 274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29 847 613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37 382 935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37 382 935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119 822 186</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86 266 572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1 872 079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4 976 667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51 458 758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8 631 600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25 316 615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25 316 615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3 466 157 674</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11 461 352 695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470 769 634</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6 337 068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5 074 182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511 534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112 415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341 058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341 058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1 935 270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937 803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997 467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77 534 369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77 534 369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74 179 762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50 345 570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3 201 229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16 154 805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63 640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w:t>
            </w:r>
            <w:r>
              <w:rPr>
                <w:rFonts w:ascii="Times New Roman"/>
                <w:b/>
                <w:i w:val="false"/>
                <w:color w:val="000000"/>
                <w:sz w:val="20"/>
              </w:rPr>
              <w:t>ә</w:t>
            </w:r>
            <w:r>
              <w:rPr>
                <w:rFonts w:ascii="Times New Roman"/>
                <w:b/>
                <w:i w:val="false"/>
                <w:color w:val="000000"/>
                <w:sz w:val="20"/>
              </w:rPr>
              <w:t>не қоғамдық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5 734 593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3 721 203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2 013 390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w:t>
            </w:r>
            <w:r>
              <w:rPr>
                <w:rFonts w:ascii="Times New Roman"/>
                <w:b/>
                <w:i w:val="false"/>
                <w:color w:val="000000"/>
                <w:sz w:val="20"/>
              </w:rPr>
              <w:t>ликасы Цифрлық даму, қорғаныс және аэроғарыш өнеркә</w:t>
            </w:r>
            <w:r>
              <w:rPr>
                <w:rFonts w:ascii="Times New Roman"/>
                <w:b/>
                <w:i w:val="false"/>
                <w:color w:val="000000"/>
                <w:sz w:val="20"/>
              </w:rPr>
              <w:t>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3 908 876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3 692 594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95 163 943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75 527 473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10 395 167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32 390 146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27 761 969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7 828 294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7 828 294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31 140 746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18 101 715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5 532 318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5 152 880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575 159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w:t>
            </w:r>
            <w:r>
              <w:rPr>
                <w:rFonts w:ascii="Times New Roman"/>
                <w:b/>
                <w:i w:val="false"/>
                <w:color w:val="000000"/>
                <w:sz w:val="20"/>
              </w:rPr>
              <w:t>ә</w:t>
            </w:r>
            <w:r>
              <w:rPr>
                <w:rFonts w:ascii="Times New Roman"/>
                <w:b/>
                <w:i w:val="false"/>
                <w:color w:val="000000"/>
                <w:sz w:val="20"/>
              </w:rPr>
              <w:t>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37 278 342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11 760 285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25 518 057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5 182 894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4 275 388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2 965 638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2 352 719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14 415 134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14 415 134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69 628 223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68 237 260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1 390 963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612 921 099</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55 074 278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55 074 278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301 338 473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298 902 810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w:t>
            </w:r>
            <w:r>
              <w:rPr>
                <w:rFonts w:ascii="Times New Roman"/>
                <w:b/>
                <w:i w:val="false"/>
                <w:color w:val="000000"/>
                <w:sz w:val="20"/>
              </w:rPr>
              <w:t>ликасы Цифрлық даму, қорғаныс жә</w:t>
            </w:r>
            <w:r>
              <w:rPr>
                <w:rFonts w:ascii="Times New Roman"/>
                <w:b/>
                <w:i w:val="false"/>
                <w:color w:val="000000"/>
                <w:sz w:val="20"/>
              </w:rPr>
              <w:t>не аэроғарыш</w:t>
            </w:r>
            <w:r>
              <w:rPr>
                <w:rFonts w:ascii="Times New Roman"/>
                <w:b/>
                <w:i w:val="false"/>
                <w:color w:val="000000"/>
                <w:sz w:val="20"/>
              </w:rPr>
              <w:t xml:space="preserve"> өнеркә</w:t>
            </w:r>
            <w:r>
              <w:rPr>
                <w:rFonts w:ascii="Times New Roman"/>
                <w:b/>
                <w:i w:val="false"/>
                <w:color w:val="000000"/>
                <w:sz w:val="20"/>
              </w:rPr>
              <w:t>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256 508 348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және ақпараттық қауіпсіздік саласындағы 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255 895 512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750 266 229</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197 866 336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14 227 364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132 254 094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40 428 860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10 956 018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38 624 324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11 613 756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15 912 893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6 702 141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376 661 913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370 911 866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5 750 047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11 644 009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11 644 009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53 779 993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53 779 993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25 120 508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23 869 417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17 757 223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17 757 223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21 432 813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21 391 816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40 997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635 284 227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11 195 641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11 195 641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12 283 652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10 488 185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649 153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жне аэроғарыш өн</w:t>
            </w:r>
            <w:r>
              <w:rPr>
                <w:rFonts w:ascii="Times New Roman"/>
                <w:b/>
                <w:i w:val="false"/>
                <w:color w:val="000000"/>
                <w:sz w:val="20"/>
              </w:rPr>
              <w:t>еркә</w:t>
            </w:r>
            <w:r>
              <w:rPr>
                <w:rFonts w:ascii="Times New Roman"/>
                <w:b/>
                <w:i w:val="false"/>
                <w:color w:val="000000"/>
                <w:sz w:val="20"/>
              </w:rPr>
              <w:t>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саласындағы кадрларды қайта даярлау және олардың біліктілігін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560 391 320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7 108 900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21 630 823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11 010 411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3 965 815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283 359 094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12 579 761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201 164 162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11 652 961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1 713 801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5 343 720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27 239 223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17 535 557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1 274 648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4 707 505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10 035 580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459 184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459 184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1 460 607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1 460 607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2 207 434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1 444 495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1 188 590 027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5 473 459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5 473 459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643 144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643 144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1 159 595 030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17 587 909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47 703 640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6 087 452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1 036 052 777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49 025 253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17 220 420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17 220 420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3 032 666 379</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3 029 966 379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4 898 970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2 982 483 461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1 277 522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10 185 924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8 380 522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21 690 960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318 061 794</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w:t>
            </w:r>
            <w:r>
              <w:rPr>
                <w:rFonts w:ascii="Times New Roman"/>
                <w:b/>
                <w:i w:val="false"/>
                <w:color w:val="000000"/>
                <w:sz w:val="20"/>
              </w:rPr>
              <w:t>ә</w:t>
            </w:r>
            <w:r>
              <w:rPr>
                <w:rFonts w:ascii="Times New Roman"/>
                <w:b/>
                <w:i w:val="false"/>
                <w:color w:val="000000"/>
                <w:sz w:val="20"/>
              </w:rPr>
              <w:t>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273 006 721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130 407 346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136 401 546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139 081 037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w:t>
            </w:r>
            <w:r>
              <w:rPr>
                <w:rFonts w:ascii="Times New Roman"/>
                <w:b/>
                <w:i w:val="false"/>
                <w:color w:val="000000"/>
                <w:sz w:val="20"/>
              </w:rPr>
              <w:t>ә</w:t>
            </w:r>
            <w:r>
              <w:rPr>
                <w:rFonts w:ascii="Times New Roman"/>
                <w:b/>
                <w:i w:val="false"/>
                <w:color w:val="000000"/>
                <w:sz w:val="20"/>
              </w:rPr>
              <w:t>не қоғамдық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54 242 482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49 481 773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кеңістікті мониторингтеу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3 630 147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76 015 586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1 261 185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42 453 996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569 551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25 129 412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5 730 752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108 351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6 736 916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245 597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87 384 081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402 429</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78 939 917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35 055 576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41 080 858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8 041 735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7 159 764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500 766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295 323 096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284 913 190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17 109 463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24 371 423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137 458 003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40 298 737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9 022 885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22 105 571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10 605 030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9 026 466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1 383 440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1 383 440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25 100 873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777 149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24 190 524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19 895 509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2 600 995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644 960 149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70 749 876</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63 945 725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Хаб" ІТ-стартаптардың халықаралық технопаркі негізінде инновациялық экожүйе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5 127 357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574 210 273</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186 406 898</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271 733 496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14 997 478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2 279 804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15 380 654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26 666 940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568 614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981 821 946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6 802 508</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1 429 030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4 947 179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14 296 706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11 303 219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2 993 487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221 828 272</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221 828 272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461 186 829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67 840 330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243 266 021</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21 255 717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51 641 051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мемлекеттік бағдарламасы шеңберінде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41 673 399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33 840 507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9 003 873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Инфрақұрылымды жаңғырту жөніндегі жобаларды іске асыру үшін тартылған халықаралық қаржы ұйымдарының қарыздарын өтеуге және оларға қызмет көрсетуге арналған тұрғын үй-коммуналдық шаруашылық саласындағы ұйымдардың шығындарын субсидиялау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4 184 000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2 412 322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16 730 328</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14 017 546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629 056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17 711 282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694 657 735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694 657 735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1 584 464 389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1 584 464 389</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315 786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199 375 848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315 403 588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38 080 516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37 968 616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37 968 616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119 560 553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14 801 546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11 258 978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11 258 978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11 258 978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112 957 541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646 417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103 000 000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116 027 740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116 027 740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115 443 195</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584 545</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156 451 524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156 451 524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11 294 637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"Конфессияаралық және өркениетаралық диалогты дамыту жөніндегі Н. Назарбаев орталығы" КеАҚ жарғылық капиталын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"Рухани жаңғыру" қазақстандық қоғамдық даму институты" КеАҚ жарғылық капиталын қалыптастыру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11 044 537</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11 044 537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Инфрақұрылымды дамытуға бағытталған жобаларды кредиттеу үшін кейіннен "Қазақстанның Даму Банкі" АҚ-ның жарғылық капиталын ұлғайта отырып, "Бәйтерек" ұлттық басқарушы холдингі" АҚ-ның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52 656 887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52 656 887</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8 805 372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қорғаныс жəне аэроғарыш өнеркəсібі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548 500</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-5 445 623 486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2019 жылғы 13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246-VI ҚРЗ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197-VІ ҚРЗ Заңына</w:t>
            </w:r>
            <w:r>
              <w:br/>
            </w:r>
            <w:r>
              <w:rPr>
                <w:rFonts w:ascii="Times New Roman"/>
                <w:b w:val="false"/>
                <w:i w:val="false"/>
                <w:color w:val="000000"/>
                <w:sz w:val="20"/>
              </w:rPr>
              <w:t>4-ҚОСЫМША</w:t>
            </w:r>
          </w:p>
        </w:tc>
      </w:tr>
    </w:tbl>
    <w:bookmarkStart w:name="z39" w:id="33"/>
    <w:p>
      <w:pPr>
        <w:spacing w:after="0"/>
        <w:ind w:left="0"/>
        <w:jc w:val="left"/>
      </w:pPr>
      <w:r>
        <w:rPr>
          <w:rFonts w:ascii="Times New Roman"/>
          <w:b/>
          <w:i w:val="false"/>
          <w:color w:val="000000"/>
        </w:rPr>
        <w:t xml:space="preserve"> Қазақстан Республикасының Ұлттық қорына жіберілетін 2019 жылға арналған түсімдердің көлемі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967"/>
        <w:gridCol w:w="773"/>
        <w:gridCol w:w="5824"/>
        <w:gridCol w:w="4253"/>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2 601 987 208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2 587 238 067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1 452 394 890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1 452 394 890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1 516 538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1 516 538</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32 603</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32 603</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32 603</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13 200 000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