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c4a8" w14:textId="9c2c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3 сәуірдегі № 243-VІ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w:t>
      </w:r>
    </w:p>
    <w:bookmarkEnd w:id="1"/>
    <w:bookmarkStart w:name="z3" w:id="2"/>
    <w:p>
      <w:pPr>
        <w:spacing w:after="0"/>
        <w:ind w:left="0"/>
        <w:jc w:val="both"/>
      </w:pPr>
      <w:r>
        <w:rPr>
          <w:rFonts w:ascii="Times New Roman"/>
          <w:b w:val="false"/>
          <w:i w:val="false"/>
          <w:color w:val="000000"/>
          <w:sz w:val="28"/>
        </w:rPr>
        <w:t>
      1) мазмұны мынадай мазмұндағы 119-2-баптың тақырыбымен толықтырылсын:</w:t>
      </w:r>
    </w:p>
    <w:bookmarkEnd w:id="2"/>
    <w:bookmarkStart w:name="z4" w:id="3"/>
    <w:p>
      <w:pPr>
        <w:spacing w:after="0"/>
        <w:ind w:left="0"/>
        <w:jc w:val="both"/>
      </w:pPr>
      <w:r>
        <w:rPr>
          <w:rFonts w:ascii="Times New Roman"/>
          <w:b w:val="false"/>
          <w:i w:val="false"/>
          <w:color w:val="000000"/>
          <w:sz w:val="28"/>
        </w:rPr>
        <w:t>
      "119-2-бап. Арнайы экономикалық аймақтардың, республикалық және өңірлік маңызы бар индустриялық аймақтардың жерлері";</w:t>
      </w:r>
    </w:p>
    <w:bookmarkEnd w:id="3"/>
    <w:bookmarkStart w:name="z5" w:id="4"/>
    <w:p>
      <w:pPr>
        <w:spacing w:after="0"/>
        <w:ind w:left="0"/>
        <w:jc w:val="both"/>
      </w:pPr>
      <w:r>
        <w:rPr>
          <w:rFonts w:ascii="Times New Roman"/>
          <w:b w:val="false"/>
          <w:i w:val="false"/>
          <w:color w:val="000000"/>
          <w:sz w:val="28"/>
        </w:rPr>
        <w:t xml:space="preserve">
      2) 16-баптың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"2) жер қойнауын пайдалану (өндіру жөніндегі; бірлескен барлау және өндіру жөніндегі; барлаумен және (немесе) өндірумен байланысты емес жерасты құрылысжайларын салу және (немесе) пайдалану жөніндегі жұмыстарды жүргізу үшін), магистральдық құбыржолдарды, мұнай мен газды қайта өңдеу объектілерін салу (реконструкциялау) мақсаттары үшін жер учаскелерін беру, сондай-ақ пайдалы қазбалардың кен орындары табылған кезде және оларды игеру үшін, магистральдық құбыржолдарды салу үшін жер учаскелерін мемлекет мұқтажына мәжбүрлеп иеліктен шығару;";</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алтыншы бөлігінің 3) және 3-1) тармақшалары мынадай редакцияда жазылсын:</w:t>
      </w:r>
    </w:p>
    <w:bookmarkStart w:name="z9" w:id="7"/>
    <w:p>
      <w:pPr>
        <w:spacing w:after="0"/>
        <w:ind w:left="0"/>
        <w:jc w:val="both"/>
      </w:pPr>
      <w:r>
        <w:rPr>
          <w:rFonts w:ascii="Times New Roman"/>
          <w:b w:val="false"/>
          <w:i w:val="false"/>
          <w:color w:val="000000"/>
          <w:sz w:val="28"/>
        </w:rPr>
        <w:t xml:space="preserve">
      "3) басқарушы компания жер учаскелерін Қазақстан Республикасының арнайы экономикалық және индустриялық аймақтар туралы заңнамасына сәйкес кейінгі жер пайдалануға (қосалқы жалға) берген кезде; </w:t>
      </w:r>
    </w:p>
    <w:bookmarkEnd w:id="7"/>
    <w:bookmarkStart w:name="z10" w:id="8"/>
    <w:p>
      <w:pPr>
        <w:spacing w:after="0"/>
        <w:ind w:left="0"/>
        <w:jc w:val="both"/>
      </w:pPr>
      <w:r>
        <w:rPr>
          <w:rFonts w:ascii="Times New Roman"/>
          <w:b w:val="false"/>
          <w:i w:val="false"/>
          <w:color w:val="000000"/>
          <w:sz w:val="28"/>
        </w:rPr>
        <w:t>
      3-1) арнайы экономикалық аймақтың немесе республикалық немесе өңірлік маңызы бар индустриялық аймақтың қатысушысы не арнайы экономикалық аймақтың аумағында қосалқы қызмет түрлерін жүзеге асыратын тұлғалар арнайы экономикалық немесе индустриялық аймақтың басқарушы компаниясының пайдасына мемлекеттік меншіктегі жер учаскесін инфрақұрылым объектілерімен қоса иеліктен шығарған кезде;";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"3. Жер пайдаланушының өзiне тиесiлi жер учаскесiн басқа тұлғаға (кейiнгi жер пайдаланушыға) уақытша жер пайдалануға беруi, сондай-ақ уақытша жер пайдалану құқығын иелiктен шығару осы Кодекстiң 32-бабының </w:t>
      </w:r>
      <w:r>
        <w:rPr>
          <w:rFonts w:ascii="Times New Roman"/>
          <w:b w:val="false"/>
          <w:i w:val="false"/>
          <w:color w:val="000000"/>
          <w:sz w:val="28"/>
        </w:rPr>
        <w:t>4-тармағында</w:t>
      </w:r>
      <w:r>
        <w:rPr>
          <w:rFonts w:ascii="Times New Roman"/>
          <w:b w:val="false"/>
          <w:i w:val="false"/>
          <w:color w:val="000000"/>
          <w:sz w:val="28"/>
        </w:rPr>
        <w:t xml:space="preserve"> және 37-бабының </w:t>
      </w:r>
      <w:r>
        <w:rPr>
          <w:rFonts w:ascii="Times New Roman"/>
          <w:b w:val="false"/>
          <w:i w:val="false"/>
          <w:color w:val="000000"/>
          <w:sz w:val="28"/>
        </w:rPr>
        <w:t>3-тармағында</w:t>
      </w:r>
      <w:r>
        <w:rPr>
          <w:rFonts w:ascii="Times New Roman"/>
          <w:b w:val="false"/>
          <w:i w:val="false"/>
          <w:color w:val="000000"/>
          <w:sz w:val="28"/>
        </w:rPr>
        <w:t xml:space="preserve"> және Қазақстан Республикасының арнайы экономикалық және индустриялық аймақтар туралы заңнамасында көзделген нормалардың ережелерi ескерiле отырып жүргiзiледi.";</w:t>
      </w:r>
    </w:p>
    <w:bookmarkEnd w:id="9"/>
    <w:bookmarkStart w:name="z13" w:id="10"/>
    <w:p>
      <w:pPr>
        <w:spacing w:after="0"/>
        <w:ind w:left="0"/>
        <w:jc w:val="both"/>
      </w:pPr>
      <w:r>
        <w:rPr>
          <w:rFonts w:ascii="Times New Roman"/>
          <w:b w:val="false"/>
          <w:i w:val="false"/>
          <w:color w:val="000000"/>
          <w:sz w:val="28"/>
        </w:rPr>
        <w:t xml:space="preserve">
      4) 35-баптың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және төртінші бөліктермен толықтырылсын:</w:t>
      </w:r>
    </w:p>
    <w:bookmarkEnd w:id="10"/>
    <w:bookmarkStart w:name="z14" w:id="11"/>
    <w:p>
      <w:pPr>
        <w:spacing w:after="0"/>
        <w:ind w:left="0"/>
        <w:jc w:val="both"/>
      </w:pPr>
      <w:r>
        <w:rPr>
          <w:rFonts w:ascii="Times New Roman"/>
          <w:b w:val="false"/>
          <w:i w:val="false"/>
          <w:color w:val="000000"/>
          <w:sz w:val="28"/>
        </w:rPr>
        <w:t>
      "Арнайы экономикалық аймақты орналастыру үшін пайдаланылатын жерлер бойынша уақытша өтеулі жер пайдалану құқығы арнайы экономикалық аймақтың басқарушы компанияларына арнайы экономикалық аймақты құру мерзіміне беріледі.</w:t>
      </w:r>
    </w:p>
    <w:bookmarkEnd w:id="11"/>
    <w:p>
      <w:pPr>
        <w:spacing w:after="0"/>
        <w:ind w:left="0"/>
        <w:jc w:val="both"/>
      </w:pPr>
      <w:r>
        <w:rPr>
          <w:rFonts w:ascii="Times New Roman"/>
          <w:b w:val="false"/>
          <w:i w:val="false"/>
          <w:color w:val="000000"/>
          <w:sz w:val="28"/>
        </w:rPr>
        <w:t>
      Республикалық немесе өңірлік маңызы бар индустриялық аймақты орналастыру үшін пайдаланылатын жерлер бойынша уақытша жер пайдалану құқығы республикалық немесе өңірлік маңызы бар индустриялық аймақтың басқарушы компанияларына облыстың, республикалық маңызы бар қаланың, астананың жергілікті атқарушы органының индустриялық аймақ құру туралы шешімінде айқындалған мерзімге, бірақ кемінде 20 жылға беріледі.";</w:t>
      </w:r>
    </w:p>
    <w:bookmarkStart w:name="z15"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37-бап</w:t>
      </w:r>
      <w:r>
        <w:rPr>
          <w:rFonts w:ascii="Times New Roman"/>
          <w:b w:val="false"/>
          <w:i w:val="false"/>
          <w:color w:val="000000"/>
          <w:sz w:val="28"/>
        </w:rPr>
        <w:t xml:space="preserve"> мынадай мазмұндағы 5-1-тармақпен толықтырылсын:</w:t>
      </w:r>
    </w:p>
    <w:bookmarkEnd w:id="12"/>
    <w:bookmarkStart w:name="z16" w:id="13"/>
    <w:p>
      <w:pPr>
        <w:spacing w:after="0"/>
        <w:ind w:left="0"/>
        <w:jc w:val="both"/>
      </w:pPr>
      <w:r>
        <w:rPr>
          <w:rFonts w:ascii="Times New Roman"/>
          <w:b w:val="false"/>
          <w:i w:val="false"/>
          <w:color w:val="000000"/>
          <w:sz w:val="28"/>
        </w:rPr>
        <w:t xml:space="preserve">
      "5-1. Арнайы экономикалық аймақты немесе республикалық немесе өңірлік маңызы бар индустриялық аймақты орналастыру үшін уақытша өтеулі жер пайдалану құқығын беру осы Кодекстің 35-бабы </w:t>
      </w:r>
      <w:r>
        <w:rPr>
          <w:rFonts w:ascii="Times New Roman"/>
          <w:b w:val="false"/>
          <w:i w:val="false"/>
          <w:color w:val="000000"/>
          <w:sz w:val="28"/>
        </w:rPr>
        <w:t>2-тармағының</w:t>
      </w:r>
      <w:r>
        <w:rPr>
          <w:rFonts w:ascii="Times New Roman"/>
          <w:b w:val="false"/>
          <w:i w:val="false"/>
          <w:color w:val="000000"/>
          <w:sz w:val="28"/>
        </w:rPr>
        <w:t xml:space="preserve"> үшінші және төртінші бөліктерінде көзделген мерзімге жүзеге асырылады.";</w:t>
      </w:r>
    </w:p>
    <w:bookmarkEnd w:id="13"/>
    <w:bookmarkStart w:name="z17" w:id="14"/>
    <w:p>
      <w:pPr>
        <w:spacing w:after="0"/>
        <w:ind w:left="0"/>
        <w:jc w:val="both"/>
      </w:pPr>
      <w:r>
        <w:rPr>
          <w:rFonts w:ascii="Times New Roman"/>
          <w:b w:val="false"/>
          <w:i w:val="false"/>
          <w:color w:val="000000"/>
          <w:sz w:val="28"/>
        </w:rPr>
        <w:t xml:space="preserve">
      6) 43-баптың </w:t>
      </w:r>
      <w:r>
        <w:rPr>
          <w:rFonts w:ascii="Times New Roman"/>
          <w:b w:val="false"/>
          <w:i w:val="false"/>
          <w:color w:val="000000"/>
          <w:sz w:val="28"/>
        </w:rPr>
        <w:t>1-1-тармағы</w:t>
      </w:r>
      <w:r>
        <w:rPr>
          <w:rFonts w:ascii="Times New Roman"/>
          <w:b w:val="false"/>
          <w:i w:val="false"/>
          <w:color w:val="000000"/>
          <w:sz w:val="28"/>
        </w:rPr>
        <w:t xml:space="preserve"> мынадай мазмұндағы үшінші бөлікпен толықтырылсын:</w:t>
      </w:r>
    </w:p>
    <w:bookmarkEnd w:id="14"/>
    <w:bookmarkStart w:name="z18" w:id="15"/>
    <w:p>
      <w:pPr>
        <w:spacing w:after="0"/>
        <w:ind w:left="0"/>
        <w:jc w:val="both"/>
      </w:pPr>
      <w:r>
        <w:rPr>
          <w:rFonts w:ascii="Times New Roman"/>
          <w:b w:val="false"/>
          <w:i w:val="false"/>
          <w:color w:val="000000"/>
          <w:sz w:val="28"/>
        </w:rPr>
        <w:t>
      "Арнайы экономикалық аймақтарды немесе республикалық немесе өңірлік маңызы бар индустриялық аймақтарды құру үшін жер учаскелерін беру ерекшеліктері осы Кодекстің 119-2-бабына сәйкес айқындалады.";</w:t>
      </w:r>
    </w:p>
    <w:bookmarkEnd w:id="15"/>
    <w:bookmarkStart w:name="z19"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47-бапта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төртінші бөлікпен толықтырылсын:</w:t>
      </w:r>
    </w:p>
    <w:bookmarkStart w:name="z21" w:id="17"/>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республикалық немесе өңірлік маңызы бар индустриялық аймақтың басқарушы компаниясы өзіне уақытша өтеулі жер пайдалануға берілген жер учаскесінің бір бөлігін осы Кодекстің 119-2-бабының 2-тармағы бірінші бөлігінің 2) тармақшасына сәйкес республикалық немесе өңірлік маңызы бар индустриялық аймақтың қатысушысына сату туралы өтініш жасаған жағдайда, осы Кодекске сәйкес жер учаскесінің сатылатын бөлігін бөліп шығаруды жүзеге асырады.";</w:t>
      </w:r>
    </w:p>
    <w:bookmarkEnd w:id="17"/>
    <w:bookmarkStart w:name="z22" w:id="18"/>
    <w:p>
      <w:pPr>
        <w:spacing w:after="0"/>
        <w:ind w:left="0"/>
        <w:jc w:val="both"/>
      </w:pPr>
      <w:r>
        <w:rPr>
          <w:rFonts w:ascii="Times New Roman"/>
          <w:b w:val="false"/>
          <w:i w:val="false"/>
          <w:color w:val="000000"/>
          <w:sz w:val="28"/>
        </w:rPr>
        <w:t>
      мынадай мазмұндағы 3-1-тармақпен толықтырылсын:</w:t>
      </w:r>
    </w:p>
    <w:bookmarkEnd w:id="18"/>
    <w:bookmarkStart w:name="z23" w:id="19"/>
    <w:p>
      <w:pPr>
        <w:spacing w:after="0"/>
        <w:ind w:left="0"/>
        <w:jc w:val="both"/>
      </w:pPr>
      <w:r>
        <w:rPr>
          <w:rFonts w:ascii="Times New Roman"/>
          <w:b w:val="false"/>
          <w:i w:val="false"/>
          <w:color w:val="000000"/>
          <w:sz w:val="28"/>
        </w:rPr>
        <w:t>
      "3-1. Арнайы экономикалық аймақтың немесе республикалық немесе өңірлік маңызы бар индустриялық аймақтың қатысушысы не арнайы экономикалық аймақтың аумағында қосалқы қызмет түрлерін жүзеге асыратын тұлға Қазақстан Республикасының арнайы экономикалық және индустриялық аймақтар туралы заңнамасына сәйкес өзіне берілген жер учаскесін жеке меншікке сатып алуға ниет білдірген кезде аталған қатысушы немесе тұлға осы Кодекстің 119-2-бабына сәйкес арнайы экономикалық немесе индустриялық аймақтың басқарушы компаниясына өтініш береді.";</w:t>
      </w:r>
    </w:p>
    <w:bookmarkEnd w:id="19"/>
    <w:bookmarkStart w:name="z24" w:id="20"/>
    <w:p>
      <w:pPr>
        <w:spacing w:after="0"/>
        <w:ind w:left="0"/>
        <w:jc w:val="both"/>
      </w:pPr>
      <w:r>
        <w:rPr>
          <w:rFonts w:ascii="Times New Roman"/>
          <w:b w:val="false"/>
          <w:i w:val="false"/>
          <w:color w:val="000000"/>
          <w:sz w:val="28"/>
        </w:rPr>
        <w:t xml:space="preserve">
      8) 48-баптың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және 10) тармақшалары мынадай редакцияда жазылсын:</w:t>
      </w:r>
    </w:p>
    <w:bookmarkEnd w:id="20"/>
    <w:bookmarkStart w:name="z25" w:id="21"/>
    <w:p>
      <w:pPr>
        <w:spacing w:after="0"/>
        <w:ind w:left="0"/>
        <w:jc w:val="both"/>
      </w:pPr>
      <w:r>
        <w:rPr>
          <w:rFonts w:ascii="Times New Roman"/>
          <w:b w:val="false"/>
          <w:i w:val="false"/>
          <w:color w:val="000000"/>
          <w:sz w:val="28"/>
        </w:rPr>
        <w:t xml:space="preserve">
      "1)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инвестициялық жобаларды іске асыру үшін;";</w:t>
      </w:r>
    </w:p>
    <w:bookmarkEnd w:id="21"/>
    <w:bookmarkStart w:name="z26" w:id="22"/>
    <w:p>
      <w:pPr>
        <w:spacing w:after="0"/>
        <w:ind w:left="0"/>
        <w:jc w:val="both"/>
      </w:pPr>
      <w:r>
        <w:rPr>
          <w:rFonts w:ascii="Times New Roman"/>
          <w:b w:val="false"/>
          <w:i w:val="false"/>
          <w:color w:val="000000"/>
          <w:sz w:val="28"/>
        </w:rPr>
        <w:t>
      "10) Қазақстан Республикасының арнайы экономикалық және индустриялық аймақтар туралы заңнамасына сәйкес арнайы экономикалық аймақтың немесе республикалық немесе өңірлік маңызы бар индустриялық аймақтың қатысушысына, арнайы экономикалық аймақтың немесе индустриялық аймақтың басқарушы компаниясына;";</w:t>
      </w:r>
    </w:p>
    <w:bookmarkEnd w:id="22"/>
    <w:bookmarkStart w:name="z27" w:id="23"/>
    <w:p>
      <w:pPr>
        <w:spacing w:after="0"/>
        <w:ind w:left="0"/>
        <w:jc w:val="both"/>
      </w:pPr>
      <w:r>
        <w:rPr>
          <w:rFonts w:ascii="Times New Roman"/>
          <w:b w:val="false"/>
          <w:i w:val="false"/>
          <w:color w:val="000000"/>
          <w:sz w:val="28"/>
        </w:rPr>
        <w:t xml:space="preserve">
      9) 49-2-баптың </w:t>
      </w:r>
      <w:r>
        <w:rPr>
          <w:rFonts w:ascii="Times New Roman"/>
          <w:b w:val="false"/>
          <w:i w:val="false"/>
          <w:color w:val="000000"/>
          <w:sz w:val="28"/>
        </w:rPr>
        <w:t>1-тармағы</w:t>
      </w:r>
      <w:r>
        <w:rPr>
          <w:rFonts w:ascii="Times New Roman"/>
          <w:b w:val="false"/>
          <w:i w:val="false"/>
          <w:color w:val="000000"/>
          <w:sz w:val="28"/>
        </w:rPr>
        <w:t xml:space="preserve"> "жер қойнауын пайдалану" деген сөздерден кейін "және арнайы экономикалық аймақтарды немесе республикалық немесе өңірлік маңызы бар индустриялық аймақтарды құру" деген сөздермен толықтырылсын;</w:t>
      </w:r>
    </w:p>
    <w:bookmarkEnd w:id="23"/>
    <w:bookmarkStart w:name="z28" w:id="24"/>
    <w:p>
      <w:pPr>
        <w:spacing w:after="0"/>
        <w:ind w:left="0"/>
        <w:jc w:val="both"/>
      </w:pPr>
      <w:r>
        <w:rPr>
          <w:rFonts w:ascii="Times New Roman"/>
          <w:b w:val="false"/>
          <w:i w:val="false"/>
          <w:color w:val="000000"/>
          <w:sz w:val="28"/>
        </w:rPr>
        <w:t xml:space="preserve">
      10) 107-баптың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 мынадай редакцияда жазылсын:</w:t>
      </w:r>
    </w:p>
    <w:bookmarkEnd w:id="24"/>
    <w:bookmarkStart w:name="z29" w:id="25"/>
    <w:p>
      <w:pPr>
        <w:spacing w:after="0"/>
        <w:ind w:left="0"/>
        <w:jc w:val="both"/>
      </w:pPr>
      <w:r>
        <w:rPr>
          <w:rFonts w:ascii="Times New Roman"/>
          <w:b w:val="false"/>
          <w:i w:val="false"/>
          <w:color w:val="000000"/>
          <w:sz w:val="28"/>
        </w:rPr>
        <w:t>
      "Коммерциялық аймаққа арнайы экономикалық аймақтардың, республикалық және өңірлік маңызы бар индустриялық аймақтардың, өндiрiстiк объектiлердің, сауда, қоғамдық тамақтану, тұрмыстық қызмет көрсету объектілерінің, инженерлiк және көлiктік инфрақұрылым объектiлерiнің жерлері, сондай-ақ осы объектiлердiң және кәсіпкерлік қызметпен байланысты өзге де объектілердің санитариялық-қорғаныш аймақтарын белгiлеуге арналған жерлер кіреді.";</w:t>
      </w:r>
    </w:p>
    <w:bookmarkEnd w:id="25"/>
    <w:bookmarkStart w:name="z30" w:id="26"/>
    <w:p>
      <w:pPr>
        <w:spacing w:after="0"/>
        <w:ind w:left="0"/>
        <w:jc w:val="both"/>
      </w:pPr>
      <w:r>
        <w:rPr>
          <w:rFonts w:ascii="Times New Roman"/>
          <w:b w:val="false"/>
          <w:i w:val="false"/>
          <w:color w:val="000000"/>
          <w:sz w:val="28"/>
        </w:rPr>
        <w:t>
      11) мынадай мазмұндағы 119-2-баппен толықтырылсын:</w:t>
      </w:r>
    </w:p>
    <w:bookmarkEnd w:id="26"/>
    <w:bookmarkStart w:name="z31" w:id="27"/>
    <w:p>
      <w:pPr>
        <w:spacing w:after="0"/>
        <w:ind w:left="0"/>
        <w:jc w:val="both"/>
      </w:pPr>
      <w:r>
        <w:rPr>
          <w:rFonts w:ascii="Times New Roman"/>
          <w:b w:val="false"/>
          <w:i w:val="false"/>
          <w:color w:val="000000"/>
          <w:sz w:val="28"/>
        </w:rPr>
        <w:t>
      "119-2-бап. Арнайы экономикалық аймақтардың, республикалық және өңірлік маңызы бар индустриялық аймақтардың жерлері</w:t>
      </w:r>
    </w:p>
    <w:bookmarkEnd w:id="27"/>
    <w:bookmarkStart w:name="z32" w:id="28"/>
    <w:p>
      <w:pPr>
        <w:spacing w:after="0"/>
        <w:ind w:left="0"/>
        <w:jc w:val="both"/>
      </w:pPr>
      <w:r>
        <w:rPr>
          <w:rFonts w:ascii="Times New Roman"/>
          <w:b w:val="false"/>
          <w:i w:val="false"/>
          <w:color w:val="000000"/>
          <w:sz w:val="28"/>
        </w:rPr>
        <w:t>
      1. Арнайы экономикалық аймақтардың, республикалық және өңірлік маңызы бар индустриялық аймақтардың жерлері тиісті басқарушы компанияларға ауыл шаруашылығы мақсатындағы жерлер санатына жатпайтын жерлерден уақытша өтеулі жер пайдалануға беріледі, олар өз кезегінде бұл жерлерді Қазақстан Республикасының арнайы экономикалық және индустриялық аймақтар туралы заңнамасында белгіленген тәртіппен және шарттарда арнайы экономикалық аймақтардың, республикалық және өңірлік маңызы бар индустриялық аймақтардың қатысушыларына береді.</w:t>
      </w:r>
    </w:p>
    <w:bookmarkEnd w:id="28"/>
    <w:bookmarkStart w:name="z33" w:id="29"/>
    <w:p>
      <w:pPr>
        <w:spacing w:after="0"/>
        <w:ind w:left="0"/>
        <w:jc w:val="both"/>
      </w:pPr>
      <w:r>
        <w:rPr>
          <w:rFonts w:ascii="Times New Roman"/>
          <w:b w:val="false"/>
          <w:i w:val="false"/>
          <w:color w:val="000000"/>
          <w:sz w:val="28"/>
        </w:rPr>
        <w:t>
      2. Арнайы экономикалық аймақтардың, республикалық және өңірлік маңызы бар индустриялық аймақтардың қатысушылары Қазақстан Республикасының арнайы экономикалық және индустриялық аймақтар туралы заңнамасына сәйкес алынған жер учаскелерін осы Кодексте көзделген тәртіппен мынадай жағдайларда:</w:t>
      </w:r>
    </w:p>
    <w:bookmarkEnd w:id="29"/>
    <w:p>
      <w:pPr>
        <w:spacing w:after="0"/>
        <w:ind w:left="0"/>
        <w:jc w:val="both"/>
      </w:pPr>
      <w:r>
        <w:rPr>
          <w:rFonts w:ascii="Times New Roman"/>
          <w:b w:val="false"/>
          <w:i w:val="false"/>
          <w:color w:val="000000"/>
          <w:sz w:val="28"/>
        </w:rPr>
        <w:t>
      1) арнайы экономикалық аймақтың қатысушысы ретінде қызметін жүзеге асыру туралы шартта көзделген міндеттемелерді орындаған жағдайда арнайы экономикалық аймақтың жұмыс істеу мерзімі өткеннен кейін;</w:t>
      </w:r>
    </w:p>
    <w:p>
      <w:pPr>
        <w:spacing w:after="0"/>
        <w:ind w:left="0"/>
        <w:jc w:val="both"/>
      </w:pPr>
      <w:r>
        <w:rPr>
          <w:rFonts w:ascii="Times New Roman"/>
          <w:b w:val="false"/>
          <w:i w:val="false"/>
          <w:color w:val="000000"/>
          <w:sz w:val="28"/>
        </w:rPr>
        <w:t>
      2) республикалық немесе өңірлік маңызы бар индустриялық аймақ қатысушысының жобасында көзделген барлық объектілер пайдалануға берілген жағдайда кез келген уақытта сатып алуға құқылы.</w:t>
      </w:r>
    </w:p>
    <w:p>
      <w:pPr>
        <w:spacing w:after="0"/>
        <w:ind w:left="0"/>
        <w:jc w:val="both"/>
      </w:pPr>
      <w:r>
        <w:rPr>
          <w:rFonts w:ascii="Times New Roman"/>
          <w:b w:val="false"/>
          <w:i w:val="false"/>
          <w:color w:val="000000"/>
          <w:sz w:val="28"/>
        </w:rPr>
        <w:t>
      Бұл ретте республикалық немесе өңірлік маңызы бар индустриялық аймақтың қатысушысы осы тармақтың бірінші бөлігінің 2) тармақшасында көзделген жағдайда жер учаскесін республикалық немесе өңірлік маңызы бар индустриялық аймақта қызметін жүзеге асыру туралы шарт жасасқан кезде белгіленген кадастрлық (бағалау) құнына тең баға бойынша сатып алуға құқылы.</w:t>
      </w:r>
    </w:p>
    <w:p>
      <w:pPr>
        <w:spacing w:after="0"/>
        <w:ind w:left="0"/>
        <w:jc w:val="both"/>
      </w:pPr>
      <w:r>
        <w:rPr>
          <w:rFonts w:ascii="Times New Roman"/>
          <w:b w:val="false"/>
          <w:i w:val="false"/>
          <w:color w:val="000000"/>
          <w:sz w:val="28"/>
        </w:rPr>
        <w:t>
      Республикалық немесе өңірлік маңызы бар индустриялық аймақтың қатысушысы республикалық немесе өңірлік маңызы бар индустриялық аймақты тарату кезінде жылжымайтын мүлік объектілерінің және (немесе) олармен байланысты ғимараттардың (құрылысжайлардың) құрылысын аяқтамаған жағдайда, жергілікті атқарушы органдар үш жылдан аспайтын мерзімге өтеулі жер пайдалану құқығын береді.</w:t>
      </w:r>
    </w:p>
    <w:bookmarkStart w:name="z34" w:id="30"/>
    <w:p>
      <w:pPr>
        <w:spacing w:after="0"/>
        <w:ind w:left="0"/>
        <w:jc w:val="both"/>
      </w:pPr>
      <w:r>
        <w:rPr>
          <w:rFonts w:ascii="Times New Roman"/>
          <w:b w:val="false"/>
          <w:i w:val="false"/>
          <w:color w:val="000000"/>
          <w:sz w:val="28"/>
        </w:rPr>
        <w:t>
      3. Осы баптың 2-тармағында көрсетілген тұлғалар тиісті басқарушы компанияға өтінішхат береді.</w:t>
      </w:r>
    </w:p>
    <w:bookmarkEnd w:id="30"/>
    <w:p>
      <w:pPr>
        <w:spacing w:after="0"/>
        <w:ind w:left="0"/>
        <w:jc w:val="both"/>
      </w:pPr>
      <w:r>
        <w:rPr>
          <w:rFonts w:ascii="Times New Roman"/>
          <w:b w:val="false"/>
          <w:i w:val="false"/>
          <w:color w:val="000000"/>
          <w:sz w:val="28"/>
        </w:rPr>
        <w:t xml:space="preserve">
      Өтінішхатқа: </w:t>
      </w:r>
    </w:p>
    <w:p>
      <w:pPr>
        <w:spacing w:after="0"/>
        <w:ind w:left="0"/>
        <w:jc w:val="both"/>
      </w:pPr>
      <w:r>
        <w:rPr>
          <w:rFonts w:ascii="Times New Roman"/>
          <w:b w:val="false"/>
          <w:i w:val="false"/>
          <w:color w:val="000000"/>
          <w:sz w:val="28"/>
        </w:rPr>
        <w:t>
      жер учаскесіне құқықты куәландыратын құжат немесе құжаттың нотариат куәландырған көшірмесі;</w:t>
      </w:r>
    </w:p>
    <w:p>
      <w:pPr>
        <w:spacing w:after="0"/>
        <w:ind w:left="0"/>
        <w:jc w:val="both"/>
      </w:pPr>
      <w:r>
        <w:rPr>
          <w:rFonts w:ascii="Times New Roman"/>
          <w:b w:val="false"/>
          <w:i w:val="false"/>
          <w:color w:val="000000"/>
          <w:sz w:val="28"/>
        </w:rPr>
        <w:t>
      жылжымайтын мүлік орталығынан жер учаскесіне мәмілелер жасасуға кедергі келтіретін ауыртпалықтардың жоқ екендігі туралы анықтама;</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 (заңды тұлғалар үшін);</w:t>
      </w:r>
    </w:p>
    <w:p>
      <w:pPr>
        <w:spacing w:after="0"/>
        <w:ind w:left="0"/>
        <w:jc w:val="both"/>
      </w:pPr>
      <w:r>
        <w:rPr>
          <w:rFonts w:ascii="Times New Roman"/>
          <w:b w:val="false"/>
          <w:i w:val="false"/>
          <w:color w:val="000000"/>
          <w:sz w:val="28"/>
        </w:rPr>
        <w:t>
      жеке басты куәландыратын құжаттың көшірмесі (дара кәсіпкерлер үшін) қоса беріледі.</w:t>
      </w:r>
    </w:p>
    <w:p>
      <w:pPr>
        <w:spacing w:after="0"/>
        <w:ind w:left="0"/>
        <w:jc w:val="both"/>
      </w:pPr>
      <w:r>
        <w:rPr>
          <w:rFonts w:ascii="Times New Roman"/>
          <w:b w:val="false"/>
          <w:i w:val="false"/>
          <w:color w:val="000000"/>
          <w:sz w:val="28"/>
        </w:rPr>
        <w:t xml:space="preserve">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 учаскелерін алған арнайы экономикалық аймақтың, республикалық немесе өңірлік маңызы бар индустриялық аймақтың қатысушылары үшін тиісті басқарушы компания берген, қызметін жүзеге асыру туралы шарт және жер учаскесінің схемасы жер учаскесіне құқықты куәландыратын құжаттар болып табылады.</w:t>
      </w:r>
    </w:p>
    <w:bookmarkStart w:name="z35" w:id="31"/>
    <w:p>
      <w:pPr>
        <w:spacing w:after="0"/>
        <w:ind w:left="0"/>
        <w:jc w:val="both"/>
      </w:pPr>
      <w:r>
        <w:rPr>
          <w:rFonts w:ascii="Times New Roman"/>
          <w:b w:val="false"/>
          <w:i w:val="false"/>
          <w:color w:val="000000"/>
          <w:sz w:val="28"/>
        </w:rPr>
        <w:t xml:space="preserve">
      4. Басқарушы компания барлық қоса берілетін құжаттармен бірге өтінішті жер учаскесі орналасқан жердегі облыстың, республикалық маңызы бар қаланың, астананың жергілікті атқарушы органына жібереді, ол осы Кодекстің </w:t>
      </w:r>
      <w:r>
        <w:rPr>
          <w:rFonts w:ascii="Times New Roman"/>
          <w:b w:val="false"/>
          <w:i w:val="false"/>
          <w:color w:val="000000"/>
          <w:sz w:val="28"/>
        </w:rPr>
        <w:t>47-бабында</w:t>
      </w:r>
      <w:r>
        <w:rPr>
          <w:rFonts w:ascii="Times New Roman"/>
          <w:b w:val="false"/>
          <w:i w:val="false"/>
          <w:color w:val="000000"/>
          <w:sz w:val="28"/>
        </w:rPr>
        <w:t xml:space="preserve"> белгіленген тәртіппен қаралады.</w:t>
      </w:r>
    </w:p>
    <w:bookmarkEnd w:id="31"/>
    <w:bookmarkStart w:name="z36" w:id="32"/>
    <w:p>
      <w:pPr>
        <w:spacing w:after="0"/>
        <w:ind w:left="0"/>
        <w:jc w:val="both"/>
      </w:pPr>
      <w:r>
        <w:rPr>
          <w:rFonts w:ascii="Times New Roman"/>
          <w:b w:val="false"/>
          <w:i w:val="false"/>
          <w:color w:val="000000"/>
          <w:sz w:val="28"/>
        </w:rPr>
        <w:t xml:space="preserve">
      5. Арнайы экономикалық аймақтарды немесе республикалық немесе өңірлік маңызы бар индустриялық аймақтарды орналастыру үшін жер учаскесі елді мекен шегінде берілген жағдайда, мұндай жерлер осы Кодекстің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коммерциялық аймаққа жатқызылады.".</w:t>
      </w:r>
    </w:p>
    <w:bookmarkEnd w:id="32"/>
    <w:bookmarkStart w:name="z37" w:id="33"/>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3"/>
    <w:bookmarkStart w:name="z38" w:id="34"/>
    <w:p>
      <w:pPr>
        <w:spacing w:after="0"/>
        <w:ind w:left="0"/>
        <w:jc w:val="both"/>
      </w:pPr>
      <w:r>
        <w:rPr>
          <w:rFonts w:ascii="Times New Roman"/>
          <w:b w:val="false"/>
          <w:i w:val="false"/>
          <w:color w:val="000000"/>
          <w:sz w:val="28"/>
        </w:rPr>
        <w:t>
      1) мазмұны мынадай мазмұндағы 45-1-тараудың және 225-1, 225-2, 225-3, 225-4, 225-5, 225-6 және 225-7-баптардың тақырыптарымен толықтырылсын:</w:t>
      </w:r>
    </w:p>
    <w:bookmarkEnd w:id="34"/>
    <w:bookmarkStart w:name="z39" w:id="35"/>
    <w:p>
      <w:pPr>
        <w:spacing w:after="0"/>
        <w:ind w:left="0"/>
        <w:jc w:val="both"/>
      </w:pPr>
      <w:r>
        <w:rPr>
          <w:rFonts w:ascii="Times New Roman"/>
          <w:b w:val="false"/>
          <w:i w:val="false"/>
          <w:color w:val="000000"/>
          <w:sz w:val="28"/>
        </w:rPr>
        <w:t>
      "45-1-тарау. Экспортты қолдау бойынша мемлекеттік кепілдік беру</w:t>
      </w:r>
    </w:p>
    <w:bookmarkEnd w:id="35"/>
    <w:p>
      <w:pPr>
        <w:spacing w:after="0"/>
        <w:ind w:left="0"/>
        <w:jc w:val="both"/>
      </w:pPr>
      <w:r>
        <w:rPr>
          <w:rFonts w:ascii="Times New Roman"/>
          <w:b w:val="false"/>
          <w:i w:val="false"/>
          <w:color w:val="000000"/>
          <w:sz w:val="28"/>
        </w:rPr>
        <w:t>
      225-1-бап. Экспортты қолдау бойынша мемлекеттік кепілдік</w:t>
      </w:r>
    </w:p>
    <w:p>
      <w:pPr>
        <w:spacing w:after="0"/>
        <w:ind w:left="0"/>
        <w:jc w:val="both"/>
      </w:pPr>
      <w:r>
        <w:rPr>
          <w:rFonts w:ascii="Times New Roman"/>
          <w:b w:val="false"/>
          <w:i w:val="false"/>
          <w:color w:val="000000"/>
          <w:sz w:val="28"/>
        </w:rPr>
        <w:t>
      225-2-бап. Экспортты қолдау бойынша мемлекеттік кепілдік беру шарттары</w:t>
      </w:r>
    </w:p>
    <w:p>
      <w:pPr>
        <w:spacing w:after="0"/>
        <w:ind w:left="0"/>
        <w:jc w:val="both"/>
      </w:pPr>
      <w:r>
        <w:rPr>
          <w:rFonts w:ascii="Times New Roman"/>
          <w:b w:val="false"/>
          <w:i w:val="false"/>
          <w:color w:val="000000"/>
          <w:sz w:val="28"/>
        </w:rPr>
        <w:t>
      225-3-бап. Экспортты қолдау бойынша мемлекеттік кепілдікті алуға үміткер тұлғаға қойылатын талаптар</w:t>
      </w:r>
    </w:p>
    <w:p>
      <w:pPr>
        <w:spacing w:after="0"/>
        <w:ind w:left="0"/>
        <w:jc w:val="both"/>
      </w:pPr>
      <w:r>
        <w:rPr>
          <w:rFonts w:ascii="Times New Roman"/>
          <w:b w:val="false"/>
          <w:i w:val="false"/>
          <w:color w:val="000000"/>
          <w:sz w:val="28"/>
        </w:rPr>
        <w:t>
      225-4-бап. Экспортты қолдау бойынша мемлекеттік кепілдік нысаны</w:t>
      </w:r>
    </w:p>
    <w:p>
      <w:pPr>
        <w:spacing w:after="0"/>
        <w:ind w:left="0"/>
        <w:jc w:val="both"/>
      </w:pPr>
      <w:r>
        <w:rPr>
          <w:rFonts w:ascii="Times New Roman"/>
          <w:b w:val="false"/>
          <w:i w:val="false"/>
          <w:color w:val="000000"/>
          <w:sz w:val="28"/>
        </w:rPr>
        <w:t>
      225-5-бап. Экспортты қолдау бойынша мемлекеттік кепілдіктер беруді есепке алу</w:t>
      </w:r>
    </w:p>
    <w:p>
      <w:pPr>
        <w:spacing w:after="0"/>
        <w:ind w:left="0"/>
        <w:jc w:val="both"/>
      </w:pPr>
      <w:r>
        <w:rPr>
          <w:rFonts w:ascii="Times New Roman"/>
          <w:b w:val="false"/>
          <w:i w:val="false"/>
          <w:color w:val="000000"/>
          <w:sz w:val="28"/>
        </w:rPr>
        <w:t>
      225-6-бап. Экспортты қолдау бойынша мемлекеттік кепілдікті орындау</w:t>
      </w:r>
    </w:p>
    <w:p>
      <w:pPr>
        <w:spacing w:after="0"/>
        <w:ind w:left="0"/>
        <w:jc w:val="both"/>
      </w:pPr>
      <w:r>
        <w:rPr>
          <w:rFonts w:ascii="Times New Roman"/>
          <w:b w:val="false"/>
          <w:i w:val="false"/>
          <w:color w:val="000000"/>
          <w:sz w:val="28"/>
        </w:rPr>
        <w:t>
      225-7-бап. Экспортты қолдау бойынша мемлекеттік кепілдіктің қолданысын тоқтату негіздері";</w:t>
      </w:r>
    </w:p>
    <w:bookmarkStart w:name="z40" w:id="36"/>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73-1) және 73-2) тармақшалармен толықтырылсын:</w:t>
      </w:r>
    </w:p>
    <w:bookmarkEnd w:id="36"/>
    <w:bookmarkStart w:name="z41" w:id="37"/>
    <w:p>
      <w:pPr>
        <w:spacing w:after="0"/>
        <w:ind w:left="0"/>
        <w:jc w:val="both"/>
      </w:pPr>
      <w:r>
        <w:rPr>
          <w:rFonts w:ascii="Times New Roman"/>
          <w:b w:val="false"/>
          <w:i w:val="false"/>
          <w:color w:val="000000"/>
          <w:sz w:val="28"/>
        </w:rPr>
        <w:t>
      "73-1) экспортты қолдау бойынша Қазақстан Республикасының мемлекеттік кепілдіктерін беру лимиті – республикалық бюджет туралы заңда тиісті қаржы жылына бекітілетін тіркелген сома, оның шегінде экспортты қолдау бойынша Қазақстан Республикасының мемлекеттік кепілдіктері берілуі мүмкін;</w:t>
      </w:r>
    </w:p>
    <w:bookmarkEnd w:id="37"/>
    <w:bookmarkStart w:name="z42" w:id="38"/>
    <w:p>
      <w:pPr>
        <w:spacing w:after="0"/>
        <w:ind w:left="0"/>
        <w:jc w:val="both"/>
      </w:pPr>
      <w:r>
        <w:rPr>
          <w:rFonts w:ascii="Times New Roman"/>
          <w:b w:val="false"/>
          <w:i w:val="false"/>
          <w:color w:val="000000"/>
          <w:sz w:val="28"/>
        </w:rPr>
        <w:t>
      73-2) экспортты қолдау бойынша мемлекет кепілдік берген міндеттеме – экспортты қолдау жөніндегі функцияларды жүзеге асыратын ұлттық компания сақтандыру төлемдерін жүзеге асырмаған, экспортты қолдау бойынша Қазақстан Республикасының мемлекеттік кепілдігімен қамтамасыз етілген сақтандыру шарттары бойынша өтелмеген міндеттемелердің белгілі бір күнге алынған сомасы;";</w:t>
      </w:r>
    </w:p>
    <w:bookmarkEnd w:id="38"/>
    <w:bookmarkStart w:name="z43" w:id="39"/>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8-тармағындағы</w:t>
      </w:r>
      <w:r>
        <w:rPr>
          <w:rFonts w:ascii="Times New Roman"/>
          <w:b w:val="false"/>
          <w:i w:val="false"/>
          <w:color w:val="000000"/>
          <w:sz w:val="28"/>
        </w:rPr>
        <w:t xml:space="preserve"> "Бюджеттік кредиттерді өтеу сомалары бюджеттен алынған кредиттер бойынша негізгі борышты қайтаруға, сондай-ақ заңды тұлғалардың төленген мемлекеттік кепілдіктер бойынша талаптарды қайтаруына байланысты бюджетке түсетін түсімдер" деген сөздер "Бюджеттен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жөніндегі талаптарды қайтаруына байланысты бюджетке түсетін түсімдер бюджеттік кредиттерді өтеу сомалары" деген сөздермен ауыстырылсын;</w:t>
      </w:r>
    </w:p>
    <w:bookmarkEnd w:id="39"/>
    <w:bookmarkStart w:name="z44" w:id="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39-бап</w:t>
      </w:r>
      <w:r>
        <w:rPr>
          <w:rFonts w:ascii="Times New Roman"/>
          <w:b w:val="false"/>
          <w:i w:val="false"/>
          <w:color w:val="000000"/>
          <w:sz w:val="28"/>
        </w:rPr>
        <w:t xml:space="preserve"> мынадай мазмұндағы алтыншы абзацпен толықтырылсын:</w:t>
      </w:r>
    </w:p>
    <w:bookmarkEnd w:id="40"/>
    <w:bookmarkStart w:name="z45" w:id="41"/>
    <w:p>
      <w:pPr>
        <w:spacing w:after="0"/>
        <w:ind w:left="0"/>
        <w:jc w:val="both"/>
      </w:pPr>
      <w:r>
        <w:rPr>
          <w:rFonts w:ascii="Times New Roman"/>
          <w:b w:val="false"/>
          <w:i w:val="false"/>
          <w:color w:val="000000"/>
          <w:sz w:val="28"/>
        </w:rPr>
        <w:t>
      "экспортты қолдау бойынша мемлекеттік кепілдіктер жөніндегі міндеттемелерді орындау;";</w:t>
      </w:r>
    </w:p>
    <w:bookmarkEnd w:id="41"/>
    <w:bookmarkStart w:name="z46" w:id="42"/>
    <w:p>
      <w:pPr>
        <w:spacing w:after="0"/>
        <w:ind w:left="0"/>
        <w:jc w:val="both"/>
      </w:pPr>
      <w:r>
        <w:rPr>
          <w:rFonts w:ascii="Times New Roman"/>
          <w:b w:val="false"/>
          <w:i w:val="false"/>
          <w:color w:val="000000"/>
          <w:sz w:val="28"/>
        </w:rPr>
        <w:t xml:space="preserve">
      5) 53-баптың 1-тармағының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мазмұндағы бесінші абзацпен толықтырылсын:</w:t>
      </w:r>
    </w:p>
    <w:bookmarkEnd w:id="42"/>
    <w:bookmarkStart w:name="z47" w:id="43"/>
    <w:p>
      <w:pPr>
        <w:spacing w:after="0"/>
        <w:ind w:left="0"/>
        <w:jc w:val="both"/>
      </w:pPr>
      <w:r>
        <w:rPr>
          <w:rFonts w:ascii="Times New Roman"/>
          <w:b w:val="false"/>
          <w:i w:val="false"/>
          <w:color w:val="000000"/>
          <w:sz w:val="28"/>
        </w:rPr>
        <w:t>
      "экспортты қолдау бойынша мемлекеттік кепілдіктер жөніндегі міндеттемелерді орындау;";</w:t>
      </w:r>
    </w:p>
    <w:bookmarkEnd w:id="43"/>
    <w:bookmarkStart w:name="z48" w:id="44"/>
    <w:p>
      <w:pPr>
        <w:spacing w:after="0"/>
        <w:ind w:left="0"/>
        <w:jc w:val="both"/>
      </w:pPr>
      <w:r>
        <w:rPr>
          <w:rFonts w:ascii="Times New Roman"/>
          <w:b w:val="false"/>
          <w:i w:val="false"/>
          <w:color w:val="000000"/>
          <w:sz w:val="28"/>
        </w:rPr>
        <w:t xml:space="preserve">
      6) 71-баптың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оныншы абзацпен толықтырылсын:</w:t>
      </w:r>
    </w:p>
    <w:bookmarkEnd w:id="44"/>
    <w:bookmarkStart w:name="z49" w:id="45"/>
    <w:p>
      <w:pPr>
        <w:spacing w:after="0"/>
        <w:ind w:left="0"/>
        <w:jc w:val="both"/>
      </w:pPr>
      <w:r>
        <w:rPr>
          <w:rFonts w:ascii="Times New Roman"/>
          <w:b w:val="false"/>
          <w:i w:val="false"/>
          <w:color w:val="000000"/>
          <w:sz w:val="28"/>
        </w:rPr>
        <w:t>
      "экспортты қолдау бойынша Қазақстан Республикасының мемлекеттік кепілдіктерін беру лимиті;";</w:t>
      </w:r>
    </w:p>
    <w:bookmarkEnd w:id="45"/>
    <w:bookmarkStart w:name="z50" w:id="46"/>
    <w:p>
      <w:pPr>
        <w:spacing w:after="0"/>
        <w:ind w:left="0"/>
        <w:jc w:val="both"/>
      </w:pPr>
      <w:r>
        <w:rPr>
          <w:rFonts w:ascii="Times New Roman"/>
          <w:b w:val="false"/>
          <w:i w:val="false"/>
          <w:color w:val="000000"/>
          <w:sz w:val="28"/>
        </w:rPr>
        <w:t>
      7) мынадай мазмұндағы 45-1-тараумен толықтырылсын:</w:t>
      </w:r>
    </w:p>
    <w:bookmarkEnd w:id="46"/>
    <w:bookmarkStart w:name="z51" w:id="47"/>
    <w:p>
      <w:pPr>
        <w:spacing w:after="0"/>
        <w:ind w:left="0"/>
        <w:jc w:val="both"/>
      </w:pPr>
      <w:r>
        <w:rPr>
          <w:rFonts w:ascii="Times New Roman"/>
          <w:b w:val="false"/>
          <w:i w:val="false"/>
          <w:color w:val="000000"/>
          <w:sz w:val="28"/>
        </w:rPr>
        <w:t>
      "45-1-тарау. Экспортты қолдау бойынша мемлекеттік кепілдік беру</w:t>
      </w:r>
    </w:p>
    <w:bookmarkEnd w:id="47"/>
    <w:bookmarkStart w:name="z52" w:id="48"/>
    <w:p>
      <w:pPr>
        <w:spacing w:after="0"/>
        <w:ind w:left="0"/>
        <w:jc w:val="both"/>
      </w:pPr>
      <w:r>
        <w:rPr>
          <w:rFonts w:ascii="Times New Roman"/>
          <w:b w:val="false"/>
          <w:i w:val="false"/>
          <w:color w:val="000000"/>
          <w:sz w:val="28"/>
        </w:rPr>
        <w:t>
      225-1-бап. Экспортты қолдау бойынша мемлекеттік кепілдік</w:t>
      </w:r>
    </w:p>
    <w:bookmarkEnd w:id="48"/>
    <w:bookmarkStart w:name="z53" w:id="49"/>
    <w:p>
      <w:pPr>
        <w:spacing w:after="0"/>
        <w:ind w:left="0"/>
        <w:jc w:val="both"/>
      </w:pPr>
      <w:r>
        <w:rPr>
          <w:rFonts w:ascii="Times New Roman"/>
          <w:b w:val="false"/>
          <w:i w:val="false"/>
          <w:color w:val="000000"/>
          <w:sz w:val="28"/>
        </w:rPr>
        <w:t>
      1. Экспортты қолдау жөніндегі функцияларды жүзеге асыратын ұлттық компания алдындағы Қазақстан Республикасы Үкіметінің кепілдік шартының талаптарына сәйкес оның сақтандыру төлемдері бойынша берешегін толық немесе ішінара өтеу міндеттемесі экспортты қолдау бойынша Қазақстан Республикасының мемлекеттік (үкіметтік, егемендік) кепілдігі (мемлекеттік кепілдік) болып табылады.</w:t>
      </w:r>
    </w:p>
    <w:bookmarkEnd w:id="49"/>
    <w:bookmarkStart w:name="z54" w:id="50"/>
    <w:p>
      <w:pPr>
        <w:spacing w:after="0"/>
        <w:ind w:left="0"/>
        <w:jc w:val="both"/>
      </w:pPr>
      <w:r>
        <w:rPr>
          <w:rFonts w:ascii="Times New Roman"/>
          <w:b w:val="false"/>
          <w:i w:val="false"/>
          <w:color w:val="000000"/>
          <w:sz w:val="28"/>
        </w:rPr>
        <w:t>
      2. Қазақстан Республикасының атынан экспортты қолдау бойынша мемлекеттік кепілдіктер беруде Қазақстан Республикасының Үкіметі айрықша құқыққа ие.</w:t>
      </w:r>
    </w:p>
    <w:bookmarkEnd w:id="50"/>
    <w:bookmarkStart w:name="z55" w:id="51"/>
    <w:p>
      <w:pPr>
        <w:spacing w:after="0"/>
        <w:ind w:left="0"/>
        <w:jc w:val="both"/>
      </w:pPr>
      <w:r>
        <w:rPr>
          <w:rFonts w:ascii="Times New Roman"/>
          <w:b w:val="false"/>
          <w:i w:val="false"/>
          <w:color w:val="000000"/>
          <w:sz w:val="28"/>
        </w:rPr>
        <w:t>
      3. Қазақстан Республикасы Үкіметінің тапсырмасы бойынша бюджетті атқару жөніндегі орталық уәкілетті орган экспортты қолдау бойынша мемлекеттік кепілдіктер беруді бюджетті атқару жөніндегі орталық уәкілетті орган мемлекеттік жоспарлау жөніндегі орталық уәкілетті органмен келісу бойынша айқындайтын шарттарда және тәртіппен жүзеге асырады.</w:t>
      </w:r>
    </w:p>
    <w:bookmarkEnd w:id="51"/>
    <w:bookmarkStart w:name="z56" w:id="52"/>
    <w:p>
      <w:pPr>
        <w:spacing w:after="0"/>
        <w:ind w:left="0"/>
        <w:jc w:val="both"/>
      </w:pPr>
      <w:r>
        <w:rPr>
          <w:rFonts w:ascii="Times New Roman"/>
          <w:b w:val="false"/>
          <w:i w:val="false"/>
          <w:color w:val="000000"/>
          <w:sz w:val="28"/>
        </w:rPr>
        <w:t>
      4. Экспортты қолдау бойынша мемлекеттік кепілдіктерді беру үшін мемлекеттік жоспарлау жөніндегі орталық уәкілетті органның қорытындысын әзірлеуге немесе түзетуге қойылатын талаптарды мемлекеттік жоспарлау жөніндегі орталық уәкілетті орган бюджетті атқару жөніндегі орталық уәкілетті органмен және бюджеттік жоспарлау жөніндегі орталық уәкілетті органмен келісу бойынша белгілейді.</w:t>
      </w:r>
    </w:p>
    <w:bookmarkEnd w:id="52"/>
    <w:bookmarkStart w:name="z57" w:id="53"/>
    <w:p>
      <w:pPr>
        <w:spacing w:after="0"/>
        <w:ind w:left="0"/>
        <w:jc w:val="both"/>
      </w:pPr>
      <w:r>
        <w:rPr>
          <w:rFonts w:ascii="Times New Roman"/>
          <w:b w:val="false"/>
          <w:i w:val="false"/>
          <w:color w:val="000000"/>
          <w:sz w:val="28"/>
        </w:rPr>
        <w:t>
      225-2-бап. Экспортты қолдау бойынша мемлекеттік кепілдік беру шарттары</w:t>
      </w:r>
    </w:p>
    <w:bookmarkEnd w:id="53"/>
    <w:bookmarkStart w:name="z58" w:id="54"/>
    <w:p>
      <w:pPr>
        <w:spacing w:after="0"/>
        <w:ind w:left="0"/>
        <w:jc w:val="both"/>
      </w:pPr>
      <w:r>
        <w:rPr>
          <w:rFonts w:ascii="Times New Roman"/>
          <w:b w:val="false"/>
          <w:i w:val="false"/>
          <w:color w:val="000000"/>
          <w:sz w:val="28"/>
        </w:rPr>
        <w:t>
      1. Экспортты қолдау бойынша мемлекеттік кепілдік Қазақстан Республикасы Үкіметі қаулысының негізінде беріледі.</w:t>
      </w:r>
    </w:p>
    <w:bookmarkEnd w:id="54"/>
    <w:bookmarkStart w:name="z59" w:id="55"/>
    <w:p>
      <w:pPr>
        <w:spacing w:after="0"/>
        <w:ind w:left="0"/>
        <w:jc w:val="both"/>
      </w:pPr>
      <w:r>
        <w:rPr>
          <w:rFonts w:ascii="Times New Roman"/>
          <w:b w:val="false"/>
          <w:i w:val="false"/>
          <w:color w:val="000000"/>
          <w:sz w:val="28"/>
        </w:rPr>
        <w:t>
      2. Экспортты қолдау бойынша мемлекеттік кепілдік республикалық бюджет туралы заңда белгіленген лимит шегінде беріледі.</w:t>
      </w:r>
    </w:p>
    <w:bookmarkEnd w:id="55"/>
    <w:p>
      <w:pPr>
        <w:spacing w:after="0"/>
        <w:ind w:left="0"/>
        <w:jc w:val="both"/>
      </w:pPr>
      <w:r>
        <w:rPr>
          <w:rFonts w:ascii="Times New Roman"/>
          <w:b w:val="false"/>
          <w:i w:val="false"/>
          <w:color w:val="000000"/>
          <w:sz w:val="28"/>
        </w:rPr>
        <w:t>
      Экспортты қолдау бойынша мемлекеттік кепілдік беру лимитін айқындауға арналған соманы мемлекеттік жоспарлау жөніндегі орталық уәкілетті орган Қазақстан Республикасының Үкіметі айқындаған тәртіппен белгілейді.</w:t>
      </w:r>
    </w:p>
    <w:bookmarkStart w:name="z60" w:id="56"/>
    <w:p>
      <w:pPr>
        <w:spacing w:after="0"/>
        <w:ind w:left="0"/>
        <w:jc w:val="both"/>
      </w:pPr>
      <w:r>
        <w:rPr>
          <w:rFonts w:ascii="Times New Roman"/>
          <w:b w:val="false"/>
          <w:i w:val="false"/>
          <w:color w:val="000000"/>
          <w:sz w:val="28"/>
        </w:rPr>
        <w:t>
      3. Экспортты қолдау бойынша мемлекеттік кепілдік беру экспортты қолдау жөніндегі функцияларды жүзеге асыратын ұлттық компанияның Қазақстан Республикасының Үкіметі жұмсайтын бюджет қаражатын осы Кодекстің 225-6-бабының негізінде қайтаруы шарттарымен жүзеге асырылады.</w:t>
      </w:r>
    </w:p>
    <w:bookmarkEnd w:id="56"/>
    <w:bookmarkStart w:name="z61" w:id="57"/>
    <w:p>
      <w:pPr>
        <w:spacing w:after="0"/>
        <w:ind w:left="0"/>
        <w:jc w:val="both"/>
      </w:pPr>
      <w:r>
        <w:rPr>
          <w:rFonts w:ascii="Times New Roman"/>
          <w:b w:val="false"/>
          <w:i w:val="false"/>
          <w:color w:val="000000"/>
          <w:sz w:val="28"/>
        </w:rPr>
        <w:t>
      4. Мемлекеттік кепілдікті беру үшін экспортты қолдау жөніндегі функцияларды жүзеге асыратын ұлттық компаниядан мемлекеттік кепілдік сомасының 0,2 пайызы мөлшерінде алдын ала біржолғы төлемақы (алым) алынады.</w:t>
      </w:r>
    </w:p>
    <w:bookmarkEnd w:id="57"/>
    <w:bookmarkStart w:name="z62" w:id="58"/>
    <w:p>
      <w:pPr>
        <w:spacing w:after="0"/>
        <w:ind w:left="0"/>
        <w:jc w:val="both"/>
      </w:pPr>
      <w:r>
        <w:rPr>
          <w:rFonts w:ascii="Times New Roman"/>
          <w:b w:val="false"/>
          <w:i w:val="false"/>
          <w:color w:val="000000"/>
          <w:sz w:val="28"/>
        </w:rPr>
        <w:t>
      5. Мемлекеттік кепілдік беру мемлекеттік кепілдік беру туралы келісім ресімделгеннен және тіркелгеннен кейін жүзеге асырылады.</w:t>
      </w:r>
    </w:p>
    <w:bookmarkEnd w:id="58"/>
    <w:bookmarkStart w:name="z63" w:id="59"/>
    <w:p>
      <w:pPr>
        <w:spacing w:after="0"/>
        <w:ind w:left="0"/>
        <w:jc w:val="both"/>
      </w:pPr>
      <w:r>
        <w:rPr>
          <w:rFonts w:ascii="Times New Roman"/>
          <w:b w:val="false"/>
          <w:i w:val="false"/>
          <w:color w:val="000000"/>
          <w:sz w:val="28"/>
        </w:rPr>
        <w:t>
      6. Мемлекеттік кепілдік беру туралы келісім бюджетті атқару жөніндегі орталық уәкілетті орган, сенім білдірілген өкіл (агент) және экспортты қолдау жөніндегі функцияларды жүзеге асыратын ұлттық компания арасындағы, тараптардың мемлекеттік кепілдік беру, мемлекеттік кепілдік бойынша міндеттемелер орындалған жағдайда бөлінген республикалық бюджет қаражатын қайтару жөніндегі құқықтық қатынастарын белгілейтін келісім болып табылады.</w:t>
      </w:r>
    </w:p>
    <w:bookmarkEnd w:id="59"/>
    <w:bookmarkStart w:name="z64" w:id="60"/>
    <w:p>
      <w:pPr>
        <w:spacing w:after="0"/>
        <w:ind w:left="0"/>
        <w:jc w:val="both"/>
      </w:pPr>
      <w:r>
        <w:rPr>
          <w:rFonts w:ascii="Times New Roman"/>
          <w:b w:val="false"/>
          <w:i w:val="false"/>
          <w:color w:val="000000"/>
          <w:sz w:val="28"/>
        </w:rPr>
        <w:t>
      7. Экспортты қолдау жөніндегі функцияларды жүзеге асыратын ұлттық компания экспортты қолдау бойынша қолданыстағы мемлекеттік кепілдік шеңберінде республикалық бюджеттен бұрын бөлінген қаражат бойынша берешекті өтеу жөніндегі міндеттемелерді орындамаған жағдайда ол бойынша республикалық бюджеттен келесі сомаларды беруге жол берілмейді.</w:t>
      </w:r>
    </w:p>
    <w:bookmarkEnd w:id="60"/>
    <w:bookmarkStart w:name="z65" w:id="61"/>
    <w:p>
      <w:pPr>
        <w:spacing w:after="0"/>
        <w:ind w:left="0"/>
        <w:jc w:val="both"/>
      </w:pPr>
      <w:r>
        <w:rPr>
          <w:rFonts w:ascii="Times New Roman"/>
          <w:b w:val="false"/>
          <w:i w:val="false"/>
          <w:color w:val="000000"/>
          <w:sz w:val="28"/>
        </w:rPr>
        <w:t>
      225-3-бап. Экспортты қолдау бойынша мемлекеттік кепілдікті алуға үміткер тұлғаға қойылатын талаптар</w:t>
      </w:r>
    </w:p>
    <w:bookmarkEnd w:id="61"/>
    <w:p>
      <w:pPr>
        <w:spacing w:after="0"/>
        <w:ind w:left="0"/>
        <w:jc w:val="both"/>
      </w:pPr>
      <w:r>
        <w:rPr>
          <w:rFonts w:ascii="Times New Roman"/>
          <w:b w:val="false"/>
          <w:i w:val="false"/>
          <w:color w:val="000000"/>
          <w:sz w:val="28"/>
        </w:rPr>
        <w:t>
      Экспортты қолдау бойынша мемлекеттік кепілдікті алуға үміткер тұлғаға мынадай талаптар қойылады:</w:t>
      </w:r>
    </w:p>
    <w:p>
      <w:pPr>
        <w:spacing w:after="0"/>
        <w:ind w:left="0"/>
        <w:jc w:val="both"/>
      </w:pPr>
      <w:r>
        <w:rPr>
          <w:rFonts w:ascii="Times New Roman"/>
          <w:b w:val="false"/>
          <w:i w:val="false"/>
          <w:color w:val="000000"/>
          <w:sz w:val="28"/>
        </w:rPr>
        <w:t>
      1) экспортты қолдау жөніндегі функцияларды жүзеге асыратын ұлттық компания болу;</w:t>
      </w:r>
    </w:p>
    <w:p>
      <w:pPr>
        <w:spacing w:after="0"/>
        <w:ind w:left="0"/>
        <w:jc w:val="both"/>
      </w:pPr>
      <w:r>
        <w:rPr>
          <w:rFonts w:ascii="Times New Roman"/>
          <w:b w:val="false"/>
          <w:i w:val="false"/>
          <w:color w:val="000000"/>
          <w:sz w:val="28"/>
        </w:rPr>
        <w:t>
      2) индустриялық-инновациялық қызметті мемлекеттік қолдау саласындағы уәкілетті органның оң қорытындысының болуы;</w:t>
      </w:r>
    </w:p>
    <w:p>
      <w:pPr>
        <w:spacing w:after="0"/>
        <w:ind w:left="0"/>
        <w:jc w:val="both"/>
      </w:pPr>
      <w:r>
        <w:rPr>
          <w:rFonts w:ascii="Times New Roman"/>
          <w:b w:val="false"/>
          <w:i w:val="false"/>
          <w:color w:val="000000"/>
          <w:sz w:val="28"/>
        </w:rPr>
        <w:t>
      3) мемлекеттік жоспарлау жөніндегі орталық уәкілетті органның оң қорытындысының болуы;</w:t>
      </w:r>
    </w:p>
    <w:p>
      <w:pPr>
        <w:spacing w:after="0"/>
        <w:ind w:left="0"/>
        <w:jc w:val="both"/>
      </w:pPr>
      <w:r>
        <w:rPr>
          <w:rFonts w:ascii="Times New Roman"/>
          <w:b w:val="false"/>
          <w:i w:val="false"/>
          <w:color w:val="000000"/>
          <w:sz w:val="28"/>
        </w:rPr>
        <w:t>
      4) төлем қабілеттілігінің болуы, таратылуға жатпауы, оның мүлкіне тыйым салынбауы тиіс, оның қаржы-шаруашылық қызметі Қазақстан Республикасының заңнамасына сәйкес тоқтатыла тұрмауы тиіс;</w:t>
      </w:r>
    </w:p>
    <w:p>
      <w:pPr>
        <w:spacing w:after="0"/>
        <w:ind w:left="0"/>
        <w:jc w:val="both"/>
      </w:pPr>
      <w:r>
        <w:rPr>
          <w:rFonts w:ascii="Times New Roman"/>
          <w:b w:val="false"/>
          <w:i w:val="false"/>
          <w:color w:val="000000"/>
          <w:sz w:val="28"/>
        </w:rPr>
        <w:t>
      5) бұрын берілген мемлекеттік кепілдіктерді өтеу және оларға қызмет көрсету бойынша берешегінің болмауы және кредиторлар алдында мерзімі өткен берешегінің болмауы тиіс.</w:t>
      </w:r>
    </w:p>
    <w:bookmarkStart w:name="z66" w:id="62"/>
    <w:p>
      <w:pPr>
        <w:spacing w:after="0"/>
        <w:ind w:left="0"/>
        <w:jc w:val="both"/>
      </w:pPr>
      <w:r>
        <w:rPr>
          <w:rFonts w:ascii="Times New Roman"/>
          <w:b w:val="false"/>
          <w:i w:val="false"/>
          <w:color w:val="000000"/>
          <w:sz w:val="28"/>
        </w:rPr>
        <w:t>
      225-4-бап. Экспортты қолдау бойынша мемлекеттік кепілдік нысаны</w:t>
      </w:r>
    </w:p>
    <w:bookmarkEnd w:id="62"/>
    <w:bookmarkStart w:name="z67" w:id="63"/>
    <w:p>
      <w:pPr>
        <w:spacing w:after="0"/>
        <w:ind w:left="0"/>
        <w:jc w:val="both"/>
      </w:pPr>
      <w:r>
        <w:rPr>
          <w:rFonts w:ascii="Times New Roman"/>
          <w:b w:val="false"/>
          <w:i w:val="false"/>
          <w:color w:val="000000"/>
          <w:sz w:val="28"/>
        </w:rPr>
        <w:t>
      1. Экспортты қолдау бойынша мемлекеттік кепілдік бюджетті атқару жөніндегі орталық уәкілетті орган мен экспортты қолдау жөніндегі функцияларды жүзеге асыратын ұлттық компания арасында кепілдік шартын жазбаша нысанда жасасу арқылы беріледі.</w:t>
      </w:r>
    </w:p>
    <w:bookmarkEnd w:id="63"/>
    <w:p>
      <w:pPr>
        <w:spacing w:after="0"/>
        <w:ind w:left="0"/>
        <w:jc w:val="both"/>
      </w:pPr>
      <w:r>
        <w:rPr>
          <w:rFonts w:ascii="Times New Roman"/>
          <w:b w:val="false"/>
          <w:i w:val="false"/>
          <w:color w:val="000000"/>
          <w:sz w:val="28"/>
        </w:rPr>
        <w:t>
      Осы баптың талаптарына сай келетін құжат қана экспортты қолдау бойынша мемлекеттік кепілдік ретінде танылуы мүмкін. Мемлекеттік органдардың және олардың лауазымды адамдарының өзге де актілері мен құжаттарының экспортты қолдау бойынша мемлекеттік кепілдік беруде заңды күші болмайды.</w:t>
      </w:r>
    </w:p>
    <w:bookmarkStart w:name="z68" w:id="64"/>
    <w:p>
      <w:pPr>
        <w:spacing w:after="0"/>
        <w:ind w:left="0"/>
        <w:jc w:val="both"/>
      </w:pPr>
      <w:r>
        <w:rPr>
          <w:rFonts w:ascii="Times New Roman"/>
          <w:b w:val="false"/>
          <w:i w:val="false"/>
          <w:color w:val="000000"/>
          <w:sz w:val="28"/>
        </w:rPr>
        <w:t>
      2. Кепілдік шартына бюджетті атқару жөніндегі орталық уәкілетті органның бірінші басшысы қол қояды.</w:t>
      </w:r>
    </w:p>
    <w:bookmarkEnd w:id="64"/>
    <w:bookmarkStart w:name="z69" w:id="65"/>
    <w:p>
      <w:pPr>
        <w:spacing w:after="0"/>
        <w:ind w:left="0"/>
        <w:jc w:val="both"/>
      </w:pPr>
      <w:r>
        <w:rPr>
          <w:rFonts w:ascii="Times New Roman"/>
          <w:b w:val="false"/>
          <w:i w:val="false"/>
          <w:color w:val="000000"/>
          <w:sz w:val="28"/>
        </w:rPr>
        <w:t>
      3. Кепілдік шартында:</w:t>
      </w:r>
    </w:p>
    <w:bookmarkEnd w:id="65"/>
    <w:p>
      <w:pPr>
        <w:spacing w:after="0"/>
        <w:ind w:left="0"/>
        <w:jc w:val="both"/>
      </w:pPr>
      <w:r>
        <w:rPr>
          <w:rFonts w:ascii="Times New Roman"/>
          <w:b w:val="false"/>
          <w:i w:val="false"/>
          <w:color w:val="000000"/>
          <w:sz w:val="28"/>
        </w:rPr>
        <w:t>
      1) экспортты қолдау бойынша мемлекеттік кепілдік соған сәйкес берілетін Қазақстан Республикасы Үкіметі қаулысының деректемелері;</w:t>
      </w:r>
    </w:p>
    <w:p>
      <w:pPr>
        <w:spacing w:after="0"/>
        <w:ind w:left="0"/>
        <w:jc w:val="both"/>
      </w:pPr>
      <w:r>
        <w:rPr>
          <w:rFonts w:ascii="Times New Roman"/>
          <w:b w:val="false"/>
          <w:i w:val="false"/>
          <w:color w:val="000000"/>
          <w:sz w:val="28"/>
        </w:rPr>
        <w:t>
      2) экспортты қолдау жөніндегі функцияларды жүзеге асыратын ұлттық компанияның атауы және орналасқан жері;</w:t>
      </w:r>
    </w:p>
    <w:p>
      <w:pPr>
        <w:spacing w:after="0"/>
        <w:ind w:left="0"/>
        <w:jc w:val="both"/>
      </w:pPr>
      <w:r>
        <w:rPr>
          <w:rFonts w:ascii="Times New Roman"/>
          <w:b w:val="false"/>
          <w:i w:val="false"/>
          <w:color w:val="000000"/>
          <w:sz w:val="28"/>
        </w:rPr>
        <w:t>
      3) экспортты қолдау жөніндегі функцияларды жүзеге асыратын ұлттық компанияның негізгі міндеттемелерінің мазмұны;</w:t>
      </w:r>
    </w:p>
    <w:p>
      <w:pPr>
        <w:spacing w:after="0"/>
        <w:ind w:left="0"/>
        <w:jc w:val="both"/>
      </w:pPr>
      <w:r>
        <w:rPr>
          <w:rFonts w:ascii="Times New Roman"/>
          <w:b w:val="false"/>
          <w:i w:val="false"/>
          <w:color w:val="000000"/>
          <w:sz w:val="28"/>
        </w:rPr>
        <w:t>
      4) экспортты қолдау бойынша мемлекеттік кепілдіктің сомасы;</w:t>
      </w:r>
    </w:p>
    <w:p>
      <w:pPr>
        <w:spacing w:after="0"/>
        <w:ind w:left="0"/>
        <w:jc w:val="both"/>
      </w:pPr>
      <w:r>
        <w:rPr>
          <w:rFonts w:ascii="Times New Roman"/>
          <w:b w:val="false"/>
          <w:i w:val="false"/>
          <w:color w:val="000000"/>
          <w:sz w:val="28"/>
        </w:rPr>
        <w:t>
      5) экспортты қолдау бойынша мемлекеттік кепілдіктің қолданылу мерзімі;</w:t>
      </w:r>
    </w:p>
    <w:p>
      <w:pPr>
        <w:spacing w:after="0"/>
        <w:ind w:left="0"/>
        <w:jc w:val="both"/>
      </w:pPr>
      <w:r>
        <w:rPr>
          <w:rFonts w:ascii="Times New Roman"/>
          <w:b w:val="false"/>
          <w:i w:val="false"/>
          <w:color w:val="000000"/>
          <w:sz w:val="28"/>
        </w:rPr>
        <w:t>
      6) экспортты қолдау бойынша кепілдік шартына (кепілдік міндеттемеге) қол қойған лауазымды адамдар көрсетіледі.</w:t>
      </w:r>
    </w:p>
    <w:bookmarkStart w:name="z70" w:id="66"/>
    <w:p>
      <w:pPr>
        <w:spacing w:after="0"/>
        <w:ind w:left="0"/>
        <w:jc w:val="both"/>
      </w:pPr>
      <w:r>
        <w:rPr>
          <w:rFonts w:ascii="Times New Roman"/>
          <w:b w:val="false"/>
          <w:i w:val="false"/>
          <w:color w:val="000000"/>
          <w:sz w:val="28"/>
        </w:rPr>
        <w:t>
      225-5-бап. Экспортты қолдау бойынша мемлекеттік кепілдіктер беруді есепке алу</w:t>
      </w:r>
    </w:p>
    <w:bookmarkEnd w:id="66"/>
    <w:p>
      <w:pPr>
        <w:spacing w:after="0"/>
        <w:ind w:left="0"/>
        <w:jc w:val="both"/>
      </w:pPr>
      <w:r>
        <w:rPr>
          <w:rFonts w:ascii="Times New Roman"/>
          <w:b w:val="false"/>
          <w:i w:val="false"/>
          <w:color w:val="000000"/>
          <w:sz w:val="28"/>
        </w:rPr>
        <w:t>
      Экспортты қолдау бойынша берілетін мемлекеттік кепілдіктер бюджетті атқару жөніндегі орталық уәкілетті органда Қазақстан Республикасының Үкіметі айқындайтын тәртіппен тіркелуге және есепке алынуға жатады.</w:t>
      </w:r>
    </w:p>
    <w:p>
      <w:pPr>
        <w:spacing w:after="0"/>
        <w:ind w:left="0"/>
        <w:jc w:val="both"/>
      </w:pPr>
      <w:r>
        <w:rPr>
          <w:rFonts w:ascii="Times New Roman"/>
          <w:b w:val="false"/>
          <w:i w:val="false"/>
          <w:color w:val="000000"/>
          <w:sz w:val="28"/>
        </w:rPr>
        <w:t>
      Бюджетті атқару жөніндегі орталық уәкілетті орган экспортты қолдау бойынша мемлекеттік кепілдік берген міндеттемеге мониторингті бюджетті атқару жөніндегі орталық уәкілетті орган мемлекеттік жоспарлау жөніндегі орталық уәкілетті органмен келісу бойынша айқындайтын тәртіппен жүзеге асырады.</w:t>
      </w:r>
    </w:p>
    <w:p>
      <w:pPr>
        <w:spacing w:after="0"/>
        <w:ind w:left="0"/>
        <w:jc w:val="both"/>
      </w:pPr>
      <w:r>
        <w:rPr>
          <w:rFonts w:ascii="Times New Roman"/>
          <w:b w:val="false"/>
          <w:i w:val="false"/>
          <w:color w:val="000000"/>
          <w:sz w:val="28"/>
        </w:rPr>
        <w:t>
      Экспортты қолдау бойынша мемлекеттік кепілдігі бар, экспортты қолдау жөніндегі функцияларды жүзеге асыратын ұлттық компанияның қаржылық жағдайын мониторингтеу бюджетті атқару жөніндегі орталық уәкілетті орган мемлекеттік жоспарлау жөніндегі орталық уәкілетті органмен келісу бойынша айқындайтын тәртіппен жүзеге асырылады.</w:t>
      </w:r>
    </w:p>
    <w:bookmarkStart w:name="z71" w:id="67"/>
    <w:p>
      <w:pPr>
        <w:spacing w:after="0"/>
        <w:ind w:left="0"/>
        <w:jc w:val="both"/>
      </w:pPr>
      <w:r>
        <w:rPr>
          <w:rFonts w:ascii="Times New Roman"/>
          <w:b w:val="false"/>
          <w:i w:val="false"/>
          <w:color w:val="000000"/>
          <w:sz w:val="28"/>
        </w:rPr>
        <w:t>
      225-6-бап. Экспортты қолдау бойынша мемлекеттік кепілдікті орындау</w:t>
      </w:r>
    </w:p>
    <w:bookmarkEnd w:id="67"/>
    <w:bookmarkStart w:name="z72" w:id="68"/>
    <w:p>
      <w:pPr>
        <w:spacing w:after="0"/>
        <w:ind w:left="0"/>
        <w:jc w:val="both"/>
      </w:pPr>
      <w:r>
        <w:rPr>
          <w:rFonts w:ascii="Times New Roman"/>
          <w:b w:val="false"/>
          <w:i w:val="false"/>
          <w:color w:val="000000"/>
          <w:sz w:val="28"/>
        </w:rPr>
        <w:t>
      1. Экспортты қолдау бойынша мемлекеттік кепілдік экспортты қолдау жөніндегі функцияларды жүзеге асыратын ұлттық компанияның меншікті капиталынан асатын сақтандыру жағдайларын біржолғы іске асырудан асып түскен кезде, сенім білдірілген өкілдің (агенттің), экспортты қолдау жөніндегі функцияларды жүзеге асыратын ұлттық компанияның қорытындылары, екінші деңгейдегі банктер берген оның шоттарынан үзінді көшірмелер, сондай-ақ мемлекеттік кепілдіктің орындалуына өтініш жасаудың алдындағы қаржы жылы үшін аудиттелген қаржылық есептілік және экспортты қолдау бойынша мемлекеттік кепілдіктің орындалуына өтініш жасалған кезге алынған қаржылық есептілік болған кезде орындалуға жатады.</w:t>
      </w:r>
    </w:p>
    <w:bookmarkEnd w:id="68"/>
    <w:bookmarkStart w:name="z73" w:id="69"/>
    <w:p>
      <w:pPr>
        <w:spacing w:after="0"/>
        <w:ind w:left="0"/>
        <w:jc w:val="both"/>
      </w:pPr>
      <w:r>
        <w:rPr>
          <w:rFonts w:ascii="Times New Roman"/>
          <w:b w:val="false"/>
          <w:i w:val="false"/>
          <w:color w:val="000000"/>
          <w:sz w:val="28"/>
        </w:rPr>
        <w:t>
      2. Экспортты қолдау бойынша мемлекеттік кепілдік экспортты қолдау жөніндегі функцияларды жүзеге асыратын ұлттық компанияның меншікті капиталын шегергенде сақтандыру төлемдерінің жабылмаған сомасының бөлігіне ғана орындалады.</w:t>
      </w:r>
    </w:p>
    <w:bookmarkEnd w:id="69"/>
    <w:bookmarkStart w:name="z74" w:id="70"/>
    <w:p>
      <w:pPr>
        <w:spacing w:after="0"/>
        <w:ind w:left="0"/>
        <w:jc w:val="both"/>
      </w:pPr>
      <w:r>
        <w:rPr>
          <w:rFonts w:ascii="Times New Roman"/>
          <w:b w:val="false"/>
          <w:i w:val="false"/>
          <w:color w:val="000000"/>
          <w:sz w:val="28"/>
        </w:rPr>
        <w:t>
      3. Экспортты қолдау бойынша мемлекеттік кепілдік жөніндегі міндеттемелерді орындау республикалық бюджет туралы заңда көзделген қаражат шегінде мемлекеттік кепілдік бойынша міндеттемелерді орындау жөніндегі талаптар қойылған күннен бастап он сегіз ай ішінде жүзеге асырылады.</w:t>
      </w:r>
    </w:p>
    <w:bookmarkEnd w:id="70"/>
    <w:bookmarkStart w:name="z75" w:id="71"/>
    <w:p>
      <w:pPr>
        <w:spacing w:after="0"/>
        <w:ind w:left="0"/>
        <w:jc w:val="both"/>
      </w:pPr>
      <w:r>
        <w:rPr>
          <w:rFonts w:ascii="Times New Roman"/>
          <w:b w:val="false"/>
          <w:i w:val="false"/>
          <w:color w:val="000000"/>
          <w:sz w:val="28"/>
        </w:rPr>
        <w:t>
      4. Экспортты қолдау бойынша мемлекеттің кепілдігі жөніндегі міндеттемелерді орындауға бөлінген қаражатты экспортты қолдау жөніндегі функцияларды жүзеге асыратын ұлттық компания сақтандыру төлемдерін өтеу қаражаты мен өзге де көздер есебінен республикалық бюджетке қайтаруға тиіс.</w:t>
      </w:r>
    </w:p>
    <w:bookmarkEnd w:id="71"/>
    <w:bookmarkStart w:name="z76" w:id="72"/>
    <w:p>
      <w:pPr>
        <w:spacing w:after="0"/>
        <w:ind w:left="0"/>
        <w:jc w:val="both"/>
      </w:pPr>
      <w:r>
        <w:rPr>
          <w:rFonts w:ascii="Times New Roman"/>
          <w:b w:val="false"/>
          <w:i w:val="false"/>
          <w:color w:val="000000"/>
          <w:sz w:val="28"/>
        </w:rPr>
        <w:t>
      5. Мемлекеттік кепілдікті орындауға республикалық бюджеттен бөлінген қаражатты қайтарудың шарттары, мерзімдері, сыйақы мөлшерлемелері және тәртібі бюджетті атқару жөніндегі орталық уәкілетті орган, сенім білдірілген өкіл (агент) және экспортты қолдау жөніндегі функцияларды жүзеге асыратын ұлттық компания арасында жасалатын экспортты қолдау бойынша мемлекеттік кепілдік беру туралы келісімде айқындалады.</w:t>
      </w:r>
    </w:p>
    <w:bookmarkEnd w:id="72"/>
    <w:bookmarkStart w:name="z77" w:id="73"/>
    <w:p>
      <w:pPr>
        <w:spacing w:after="0"/>
        <w:ind w:left="0"/>
        <w:jc w:val="both"/>
      </w:pPr>
      <w:r>
        <w:rPr>
          <w:rFonts w:ascii="Times New Roman"/>
          <w:b w:val="false"/>
          <w:i w:val="false"/>
          <w:color w:val="000000"/>
          <w:sz w:val="28"/>
        </w:rPr>
        <w:t>
      225-7-бап. Экспортты қолдау бойынша мемлекеттік кепілдіктің қолданысын тоқтату негіздері</w:t>
      </w:r>
    </w:p>
    <w:bookmarkEnd w:id="73"/>
    <w:p>
      <w:pPr>
        <w:spacing w:after="0"/>
        <w:ind w:left="0"/>
        <w:jc w:val="both"/>
      </w:pPr>
      <w:r>
        <w:rPr>
          <w:rFonts w:ascii="Times New Roman"/>
          <w:b w:val="false"/>
          <w:i w:val="false"/>
          <w:color w:val="000000"/>
          <w:sz w:val="28"/>
        </w:rPr>
        <w:t>
      Экспортты қолдау бойынша мемлекеттік кепілдік өз қолданысын мынадай:</w:t>
      </w:r>
    </w:p>
    <w:p>
      <w:pPr>
        <w:spacing w:after="0"/>
        <w:ind w:left="0"/>
        <w:jc w:val="both"/>
      </w:pPr>
      <w:r>
        <w:rPr>
          <w:rFonts w:ascii="Times New Roman"/>
          <w:b w:val="false"/>
          <w:i w:val="false"/>
          <w:color w:val="000000"/>
          <w:sz w:val="28"/>
        </w:rPr>
        <w:t>
      1) экспортты қолдау бойынша кепілдік шартында айтылған міндеттемелер толық орындалған;</w:t>
      </w:r>
    </w:p>
    <w:p>
      <w:pPr>
        <w:spacing w:after="0"/>
        <w:ind w:left="0"/>
        <w:jc w:val="both"/>
      </w:pPr>
      <w:r>
        <w:rPr>
          <w:rFonts w:ascii="Times New Roman"/>
          <w:b w:val="false"/>
          <w:i w:val="false"/>
          <w:color w:val="000000"/>
          <w:sz w:val="28"/>
        </w:rPr>
        <w:t>
      2) оның қолданылу мерзімі өткен жағдайларда тоқтатады.</w:t>
      </w:r>
    </w:p>
    <w:bookmarkStart w:name="z78" w:id="74"/>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4"/>
    <w:bookmarkStart w:name="z79" w:id="75"/>
    <w:p>
      <w:pPr>
        <w:spacing w:after="0"/>
        <w:ind w:left="0"/>
        <w:jc w:val="both"/>
      </w:pPr>
      <w:r>
        <w:rPr>
          <w:rFonts w:ascii="Times New Roman"/>
          <w:b w:val="false"/>
          <w:i w:val="false"/>
          <w:color w:val="000000"/>
          <w:sz w:val="28"/>
        </w:rPr>
        <w:t>
      1) мазмұнында:</w:t>
      </w:r>
    </w:p>
    <w:bookmarkEnd w:id="75"/>
    <w:bookmarkStart w:name="z80" w:id="76"/>
    <w:p>
      <w:pPr>
        <w:spacing w:after="0"/>
        <w:ind w:left="0"/>
        <w:jc w:val="both"/>
      </w:pPr>
      <w:r>
        <w:rPr>
          <w:rFonts w:ascii="Times New Roman"/>
          <w:b w:val="false"/>
          <w:i w:val="false"/>
          <w:color w:val="000000"/>
          <w:sz w:val="28"/>
        </w:rPr>
        <w:t>
      118-баптың тақырыбы мынадай редакцияда жазылсын:</w:t>
      </w:r>
    </w:p>
    <w:bookmarkEnd w:id="76"/>
    <w:bookmarkStart w:name="z81" w:id="77"/>
    <w:p>
      <w:pPr>
        <w:spacing w:after="0"/>
        <w:ind w:left="0"/>
        <w:jc w:val="both"/>
      </w:pPr>
      <w:r>
        <w:rPr>
          <w:rFonts w:ascii="Times New Roman"/>
          <w:b w:val="false"/>
          <w:i w:val="false"/>
          <w:color w:val="000000"/>
          <w:sz w:val="28"/>
        </w:rPr>
        <w:t>
      "118-бап. Табиғи монополия субъектілерінің реттеліп көрсетілетін қызметтеріне тарифтерді қалыптастыру";</w:t>
      </w:r>
    </w:p>
    <w:bookmarkEnd w:id="77"/>
    <w:bookmarkStart w:name="z82" w:id="78"/>
    <w:p>
      <w:pPr>
        <w:spacing w:after="0"/>
        <w:ind w:left="0"/>
        <w:jc w:val="both"/>
      </w:pPr>
      <w:r>
        <w:rPr>
          <w:rFonts w:ascii="Times New Roman"/>
          <w:b w:val="false"/>
          <w:i w:val="false"/>
          <w:color w:val="000000"/>
          <w:sz w:val="28"/>
        </w:rPr>
        <w:t>
      мынадай мазмұндағы 124-10-баптың тақырыбымен толықтырылсын:</w:t>
      </w:r>
    </w:p>
    <w:bookmarkEnd w:id="78"/>
    <w:bookmarkStart w:name="z83" w:id="79"/>
    <w:p>
      <w:pPr>
        <w:spacing w:after="0"/>
        <w:ind w:left="0"/>
        <w:jc w:val="both"/>
      </w:pPr>
      <w:r>
        <w:rPr>
          <w:rFonts w:ascii="Times New Roman"/>
          <w:b w:val="false"/>
          <w:i w:val="false"/>
          <w:color w:val="000000"/>
          <w:sz w:val="28"/>
        </w:rPr>
        <w:t>
      "124-10-бап. Қоғамдық маңызы бар нарық субъектісінің баға белгілеу тәртібі мен міндеттерінің сақталуын мемлекеттік бақылау";</w:t>
      </w:r>
    </w:p>
    <w:bookmarkEnd w:id="79"/>
    <w:bookmarkStart w:name="z84" w:id="80"/>
    <w:p>
      <w:pPr>
        <w:spacing w:after="0"/>
        <w:ind w:left="0"/>
        <w:jc w:val="both"/>
      </w:pPr>
      <w:r>
        <w:rPr>
          <w:rFonts w:ascii="Times New Roman"/>
          <w:b w:val="false"/>
          <w:i w:val="false"/>
          <w:color w:val="000000"/>
          <w:sz w:val="28"/>
        </w:rPr>
        <w:t>
      211-баптың тақырыбы алып тасталсын;</w:t>
      </w:r>
    </w:p>
    <w:bookmarkEnd w:id="80"/>
    <w:bookmarkStart w:name="z85" w:id="81"/>
    <w:p>
      <w:pPr>
        <w:spacing w:after="0"/>
        <w:ind w:left="0"/>
        <w:jc w:val="both"/>
      </w:pPr>
      <w:r>
        <w:rPr>
          <w:rFonts w:ascii="Times New Roman"/>
          <w:b w:val="false"/>
          <w:i w:val="false"/>
          <w:color w:val="000000"/>
          <w:sz w:val="28"/>
        </w:rPr>
        <w:t>
      мынадай мазмұндағы 282-1-баптың тақырыбымен толықтырылсын:</w:t>
      </w:r>
    </w:p>
    <w:bookmarkEnd w:id="81"/>
    <w:bookmarkStart w:name="z86" w:id="82"/>
    <w:p>
      <w:pPr>
        <w:spacing w:after="0"/>
        <w:ind w:left="0"/>
        <w:jc w:val="both"/>
      </w:pPr>
      <w:r>
        <w:rPr>
          <w:rFonts w:ascii="Times New Roman"/>
          <w:b w:val="false"/>
          <w:i w:val="false"/>
          <w:color w:val="000000"/>
          <w:sz w:val="28"/>
        </w:rPr>
        <w:t>
      "282-1-бап. Инвесторлар үшін "бір терезе" қағидаты";</w:t>
      </w:r>
    </w:p>
    <w:bookmarkEnd w:id="82"/>
    <w:bookmarkStart w:name="z87" w:id="83"/>
    <w:p>
      <w:pPr>
        <w:spacing w:after="0"/>
        <w:ind w:left="0"/>
        <w:jc w:val="both"/>
      </w:pPr>
      <w:r>
        <w:rPr>
          <w:rFonts w:ascii="Times New Roman"/>
          <w:b w:val="false"/>
          <w:i w:val="false"/>
          <w:color w:val="000000"/>
          <w:sz w:val="28"/>
        </w:rPr>
        <w:t xml:space="preserve">
      2) 92-баптың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 тармақшамен толықтырылсын:</w:t>
      </w:r>
    </w:p>
    <w:bookmarkEnd w:id="83"/>
    <w:bookmarkStart w:name="z88" w:id="84"/>
    <w:p>
      <w:pPr>
        <w:spacing w:after="0"/>
        <w:ind w:left="0"/>
        <w:jc w:val="both"/>
      </w:pPr>
      <w:r>
        <w:rPr>
          <w:rFonts w:ascii="Times New Roman"/>
          <w:b w:val="false"/>
          <w:i w:val="false"/>
          <w:color w:val="000000"/>
          <w:sz w:val="28"/>
        </w:rPr>
        <w:t>
      "4-1) индустриялық аймақтар;";</w:t>
      </w:r>
    </w:p>
    <w:bookmarkEnd w:id="84"/>
    <w:bookmarkStart w:name="z89" w:id="85"/>
    <w:p>
      <w:pPr>
        <w:spacing w:after="0"/>
        <w:ind w:left="0"/>
        <w:jc w:val="both"/>
      </w:pPr>
      <w:r>
        <w:rPr>
          <w:rFonts w:ascii="Times New Roman"/>
          <w:b w:val="false"/>
          <w:i w:val="false"/>
          <w:color w:val="000000"/>
          <w:sz w:val="28"/>
        </w:rPr>
        <w:t xml:space="preserve">
      3) 100-баптың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22-1) тармақшамен толықтырылсын: </w:t>
      </w:r>
    </w:p>
    <w:bookmarkEnd w:id="85"/>
    <w:bookmarkStart w:name="z90" w:id="86"/>
    <w:p>
      <w:pPr>
        <w:spacing w:after="0"/>
        <w:ind w:left="0"/>
        <w:jc w:val="both"/>
      </w:pPr>
      <w:r>
        <w:rPr>
          <w:rFonts w:ascii="Times New Roman"/>
          <w:b w:val="false"/>
          <w:i w:val="false"/>
          <w:color w:val="000000"/>
          <w:sz w:val="28"/>
        </w:rPr>
        <w:t>
      "22-1) индустриялық-инновациялық қызметті мемлекеттік қолдауды жүзеге асыратын операторлардың өкілеттіктерін әзірлейді және бекітеді;";</w:t>
      </w:r>
    </w:p>
    <w:bookmarkEnd w:id="86"/>
    <w:bookmarkStart w:name="z91" w:id="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105-бапта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8-3) тармақшамен толықтырылсын:</w:t>
      </w:r>
    </w:p>
    <w:bookmarkStart w:name="z93" w:id="88"/>
    <w:p>
      <w:pPr>
        <w:spacing w:after="0"/>
        <w:ind w:left="0"/>
        <w:jc w:val="both"/>
      </w:pPr>
      <w:r>
        <w:rPr>
          <w:rFonts w:ascii="Times New Roman"/>
          <w:b w:val="false"/>
          <w:i w:val="false"/>
          <w:color w:val="000000"/>
          <w:sz w:val="28"/>
        </w:rPr>
        <w:t>
      "8-3) ұлттық және аумақтық кластерлерді дамытуды жүзеге асырады;";</w:t>
      </w:r>
    </w:p>
    <w:bookmarkEnd w:id="88"/>
    <w:bookmarkStart w:name="z94" w:id="8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89"/>
    <w:bookmarkStart w:name="z95" w:id="90"/>
    <w:p>
      <w:pPr>
        <w:spacing w:after="0"/>
        <w:ind w:left="0"/>
        <w:jc w:val="both"/>
      </w:pPr>
      <w:r>
        <w:rPr>
          <w:rFonts w:ascii="Times New Roman"/>
          <w:b w:val="false"/>
          <w:i w:val="false"/>
          <w:color w:val="000000"/>
          <w:sz w:val="28"/>
        </w:rPr>
        <w:t>
      "7) негізгі қызметі инновацияларды дамытуға және инвестициялар тартуға бағытталған заңды тұлғаларды құруға және (немесе) олардың жарғылық капиталына қатысуға құқылы;";</w:t>
      </w:r>
    </w:p>
    <w:bookmarkEnd w:id="90"/>
    <w:bookmarkStart w:name="z96" w:id="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118-бап</w:t>
      </w:r>
      <w:r>
        <w:rPr>
          <w:rFonts w:ascii="Times New Roman"/>
          <w:b w:val="false"/>
          <w:i w:val="false"/>
          <w:color w:val="000000"/>
          <w:sz w:val="28"/>
        </w:rPr>
        <w:t xml:space="preserve"> мынадай редакцияда жазылсын:</w:t>
      </w:r>
    </w:p>
    <w:bookmarkEnd w:id="91"/>
    <w:bookmarkStart w:name="z97" w:id="92"/>
    <w:p>
      <w:pPr>
        <w:spacing w:after="0"/>
        <w:ind w:left="0"/>
        <w:jc w:val="both"/>
      </w:pPr>
      <w:r>
        <w:rPr>
          <w:rFonts w:ascii="Times New Roman"/>
          <w:b w:val="false"/>
          <w:i w:val="false"/>
          <w:color w:val="000000"/>
          <w:sz w:val="28"/>
        </w:rPr>
        <w:t>
      "118-бап. Табиғи монополия субъектілерінің реттеліп көрсетілетін қызметтеріне тарифтерді қалыптастыру</w:t>
      </w:r>
    </w:p>
    <w:bookmarkEnd w:id="92"/>
    <w:bookmarkStart w:name="z98" w:id="93"/>
    <w:p>
      <w:pPr>
        <w:spacing w:after="0"/>
        <w:ind w:left="0"/>
        <w:jc w:val="both"/>
      </w:pPr>
      <w:r>
        <w:rPr>
          <w:rFonts w:ascii="Times New Roman"/>
          <w:b w:val="false"/>
          <w:i w:val="false"/>
          <w:color w:val="000000"/>
          <w:sz w:val="28"/>
        </w:rPr>
        <w:t>
      1. Табиғи монополия субъектілерінің реттеліп көрсетілетін қызметтеріне тарифтерді қалыптастыру Қазақстан Республикасының табиғи монополиялар туралы заңнамасына сәйкес жүзеге асырылады.</w:t>
      </w:r>
    </w:p>
    <w:bookmarkEnd w:id="93"/>
    <w:bookmarkStart w:name="z99" w:id="94"/>
    <w:p>
      <w:pPr>
        <w:spacing w:after="0"/>
        <w:ind w:left="0"/>
        <w:jc w:val="both"/>
      </w:pPr>
      <w:r>
        <w:rPr>
          <w:rFonts w:ascii="Times New Roman"/>
          <w:b w:val="false"/>
          <w:i w:val="false"/>
          <w:color w:val="000000"/>
          <w:sz w:val="28"/>
        </w:rPr>
        <w:t xml:space="preserve">
      2. Тауарлардың, жұмыстардың және көрсетілетін қызметтердің белгілі бір түрін өндіру мен ұсынудың технологиялық ерекшеліктеріне байланысты тауарлардың, жұмыстардың және көрсетілетін қызметтердің осы түріне сұранысты қанағаттандыру үшін бәсекелестік жағдайлар жасау мүмкін болмайтын немесе экономикалық жағынан тиімсіз болатын тауарлар, жұмыстар және көрсетілетін қызметтер нарығының жай-күйі табиғи монополия болып табылады."; </w:t>
      </w:r>
    </w:p>
    <w:bookmarkEnd w:id="94"/>
    <w:bookmarkStart w:name="z100" w:id="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124-8-бапта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бесінші абзацындағы "мерзімдерде ұсынуға" деген сөздер "мерзімдерде" деген сөзбен ауыстырылып, мынадай мазмұндағы алтыншы абзацпен толықтырылсын: </w:t>
      </w:r>
    </w:p>
    <w:bookmarkStart w:name="z102" w:id="96"/>
    <w:p>
      <w:pPr>
        <w:spacing w:after="0"/>
        <w:ind w:left="0"/>
        <w:jc w:val="both"/>
      </w:pPr>
      <w:r>
        <w:rPr>
          <w:rFonts w:ascii="Times New Roman"/>
          <w:b w:val="false"/>
          <w:i w:val="false"/>
          <w:color w:val="000000"/>
          <w:sz w:val="28"/>
        </w:rPr>
        <w:t>
      "баға деңгейін растайтын негіздеуші материалдарды қоса бере отырып, босату бағалары туралы ақпаратты бағаларды мемлекеттік реттеу енгізілген күннен бастап немесе тауарларды, жұмыстарды, көрсетілетін қызметтерді өндіру (өткізу) басталған кезден бастап күнтізбелік отыз күннен кешіктірмей не тауарларға, жұмыстарға, көрсетілетін қызметтерге босату бағасын алдағы көтеруге дейін кемінде күнтізбелік отыз күн бұрын ұсынуға;";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"орындауға міндетті." деген сөздер "орындауға;" деген сөзбен ауыстырылып, мынадай мазмұндағы 8) тармақшамен толықтырылсын:</w:t>
      </w:r>
    </w:p>
    <w:bookmarkStart w:name="z104" w:id="97"/>
    <w:p>
      <w:pPr>
        <w:spacing w:after="0"/>
        <w:ind w:left="0"/>
        <w:jc w:val="both"/>
      </w:pPr>
      <w:r>
        <w:rPr>
          <w:rFonts w:ascii="Times New Roman"/>
          <w:b w:val="false"/>
          <w:i w:val="false"/>
          <w:color w:val="000000"/>
          <w:sz w:val="28"/>
        </w:rPr>
        <w:t>
      "8) өзінің интернет-ресурсында не табиғи монополиялар саласында басшылықты жүзеге асыратын уәкілетті органның интернет-ресурсында босату бағалары туралы, жария тыңдаулардың нәтижелері және қаржылық есептілік туралы ақпаратты орналастыруға міндетті.";</w:t>
      </w:r>
    </w:p>
    <w:bookmarkEnd w:id="97"/>
    <w:bookmarkStart w:name="z105" w:id="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11-1-тарау</w:t>
      </w:r>
      <w:r>
        <w:rPr>
          <w:rFonts w:ascii="Times New Roman"/>
          <w:b w:val="false"/>
          <w:i w:val="false"/>
          <w:color w:val="000000"/>
          <w:sz w:val="28"/>
        </w:rPr>
        <w:t xml:space="preserve"> мынадай мазмұндағы 124-10-баппен толықтырылсын:</w:t>
      </w:r>
    </w:p>
    <w:bookmarkEnd w:id="98"/>
    <w:bookmarkStart w:name="z106" w:id="99"/>
    <w:p>
      <w:pPr>
        <w:spacing w:after="0"/>
        <w:ind w:left="0"/>
        <w:jc w:val="both"/>
      </w:pPr>
      <w:r>
        <w:rPr>
          <w:rFonts w:ascii="Times New Roman"/>
          <w:b w:val="false"/>
          <w:i w:val="false"/>
          <w:color w:val="000000"/>
          <w:sz w:val="28"/>
        </w:rPr>
        <w:t>
      "124-10-бап. Қоғамдық маңызы бар нарық субъектісінің баға белгілеу тәртібі мен міндеттерінің сақталуын мемлекеттік бақылау</w:t>
      </w:r>
    </w:p>
    <w:bookmarkEnd w:id="99"/>
    <w:bookmarkStart w:name="z107" w:id="100"/>
    <w:p>
      <w:pPr>
        <w:spacing w:after="0"/>
        <w:ind w:left="0"/>
        <w:jc w:val="both"/>
      </w:pPr>
      <w:r>
        <w:rPr>
          <w:rFonts w:ascii="Times New Roman"/>
          <w:b w:val="false"/>
          <w:i w:val="false"/>
          <w:color w:val="000000"/>
          <w:sz w:val="28"/>
        </w:rPr>
        <w:t>
      1. Қоғамдық маңызы бар нарық субъектісінің баға белгілеу тәртібі мен міндеттерінің сақталуын мемлекеттік бақылауды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бақылау субъектісіне (объектісіне) бару арқылы тексеру және профилактикалық бақылау нысанында осы Кодекске сәйкес жүзеге асырады.</w:t>
      </w:r>
    </w:p>
    <w:bookmarkEnd w:id="100"/>
    <w:bookmarkStart w:name="z108" w:id="101"/>
    <w:p>
      <w:pPr>
        <w:spacing w:after="0"/>
        <w:ind w:left="0"/>
        <w:jc w:val="both"/>
      </w:pPr>
      <w:r>
        <w:rPr>
          <w:rFonts w:ascii="Times New Roman"/>
          <w:b w:val="false"/>
          <w:i w:val="false"/>
          <w:color w:val="000000"/>
          <w:sz w:val="28"/>
        </w:rPr>
        <w:t>
      2. Қоғамдық маңызы бар нарық субъектісінің баға белгілеу тәртібі мен міндеттерінің сақталуын мемлекеттік бақылауды жүзеге асыру кезінде мынадай ден қою шаралары қабылданады:</w:t>
      </w:r>
    </w:p>
    <w:bookmarkEnd w:id="101"/>
    <w:p>
      <w:pPr>
        <w:spacing w:after="0"/>
        <w:ind w:left="0"/>
        <w:jc w:val="both"/>
      </w:pPr>
      <w:r>
        <w:rPr>
          <w:rFonts w:ascii="Times New Roman"/>
          <w:b w:val="false"/>
          <w:i w:val="false"/>
          <w:color w:val="000000"/>
          <w:sz w:val="28"/>
        </w:rPr>
        <w:t>
      1) әкімшілік құқық бұзушылық туралы іс қозғау;</w:t>
      </w:r>
    </w:p>
    <w:p>
      <w:pPr>
        <w:spacing w:after="0"/>
        <w:ind w:left="0"/>
        <w:jc w:val="both"/>
      </w:pPr>
      <w:r>
        <w:rPr>
          <w:rFonts w:ascii="Times New Roman"/>
          <w:b w:val="false"/>
          <w:i w:val="false"/>
          <w:color w:val="000000"/>
          <w:sz w:val="28"/>
        </w:rPr>
        <w:t>
      2) қоғамдық маңызы бар нарық субъектісінің баға белгілеу тәртібі мен міндеттерінің бұзылуын жою туралы нұсқама шығару;</w:t>
      </w:r>
    </w:p>
    <w:p>
      <w:pPr>
        <w:spacing w:after="0"/>
        <w:ind w:left="0"/>
        <w:jc w:val="both"/>
      </w:pPr>
      <w:r>
        <w:rPr>
          <w:rFonts w:ascii="Times New Roman"/>
          <w:b w:val="false"/>
          <w:i w:val="false"/>
          <w:color w:val="000000"/>
          <w:sz w:val="28"/>
        </w:rPr>
        <w:t>
      3) құқық қорғау және өзге де органдарға материалдарды беру.</w:t>
      </w:r>
    </w:p>
    <w:bookmarkStart w:name="z109" w:id="102"/>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осы Кодекске сәйкес жүзеге асырылады.</w:t>
      </w:r>
    </w:p>
    <w:bookmarkEnd w:id="102"/>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талдаудың және ақпараттық жүйелер, ашық дереккөздер, бұқаралық ақпарат құралдары деректерінің, сондай-ақ бақылау субъектісінің (объектісінің) қызметі туралы басқа да мәліметтердің негізінде бақылау субъектілеріне (объектілеріне) бармай жүзеге асырады.</w:t>
      </w:r>
    </w:p>
    <w:bookmarkStart w:name="z110" w:id="103"/>
    <w:p>
      <w:pPr>
        <w:spacing w:after="0"/>
        <w:ind w:left="0"/>
        <w:jc w:val="both"/>
      </w:pPr>
      <w:r>
        <w:rPr>
          <w:rFonts w:ascii="Times New Roman"/>
          <w:b w:val="false"/>
          <w:i w:val="false"/>
          <w:color w:val="000000"/>
          <w:sz w:val="28"/>
        </w:rPr>
        <w:t>
      4. Қоғамдық маңызы бар нарық субъектілері бақылау субъектілері болып табылады.</w:t>
      </w:r>
    </w:p>
    <w:bookmarkEnd w:id="103"/>
    <w:bookmarkStart w:name="z111" w:id="104"/>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(объектісіне) беру және бақылау субъектісіне әкімшілік жүктемені төмендету болып табылады.</w:t>
      </w:r>
    </w:p>
    <w:bookmarkEnd w:id="104"/>
    <w:p>
      <w:pPr>
        <w:spacing w:after="0"/>
        <w:ind w:left="0"/>
        <w:jc w:val="both"/>
      </w:pPr>
      <w:r>
        <w:rPr>
          <w:rFonts w:ascii="Times New Roman"/>
          <w:b w:val="false"/>
          <w:i w:val="false"/>
          <w:color w:val="000000"/>
          <w:sz w:val="28"/>
        </w:rPr>
        <w:t>
      Бақылау субъектілеріне бұзушылықтарды өз бетінше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Start w:name="z112" w:id="105"/>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қорытындысы бойынша әкімшілік құқық бұзушылық туралы іс қозғалмай, анықталған бұзушылықтарды жою туралы ұсыным жасалып, бақылау субъектісіне оларды жою тәртібі міндетті түрде түсіндіріледі.</w:t>
      </w:r>
    </w:p>
    <w:bookmarkEnd w:id="105"/>
    <w:bookmarkStart w:name="z113" w:id="106"/>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жою туралы ұсыным бақылау субъектісінің жеке өзіне қолын қойғызып немесе жөнелту және алу фактілерін растайтын өзге де тәсілмен табыс етілуге тиіс.</w:t>
      </w:r>
    </w:p>
    <w:bookmarkEnd w:id="106"/>
    <w:p>
      <w:pPr>
        <w:spacing w:after="0"/>
        <w:ind w:left="0"/>
        <w:jc w:val="both"/>
      </w:pPr>
      <w:r>
        <w:rPr>
          <w:rFonts w:ascii="Times New Roman"/>
          <w:b w:val="false"/>
          <w:i w:val="false"/>
          <w:color w:val="000000"/>
          <w:sz w:val="28"/>
        </w:rPr>
        <w:t>
      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w:t>
      </w:r>
    </w:p>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табиғи монополиялар саласында басшылықты жүзеге асыратын уәкілетті органның және оның аумақтық бөлімшелерінің не азаматтық авиация саласындағы уәкілетті органның сұрау салуы кезінде бақылау субъектісінің хатта көрсетілген электрондық мекенжайына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жіберген күннен бастап табыс етілді деп есептеледі.</w:t>
      </w:r>
    </w:p>
    <w:bookmarkStart w:name="z114" w:id="107"/>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оны табыс еткен күннен кейінгі күннен бастап он жұмыс күні ішінде орындалуға тиіс.</w:t>
      </w:r>
    </w:p>
    <w:bookmarkEnd w:id="107"/>
    <w:bookmarkStart w:name="z115" w:id="108"/>
    <w:p>
      <w:pPr>
        <w:spacing w:after="0"/>
        <w:ind w:left="0"/>
        <w:jc w:val="both"/>
      </w:pPr>
      <w:r>
        <w:rPr>
          <w:rFonts w:ascii="Times New Roman"/>
          <w:b w:val="false"/>
          <w:i w:val="false"/>
          <w:color w:val="000000"/>
          <w:sz w:val="28"/>
        </w:rPr>
        <w:t>
      9. Бақылау субъектісі ұсынымда көрсетілген бұзушылықтармен келіспеген жағдайда, ұсынымды жіберген табиғи монополиялар саласында басшылықты жүзеге асыратын уәкілетті органға және оның аумақтық бөлімшелеріне не азаматтық авиация саласындағы уәкілетті органға оны табыс еткен күннен кейінгі күннен бастап бес жұмыс күні ішінде қарсылықты жіберуге құқылы.</w:t>
      </w:r>
    </w:p>
    <w:bookmarkEnd w:id="108"/>
    <w:bookmarkStart w:name="z116" w:id="109"/>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09"/>
    <w:bookmarkStart w:name="z117" w:id="110"/>
    <w:p>
      <w:pPr>
        <w:spacing w:after="0"/>
        <w:ind w:left="0"/>
        <w:jc w:val="both"/>
      </w:pPr>
      <w:r>
        <w:rPr>
          <w:rFonts w:ascii="Times New Roman"/>
          <w:b w:val="false"/>
          <w:i w:val="false"/>
          <w:color w:val="000000"/>
          <w:sz w:val="28"/>
        </w:rPr>
        <w:t>
      11. Бақылау субъектілеріне (объектілеріне) қатысты оларға бармай профилактикалық бақылау тоқсанына бір реттен жиілетпей жүргізіледі.";</w:t>
      </w:r>
    </w:p>
    <w:bookmarkEnd w:id="110"/>
    <w:bookmarkStart w:name="z118" w:id="111"/>
    <w:p>
      <w:pPr>
        <w:spacing w:after="0"/>
        <w:ind w:left="0"/>
        <w:jc w:val="both"/>
      </w:pPr>
      <w:r>
        <w:rPr>
          <w:rFonts w:ascii="Times New Roman"/>
          <w:b w:val="false"/>
          <w:i w:val="false"/>
          <w:color w:val="000000"/>
          <w:sz w:val="28"/>
        </w:rPr>
        <w:t xml:space="preserve">
      8) 138-баптың </w:t>
      </w:r>
      <w:r>
        <w:rPr>
          <w:rFonts w:ascii="Times New Roman"/>
          <w:b w:val="false"/>
          <w:i w:val="false"/>
          <w:color w:val="000000"/>
          <w:sz w:val="28"/>
        </w:rPr>
        <w:t>94) тармақшасы</w:t>
      </w:r>
      <w:r>
        <w:rPr>
          <w:rFonts w:ascii="Times New Roman"/>
          <w:b w:val="false"/>
          <w:i w:val="false"/>
          <w:color w:val="000000"/>
          <w:sz w:val="28"/>
        </w:rPr>
        <w:t xml:space="preserve"> алып тасталсын;</w:t>
      </w:r>
    </w:p>
    <w:bookmarkEnd w:id="111"/>
    <w:bookmarkStart w:name="z119" w:id="1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211-бап</w:t>
      </w:r>
      <w:r>
        <w:rPr>
          <w:rFonts w:ascii="Times New Roman"/>
          <w:b w:val="false"/>
          <w:i w:val="false"/>
          <w:color w:val="000000"/>
          <w:sz w:val="28"/>
        </w:rPr>
        <w:t xml:space="preserve"> алып тасталсын;</w:t>
      </w:r>
    </w:p>
    <w:bookmarkEnd w:id="112"/>
    <w:bookmarkStart w:name="z120" w:id="1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246-бапта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2" w:id="114"/>
    <w:p>
      <w:pPr>
        <w:spacing w:after="0"/>
        <w:ind w:left="0"/>
        <w:jc w:val="both"/>
      </w:pPr>
      <w:r>
        <w:rPr>
          <w:rFonts w:ascii="Times New Roman"/>
          <w:b w:val="false"/>
          <w:i w:val="false"/>
          <w:color w:val="000000"/>
          <w:sz w:val="28"/>
        </w:rPr>
        <w:t>
      "1. Индустриялық-инновациялық қызметтi мемлекеттiк қолдауға қатысатын индустриялық-инновациялық жүйе субъектiлерiне даму институттарын, қаржы ұйымдарын басқару жүйесін оңтайландыру жөніндегі шаралар және ұлттық экономиканы дамыту шеңберінде құрылған ұлттық басқарушы холдинг, ұлттық компаниялар және олардың өңірлік өкілдері мен өкілдіктері, ұлттық даму институттары, сондай-ақ индустриялық-инновациялық қызметтi мемлекеттiк қолдау шараларын iске асыруға уәкiлеттiк берілген, дауыс беретiн акцияларының (жарғылық капиталға қатысу үлестерiнiң) елу және одан да көп пайызы тiкелей не жанама түрде мемлекетке тиесiлi өзге де заңды тұлғалар жатады.";</w:t>
      </w:r>
    </w:p>
    <w:bookmarkEnd w:id="114"/>
    <w:bookmarkStart w:name="z123" w:id="11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5"/>
    <w:bookmarkStart w:name="z124" w:id="116"/>
    <w:p>
      <w:pPr>
        <w:spacing w:after="0"/>
        <w:ind w:left="0"/>
        <w:jc w:val="both"/>
      </w:pPr>
      <w:r>
        <w:rPr>
          <w:rFonts w:ascii="Times New Roman"/>
          <w:b w:val="false"/>
          <w:i w:val="false"/>
          <w:color w:val="000000"/>
          <w:sz w:val="28"/>
        </w:rPr>
        <w:t>
      "1) экономиканың басым секторларын дамытуды және өңірлерді индустриялық-инновациялық дамытуды қоса алғанда, экономика секторларын дамыту саласында ақпараттық-талдамалық және консультациялық қызметтер көрсетедi;";</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26" w:id="117"/>
    <w:p>
      <w:pPr>
        <w:spacing w:after="0"/>
        <w:ind w:left="0"/>
        <w:jc w:val="both"/>
      </w:pPr>
      <w:r>
        <w:rPr>
          <w:rFonts w:ascii="Times New Roman"/>
          <w:b w:val="false"/>
          <w:i w:val="false"/>
          <w:color w:val="000000"/>
          <w:sz w:val="28"/>
        </w:rPr>
        <w:t>
      "6. Инвестициялар тарту саласындағы ұлттық компания және оның өңірлік өкілдері мен өкілдіктері:</w:t>
      </w:r>
    </w:p>
    <w:bookmarkEnd w:id="117"/>
    <w:p>
      <w:pPr>
        <w:spacing w:after="0"/>
        <w:ind w:left="0"/>
        <w:jc w:val="both"/>
      </w:pPr>
      <w:r>
        <w:rPr>
          <w:rFonts w:ascii="Times New Roman"/>
          <w:b w:val="false"/>
          <w:i w:val="false"/>
          <w:color w:val="000000"/>
          <w:sz w:val="28"/>
        </w:rPr>
        <w:t>
      1) Қазақстан Республикасының инвестициялық тартымдылығын жақсарту бойынша талдамалық зерттеулер жүргiзедi;</w:t>
      </w:r>
    </w:p>
    <w:p>
      <w:pPr>
        <w:spacing w:after="0"/>
        <w:ind w:left="0"/>
        <w:jc w:val="both"/>
      </w:pPr>
      <w:r>
        <w:rPr>
          <w:rFonts w:ascii="Times New Roman"/>
          <w:b w:val="false"/>
          <w:i w:val="false"/>
          <w:color w:val="000000"/>
          <w:sz w:val="28"/>
        </w:rPr>
        <w:t>
      2) инвесторлардың қызметiн қолдап отыруды қамтамасыз етедi, оның iшiнде инвесторлардың мемлекеттiк органдармен, индустриялық-инновациялық қызмет субъектiлерiмен, сондай-ақ жеке кәсiпкерлiк субъектiлерiнің бiрлестiктерiмен кездесулерiн ұйымдастырады, инвестициялық тақырып бойынша бизнес-форумдар, конференциялар және семинарлар өткiзедi, жұмыс істеп жатқан және перспективалы инвесторлардың дерекқорын қалыптастырады және жүргiзедi, инвесторларға туындайтын мәселелерді шешуде жәрдемдеседі;</w:t>
      </w:r>
    </w:p>
    <w:p>
      <w:pPr>
        <w:spacing w:after="0"/>
        <w:ind w:left="0"/>
        <w:jc w:val="both"/>
      </w:pPr>
      <w:r>
        <w:rPr>
          <w:rFonts w:ascii="Times New Roman"/>
          <w:b w:val="false"/>
          <w:i w:val="false"/>
          <w:color w:val="000000"/>
          <w:sz w:val="28"/>
        </w:rPr>
        <w:t>
      3) Қазақстан Республикасының қолайлы инвестициялық имиджiн ілгерілетеді, оның iшiнде инвестициялық мүмкiндiктер туралы ақпарат береді;</w:t>
      </w:r>
    </w:p>
    <w:p>
      <w:pPr>
        <w:spacing w:after="0"/>
        <w:ind w:left="0"/>
        <w:jc w:val="both"/>
      </w:pPr>
      <w:r>
        <w:rPr>
          <w:rFonts w:ascii="Times New Roman"/>
          <w:b w:val="false"/>
          <w:i w:val="false"/>
          <w:color w:val="000000"/>
          <w:sz w:val="28"/>
        </w:rPr>
        <w:t>
      4) инвесторлармен келiссөздердің қорытындылары бойынша қол жеткiзiлген ресми уағдаластықтардың iске асырылуына мониторинг жүргiзедi;</w:t>
      </w:r>
    </w:p>
    <w:p>
      <w:pPr>
        <w:spacing w:after="0"/>
        <w:ind w:left="0"/>
        <w:jc w:val="both"/>
      </w:pPr>
      <w:r>
        <w:rPr>
          <w:rFonts w:ascii="Times New Roman"/>
          <w:b w:val="false"/>
          <w:i w:val="false"/>
          <w:color w:val="000000"/>
          <w:sz w:val="28"/>
        </w:rPr>
        <w:t>
      5) инвесторлардың қатысуымен iске асырылатын индустриялық-инновациялық жобаларға мониторинг жүргiзедi;</w:t>
      </w:r>
    </w:p>
    <w:p>
      <w:pPr>
        <w:spacing w:after="0"/>
        <w:ind w:left="0"/>
        <w:jc w:val="both"/>
      </w:pPr>
      <w:r>
        <w:rPr>
          <w:rFonts w:ascii="Times New Roman"/>
          <w:b w:val="false"/>
          <w:i w:val="false"/>
          <w:color w:val="000000"/>
          <w:sz w:val="28"/>
        </w:rPr>
        <w:t>
      6) мемлекеттік көрсетілетін қызметтерді, сондай-ақ өзге де ұйымдар көрсететін басқа да қызметтерді алуда инвесторларды қолдап отыру бөлігінде "бір терезе" қағидаты бойынша инвесторлармен өзара іс-қимыл жасайды.";</w:t>
      </w:r>
    </w:p>
    <w:bookmarkStart w:name="z127" w:id="118"/>
    <w:p>
      <w:pPr>
        <w:spacing w:after="0"/>
        <w:ind w:left="0"/>
        <w:jc w:val="both"/>
      </w:pPr>
      <w:r>
        <w:rPr>
          <w:rFonts w:ascii="Times New Roman"/>
          <w:b w:val="false"/>
          <w:i w:val="false"/>
          <w:color w:val="000000"/>
          <w:sz w:val="28"/>
        </w:rPr>
        <w:t>
      мынадай мазмұндағы 9 және 10-тармақтармен толықтырылсын:</w:t>
      </w:r>
    </w:p>
    <w:bookmarkEnd w:id="118"/>
    <w:bookmarkStart w:name="z128" w:id="119"/>
    <w:p>
      <w:pPr>
        <w:spacing w:after="0"/>
        <w:ind w:left="0"/>
        <w:jc w:val="both"/>
      </w:pPr>
      <w:r>
        <w:rPr>
          <w:rFonts w:ascii="Times New Roman"/>
          <w:b w:val="false"/>
          <w:i w:val="false"/>
          <w:color w:val="000000"/>
          <w:sz w:val="28"/>
        </w:rPr>
        <w:t>
      "9. Инвестициялар тарту саласындағы өңірлік ұйымдар:</w:t>
      </w:r>
    </w:p>
    <w:bookmarkEnd w:id="119"/>
    <w:p>
      <w:pPr>
        <w:spacing w:after="0"/>
        <w:ind w:left="0"/>
        <w:jc w:val="both"/>
      </w:pPr>
      <w:r>
        <w:rPr>
          <w:rFonts w:ascii="Times New Roman"/>
          <w:b w:val="false"/>
          <w:i w:val="false"/>
          <w:color w:val="000000"/>
          <w:sz w:val="28"/>
        </w:rPr>
        <w:t xml:space="preserve">
      1) тиісті өңірдің инвестициялық тартымдылығын жақсарту бойынша талдамалық зерттеулер жүргізеді; </w:t>
      </w:r>
    </w:p>
    <w:p>
      <w:pPr>
        <w:spacing w:after="0"/>
        <w:ind w:left="0"/>
        <w:jc w:val="both"/>
      </w:pPr>
      <w:r>
        <w:rPr>
          <w:rFonts w:ascii="Times New Roman"/>
          <w:b w:val="false"/>
          <w:i w:val="false"/>
          <w:color w:val="000000"/>
          <w:sz w:val="28"/>
        </w:rPr>
        <w:t xml:space="preserve">
      2) инвесторлардың қызметін ақпараттық қолдап отыруды қамтамасыз етеді, оның ішінде жергілікті және орталық мемлекеттік органдармен, индустриялық-инновациялық қызмет субъектілерімен, сондай-ақ жеке кәсіпкерлік субъектілерінің бірлестіктерімен кездесулер ұйымдастырады, инвестициялық тақырып бойынша бизнес-форумдар, конференциялар мен семинарлар өткізеді, инвесторлардың өңірлік дерекқорын қалыптастырады және жүргізеді; </w:t>
      </w:r>
    </w:p>
    <w:p>
      <w:pPr>
        <w:spacing w:after="0"/>
        <w:ind w:left="0"/>
        <w:jc w:val="both"/>
      </w:pPr>
      <w:r>
        <w:rPr>
          <w:rFonts w:ascii="Times New Roman"/>
          <w:b w:val="false"/>
          <w:i w:val="false"/>
          <w:color w:val="000000"/>
          <w:sz w:val="28"/>
        </w:rPr>
        <w:t>
      3) өңірдің қолайлы инвестициялық имиджін ілгерілетеді, оның ішінде өңірдің инвестициялық мүмкіндіктері туралы ақпарат береді;</w:t>
      </w:r>
    </w:p>
    <w:p>
      <w:pPr>
        <w:spacing w:after="0"/>
        <w:ind w:left="0"/>
        <w:jc w:val="both"/>
      </w:pPr>
      <w:r>
        <w:rPr>
          <w:rFonts w:ascii="Times New Roman"/>
          <w:b w:val="false"/>
          <w:i w:val="false"/>
          <w:color w:val="000000"/>
          <w:sz w:val="28"/>
        </w:rPr>
        <w:t>
      4) инвесторлармен келіссөздердің қорытындылары бойынша қол жеткізілген ресми уағдаластықтардың іске асырылуына мониторинг жүргізеді;</w:t>
      </w:r>
    </w:p>
    <w:p>
      <w:pPr>
        <w:spacing w:after="0"/>
        <w:ind w:left="0"/>
        <w:jc w:val="both"/>
      </w:pPr>
      <w:r>
        <w:rPr>
          <w:rFonts w:ascii="Times New Roman"/>
          <w:b w:val="false"/>
          <w:i w:val="false"/>
          <w:color w:val="000000"/>
          <w:sz w:val="28"/>
        </w:rPr>
        <w:t xml:space="preserve">
      5) өңірдің аумағында инвесторлардың қатысуымен іске асырылатын индустриялық-инновациялық жобаларға мониторинг жүргізеді; </w:t>
      </w:r>
    </w:p>
    <w:p>
      <w:pPr>
        <w:spacing w:after="0"/>
        <w:ind w:left="0"/>
        <w:jc w:val="both"/>
      </w:pPr>
      <w:r>
        <w:rPr>
          <w:rFonts w:ascii="Times New Roman"/>
          <w:b w:val="false"/>
          <w:i w:val="false"/>
          <w:color w:val="000000"/>
          <w:sz w:val="28"/>
        </w:rPr>
        <w:t>
      6) инвестициялар тарту саласындағы ұлттық компания және оның өңірлік өкілдері мен өкілдіктері инвестициялық тақырып бойынша ұйымдастырған, оның ішінде шет мемлекеттің аумағындағы іс-шараларға қатысады;</w:t>
      </w:r>
    </w:p>
    <w:p>
      <w:pPr>
        <w:spacing w:after="0"/>
        <w:ind w:left="0"/>
        <w:jc w:val="both"/>
      </w:pPr>
      <w:r>
        <w:rPr>
          <w:rFonts w:ascii="Times New Roman"/>
          <w:b w:val="false"/>
          <w:i w:val="false"/>
          <w:color w:val="000000"/>
          <w:sz w:val="28"/>
        </w:rPr>
        <w:t>
      7) инвестициялар тарту саласындағы ұлттық компанияға және оның өңірлік өкілдері мен өкілдіктеріне өңірдегі инвестициялық қызмет туралы, оның ішінде инвестицияларды қажет ететін индустриялық-инновациялық жобалар, инвесторлар туралы өзекті ақпаратты тұрақты түрде береді;</w:t>
      </w:r>
    </w:p>
    <w:p>
      <w:pPr>
        <w:spacing w:after="0"/>
        <w:ind w:left="0"/>
        <w:jc w:val="both"/>
      </w:pPr>
      <w:r>
        <w:rPr>
          <w:rFonts w:ascii="Times New Roman"/>
          <w:b w:val="false"/>
          <w:i w:val="false"/>
          <w:color w:val="000000"/>
          <w:sz w:val="28"/>
        </w:rPr>
        <w:t>
      8) мемлекеттік көрсетілетін қызметтерді, сондай-ақ өзге де ұйымдар көрсететін басқа да қызметтерді алу кезінде инвесторларды қолдап отыру бөлігінде "бір терезе" қағидаты бойынша инвесторлармен өзара іс-қимыл жасайды.</w:t>
      </w:r>
    </w:p>
    <w:p>
      <w:pPr>
        <w:spacing w:after="0"/>
        <w:ind w:left="0"/>
        <w:jc w:val="both"/>
      </w:pPr>
      <w:r>
        <w:rPr>
          <w:rFonts w:ascii="Times New Roman"/>
          <w:b w:val="false"/>
          <w:i w:val="false"/>
          <w:color w:val="000000"/>
          <w:sz w:val="28"/>
        </w:rPr>
        <w:t>
      10. Инвестициялар тарту саласындағы өңірлік ұйымдар облыстың, республикалық маңызы бар қаланың, астананың жергілікті атқарушы органының шешімімен айқындалады.";</w:t>
      </w:r>
    </w:p>
    <w:bookmarkStart w:name="z129" w:id="120"/>
    <w:p>
      <w:pPr>
        <w:spacing w:after="0"/>
        <w:ind w:left="0"/>
        <w:jc w:val="both"/>
      </w:pPr>
      <w:r>
        <w:rPr>
          <w:rFonts w:ascii="Times New Roman"/>
          <w:b w:val="false"/>
          <w:i w:val="false"/>
          <w:color w:val="000000"/>
          <w:sz w:val="28"/>
        </w:rPr>
        <w:t xml:space="preserve">
      11) 247-баптың </w:t>
      </w:r>
      <w:r>
        <w:rPr>
          <w:rFonts w:ascii="Times New Roman"/>
          <w:b w:val="false"/>
          <w:i w:val="false"/>
          <w:color w:val="000000"/>
          <w:sz w:val="28"/>
        </w:rPr>
        <w:t>1) тармақшасындағы</w:t>
      </w:r>
      <w:r>
        <w:rPr>
          <w:rFonts w:ascii="Times New Roman"/>
          <w:b w:val="false"/>
          <w:i w:val="false"/>
          <w:color w:val="000000"/>
          <w:sz w:val="28"/>
        </w:rPr>
        <w:t xml:space="preserve"> ", оның iшiнде дербес кластерлiк қор" деген сөздер алып тасталсын;</w:t>
      </w:r>
    </w:p>
    <w:bookmarkEnd w:id="120"/>
    <w:bookmarkStart w:name="z130" w:id="121"/>
    <w:p>
      <w:pPr>
        <w:spacing w:after="0"/>
        <w:ind w:left="0"/>
        <w:jc w:val="both"/>
      </w:pPr>
      <w:r>
        <w:rPr>
          <w:rFonts w:ascii="Times New Roman"/>
          <w:b w:val="false"/>
          <w:i w:val="false"/>
          <w:color w:val="000000"/>
          <w:sz w:val="28"/>
        </w:rPr>
        <w:t xml:space="preserve">
      12) 248-баптың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"Қазақстан Республикасындағы арнайы экономикалық аймақтар туралы" деген сөздер "</w:t>
      </w:r>
      <w:r>
        <w:rPr>
          <w:rFonts w:ascii="Times New Roman"/>
          <w:b w:val="false"/>
          <w:i w:val="false"/>
          <w:color w:val="000000"/>
          <w:sz w:val="28"/>
        </w:rPr>
        <w:t>Арнайы экономикалық және индустриялық аймақтар туралы</w:t>
      </w:r>
      <w:r>
        <w:rPr>
          <w:rFonts w:ascii="Times New Roman"/>
          <w:b w:val="false"/>
          <w:i w:val="false"/>
          <w:color w:val="000000"/>
          <w:sz w:val="28"/>
        </w:rPr>
        <w:t>" деген сөздермен ауыстырылсын;</w:t>
      </w:r>
    </w:p>
    <w:bookmarkEnd w:id="121"/>
    <w:bookmarkStart w:name="z131" w:id="122"/>
    <w:p>
      <w:pPr>
        <w:spacing w:after="0"/>
        <w:ind w:left="0"/>
        <w:jc w:val="both"/>
      </w:pPr>
      <w:r>
        <w:rPr>
          <w:rFonts w:ascii="Times New Roman"/>
          <w:b w:val="false"/>
          <w:i w:val="false"/>
          <w:color w:val="000000"/>
          <w:sz w:val="28"/>
        </w:rPr>
        <w:t xml:space="preserve">
      13) 249-баптың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22"/>
    <w:bookmarkStart w:name="z132" w:id="123"/>
    <w:p>
      <w:pPr>
        <w:spacing w:after="0"/>
        <w:ind w:left="0"/>
        <w:jc w:val="both"/>
      </w:pPr>
      <w:r>
        <w:rPr>
          <w:rFonts w:ascii="Times New Roman"/>
          <w:b w:val="false"/>
          <w:i w:val="false"/>
          <w:color w:val="000000"/>
          <w:sz w:val="28"/>
        </w:rPr>
        <w:t>
      "1. Инженерлік-коммуникациялық инфрақұрылыммен қамтамасыз етілген, кәсіпкерлік қызмет объектiлерiн, оның ішінде өнеркәсіп, агроөнеркәсіптік кешен, туристік индустрия, көліктік логистика, қалдықтарды басқару саласындағы объектілерді орналастыру және пайдалану үшiн Қазақстан Республикасының заңнамасында белгiленген тәртiппен жеке кәсiпкерлiк субъектiлерiне берілетiн аумақ индустриялық аймақ болып табылады.";</w:t>
      </w:r>
    </w:p>
    <w:bookmarkEnd w:id="123"/>
    <w:bookmarkStart w:name="z133" w:id="124"/>
    <w:p>
      <w:pPr>
        <w:spacing w:after="0"/>
        <w:ind w:left="0"/>
        <w:jc w:val="both"/>
      </w:pPr>
      <w:r>
        <w:rPr>
          <w:rFonts w:ascii="Times New Roman"/>
          <w:b w:val="false"/>
          <w:i w:val="false"/>
          <w:color w:val="000000"/>
          <w:sz w:val="28"/>
        </w:rPr>
        <w:t xml:space="preserve">
      14) 256-баптың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4"/>
    <w:bookmarkStart w:name="z134" w:id="125"/>
    <w:p>
      <w:pPr>
        <w:spacing w:after="0"/>
        <w:ind w:left="0"/>
        <w:jc w:val="both"/>
      </w:pPr>
      <w:r>
        <w:rPr>
          <w:rFonts w:ascii="Times New Roman"/>
          <w:b w:val="false"/>
          <w:i w:val="false"/>
          <w:color w:val="000000"/>
          <w:sz w:val="28"/>
        </w:rPr>
        <w:t>
      "2. Индустрияландыру картасы республика деңгейінде индустриялық-инновациялық жүйені мониторингтеу (іске асыру) құралы болып табылады және индустриялық-инновациялық қызмет субъектілері іске асыратын индустриялық-инновациялық жобалар жиынтығын білдіреді.</w:t>
      </w:r>
    </w:p>
    <w:bookmarkEnd w:id="125"/>
    <w:p>
      <w:pPr>
        <w:spacing w:after="0"/>
        <w:ind w:left="0"/>
        <w:jc w:val="both"/>
      </w:pPr>
      <w:r>
        <w:rPr>
          <w:rFonts w:ascii="Times New Roman"/>
          <w:b w:val="false"/>
          <w:i w:val="false"/>
          <w:color w:val="000000"/>
          <w:sz w:val="28"/>
        </w:rPr>
        <w:t>
      Өңірдің кәсіпкерлікті қолдау картасы өңір деңгейінде индустриялық-инновациялық жүйені мониторингтеу (іске асыру) құралы болып табылады және индустриялық-инновациялық қызмет субъектілері іске асыратын индустриялық-инновациялық жобалар жиынтығын білдіреді.";</w:t>
      </w:r>
    </w:p>
    <w:bookmarkStart w:name="z135" w:id="12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257-бапта</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37" w:id="127"/>
    <w:p>
      <w:pPr>
        <w:spacing w:after="0"/>
        <w:ind w:left="0"/>
        <w:jc w:val="both"/>
      </w:pPr>
      <w:r>
        <w:rPr>
          <w:rFonts w:ascii="Times New Roman"/>
          <w:b w:val="false"/>
          <w:i w:val="false"/>
          <w:color w:val="000000"/>
          <w:sz w:val="28"/>
        </w:rPr>
        <w:t>
      "аймақтарда" деген сөз "және индустриялық аймақтарда" деген сөздермен ауыстырылсын;</w:t>
      </w:r>
    </w:p>
    <w:bookmarkEnd w:id="127"/>
    <w:bookmarkStart w:name="z138" w:id="128"/>
    <w:p>
      <w:pPr>
        <w:spacing w:after="0"/>
        <w:ind w:left="0"/>
        <w:jc w:val="both"/>
      </w:pPr>
      <w:r>
        <w:rPr>
          <w:rFonts w:ascii="Times New Roman"/>
          <w:b w:val="false"/>
          <w:i w:val="false"/>
          <w:color w:val="000000"/>
          <w:sz w:val="28"/>
        </w:rPr>
        <w:t>
      "Қазақстан Республикасындағы арнайы экономикалық" деген сөздер "</w:t>
      </w:r>
      <w:r>
        <w:rPr>
          <w:rFonts w:ascii="Times New Roman"/>
          <w:b w:val="false"/>
          <w:i w:val="false"/>
          <w:color w:val="000000"/>
          <w:sz w:val="28"/>
        </w:rPr>
        <w:t>Арнайы экономикалық және индустриялық</w:t>
      </w:r>
      <w:r>
        <w:rPr>
          <w:rFonts w:ascii="Times New Roman"/>
          <w:b w:val="false"/>
          <w:i w:val="false"/>
          <w:color w:val="000000"/>
          <w:sz w:val="28"/>
        </w:rPr>
        <w:t xml:space="preserve">" деген сөздермен ауыстырылсын; </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41" w:id="129"/>
    <w:p>
      <w:pPr>
        <w:spacing w:after="0"/>
        <w:ind w:left="0"/>
        <w:jc w:val="both"/>
      </w:pPr>
      <w:r>
        <w:rPr>
          <w:rFonts w:ascii="Times New Roman"/>
          <w:b w:val="false"/>
          <w:i w:val="false"/>
          <w:color w:val="000000"/>
          <w:sz w:val="28"/>
        </w:rPr>
        <w:t>
      "2) бәсекеге қабілеттілік – шығарылатын өнімнің, көрсетілетін жұмыстардың және (немесе) ұсынылатын қызметтердің төмен өзіндік құнынан, олардың сұранысынан және оларды өндірудің, көрсетудің немесе ұсынудың экономикалық орындылығынан көрінетін, ұқсас индустриялық-инновациялық жобалармен салыстырғандағы артықшылықты;";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"маңыздылығын басшылыққа алуға міндетті." деген сөздер "маңыздылығын;" деген сөзбен ауыстырылып, мынадай мазмұндағы 4) және 5) тармақшалармен толықтырылсын:</w:t>
      </w:r>
    </w:p>
    <w:bookmarkStart w:name="z143" w:id="130"/>
    <w:p>
      <w:pPr>
        <w:spacing w:after="0"/>
        <w:ind w:left="0"/>
        <w:jc w:val="both"/>
      </w:pPr>
      <w:r>
        <w:rPr>
          <w:rFonts w:ascii="Times New Roman"/>
          <w:b w:val="false"/>
          <w:i w:val="false"/>
          <w:color w:val="000000"/>
          <w:sz w:val="28"/>
        </w:rPr>
        <w:t>
      "4) экспортқа бағдарланушылық – өндірістің өнім мен көрсетілетін қызметтер экспортына бағытталуын;</w:t>
      </w:r>
    </w:p>
    <w:bookmarkEnd w:id="130"/>
    <w:bookmarkStart w:name="z144" w:id="131"/>
    <w:p>
      <w:pPr>
        <w:spacing w:after="0"/>
        <w:ind w:left="0"/>
        <w:jc w:val="both"/>
      </w:pPr>
      <w:r>
        <w:rPr>
          <w:rFonts w:ascii="Times New Roman"/>
          <w:b w:val="false"/>
          <w:i w:val="false"/>
          <w:color w:val="000000"/>
          <w:sz w:val="28"/>
        </w:rPr>
        <w:t>
      5) еңбек өнімділігі – пайдаланылатын ресурстардың бірлігіне есептегенде өнім шығаруды сипаттайтын, өндіріс көлемі мен еңбек ресурстары шығындарының арақатынасын білдіретін өндіріс тиімділігінің көрсеткішін басшылыққа алуға міндетті.";</w:t>
      </w:r>
    </w:p>
    <w:bookmarkEnd w:id="131"/>
    <w:bookmarkStart w:name="z145" w:id="132"/>
    <w:p>
      <w:pPr>
        <w:spacing w:after="0"/>
        <w:ind w:left="0"/>
        <w:jc w:val="both"/>
      </w:pPr>
      <w:r>
        <w:rPr>
          <w:rFonts w:ascii="Times New Roman"/>
          <w:b w:val="false"/>
          <w:i w:val="false"/>
          <w:color w:val="000000"/>
          <w:sz w:val="28"/>
        </w:rPr>
        <w:t xml:space="preserve">
      16) 271-баптың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132"/>
    <w:bookmarkStart w:name="z146" w:id="133"/>
    <w:p>
      <w:pPr>
        <w:spacing w:after="0"/>
        <w:ind w:left="0"/>
        <w:jc w:val="both"/>
      </w:pPr>
      <w:r>
        <w:rPr>
          <w:rFonts w:ascii="Times New Roman"/>
          <w:b w:val="false"/>
          <w:i w:val="false"/>
          <w:color w:val="000000"/>
          <w:sz w:val="28"/>
        </w:rPr>
        <w:t>
      "Осы Кодекстің мақсаттары үшін кластер деп түпкі немесе аралық тауарлар мен көрсетілетін қызметтер өндірушілерді, жинақтауыштарды, мамандандырылған көрсетілетін қызметтерді берушілерді, өндірістік және өзге де жабдықты өндірушілерді, мамандандырылған инфрақұрылымның өнім берушілерін, ғылыми және зерттеу ұйымдарын, жоғары білім беру ұйымдарын, техникалық және кәсіптік білім беру ұйымдарын және белгілі бір салалық мамандануы бар басқа да ұйымдарды қамтитын, өзара байланысты және өзара толықтыратын компаниялар мен ұйымдардың географиялық жағынан шоғырландырылған тобы түсініледі.";</w:t>
      </w:r>
    </w:p>
    <w:bookmarkEnd w:id="133"/>
    <w:bookmarkStart w:name="z147" w:id="13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282-бапта</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9" w:id="135"/>
    <w:p>
      <w:pPr>
        <w:spacing w:after="0"/>
        <w:ind w:left="0"/>
        <w:jc w:val="both"/>
      </w:pPr>
      <w:r>
        <w:rPr>
          <w:rFonts w:ascii="Times New Roman"/>
          <w:b w:val="false"/>
          <w:i w:val="false"/>
          <w:color w:val="000000"/>
          <w:sz w:val="28"/>
        </w:rPr>
        <w:t>
      "3. Инвестициялар жөніндегі уәкілетті орган инвестициялар тарту саласындағы ұлттық компания және оның өңірлік өкілдері мен өкілдіктері, инвестициялар тарту саласындағы өңірлік ұйымдар жүзеге асыратын, инвесторлар үшін "бір терезе" қағидаты бойынша инвесторларды қолдап отыру жөніндегі қызметті үйлестіруді және мониторингтеуді жүзеге асырады.";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алып тасталсын;</w:t>
      </w:r>
    </w:p>
    <w:bookmarkStart w:name="z151" w:id="136"/>
    <w:p>
      <w:pPr>
        <w:spacing w:after="0"/>
        <w:ind w:left="0"/>
        <w:jc w:val="both"/>
      </w:pPr>
      <w:r>
        <w:rPr>
          <w:rFonts w:ascii="Times New Roman"/>
          <w:b w:val="false"/>
          <w:i w:val="false"/>
          <w:color w:val="000000"/>
          <w:sz w:val="28"/>
        </w:rPr>
        <w:t>
      мынадай мазмұндағы 8-1-тармақпен толықтырылсын:</w:t>
      </w:r>
    </w:p>
    <w:bookmarkEnd w:id="136"/>
    <w:bookmarkStart w:name="z152" w:id="137"/>
    <w:p>
      <w:pPr>
        <w:spacing w:after="0"/>
        <w:ind w:left="0"/>
        <w:jc w:val="both"/>
      </w:pPr>
      <w:r>
        <w:rPr>
          <w:rFonts w:ascii="Times New Roman"/>
          <w:b w:val="false"/>
          <w:i w:val="false"/>
          <w:color w:val="000000"/>
          <w:sz w:val="28"/>
        </w:rPr>
        <w:t>
      "8-1. Инвестициялар жөніндегі уәкілетті орган мемлекеттік меншіктен жер учаскелерін беру үшін жобаны инвестициялық деп айқындау тәртібін әзірлейді.</w:t>
      </w:r>
    </w:p>
    <w:bookmarkEnd w:id="137"/>
    <w:p>
      <w:pPr>
        <w:spacing w:after="0"/>
        <w:ind w:left="0"/>
        <w:jc w:val="both"/>
      </w:pPr>
      <w:r>
        <w:rPr>
          <w:rFonts w:ascii="Times New Roman"/>
          <w:b w:val="false"/>
          <w:i w:val="false"/>
          <w:color w:val="000000"/>
          <w:sz w:val="28"/>
        </w:rPr>
        <w:t>
      Осы тармақтың бірінші бөлігінде көзделген тәртіп, өзгелерден басқа, жер учаскесін беруді тиісті өңірлік үйлестіру кеңесімен келісу рәсімін көздеуге тиіс.";</w:t>
      </w:r>
    </w:p>
    <w:bookmarkStart w:name="z153" w:id="138"/>
    <w:p>
      <w:pPr>
        <w:spacing w:after="0"/>
        <w:ind w:left="0"/>
        <w:jc w:val="both"/>
      </w:pPr>
      <w:r>
        <w:rPr>
          <w:rFonts w:ascii="Times New Roman"/>
          <w:b w:val="false"/>
          <w:i w:val="false"/>
          <w:color w:val="000000"/>
          <w:sz w:val="28"/>
        </w:rPr>
        <w:t>
      18) мынадай мазмұндағы 282-1-баппен толықтырылсын:</w:t>
      </w:r>
    </w:p>
    <w:bookmarkEnd w:id="138"/>
    <w:bookmarkStart w:name="z154" w:id="139"/>
    <w:p>
      <w:pPr>
        <w:spacing w:after="0"/>
        <w:ind w:left="0"/>
        <w:jc w:val="both"/>
      </w:pPr>
      <w:r>
        <w:rPr>
          <w:rFonts w:ascii="Times New Roman"/>
          <w:b w:val="false"/>
          <w:i w:val="false"/>
          <w:color w:val="000000"/>
          <w:sz w:val="28"/>
        </w:rPr>
        <w:t>
      "282-1-бап. Инвесторлар үшін "бір терезе" қағидаты</w:t>
      </w:r>
    </w:p>
    <w:bookmarkEnd w:id="139"/>
    <w:bookmarkStart w:name="z155" w:id="140"/>
    <w:p>
      <w:pPr>
        <w:spacing w:after="0"/>
        <w:ind w:left="0"/>
        <w:jc w:val="both"/>
      </w:pPr>
      <w:r>
        <w:rPr>
          <w:rFonts w:ascii="Times New Roman"/>
          <w:b w:val="false"/>
          <w:i w:val="false"/>
          <w:color w:val="000000"/>
          <w:sz w:val="28"/>
        </w:rPr>
        <w:t>
      1. Инвесторлар үшін "бір терезе" қағидаты деп инвесторлардың құжаттарды жинау мен даярлауға қатысуын барынша азайтуды және олардың мемлекеттік органдармен тікелей байланысын шектеуді көздейтін,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тарапынан мемлекеттік көрсетілетін қызметтерді, сондай-ақ өзге ұйымдар көрсететін басқа да қызметтерді алуда инвесторларға жәрдемдесудің орталықтандырылған нысаны түсініледі.</w:t>
      </w:r>
    </w:p>
    <w:bookmarkEnd w:id="140"/>
    <w:bookmarkStart w:name="z156" w:id="141"/>
    <w:p>
      <w:pPr>
        <w:spacing w:after="0"/>
        <w:ind w:left="0"/>
        <w:jc w:val="both"/>
      </w:pPr>
      <w:r>
        <w:rPr>
          <w:rFonts w:ascii="Times New Roman"/>
          <w:b w:val="false"/>
          <w:i w:val="false"/>
          <w:color w:val="000000"/>
          <w:sz w:val="28"/>
        </w:rPr>
        <w:t>
      2. Инвесторлар үшін "бір терезені" ұйымдастыру қағидаларын, сондай-ақ инвестициялар тарту кезінде өзара іс-қимыл жасау тәртібін Қазақстан Республикасының Үкіметі бекітеді және олар "бір терезе" қағидаты бойынша көрсетілетін қызметтерді алу үшін экономиканың нақты салаларында инвестициялар мөлшерін, сондай-ақ:</w:t>
      </w:r>
    </w:p>
    <w:bookmarkEnd w:id="141"/>
    <w:p>
      <w:pPr>
        <w:spacing w:after="0"/>
        <w:ind w:left="0"/>
        <w:jc w:val="both"/>
      </w:pPr>
      <w:r>
        <w:rPr>
          <w:rFonts w:ascii="Times New Roman"/>
          <w:b w:val="false"/>
          <w:i w:val="false"/>
          <w:color w:val="000000"/>
          <w:sz w:val="28"/>
        </w:rPr>
        <w:t>
      1) Қазақстан Республикасында инвестициялық жобаларды іске асыру мақсатында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"бір терезе" қағидаты бойынша инвесторды қолдап отыруды ұйымдастыру;</w:t>
      </w:r>
    </w:p>
    <w:p>
      <w:pPr>
        <w:spacing w:after="0"/>
        <w:ind w:left="0"/>
        <w:jc w:val="both"/>
      </w:pPr>
      <w:r>
        <w:rPr>
          <w:rFonts w:ascii="Times New Roman"/>
          <w:b w:val="false"/>
          <w:i w:val="false"/>
          <w:color w:val="000000"/>
          <w:sz w:val="28"/>
        </w:rPr>
        <w:t>
      2) инвестициялар жөніндегі уәкілетті органның орталық және өңірлік деңгейлерде инвестициялар тарту үшін инвестициялық жобаларды қолдап отыруды ұйымдастыру мәселесі бойынша инвестициялар тарту саласындағы ұлттық компаниямен және оның өңірлік өкілдерімен және өкілдіктерімен, инвестициялар тарту саласындағы өңірлік ұйымдармен өзара іс-қимыл жасау;</w:t>
      </w:r>
    </w:p>
    <w:p>
      <w:pPr>
        <w:spacing w:after="0"/>
        <w:ind w:left="0"/>
        <w:jc w:val="both"/>
      </w:pPr>
      <w:r>
        <w:rPr>
          <w:rFonts w:ascii="Times New Roman"/>
          <w:b w:val="false"/>
          <w:i w:val="false"/>
          <w:color w:val="000000"/>
          <w:sz w:val="28"/>
        </w:rPr>
        <w:t>
      3)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инвестициялар тарту мәселелері бойынша шетелдік мекемелермен, мемлекеттік органдармен, жергілікті атқарушы органдармен, ұйымдармен, сондай-ақ өзге де мемлекеттік емес ұйымдармен өзара іс-қимыл жасау;</w:t>
      </w:r>
    </w:p>
    <w:p>
      <w:pPr>
        <w:spacing w:after="0"/>
        <w:ind w:left="0"/>
        <w:jc w:val="both"/>
      </w:pPr>
      <w:r>
        <w:rPr>
          <w:rFonts w:ascii="Times New Roman"/>
          <w:b w:val="false"/>
          <w:i w:val="false"/>
          <w:color w:val="000000"/>
          <w:sz w:val="28"/>
        </w:rPr>
        <w:t>
      4) инвесторлардың инвестициялық қызметін жүзеге асыру үшін мемлекеттік органдар мен өзге де ұйымдар көрсететін мемлекеттік және басқа да қызметтерді көрсету процесін мониторингтеу, сондай-ақ инвестициялар тарту үшін инвестициялық жобаларды қолдап отыруды мониторингтеу тәртібін айқындайды.</w:t>
      </w:r>
    </w:p>
    <w:p>
      <w:pPr>
        <w:spacing w:after="0"/>
        <w:ind w:left="0"/>
        <w:jc w:val="both"/>
      </w:pPr>
      <w:r>
        <w:rPr>
          <w:rFonts w:ascii="Times New Roman"/>
          <w:b w:val="false"/>
          <w:i w:val="false"/>
          <w:color w:val="000000"/>
          <w:sz w:val="28"/>
        </w:rPr>
        <w:t>
      Инвестициялар жөніндегі уәкілетті орган мемлекеттік және басқа да қызметтерді көрсетуге жауапты мемлекеттік органдармен бірлескен бұйрықпен инвесторларға осы қызметтерді көрсету шеңберінде өзара іс-қимыл жасау және мемлекеттік органдар мен өзге де ұйымдарда оларды қолдап отыру үшін жауапты тұлғаларды айқындайды.</w:t>
      </w:r>
    </w:p>
    <w:bookmarkStart w:name="z157" w:id="142"/>
    <w:p>
      <w:pPr>
        <w:spacing w:after="0"/>
        <w:ind w:left="0"/>
        <w:jc w:val="both"/>
      </w:pPr>
      <w:r>
        <w:rPr>
          <w:rFonts w:ascii="Times New Roman"/>
          <w:b w:val="false"/>
          <w:i w:val="false"/>
          <w:color w:val="000000"/>
          <w:sz w:val="28"/>
        </w:rPr>
        <w:t>
      3. Инвестициялар тарту саласындағы ұлттық компания және оның өңірлік өкілдері мен өкілдіктері, инвестициялар тарту саласындағы өңірлік ұйымдар инвесторлар үшін "бір терезе" шеңберінде орталық және жергілікті атқарушы органдар, сондай-ақ өзге де ұйымдар алдында инвестордың өтінішін қарау туралы өтінішхат беруге және мемлекеттік органдар мен өзге де ұйымдарға мемлекеттік және басқа да көрсетілетін қызметтерді алу бөлігінде инвесторлардың құжаттарын енгізуге құқылы.";</w:t>
      </w:r>
    </w:p>
    <w:bookmarkEnd w:id="142"/>
    <w:bookmarkStart w:name="z158" w:id="14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284-баптың</w:t>
      </w:r>
      <w:r>
        <w:rPr>
          <w:rFonts w:ascii="Times New Roman"/>
          <w:b w:val="false"/>
          <w:i w:val="false"/>
          <w:color w:val="000000"/>
          <w:sz w:val="28"/>
        </w:rPr>
        <w:t xml:space="preserve"> төртінші бөлігі мынадай редакцияда жазылсын: </w:t>
      </w:r>
    </w:p>
    <w:bookmarkEnd w:id="143"/>
    <w:bookmarkStart w:name="z159" w:id="144"/>
    <w:p>
      <w:pPr>
        <w:spacing w:after="0"/>
        <w:ind w:left="0"/>
        <w:jc w:val="both"/>
      </w:pPr>
      <w:r>
        <w:rPr>
          <w:rFonts w:ascii="Times New Roman"/>
          <w:b w:val="false"/>
          <w:i w:val="false"/>
          <w:color w:val="000000"/>
          <w:sz w:val="28"/>
        </w:rPr>
        <w:t>
      "Арнайы инвестициялық жоба деп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 түсініледі.";</w:t>
      </w:r>
    </w:p>
    <w:bookmarkEnd w:id="144"/>
    <w:bookmarkStart w:name="z160" w:id="14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286-бапта</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62" w:id="146"/>
    <w:p>
      <w:pPr>
        <w:spacing w:after="0"/>
        <w:ind w:left="0"/>
        <w:jc w:val="both"/>
      </w:pPr>
      <w:r>
        <w:rPr>
          <w:rFonts w:ascii="Times New Roman"/>
          <w:b w:val="false"/>
          <w:i w:val="false"/>
          <w:color w:val="000000"/>
          <w:sz w:val="28"/>
        </w:rPr>
        <w:t xml:space="preserve">
      3) тармақша мынадай редакцияда жазылсын: </w:t>
      </w:r>
    </w:p>
    <w:bookmarkEnd w:id="146"/>
    <w:bookmarkStart w:name="z163" w:id="147"/>
    <w:p>
      <w:pPr>
        <w:spacing w:after="0"/>
        <w:ind w:left="0"/>
        <w:jc w:val="both"/>
      </w:pPr>
      <w:r>
        <w:rPr>
          <w:rFonts w:ascii="Times New Roman"/>
          <w:b w:val="false"/>
          <w:i w:val="false"/>
          <w:color w:val="000000"/>
          <w:sz w:val="28"/>
        </w:rPr>
        <w:t>
      "3) қаржы институттары арқылы лизингтік қаржыландыруды және кредит беруді қоса алғанда, қайтарымдылық, мерзімділік және ақылылық шарттарымен бөлінетін ақшаны қоспағанда, инвестициялық басым жобаны iске асыру үшiн қаржыландыру көздерi не кепiлдiктерi ретiнде бюджет қаражаты тартылмайды;";</w:t>
      </w:r>
    </w:p>
    <w:bookmarkEnd w:id="147"/>
    <w:bookmarkStart w:name="z164" w:id="148"/>
    <w:p>
      <w:pPr>
        <w:spacing w:after="0"/>
        <w:ind w:left="0"/>
        <w:jc w:val="both"/>
      </w:pPr>
      <w:r>
        <w:rPr>
          <w:rFonts w:ascii="Times New Roman"/>
          <w:b w:val="false"/>
          <w:i w:val="false"/>
          <w:color w:val="000000"/>
          <w:sz w:val="28"/>
        </w:rPr>
        <w:t>
      4) тармақшаның үшінші абзацындағы "аймақтар" деген сөз "және индустриялық аймақтар" деген сөздермен ауыстырылсын;</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1) тармақшасындағы "аймақтар" деген сөз "және индустриялық аймақтар" деген сөздермен ауыстырылсын;</w:t>
      </w:r>
    </w:p>
    <w:bookmarkStart w:name="z166" w:id="149"/>
    <w:p>
      <w:pPr>
        <w:spacing w:after="0"/>
        <w:ind w:left="0"/>
        <w:jc w:val="both"/>
      </w:pPr>
      <w:r>
        <w:rPr>
          <w:rFonts w:ascii="Times New Roman"/>
          <w:b w:val="false"/>
          <w:i w:val="false"/>
          <w:color w:val="000000"/>
          <w:sz w:val="28"/>
        </w:rPr>
        <w:t xml:space="preserve">
      21) 292-баптың 1-тармағының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"анықтамалары болған кезде инвестициялар жөніндегі уәкiлеттi орган белгілеген нысан бойынша қабылданады және тiркеледi." деген сөздер "анықтамалары;" деген сөзбен ауыстырылып, мынадай мазмұндағы 7) тармақшамен толықтырылсын:</w:t>
      </w:r>
    </w:p>
    <w:bookmarkEnd w:id="149"/>
    <w:bookmarkStart w:name="z167" w:id="150"/>
    <w:p>
      <w:pPr>
        <w:spacing w:after="0"/>
        <w:ind w:left="0"/>
        <w:jc w:val="both"/>
      </w:pPr>
      <w:r>
        <w:rPr>
          <w:rFonts w:ascii="Times New Roman"/>
          <w:b w:val="false"/>
          <w:i w:val="false"/>
          <w:color w:val="000000"/>
          <w:sz w:val="28"/>
        </w:rPr>
        <w:t>
      "7) тартылатын шетелдік жұмыскер паспортының немесе жеке басын куәландыратын құжатының (қазақ немесе орыс тіліндегі аудармасымен қоса), жұмыс беруші мен тартылатын шетелдік жұмыскер арасында жасалған еңбек шартының (қазақ немесе орыс тіліндегі аудармасымен қоса), оның біліктілігін және (немесе) білімін растайтын құжаттардың (қазақ немесе орыс тіліндегі аудармасымен қоса) көшірмелері болған кезде инвестициялар жөніндегі уәкiлеттi орган белгілеген нысан бойынша қабылданады және тiркеледi.";</w:t>
      </w:r>
    </w:p>
    <w:bookmarkEnd w:id="150"/>
    <w:bookmarkStart w:name="z168" w:id="15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295-1-бап</w:t>
      </w:r>
      <w:r>
        <w:rPr>
          <w:rFonts w:ascii="Times New Roman"/>
          <w:b w:val="false"/>
          <w:i w:val="false"/>
          <w:color w:val="000000"/>
          <w:sz w:val="28"/>
        </w:rPr>
        <w:t xml:space="preserve"> мынадай мазмұндағы 5-тармақпен толықтырылсын:</w:t>
      </w:r>
    </w:p>
    <w:bookmarkEnd w:id="151"/>
    <w:bookmarkStart w:name="z169" w:id="152"/>
    <w:p>
      <w:pPr>
        <w:spacing w:after="0"/>
        <w:ind w:left="0"/>
        <w:jc w:val="both"/>
      </w:pPr>
      <w:r>
        <w:rPr>
          <w:rFonts w:ascii="Times New Roman"/>
          <w:b w:val="false"/>
          <w:i w:val="false"/>
          <w:color w:val="000000"/>
          <w:sz w:val="28"/>
        </w:rPr>
        <w:t>
      "5. Тараптардың келісімі бойынша арнайы инвестициялық келісімшарт мерзімінен бұрын тоқтатылған кезде арнайы инвестициялық келісімшартты жасасқан Қазақстан Республикасының заңды тұлғасы арнайы инвестициялық келісімшарт бойынша берілген инвестициялық преференциялар салдарынан төленбеген кедендік баждардың сомаларын төлемейді.".</w:t>
      </w:r>
    </w:p>
    <w:bookmarkEnd w:id="152"/>
    <w:bookmarkStart w:name="z170" w:id="153"/>
    <w:p>
      <w:pPr>
        <w:spacing w:after="0"/>
        <w:ind w:left="0"/>
        <w:jc w:val="both"/>
      </w:pPr>
      <w:r>
        <w:rPr>
          <w:rFonts w:ascii="Times New Roman"/>
          <w:b w:val="false"/>
          <w:i w:val="false"/>
          <w:color w:val="000000"/>
          <w:sz w:val="28"/>
        </w:rPr>
        <w:t xml:space="preserve">
      4.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 № 22, 82, 83-құжаттар; № 24, 93, 94-құжаттар; 2019 ж., № 1, 2, 4-құжаттар;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3"/>
    <w:bookmarkStart w:name="z171" w:id="154"/>
    <w:p>
      <w:pPr>
        <w:spacing w:after="0"/>
        <w:ind w:left="0"/>
        <w:jc w:val="both"/>
      </w:pPr>
      <w:r>
        <w:rPr>
          <w:rFonts w:ascii="Times New Roman"/>
          <w:b w:val="false"/>
          <w:i w:val="false"/>
          <w:color w:val="000000"/>
          <w:sz w:val="28"/>
        </w:rPr>
        <w:t>
      1) мазмұнында:</w:t>
      </w:r>
    </w:p>
    <w:bookmarkEnd w:id="154"/>
    <w:bookmarkStart w:name="z172" w:id="155"/>
    <w:p>
      <w:pPr>
        <w:spacing w:after="0"/>
        <w:ind w:left="0"/>
        <w:jc w:val="both"/>
      </w:pPr>
      <w:r>
        <w:rPr>
          <w:rFonts w:ascii="Times New Roman"/>
          <w:b w:val="false"/>
          <w:i w:val="false"/>
          <w:color w:val="000000"/>
          <w:sz w:val="28"/>
        </w:rPr>
        <w:t>
      390-баптың тақырыбы алып тасталсын;</w:t>
      </w:r>
    </w:p>
    <w:bookmarkEnd w:id="155"/>
    <w:bookmarkStart w:name="z173" w:id="156"/>
    <w:p>
      <w:pPr>
        <w:spacing w:after="0"/>
        <w:ind w:left="0"/>
        <w:jc w:val="both"/>
      </w:pPr>
      <w:r>
        <w:rPr>
          <w:rFonts w:ascii="Times New Roman"/>
          <w:b w:val="false"/>
          <w:i w:val="false"/>
          <w:color w:val="000000"/>
          <w:sz w:val="28"/>
        </w:rPr>
        <w:t>
      391-баптың тақырыбындағы "Қорғас" халықаралық шекара маңы ынтымақтастығы орталығы" арнайы экономикалық аймағының" деген сөздер "Шектері Еуразиялық экономикалық одақтың кедендік шекарасының учаскелерімен толық немесе ішінара тұспа-тұс келетін арнайы экономикалық аймақтың" деген сөздермен ауыстырылсын;</w:t>
      </w:r>
    </w:p>
    <w:bookmarkEnd w:id="156"/>
    <w:bookmarkStart w:name="z174" w:id="157"/>
    <w:p>
      <w:pPr>
        <w:spacing w:after="0"/>
        <w:ind w:left="0"/>
        <w:jc w:val="both"/>
      </w:pPr>
      <w:r>
        <w:rPr>
          <w:rFonts w:ascii="Times New Roman"/>
          <w:b w:val="false"/>
          <w:i w:val="false"/>
          <w:color w:val="000000"/>
          <w:sz w:val="28"/>
        </w:rPr>
        <w:t>
      21-бөлімнің тақырыбы "жүзеге асыратын тұлғаларға" деген сөздерден кейін ", арнайы экономикалық және индустриялық аймақтардың басқарушы компанияларына" деген сөздермен толықтырылсын;</w:t>
      </w:r>
    </w:p>
    <w:bookmarkEnd w:id="157"/>
    <w:bookmarkStart w:name="z175" w:id="158"/>
    <w:p>
      <w:pPr>
        <w:spacing w:after="0"/>
        <w:ind w:left="0"/>
        <w:jc w:val="both"/>
      </w:pPr>
      <w:r>
        <w:rPr>
          <w:rFonts w:ascii="Times New Roman"/>
          <w:b w:val="false"/>
          <w:i w:val="false"/>
          <w:color w:val="000000"/>
          <w:sz w:val="28"/>
        </w:rPr>
        <w:t>
      79-тараудың тақырыбы "жүзеге асыратын тұлғаларға" деген сөздерден кейін "және арнайы экономикалық және индустриялық аймақтардың басқарушы компанияларына" деген сөздермен толықтырылсын;</w:t>
      </w:r>
    </w:p>
    <w:bookmarkEnd w:id="158"/>
    <w:bookmarkStart w:name="z176" w:id="159"/>
    <w:p>
      <w:pPr>
        <w:spacing w:after="0"/>
        <w:ind w:left="0"/>
        <w:jc w:val="both"/>
      </w:pPr>
      <w:r>
        <w:rPr>
          <w:rFonts w:ascii="Times New Roman"/>
          <w:b w:val="false"/>
          <w:i w:val="false"/>
          <w:color w:val="000000"/>
          <w:sz w:val="28"/>
        </w:rPr>
        <w:t>
      709-баптың тақырыбы "дара кәсіпкерлерге" деген сөздерден кейін "және арнайы экономикалық және индустриялық аймақтардың басқарушы компанияларына" деген сөздермен толықтырылсын;</w:t>
      </w:r>
    </w:p>
    <w:bookmarkEnd w:id="159"/>
    <w:bookmarkStart w:name="z177" w:id="160"/>
    <w:p>
      <w:pPr>
        <w:spacing w:after="0"/>
        <w:ind w:left="0"/>
        <w:jc w:val="both"/>
      </w:pPr>
      <w:r>
        <w:rPr>
          <w:rFonts w:ascii="Times New Roman"/>
          <w:b w:val="false"/>
          <w:i w:val="false"/>
          <w:color w:val="000000"/>
          <w:sz w:val="28"/>
        </w:rPr>
        <w:t xml:space="preserve">
      2) 49-баптың </w:t>
      </w:r>
      <w:r>
        <w:rPr>
          <w:rFonts w:ascii="Times New Roman"/>
          <w:b w:val="false"/>
          <w:i w:val="false"/>
          <w:color w:val="000000"/>
          <w:sz w:val="28"/>
        </w:rPr>
        <w:t>10-тармағында</w:t>
      </w:r>
      <w:r>
        <w:rPr>
          <w:rFonts w:ascii="Times New Roman"/>
          <w:b w:val="false"/>
          <w:i w:val="false"/>
          <w:color w:val="000000"/>
          <w:sz w:val="28"/>
        </w:rPr>
        <w:t xml:space="preserve">: </w:t>
      </w:r>
    </w:p>
    <w:bookmarkEnd w:id="160"/>
    <w:bookmarkStart w:name="z178" w:id="161"/>
    <w:p>
      <w:pPr>
        <w:spacing w:after="0"/>
        <w:ind w:left="0"/>
        <w:jc w:val="both"/>
      </w:pPr>
      <w:r>
        <w:rPr>
          <w:rFonts w:ascii="Times New Roman"/>
          <w:b w:val="false"/>
          <w:i w:val="false"/>
          <w:color w:val="000000"/>
          <w:sz w:val="28"/>
        </w:rPr>
        <w:t xml:space="preserve">
      бірінші бөлік </w:t>
      </w:r>
      <w:r>
        <w:rPr>
          <w:rFonts w:ascii="Times New Roman"/>
          <w:b w:val="false"/>
          <w:i w:val="false"/>
          <w:color w:val="000000"/>
          <w:sz w:val="28"/>
        </w:rPr>
        <w:t>2) тармақшадағы</w:t>
      </w:r>
      <w:r>
        <w:rPr>
          <w:rFonts w:ascii="Times New Roman"/>
          <w:b w:val="false"/>
          <w:i w:val="false"/>
          <w:color w:val="000000"/>
          <w:sz w:val="28"/>
        </w:rPr>
        <w:t xml:space="preserve"> "болып табылған жағдайда жүргізіледі." деген сөздер "болып табылған;" деген сөздермен ауыстырылып, мынадай мазмұндағы 3) тармақшамен толықтырылсын:</w:t>
      </w:r>
    </w:p>
    <w:bookmarkEnd w:id="161"/>
    <w:bookmarkStart w:name="z179" w:id="162"/>
    <w:p>
      <w:pPr>
        <w:spacing w:after="0"/>
        <w:ind w:left="0"/>
        <w:jc w:val="both"/>
      </w:pPr>
      <w:r>
        <w:rPr>
          <w:rFonts w:ascii="Times New Roman"/>
          <w:b w:val="false"/>
          <w:i w:val="false"/>
          <w:color w:val="000000"/>
          <w:sz w:val="28"/>
        </w:rPr>
        <w:t>
      "3) тауарды порттық арнайы экономикалық аймақтың немесе логистикалық арнайы экономикалық аймақтың аумағынан Еуразиялық экономикалық одақтың аумағына импорттаушы тұлға порттық арнайы экономикалық аймақтың қатысушысы немесе логистикалық арнайы экономикалық аймақтың қатысушысы болып табылған жағдайда жүргізіледі.";</w:t>
      </w:r>
    </w:p>
    <w:bookmarkEnd w:id="162"/>
    <w:bookmarkStart w:name="z180" w:id="163"/>
    <w:p>
      <w:pPr>
        <w:spacing w:after="0"/>
        <w:ind w:left="0"/>
        <w:jc w:val="both"/>
      </w:pPr>
      <w:r>
        <w:rPr>
          <w:rFonts w:ascii="Times New Roman"/>
          <w:b w:val="false"/>
          <w:i w:val="false"/>
          <w:color w:val="000000"/>
          <w:sz w:val="28"/>
        </w:rPr>
        <w:t>
      мынадай мазмұндағы екінші бөлікпен толықтырылсын:</w:t>
      </w:r>
    </w:p>
    <w:bookmarkEnd w:id="163"/>
    <w:bookmarkStart w:name="z181" w:id="164"/>
    <w:p>
      <w:pPr>
        <w:spacing w:after="0"/>
        <w:ind w:left="0"/>
        <w:jc w:val="both"/>
      </w:pPr>
      <w:r>
        <w:rPr>
          <w:rFonts w:ascii="Times New Roman"/>
          <w:b w:val="false"/>
          <w:i w:val="false"/>
          <w:color w:val="000000"/>
          <w:sz w:val="28"/>
        </w:rPr>
        <w:t>
      "Кемінде 167 000 еселенген айлық есептік көрсеткіш мөлшерінде салықтар төлеуді қамтамасыз етудің болуы осы тармақтың бірінші бөлігінің 3) тармақшасында көрсетілген тұлғалар үшін импортталатын тауарлар бойынша жанама салықтарды төлеу мерзімін өзгертудің қосымша негізі болып табылады.";</w:t>
      </w:r>
    </w:p>
    <w:bookmarkEnd w:id="164"/>
    <w:bookmarkStart w:name="z182" w:id="165"/>
    <w:p>
      <w:pPr>
        <w:spacing w:after="0"/>
        <w:ind w:left="0"/>
        <w:jc w:val="both"/>
      </w:pPr>
      <w:r>
        <w:rPr>
          <w:rFonts w:ascii="Times New Roman"/>
          <w:b w:val="false"/>
          <w:i w:val="false"/>
          <w:color w:val="000000"/>
          <w:sz w:val="28"/>
        </w:rPr>
        <w:t xml:space="preserve">
      3) 372-баптың 5-тармағының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"Қорғас" халықаралық шекара маңы ынтымақтастығы орталығы" арнайы экономикалық аймағының" деген сөздер "шектері Еуразиялық экономикалық одақтың кедендік шекарасының учаскелерімен толық немесе ішінара тұспа-тұс келетін арнайы экономикалық аймақтың" деген сөздермен ауыстырылсын;</w:t>
      </w:r>
    </w:p>
    <w:bookmarkEnd w:id="165"/>
    <w:bookmarkStart w:name="z183" w:id="166"/>
    <w:p>
      <w:pPr>
        <w:spacing w:after="0"/>
        <w:ind w:left="0"/>
        <w:jc w:val="both"/>
      </w:pPr>
      <w:r>
        <w:rPr>
          <w:rFonts w:ascii="Times New Roman"/>
          <w:b w:val="false"/>
          <w:i w:val="false"/>
          <w:color w:val="000000"/>
          <w:sz w:val="28"/>
        </w:rPr>
        <w:t xml:space="preserve">
      4) 386-баптың 2-тармағының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"Қорғас" халықаралық шекара маңы ынтымақтастығы орталығы" арнайы экономикалық аймағының" деген сөздер "шектері Еуразиялық экономикалық одақтың кедендік шекарасының учаскелерімен толық немесе ішінара тұспа-тұс келетін арнайы экономикалық аймақтың" деген сөздермен ауыстырылсын;</w:t>
      </w:r>
    </w:p>
    <w:bookmarkEnd w:id="166"/>
    <w:bookmarkStart w:name="z184" w:id="167"/>
    <w:p>
      <w:pPr>
        <w:spacing w:after="0"/>
        <w:ind w:left="0"/>
        <w:jc w:val="both"/>
      </w:pPr>
      <w:r>
        <w:rPr>
          <w:rFonts w:ascii="Times New Roman"/>
          <w:b w:val="false"/>
          <w:i w:val="false"/>
          <w:color w:val="000000"/>
          <w:sz w:val="28"/>
        </w:rPr>
        <w:t xml:space="preserve">
      5) 389-баптың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"арнайы экономикалық аймақтарды құру," деген сөздер "арнайы экономикалық және индустриялық аймақтарды құру," деген сөздермен ауыстырылсын;</w:t>
      </w:r>
    </w:p>
    <w:bookmarkEnd w:id="167"/>
    <w:bookmarkStart w:name="z185" w:id="1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390-бап</w:t>
      </w:r>
      <w:r>
        <w:rPr>
          <w:rFonts w:ascii="Times New Roman"/>
          <w:b w:val="false"/>
          <w:i w:val="false"/>
          <w:color w:val="000000"/>
          <w:sz w:val="28"/>
        </w:rPr>
        <w:t xml:space="preserve"> алып тасталсын;</w:t>
      </w:r>
    </w:p>
    <w:bookmarkEnd w:id="168"/>
    <w:bookmarkStart w:name="z186" w:id="1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391-бапта</w:t>
      </w:r>
      <w:r>
        <w:rPr>
          <w:rFonts w:ascii="Times New Roman"/>
          <w:b w:val="false"/>
          <w:i w:val="false"/>
          <w:color w:val="000000"/>
          <w:sz w:val="28"/>
        </w:rPr>
        <w:t>:</w:t>
      </w:r>
    </w:p>
    <w:bookmarkEnd w:id="169"/>
    <w:bookmarkStart w:name="z187" w:id="170"/>
    <w:p>
      <w:pPr>
        <w:spacing w:after="0"/>
        <w:ind w:left="0"/>
        <w:jc w:val="both"/>
      </w:pPr>
      <w:r>
        <w:rPr>
          <w:rFonts w:ascii="Times New Roman"/>
          <w:b w:val="false"/>
          <w:i w:val="false"/>
          <w:color w:val="000000"/>
          <w:sz w:val="28"/>
        </w:rPr>
        <w:t>
      тақырыптағы "Қорғас" халықаралық шекара маңы ынтымақтастығы орталығы" арнайы экономикалық аймағының" деген сөздер "Шектері Еуразиялық экономикалық одақтың кедендік шекарасының учаскелерімен толық немесе ішінара тұспа-тұс келетін арнайы экономикалық аймақтың" деген сөздермен ауыстырылсын;</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"Қорғас" халықаралық шекара маңы ынтымақтастығы орталығы" арнайы экономикалық аймағын" деген сөздер "Шектері Еуразиялық экономикалық одақтың кедендік шекарасының учаскелерімен толық немесе ішінара тұспа-тұс келетін арнайы экономикалық аймақты"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және 1) тармақшасындағы "Қорғас" халықаралық шекара маңы ынтымақтастығы орталығы" арнайы экономикалық аймағын", "Қорғас" халықаралық шекара маңы ынтымақтастығы орталығы" арнайы экономикалық аймағының" деген сөздер тиісінше "шектері Еуразиялық экономикалық одақтың кедендік шекарасының учаскелерімен толық немесе ішінара тұспа-тұс келетін арнайы экономикалық аймақты", "шектері Еуразиялық экономикалық одақтың кедендік шекарасының учаскелерімен толық немесе ішінара тұспа-тұс келетін арнайы экономикалық аймақтың" деген сөздермен, 3-тармақтағы "Қорғас" халықаралық шекара маңы ынтымақтастығы орталығы" арнайы экономикалық аймағының" деген сөздер "Шектері Еуразиялық экономикалық одақтың кедендік шекарасының учаскелерімен толық немесе ішінара тұспа-тұс келетін арнайы экономикалық аймақтың"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"Қорғас" халықаралық шекара маңы ынтымақтастығы орталығы" арнайы экономикалық аймағының" деген сөздер "шектері Еуразиялық экономикалық одақтың кедендік шекарасының учаскелерімен толық немесе ішінара тұспа-тұс келетін арнайы экономикалық аймақтың" деген сөздермен ауыстырылсын;</w:t>
      </w:r>
    </w:p>
    <w:bookmarkStart w:name="z191" w:id="171"/>
    <w:p>
      <w:pPr>
        <w:spacing w:after="0"/>
        <w:ind w:left="0"/>
        <w:jc w:val="both"/>
      </w:pPr>
      <w:r>
        <w:rPr>
          <w:rFonts w:ascii="Times New Roman"/>
          <w:b w:val="false"/>
          <w:i w:val="false"/>
          <w:color w:val="000000"/>
          <w:sz w:val="28"/>
        </w:rPr>
        <w:t xml:space="preserve">
      8) 393-баптың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бөлігіндегі "Осы тармақта" деген сөздер "Осы тармақтың бірінші бөлігінде" деген сөздермен ауыстырылсын;</w:t>
      </w:r>
    </w:p>
    <w:bookmarkEnd w:id="171"/>
    <w:bookmarkStart w:name="z192" w:id="1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394-баптың</w:t>
      </w:r>
      <w:r>
        <w:rPr>
          <w:rFonts w:ascii="Times New Roman"/>
          <w:b w:val="false"/>
          <w:i w:val="false"/>
          <w:color w:val="000000"/>
          <w:sz w:val="28"/>
        </w:rPr>
        <w:t xml:space="preserve"> бірінші бөлігінде:</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тармақшадағы</w:t>
      </w:r>
      <w:r>
        <w:rPr>
          <w:rFonts w:ascii="Times New Roman"/>
          <w:b w:val="false"/>
          <w:i w:val="false"/>
          <w:color w:val="000000"/>
          <w:sz w:val="28"/>
        </w:rPr>
        <w:t xml:space="preserve"> "Қорғас" халықаралық шекара маңы ынтымақтастығы орталығы" арнайы экономикалық аймағының" деген сөздер "шектері Еуразиялық экономикалық одақтың кедендік шекарасының учаскелерімен толық немесе ішінара тұспа-тұс келетін арнайы экономикалық аймақтың"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 тармақшаның</w:t>
      </w:r>
      <w:r>
        <w:rPr>
          <w:rFonts w:ascii="Times New Roman"/>
          <w:b w:val="false"/>
          <w:i w:val="false"/>
          <w:color w:val="000000"/>
          <w:sz w:val="28"/>
        </w:rPr>
        <w:t xml:space="preserve"> үшінші абзацындағы "арнайы экономикалық аймақтарды құру," деген сөздер "арнайы экономикалық және индустриялық аймақтарды құру," деген сөздермен ауыстырылсын;</w:t>
      </w:r>
    </w:p>
    <w:bookmarkStart w:name="z195" w:id="173"/>
    <w:p>
      <w:pPr>
        <w:spacing w:after="0"/>
        <w:ind w:left="0"/>
        <w:jc w:val="both"/>
      </w:pPr>
      <w:r>
        <w:rPr>
          <w:rFonts w:ascii="Times New Roman"/>
          <w:b w:val="false"/>
          <w:i w:val="false"/>
          <w:color w:val="000000"/>
          <w:sz w:val="28"/>
        </w:rPr>
        <w:t xml:space="preserve">
      10) 521-баптың 3-тармағының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End w:id="173"/>
    <w:bookmarkStart w:name="z196" w:id="174"/>
    <w:p>
      <w:pPr>
        <w:spacing w:after="0"/>
        <w:ind w:left="0"/>
        <w:jc w:val="both"/>
      </w:pPr>
      <w:r>
        <w:rPr>
          <w:rFonts w:ascii="Times New Roman"/>
          <w:b w:val="false"/>
          <w:i w:val="false"/>
          <w:color w:val="000000"/>
          <w:sz w:val="28"/>
        </w:rPr>
        <w:t xml:space="preserve">
      11) 564-баптың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"әкімшілігімен" деген сөз "басқарушы компаниясымен" деген сөздермен ауыстырылсын; </w:t>
      </w:r>
    </w:p>
    <w:bookmarkEnd w:id="174"/>
    <w:bookmarkStart w:name="z197" w:id="17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21-бөлімнің</w:t>
      </w:r>
      <w:r>
        <w:rPr>
          <w:rFonts w:ascii="Times New Roman"/>
          <w:b w:val="false"/>
          <w:i w:val="false"/>
          <w:color w:val="000000"/>
          <w:sz w:val="28"/>
        </w:rPr>
        <w:t xml:space="preserve"> тақырыбы "жүзеге асыратын тұлғаларға" деген сөздерден кейін ", арнайы экономикалық және индустриялық аймақтардың басқарушы компанияларына" деген сөздермен толықтырылсын;</w:t>
      </w:r>
    </w:p>
    <w:bookmarkEnd w:id="175"/>
    <w:bookmarkStart w:name="z198" w:id="1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79-тараудың</w:t>
      </w:r>
      <w:r>
        <w:rPr>
          <w:rFonts w:ascii="Times New Roman"/>
          <w:b w:val="false"/>
          <w:i w:val="false"/>
          <w:color w:val="000000"/>
          <w:sz w:val="28"/>
        </w:rPr>
        <w:t xml:space="preserve"> тақырыбы "жүзеге асыратын тұлғаларға" деген сөздерден кейін ", арнайы экономикалық және индустриялық аймақтардың басқарушы компанияларына" деген сөздермен толықтырылсын;</w:t>
      </w:r>
    </w:p>
    <w:bookmarkEnd w:id="176"/>
    <w:bookmarkStart w:name="z199" w:id="1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708-бапта</w:t>
      </w:r>
      <w:r>
        <w:rPr>
          <w:rFonts w:ascii="Times New Roman"/>
          <w:b w:val="false"/>
          <w:i w:val="false"/>
          <w:color w:val="000000"/>
          <w:sz w:val="28"/>
        </w:rPr>
        <w:t xml:space="preserve">: </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01" w:id="178"/>
    <w:p>
      <w:pPr>
        <w:spacing w:after="0"/>
        <w:ind w:left="0"/>
        <w:jc w:val="both"/>
      </w:pPr>
      <w:r>
        <w:rPr>
          <w:rFonts w:ascii="Times New Roman"/>
          <w:b w:val="false"/>
          <w:i w:val="false"/>
          <w:color w:val="000000"/>
          <w:sz w:val="28"/>
        </w:rPr>
        <w:t>
      бірінші бөліктің 1) тармақшасындағы "аймақтар" деген сөз "және индустриялық аймақтар" деген сөздермен ауыстырылсын;</w:t>
      </w:r>
    </w:p>
    <w:bookmarkEnd w:id="178"/>
    <w:bookmarkStart w:name="z202" w:id="179"/>
    <w:p>
      <w:pPr>
        <w:spacing w:after="0"/>
        <w:ind w:left="0"/>
        <w:jc w:val="both"/>
      </w:pPr>
      <w:r>
        <w:rPr>
          <w:rFonts w:ascii="Times New Roman"/>
          <w:b w:val="false"/>
          <w:i w:val="false"/>
          <w:color w:val="000000"/>
          <w:sz w:val="28"/>
        </w:rPr>
        <w:t>
      екінші бөліктегі "арнайы экономикалық аймақты құру," деген сөздер "арнайы экономикалық және индустриялық аймақтарды құру," деген сөздермен ауыстырылсын;</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04" w:id="180"/>
    <w:p>
      <w:pPr>
        <w:spacing w:after="0"/>
        <w:ind w:left="0"/>
        <w:jc w:val="both"/>
      </w:pPr>
      <w:r>
        <w:rPr>
          <w:rFonts w:ascii="Times New Roman"/>
          <w:b w:val="false"/>
          <w:i w:val="false"/>
          <w:color w:val="000000"/>
          <w:sz w:val="28"/>
        </w:rPr>
        <w:t>
      бірінші бөліктің 1) тармақшасындағы "аймақтар" деген сөз "және индустриялық аймақтар" деген сөздермен ауыстырылсын;</w:t>
      </w:r>
    </w:p>
    <w:bookmarkEnd w:id="180"/>
    <w:bookmarkStart w:name="z205" w:id="181"/>
    <w:p>
      <w:pPr>
        <w:spacing w:after="0"/>
        <w:ind w:left="0"/>
        <w:jc w:val="both"/>
      </w:pPr>
      <w:r>
        <w:rPr>
          <w:rFonts w:ascii="Times New Roman"/>
          <w:b w:val="false"/>
          <w:i w:val="false"/>
          <w:color w:val="000000"/>
          <w:sz w:val="28"/>
        </w:rPr>
        <w:t>
      екінші бөліктегі "арнайы экономикалық аймақты құру," деген сөздер "арнайы экономикалық және индустриялық аймақтарды құру," деген сөздермен ауыстырылсын;</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07" w:id="182"/>
    <w:p>
      <w:pPr>
        <w:spacing w:after="0"/>
        <w:ind w:left="0"/>
        <w:jc w:val="both"/>
      </w:pPr>
      <w:r>
        <w:rPr>
          <w:rFonts w:ascii="Times New Roman"/>
          <w:b w:val="false"/>
          <w:i w:val="false"/>
          <w:color w:val="000000"/>
          <w:sz w:val="28"/>
        </w:rPr>
        <w:t>
      бірінші бөлікте:</w:t>
      </w:r>
    </w:p>
    <w:bookmarkEnd w:id="182"/>
    <w:bookmarkStart w:name="z208" w:id="183"/>
    <w:p>
      <w:pPr>
        <w:spacing w:after="0"/>
        <w:ind w:left="0"/>
        <w:jc w:val="both"/>
      </w:pPr>
      <w:r>
        <w:rPr>
          <w:rFonts w:ascii="Times New Roman"/>
          <w:b w:val="false"/>
          <w:i w:val="false"/>
          <w:color w:val="000000"/>
          <w:sz w:val="28"/>
        </w:rPr>
        <w:t>
      1) және 2) тармақшалар мынадай редакцияда жазылсын:</w:t>
      </w:r>
    </w:p>
    <w:bookmarkEnd w:id="183"/>
    <w:bookmarkStart w:name="z209" w:id="184"/>
    <w:p>
      <w:pPr>
        <w:spacing w:after="0"/>
        <w:ind w:left="0"/>
        <w:jc w:val="both"/>
      </w:pPr>
      <w:r>
        <w:rPr>
          <w:rFonts w:ascii="Times New Roman"/>
          <w:b w:val="false"/>
          <w:i w:val="false"/>
          <w:color w:val="000000"/>
          <w:sz w:val="28"/>
        </w:rPr>
        <w:t>
      "1) Қазақстан Республикасының арнайы экономикалық және индустриялық аймақтар туралы заңнамасына сәйкес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қатысушысы болып табылатын;</w:t>
      </w:r>
    </w:p>
    <w:bookmarkEnd w:id="184"/>
    <w:p>
      <w:pPr>
        <w:spacing w:after="0"/>
        <w:ind w:left="0"/>
        <w:jc w:val="both"/>
      </w:pPr>
      <w:r>
        <w:rPr>
          <w:rFonts w:ascii="Times New Roman"/>
          <w:b w:val="false"/>
          <w:i w:val="false"/>
          <w:color w:val="000000"/>
          <w:sz w:val="28"/>
        </w:rPr>
        <w:t>
      2)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аумағындағы салық органында немесе шектері Еуразиялық экономикалық одақтың кедендік шекарасының учаскелерімен толық немесе ішінара тұспа-тұс келетін арнайы экономикалық аймақ құзыретіне жататын салық органының аумақтық бөлімшесінде тұрған жері бойынша салық төлеуші ретінде тіркелген;";</w:t>
      </w:r>
    </w:p>
    <w:bookmarkStart w:name="z210" w:id="185"/>
    <w:p>
      <w:pPr>
        <w:spacing w:after="0"/>
        <w:ind w:left="0"/>
        <w:jc w:val="both"/>
      </w:pPr>
      <w:r>
        <w:rPr>
          <w:rFonts w:ascii="Times New Roman"/>
          <w:b w:val="false"/>
          <w:i w:val="false"/>
          <w:color w:val="000000"/>
          <w:sz w:val="28"/>
        </w:rPr>
        <w:t>
      4) тармақшадағы "Қорғас" шекара маңы ынтымақтастығы халықаралық орталығы" арнайы экономикалық аймағын" деген сөздер "шектері Еуразиялық экономикалық одақтың кедендік шекарасының учаскелерімен толық немесе ішінара тұспа-тұс келетін арнайы экономикалық аймақты" деген сөздермен ауыстырылсын;</w:t>
      </w:r>
    </w:p>
    <w:bookmarkEnd w:id="185"/>
    <w:bookmarkStart w:name="z211" w:id="186"/>
    <w:p>
      <w:pPr>
        <w:spacing w:after="0"/>
        <w:ind w:left="0"/>
        <w:jc w:val="both"/>
      </w:pPr>
      <w:r>
        <w:rPr>
          <w:rFonts w:ascii="Times New Roman"/>
          <w:b w:val="false"/>
          <w:i w:val="false"/>
          <w:color w:val="000000"/>
          <w:sz w:val="28"/>
        </w:rPr>
        <w:t>
      екінші бөлікте:</w:t>
      </w:r>
    </w:p>
    <w:bookmarkEnd w:id="186"/>
    <w:bookmarkStart w:name="z212" w:id="187"/>
    <w:p>
      <w:pPr>
        <w:spacing w:after="0"/>
        <w:ind w:left="0"/>
        <w:jc w:val="both"/>
      </w:pPr>
      <w:r>
        <w:rPr>
          <w:rFonts w:ascii="Times New Roman"/>
          <w:b w:val="false"/>
          <w:i w:val="false"/>
          <w:color w:val="000000"/>
          <w:sz w:val="28"/>
        </w:rPr>
        <w:t>
      "Қорғас" шекара маңы ынтымақтастығы халықаралық орталығы" арнайы экономикалық аймағын" деген сөздер "Шектері Еуразиялық экономикалық одақтың кедендік шекарасының учаскелерімен толық немесе ішінара тұспа-тұс келетін арнайы экономикалық аймақты" деген сөздермен ауыстырылсын;</w:t>
      </w:r>
    </w:p>
    <w:bookmarkEnd w:id="187"/>
    <w:bookmarkStart w:name="z213" w:id="188"/>
    <w:p>
      <w:pPr>
        <w:spacing w:after="0"/>
        <w:ind w:left="0"/>
        <w:jc w:val="both"/>
      </w:pPr>
      <w:r>
        <w:rPr>
          <w:rFonts w:ascii="Times New Roman"/>
          <w:b w:val="false"/>
          <w:i w:val="false"/>
          <w:color w:val="000000"/>
          <w:sz w:val="28"/>
        </w:rPr>
        <w:t>
      "арнайы экономикалық аймақты құру," деген сөздер "арнайы экономикалық және индустриялық аймақтарды құру," деген сөздермен ауыстырылсын;</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215" w:id="189"/>
    <w:p>
      <w:pPr>
        <w:spacing w:after="0"/>
        <w:ind w:left="0"/>
        <w:jc w:val="both"/>
      </w:pPr>
      <w:r>
        <w:rPr>
          <w:rFonts w:ascii="Times New Roman"/>
          <w:b w:val="false"/>
          <w:i w:val="false"/>
          <w:color w:val="000000"/>
          <w:sz w:val="28"/>
        </w:rPr>
        <w:t>
      "Бұл ретте шектері Еуразиялық экономикалық одақтың кедендік шекарасының учаскелерімен толық немесе ішінара тұспа-тұс келетін арнайы экономикалық аймаққа қатысты өтініш берушілерге шетелдік жеке және заңды тұлғалар да жатпайды.";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 390" деген цифрлар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18" w:id="190"/>
    <w:p>
      <w:pPr>
        <w:spacing w:after="0"/>
        <w:ind w:left="0"/>
        <w:jc w:val="both"/>
      </w:pPr>
      <w:r>
        <w:rPr>
          <w:rFonts w:ascii="Times New Roman"/>
          <w:b w:val="false"/>
          <w:i w:val="false"/>
          <w:color w:val="000000"/>
          <w:sz w:val="28"/>
        </w:rPr>
        <w:t>
      екінші бөлік "Қазақстан Республикасының арнайы экономикалық" деген сөздерден кейін "және индустриялық" деген сөздермен толықтырылсын;</w:t>
      </w:r>
    </w:p>
    <w:bookmarkEnd w:id="190"/>
    <w:bookmarkStart w:name="z219" w:id="191"/>
    <w:p>
      <w:pPr>
        <w:spacing w:after="0"/>
        <w:ind w:left="0"/>
        <w:jc w:val="both"/>
      </w:pPr>
      <w:r>
        <w:rPr>
          <w:rFonts w:ascii="Times New Roman"/>
          <w:b w:val="false"/>
          <w:i w:val="false"/>
          <w:color w:val="000000"/>
          <w:sz w:val="28"/>
        </w:rPr>
        <w:t xml:space="preserve">
      үшінші бөліктегі "Қазақстан Республикасының Қазақстан Республикасындағы арнайы экономикалық" деген сөздер "Қазақстан Республикасының арнайы экономикалық және индустриялық" деген сөздермен ауыстырылсын; </w:t>
      </w:r>
    </w:p>
    <w:bookmarkEnd w:id="191"/>
    <w:bookmarkStart w:name="z220" w:id="19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709-бапта</w:t>
      </w:r>
      <w:r>
        <w:rPr>
          <w:rFonts w:ascii="Times New Roman"/>
          <w:b w:val="false"/>
          <w:i w:val="false"/>
          <w:color w:val="000000"/>
          <w:sz w:val="28"/>
        </w:rPr>
        <w:t>:</w:t>
      </w:r>
    </w:p>
    <w:bookmarkEnd w:id="192"/>
    <w:bookmarkStart w:name="z221" w:id="193"/>
    <w:p>
      <w:pPr>
        <w:spacing w:after="0"/>
        <w:ind w:left="0"/>
        <w:jc w:val="both"/>
      </w:pPr>
      <w:r>
        <w:rPr>
          <w:rFonts w:ascii="Times New Roman"/>
          <w:b w:val="false"/>
          <w:i w:val="false"/>
          <w:color w:val="000000"/>
          <w:sz w:val="28"/>
        </w:rPr>
        <w:t>
      тақырып "дара кәсіпкерлерге" деген сөздерден кейін "және арнайы экономикалық және индустриялық аймақтардың басқарушы компанияларына" деген сөздермен толықтырылсын;</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3" w:id="194"/>
    <w:p>
      <w:pPr>
        <w:spacing w:after="0"/>
        <w:ind w:left="0"/>
        <w:jc w:val="both"/>
      </w:pPr>
      <w:r>
        <w:rPr>
          <w:rFonts w:ascii="Times New Roman"/>
          <w:b w:val="false"/>
          <w:i w:val="false"/>
          <w:color w:val="000000"/>
          <w:sz w:val="28"/>
        </w:rPr>
        <w:t>
      "3. Арнайы экономикалық аймақтың басқарушы компаниясы арнайы экономикалық аймақтың қатысушысы ретінде қызметін жүзеге асыру туралы шартты бұзған жағдайда Қазақстан Республикасының арнайы экономикалық және индустриялық аймақтар туралы заңнамасына сәйкес салықтар мен төлемақы бойынша преференциялар шартты бұзуға себеп болып табылатын бұзушылыққа жол берілген салықтық кезең басталған күннен бастап жойылады.</w:t>
      </w:r>
    </w:p>
    <w:bookmarkEnd w:id="194"/>
    <w:p>
      <w:pPr>
        <w:spacing w:after="0"/>
        <w:ind w:left="0"/>
        <w:jc w:val="both"/>
      </w:pPr>
      <w:r>
        <w:rPr>
          <w:rFonts w:ascii="Times New Roman"/>
          <w:b w:val="false"/>
          <w:i w:val="false"/>
          <w:color w:val="000000"/>
          <w:sz w:val="28"/>
        </w:rPr>
        <w:t>
      Арнайы экономикалық аймақтың басқарушы компаниясы шарт бұзылған күннен бастап күнтізбелік отыз күннен кешіктірілмейтін мерзімде шартты бұзуға себеп болып табылған бұзушылық күнін көрсете отырып, олармен жасалған шарт бұзылған арнайы экономикалық аймақтың қатысушылары туралы мәліметтерді осындай қатысушылардың тұрған жеріндегі салық органдарына ұсынады.</w:t>
      </w:r>
    </w:p>
    <w:p>
      <w:pPr>
        <w:spacing w:after="0"/>
        <w:ind w:left="0"/>
        <w:jc w:val="both"/>
      </w:pPr>
      <w:r>
        <w:rPr>
          <w:rFonts w:ascii="Times New Roman"/>
          <w:b w:val="false"/>
          <w:i w:val="false"/>
          <w:color w:val="000000"/>
          <w:sz w:val="28"/>
        </w:rPr>
        <w:t>
      Бұл ретте салық төлеуші шарт бұзылған күннен бастап күнтізбелік отыз күннен кешіктірмей шартты бұзуға себеп болып табылған бұзушылыққа жол берілген салықтық кезең үшін қосымша салықтық есептілікті ұсынуға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бірінші абзацындағы "Қорғас" шекара маңы ынтымақтастығы халықаралық орталығы" арнайы экономикалық аймағының" деген сөздер "шектері Еуразиялық экономикалық одақтың кедендік шекарасының учаскелерімен толық немесе ішінара тұспа-тұс келетін арнайы экономикалық аймақтың" деген сөздермен және 5-тармақтағы "Қорғас" шекара маңы ынтымақтастығы халықаралық орталығы" арнайы экономикалық аймағының" деген сөздер "Шектері Еуразиялық экономикалық одақтың кедендік шекарасының учаскелерімен толық немесе ішінара тұспа-тұс келетін арнайы экономикалық аймақтың"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бөлігіндегі "аймақтар" деген сөз "және индустриялық аймақтар" деген сөздермен ауыстырылсын;</w:t>
      </w:r>
    </w:p>
    <w:bookmarkStart w:name="z226" w:id="195"/>
    <w:p>
      <w:pPr>
        <w:spacing w:after="0"/>
        <w:ind w:left="0"/>
        <w:jc w:val="both"/>
      </w:pPr>
      <w:r>
        <w:rPr>
          <w:rFonts w:ascii="Times New Roman"/>
          <w:b w:val="false"/>
          <w:i w:val="false"/>
          <w:color w:val="000000"/>
          <w:sz w:val="28"/>
        </w:rPr>
        <w:t>
      мынадай мазмұндағы 10-тармақпен толықтырылсын:</w:t>
      </w:r>
    </w:p>
    <w:bookmarkEnd w:id="195"/>
    <w:bookmarkStart w:name="z227" w:id="196"/>
    <w:p>
      <w:pPr>
        <w:spacing w:after="0"/>
        <w:ind w:left="0"/>
        <w:jc w:val="both"/>
      </w:pPr>
      <w:r>
        <w:rPr>
          <w:rFonts w:ascii="Times New Roman"/>
          <w:b w:val="false"/>
          <w:i w:val="false"/>
          <w:color w:val="000000"/>
          <w:sz w:val="28"/>
        </w:rPr>
        <w:t>
      "10. Арнайы экономикалық және индустриялық аймақтардың басқарушы компаниялары бюджетке төленуге жататын, жер салығының, мүлік салығының және жер учаскелерін пайдаланғаны үшін төлемақының сомасын айқындау кезінде арнайы экономикалық және индустриялық аймақтарға қызмет көрсету үшін пайдаланылатын (пайдалану жоспарланатын) салық салу объектілері (салық салынатын объектілер) бойынша есептелген салық пен төлемақы сомаларын 100 пайызға азайтады.".</w:t>
      </w:r>
    </w:p>
    <w:bookmarkEnd w:id="196"/>
    <w:bookmarkStart w:name="z228" w:id="197"/>
    <w:p>
      <w:pPr>
        <w:spacing w:after="0"/>
        <w:ind w:left="0"/>
        <w:jc w:val="both"/>
      </w:pPr>
      <w:r>
        <w:rPr>
          <w:rFonts w:ascii="Times New Roman"/>
          <w:b w:val="false"/>
          <w:i w:val="false"/>
          <w:color w:val="000000"/>
          <w:sz w:val="28"/>
        </w:rPr>
        <w:t xml:space="preserve">
      5.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 23-II, 110-құжат; 2018 ж., № 15, 50-құжат; № 19, 62-құжат; № 24, 93-құжат):</w:t>
      </w:r>
    </w:p>
    <w:bookmarkEnd w:id="197"/>
    <w:bookmarkStart w:name="z229" w:id="198"/>
    <w:p>
      <w:pPr>
        <w:spacing w:after="0"/>
        <w:ind w:left="0"/>
        <w:jc w:val="both"/>
      </w:pPr>
      <w:r>
        <w:rPr>
          <w:rFonts w:ascii="Times New Roman"/>
          <w:b w:val="false"/>
          <w:i w:val="false"/>
          <w:color w:val="000000"/>
          <w:sz w:val="28"/>
        </w:rPr>
        <w:t>
      1) мазмұнындағы 567-баптың тақырыбы алып тасталсын;</w:t>
      </w:r>
    </w:p>
    <w:bookmarkEnd w:id="198"/>
    <w:bookmarkStart w:name="z230" w:id="1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281-бапта</w:t>
      </w:r>
      <w:r>
        <w:rPr>
          <w:rFonts w:ascii="Times New Roman"/>
          <w:b w:val="false"/>
          <w:i w:val="false"/>
          <w:color w:val="000000"/>
          <w:sz w:val="28"/>
        </w:rPr>
        <w:t xml:space="preserve">: </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"аймақтар" деген сөз "және индустриялық аймақтар"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бөлігіндегі "арнайы экономикалық аймақтарды құру," деген сөздер "арнайы экономикалық және индустриялық аймақтарды құру," деген сөздермен ауыстырылсын;</w:t>
      </w:r>
    </w:p>
    <w:bookmarkStart w:name="z233" w:id="200"/>
    <w:p>
      <w:pPr>
        <w:spacing w:after="0"/>
        <w:ind w:left="0"/>
        <w:jc w:val="both"/>
      </w:pPr>
      <w:r>
        <w:rPr>
          <w:rFonts w:ascii="Times New Roman"/>
          <w:b w:val="false"/>
          <w:i w:val="false"/>
          <w:color w:val="000000"/>
          <w:sz w:val="28"/>
        </w:rPr>
        <w:t xml:space="preserve">
      3) 282-баптың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және 5-тармағы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абзацындағы "аймақтар" деген сөз "және индустриялық аймақтар" деген сөздермен ауыстырылсын;</w:t>
      </w:r>
    </w:p>
    <w:bookmarkEnd w:id="200"/>
    <w:bookmarkStart w:name="z234" w:id="201"/>
    <w:p>
      <w:pPr>
        <w:spacing w:after="0"/>
        <w:ind w:left="0"/>
        <w:jc w:val="both"/>
      </w:pPr>
      <w:r>
        <w:rPr>
          <w:rFonts w:ascii="Times New Roman"/>
          <w:b w:val="false"/>
          <w:i w:val="false"/>
          <w:color w:val="000000"/>
          <w:sz w:val="28"/>
        </w:rPr>
        <w:t xml:space="preserve">
      4) 291-баптың </w:t>
      </w:r>
      <w:r>
        <w:rPr>
          <w:rFonts w:ascii="Times New Roman"/>
          <w:b w:val="false"/>
          <w:i w:val="false"/>
          <w:color w:val="000000"/>
          <w:sz w:val="28"/>
        </w:rPr>
        <w:t>1-тармағындағы</w:t>
      </w:r>
      <w:r>
        <w:rPr>
          <w:rFonts w:ascii="Times New Roman"/>
          <w:b w:val="false"/>
          <w:i w:val="false"/>
          <w:color w:val="000000"/>
          <w:sz w:val="28"/>
        </w:rPr>
        <w:t xml:space="preserve"> және 6-тармағының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"аймақтар", "аймақ" деген сөздер "және индустриялық аймақтар" деген сөздермен ауыстырылсын;</w:t>
      </w:r>
    </w:p>
    <w:bookmarkEnd w:id="201"/>
    <w:bookmarkStart w:name="z235" w:id="2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558-бап</w:t>
      </w:r>
      <w:r>
        <w:rPr>
          <w:rFonts w:ascii="Times New Roman"/>
          <w:b w:val="false"/>
          <w:i w:val="false"/>
          <w:color w:val="000000"/>
          <w:sz w:val="28"/>
        </w:rPr>
        <w:t xml:space="preserve"> мынадай мазмұндағы 3-тармақпен толықтырылсын:</w:t>
      </w:r>
    </w:p>
    <w:bookmarkEnd w:id="202"/>
    <w:bookmarkStart w:name="z236" w:id="203"/>
    <w:p>
      <w:pPr>
        <w:spacing w:after="0"/>
        <w:ind w:left="0"/>
        <w:jc w:val="both"/>
      </w:pPr>
      <w:r>
        <w:rPr>
          <w:rFonts w:ascii="Times New Roman"/>
          <w:b w:val="false"/>
          <w:i w:val="false"/>
          <w:color w:val="000000"/>
          <w:sz w:val="28"/>
        </w:rPr>
        <w:t>
      "3. Шектері Еуразиялық экономикалық одақтың кедендік шекарасының учаскелерімен толық немесе ішінара тұспа-тұс келетін АЭА құрылғанға дейін оның аумағындағы шетелдік тауарлар осы Кодекс қолданысқа енгізілген күннен бастап еркін кеден аймағы кедендік рәсімімен орналастырылған деп есептеледі.</w:t>
      </w:r>
    </w:p>
    <w:bookmarkEnd w:id="203"/>
    <w:bookmarkStart w:name="z237" w:id="204"/>
    <w:p>
      <w:pPr>
        <w:spacing w:after="0"/>
        <w:ind w:left="0"/>
        <w:jc w:val="both"/>
      </w:pPr>
      <w:r>
        <w:rPr>
          <w:rFonts w:ascii="Times New Roman"/>
          <w:b w:val="false"/>
          <w:i w:val="false"/>
          <w:color w:val="000000"/>
          <w:sz w:val="28"/>
        </w:rPr>
        <w:t xml:space="preserve">
      Осы тармақтың бірінші бөлігінде көрсетілген тауарлар осы Кодекстің 291-бабы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281-бабының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2019 жылғы 1 шілдеге дейін кедендік декларациялауға жатады және кеден органдары мұндай тауарлар АЭА-ның аумағына кедендік рәсіммен орналастыру алдындағы алдын ала кедендік операцияларды жүргізбей кедендік декларация беру күні әкелінгендей етіп қарайды.";</w:t>
      </w:r>
    </w:p>
    <w:bookmarkEnd w:id="204"/>
    <w:bookmarkStart w:name="z238" w:id="20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567-бап</w:t>
      </w:r>
      <w:r>
        <w:rPr>
          <w:rFonts w:ascii="Times New Roman"/>
          <w:b w:val="false"/>
          <w:i w:val="false"/>
          <w:color w:val="000000"/>
          <w:sz w:val="28"/>
        </w:rPr>
        <w:t xml:space="preserve"> алып тасталсын.</w:t>
      </w:r>
    </w:p>
    <w:bookmarkEnd w:id="205"/>
    <w:bookmarkStart w:name="z239" w:id="206"/>
    <w:p>
      <w:pPr>
        <w:spacing w:after="0"/>
        <w:ind w:left="0"/>
        <w:jc w:val="both"/>
      </w:pPr>
      <w:r>
        <w:rPr>
          <w:rFonts w:ascii="Times New Roman"/>
          <w:b w:val="false"/>
          <w:i w:val="false"/>
          <w:color w:val="000000"/>
          <w:sz w:val="28"/>
        </w:rPr>
        <w:t xml:space="preserve">
      6.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 құжат; № 20-ІV, 113-құжат; № 22-V, 154, 158-құжаттар; № 23-ІІ, 170-құжат; 2016 ж., № 8-I, 65-құжат; № 12, 87-құжат; № 23, 118-құжат; 2017 ж., № 8, 16-құжат; № 11, 29-құжат; № 21, 98-құжат; 2018 ж., № 10, 32-құжат; № 16, 56-құжат; № 24, 93-құжат):</w:t>
      </w:r>
    </w:p>
    <w:bookmarkEnd w:id="206"/>
    <w:bookmarkStart w:name="z240" w:id="2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 xml:space="preserve">: </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 тармақшалар</w:t>
      </w:r>
      <w:r>
        <w:rPr>
          <w:rFonts w:ascii="Times New Roman"/>
          <w:b w:val="false"/>
          <w:i w:val="false"/>
          <w:color w:val="000000"/>
          <w:sz w:val="28"/>
        </w:rPr>
        <w:t xml:space="preserve"> мынадай редакцияда жазылсын:</w:t>
      </w:r>
    </w:p>
    <w:bookmarkStart w:name="z242" w:id="208"/>
    <w:p>
      <w:pPr>
        <w:spacing w:after="0"/>
        <w:ind w:left="0"/>
        <w:jc w:val="both"/>
      </w:pPr>
      <w:r>
        <w:rPr>
          <w:rFonts w:ascii="Times New Roman"/>
          <w:b w:val="false"/>
          <w:i w:val="false"/>
          <w:color w:val="000000"/>
          <w:sz w:val="28"/>
        </w:rPr>
        <w:t>
      "44-1) тұрғын үй сертификаты –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шеңберінде бастапқы тұрғын үйді сатып алу кезінде ипотекалық тұрғын үй қарыздары бойынша бастапқы жарнаның бір бөлігін жабу үшін Қазақстан Республикасының азаматтарына берілетін жергілікті атқарушы органның ақшалай міндеттемесінің нысаны;</w:t>
      </w:r>
    </w:p>
    <w:bookmarkEnd w:id="208"/>
    <w:bookmarkStart w:name="z243" w:id="209"/>
    <w:p>
      <w:pPr>
        <w:spacing w:after="0"/>
        <w:ind w:left="0"/>
        <w:jc w:val="both"/>
      </w:pPr>
      <w:r>
        <w:rPr>
          <w:rFonts w:ascii="Times New Roman"/>
          <w:b w:val="false"/>
          <w:i w:val="false"/>
          <w:color w:val="000000"/>
          <w:sz w:val="28"/>
        </w:rPr>
        <w:t xml:space="preserve">
      44-2) тұрғын үй төлемдері – тұрғын үй төлемдерін алушыларға қызметтік тұрғынжай берудің орнына, сондай-ақ осы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жағдайларда бюджет қаражаты есебінен арнайы ақшалай қамтамасыз ету түрінде төленетін, өңірлер мен отбасы құрамы бойынша сараланған ақша;";</w:t>
      </w:r>
    </w:p>
    <w:bookmarkEnd w:id="209"/>
    <w:bookmarkStart w:name="z244" w:id="210"/>
    <w:p>
      <w:pPr>
        <w:spacing w:after="0"/>
        <w:ind w:left="0"/>
        <w:jc w:val="both"/>
      </w:pPr>
      <w:r>
        <w:rPr>
          <w:rFonts w:ascii="Times New Roman"/>
          <w:b w:val="false"/>
          <w:i w:val="false"/>
          <w:color w:val="000000"/>
          <w:sz w:val="28"/>
        </w:rPr>
        <w:t>
      мынадай мазмұндағы 44-3) тармақшамен толықтырылсын:</w:t>
      </w:r>
    </w:p>
    <w:bookmarkEnd w:id="210"/>
    <w:bookmarkStart w:name="z245" w:id="211"/>
    <w:p>
      <w:pPr>
        <w:spacing w:after="0"/>
        <w:ind w:left="0"/>
        <w:jc w:val="both"/>
      </w:pPr>
      <w:r>
        <w:rPr>
          <w:rFonts w:ascii="Times New Roman"/>
          <w:b w:val="false"/>
          <w:i w:val="false"/>
          <w:color w:val="000000"/>
          <w:sz w:val="28"/>
        </w:rPr>
        <w:t>
      "44-3) тұрғын үй төлемдерін алушылар – тұрғын үй төлемдерін алатын арнаулы мемлекеттік органдардың қызметкерлері мен әскери қызметшілер;";</w:t>
      </w:r>
    </w:p>
    <w:bookmarkEnd w:id="211"/>
    <w:bookmarkStart w:name="z246" w:id="2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10-2-бап</w:t>
      </w:r>
      <w:r>
        <w:rPr>
          <w:rFonts w:ascii="Times New Roman"/>
          <w:b w:val="false"/>
          <w:i w:val="false"/>
          <w:color w:val="000000"/>
          <w:sz w:val="28"/>
        </w:rPr>
        <w:t xml:space="preserve"> мынадай мазмұндағы 10-14) тармақшамен толықтырылсын:</w:t>
      </w:r>
    </w:p>
    <w:bookmarkEnd w:id="212"/>
    <w:bookmarkStart w:name="z247" w:id="213"/>
    <w:p>
      <w:pPr>
        <w:spacing w:after="0"/>
        <w:ind w:left="0"/>
        <w:jc w:val="both"/>
      </w:pPr>
      <w:r>
        <w:rPr>
          <w:rFonts w:ascii="Times New Roman"/>
          <w:b w:val="false"/>
          <w:i w:val="false"/>
          <w:color w:val="000000"/>
          <w:sz w:val="28"/>
        </w:rPr>
        <w:t>
      "10-14) тұрғын үй сертификаттарын беру қағидаларын бекітеді;";</w:t>
      </w:r>
    </w:p>
    <w:bookmarkEnd w:id="213"/>
    <w:bookmarkStart w:name="z248" w:id="2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10-3-баптың</w:t>
      </w:r>
      <w:r>
        <w:rPr>
          <w:rFonts w:ascii="Times New Roman"/>
          <w:b w:val="false"/>
          <w:i w:val="false"/>
          <w:color w:val="000000"/>
          <w:sz w:val="28"/>
        </w:rPr>
        <w:t xml:space="preserve"> 2-тармағы мынадай мазмұндағы 4-7) тармақшамен толықтырылсын:</w:t>
      </w:r>
    </w:p>
    <w:bookmarkEnd w:id="214"/>
    <w:bookmarkStart w:name="z249" w:id="215"/>
    <w:p>
      <w:pPr>
        <w:spacing w:after="0"/>
        <w:ind w:left="0"/>
        <w:jc w:val="both"/>
      </w:pPr>
      <w:r>
        <w:rPr>
          <w:rFonts w:ascii="Times New Roman"/>
          <w:b w:val="false"/>
          <w:i w:val="false"/>
          <w:color w:val="000000"/>
          <w:sz w:val="28"/>
        </w:rPr>
        <w:t>
      "4-7) бюджет қаражаты есебінен тұрғын үй сертификаттарын береді;";</w:t>
      </w:r>
    </w:p>
    <w:bookmarkEnd w:id="215"/>
    <w:bookmarkStart w:name="z250" w:id="216"/>
    <w:p>
      <w:pPr>
        <w:spacing w:after="0"/>
        <w:ind w:left="0"/>
        <w:jc w:val="both"/>
      </w:pPr>
      <w:r>
        <w:rPr>
          <w:rFonts w:ascii="Times New Roman"/>
          <w:b w:val="false"/>
          <w:i w:val="false"/>
          <w:color w:val="000000"/>
          <w:sz w:val="28"/>
        </w:rPr>
        <w:t xml:space="preserve">
      4) 10-4-баптың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5-1) тармақшамен толықтырылсын:</w:t>
      </w:r>
    </w:p>
    <w:bookmarkEnd w:id="216"/>
    <w:bookmarkStart w:name="z251" w:id="217"/>
    <w:p>
      <w:pPr>
        <w:spacing w:after="0"/>
        <w:ind w:left="0"/>
        <w:jc w:val="both"/>
      </w:pPr>
      <w:r>
        <w:rPr>
          <w:rFonts w:ascii="Times New Roman"/>
          <w:b w:val="false"/>
          <w:i w:val="false"/>
          <w:color w:val="000000"/>
          <w:sz w:val="28"/>
        </w:rPr>
        <w:t>
      "5-1) бюджет қаражаты есебінен тұрғын үй сертификаттарын береді;";</w:t>
      </w:r>
    </w:p>
    <w:bookmarkEnd w:id="217"/>
    <w:bookmarkStart w:name="z252" w:id="218"/>
    <w:p>
      <w:pPr>
        <w:spacing w:after="0"/>
        <w:ind w:left="0"/>
        <w:jc w:val="both"/>
      </w:pPr>
      <w:r>
        <w:rPr>
          <w:rFonts w:ascii="Times New Roman"/>
          <w:b w:val="false"/>
          <w:i w:val="false"/>
          <w:color w:val="000000"/>
          <w:sz w:val="28"/>
        </w:rPr>
        <w:t>
      5) мынадай мазмұндағы 14-1-баппен толықтырылсын:</w:t>
      </w:r>
    </w:p>
    <w:bookmarkEnd w:id="218"/>
    <w:bookmarkStart w:name="z253" w:id="219"/>
    <w:p>
      <w:pPr>
        <w:spacing w:after="0"/>
        <w:ind w:left="0"/>
        <w:jc w:val="both"/>
      </w:pPr>
      <w:r>
        <w:rPr>
          <w:rFonts w:ascii="Times New Roman"/>
          <w:b w:val="false"/>
          <w:i w:val="false"/>
          <w:color w:val="000000"/>
          <w:sz w:val="28"/>
        </w:rPr>
        <w:t>
      "14-1-бап. Тұрғын үй сертификаттарын алу құқығын іске асыру</w:t>
      </w:r>
    </w:p>
    <w:bookmarkEnd w:id="219"/>
    <w:bookmarkStart w:name="z254" w:id="220"/>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шеңберінде ипотекалық тұрғын үй қарызын пайдалана отырып, азаматтардың тұрғын үйді меншігіне сатып алу құқығын іске асыру үшін жергілікті атқарушы органдар бюджеттік кредит түріндегі әлеуметтік көмек немесе әлеуметтік қолдау ретінде тұрғын үй сертификаттарын береді.</w:t>
      </w:r>
    </w:p>
    <w:bookmarkEnd w:id="220"/>
    <w:bookmarkStart w:name="z255" w:id="221"/>
    <w:p>
      <w:pPr>
        <w:spacing w:after="0"/>
        <w:ind w:left="0"/>
        <w:jc w:val="both"/>
      </w:pPr>
      <w:r>
        <w:rPr>
          <w:rFonts w:ascii="Times New Roman"/>
          <w:b w:val="false"/>
          <w:i w:val="false"/>
          <w:color w:val="000000"/>
          <w:sz w:val="28"/>
        </w:rPr>
        <w:t>
      2. Тұрғын үй сертификаттарының мөлшері мен оларды алушылар санаттарының тізбесін жергілікті өкілді органдар (мәслихаттар) айқындайды.".</w:t>
      </w:r>
    </w:p>
    <w:bookmarkEnd w:id="221"/>
    <w:bookmarkStart w:name="z256" w:id="222"/>
    <w:p>
      <w:pPr>
        <w:spacing w:after="0"/>
        <w:ind w:left="0"/>
        <w:jc w:val="both"/>
      </w:pPr>
      <w:r>
        <w:rPr>
          <w:rFonts w:ascii="Times New Roman"/>
          <w:b w:val="false"/>
          <w:i w:val="false"/>
          <w:color w:val="000000"/>
          <w:sz w:val="28"/>
        </w:rPr>
        <w:t xml:space="preserve">
      7.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 № 19-I, 19-II, 94, 96-құжаттар; № 21, 123-құжат; № 23, 143-құжат; 2015 ж., № 13, 65-құжат; № 20-IV, 113-құжат; 2016 ж., № 8-I, 65-құжат; 2017 ж., № 23-III, 111-құжат; 2018 ж., № 10, 32-құжат; № 24, 93-құжат):</w:t>
      </w:r>
    </w:p>
    <w:bookmarkEnd w:id="222"/>
    <w:bookmarkStart w:name="z257" w:id="223"/>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15) тармақшасындағы</w:t>
      </w:r>
      <w:r>
        <w:rPr>
          <w:rFonts w:ascii="Times New Roman"/>
          <w:b w:val="false"/>
          <w:i w:val="false"/>
          <w:color w:val="000000"/>
          <w:sz w:val="28"/>
        </w:rPr>
        <w:t xml:space="preserve"> "(автомобиль өткізу пункттерін қоспағанда, Еуразиялық экономикалық одақтың кедендік шекарасымен тұспа-тұс келетін Қазақстан Республикасының Мемлекеттік шекарасы арқылы өткізу пункттерінің) аумағында," деген сөздер "аумағында, тауарларды автомобиль қатынасы шегінде Қазақстан Республикасының аумағында орналасқан, Еуразиялық экономикалық одақтың кедендік шекарасы арқылы өткізудің өзге де орындарында (автомобиль өткізу пункттерін қоспағанда, Еуразиялық экономикалық одақтың кедендік шекарасымен тұспа-тұс келетін Қазақстан Республикасының Мемлекеттік шекарасы арқылы өткізу пункттерінде)," деген сөздермен ауыстырылсын.</w:t>
      </w:r>
    </w:p>
    <w:bookmarkEnd w:id="223"/>
    <w:bookmarkStart w:name="z258" w:id="224"/>
    <w:p>
      <w:pPr>
        <w:spacing w:after="0"/>
        <w:ind w:left="0"/>
        <w:jc w:val="both"/>
      </w:pPr>
      <w:r>
        <w:rPr>
          <w:rFonts w:ascii="Times New Roman"/>
          <w:b w:val="false"/>
          <w:i w:val="false"/>
          <w:color w:val="000000"/>
          <w:sz w:val="28"/>
        </w:rPr>
        <w:t xml:space="preserve">
      8.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 19-ІІ, 94-құжат; № 21, 122-құжат; № 22, 131-құжат; 2015 ж., № 8, 45-құжат; № 15, 78-құжат; № 20-IV, 113-құжат; № 22-І, 143-құжат; № 22-ІІІ, 149-құжат; № 22-V, 156-құжат; № 22-VІ, 159-құжат; 2016 ж., № 6, 45-құжат; 2017 ж., № 4, 7-құжат; № 22-III, 109-құжат; 2018 ж., № 1, 4-құжат; № 13, 41-құжат; № 14, 44-құжат):</w:t>
      </w:r>
    </w:p>
    <w:bookmarkEnd w:id="224"/>
    <w:bookmarkStart w:name="z259" w:id="225"/>
    <w:p>
      <w:pPr>
        <w:spacing w:after="0"/>
        <w:ind w:left="0"/>
        <w:jc w:val="both"/>
      </w:pPr>
      <w:r>
        <w:rPr>
          <w:rFonts w:ascii="Times New Roman"/>
          <w:b w:val="false"/>
          <w:i w:val="false"/>
          <w:color w:val="000000"/>
          <w:sz w:val="28"/>
        </w:rPr>
        <w:t xml:space="preserve">
      1) 23-баптың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 </w:t>
      </w:r>
    </w:p>
    <w:bookmarkEnd w:id="225"/>
    <w:bookmarkStart w:name="z260" w:id="226"/>
    <w:p>
      <w:pPr>
        <w:spacing w:after="0"/>
        <w:ind w:left="0"/>
        <w:jc w:val="both"/>
      </w:pPr>
      <w:r>
        <w:rPr>
          <w:rFonts w:ascii="Times New Roman"/>
          <w:b w:val="false"/>
          <w:i w:val="false"/>
          <w:color w:val="000000"/>
          <w:sz w:val="28"/>
        </w:rPr>
        <w:t>
      "5. Қазақстан Республикасының заңнамасына сәйкес ұлттық компания мәртебесіне ие сақтандыру ұйымын қоспағанда, сақтандыру (қайта сақтандыру) ұйымына өз атауында "ұлттық", "орталық", "бюджеттiк", "республикалық" деген сөздердi пайдалануға тыйым салынады.";</w:t>
      </w:r>
    </w:p>
    <w:bookmarkEnd w:id="226"/>
    <w:bookmarkStart w:name="z261" w:id="227"/>
    <w:p>
      <w:pPr>
        <w:spacing w:after="0"/>
        <w:ind w:left="0"/>
        <w:jc w:val="both"/>
      </w:pPr>
      <w:r>
        <w:rPr>
          <w:rFonts w:ascii="Times New Roman"/>
          <w:b w:val="false"/>
          <w:i w:val="false"/>
          <w:color w:val="000000"/>
          <w:sz w:val="28"/>
        </w:rPr>
        <w:t xml:space="preserve">
      2) 34-баптың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төртінші бөлікпен толықтырылсын:</w:t>
      </w:r>
    </w:p>
    <w:bookmarkEnd w:id="227"/>
    <w:bookmarkStart w:name="z262" w:id="228"/>
    <w:p>
      <w:pPr>
        <w:spacing w:after="0"/>
        <w:ind w:left="0"/>
        <w:jc w:val="both"/>
      </w:pPr>
      <w:r>
        <w:rPr>
          <w:rFonts w:ascii="Times New Roman"/>
          <w:b w:val="false"/>
          <w:i w:val="false"/>
          <w:color w:val="000000"/>
          <w:sz w:val="28"/>
        </w:rPr>
        <w:t>
      "Орналастырылған акцияларының елу пайыздан астамы тікелей немесе жанама түрде мемлекетке және (немесе) ұлттық басқарушы холдингке тиесілі сақтандыру ұйымының басқару органы басшысының лауазымына кандидат болып табылатын Қазақстан Республикасы Үкіметінің мүшесі үшін осы бапта көзделген өтіл талап етілмейді.".</w:t>
      </w:r>
    </w:p>
    <w:bookmarkEnd w:id="228"/>
    <w:bookmarkStart w:name="z263" w:id="229"/>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7-I, 47, 49-құжаттар; № 8-II, 72-құжат; № 23, 118-құжат; 2017 ж., № 3, 6-құжат; № 8, 16-құжат; № 13, 45-құжат; № 15, 55-құжат; № 16, 56-құжат; 2018 ж., № 12, 39-құжат; № 16, 56-құжат; № 21, 72-құжат; № 22, 83-құжат; № 24, 93-құжат; 2019 ж., № 1, 4-құжат):</w:t>
      </w:r>
    </w:p>
    <w:bookmarkEnd w:id="229"/>
    <w:bookmarkStart w:name="z264" w:id="2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2-9-тармақпен толықтырылсын:</w:t>
      </w:r>
    </w:p>
    <w:bookmarkEnd w:id="230"/>
    <w:bookmarkStart w:name="z265" w:id="231"/>
    <w:p>
      <w:pPr>
        <w:spacing w:after="0"/>
        <w:ind w:left="0"/>
        <w:jc w:val="both"/>
      </w:pPr>
      <w:r>
        <w:rPr>
          <w:rFonts w:ascii="Times New Roman"/>
          <w:b w:val="false"/>
          <w:i w:val="false"/>
          <w:color w:val="000000"/>
          <w:sz w:val="28"/>
        </w:rPr>
        <w:t>
      "2-9. Облыстардың, республикалық маңызы бар қалалардың, астананың, аудандардың (облыстық маңызы бар қалалардың) мәслихаттарының құзыретіне тұрғын үй сертификаттарының мөлшері мен оларды алушылар санаттарының тізбесін айқындау жатады.";</w:t>
      </w:r>
    </w:p>
    <w:bookmarkEnd w:id="231"/>
    <w:bookmarkStart w:name="z266" w:id="2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27-баптың</w:t>
      </w:r>
      <w:r>
        <w:rPr>
          <w:rFonts w:ascii="Times New Roman"/>
          <w:b w:val="false"/>
          <w:i w:val="false"/>
          <w:color w:val="000000"/>
          <w:sz w:val="28"/>
        </w:rPr>
        <w:t xml:space="preserve"> 1-тармағында:</w:t>
      </w:r>
    </w:p>
    <w:bookmarkEnd w:id="232"/>
    <w:bookmarkStart w:name="z267" w:id="233"/>
    <w:p>
      <w:pPr>
        <w:spacing w:after="0"/>
        <w:ind w:left="0"/>
        <w:jc w:val="both"/>
      </w:pPr>
      <w:r>
        <w:rPr>
          <w:rFonts w:ascii="Times New Roman"/>
          <w:b w:val="false"/>
          <w:i w:val="false"/>
          <w:color w:val="000000"/>
          <w:sz w:val="28"/>
        </w:rPr>
        <w:t>
      мынадай мазмұндағы 8-3) және 17-8) тармақшалармен толықтырылсын:</w:t>
      </w:r>
    </w:p>
    <w:bookmarkEnd w:id="233"/>
    <w:bookmarkStart w:name="z268" w:id="234"/>
    <w:p>
      <w:pPr>
        <w:spacing w:after="0"/>
        <w:ind w:left="0"/>
        <w:jc w:val="both"/>
      </w:pPr>
      <w:r>
        <w:rPr>
          <w:rFonts w:ascii="Times New Roman"/>
          <w:b w:val="false"/>
          <w:i w:val="false"/>
          <w:color w:val="000000"/>
          <w:sz w:val="28"/>
        </w:rPr>
        <w:t>
      "8-3) республикалық немесе өңірлік маңызы бар индустриялық аймақтарды құру туралы шешім қабылдайды;";</w:t>
      </w:r>
    </w:p>
    <w:bookmarkEnd w:id="234"/>
    <w:bookmarkStart w:name="z269" w:id="235"/>
    <w:p>
      <w:pPr>
        <w:spacing w:after="0"/>
        <w:ind w:left="0"/>
        <w:jc w:val="both"/>
      </w:pPr>
      <w:r>
        <w:rPr>
          <w:rFonts w:ascii="Times New Roman"/>
          <w:b w:val="false"/>
          <w:i w:val="false"/>
          <w:color w:val="000000"/>
          <w:sz w:val="28"/>
        </w:rPr>
        <w:t>
      "17-8) бюджет қаражаты есебінен тұрғын үй сертификаттарын береді;";</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 тармақшадағы</w:t>
      </w:r>
      <w:r>
        <w:rPr>
          <w:rFonts w:ascii="Times New Roman"/>
          <w:b w:val="false"/>
          <w:i w:val="false"/>
          <w:color w:val="000000"/>
          <w:sz w:val="28"/>
        </w:rPr>
        <w:t xml:space="preserve"> "ұсынылатын реттеліп көрсетілетін қызметтердің (тауарлардың, жұмыстардың) сапасы мен сенімділігін арттыру мақсатында" деген сөздер алып тасталсын;</w:t>
      </w:r>
    </w:p>
    <w:bookmarkStart w:name="z272" w:id="236"/>
    <w:p>
      <w:pPr>
        <w:spacing w:after="0"/>
        <w:ind w:left="0"/>
        <w:jc w:val="both"/>
      </w:pPr>
      <w:r>
        <w:rPr>
          <w:rFonts w:ascii="Times New Roman"/>
          <w:b w:val="false"/>
          <w:i w:val="false"/>
          <w:color w:val="000000"/>
          <w:sz w:val="28"/>
        </w:rPr>
        <w:t>
      мынадай мазмұндағы 35) тармақшамен толықтырылсын:</w:t>
      </w:r>
    </w:p>
    <w:bookmarkEnd w:id="236"/>
    <w:bookmarkStart w:name="z273" w:id="237"/>
    <w:p>
      <w:pPr>
        <w:spacing w:after="0"/>
        <w:ind w:left="0"/>
        <w:jc w:val="both"/>
      </w:pPr>
      <w:r>
        <w:rPr>
          <w:rFonts w:ascii="Times New Roman"/>
          <w:b w:val="false"/>
          <w:i w:val="false"/>
          <w:color w:val="000000"/>
          <w:sz w:val="28"/>
        </w:rPr>
        <w:t>
      "35) ұлттық және аумақтық кластерлерді дамытуды жүзеге асырады.";</w:t>
      </w:r>
    </w:p>
    <w:bookmarkEnd w:id="237"/>
    <w:bookmarkStart w:name="z274" w:id="2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14-4) тармақшамен толықтырылсын:</w:t>
      </w:r>
    </w:p>
    <w:bookmarkEnd w:id="238"/>
    <w:bookmarkStart w:name="z275" w:id="239"/>
    <w:p>
      <w:pPr>
        <w:spacing w:after="0"/>
        <w:ind w:left="0"/>
        <w:jc w:val="both"/>
      </w:pPr>
      <w:r>
        <w:rPr>
          <w:rFonts w:ascii="Times New Roman"/>
          <w:b w:val="false"/>
          <w:i w:val="false"/>
          <w:color w:val="000000"/>
          <w:sz w:val="28"/>
        </w:rPr>
        <w:t>
      "14-4) бюджет қаражаты есебінен тұрғын үй сертификаттарын береді;".</w:t>
      </w:r>
    </w:p>
    <w:bookmarkEnd w:id="239"/>
    <w:bookmarkStart w:name="z276" w:id="240"/>
    <w:p>
      <w:pPr>
        <w:spacing w:after="0"/>
        <w:ind w:left="0"/>
        <w:jc w:val="both"/>
      </w:pPr>
      <w:r>
        <w:rPr>
          <w:rFonts w:ascii="Times New Roman"/>
          <w:b w:val="false"/>
          <w:i w:val="false"/>
          <w:color w:val="000000"/>
          <w:sz w:val="28"/>
        </w:rPr>
        <w:t xml:space="preserve">
      10.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 14, 51-құжат; № 22-III, 109-құжат; 2018 ж., № 10, 32-құжат; № 19, 62-құжат; № 22, 82-құжат; № 24, 93-құжат):</w:t>
      </w:r>
    </w:p>
    <w:bookmarkEnd w:id="240"/>
    <w:bookmarkStart w:name="z277" w:id="2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бірінші бөлігінің 6) тармақшасындағы "экономикалық" деген сөзден кейін "және индустриялық" деген сөздермен толықтырылсын;</w:t>
      </w:r>
    </w:p>
    <w:bookmarkEnd w:id="241"/>
    <w:bookmarkStart w:name="z278" w:id="2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27-1-баптың</w:t>
      </w:r>
      <w:r>
        <w:rPr>
          <w:rFonts w:ascii="Times New Roman"/>
          <w:b w:val="false"/>
          <w:i w:val="false"/>
          <w:color w:val="000000"/>
          <w:sz w:val="28"/>
        </w:rPr>
        <w:t xml:space="preserve"> екінші бөлігі мынадай редакцияда жазылсын: </w:t>
      </w:r>
    </w:p>
    <w:bookmarkEnd w:id="242"/>
    <w:bookmarkStart w:name="z279" w:id="243"/>
    <w:p>
      <w:pPr>
        <w:spacing w:after="0"/>
        <w:ind w:left="0"/>
        <w:jc w:val="both"/>
      </w:pPr>
      <w:r>
        <w:rPr>
          <w:rFonts w:ascii="Times New Roman"/>
          <w:b w:val="false"/>
          <w:i w:val="false"/>
          <w:color w:val="000000"/>
          <w:sz w:val="28"/>
        </w:rPr>
        <w:t>
      "Арнайы экономикалық аймақтардың аумағындағы, сондай-ақ республикалық индустрияландыру картасына енгізілген өнеркәсіптік кәсіпорындардың объектілерін жобалау, салу, реконструкциялау, оларға техникалық қайта жарақтандыруды, кеңейтуді, күрделі жөндеуді жүргізу және оларды пайдалану кезінде Қазақстан Республикасының стандарттау саласындағы заңнамасына сәйкес халықаралық құрылыс нормалары мен қағидаларын, сондай-ақ халықаралық, өңірлік стандарттар мен шет мемлекеттердің стандарттарын тікелей қолдануға жол беріледі. Арнайы экономикалық аймақтардың аумағындағы, сондай-ақ республикалық индустрияландыру картасына енгізілген объектілерді салу кезінде Қазақстан Республикасының стандарттау саласындағы заңнамасына сәйкес халықаралық құрылыс нормалары мен қағидаларының, сондай-ақ халықаралық, өңірлік стандарттар мен шет мемлекеттер стандарттарының талаптарына сәйкес келетін құрылыс материалдары мен конструкцияларын қолдануға жол беріледі.";</w:t>
      </w:r>
    </w:p>
    <w:bookmarkEnd w:id="243"/>
    <w:bookmarkStart w:name="z280" w:id="244"/>
    <w:p>
      <w:pPr>
        <w:spacing w:after="0"/>
        <w:ind w:left="0"/>
        <w:jc w:val="both"/>
      </w:pPr>
      <w:r>
        <w:rPr>
          <w:rFonts w:ascii="Times New Roman"/>
          <w:b w:val="false"/>
          <w:i w:val="false"/>
          <w:color w:val="000000"/>
          <w:sz w:val="28"/>
        </w:rPr>
        <w:t xml:space="preserve">
      3) 60-баптың </w:t>
      </w:r>
      <w:r>
        <w:rPr>
          <w:rFonts w:ascii="Times New Roman"/>
          <w:b w:val="false"/>
          <w:i w:val="false"/>
          <w:color w:val="000000"/>
          <w:sz w:val="28"/>
        </w:rPr>
        <w:t>9-тармағының</w:t>
      </w:r>
      <w:r>
        <w:rPr>
          <w:rFonts w:ascii="Times New Roman"/>
          <w:b w:val="false"/>
          <w:i w:val="false"/>
          <w:color w:val="000000"/>
          <w:sz w:val="28"/>
        </w:rPr>
        <w:t xml:space="preserve"> бірінші бөлігі мынадай редакцияда жазылсын: </w:t>
      </w:r>
    </w:p>
    <w:bookmarkEnd w:id="244"/>
    <w:bookmarkStart w:name="z281" w:id="245"/>
    <w:p>
      <w:pPr>
        <w:spacing w:after="0"/>
        <w:ind w:left="0"/>
        <w:jc w:val="both"/>
      </w:pPr>
      <w:r>
        <w:rPr>
          <w:rFonts w:ascii="Times New Roman"/>
          <w:b w:val="false"/>
          <w:i w:val="false"/>
          <w:color w:val="000000"/>
          <w:sz w:val="28"/>
        </w:rPr>
        <w:t>
      "9. Қазақстан Республикасының аумағындағы халықаралық мамандандырылған көрменің, сондай-ақ арнайы экономикалық аймақтардың объектілері бойынша жобалау алдындағы және (немесе) жобалау (жобалау-сметалық) құжаттамасын қоспағанда, Қазақстан Республикасының аумағындағы жерлерді және (немесе) оның аумағындағы құрылысты игеру үшiн шетелдiк заңды тұлғалар немесе жекелеген мамандар орындаған жобалау алдындағы құжаттама және (немесе) жобалау (жобалау-сметалық) құжаттамасы, егер Қазақстан Республикасы ратификациялаған халықаралық шартта өзгеше көзделмесе, жобалау алдындағы және жобалау жұмыстарының шарттарында және сатылары бойынша, осы Заңда, мемлекеттiк нормативтерде және жобалауға берілген тапсырмада белгiленген жобалау (жобалау-сметалық) құжаттамасының құрамы мен көлемiнде, сондай-ақ өрт қауіпсіздігі және өнеркәсіптік қауіпсіздік талаптарын қоса алғанда, мемлекеттік нормативтерде белгіленген міндетті талаптар сақталған кезде әзiрленуге тиiс.";</w:t>
      </w:r>
    </w:p>
    <w:bookmarkEnd w:id="245"/>
    <w:bookmarkStart w:name="z282" w:id="246"/>
    <w:p>
      <w:pPr>
        <w:spacing w:after="0"/>
        <w:ind w:left="0"/>
        <w:jc w:val="both"/>
      </w:pPr>
      <w:r>
        <w:rPr>
          <w:rFonts w:ascii="Times New Roman"/>
          <w:b w:val="false"/>
          <w:i w:val="false"/>
          <w:color w:val="000000"/>
          <w:sz w:val="28"/>
        </w:rPr>
        <w:t xml:space="preserve">
      4) 73-баптың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 </w:t>
      </w:r>
    </w:p>
    <w:bookmarkEnd w:id="246"/>
    <w:bookmarkStart w:name="z283" w:id="247"/>
    <w:p>
      <w:pPr>
        <w:spacing w:after="0"/>
        <w:ind w:left="0"/>
        <w:jc w:val="both"/>
      </w:pPr>
      <w:r>
        <w:rPr>
          <w:rFonts w:ascii="Times New Roman"/>
          <w:b w:val="false"/>
          <w:i w:val="false"/>
          <w:color w:val="000000"/>
          <w:sz w:val="28"/>
        </w:rPr>
        <w:t>
      "7. Объектіні пайдалануға қабылдаудың бекітілген актісі болмаса, салынған объектіні пайдалануға жол берілмейді. Арнайы экономикалық аймақтардың аумағындағы өнеркәсіптік (өндірістік) объектілерді іске қосу-жөндеу жұмыстарын жүргізу кезінде пайдалануға жол беріледі. Стандарттау және қауіпсіздік талаптарына сәйкес келетін, іске қосу-жөндеу жұмыстары кезінде шығарылатын өнім объектіні пайдалануға қабылдау актісі бекітілгеннен кейін өткізіледі.".</w:t>
      </w:r>
    </w:p>
    <w:bookmarkEnd w:id="247"/>
    <w:bookmarkStart w:name="z284" w:id="248"/>
    <w:p>
      <w:pPr>
        <w:spacing w:after="0"/>
        <w:ind w:left="0"/>
        <w:jc w:val="both"/>
      </w:pPr>
      <w:r>
        <w:rPr>
          <w:rFonts w:ascii="Times New Roman"/>
          <w:b w:val="false"/>
          <w:i w:val="false"/>
          <w:color w:val="000000"/>
          <w:sz w:val="28"/>
        </w:rPr>
        <w:t xml:space="preserve">
      11.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19-I, 19-II, 96-құжат; 2015 ж., № 6, 27-құжат; № 10, 50-құжат; № 19-II, 106-құжат; № 22-II, 145-құжат; № 22-V, 158-құжат; 2016 ж., № 7-I, 49-құжат; 2017 ж., № 12, 36-құжат; 2018 ж., № 7-8, 22-құжат; № 14, 42-құжат; № 22, 83-құжат; № 24, 93-құжат):</w:t>
      </w:r>
    </w:p>
    <w:bookmarkEnd w:id="248"/>
    <w:bookmarkStart w:name="z285" w:id="2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тармақшасындағы "пен анық емес (қолдан жасалған) құжаттарды"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88" w:id="250"/>
    <w:p>
      <w:pPr>
        <w:spacing w:after="0"/>
        <w:ind w:left="0"/>
        <w:jc w:val="both"/>
      </w:pPr>
      <w:r>
        <w:rPr>
          <w:rFonts w:ascii="Times New Roman"/>
          <w:b w:val="false"/>
          <w:i w:val="false"/>
          <w:color w:val="000000"/>
          <w:sz w:val="28"/>
        </w:rPr>
        <w:t xml:space="preserve">
      "5. Шартты ақшалай көмек жалғызілікті және (немесе) жалғыз тұратын еңбекке қабілетті табысы аз адамдарға, сондай-ақ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адамдарды (отбасыларды) қоспағанда, өз құрамында еңбекке қабілетті мүшесі (мүшелері) бар табысы аз отбасыларға, оның ішінде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тұлғаларға ол (олар) жұмыспен қамтуға жәрдемдесу және (немесе) қажет болған кезде әлеуметтік бейімдеу шараларына қатысқан жағдайда көрсетіледі.";</w:t>
      </w:r>
    </w:p>
    <w:bookmarkEnd w:id="250"/>
    <w:bookmarkStart w:name="z289" w:id="2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1 және 4-тармақтары мынадай редакцияда жазылсын:</w:t>
      </w:r>
    </w:p>
    <w:bookmarkEnd w:id="251"/>
    <w:bookmarkStart w:name="z290" w:id="252"/>
    <w:p>
      <w:pPr>
        <w:spacing w:after="0"/>
        <w:ind w:left="0"/>
        <w:jc w:val="both"/>
      </w:pPr>
      <w:r>
        <w:rPr>
          <w:rFonts w:ascii="Times New Roman"/>
          <w:b w:val="false"/>
          <w:i w:val="false"/>
          <w:color w:val="000000"/>
          <w:sz w:val="28"/>
        </w:rPr>
        <w:t>
      "1. Адам (бұдан әрі – өтініш беруші) өзінің атынан немесе отбасының атынан атаулы әлеуметтік көмек көрсетілуі үшін тұрғылықты жері бойынша – халықты жұмыспен қамту орталығына, ал ауылдық жерлерде кент, ауыл, ауылдық округ әкіміне белгіленген үлгідегі өтінішпен және сәйкестендіру үшін жеке басын куәландыратын құжатпен жүгінеді.</w:t>
      </w:r>
    </w:p>
    <w:bookmarkEnd w:id="252"/>
    <w:p>
      <w:pPr>
        <w:spacing w:after="0"/>
        <w:ind w:left="0"/>
        <w:jc w:val="both"/>
      </w:pPr>
      <w:r>
        <w:rPr>
          <w:rFonts w:ascii="Times New Roman"/>
          <w:b w:val="false"/>
          <w:i w:val="false"/>
          <w:color w:val="000000"/>
          <w:sz w:val="28"/>
        </w:rPr>
        <w:t>
      Атаулы әлеуметтік көмекті тағайындау үшін өтініш берушілердің құжаттар ұсынуы талап етілмейді.</w:t>
      </w:r>
    </w:p>
    <w:p>
      <w:pPr>
        <w:spacing w:after="0"/>
        <w:ind w:left="0"/>
        <w:jc w:val="both"/>
      </w:pPr>
      <w:r>
        <w:rPr>
          <w:rFonts w:ascii="Times New Roman"/>
          <w:b w:val="false"/>
          <w:i w:val="false"/>
          <w:color w:val="000000"/>
          <w:sz w:val="28"/>
        </w:rPr>
        <w:t>
      Орталық атқарушы орган айқындайтын тізбеге сәйкес қажетті құжаттарды жинауды тұрғылықты жері бойынша – жұмыспен қамту орталығы, ауылдық жерлерде кент, ауыл, ауылдық округ әкімі мемлекеттік органдардың және (немесе) ұйымдардың ақпараттық жүйелері арқылы жүзеге асырады.</w:t>
      </w:r>
    </w:p>
    <w:p>
      <w:pPr>
        <w:spacing w:after="0"/>
        <w:ind w:left="0"/>
        <w:jc w:val="both"/>
      </w:pPr>
      <w:r>
        <w:rPr>
          <w:rFonts w:ascii="Times New Roman"/>
          <w:b w:val="false"/>
          <w:i w:val="false"/>
          <w:color w:val="000000"/>
          <w:sz w:val="28"/>
        </w:rPr>
        <w:t>
      Атаулы әлеуметтік көмекті тағайындау мемлекеттік органдардың және (немесе) ұйымдардың ақпараттық жүйелерінен алынатын құжаттардың электрондық көшірмелері негізінде жүзеге асырылады.</w:t>
      </w:r>
    </w:p>
    <w:p>
      <w:pPr>
        <w:spacing w:after="0"/>
        <w:ind w:left="0"/>
        <w:jc w:val="both"/>
      </w:pPr>
      <w:r>
        <w:rPr>
          <w:rFonts w:ascii="Times New Roman"/>
          <w:b w:val="false"/>
          <w:i w:val="false"/>
          <w:color w:val="000000"/>
          <w:sz w:val="28"/>
        </w:rPr>
        <w:t>
      Мемлекеттік органдардың және (немесе) ұйымдардың ақпараттық жүйелерінде құжаттардың электрондық көшірмелері болмаған жағдайда, тұрғылықты жері бойынша – жұмыспен қамту орталығы, ауылдық жерлерде кент, ауыл, ауылдық округ әкімі тиісті мемлекеттік органға және (немесе) ұйымға жазбаша сұрау салуды ресімдейді.";</w:t>
      </w:r>
    </w:p>
    <w:bookmarkStart w:name="z291" w:id="253"/>
    <w:p>
      <w:pPr>
        <w:spacing w:after="0"/>
        <w:ind w:left="0"/>
        <w:jc w:val="both"/>
      </w:pPr>
      <w:r>
        <w:rPr>
          <w:rFonts w:ascii="Times New Roman"/>
          <w:b w:val="false"/>
          <w:i w:val="false"/>
          <w:color w:val="000000"/>
          <w:sz w:val="28"/>
        </w:rPr>
        <w:t>
      "4. Шартсыз ақшалай көмек алу құқығы орталық атқарушы орган айқындайтын тәртіппен алты ай сайын расталады.";</w:t>
      </w:r>
    </w:p>
    <w:bookmarkEnd w:id="253"/>
    <w:bookmarkStart w:name="z292" w:id="2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бөлігінің 3) тармақшасындағы "емдеудегі адамдар кірмейді." деген сөздер "емдеудегі адамдар;" деген сөздермен ауыстырылып, мынадай мазмұндағы 4) тармақшамен толықтырылсын:</w:t>
      </w:r>
    </w:p>
    <w:bookmarkStart w:name="z294" w:id="255"/>
    <w:p>
      <w:pPr>
        <w:spacing w:after="0"/>
        <w:ind w:left="0"/>
        <w:jc w:val="both"/>
      </w:pPr>
      <w:r>
        <w:rPr>
          <w:rFonts w:ascii="Times New Roman"/>
          <w:b w:val="false"/>
          <w:i w:val="false"/>
          <w:color w:val="000000"/>
          <w:sz w:val="28"/>
        </w:rPr>
        <w:t xml:space="preserve">
      "4) бірге тұратын, бірақ "Неке (ерлі-зайыптылық) және отбасы туралы" Қазақтан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табылмайтын адамдар кірмейді.";</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96" w:id="256"/>
    <w:p>
      <w:pPr>
        <w:spacing w:after="0"/>
        <w:ind w:left="0"/>
        <w:jc w:val="both"/>
      </w:pPr>
      <w:r>
        <w:rPr>
          <w:rFonts w:ascii="Times New Roman"/>
          <w:b w:val="false"/>
          <w:i w:val="false"/>
          <w:color w:val="000000"/>
          <w:sz w:val="28"/>
        </w:rPr>
        <w:t>
      "2. Халықты жұмыспен қамту орталығы немесе кент, ауыл, ауылдық округ әкімі атаулы әлеуметтік көмек тағайындауға арналған өтінішті тіркейді және өтініш берушіге өтініштің қабылданғаны туралы растама береді.</w:t>
      </w:r>
    </w:p>
    <w:bookmarkEnd w:id="256"/>
    <w:p>
      <w:pPr>
        <w:spacing w:after="0"/>
        <w:ind w:left="0"/>
        <w:jc w:val="both"/>
      </w:pPr>
      <w:r>
        <w:rPr>
          <w:rFonts w:ascii="Times New Roman"/>
          <w:b w:val="false"/>
          <w:i w:val="false"/>
          <w:color w:val="000000"/>
          <w:sz w:val="28"/>
        </w:rPr>
        <w:t>
      Халықты жұмыспен қамту орталығы немесе кент, ауыл, ауылдық округ әкімі өтінішті қабылдағаннан кейін бір жұмыс күні ішінде оны қорытынды дайындау үшін учаскелік комиссияларға береді.</w:t>
      </w:r>
    </w:p>
    <w:p>
      <w:pPr>
        <w:spacing w:after="0"/>
        <w:ind w:left="0"/>
        <w:jc w:val="both"/>
      </w:pPr>
      <w:r>
        <w:rPr>
          <w:rFonts w:ascii="Times New Roman"/>
          <w:b w:val="false"/>
          <w:i w:val="false"/>
          <w:color w:val="000000"/>
          <w:sz w:val="28"/>
        </w:rPr>
        <w:t>
      Кент, ауыл, ауылдық округ әкімі учаскелік комиссияның қорытындысын алған күннен бастап үш жұмыс күнінен кешіктірмей құжаттар топтамасын халықты жұмыспен қамту орталығына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абзацындағы "Өтініш берушінің құжаттарын қабылдау процесінде онымен" деген сөздер "Атаулы әлеуметтік көмек тағайындауға арналған өтінішті қабылдау процесінде өтініш берушімен"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бөлігінің бесінші абзацындағы "барысына мониторинг;" деген сөздер "барысын мониторингтеу кіреді." деген сөздермен ауыстырылып, алтыншы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00" w:id="257"/>
    <w:p>
      <w:pPr>
        <w:spacing w:after="0"/>
        <w:ind w:left="0"/>
        <w:jc w:val="both"/>
      </w:pPr>
      <w:r>
        <w:rPr>
          <w:rFonts w:ascii="Times New Roman"/>
          <w:b w:val="false"/>
          <w:i w:val="false"/>
          <w:color w:val="000000"/>
          <w:sz w:val="28"/>
        </w:rPr>
        <w:t>
      "10. Шартты ақшалай көмек алушылармен әлеуметтік келісімшарт он екі айға жасалады.";</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бөлігіндегі "ағымдағы тоқсанға" деген сөздер "алты айға" деген сөздермен ауыстырылсын;</w:t>
      </w:r>
    </w:p>
    <w:bookmarkStart w:name="z302" w:id="258"/>
    <w:p>
      <w:pPr>
        <w:spacing w:after="0"/>
        <w:ind w:left="0"/>
        <w:jc w:val="both"/>
      </w:pPr>
      <w:r>
        <w:rPr>
          <w:rFonts w:ascii="Times New Roman"/>
          <w:b w:val="false"/>
          <w:i w:val="false"/>
          <w:color w:val="000000"/>
          <w:sz w:val="28"/>
        </w:rPr>
        <w:t xml:space="preserve">
      4) 6-баптың </w:t>
      </w:r>
      <w:r>
        <w:rPr>
          <w:rFonts w:ascii="Times New Roman"/>
          <w:b w:val="false"/>
          <w:i w:val="false"/>
          <w:color w:val="000000"/>
          <w:sz w:val="28"/>
        </w:rPr>
        <w:t>1-тармағында</w:t>
      </w:r>
      <w:r>
        <w:rPr>
          <w:rFonts w:ascii="Times New Roman"/>
          <w:b w:val="false"/>
          <w:i w:val="false"/>
          <w:color w:val="000000"/>
          <w:sz w:val="28"/>
        </w:rPr>
        <w:t>:</w:t>
      </w:r>
    </w:p>
    <w:bookmarkEnd w:id="258"/>
    <w:bookmarkStart w:name="z303" w:id="259"/>
    <w:p>
      <w:pPr>
        <w:spacing w:after="0"/>
        <w:ind w:left="0"/>
        <w:jc w:val="both"/>
      </w:pPr>
      <w:r>
        <w:rPr>
          <w:rFonts w:ascii="Times New Roman"/>
          <w:b w:val="false"/>
          <w:i w:val="false"/>
          <w:color w:val="000000"/>
          <w:sz w:val="28"/>
        </w:rPr>
        <w:t>
      бірінші бөліктегі "ұсынылатын құжаттардың" деген сөздер "ұсынылған өтініштің" деген сөздермен ауыстырылсын;</w:t>
      </w:r>
    </w:p>
    <w:bookmarkEnd w:id="259"/>
    <w:bookmarkStart w:name="z304" w:id="260"/>
    <w:p>
      <w:pPr>
        <w:spacing w:after="0"/>
        <w:ind w:left="0"/>
        <w:jc w:val="both"/>
      </w:pPr>
      <w:r>
        <w:rPr>
          <w:rFonts w:ascii="Times New Roman"/>
          <w:b w:val="false"/>
          <w:i w:val="false"/>
          <w:color w:val="000000"/>
          <w:sz w:val="28"/>
        </w:rPr>
        <w:t>
      екінші және үшінші бөліктер алып тасталсын;</w:t>
      </w:r>
    </w:p>
    <w:bookmarkEnd w:id="260"/>
    <w:bookmarkStart w:name="z305" w:id="261"/>
    <w:p>
      <w:pPr>
        <w:spacing w:after="0"/>
        <w:ind w:left="0"/>
        <w:jc w:val="both"/>
      </w:pPr>
      <w:r>
        <w:rPr>
          <w:rFonts w:ascii="Times New Roman"/>
          <w:b w:val="false"/>
          <w:i w:val="false"/>
          <w:color w:val="000000"/>
          <w:sz w:val="28"/>
        </w:rPr>
        <w:t>
      төртінші бөлік мынадай редакцияда жазылсын:</w:t>
      </w:r>
    </w:p>
    <w:bookmarkEnd w:id="261"/>
    <w:bookmarkStart w:name="z306" w:id="262"/>
    <w:p>
      <w:pPr>
        <w:spacing w:after="0"/>
        <w:ind w:left="0"/>
        <w:jc w:val="both"/>
      </w:pPr>
      <w:r>
        <w:rPr>
          <w:rFonts w:ascii="Times New Roman"/>
          <w:b w:val="false"/>
          <w:i w:val="false"/>
          <w:color w:val="000000"/>
          <w:sz w:val="28"/>
        </w:rPr>
        <w:t>
      "Жиынтық табысты есептеу қағидаларын орталық атқарушы орган бекітеді.";</w:t>
      </w:r>
    </w:p>
    <w:bookmarkEnd w:id="262"/>
    <w:bookmarkStart w:name="z307" w:id="263"/>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63"/>
    <w:bookmarkStart w:name="z308" w:id="264"/>
    <w:p>
      <w:pPr>
        <w:spacing w:after="0"/>
        <w:ind w:left="0"/>
        <w:jc w:val="both"/>
      </w:pPr>
      <w:r>
        <w:rPr>
          <w:rFonts w:ascii="Times New Roman"/>
          <w:b w:val="false"/>
          <w:i w:val="false"/>
          <w:color w:val="000000"/>
          <w:sz w:val="28"/>
        </w:rPr>
        <w:t>
      "1. Адамға (отбасына) атаулы әлеуметтік көмектің мөлшерін уәкілетті орган жан басына шаққандағы орташа табыс пен облыстарда, республикалық маңызы бар қалаларда, астанада отбасының кәмелеттік жастағы әрбір мүшесіне есептегенде белгіленген кедейлік шегі арасындағы айырма түрінде есептейді.</w:t>
      </w:r>
    </w:p>
    <w:bookmarkEnd w:id="264"/>
    <w:p>
      <w:pPr>
        <w:spacing w:after="0"/>
        <w:ind w:left="0"/>
        <w:jc w:val="both"/>
      </w:pPr>
      <w:r>
        <w:rPr>
          <w:rFonts w:ascii="Times New Roman"/>
          <w:b w:val="false"/>
          <w:i w:val="false"/>
          <w:color w:val="000000"/>
          <w:sz w:val="28"/>
        </w:rPr>
        <w:t>
      Атаулы әлеуметтік көмек алуға үміткер отбасылардың құрамындағы балаларға, оның ішінде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алатындарға, олар кәмелеттік жасқа толғаннан кейін білім беру ұйымдарын бітіретін уақытқа дейін (бірақ жиырма үш жасқа толғанға дейін) атаулы әлеуметтік көмектің есептелген мөлшері облыстарда, республикалық маңызы бар қалаларда, астанада белгіленген кедейлік шегінен төмен болмауы тиіс.";</w:t>
      </w:r>
    </w:p>
    <w:bookmarkStart w:name="z309" w:id="2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265"/>
    <w:bookmarkStart w:name="z310" w:id="266"/>
    <w:p>
      <w:pPr>
        <w:spacing w:after="0"/>
        <w:ind w:left="0"/>
        <w:jc w:val="both"/>
      </w:pPr>
      <w:r>
        <w:rPr>
          <w:rFonts w:ascii="Times New Roman"/>
          <w:b w:val="false"/>
          <w:i w:val="false"/>
          <w:color w:val="000000"/>
          <w:sz w:val="28"/>
        </w:rPr>
        <w:t>
      "8-бап. Атаулы әлеуметтік көмекті тағайындау мен төлеудің дұрыстығын бақылау</w:t>
      </w:r>
    </w:p>
    <w:bookmarkEnd w:id="266"/>
    <w:p>
      <w:pPr>
        <w:spacing w:after="0"/>
        <w:ind w:left="0"/>
        <w:jc w:val="both"/>
      </w:pPr>
      <w:r>
        <w:rPr>
          <w:rFonts w:ascii="Times New Roman"/>
          <w:b w:val="false"/>
          <w:i w:val="false"/>
          <w:color w:val="000000"/>
          <w:sz w:val="28"/>
        </w:rPr>
        <w:t>
      Атаулы әлеуметтік көмекті тағайындау мен төлеудің дұрыстығын бақылауды орталық атқарушы орган жүзеге асырады, сондай-ақ тиісті бюджеттің атқарылуын бақылау шеңберінде жүзеге асырылады.".</w:t>
      </w:r>
    </w:p>
    <w:bookmarkStart w:name="z311" w:id="267"/>
    <w:p>
      <w:pPr>
        <w:spacing w:after="0"/>
        <w:ind w:left="0"/>
        <w:jc w:val="both"/>
      </w:pPr>
      <w:r>
        <w:rPr>
          <w:rFonts w:ascii="Times New Roman"/>
          <w:b w:val="false"/>
          <w:i w:val="false"/>
          <w:color w:val="000000"/>
          <w:sz w:val="28"/>
        </w:rPr>
        <w:t xml:space="preserve">
      12.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 2015 ж., № 20-IV, 113-құжат; № 22-II, 145-құжат; 2016 ж., № 6, 45-құжат; 2017 ж., № 23-III, 111-құжат; 2018 ж., № 10, 32-құжат; № 14, 42-құжат; № 19, 62-құжат; № 24, 93-құжат):</w:t>
      </w:r>
    </w:p>
    <w:bookmarkEnd w:id="267"/>
    <w:bookmarkStart w:name="z312" w:id="26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7) тармақшасындағы</w:t>
      </w:r>
      <w:r>
        <w:rPr>
          <w:rFonts w:ascii="Times New Roman"/>
          <w:b w:val="false"/>
          <w:i w:val="false"/>
          <w:color w:val="000000"/>
          <w:sz w:val="28"/>
        </w:rPr>
        <w:t xml:space="preserve"> "(автомобиль өткізу пункттерін қоспағанда, Еуразиялық экономикалық одақтың кедендік шекарасымен тұспа-тұс келетін Қазақстан Республикасының Мемлекеттік шекарасы арқылы өткізу пункттері) аумағында" деген сөздер "аумағында, сондай-ақ тауарларды автомобиль қатынасы шегінде Қазақстан Республикасының аумағында орналасқан, Еуразиялық экономикалық одақтың кедендік шекарасы арқылы өткізудің өзге де орындарында (автомобиль өткізу пункттерін қоспағанда, Еуразиялық экономикалық одақтың кедендік шекарасымен тұспа-тұс келетін Қазақстан Республикасының Мемлекеттік шекарасы арқылы өткізу пункттерінде)" деген сөздермен ауыстырылсын;</w:t>
      </w:r>
    </w:p>
    <w:bookmarkEnd w:id="268"/>
    <w:bookmarkStart w:name="z313" w:id="269"/>
    <w:p>
      <w:pPr>
        <w:spacing w:after="0"/>
        <w:ind w:left="0"/>
        <w:jc w:val="both"/>
      </w:pPr>
      <w:r>
        <w:rPr>
          <w:rFonts w:ascii="Times New Roman"/>
          <w:b w:val="false"/>
          <w:i w:val="false"/>
          <w:color w:val="000000"/>
          <w:sz w:val="28"/>
        </w:rPr>
        <w:t xml:space="preserve">
      2) 14-1-баптың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және </w:t>
      </w:r>
      <w:r>
        <w:rPr>
          <w:rFonts w:ascii="Times New Roman"/>
          <w:b w:val="false"/>
          <w:i w:val="false"/>
          <w:color w:val="000000"/>
          <w:sz w:val="28"/>
        </w:rPr>
        <w:t>5-тармағындағы</w:t>
      </w: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1-тармағының 4) тармақшасындағы және 20-баптың </w:t>
      </w:r>
      <w:r>
        <w:rPr>
          <w:rFonts w:ascii="Times New Roman"/>
          <w:b w:val="false"/>
          <w:i w:val="false"/>
          <w:color w:val="000000"/>
          <w:sz w:val="28"/>
        </w:rPr>
        <w:t>4-тармағындағы</w:t>
      </w:r>
      <w:r>
        <w:rPr>
          <w:rFonts w:ascii="Times New Roman"/>
          <w:b w:val="false"/>
          <w:i w:val="false"/>
          <w:color w:val="000000"/>
          <w:sz w:val="28"/>
        </w:rPr>
        <w:t xml:space="preserve"> "шекара және кеден пункттерінде", "шекаралық және кедендік пункттерде" деген сөздер тиісінше "шекара және кеден пункттерінде, сондай-ақ тауарларды автомобиль қатынасы шегінде Қазақстан Республикасының аумағында орналасқан, Еуразиялық экономикалық одақтың кедендік шекарасы арқылы өткізудің өзге де орындарында", "шекара және кеден пункттерінде, сондай-ақ тауарларды автомобиль қатынасы шегінде Қазақстан Республикасының аумағында орналасқан, Еуразиялық экономикалық одақтың кедендік шекарасы арқылы өткізудің өзге де орындарында" деген сөздермен ауыстырылсын.</w:t>
      </w:r>
    </w:p>
    <w:bookmarkEnd w:id="269"/>
    <w:bookmarkStart w:name="z314" w:id="270"/>
    <w:p>
      <w:pPr>
        <w:spacing w:after="0"/>
        <w:ind w:left="0"/>
        <w:jc w:val="both"/>
      </w:pPr>
      <w:r>
        <w:rPr>
          <w:rFonts w:ascii="Times New Roman"/>
          <w:b w:val="false"/>
          <w:i w:val="false"/>
          <w:color w:val="000000"/>
          <w:sz w:val="28"/>
        </w:rPr>
        <w:t xml:space="preserve">
      13.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 2018 ж., № 1, 4-құжат; № 10, 32-құжат; № 13, 41-құжат; № 14, 44-құжат; № 22, 82-құжат):</w:t>
      </w:r>
    </w:p>
    <w:bookmarkEnd w:id="270"/>
    <w:bookmarkStart w:name="z315" w:id="271"/>
    <w:p>
      <w:pPr>
        <w:spacing w:after="0"/>
        <w:ind w:left="0"/>
        <w:jc w:val="both"/>
      </w:pPr>
      <w:r>
        <w:rPr>
          <w:rFonts w:ascii="Times New Roman"/>
          <w:b w:val="false"/>
          <w:i w:val="false"/>
          <w:color w:val="000000"/>
          <w:sz w:val="28"/>
        </w:rPr>
        <w:t xml:space="preserve">
      54-баптың </w:t>
      </w:r>
      <w:r>
        <w:rPr>
          <w:rFonts w:ascii="Times New Roman"/>
          <w:b w:val="false"/>
          <w:i w:val="false"/>
          <w:color w:val="000000"/>
          <w:sz w:val="28"/>
        </w:rPr>
        <w:t>7-тармағындағы</w:t>
      </w:r>
      <w:r>
        <w:rPr>
          <w:rFonts w:ascii="Times New Roman"/>
          <w:b w:val="false"/>
          <w:i w:val="false"/>
          <w:color w:val="000000"/>
          <w:sz w:val="28"/>
        </w:rPr>
        <w:t xml:space="preserve"> "Қазақстан Республикасындағы арнайы экономикалық" деген сөздер "</w:t>
      </w:r>
      <w:r>
        <w:rPr>
          <w:rFonts w:ascii="Times New Roman"/>
          <w:b w:val="false"/>
          <w:i w:val="false"/>
          <w:color w:val="000000"/>
          <w:sz w:val="28"/>
        </w:rPr>
        <w:t>Арнайы экономикалық және индустриялық</w:t>
      </w:r>
      <w:r>
        <w:rPr>
          <w:rFonts w:ascii="Times New Roman"/>
          <w:b w:val="false"/>
          <w:i w:val="false"/>
          <w:color w:val="000000"/>
          <w:sz w:val="28"/>
        </w:rPr>
        <w:t>" деген сөздермен ауыстырылсын.</w:t>
      </w:r>
    </w:p>
    <w:bookmarkEnd w:id="271"/>
    <w:bookmarkStart w:name="z316" w:id="272"/>
    <w:p>
      <w:pPr>
        <w:spacing w:after="0"/>
        <w:ind w:left="0"/>
        <w:jc w:val="both"/>
      </w:pPr>
      <w:r>
        <w:rPr>
          <w:rFonts w:ascii="Times New Roman"/>
          <w:b w:val="false"/>
          <w:i w:val="false"/>
          <w:color w:val="000000"/>
          <w:sz w:val="28"/>
        </w:rPr>
        <w:t xml:space="preserve">
      14.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20-IV, 113-құжат; № 20-VII, 117-құжат; № 21-II, 131-құжат; № 23-I, 169-құжат; 2016 ж., № 6, 45-құжат; № 8-II, 70-құжат; № 24, 124-құжат; 2017 ж., № 14, 54-құжат; 2018 ж., № 10, 32-құжат; № 19, 62-құжат; № 22, 82-құжат):</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9" w:id="273"/>
    <w:p>
      <w:pPr>
        <w:spacing w:after="0"/>
        <w:ind w:left="0"/>
        <w:jc w:val="both"/>
      </w:pPr>
      <w:r>
        <w:rPr>
          <w:rFonts w:ascii="Times New Roman"/>
          <w:b w:val="false"/>
          <w:i w:val="false"/>
          <w:color w:val="000000"/>
          <w:sz w:val="28"/>
        </w:rPr>
        <w:t>
      "9. Уәкілетті органмен келісімдер жасасқан және шекті тарифтің инвестициялық құрамдасынан басқа шығын көзі айтарлықтай қосымша сыртқы қаржыландыру (кредиттер, қарыздар), сондай-ақ жергілікті атқарушы органдар бекіткен даму бағдарламаларына енгізілген жобалар бойынша бұрын тартылған міндеттемелердің негізгі борышын қайта қаржыландыру және өтеу мақсаттары үшін алынған кредиттер (қарыздар), өзге де ақша болып табылған электр энергиясына шекті тарифтер бағдарламасының қолданылу кезеңінде 2009-2015 жылдар аралығында ауқымды инвестициялық бағдарламаларды іске асырған энергия өндіруші ұйымдар уәкілетті органмен жаңғыртуға, кеңейтуге, реконструкциялауға және (немесе) жаңартуға арналған жеке инвестициялық келісімдерді оңайлатылған тәртіппен жасасады.";</w:t>
      </w:r>
    </w:p>
    <w:bookmarkEnd w:id="273"/>
    <w:bookmarkStart w:name="z320" w:id="274"/>
    <w:p>
      <w:pPr>
        <w:spacing w:after="0"/>
        <w:ind w:left="0"/>
        <w:jc w:val="both"/>
      </w:pPr>
      <w:r>
        <w:rPr>
          <w:rFonts w:ascii="Times New Roman"/>
          <w:b w:val="false"/>
          <w:i w:val="false"/>
          <w:color w:val="000000"/>
          <w:sz w:val="28"/>
        </w:rPr>
        <w:t>
      мынадай мазмұндағы 9-1-тармақпен толықтырылсын:</w:t>
      </w:r>
    </w:p>
    <w:bookmarkEnd w:id="274"/>
    <w:bookmarkStart w:name="z321" w:id="275"/>
    <w:p>
      <w:pPr>
        <w:spacing w:after="0"/>
        <w:ind w:left="0"/>
        <w:jc w:val="both"/>
      </w:pPr>
      <w:r>
        <w:rPr>
          <w:rFonts w:ascii="Times New Roman"/>
          <w:b w:val="false"/>
          <w:i w:val="false"/>
          <w:color w:val="000000"/>
          <w:sz w:val="28"/>
        </w:rPr>
        <w:t>
      "9-1. Құрылысына 2015 жылға дейін қарыздық қаржыландыру (кредиттер, қарыздар), сондай-ақ нысаналы мақсаты электр станциясының құрылысын қаржыландыру болатын бұрын тартылған міндеттемелердің негізгі борышын қайта қаржыландыру және өтеу мақсаттары үшін алынған кредиттер (қарыздар), өзге де ақша тартылған электр станциялары 2009-2015 жылдар аралығында пайдалануға берілген және уәкілетті органмен және табиғи монополиялар салаларында басшылықты жүзеге асыратын мемлекеттік органмен инвестициялық шарттар жасасқан энергия өндіруші ұйымдар уәкілетті органмен пайдалануға берілген электр станциялары бойынша жеке инвестициялық келісімдерді оңайлатылған тәртіппен жасасады.".</w:t>
      </w:r>
    </w:p>
    <w:bookmarkEnd w:id="275"/>
    <w:bookmarkStart w:name="z322" w:id="276"/>
    <w:p>
      <w:pPr>
        <w:spacing w:after="0"/>
        <w:ind w:left="0"/>
        <w:jc w:val="both"/>
      </w:pPr>
      <w:r>
        <w:rPr>
          <w:rFonts w:ascii="Times New Roman"/>
          <w:b w:val="false"/>
          <w:i w:val="false"/>
          <w:color w:val="000000"/>
          <w:sz w:val="28"/>
        </w:rPr>
        <w:t xml:space="preserve">
      15.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20-ІV, 113-құжат; № 22-V, 156-құжат; 2016 ж., № 6, 45-құжат; № 7-II, 53-құжат; 2017 ж., № 11, 29-құжат; № 22-ІІІ, 109-құжат; № 23-ІІІ, 111-құжат; 2018 ж., № 10, 32-құжат; № 19, 62-құжат; № 24, 94-құжат):</w:t>
      </w:r>
    </w:p>
    <w:bookmarkEnd w:id="276"/>
    <w:bookmarkStart w:name="z323" w:id="277"/>
    <w:p>
      <w:pPr>
        <w:spacing w:after="0"/>
        <w:ind w:left="0"/>
        <w:jc w:val="both"/>
      </w:pPr>
      <w:r>
        <w:rPr>
          <w:rFonts w:ascii="Times New Roman"/>
          <w:b w:val="false"/>
          <w:i w:val="false"/>
          <w:color w:val="000000"/>
          <w:sz w:val="28"/>
        </w:rPr>
        <w:t xml:space="preserve">
      33-баптың </w:t>
      </w:r>
      <w:r>
        <w:rPr>
          <w:rFonts w:ascii="Times New Roman"/>
          <w:b w:val="false"/>
          <w:i w:val="false"/>
          <w:color w:val="000000"/>
          <w:sz w:val="28"/>
        </w:rPr>
        <w:t>3-тармағы</w:t>
      </w:r>
      <w:r>
        <w:rPr>
          <w:rFonts w:ascii="Times New Roman"/>
          <w:b w:val="false"/>
          <w:i w:val="false"/>
          <w:color w:val="000000"/>
          <w:sz w:val="28"/>
        </w:rPr>
        <w:t xml:space="preserve"> "қызметтерге" деген сөзден кейін ", сондай-ақ арнайы экономикалық аймақтардың аумағында жобаларды іске асыруға" деген сөздермен толықтырылсын.</w:t>
      </w:r>
    </w:p>
    <w:bookmarkEnd w:id="277"/>
    <w:bookmarkStart w:name="z324" w:id="278"/>
    <w:p>
      <w:pPr>
        <w:spacing w:after="0"/>
        <w:ind w:left="0"/>
        <w:jc w:val="both"/>
      </w:pPr>
      <w:r>
        <w:rPr>
          <w:rFonts w:ascii="Times New Roman"/>
          <w:b w:val="false"/>
          <w:i w:val="false"/>
          <w:color w:val="000000"/>
          <w:sz w:val="28"/>
        </w:rPr>
        <w:t xml:space="preserve">
      16.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 19-I, 19-II, 96-құжат; 2015 ж., № 6, 27-құжат; № 19-II, 106-құжат; № 22-II, 145-құжат; 2017 ж., № 12, 36-құжат; 2018 ж., № 14, 42-құжат):</w:t>
      </w:r>
    </w:p>
    <w:bookmarkEnd w:id="278"/>
    <w:bookmarkStart w:name="z325" w:id="279"/>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және 5) тармақшаларындағы "1,05" деген цифрлар "1,4" деген цифрлармен ауыстырылсын.</w:t>
      </w:r>
    </w:p>
    <w:bookmarkEnd w:id="279"/>
    <w:bookmarkStart w:name="z326" w:id="280"/>
    <w:p>
      <w:pPr>
        <w:spacing w:after="0"/>
        <w:ind w:left="0"/>
        <w:jc w:val="both"/>
      </w:pPr>
      <w:r>
        <w:rPr>
          <w:rFonts w:ascii="Times New Roman"/>
          <w:b w:val="false"/>
          <w:i w:val="false"/>
          <w:color w:val="000000"/>
          <w:sz w:val="28"/>
        </w:rPr>
        <w:t xml:space="preserve">
      17.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2013 ж., № 14, 75-құжат; 2014 ж., № 21, 122-құжат; 2015 ж., № 9, 46-құжат; № 19-I, 99-құжат; № 19-II, 103-құжат; 2016 ж., № 23, 118-құжат; 2017 ж., № 9, 17-құжат; № 14, 51-құжат; 2019 ж., № 1, 4-құжат; № 2, 6-құжат):</w:t>
      </w:r>
    </w:p>
    <w:bookmarkEnd w:id="280"/>
    <w:bookmarkStart w:name="z327" w:id="2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9-бапта</w:t>
      </w:r>
      <w:r>
        <w:rPr>
          <w:rFonts w:ascii="Times New Roman"/>
          <w:b w:val="false"/>
          <w:i w:val="false"/>
          <w:color w:val="000000"/>
          <w:sz w:val="28"/>
        </w:rPr>
        <w:t>:</w:t>
      </w:r>
    </w:p>
    <w:bookmarkEnd w:id="281"/>
    <w:bookmarkStart w:name="z328" w:id="282"/>
    <w:p>
      <w:pPr>
        <w:spacing w:after="0"/>
        <w:ind w:left="0"/>
        <w:jc w:val="both"/>
      </w:pPr>
      <w:r>
        <w:rPr>
          <w:rFonts w:ascii="Times New Roman"/>
          <w:b w:val="false"/>
          <w:i w:val="false"/>
          <w:color w:val="000000"/>
          <w:sz w:val="28"/>
        </w:rPr>
        <w:t>
      4), 5) және 6) тармақшалар алып тасталсын;</w:t>
      </w:r>
    </w:p>
    <w:bookmarkEnd w:id="282"/>
    <w:bookmarkStart w:name="z329" w:id="283"/>
    <w:p>
      <w:pPr>
        <w:spacing w:after="0"/>
        <w:ind w:left="0"/>
        <w:jc w:val="both"/>
      </w:pPr>
      <w:r>
        <w:rPr>
          <w:rFonts w:ascii="Times New Roman"/>
          <w:b w:val="false"/>
          <w:i w:val="false"/>
          <w:color w:val="000000"/>
          <w:sz w:val="28"/>
        </w:rPr>
        <w:t>
      мынадай мазмұндағы 41) тармақшамен толықтырылсын:</w:t>
      </w:r>
    </w:p>
    <w:bookmarkEnd w:id="283"/>
    <w:bookmarkStart w:name="z330" w:id="284"/>
    <w:p>
      <w:pPr>
        <w:spacing w:after="0"/>
        <w:ind w:left="0"/>
        <w:jc w:val="both"/>
      </w:pPr>
      <w:r>
        <w:rPr>
          <w:rFonts w:ascii="Times New Roman"/>
          <w:b w:val="false"/>
          <w:i w:val="false"/>
          <w:color w:val="000000"/>
          <w:sz w:val="28"/>
        </w:rPr>
        <w:t>
      "41) арнайы экономикалық аймақтардың басқарушы компанияларының қызметін үйлестіруді қамтамасыз етеді.";</w:t>
      </w:r>
    </w:p>
    <w:bookmarkEnd w:id="284"/>
    <w:bookmarkStart w:name="z331" w:id="2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2-тармағы алып тасталсын.</w:t>
      </w:r>
    </w:p>
    <w:bookmarkEnd w:id="285"/>
    <w:bookmarkStart w:name="z332" w:id="286"/>
    <w:p>
      <w:pPr>
        <w:spacing w:after="0"/>
        <w:ind w:left="0"/>
        <w:jc w:val="both"/>
      </w:pPr>
      <w:r>
        <w:rPr>
          <w:rFonts w:ascii="Times New Roman"/>
          <w:b w:val="false"/>
          <w:i w:val="false"/>
          <w:color w:val="000000"/>
          <w:sz w:val="28"/>
        </w:rPr>
        <w:t xml:space="preserve">
      18.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19-І, 99-құжат; № 19-ІІ, 103, 105-құжаттар; № 20-ІV, 113-құжат; № 20-VІІ, 117-құжат; № 21-І, 124-құжат; № 21-II, 130-құжат; № 21-ІІІ, 135-құжат; № 22-ІІ, 145, 148-құжаттар; № 22-VI, 159-құжат; № 23-ІІ, 170, 172-құжаттар; 2016 ж., № 7-І, 47-құжат; № 7-ІІ, 56-құжат; № 8-І,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 22, 82-құжат; № 23, 91-құжат; 2019 ж.,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86"/>
    <w:bookmarkStart w:name="z333" w:id="287"/>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3) тармақшасында</w:t>
      </w:r>
      <w:r>
        <w:rPr>
          <w:rFonts w:ascii="Times New Roman"/>
          <w:b w:val="false"/>
          <w:i w:val="false"/>
          <w:color w:val="000000"/>
          <w:sz w:val="28"/>
        </w:rPr>
        <w:t>:</w:t>
      </w:r>
    </w:p>
    <w:bookmarkEnd w:id="287"/>
    <w:bookmarkStart w:name="z334" w:id="288"/>
    <w:p>
      <w:pPr>
        <w:spacing w:after="0"/>
        <w:ind w:left="0"/>
        <w:jc w:val="both"/>
      </w:pPr>
      <w:r>
        <w:rPr>
          <w:rFonts w:ascii="Times New Roman"/>
          <w:b w:val="false"/>
          <w:i w:val="false"/>
          <w:color w:val="000000"/>
          <w:sz w:val="28"/>
        </w:rPr>
        <w:t>
      "Қазақстан Республикасындағы арнайы экономикалық" деген сөздер "</w:t>
      </w:r>
      <w:r>
        <w:rPr>
          <w:rFonts w:ascii="Times New Roman"/>
          <w:b w:val="false"/>
          <w:i w:val="false"/>
          <w:color w:val="000000"/>
          <w:sz w:val="28"/>
        </w:rPr>
        <w:t>Арнайы экономикалық және индустриялық</w:t>
      </w:r>
      <w:r>
        <w:rPr>
          <w:rFonts w:ascii="Times New Roman"/>
          <w:b w:val="false"/>
          <w:i w:val="false"/>
          <w:color w:val="000000"/>
          <w:sz w:val="28"/>
        </w:rPr>
        <w:t>" деген сөздермен ауыстырылсын;</w:t>
      </w:r>
    </w:p>
    <w:bookmarkEnd w:id="288"/>
    <w:bookmarkStart w:name="z335" w:id="289"/>
    <w:p>
      <w:pPr>
        <w:spacing w:after="0"/>
        <w:ind w:left="0"/>
        <w:jc w:val="both"/>
      </w:pPr>
      <w:r>
        <w:rPr>
          <w:rFonts w:ascii="Times New Roman"/>
          <w:b w:val="false"/>
          <w:i w:val="false"/>
          <w:color w:val="000000"/>
          <w:sz w:val="28"/>
        </w:rPr>
        <w:t>
      "аймақтың" деген сөз "немесе индустриялық аймақтың" деген сөздермен ауыстырылсын.</w:t>
      </w:r>
    </w:p>
    <w:bookmarkEnd w:id="289"/>
    <w:bookmarkStart w:name="z336" w:id="290"/>
    <w:p>
      <w:pPr>
        <w:spacing w:after="0"/>
        <w:ind w:left="0"/>
        <w:jc w:val="both"/>
      </w:pPr>
      <w:r>
        <w:rPr>
          <w:rFonts w:ascii="Times New Roman"/>
          <w:b w:val="false"/>
          <w:i w:val="false"/>
          <w:color w:val="000000"/>
          <w:sz w:val="28"/>
        </w:rPr>
        <w:t xml:space="preserve">
      19.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 № 20-IV, 113-құжат; № 23-I, 169-құжат; 2016 ж., № 8-II, 66-құжат; № 22, 116-құжат; № 24, 124-құжат; 2017 ж., № 22-III, 109-құжат; № 23-V, 113-құжат; 2018 ж., № 10, 32-құжат; № 19, 62-құжат):</w:t>
      </w:r>
    </w:p>
    <w:bookmarkEnd w:id="290"/>
    <w:bookmarkStart w:name="z337" w:id="29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11) тармақшасындағы</w:t>
      </w:r>
      <w:r>
        <w:rPr>
          <w:rFonts w:ascii="Times New Roman"/>
          <w:b w:val="false"/>
          <w:i w:val="false"/>
          <w:color w:val="000000"/>
          <w:sz w:val="28"/>
        </w:rPr>
        <w:t xml:space="preserve"> "бөлшек сауда арқылы өткізуге бағаны мемлекеттік реттеу белгіленген," деген сөздер алып тасталсын;</w:t>
      </w:r>
    </w:p>
    <w:bookmarkEnd w:id="291"/>
    <w:bookmarkStart w:name="z338" w:id="292"/>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12-6) тармақшасы</w:t>
      </w:r>
      <w:r>
        <w:rPr>
          <w:rFonts w:ascii="Times New Roman"/>
          <w:b w:val="false"/>
          <w:i w:val="false"/>
          <w:color w:val="000000"/>
          <w:sz w:val="28"/>
        </w:rPr>
        <w:t xml:space="preserve"> алып тасталсын;</w:t>
      </w:r>
    </w:p>
    <w:bookmarkEnd w:id="292"/>
    <w:bookmarkStart w:name="z339" w:id="2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21-4) тармақшалар</w:t>
      </w:r>
      <w:r>
        <w:rPr>
          <w:rFonts w:ascii="Times New Roman"/>
          <w:b w:val="false"/>
          <w:i w:val="false"/>
          <w:color w:val="000000"/>
          <w:sz w:val="28"/>
        </w:rPr>
        <w:t xml:space="preserve"> мынадай редакцияда жазылсын:</w:t>
      </w:r>
    </w:p>
    <w:bookmarkStart w:name="z341" w:id="294"/>
    <w:p>
      <w:pPr>
        <w:spacing w:after="0"/>
        <w:ind w:left="0"/>
        <w:jc w:val="both"/>
      </w:pPr>
      <w:r>
        <w:rPr>
          <w:rFonts w:ascii="Times New Roman"/>
          <w:b w:val="false"/>
          <w:i w:val="false"/>
          <w:color w:val="000000"/>
          <w:sz w:val="28"/>
        </w:rPr>
        <w:t>
      "11) ай сайын мұнай өнімдерінің жекелеген түрлерін беру жоспарларын бекітеді;";</w:t>
      </w:r>
    </w:p>
    <w:bookmarkEnd w:id="294"/>
    <w:bookmarkStart w:name="z342" w:id="295"/>
    <w:p>
      <w:pPr>
        <w:spacing w:after="0"/>
        <w:ind w:left="0"/>
        <w:jc w:val="both"/>
      </w:pPr>
      <w:r>
        <w:rPr>
          <w:rFonts w:ascii="Times New Roman"/>
          <w:b w:val="false"/>
          <w:i w:val="false"/>
          <w:color w:val="000000"/>
          <w:sz w:val="28"/>
        </w:rPr>
        <w:t>
      "21-4) инвестициялық бағдарламаларды әзірлеу және бекіту, сондай-ақ олардың іске асырылуы туралы есептілікті ұсыну қағидаларын әзірлейді және бекітеді;";</w:t>
      </w:r>
    </w:p>
    <w:bookmarkEnd w:id="295"/>
    <w:bookmarkStart w:name="z343" w:id="296"/>
    <w:p>
      <w:pPr>
        <w:spacing w:after="0"/>
        <w:ind w:left="0"/>
        <w:jc w:val="both"/>
      </w:pPr>
      <w:r>
        <w:rPr>
          <w:rFonts w:ascii="Times New Roman"/>
          <w:b w:val="false"/>
          <w:i w:val="false"/>
          <w:color w:val="000000"/>
          <w:sz w:val="28"/>
        </w:rPr>
        <w:t>
      мынадай мазмұндағы 21-7) тармақшамен толықтырылсын:</w:t>
      </w:r>
    </w:p>
    <w:bookmarkEnd w:id="296"/>
    <w:bookmarkStart w:name="z344" w:id="297"/>
    <w:p>
      <w:pPr>
        <w:spacing w:after="0"/>
        <w:ind w:left="0"/>
        <w:jc w:val="both"/>
      </w:pPr>
      <w:r>
        <w:rPr>
          <w:rFonts w:ascii="Times New Roman"/>
          <w:b w:val="false"/>
          <w:i w:val="false"/>
          <w:color w:val="000000"/>
          <w:sz w:val="28"/>
        </w:rPr>
        <w:t>
      "21-7) мұнай өнімдерін беру жоспарын қалыптастыру тәртібін әзірлейді;";</w:t>
      </w:r>
    </w:p>
    <w:bookmarkEnd w:id="297"/>
    <w:bookmarkStart w:name="z345" w:id="2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47" w:id="299"/>
    <w:p>
      <w:pPr>
        <w:spacing w:after="0"/>
        <w:ind w:left="0"/>
        <w:jc w:val="both"/>
      </w:pPr>
      <w:r>
        <w:rPr>
          <w:rFonts w:ascii="Times New Roman"/>
          <w:b w:val="false"/>
          <w:i w:val="false"/>
          <w:color w:val="000000"/>
          <w:sz w:val="28"/>
        </w:rPr>
        <w:t>
      "1) облыстардың, республикалық маңызы бар қалалардың және астананың аумағында алдағы күнтізбелік жылға айлар бөлінісінде мұнай өнімдерін тұтыну болжамын жасайды;";</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bookmarkStart w:name="z349" w:id="300"/>
    <w:p>
      <w:pPr>
        <w:spacing w:after="0"/>
        <w:ind w:left="0"/>
        <w:jc w:val="both"/>
      </w:pPr>
      <w:r>
        <w:rPr>
          <w:rFonts w:ascii="Times New Roman"/>
          <w:b w:val="false"/>
          <w:i w:val="false"/>
          <w:color w:val="000000"/>
          <w:sz w:val="28"/>
        </w:rPr>
        <w:t xml:space="preserve">
      5) 15-баптың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00"/>
    <w:bookmarkStart w:name="z350" w:id="301"/>
    <w:p>
      <w:pPr>
        <w:spacing w:after="0"/>
        <w:ind w:left="0"/>
        <w:jc w:val="both"/>
      </w:pPr>
      <w:r>
        <w:rPr>
          <w:rFonts w:ascii="Times New Roman"/>
          <w:b w:val="false"/>
          <w:i w:val="false"/>
          <w:color w:val="000000"/>
          <w:sz w:val="28"/>
        </w:rPr>
        <w:t>
      "1. Мұнай өнімдерін өндіруші инвестициялық бағдарлама бекітілгеннен кейін ағымдағы шотты ашады, оның қаражаты инвестициялық бағдарламаны қаржыландыру мақсатына ғана жұмсалады.";</w:t>
      </w:r>
    </w:p>
    <w:bookmarkEnd w:id="301"/>
    <w:bookmarkStart w:name="z351" w:id="3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18-бапта</w:t>
      </w:r>
      <w:r>
        <w:rPr>
          <w:rFonts w:ascii="Times New Roman"/>
          <w:b w:val="false"/>
          <w:i w:val="false"/>
          <w:color w:val="000000"/>
          <w:sz w:val="28"/>
        </w:rPr>
        <w:t>:</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353" w:id="303"/>
    <w:p>
      <w:pPr>
        <w:spacing w:after="0"/>
        <w:ind w:left="0"/>
        <w:jc w:val="both"/>
      </w:pPr>
      <w:r>
        <w:rPr>
          <w:rFonts w:ascii="Times New Roman"/>
          <w:b w:val="false"/>
          <w:i w:val="false"/>
          <w:color w:val="000000"/>
          <w:sz w:val="28"/>
        </w:rPr>
        <w:t xml:space="preserve">
      "7. Мұнай өнімдерін өндіру саласындағы уәкілетті орган ай сайын, жоспарланып отырған айдың алдындағы айдың 25-інен кешіктірмей алдағы күнтізбелік айға мұнай өнімдерін беру жоспарын бекітеді және оны өзінің интернет-ресурсында жариялайды. </w:t>
      </w:r>
    </w:p>
    <w:bookmarkEnd w:id="303"/>
    <w:p>
      <w:pPr>
        <w:spacing w:after="0"/>
        <w:ind w:left="0"/>
        <w:jc w:val="both"/>
      </w:pPr>
      <w:r>
        <w:rPr>
          <w:rFonts w:ascii="Times New Roman"/>
          <w:b w:val="false"/>
          <w:i w:val="false"/>
          <w:color w:val="000000"/>
          <w:sz w:val="28"/>
        </w:rPr>
        <w:t>
      Мұнай өнімдерін беру жоспарында:</w:t>
      </w:r>
    </w:p>
    <w:p>
      <w:pPr>
        <w:spacing w:after="0"/>
        <w:ind w:left="0"/>
        <w:jc w:val="both"/>
      </w:pPr>
      <w:r>
        <w:rPr>
          <w:rFonts w:ascii="Times New Roman"/>
          <w:b w:val="false"/>
          <w:i w:val="false"/>
          <w:color w:val="000000"/>
          <w:sz w:val="28"/>
        </w:rPr>
        <w:t>
      1) қуаты аз мұнай өнімдерін өндірушілерді қоспағанда, мұнай берушілердің және мұнай өнімдерін өндірушілердің тізбесі;</w:t>
      </w:r>
    </w:p>
    <w:p>
      <w:pPr>
        <w:spacing w:after="0"/>
        <w:ind w:left="0"/>
        <w:jc w:val="both"/>
      </w:pPr>
      <w:r>
        <w:rPr>
          <w:rFonts w:ascii="Times New Roman"/>
          <w:b w:val="false"/>
          <w:i w:val="false"/>
          <w:color w:val="000000"/>
          <w:sz w:val="28"/>
        </w:rPr>
        <w:t>
      2) қуаты аз мұнай өнімдерін өндірушілерді қоспағанда, әрбір мұнай беруші және мұнай өнімдерін өндіруші:</w:t>
      </w:r>
    </w:p>
    <w:p>
      <w:pPr>
        <w:spacing w:after="0"/>
        <w:ind w:left="0"/>
        <w:jc w:val="both"/>
      </w:pPr>
      <w:r>
        <w:rPr>
          <w:rFonts w:ascii="Times New Roman"/>
          <w:b w:val="false"/>
          <w:i w:val="false"/>
          <w:color w:val="000000"/>
          <w:sz w:val="28"/>
        </w:rPr>
        <w:t>
      тікелей беру шеңберінде;</w:t>
      </w:r>
    </w:p>
    <w:p>
      <w:pPr>
        <w:spacing w:after="0"/>
        <w:ind w:left="0"/>
        <w:jc w:val="both"/>
      </w:pPr>
      <w:r>
        <w:rPr>
          <w:rFonts w:ascii="Times New Roman"/>
          <w:b w:val="false"/>
          <w:i w:val="false"/>
          <w:color w:val="000000"/>
          <w:sz w:val="28"/>
        </w:rPr>
        <w:t>
      Қазақстан Республикасының тауар биржалары туралы заңнамасына сәйкес тауар биржалары арқылы алдағы күнтізбелік айда Қазақстан Республикасының ішкі нарығына беруге міндетті мұнай өнімдерінің әрбір түрінің көлемі;</w:t>
      </w:r>
    </w:p>
    <w:p>
      <w:pPr>
        <w:spacing w:after="0"/>
        <w:ind w:left="0"/>
        <w:jc w:val="both"/>
      </w:pPr>
      <w:r>
        <w:rPr>
          <w:rFonts w:ascii="Times New Roman"/>
          <w:b w:val="false"/>
          <w:i w:val="false"/>
          <w:color w:val="000000"/>
          <w:sz w:val="28"/>
        </w:rPr>
        <w:t>
      3) қуаты аз мұнай өнімдерін өндірушілерді қоспағанда, әрбір мұнай беруші және мұнай өнімдерін өндіруші осы Заңда белгіленген шарттарда өз қалауы бойынша алдағы күнтізбелік айда Қазақстан Республикасының аумағында не оның шегінен тыс жерлерге өткізуге құқылы мұнай өнімдерінің әрбір түрінің көлемі көрсетіледі.</w:t>
      </w:r>
    </w:p>
    <w:bookmarkStart w:name="z354" w:id="304"/>
    <w:p>
      <w:pPr>
        <w:spacing w:after="0"/>
        <w:ind w:left="0"/>
        <w:jc w:val="both"/>
      </w:pPr>
      <w:r>
        <w:rPr>
          <w:rFonts w:ascii="Times New Roman"/>
          <w:b w:val="false"/>
          <w:i w:val="false"/>
          <w:color w:val="000000"/>
          <w:sz w:val="28"/>
        </w:rPr>
        <w:t>
      8. Қуаты аз мұнай өнімдерін өндірушілерді қоспағанда, мұнай берушілер және мұнай өнімдерін өндірушілер өздеріне меншік құқығымен немесе өзге де заңды негіздерде тиесілі шикі мұнайдан және (немесе) газ конденсатынан өндірілген мұнай өнімдерін беруді мұнай өнімдерін беру жоспарына сәйкес жүзеге асыруға міндетті.</w:t>
      </w:r>
    </w:p>
    <w:bookmarkEnd w:id="304"/>
    <w:p>
      <w:pPr>
        <w:spacing w:after="0"/>
        <w:ind w:left="0"/>
        <w:jc w:val="both"/>
      </w:pPr>
      <w:r>
        <w:rPr>
          <w:rFonts w:ascii="Times New Roman"/>
          <w:b w:val="false"/>
          <w:i w:val="false"/>
          <w:color w:val="000000"/>
          <w:sz w:val="28"/>
        </w:rPr>
        <w:t>
      Мұнай өнімдерін беру жоспары шеңберінде мұнай өнімдерін одан әрі өткізу мақсатында сатып алуды жүзеге асырған тұлғалар сатып алынған мұнай өнімдерін осы Заңның талаптарына сәйкес Қазақстан Республикасының ішкі нарығында ғана өткізуге міндетті.";</w:t>
      </w:r>
    </w:p>
    <w:bookmarkStart w:name="z355" w:id="305"/>
    <w:p>
      <w:pPr>
        <w:spacing w:after="0"/>
        <w:ind w:left="0"/>
        <w:jc w:val="both"/>
      </w:pPr>
      <w:r>
        <w:rPr>
          <w:rFonts w:ascii="Times New Roman"/>
          <w:b w:val="false"/>
          <w:i w:val="false"/>
          <w:color w:val="000000"/>
          <w:sz w:val="28"/>
        </w:rPr>
        <w:t>
      "10. Мұнай берушілер мұнай өнімдерін өндіру саласындағы уәкілетті органға Қазақстан Республикасында өндірілетін шикі мұнайды және (немесе) газ конденсатын және (немесе) қайта өңдеу өнімдерін беру графигінің және мұнай өнімдерін беру жоспарының орындалуы туралы есеп береді.";</w:t>
      </w:r>
    </w:p>
    <w:bookmarkEnd w:id="305"/>
    <w:bookmarkStart w:name="z356" w:id="306"/>
    <w:p>
      <w:pPr>
        <w:spacing w:after="0"/>
        <w:ind w:left="0"/>
        <w:jc w:val="both"/>
      </w:pPr>
      <w:r>
        <w:rPr>
          <w:rFonts w:ascii="Times New Roman"/>
          <w:b w:val="false"/>
          <w:i w:val="false"/>
          <w:color w:val="000000"/>
          <w:sz w:val="28"/>
        </w:rPr>
        <w:t>
      мынадай мазмұндағы 10-1-тармақпен толықтырылсын:</w:t>
      </w:r>
    </w:p>
    <w:bookmarkEnd w:id="306"/>
    <w:bookmarkStart w:name="z357" w:id="307"/>
    <w:p>
      <w:pPr>
        <w:spacing w:after="0"/>
        <w:ind w:left="0"/>
        <w:jc w:val="both"/>
      </w:pPr>
      <w:r>
        <w:rPr>
          <w:rFonts w:ascii="Times New Roman"/>
          <w:b w:val="false"/>
          <w:i w:val="false"/>
          <w:color w:val="000000"/>
          <w:sz w:val="28"/>
        </w:rPr>
        <w:t xml:space="preserve">
      "10-1. Осы 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ережелер мазутты беруге қолданылмайды.";</w:t>
      </w:r>
    </w:p>
    <w:bookmarkEnd w:id="307"/>
    <w:bookmarkStart w:name="z358" w:id="30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w:t>
      </w:r>
      <w:r>
        <w:rPr>
          <w:rFonts w:ascii="Times New Roman"/>
          <w:b w:val="false"/>
          <w:i w:val="false"/>
          <w:color w:val="000000"/>
          <w:sz w:val="28"/>
        </w:rPr>
        <w:t xml:space="preserve"> мынадай мазмұндағы 4-1-тармақпен толықтырылсын:</w:t>
      </w:r>
    </w:p>
    <w:bookmarkEnd w:id="308"/>
    <w:bookmarkStart w:name="z359" w:id="309"/>
    <w:p>
      <w:pPr>
        <w:spacing w:after="0"/>
        <w:ind w:left="0"/>
        <w:jc w:val="both"/>
      </w:pPr>
      <w:r>
        <w:rPr>
          <w:rFonts w:ascii="Times New Roman"/>
          <w:b w:val="false"/>
          <w:i w:val="false"/>
          <w:color w:val="000000"/>
          <w:sz w:val="28"/>
        </w:rPr>
        <w:t>
      "4-1. Мұнай өнімдерін Қазақстан Республикасы аумағының шегінен тыс жерлерге өткізу құқығына мұнай өнімдерін өндірушілер мен мұнай берушілер ғана ие болады.</w:t>
      </w:r>
    </w:p>
    <w:bookmarkEnd w:id="309"/>
    <w:p>
      <w:pPr>
        <w:spacing w:after="0"/>
        <w:ind w:left="0"/>
        <w:jc w:val="both"/>
      </w:pPr>
      <w:r>
        <w:rPr>
          <w:rFonts w:ascii="Times New Roman"/>
          <w:b w:val="false"/>
          <w:i w:val="false"/>
          <w:color w:val="000000"/>
          <w:sz w:val="28"/>
        </w:rPr>
        <w:t>
      Бұл ретте осы тармақтың бірінші бөлігінде аталған тұлғалар өздеріне меншік құқығымен немесе өзге де заңды негіздерде тиесілі шикі мұнайдан және (немесе) газ конденсатынан өндірілген мұнай өнімдерін ғана мұнай өнімдерін беру жоспарында көрсетілгеннен аспайтын көлемдерде Қазақстан Республикасы аумағының шегінен тыс жерлерге өткізуді жүзеге асыруға құқылы.</w:t>
      </w:r>
    </w:p>
    <w:p>
      <w:pPr>
        <w:spacing w:after="0"/>
        <w:ind w:left="0"/>
        <w:jc w:val="both"/>
      </w:pPr>
      <w:r>
        <w:rPr>
          <w:rFonts w:ascii="Times New Roman"/>
          <w:b w:val="false"/>
          <w:i w:val="false"/>
          <w:color w:val="000000"/>
          <w:sz w:val="28"/>
        </w:rPr>
        <w:t>
      Өзге тұлғалар мұнай өнімдерін Қазақстан Республикасы аумағының шегінен тыс жерлерге өткізуді жүзеге асыруға құқылы емес.</w:t>
      </w:r>
    </w:p>
    <w:p>
      <w:pPr>
        <w:spacing w:after="0"/>
        <w:ind w:left="0"/>
        <w:jc w:val="both"/>
      </w:pPr>
      <w:r>
        <w:rPr>
          <w:rFonts w:ascii="Times New Roman"/>
          <w:b w:val="false"/>
          <w:i w:val="false"/>
          <w:color w:val="000000"/>
          <w:sz w:val="28"/>
        </w:rPr>
        <w:t>
      Осы тармақта белгіленген шектеулер мазутты беруге қолданылмайды.";</w:t>
      </w:r>
    </w:p>
    <w:bookmarkStart w:name="z360" w:id="310"/>
    <w:p>
      <w:pPr>
        <w:spacing w:after="0"/>
        <w:ind w:left="0"/>
        <w:jc w:val="both"/>
      </w:pPr>
      <w:r>
        <w:rPr>
          <w:rFonts w:ascii="Times New Roman"/>
          <w:b w:val="false"/>
          <w:i w:val="false"/>
          <w:color w:val="000000"/>
          <w:sz w:val="28"/>
        </w:rPr>
        <w:t xml:space="preserve">
      8) 23-баптың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10"/>
    <w:bookmarkStart w:name="z361" w:id="311"/>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 мұнай өнімдерін өндіру саласындағы уәкілетті органға мұнай өнімдерін тұтыну жөніндегі болжамды жыл сайын ұсынады.".</w:t>
      </w:r>
    </w:p>
    <w:bookmarkEnd w:id="311"/>
    <w:bookmarkStart w:name="z362" w:id="312"/>
    <w:p>
      <w:pPr>
        <w:spacing w:after="0"/>
        <w:ind w:left="0"/>
        <w:jc w:val="both"/>
      </w:pPr>
      <w:r>
        <w:rPr>
          <w:rFonts w:ascii="Times New Roman"/>
          <w:b w:val="false"/>
          <w:i w:val="false"/>
          <w:color w:val="000000"/>
          <w:sz w:val="28"/>
        </w:rPr>
        <w:t xml:space="preserve">
      20.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 2016 ж., № 8-II, 71-құжат; № 24, 131-құжат; 2017 ж., № 9, 17-құжат; № 11, 29-құжат; № 16, 56-құжат; № 23-III, 111-құжат; № 23-V, 113-құжат):</w:t>
      </w:r>
    </w:p>
    <w:bookmarkEnd w:id="312"/>
    <w:bookmarkStart w:name="z363" w:id="313"/>
    <w:p>
      <w:pPr>
        <w:spacing w:after="0"/>
        <w:ind w:left="0"/>
        <w:jc w:val="both"/>
      </w:pPr>
      <w:r>
        <w:rPr>
          <w:rFonts w:ascii="Times New Roman"/>
          <w:b w:val="false"/>
          <w:i w:val="false"/>
          <w:color w:val="000000"/>
          <w:sz w:val="28"/>
        </w:rPr>
        <w:t xml:space="preserve">
      1) 17-баптың </w:t>
      </w:r>
      <w:r>
        <w:rPr>
          <w:rFonts w:ascii="Times New Roman"/>
          <w:b w:val="false"/>
          <w:i w:val="false"/>
          <w:color w:val="000000"/>
          <w:sz w:val="28"/>
        </w:rPr>
        <w:t>4-тармағында</w:t>
      </w:r>
      <w:r>
        <w:rPr>
          <w:rFonts w:ascii="Times New Roman"/>
          <w:b w:val="false"/>
          <w:i w:val="false"/>
          <w:color w:val="000000"/>
          <w:sz w:val="28"/>
        </w:rPr>
        <w:t>:</w:t>
      </w:r>
    </w:p>
    <w:bookmarkEnd w:id="313"/>
    <w:bookmarkStart w:name="z364" w:id="314"/>
    <w:p>
      <w:pPr>
        <w:spacing w:after="0"/>
        <w:ind w:left="0"/>
        <w:jc w:val="both"/>
      </w:pPr>
      <w:r>
        <w:rPr>
          <w:rFonts w:ascii="Times New Roman"/>
          <w:b w:val="false"/>
          <w:i w:val="false"/>
          <w:color w:val="000000"/>
          <w:sz w:val="28"/>
        </w:rPr>
        <w:t>
      бірінші бөліктегі ", кедендік бақылаудан (кемелердің келуімен (кетуімен) байланысты кедендік операцияларды жүргізу бөлігінде) және бақылаудың өзге де түрлерінен" деген сөздер "және өзге де бақылау түрлерінен" деген сөздермен ауыстырылсын;</w:t>
      </w:r>
    </w:p>
    <w:bookmarkEnd w:id="314"/>
    <w:bookmarkStart w:name="z365" w:id="315"/>
    <w:p>
      <w:pPr>
        <w:spacing w:after="0"/>
        <w:ind w:left="0"/>
        <w:jc w:val="both"/>
      </w:pPr>
      <w:r>
        <w:rPr>
          <w:rFonts w:ascii="Times New Roman"/>
          <w:b w:val="false"/>
          <w:i w:val="false"/>
          <w:color w:val="000000"/>
          <w:sz w:val="28"/>
        </w:rPr>
        <w:t>
      мынадай мазмұндағы екінші бөлікпен толықтырылсын:</w:t>
      </w:r>
    </w:p>
    <w:bookmarkEnd w:id="315"/>
    <w:bookmarkStart w:name="z366" w:id="316"/>
    <w:p>
      <w:pPr>
        <w:spacing w:after="0"/>
        <w:ind w:left="0"/>
        <w:jc w:val="both"/>
      </w:pPr>
      <w:r>
        <w:rPr>
          <w:rFonts w:ascii="Times New Roman"/>
          <w:b w:val="false"/>
          <w:i w:val="false"/>
          <w:color w:val="000000"/>
          <w:sz w:val="28"/>
        </w:rPr>
        <w:t>
      "Осы тармақтың бірінші бөлігінде көрсетілген жағдайда кемелердің келуімен (кетуімен) байланысты кедендік операциялар Қазақстан Республикасының кеден заңнамасына сәйкес жүзеге асырылады.";</w:t>
      </w:r>
    </w:p>
    <w:bookmarkEnd w:id="316"/>
    <w:bookmarkStart w:name="z367" w:id="3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w:t>
      </w:r>
      <w:r>
        <w:rPr>
          <w:rFonts w:ascii="Times New Roman"/>
          <w:b w:val="false"/>
          <w:i w:val="false"/>
          <w:color w:val="000000"/>
          <w:sz w:val="28"/>
        </w:rPr>
        <w:t xml:space="preserve"> мынадай мазмұндағы 5-1-тармақпен толықтырылсын: </w:t>
      </w:r>
    </w:p>
    <w:bookmarkEnd w:id="317"/>
    <w:bookmarkStart w:name="z368" w:id="318"/>
    <w:p>
      <w:pPr>
        <w:spacing w:after="0"/>
        <w:ind w:left="0"/>
        <w:jc w:val="both"/>
      </w:pPr>
      <w:r>
        <w:rPr>
          <w:rFonts w:ascii="Times New Roman"/>
          <w:b w:val="false"/>
          <w:i w:val="false"/>
          <w:color w:val="000000"/>
          <w:sz w:val="28"/>
        </w:rPr>
        <w:t>
      "5-1.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осындай экономикалық аймақтың аумағына кіруі және аумағынан шығуы Қазақстан Республикасы Ұлттық қауіпсіздік комитеті айқындайтын тәртіппен жүзеге асырылады.</w:t>
      </w:r>
    </w:p>
    <w:bookmarkEnd w:id="318"/>
    <w:p>
      <w:pPr>
        <w:spacing w:after="0"/>
        <w:ind w:left="0"/>
        <w:jc w:val="both"/>
      </w:pPr>
      <w:r>
        <w:rPr>
          <w:rFonts w:ascii="Times New Roman"/>
          <w:b w:val="false"/>
          <w:i w:val="false"/>
          <w:color w:val="000000"/>
          <w:sz w:val="28"/>
        </w:rPr>
        <w:t>
      Инкассация қызметінің арнайы автомобиль көлігінің кіруі мен шығуын жүзеге асыру пломбаланған инкассаторлық қаптарды (сөмкелерді) ашпай, оны жете тексеру (қажет болған кезде) арқылы жүргізіледі.</w:t>
      </w:r>
    </w:p>
    <w:p>
      <w:pPr>
        <w:spacing w:after="0"/>
        <w:ind w:left="0"/>
        <w:jc w:val="both"/>
      </w:pPr>
      <w:r>
        <w:rPr>
          <w:rFonts w:ascii="Times New Roman"/>
          <w:b w:val="false"/>
          <w:i w:val="false"/>
          <w:color w:val="000000"/>
          <w:sz w:val="28"/>
        </w:rPr>
        <w:t>
      Тасымалданатын бағалы жүктердің қауіпсіздігін қамтамасыз ету мақсатында инкассация қызметі жұмыскерлерінің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Қазақстан Республикасының заңнамасына сәйкес жеке қорғану құралдарын пайдалануға, қызметтік қару мен оның патрондарын сақтауға және алып жүруге құқығы бар.";</w:t>
      </w:r>
    </w:p>
    <w:bookmarkStart w:name="z369" w:id="3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22-1-бап</w:t>
      </w:r>
      <w:r>
        <w:rPr>
          <w:rFonts w:ascii="Times New Roman"/>
          <w:b w:val="false"/>
          <w:i w:val="false"/>
          <w:color w:val="000000"/>
          <w:sz w:val="28"/>
        </w:rPr>
        <w:t xml:space="preserve"> мынадай мазмұндағы екінші бөлікпен толықтырылсын: </w:t>
      </w:r>
    </w:p>
    <w:bookmarkEnd w:id="319"/>
    <w:bookmarkStart w:name="z370" w:id="320"/>
    <w:p>
      <w:pPr>
        <w:spacing w:after="0"/>
        <w:ind w:left="0"/>
        <w:jc w:val="both"/>
      </w:pPr>
      <w:r>
        <w:rPr>
          <w:rFonts w:ascii="Times New Roman"/>
          <w:b w:val="false"/>
          <w:i w:val="false"/>
          <w:color w:val="000000"/>
          <w:sz w:val="28"/>
        </w:rPr>
        <w:t>
      "Бұл ретте Қазақстан Республикасының құқық қорғау және арнаулы мемлекеттік органдарының қызметкерлерін шектері Еуразиялық экономикалық одақтың кедендік шекарасының учаскелерімен толық немесе ішінара тұспа-тұс келетін арнайы экономикалық аймақ шегінде қызметтік міндеттерді шешу үшін Мемлекеттік шекара арқылы өткізу олардың орналасуына сәйкес келетін аумақтық құқық қорғау органының немесе арнаулы мемлекеттік органның бірінші басшысы (оны алмастыратын адам) қол қойған, Қазақстан Республикасы Ұлттық қауіпсіздік комитетінің аумақтық органымен келісілген және Қазақстан Республикасының Ұлттық қауіпсіздік комитеті Шекара қызметінің осындай арнайы экономикалық аймақтың аумағында қызметін жүзеге асыратын әскери бөліміне ұсынылған тізімдер негізінде қызметтік куәліктер бойынша жүзеге асырылады.";</w:t>
      </w:r>
    </w:p>
    <w:bookmarkEnd w:id="320"/>
    <w:bookmarkStart w:name="z371" w:id="3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56-бапта</w:t>
      </w:r>
      <w:r>
        <w:rPr>
          <w:rFonts w:ascii="Times New Roman"/>
          <w:b w:val="false"/>
          <w:i w:val="false"/>
          <w:color w:val="000000"/>
          <w:sz w:val="28"/>
        </w:rPr>
        <w:t xml:space="preserve">: </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"өткiзу пункттерiнде" деген сөздерден кейін "және Мемлекеттік шекара арқылы өткізу жүзеге асырылатын өзге де орындарда" деген сөздермен толықтырылсын;</w:t>
      </w:r>
    </w:p>
    <w:bookmarkStart w:name="z373" w:id="322"/>
    <w:p>
      <w:pPr>
        <w:spacing w:after="0"/>
        <w:ind w:left="0"/>
        <w:jc w:val="both"/>
      </w:pPr>
      <w:r>
        <w:rPr>
          <w:rFonts w:ascii="Times New Roman"/>
          <w:b w:val="false"/>
          <w:i w:val="false"/>
          <w:color w:val="000000"/>
          <w:sz w:val="28"/>
        </w:rPr>
        <w:t xml:space="preserve">
      мынадай мазмұндағы 42-1) тармақшамен толықтырылсын: </w:t>
      </w:r>
    </w:p>
    <w:bookmarkEnd w:id="322"/>
    <w:bookmarkStart w:name="z374" w:id="323"/>
    <w:p>
      <w:pPr>
        <w:spacing w:after="0"/>
        <w:ind w:left="0"/>
        <w:jc w:val="both"/>
      </w:pPr>
      <w:r>
        <w:rPr>
          <w:rFonts w:ascii="Times New Roman"/>
          <w:b w:val="false"/>
          <w:i w:val="false"/>
          <w:color w:val="000000"/>
          <w:sz w:val="28"/>
        </w:rPr>
        <w:t>
      "42-1) Ішкі істер министрлігімен бірлесіп,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қауіпсіздік пен құқықтық тәртіпті қамтамасыз ету мәселелері бойынша ішкі істер және ұлттық қауіпсіздік органдарының өзара іс-қимыл жасау қағидаларын бекітеді;".</w:t>
      </w:r>
    </w:p>
    <w:bookmarkEnd w:id="323"/>
    <w:bookmarkStart w:name="z375" w:id="324"/>
    <w:p>
      <w:pPr>
        <w:spacing w:after="0"/>
        <w:ind w:left="0"/>
        <w:jc w:val="both"/>
      </w:pPr>
      <w:r>
        <w:rPr>
          <w:rFonts w:ascii="Times New Roman"/>
          <w:b w:val="false"/>
          <w:i w:val="false"/>
          <w:color w:val="000000"/>
          <w:sz w:val="28"/>
        </w:rPr>
        <w:t xml:space="preserve">
      21. "Рұқсаттар мен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187-жолы алып тасталсын.</w:t>
      </w:r>
    </w:p>
    <w:bookmarkStart w:name="z377" w:id="325"/>
    <w:p>
      <w:pPr>
        <w:spacing w:after="0"/>
        <w:ind w:left="0"/>
        <w:jc w:val="both"/>
      </w:pPr>
      <w:r>
        <w:rPr>
          <w:rFonts w:ascii="Times New Roman"/>
          <w:b w:val="false"/>
          <w:i w:val="false"/>
          <w:color w:val="000000"/>
          <w:sz w:val="28"/>
        </w:rPr>
        <w:t xml:space="preserve">
      22.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62-құжат; № 23, 143-құжат; 2015 ж., № 20-IV, 113-құжат; № 22-II, 144-құжат; № 22-V, 156-құжат; 2017 ж., № 14, 51-құжат):</w:t>
      </w:r>
    </w:p>
    <w:bookmarkEnd w:id="325"/>
    <w:bookmarkStart w:name="z378" w:id="3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80" w:id="327"/>
    <w:p>
      <w:pPr>
        <w:spacing w:after="0"/>
        <w:ind w:left="0"/>
        <w:jc w:val="both"/>
      </w:pPr>
      <w:r>
        <w:rPr>
          <w:rFonts w:ascii="Times New Roman"/>
          <w:b w:val="false"/>
          <w:i w:val="false"/>
          <w:color w:val="000000"/>
          <w:sz w:val="28"/>
        </w:rPr>
        <w:t>
      "1) дербес кластерлік қор (бұдан әрі – Қор) – Қазақстан Республикасының Үкіметі құрған және Қазақстан Республикасының заңнамасында көзделген функцияларды орындайтын коммерциялық емес ұйым;";</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"аймақтар" деген сөз "және индустриялық аймақтар" деген сөздермен ауыстырылсын;</w:t>
      </w:r>
    </w:p>
    <w:bookmarkStart w:name="z382" w:id="328"/>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2-тармағындағы</w:t>
      </w:r>
      <w:r>
        <w:rPr>
          <w:rFonts w:ascii="Times New Roman"/>
          <w:b w:val="false"/>
          <w:i w:val="false"/>
          <w:color w:val="000000"/>
          <w:sz w:val="28"/>
        </w:rPr>
        <w:t xml:space="preserve"> "аймақтар" деген сөз "және индустриялық аймақтар" деген сөздермен ауыстырылсын;</w:t>
      </w:r>
    </w:p>
    <w:bookmarkEnd w:id="328"/>
    <w:bookmarkStart w:name="z383" w:id="329"/>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2-тармағында</w:t>
      </w:r>
      <w:r>
        <w:rPr>
          <w:rFonts w:ascii="Times New Roman"/>
          <w:b w:val="false"/>
          <w:i w:val="false"/>
          <w:color w:val="000000"/>
          <w:sz w:val="28"/>
        </w:rPr>
        <w:t>:</w:t>
      </w:r>
    </w:p>
    <w:bookmarkEnd w:id="329"/>
    <w:bookmarkStart w:name="z384" w:id="330"/>
    <w:p>
      <w:pPr>
        <w:spacing w:after="0"/>
        <w:ind w:left="0"/>
        <w:jc w:val="both"/>
      </w:pPr>
      <w:r>
        <w:rPr>
          <w:rFonts w:ascii="Times New Roman"/>
          <w:b w:val="false"/>
          <w:i w:val="false"/>
          <w:color w:val="000000"/>
          <w:sz w:val="28"/>
        </w:rPr>
        <w:t>
      1) тармақшадағы "Қазақстан Республикасының арнайы экономикалық аймақтар туралы заңнамасына" деген сөздер "Қазақстан Республикасының арнайы экономикалық және индустриялық аймақтар туралы заңнамасына" деген сөздермен ауыстырылсын;</w:t>
      </w:r>
    </w:p>
    <w:bookmarkEnd w:id="330"/>
    <w:bookmarkStart w:name="z385" w:id="331"/>
    <w:p>
      <w:pPr>
        <w:spacing w:after="0"/>
        <w:ind w:left="0"/>
        <w:jc w:val="both"/>
      </w:pPr>
      <w:r>
        <w:rPr>
          <w:rFonts w:ascii="Times New Roman"/>
          <w:b w:val="false"/>
          <w:i w:val="false"/>
          <w:color w:val="000000"/>
          <w:sz w:val="28"/>
        </w:rPr>
        <w:t>
      2) тармақша мынадай редакцияда жазылсын:</w:t>
      </w:r>
    </w:p>
    <w:bookmarkEnd w:id="331"/>
    <w:bookmarkStart w:name="z386" w:id="332"/>
    <w:p>
      <w:pPr>
        <w:spacing w:after="0"/>
        <w:ind w:left="0"/>
        <w:jc w:val="both"/>
      </w:pPr>
      <w:r>
        <w:rPr>
          <w:rFonts w:ascii="Times New Roman"/>
          <w:b w:val="false"/>
          <w:i w:val="false"/>
          <w:color w:val="000000"/>
          <w:sz w:val="28"/>
        </w:rPr>
        <w:t>
      "2) Қамқоршылық кеңес инновациялық кластер қатысушыларының тізбесіне енгізген ғылыми ұйымдар, тәуекелмен инвестицияланатын акционерлік инвестициялық қорлар, білім беру ұйымдары, технологиялық парктер, салалық конструкторлық бюролар, технологияларды коммерцияландыру орталықтары, ұлттық даму институттары, ұлттық басқарушы холдингтер, ұлттық холдингтер, ұлттық компаниялар мәртебесі бар заңды тұлғалар инновациялық кластердің қатысушылары болып табылады.";</w:t>
      </w:r>
    </w:p>
    <w:bookmarkEnd w:id="332"/>
    <w:bookmarkStart w:name="z387" w:id="333"/>
    <w:p>
      <w:pPr>
        <w:spacing w:after="0"/>
        <w:ind w:left="0"/>
        <w:jc w:val="both"/>
      </w:pPr>
      <w:r>
        <w:rPr>
          <w:rFonts w:ascii="Times New Roman"/>
          <w:b w:val="false"/>
          <w:i w:val="false"/>
          <w:color w:val="000000"/>
          <w:sz w:val="28"/>
        </w:rPr>
        <w:t>
      3) және 4) тармақшалар алып тасталсын;</w:t>
      </w:r>
    </w:p>
    <w:bookmarkEnd w:id="333"/>
    <w:bookmarkStart w:name="z388" w:id="3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3-тараудың</w:t>
      </w:r>
      <w:r>
        <w:rPr>
          <w:rFonts w:ascii="Times New Roman"/>
          <w:b w:val="false"/>
          <w:i w:val="false"/>
          <w:color w:val="000000"/>
          <w:sz w:val="28"/>
        </w:rPr>
        <w:t xml:space="preserve"> тақырыбындағы "басқару" деген сөз "басқарудың және Қордың" деген сөздермен ауыстырылсын;</w:t>
      </w:r>
    </w:p>
    <w:bookmarkEnd w:id="334"/>
    <w:bookmarkStart w:name="z389" w:id="3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335"/>
    <w:bookmarkStart w:name="z390" w:id="336"/>
    <w:p>
      <w:pPr>
        <w:spacing w:after="0"/>
        <w:ind w:left="0"/>
        <w:jc w:val="both"/>
      </w:pPr>
      <w:r>
        <w:rPr>
          <w:rFonts w:ascii="Times New Roman"/>
          <w:b w:val="false"/>
          <w:i w:val="false"/>
          <w:color w:val="000000"/>
          <w:sz w:val="28"/>
        </w:rPr>
        <w:t>
      "8-бап. "Инновациялық технологиялар паркі" арнайы экономикалық аймағын басқару</w:t>
      </w:r>
    </w:p>
    <w:bookmarkEnd w:id="336"/>
    <w:bookmarkStart w:name="z391" w:id="337"/>
    <w:p>
      <w:pPr>
        <w:spacing w:after="0"/>
        <w:ind w:left="0"/>
        <w:jc w:val="both"/>
      </w:pPr>
      <w:r>
        <w:rPr>
          <w:rFonts w:ascii="Times New Roman"/>
          <w:b w:val="false"/>
          <w:i w:val="false"/>
          <w:color w:val="000000"/>
          <w:sz w:val="28"/>
        </w:rPr>
        <w:t>
      "Инновациялық технологиялар паркі" арнайы экономикалық аймағын басқаруды республикалық маңызы бар қаланың жергілікті атқарушы органы айқындайтын басқарушы компания жүзеге асырады.</w:t>
      </w:r>
    </w:p>
    <w:bookmarkEnd w:id="337"/>
    <w:bookmarkStart w:name="z392" w:id="338"/>
    <w:p>
      <w:pPr>
        <w:spacing w:after="0"/>
        <w:ind w:left="0"/>
        <w:jc w:val="both"/>
      </w:pPr>
      <w:r>
        <w:rPr>
          <w:rFonts w:ascii="Times New Roman"/>
          <w:b w:val="false"/>
          <w:i w:val="false"/>
          <w:color w:val="000000"/>
          <w:sz w:val="28"/>
        </w:rPr>
        <w:t>
      "Инновациялық технологиялар паркі" арнайы экономикалық аймағын басқару Қазақстан Республикасының арнайы экономикалық және индустриялық аймақтар туралы заңнамасына сәйкес жүзеге асырылады.";</w:t>
      </w:r>
    </w:p>
    <w:bookmarkEnd w:id="338"/>
    <w:bookmarkStart w:name="z393" w:id="339"/>
    <w:p>
      <w:pPr>
        <w:spacing w:after="0"/>
        <w:ind w:left="0"/>
        <w:jc w:val="both"/>
      </w:pPr>
      <w:r>
        <w:rPr>
          <w:rFonts w:ascii="Times New Roman"/>
          <w:b w:val="false"/>
          <w:i w:val="false"/>
          <w:color w:val="000000"/>
          <w:sz w:val="28"/>
        </w:rPr>
        <w:t>
      6) мынадай мазмұндағы 8-1-баппен толықтырылсын:</w:t>
      </w:r>
    </w:p>
    <w:bookmarkEnd w:id="339"/>
    <w:bookmarkStart w:name="z394" w:id="340"/>
    <w:p>
      <w:pPr>
        <w:spacing w:after="0"/>
        <w:ind w:left="0"/>
        <w:jc w:val="both"/>
      </w:pPr>
      <w:r>
        <w:rPr>
          <w:rFonts w:ascii="Times New Roman"/>
          <w:b w:val="false"/>
          <w:i w:val="false"/>
          <w:color w:val="000000"/>
          <w:sz w:val="28"/>
        </w:rPr>
        <w:t>
      "8-1-бап. Қордың функциялары</w:t>
      </w:r>
    </w:p>
    <w:bookmarkEnd w:id="340"/>
    <w:p>
      <w:pPr>
        <w:spacing w:after="0"/>
        <w:ind w:left="0"/>
        <w:jc w:val="both"/>
      </w:pPr>
      <w:r>
        <w:rPr>
          <w:rFonts w:ascii="Times New Roman"/>
          <w:b w:val="false"/>
          <w:i w:val="false"/>
          <w:color w:val="000000"/>
          <w:sz w:val="28"/>
        </w:rPr>
        <w:t>
      Қордың функцияларына:</w:t>
      </w:r>
    </w:p>
    <w:p>
      <w:pPr>
        <w:spacing w:after="0"/>
        <w:ind w:left="0"/>
        <w:jc w:val="both"/>
      </w:pPr>
      <w:r>
        <w:rPr>
          <w:rFonts w:ascii="Times New Roman"/>
          <w:b w:val="false"/>
          <w:i w:val="false"/>
          <w:color w:val="000000"/>
          <w:sz w:val="28"/>
        </w:rPr>
        <w:t>
      1) инновациялық кластер қатысушыларының жобаларын қаржыландыру;</w:t>
      </w:r>
    </w:p>
    <w:p>
      <w:pPr>
        <w:spacing w:after="0"/>
        <w:ind w:left="0"/>
        <w:jc w:val="both"/>
      </w:pPr>
      <w:r>
        <w:rPr>
          <w:rFonts w:ascii="Times New Roman"/>
          <w:b w:val="false"/>
          <w:i w:val="false"/>
          <w:color w:val="000000"/>
          <w:sz w:val="28"/>
        </w:rPr>
        <w:t>
      2) инновациялық кластер қатысушыларының шетелдік әріптестермен ынтымақтастығын дамыту жөніндегі ұсыныстарды тұжырымдау;</w:t>
      </w:r>
    </w:p>
    <w:p>
      <w:pPr>
        <w:spacing w:after="0"/>
        <w:ind w:left="0"/>
        <w:jc w:val="both"/>
      </w:pPr>
      <w:r>
        <w:rPr>
          <w:rFonts w:ascii="Times New Roman"/>
          <w:b w:val="false"/>
          <w:i w:val="false"/>
          <w:color w:val="000000"/>
          <w:sz w:val="28"/>
        </w:rPr>
        <w:t>
      3) инновациялық кластер қатысушыларының жобаларын іске асыру үшін әлеуетті инвесторларды іздестіру;</w:t>
      </w:r>
    </w:p>
    <w:p>
      <w:pPr>
        <w:spacing w:after="0"/>
        <w:ind w:left="0"/>
        <w:jc w:val="both"/>
      </w:pPr>
      <w:r>
        <w:rPr>
          <w:rFonts w:ascii="Times New Roman"/>
          <w:b w:val="false"/>
          <w:i w:val="false"/>
          <w:color w:val="000000"/>
          <w:sz w:val="28"/>
        </w:rPr>
        <w:t>
      4) трансұлттық корпорациялармен технологиялық даму орталықтары нысанында бірлескен кәсіпорындар құруға, оларды басқаруға және үйлестіруге қатысу;</w:t>
      </w:r>
    </w:p>
    <w:p>
      <w:pPr>
        <w:spacing w:after="0"/>
        <w:ind w:left="0"/>
        <w:jc w:val="both"/>
      </w:pPr>
      <w:r>
        <w:rPr>
          <w:rFonts w:ascii="Times New Roman"/>
          <w:b w:val="false"/>
          <w:i w:val="false"/>
          <w:color w:val="000000"/>
          <w:sz w:val="28"/>
        </w:rPr>
        <w:t>
      5) шетелдік инвестициялық қорларға қатысу;</w:t>
      </w:r>
    </w:p>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 жатады.";</w:t>
      </w:r>
    </w:p>
    <w:bookmarkStart w:name="z395" w:id="3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397" w:id="342"/>
    <w:p>
      <w:pPr>
        <w:spacing w:after="0"/>
        <w:ind w:left="0"/>
        <w:jc w:val="both"/>
      </w:pPr>
      <w:r>
        <w:rPr>
          <w:rFonts w:ascii="Times New Roman"/>
          <w:b w:val="false"/>
          <w:i w:val="false"/>
          <w:color w:val="000000"/>
          <w:sz w:val="28"/>
        </w:rPr>
        <w:t>
      "Басқарушы комитеттің қызметін ақпараттандыру саласындағы уәкілетті орган қамтамасыз етеді.";</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99" w:id="343"/>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343"/>
    <w:bookmarkStart w:name="z400" w:id="344"/>
    <w:p>
      <w:pPr>
        <w:spacing w:after="0"/>
        <w:ind w:left="0"/>
        <w:jc w:val="both"/>
      </w:pPr>
      <w:r>
        <w:rPr>
          <w:rFonts w:ascii="Times New Roman"/>
          <w:b w:val="false"/>
          <w:i w:val="false"/>
          <w:color w:val="000000"/>
          <w:sz w:val="28"/>
        </w:rPr>
        <w:t>
      "Қордың атқарушы органы Басқарушы комитеттің және ақпараттандыру саласындағы уәкілетті органның шешімдері негізінде және оларды орындау үшін әрекет етеді.</w:t>
      </w:r>
    </w:p>
    <w:bookmarkEnd w:id="344"/>
    <w:p>
      <w:pPr>
        <w:spacing w:after="0"/>
        <w:ind w:left="0"/>
        <w:jc w:val="both"/>
      </w:pPr>
      <w:r>
        <w:rPr>
          <w:rFonts w:ascii="Times New Roman"/>
          <w:b w:val="false"/>
          <w:i w:val="false"/>
          <w:color w:val="000000"/>
          <w:sz w:val="28"/>
        </w:rPr>
        <w:t>
      Қордың атқарушы органының құрылымы мен құзыреті Қор жарғысында айқындалады.";</w:t>
      </w:r>
    </w:p>
    <w:bookmarkStart w:name="z401" w:id="345"/>
    <w:p>
      <w:pPr>
        <w:spacing w:after="0"/>
        <w:ind w:left="0"/>
        <w:jc w:val="both"/>
      </w:pPr>
      <w:r>
        <w:rPr>
          <w:rFonts w:ascii="Times New Roman"/>
          <w:b w:val="false"/>
          <w:i w:val="false"/>
          <w:color w:val="000000"/>
          <w:sz w:val="28"/>
        </w:rPr>
        <w:t>
      мынадай мазмұндағы төртінші бөлікпен толықтырылсын:</w:t>
      </w:r>
    </w:p>
    <w:bookmarkEnd w:id="345"/>
    <w:bookmarkStart w:name="z402" w:id="346"/>
    <w:p>
      <w:pPr>
        <w:spacing w:after="0"/>
        <w:ind w:left="0"/>
        <w:jc w:val="both"/>
      </w:pPr>
      <w:r>
        <w:rPr>
          <w:rFonts w:ascii="Times New Roman"/>
          <w:b w:val="false"/>
          <w:i w:val="false"/>
          <w:color w:val="000000"/>
          <w:sz w:val="28"/>
        </w:rPr>
        <w:t>
      "Ақпараттандыру саласындағы уәкілетті орган:</w:t>
      </w:r>
    </w:p>
    <w:bookmarkEnd w:id="346"/>
    <w:p>
      <w:pPr>
        <w:spacing w:after="0"/>
        <w:ind w:left="0"/>
        <w:jc w:val="both"/>
      </w:pPr>
      <w:r>
        <w:rPr>
          <w:rFonts w:ascii="Times New Roman"/>
          <w:b w:val="false"/>
          <w:i w:val="false"/>
          <w:color w:val="000000"/>
          <w:sz w:val="28"/>
        </w:rPr>
        <w:t>
      1) Қордың атқарушы органының сандық құрамын, басшысы мен мүшелері өкілеттіктерінің мерзімдерін айқындайды;</w:t>
      </w:r>
    </w:p>
    <w:p>
      <w:pPr>
        <w:spacing w:after="0"/>
        <w:ind w:left="0"/>
        <w:jc w:val="both"/>
      </w:pPr>
      <w:r>
        <w:rPr>
          <w:rFonts w:ascii="Times New Roman"/>
          <w:b w:val="false"/>
          <w:i w:val="false"/>
          <w:color w:val="000000"/>
          <w:sz w:val="28"/>
        </w:rPr>
        <w:t>
      2) Қордың атқарушы органының басшысы мен мүшелерін сайлайды, сондай-ақ Қордың атқарушы органының басшысы мен мүшелерінің өкілеттіктерін мерзімінен бұрын тоқтатады.";</w:t>
      </w:r>
    </w:p>
    <w:bookmarkStart w:name="z403" w:id="347"/>
    <w:p>
      <w:pPr>
        <w:spacing w:after="0"/>
        <w:ind w:left="0"/>
        <w:jc w:val="both"/>
      </w:pPr>
      <w:r>
        <w:rPr>
          <w:rFonts w:ascii="Times New Roman"/>
          <w:b w:val="false"/>
          <w:i w:val="false"/>
          <w:color w:val="000000"/>
          <w:sz w:val="28"/>
        </w:rPr>
        <w:t xml:space="preserve">
      8) 13-баптың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347"/>
    <w:bookmarkStart w:name="z404" w:id="348"/>
    <w:p>
      <w:pPr>
        <w:spacing w:after="0"/>
        <w:ind w:left="0"/>
        <w:jc w:val="both"/>
      </w:pPr>
      <w:r>
        <w:rPr>
          <w:rFonts w:ascii="Times New Roman"/>
          <w:b w:val="false"/>
          <w:i w:val="false"/>
          <w:color w:val="000000"/>
          <w:sz w:val="28"/>
        </w:rPr>
        <w:t xml:space="preserve">
      23.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116-құжат; 2016 ж., № 7-II, 55-құжат; 2017 ж., № 14, 51-құжат; № 20, 96-құжат; № 23-V, 113-құжат; № 24, 115-құжат; 2018 ж., № 15, 47-құжат):</w:t>
      </w:r>
    </w:p>
    <w:bookmarkEnd w:id="348"/>
    <w:bookmarkStart w:name="z405" w:id="349"/>
    <w:p>
      <w:pPr>
        <w:spacing w:after="0"/>
        <w:ind w:left="0"/>
        <w:jc w:val="both"/>
      </w:pPr>
      <w:r>
        <w:rPr>
          <w:rFonts w:ascii="Times New Roman"/>
          <w:b w:val="false"/>
          <w:i w:val="false"/>
          <w:color w:val="000000"/>
          <w:sz w:val="28"/>
        </w:rPr>
        <w:t xml:space="preserve">
      1) 23-баптың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49"/>
    <w:bookmarkStart w:name="z406" w:id="350"/>
    <w:p>
      <w:pPr>
        <w:spacing w:after="0"/>
        <w:ind w:left="0"/>
        <w:jc w:val="both"/>
      </w:pPr>
      <w:r>
        <w:rPr>
          <w:rFonts w:ascii="Times New Roman"/>
          <w:b w:val="false"/>
          <w:i w:val="false"/>
          <w:color w:val="000000"/>
          <w:sz w:val="28"/>
        </w:rPr>
        <w:t>
      "9) табиғи монополиялар салаларында басшылықты жүзеге асыратын уәкілетті органмен мемлекеттік-жекешелік әріптестік жобасына бизнес-жоспарды, мемлекеттік-жекешелік әріптестік жобасының техникалық-экономикалық негіздемесін, мемлекеттік-жекешелік әріптестік жобасының конкурстық құжаттамасын, мемлекеттік-жекешелік әріптестік шарттарының жобаларын, оның ішінде табиғи монополиялар саласына жатқызылатын тауарларға, жұмыстар мен көрсетілетін қызметтерге тарифтерді (бағаларды, алымдар мөлшерлемелерін) қалыптастыру және бекіту тәртібі бөлігінде оларға өзгерістер және (немесе) толықтырулар енгізу кезінде келіседі;";</w:t>
      </w:r>
    </w:p>
    <w:bookmarkEnd w:id="350"/>
    <w:bookmarkStart w:name="z407" w:id="3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7-тараудың</w:t>
      </w:r>
      <w:r>
        <w:rPr>
          <w:rFonts w:ascii="Times New Roman"/>
          <w:b w:val="false"/>
          <w:i w:val="false"/>
          <w:color w:val="000000"/>
          <w:sz w:val="28"/>
        </w:rPr>
        <w:t xml:space="preserve"> тақырыбындағы "және арнайы экономикалық аймақтардағы" деген сөздер ", арнайы экономикалық және индустриялық аймақтардағы" деген сөздермен ауыстырылсын;</w:t>
      </w:r>
    </w:p>
    <w:bookmarkEnd w:id="351"/>
    <w:bookmarkStart w:name="z408" w:id="3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56-бапта</w:t>
      </w:r>
      <w:r>
        <w:rPr>
          <w:rFonts w:ascii="Times New Roman"/>
          <w:b w:val="false"/>
          <w:i w:val="false"/>
          <w:color w:val="000000"/>
          <w:sz w:val="28"/>
        </w:rPr>
        <w:t>:</w:t>
      </w:r>
    </w:p>
    <w:bookmarkEnd w:id="352"/>
    <w:bookmarkStart w:name="z409" w:id="353"/>
    <w:p>
      <w:pPr>
        <w:spacing w:after="0"/>
        <w:ind w:left="0"/>
        <w:jc w:val="both"/>
      </w:pPr>
      <w:r>
        <w:rPr>
          <w:rFonts w:ascii="Times New Roman"/>
          <w:b w:val="false"/>
          <w:i w:val="false"/>
          <w:color w:val="000000"/>
          <w:sz w:val="28"/>
        </w:rPr>
        <w:t>
      тақырыптағы "аймақтардағы" деген сөз "және индустриялық аймақтардағы" деген сөздермен ауыстырылсын;</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11" w:id="354"/>
    <w:p>
      <w:pPr>
        <w:spacing w:after="0"/>
        <w:ind w:left="0"/>
        <w:jc w:val="both"/>
      </w:pPr>
      <w:r>
        <w:rPr>
          <w:rFonts w:ascii="Times New Roman"/>
          <w:b w:val="false"/>
          <w:i w:val="false"/>
          <w:color w:val="000000"/>
          <w:sz w:val="28"/>
        </w:rPr>
        <w:t>
      "аймақтардағы" деген сөз "және индустриялық аймақтардағы" деген сөздермен ауыстырылсын;</w:t>
      </w:r>
    </w:p>
    <w:bookmarkEnd w:id="354"/>
    <w:bookmarkStart w:name="z412" w:id="355"/>
    <w:p>
      <w:pPr>
        <w:spacing w:after="0"/>
        <w:ind w:left="0"/>
        <w:jc w:val="both"/>
      </w:pPr>
      <w:r>
        <w:rPr>
          <w:rFonts w:ascii="Times New Roman"/>
          <w:b w:val="false"/>
          <w:i w:val="false"/>
          <w:color w:val="000000"/>
          <w:sz w:val="28"/>
        </w:rPr>
        <w:t>
      "аймақтың" деген сөз "немесе индустриялық аймақтың" деген сөздермен ауыстырылсын;</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14" w:id="356"/>
    <w:p>
      <w:pPr>
        <w:spacing w:after="0"/>
        <w:ind w:left="0"/>
        <w:jc w:val="both"/>
      </w:pPr>
      <w:r>
        <w:rPr>
          <w:rFonts w:ascii="Times New Roman"/>
          <w:b w:val="false"/>
          <w:i w:val="false"/>
          <w:color w:val="000000"/>
          <w:sz w:val="28"/>
        </w:rPr>
        <w:t>
      бірінші бөліктегі "аймақтағы мемлекеттік-жекешелік әріптестік жобасын іске асыру кезінде мемлекеттік әріптес ретінде арнайы экономикалық аймақтың басқару органы" деген сөздер "немесе индустриялық аймақтағы мемлекеттік-жекешелік әріптестік жобасын іске асыру кезінде мемлекеттік әріптес ретінде арнайы экономикалық немесе индустриялық аймақтың басқарушы компаниясы" деген сөздермен ауыстырылсын;</w:t>
      </w:r>
    </w:p>
    <w:bookmarkEnd w:id="356"/>
    <w:bookmarkStart w:name="z415" w:id="357"/>
    <w:p>
      <w:pPr>
        <w:spacing w:after="0"/>
        <w:ind w:left="0"/>
        <w:jc w:val="both"/>
      </w:pPr>
      <w:r>
        <w:rPr>
          <w:rFonts w:ascii="Times New Roman"/>
          <w:b w:val="false"/>
          <w:i w:val="false"/>
          <w:color w:val="000000"/>
          <w:sz w:val="28"/>
        </w:rPr>
        <w:t xml:space="preserve">
      екінші бөлікте: </w:t>
      </w:r>
    </w:p>
    <w:bookmarkEnd w:id="357"/>
    <w:bookmarkStart w:name="z416" w:id="358"/>
    <w:p>
      <w:pPr>
        <w:spacing w:after="0"/>
        <w:ind w:left="0"/>
        <w:jc w:val="both"/>
      </w:pPr>
      <w:r>
        <w:rPr>
          <w:rFonts w:ascii="Times New Roman"/>
          <w:b w:val="false"/>
          <w:i w:val="false"/>
          <w:color w:val="000000"/>
          <w:sz w:val="28"/>
        </w:rPr>
        <w:t>
      "арнайы экономикалық аймақтың басқару органы" деген сөздер "арнайы экономикалық немесе индустриялық аймақтың басқарушы компаниясы" деген сөздермен ауыстырылсын;</w:t>
      </w:r>
    </w:p>
    <w:bookmarkEnd w:id="358"/>
    <w:bookmarkStart w:name="z417" w:id="359"/>
    <w:p>
      <w:pPr>
        <w:spacing w:after="0"/>
        <w:ind w:left="0"/>
        <w:jc w:val="both"/>
      </w:pPr>
      <w:r>
        <w:rPr>
          <w:rFonts w:ascii="Times New Roman"/>
          <w:b w:val="false"/>
          <w:i w:val="false"/>
          <w:color w:val="000000"/>
          <w:sz w:val="28"/>
        </w:rPr>
        <w:t>
      "арнайы экономикалық аймақтарды құру," деген сөздер "арнайы экономикалық және индустриялық аймақтарды құру," деген сөздермен ауыстырылсын;</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"Арнайы экономикалық аймақтың басқару органы" деген сөздер "Арнайы экономикалық немесе индустриялық аймақтың басқарушы компаниясы"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"аймақтың" деген сөз "немесе индустриялық аймақтың" деген сөздермен ауыстырылсын.</w:t>
      </w:r>
    </w:p>
    <w:bookmarkStart w:name="z420" w:id="360"/>
    <w:p>
      <w:pPr>
        <w:spacing w:after="0"/>
        <w:ind w:left="0"/>
        <w:jc w:val="both"/>
      </w:pPr>
      <w:r>
        <w:rPr>
          <w:rFonts w:ascii="Times New Roman"/>
          <w:b w:val="false"/>
          <w:i w:val="false"/>
          <w:color w:val="000000"/>
          <w:sz w:val="28"/>
        </w:rPr>
        <w:t xml:space="preserve">
      24.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 120-құжат; 2017 ж., № 4, 7-құжат; № 16, 56-құжат; 2018 ж., № 9, 27-құжат; 2019 ж., № 2, 6-құжат):</w:t>
      </w:r>
    </w:p>
    <w:bookmarkEnd w:id="360"/>
    <w:bookmarkStart w:name="z421" w:id="361"/>
    <w:p>
      <w:pPr>
        <w:spacing w:after="0"/>
        <w:ind w:left="0"/>
        <w:jc w:val="both"/>
      </w:pPr>
      <w:r>
        <w:rPr>
          <w:rFonts w:ascii="Times New Roman"/>
          <w:b w:val="false"/>
          <w:i w:val="false"/>
          <w:color w:val="000000"/>
          <w:sz w:val="28"/>
        </w:rPr>
        <w:t xml:space="preserve">
      5-баптың 1-тармағының </w:t>
      </w:r>
      <w:r>
        <w:rPr>
          <w:rFonts w:ascii="Times New Roman"/>
          <w:b w:val="false"/>
          <w:i w:val="false"/>
          <w:color w:val="000000"/>
          <w:sz w:val="28"/>
        </w:rPr>
        <w:t>11) тармақшасындағы</w:t>
      </w:r>
      <w:r>
        <w:rPr>
          <w:rFonts w:ascii="Times New Roman"/>
          <w:b w:val="false"/>
          <w:i w:val="false"/>
          <w:color w:val="000000"/>
          <w:sz w:val="28"/>
        </w:rPr>
        <w:t xml:space="preserve"> "қатысу жатады." деген сөздер "қатысу;" деген сөзбен ауыстырылып, мынадай мазмұндағы 12) тармақшамен толықтырылсын;</w:t>
      </w:r>
    </w:p>
    <w:bookmarkEnd w:id="361"/>
    <w:bookmarkStart w:name="z422" w:id="362"/>
    <w:p>
      <w:pPr>
        <w:spacing w:after="0"/>
        <w:ind w:left="0"/>
        <w:jc w:val="both"/>
      </w:pPr>
      <w:r>
        <w:rPr>
          <w:rFonts w:ascii="Times New Roman"/>
          <w:b w:val="false"/>
          <w:i w:val="false"/>
          <w:color w:val="000000"/>
          <w:sz w:val="28"/>
        </w:rPr>
        <w:t xml:space="preserve">
      "12)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өңірлік маңызы бар индустриялық аймақты құру туралы шешімінің жобасын қарау жатады.".</w:t>
      </w:r>
    </w:p>
    <w:bookmarkEnd w:id="362"/>
    <w:bookmarkStart w:name="z423" w:id="363"/>
    <w:p>
      <w:pPr>
        <w:spacing w:after="0"/>
        <w:ind w:left="0"/>
        <w:jc w:val="both"/>
      </w:pPr>
      <w:r>
        <w:rPr>
          <w:rFonts w:ascii="Times New Roman"/>
          <w:b w:val="false"/>
          <w:i w:val="false"/>
          <w:color w:val="000000"/>
          <w:sz w:val="28"/>
        </w:rPr>
        <w:t xml:space="preserve">
      25.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7-I, 49-құжат; № 23, 119-құжат; 2017 ж., № 13, 45-құжат; № 22-III, 109-құжат; 2018 ж., № 22, 83-құжат; № 23, 91-құжат; № 24, 94-құжат):</w:t>
      </w:r>
    </w:p>
    <w:bookmarkEnd w:id="363"/>
    <w:bookmarkStart w:name="z424" w:id="364"/>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мазмұндағы 6-1) тармақшамен және 13) тармақшадағы "білім алып жатқан адамдар үшін Қазақстан Республикасының бюджет заңнамасында айқындалатын тәртіппен ай сайын ағымдағы айдың алғашқы бес жұмыс күні ішінде төленеді." деген сөздер "білім алып жатқан адамдар;" деген сөздермен ауыстырылып, мынадай мазмұндағы 15) тармақшамен толықтырылсын:</w:t>
      </w:r>
    </w:p>
    <w:bookmarkEnd w:id="364"/>
    <w:bookmarkStart w:name="z425" w:id="365"/>
    <w:p>
      <w:pPr>
        <w:spacing w:after="0"/>
        <w:ind w:left="0"/>
        <w:jc w:val="both"/>
      </w:pPr>
      <w:r>
        <w:rPr>
          <w:rFonts w:ascii="Times New Roman"/>
          <w:b w:val="false"/>
          <w:i w:val="false"/>
          <w:color w:val="000000"/>
          <w:sz w:val="28"/>
        </w:rPr>
        <w:t>
      "6-1) бала кезінен бірінші топтағы мүгедекке күтім жасауды жүзеге асыратын жұмыс істемейтін адам;";</w:t>
      </w:r>
    </w:p>
    <w:bookmarkEnd w:id="365"/>
    <w:bookmarkStart w:name="z426" w:id="366"/>
    <w:p>
      <w:pPr>
        <w:spacing w:after="0"/>
        <w:ind w:left="0"/>
        <w:jc w:val="both"/>
      </w:pPr>
      <w:r>
        <w:rPr>
          <w:rFonts w:ascii="Times New Roman"/>
          <w:b w:val="false"/>
          <w:i w:val="false"/>
          <w:color w:val="000000"/>
          <w:sz w:val="28"/>
        </w:rPr>
        <w:t>
      "15) мемлекеттік атаулы әлеуметтік көмекті алушы жұмыс істемейтіндер үшін Қазақстан Республикасының бюджет заңнамасында айқындалатын тәртіппен ай сайын ағымдағы айдың алғашқы бес жұмыс күні ішінде төленеді.".</w:t>
      </w:r>
    </w:p>
    <w:bookmarkEnd w:id="366"/>
    <w:bookmarkStart w:name="z427" w:id="367"/>
    <w:p>
      <w:pPr>
        <w:spacing w:after="0"/>
        <w:ind w:left="0"/>
        <w:jc w:val="both"/>
      </w:pPr>
      <w:r>
        <w:rPr>
          <w:rFonts w:ascii="Times New Roman"/>
          <w:b w:val="false"/>
          <w:i w:val="false"/>
          <w:color w:val="000000"/>
          <w:sz w:val="28"/>
        </w:rPr>
        <w:t xml:space="preserve">
      26.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48-құжат; 2017 ж., № 13, 45-құжат; № 22-III, 109-құжат; 2018 ж., № 7-8, 22-құжат; № 10, 32-құжат; № 15, 50-құжат; № 22, 83-құжат):</w:t>
      </w:r>
    </w:p>
    <w:bookmarkEnd w:id="367"/>
    <w:bookmarkStart w:name="z428" w:id="368"/>
    <w:p>
      <w:pPr>
        <w:spacing w:after="0"/>
        <w:ind w:left="0"/>
        <w:jc w:val="both"/>
      </w:pPr>
      <w:r>
        <w:rPr>
          <w:rFonts w:ascii="Times New Roman"/>
          <w:b w:val="false"/>
          <w:i w:val="false"/>
          <w:color w:val="000000"/>
          <w:sz w:val="28"/>
        </w:rPr>
        <w:t xml:space="preserve">
      32-баптың </w:t>
      </w:r>
      <w:r>
        <w:rPr>
          <w:rFonts w:ascii="Times New Roman"/>
          <w:b w:val="false"/>
          <w:i w:val="false"/>
          <w:color w:val="000000"/>
          <w:sz w:val="28"/>
        </w:rPr>
        <w:t>2-тармағында</w:t>
      </w:r>
      <w:r>
        <w:rPr>
          <w:rFonts w:ascii="Times New Roman"/>
          <w:b w:val="false"/>
          <w:i w:val="false"/>
          <w:color w:val="000000"/>
          <w:sz w:val="28"/>
        </w:rPr>
        <w:t>:</w:t>
      </w:r>
    </w:p>
    <w:bookmarkEnd w:id="368"/>
    <w:bookmarkStart w:name="z429" w:id="369"/>
    <w:p>
      <w:pPr>
        <w:spacing w:after="0"/>
        <w:ind w:left="0"/>
        <w:jc w:val="both"/>
      </w:pPr>
      <w:r>
        <w:rPr>
          <w:rFonts w:ascii="Times New Roman"/>
          <w:b w:val="false"/>
          <w:i w:val="false"/>
          <w:color w:val="000000"/>
          <w:sz w:val="28"/>
        </w:rPr>
        <w:t>
      4) тармақша алып тасталсын;</w:t>
      </w:r>
    </w:p>
    <w:bookmarkEnd w:id="369"/>
    <w:bookmarkStart w:name="z430" w:id="370"/>
    <w:p>
      <w:pPr>
        <w:spacing w:after="0"/>
        <w:ind w:left="0"/>
        <w:jc w:val="both"/>
      </w:pPr>
      <w:r>
        <w:rPr>
          <w:rFonts w:ascii="Times New Roman"/>
          <w:b w:val="false"/>
          <w:i w:val="false"/>
          <w:color w:val="000000"/>
          <w:sz w:val="28"/>
        </w:rPr>
        <w:t>
      7) тармақшадағы "арнайы экономикалық аймақтарды құру," деген сөздер "арнайы экономикалық және индустриялық аймақтарды құру," деген сөздермен ауыстырылсын.</w:t>
      </w:r>
    </w:p>
    <w:bookmarkEnd w:id="370"/>
    <w:bookmarkStart w:name="z431" w:id="371"/>
    <w:p>
      <w:pPr>
        <w:spacing w:after="0"/>
        <w:ind w:left="0"/>
        <w:jc w:val="both"/>
      </w:pPr>
      <w:r>
        <w:rPr>
          <w:rFonts w:ascii="Times New Roman"/>
          <w:b w:val="false"/>
          <w:i w:val="false"/>
          <w:color w:val="000000"/>
          <w:sz w:val="28"/>
        </w:rPr>
        <w:t xml:space="preserve">
      27.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8-І, 64-құжат; № 24, 124, 126-құжаттар; 2017 ж., № 24, 115-құжат; 2018 ж., № 10, 32-құжат):</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тармақшасындағы "Қазақстан Республикасының аумағындағы бүкіл елді мекендерде" деген сөздер "Қазақстан Республикасының аумағындағы, оның ішінде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аумағындағы барлық елді мекендерде"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35" w:id="372"/>
    <w:p>
      <w:pPr>
        <w:spacing w:after="0"/>
        <w:ind w:left="0"/>
        <w:jc w:val="both"/>
      </w:pPr>
      <w:r>
        <w:rPr>
          <w:rFonts w:ascii="Times New Roman"/>
          <w:b w:val="false"/>
          <w:i w:val="false"/>
          <w:color w:val="000000"/>
          <w:sz w:val="28"/>
        </w:rPr>
        <w:t>
      "5. Тағайындалған оператор Дүниежүзілік пошта одағының актілерінен туындайтын міндеттемелерді қамтамасыз ету мақсатында Қазақстан Республикасының аумағында, оның ішінде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халықаралық пошта алмасу орындарын құрады. Тағайындалған оператор халықаралық пошта алмасу орындарының қажетті санын, сондай-ақ олардың жұмыс істеу тәртібін айқындайды.</w:t>
      </w:r>
    </w:p>
    <w:bookmarkEnd w:id="372"/>
    <w:p>
      <w:pPr>
        <w:spacing w:after="0"/>
        <w:ind w:left="0"/>
        <w:jc w:val="both"/>
      </w:pPr>
      <w:r>
        <w:rPr>
          <w:rFonts w:ascii="Times New Roman"/>
          <w:b w:val="false"/>
          <w:i w:val="false"/>
          <w:color w:val="000000"/>
          <w:sz w:val="28"/>
        </w:rPr>
        <w:t>
      Тағайындалған оператор Қазақстан Республикасы аумағының шегінен тыс жерлерде халықаралық пошта жөнелтілімдерін алмасу және өңдеу орындарын құруға құқылы және мұндай қызметті Дүниежүзілік пошта одағының актілерінде және халықаралық пошта жөнелтілімдерін алмасу және өңдеу орны құрылатын шет мемлекеттің заңнамасында көзделген шарттарда жүзеге асырады.".</w:t>
      </w:r>
    </w:p>
    <w:bookmarkStart w:name="z436" w:id="373"/>
    <w:p>
      <w:pPr>
        <w:spacing w:after="0"/>
        <w:ind w:left="0"/>
        <w:jc w:val="both"/>
      </w:pPr>
      <w:r>
        <w:rPr>
          <w:rFonts w:ascii="Times New Roman"/>
          <w:b w:val="false"/>
          <w:i w:val="false"/>
          <w:color w:val="000000"/>
          <w:sz w:val="28"/>
        </w:rPr>
        <w:t xml:space="preserve">
      28.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14, 43-құжат):</w:t>
      </w:r>
    </w:p>
    <w:bookmarkEnd w:id="373"/>
    <w:bookmarkStart w:name="z437" w:id="374"/>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1-тармағының</w:t>
      </w:r>
      <w:r>
        <w:rPr>
          <w:rFonts w:ascii="Times New Roman"/>
          <w:b w:val="false"/>
          <w:i w:val="false"/>
          <w:color w:val="000000"/>
          <w:sz w:val="28"/>
        </w:rPr>
        <w:t xml:space="preserve"> 17) тармақшасындағы, 7-баптың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12) тармақшасындағы және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"Қорғас" шекара маңы ынтымақтастығы халықаралық орталығы" арнайы экономикалық аймағының" деген сөздер "шектері Еуразиялық экономикалық одақтың кедендік шекарасының учаскелерімен толық немесе ішінара тұспа-тұс келетін арнайы экономикалық аймақтың" деген сөздермен ауыстырылсын.</w:t>
      </w:r>
    </w:p>
    <w:bookmarkEnd w:id="374"/>
    <w:bookmarkStart w:name="z438" w:id="375"/>
    <w:p>
      <w:pPr>
        <w:spacing w:after="0"/>
        <w:ind w:left="0"/>
        <w:jc w:val="both"/>
      </w:pPr>
      <w:r>
        <w:rPr>
          <w:rFonts w:ascii="Times New Roman"/>
          <w:b w:val="false"/>
          <w:i w:val="false"/>
          <w:color w:val="000000"/>
          <w:sz w:val="28"/>
        </w:rPr>
        <w:t>
      2-бап. Осы Заң:</w:t>
      </w:r>
    </w:p>
    <w:bookmarkEnd w:id="375"/>
    <w:bookmarkStart w:name="z439" w:id="376"/>
    <w:p>
      <w:pPr>
        <w:spacing w:after="0"/>
        <w:ind w:left="0"/>
        <w:jc w:val="both"/>
      </w:pPr>
      <w:r>
        <w:rPr>
          <w:rFonts w:ascii="Times New Roman"/>
          <w:b w:val="false"/>
          <w:i w:val="false"/>
          <w:color w:val="000000"/>
          <w:sz w:val="28"/>
        </w:rPr>
        <w:t xml:space="preserve">
      1) 2019 жылғы 1 сәуірден бастап қолданысқа енгізілетін 1-баптың </w:t>
      </w:r>
      <w:r>
        <w:rPr>
          <w:rFonts w:ascii="Times New Roman"/>
          <w:b w:val="false"/>
          <w:i w:val="false"/>
          <w:color w:val="000000"/>
          <w:sz w:val="28"/>
        </w:rPr>
        <w:t>11-тармағын</w:t>
      </w:r>
      <w:r>
        <w:rPr>
          <w:rFonts w:ascii="Times New Roman"/>
          <w:b w:val="false"/>
          <w:i w:val="false"/>
          <w:color w:val="000000"/>
          <w:sz w:val="28"/>
        </w:rPr>
        <w:t>;</w:t>
      </w:r>
    </w:p>
    <w:bookmarkEnd w:id="376"/>
    <w:bookmarkStart w:name="z440" w:id="377"/>
    <w:p>
      <w:pPr>
        <w:spacing w:after="0"/>
        <w:ind w:left="0"/>
        <w:jc w:val="both"/>
      </w:pPr>
      <w:r>
        <w:rPr>
          <w:rFonts w:ascii="Times New Roman"/>
          <w:b w:val="false"/>
          <w:i w:val="false"/>
          <w:color w:val="000000"/>
          <w:sz w:val="28"/>
        </w:rPr>
        <w:t xml:space="preserve">
      2) 2019 жылғы 1 шілдеден бастап қолданысқа енгізілетін 1-баптың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25-тармақтарын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7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