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3787" w14:textId="00a3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Кинематография туралы</w:t>
      </w:r>
    </w:p>
    <w:p>
      <w:pPr>
        <w:spacing w:after="0"/>
        <w:ind w:left="0"/>
        <w:jc w:val="both"/>
      </w:pPr>
      <w:r>
        <w:rPr>
          <w:rFonts w:ascii="Times New Roman"/>
          <w:b w:val="false"/>
          <w:i w:val="false"/>
          <w:color w:val="000000"/>
          <w:sz w:val="28"/>
        </w:rPr>
        <w:t>Қазақстан Республикасының Заңы 2019 жылғы 3 қаңтардағы № 212-VІ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"бірыңғай автоматтандырылған ақпараттық жүйесін", "бірыңғай автоматтандырылған ақпараттық жүйесі", "бірыңғай автоматтандырылған ақпараттық жүйесіне" деген сөздер тиісінше "бірыңғай автоматтандырылған цифрлық жүйесін", "бірыңғай автоматтандырылған цифрлық жүйесі", "бірыңғай автоматтандырылған цифрлық жүйесіне"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9" w:id="0"/>
    <w:p>
      <w:pPr>
        <w:spacing w:after="0"/>
        <w:ind w:left="0"/>
        <w:jc w:val="both"/>
      </w:pPr>
      <w:r>
        <w:rPr>
          <w:rFonts w:ascii="Times New Roman"/>
          <w:b w:val="false"/>
          <w:i w:val="false"/>
          <w:color w:val="000000"/>
          <w:sz w:val="28"/>
        </w:rPr>
        <w:t>
      Осы Заң кинематография саласындағы қоғамдық қатынастарды реттейді және оның құқықтық, экономикалық және ұйымдастырушылық негіздерін айқындайды.</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0" w:id="1"/>
    <w:p>
      <w:pPr>
        <w:spacing w:after="0"/>
        <w:ind w:left="0"/>
        <w:jc w:val="both"/>
      </w:pPr>
      <w:r>
        <w:rPr>
          <w:rFonts w:ascii="Times New Roman"/>
          <w:b w:val="false"/>
          <w:i w:val="false"/>
          <w:color w:val="000000"/>
          <w:sz w:val="28"/>
        </w:rPr>
        <w:t>
      Осы Заңның мақсаттары үшін мынадай негізгі ұғымдар пайдаланылады:</w:t>
      </w:r>
    </w:p>
    <w:bookmarkEnd w:id="1"/>
    <w:bookmarkStart w:name="z21" w:id="2"/>
    <w:p>
      <w:pPr>
        <w:spacing w:after="0"/>
        <w:ind w:left="0"/>
        <w:jc w:val="both"/>
      </w:pPr>
      <w:r>
        <w:rPr>
          <w:rFonts w:ascii="Times New Roman"/>
          <w:b w:val="false"/>
          <w:i w:val="false"/>
          <w:color w:val="000000"/>
          <w:sz w:val="28"/>
        </w:rPr>
        <w:t>
      1) әлеуметтік маңызы бар фильмдер - қоғамның патриоттық, рухани-адамгершілік, зияткерлік және мәдени әлеуетін арттыруға, өскелең ұрпақты тәрбиелеуге бағытталған өзекті, оның ішінде тарихи фильмдер;</w:t>
      </w:r>
    </w:p>
    <w:bookmarkEnd w:id="2"/>
    <w:bookmarkStart w:name="z22" w:id="3"/>
    <w:p>
      <w:pPr>
        <w:spacing w:after="0"/>
        <w:ind w:left="0"/>
        <w:jc w:val="both"/>
      </w:pPr>
      <w:r>
        <w:rPr>
          <w:rFonts w:ascii="Times New Roman"/>
          <w:b w:val="false"/>
          <w:i w:val="false"/>
          <w:color w:val="000000"/>
          <w:sz w:val="28"/>
        </w:rPr>
        <w:t>
      2) бірлесіп шығарылған фильм - шығарылуы шетелдік жеке және (немесе) заңды тұлғалар мен Қазақстан Республикасы азаматтарының және (немесе) Қазақстан Республикасы заңды тұлғаларының қатысуымен жүзеге асырылатын фильм;</w:t>
      </w:r>
    </w:p>
    <w:bookmarkEnd w:id="3"/>
    <w:bookmarkStart w:name="z23" w:id="4"/>
    <w:p>
      <w:pPr>
        <w:spacing w:after="0"/>
        <w:ind w:left="0"/>
        <w:jc w:val="both"/>
      </w:pPr>
      <w:r>
        <w:rPr>
          <w:rFonts w:ascii="Times New Roman"/>
          <w:b w:val="false"/>
          <w:i w:val="false"/>
          <w:color w:val="000000"/>
          <w:sz w:val="28"/>
        </w:rPr>
        <w:t>
      3) дебюттік фильм – қоюшы режиссердің алғашқы фильмі;</w:t>
      </w:r>
    </w:p>
    <w:bookmarkEnd w:id="4"/>
    <w:bookmarkStart w:name="z24" w:id="5"/>
    <w:p>
      <w:pPr>
        <w:spacing w:after="0"/>
        <w:ind w:left="0"/>
        <w:jc w:val="both"/>
      </w:pPr>
      <w:r>
        <w:rPr>
          <w:rFonts w:ascii="Times New Roman"/>
          <w:b w:val="false"/>
          <w:i w:val="false"/>
          <w:color w:val="000000"/>
          <w:sz w:val="28"/>
        </w:rPr>
        <w:t>
      4) кадр сыртындағы аударма - аударылған сөздер туындының түпнұсқа дыбыс жолына салынатын фильмді аудару түрі;</w:t>
      </w:r>
    </w:p>
    <w:bookmarkEnd w:id="5"/>
    <w:bookmarkStart w:name="z25" w:id="6"/>
    <w:p>
      <w:pPr>
        <w:spacing w:after="0"/>
        <w:ind w:left="0"/>
        <w:jc w:val="both"/>
      </w:pPr>
      <w:r>
        <w:rPr>
          <w:rFonts w:ascii="Times New Roman"/>
          <w:b w:val="false"/>
          <w:i w:val="false"/>
          <w:color w:val="000000"/>
          <w:sz w:val="28"/>
        </w:rPr>
        <w:t>
      5) кинематография - фильмдерді шығаруға, пайдалануға және сақтауға бағытталған шығармашылық, ұйымдастырушылық-өндірістік, экономикалық, ғылыми, білім беру қызметінің түрлерін біріктіретін мәдениет саласы;</w:t>
      </w:r>
    </w:p>
    <w:bookmarkEnd w:id="6"/>
    <w:bookmarkStart w:name="z102" w:id="7"/>
    <w:p>
      <w:pPr>
        <w:spacing w:after="0"/>
        <w:ind w:left="0"/>
        <w:jc w:val="both"/>
      </w:pPr>
      <w:r>
        <w:rPr>
          <w:rFonts w:ascii="Times New Roman"/>
          <w:b w:val="false"/>
          <w:i w:val="false"/>
          <w:color w:val="000000"/>
          <w:sz w:val="28"/>
        </w:rPr>
        <w:t>
      5-1) кинематографиялық қызмет субъектісі – қызметінің негізгі түрлері: фильм жəне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жəне қызметтерді көрсету, кинематография саласындағы білім беру, ғылыми, зерттеу, баспа, жарнамалық-насихаттау қызметі, фильмді сақтау болатын кəсіпкерлік субъектісі болып табылатын жеке тұлға; кинематографиялық ұйым;</w:t>
      </w:r>
    </w:p>
    <w:bookmarkEnd w:id="7"/>
    <w:bookmarkStart w:name="z26" w:id="8"/>
    <w:p>
      <w:pPr>
        <w:spacing w:after="0"/>
        <w:ind w:left="0"/>
        <w:jc w:val="both"/>
      </w:pPr>
      <w:r>
        <w:rPr>
          <w:rFonts w:ascii="Times New Roman"/>
          <w:b w:val="false"/>
          <w:i w:val="false"/>
          <w:color w:val="000000"/>
          <w:sz w:val="28"/>
        </w:rPr>
        <w:t>
      6) кинематографиялық ұйым - қызметінің негізгі түрлері: фильм және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және қызметтерді көрсету, кинематография саласындағы білім беру, ғылыми, зерттеу, баспа, жарнамалық-насихаттау қызметі, фильмді сақтау болып табылатын заңды тұлға;</w:t>
      </w:r>
    </w:p>
    <w:bookmarkEnd w:id="8"/>
    <w:bookmarkStart w:name="z27" w:id="9"/>
    <w:p>
      <w:pPr>
        <w:spacing w:after="0"/>
        <w:ind w:left="0"/>
        <w:jc w:val="both"/>
      </w:pPr>
      <w:r>
        <w:rPr>
          <w:rFonts w:ascii="Times New Roman"/>
          <w:b w:val="false"/>
          <w:i w:val="false"/>
          <w:color w:val="000000"/>
          <w:sz w:val="28"/>
        </w:rPr>
        <w:t xml:space="preserve">
      7) киножоба - фильмді шығаруды және прокаттауды жүзеге асыруға негіз болатын құжаттар мен материалдардың (сценарий, режиссерлік экспликация, фильм шығаруға арналған смета, күнтізбелік-қойылымдық жоспар, маркетинг жоспары, көзбен шолу материалдары) жиынтығы (топтамасы); </w:t>
      </w:r>
    </w:p>
    <w:bookmarkEnd w:id="9"/>
    <w:bookmarkStart w:name="z28" w:id="10"/>
    <w:p>
      <w:pPr>
        <w:spacing w:after="0"/>
        <w:ind w:left="0"/>
        <w:jc w:val="both"/>
      </w:pPr>
      <w:r>
        <w:rPr>
          <w:rFonts w:ascii="Times New Roman"/>
          <w:b w:val="false"/>
          <w:i w:val="false"/>
          <w:color w:val="000000"/>
          <w:sz w:val="28"/>
        </w:rPr>
        <w:t>
      8) киножылнама - уақыттың, орынның, мән-жайлардың өзіне тән ерекшеліктерін көрсететін және келешекте фильм шығаруға есептелген деректі сюжеттер;</w:t>
      </w:r>
    </w:p>
    <w:bookmarkEnd w:id="10"/>
    <w:bookmarkStart w:name="z103" w:id="11"/>
    <w:p>
      <w:pPr>
        <w:spacing w:after="0"/>
        <w:ind w:left="0"/>
        <w:jc w:val="both"/>
      </w:pPr>
      <w:r>
        <w:rPr>
          <w:rFonts w:ascii="Times New Roman"/>
          <w:b w:val="false"/>
          <w:i w:val="false"/>
          <w:color w:val="000000"/>
          <w:sz w:val="28"/>
        </w:rPr>
        <w:t>
      8-1) киносериал – көп сериялы кинотуынды;</w:t>
      </w:r>
    </w:p>
    <w:bookmarkEnd w:id="11"/>
    <w:bookmarkStart w:name="z104" w:id="12"/>
    <w:p>
      <w:pPr>
        <w:spacing w:after="0"/>
        <w:ind w:left="0"/>
        <w:jc w:val="both"/>
      </w:pPr>
      <w:r>
        <w:rPr>
          <w:rFonts w:ascii="Times New Roman"/>
          <w:b w:val="false"/>
          <w:i w:val="false"/>
          <w:color w:val="000000"/>
          <w:sz w:val="28"/>
        </w:rPr>
        <w:t>
      8-2) киноспектакль – кинематография жəне (немесе) телевизия құралдарымен жүзеге асырылған театрлық спектакльдің экрандалуы;</w:t>
      </w:r>
    </w:p>
    <w:bookmarkEnd w:id="12"/>
    <w:bookmarkStart w:name="z105" w:id="13"/>
    <w:p>
      <w:pPr>
        <w:spacing w:after="0"/>
        <w:ind w:left="0"/>
        <w:jc w:val="both"/>
      </w:pPr>
      <w:r>
        <w:rPr>
          <w:rFonts w:ascii="Times New Roman"/>
          <w:b w:val="false"/>
          <w:i w:val="false"/>
          <w:color w:val="000000"/>
          <w:sz w:val="28"/>
        </w:rPr>
        <w:t>
      8-3) кинофестиваль – арнайы іріктелген фильмдерді көрсететін іс-шара;</w:t>
      </w:r>
    </w:p>
    <w:bookmarkEnd w:id="13"/>
    <w:bookmarkStart w:name="z29" w:id="14"/>
    <w:p>
      <w:pPr>
        <w:spacing w:after="0"/>
        <w:ind w:left="0"/>
        <w:jc w:val="both"/>
      </w:pPr>
      <w:r>
        <w:rPr>
          <w:rFonts w:ascii="Times New Roman"/>
          <w:b w:val="false"/>
          <w:i w:val="false"/>
          <w:color w:val="000000"/>
          <w:sz w:val="28"/>
        </w:rPr>
        <w:t>
      9) Қазақстан Республикасында шығарылған фильмдер - Қазақстан Республикасының азаматтары және (немесе) Қазақстан Республикасының заңды тұлғалары шығарған және құқық иеленушілері де Қазақстан Республикасының азаматтары және (немесе) Қазақстан Республикасының заңды тұлғалары болып табылатын фильмдер;</w:t>
      </w:r>
    </w:p>
    <w:bookmarkEnd w:id="14"/>
    <w:bookmarkStart w:name="z30" w:id="15"/>
    <w:p>
      <w:pPr>
        <w:spacing w:after="0"/>
        <w:ind w:left="0"/>
        <w:jc w:val="both"/>
      </w:pPr>
      <w:r>
        <w:rPr>
          <w:rFonts w:ascii="Times New Roman"/>
          <w:b w:val="false"/>
          <w:i w:val="false"/>
          <w:color w:val="000000"/>
          <w:sz w:val="28"/>
        </w:rPr>
        <w:t>
      10) Мемлекеттік фильмдер қоры – ұлттық фильмдердің, Қазақстан Республикасында шығарылған фильмдердің, бірлесіп шығарылған фильмдердің жəне киножылнаманың, оның ішінде ұлттық мəдени игіліктің ажырамас бөлігі ретінде ұлттық фильмдер мен киножылнаманың бастапқы материалдарының киноколлекциясы;</w:t>
      </w:r>
    </w:p>
    <w:bookmarkEnd w:id="15"/>
    <w:bookmarkStart w:name="z31" w:id="16"/>
    <w:p>
      <w:pPr>
        <w:spacing w:after="0"/>
        <w:ind w:left="0"/>
        <w:jc w:val="both"/>
      </w:pPr>
      <w:r>
        <w:rPr>
          <w:rFonts w:ascii="Times New Roman"/>
          <w:b w:val="false"/>
          <w:i w:val="false"/>
          <w:color w:val="000000"/>
          <w:sz w:val="28"/>
        </w:rPr>
        <w:t>
      11) Мемлекеттiк фильмдер тiзiлiмi - прокатталуы және көрсетiлуi Қазақстан Республикасының аумағында жүзеге асырылатын фильмдердiң тiзбесi;</w:t>
      </w:r>
    </w:p>
    <w:bookmarkEnd w:id="16"/>
    <w:bookmarkStart w:name="z32" w:id="17"/>
    <w:p>
      <w:pPr>
        <w:spacing w:after="0"/>
        <w:ind w:left="0"/>
        <w:jc w:val="both"/>
      </w:pPr>
      <w:r>
        <w:rPr>
          <w:rFonts w:ascii="Times New Roman"/>
          <w:b w:val="false"/>
          <w:i w:val="false"/>
          <w:color w:val="000000"/>
          <w:sz w:val="28"/>
        </w:rPr>
        <w:t>
      12) оқиғалы фильмдер - мерейтойлық және атаулы күндерге, аса көрнекті тұлғаларға, қоғамдық маңызы бар және маңызды оқиғаларға арналған фильмдер;</w:t>
      </w:r>
    </w:p>
    <w:bookmarkEnd w:id="17"/>
    <w:bookmarkStart w:name="z106" w:id="18"/>
    <w:p>
      <w:pPr>
        <w:spacing w:after="0"/>
        <w:ind w:left="0"/>
        <w:jc w:val="both"/>
      </w:pPr>
      <w:r>
        <w:rPr>
          <w:rFonts w:ascii="Times New Roman"/>
          <w:b w:val="false"/>
          <w:i w:val="false"/>
          <w:color w:val="000000"/>
          <w:sz w:val="28"/>
        </w:rPr>
        <w:t>
      12-1) продюсер – фильмді қаржыландыруды, шығаруды жəне прокаттауды ұйымдастыру жөніндегі функцияларды жүзеге асыратын жеке жəне (немесе) заңды тұлға;</w:t>
      </w:r>
    </w:p>
    <w:bookmarkEnd w:id="18"/>
    <w:bookmarkStart w:name="z33" w:id="19"/>
    <w:p>
      <w:pPr>
        <w:spacing w:after="0"/>
        <w:ind w:left="0"/>
        <w:jc w:val="both"/>
      </w:pPr>
      <w:r>
        <w:rPr>
          <w:rFonts w:ascii="Times New Roman"/>
          <w:b w:val="false"/>
          <w:i w:val="false"/>
          <w:color w:val="000000"/>
          <w:sz w:val="28"/>
        </w:rPr>
        <w:t>
      13) субтитрлеу - фильмді түпнұсқа тілінде мәтінмен сүйемелдеуді немесе аударма, дубляж жасау және (немесе) қосымша диалогтар мен сахнадағы іс-қимыл көріністерін толықтыру процесі;</w:t>
      </w:r>
    </w:p>
    <w:bookmarkEnd w:id="19"/>
    <w:bookmarkStart w:name="z34" w:id="20"/>
    <w:p>
      <w:pPr>
        <w:spacing w:after="0"/>
        <w:ind w:left="0"/>
        <w:jc w:val="both"/>
      </w:pPr>
      <w:r>
        <w:rPr>
          <w:rFonts w:ascii="Times New Roman"/>
          <w:b w:val="false"/>
          <w:i w:val="false"/>
          <w:color w:val="000000"/>
          <w:sz w:val="28"/>
        </w:rPr>
        <w:t>
      14) уәкiлеттi орган - кинематография саласында басшылықты және салааралық үйлестіруді жүзеге асыратын орталық атқарушы орган;</w:t>
      </w:r>
    </w:p>
    <w:bookmarkEnd w:id="20"/>
    <w:bookmarkStart w:name="z35" w:id="21"/>
    <w:p>
      <w:pPr>
        <w:spacing w:after="0"/>
        <w:ind w:left="0"/>
        <w:jc w:val="both"/>
      </w:pPr>
      <w:r>
        <w:rPr>
          <w:rFonts w:ascii="Times New Roman"/>
          <w:b w:val="false"/>
          <w:i w:val="false"/>
          <w:color w:val="000000"/>
          <w:sz w:val="28"/>
        </w:rPr>
        <w:t>
      15) ұлттық фильм куәлігі - жеке немесе заңды тұлғаның осы Заңда көзделген мемлекеттік қолдау шараларына құқығын куәландыратын, белгіленген үлгідегі құжат;</w:t>
      </w:r>
    </w:p>
    <w:bookmarkEnd w:id="21"/>
    <w:bookmarkStart w:name="z36" w:id="22"/>
    <w:p>
      <w:pPr>
        <w:spacing w:after="0"/>
        <w:ind w:left="0"/>
        <w:jc w:val="both"/>
      </w:pPr>
      <w:r>
        <w:rPr>
          <w:rFonts w:ascii="Times New Roman"/>
          <w:b w:val="false"/>
          <w:i w:val="false"/>
          <w:color w:val="000000"/>
          <w:sz w:val="28"/>
        </w:rPr>
        <w:t>
      16) фильм – шығармашылық ниеттің негізінде жасалған, жеткізгіште жазылған жəне біртұтас тақырыпқа біріктірілген бейнеден жəне дыбыстық сүйемелдеуден тұратын дыбыстау-бейнелеу туындысы, оның ішінде киносериал, киноспектакль;</w:t>
      </w:r>
    </w:p>
    <w:bookmarkEnd w:id="22"/>
    <w:bookmarkStart w:name="z37" w:id="23"/>
    <w:p>
      <w:pPr>
        <w:spacing w:after="0"/>
        <w:ind w:left="0"/>
        <w:jc w:val="both"/>
      </w:pPr>
      <w:r>
        <w:rPr>
          <w:rFonts w:ascii="Times New Roman"/>
          <w:b w:val="false"/>
          <w:i w:val="false"/>
          <w:color w:val="000000"/>
          <w:sz w:val="28"/>
        </w:rPr>
        <w:t>
      17) фильмге дубляж жасау (дубляж) - қатысушы адамдардың буын артикуляциясына сай келетін аударма арқылы басқа тілдегі фильмнің дыбыстық қатарының тілдік бөлігін ілеспе түрде қайта жасаудан тұратын шығармашылық және өндірістік қызмет;</w:t>
      </w:r>
    </w:p>
    <w:bookmarkEnd w:id="23"/>
    <w:bookmarkStart w:name="z38" w:id="24"/>
    <w:p>
      <w:pPr>
        <w:spacing w:after="0"/>
        <w:ind w:left="0"/>
        <w:jc w:val="both"/>
      </w:pPr>
      <w:r>
        <w:rPr>
          <w:rFonts w:ascii="Times New Roman"/>
          <w:b w:val="false"/>
          <w:i w:val="false"/>
          <w:color w:val="000000"/>
          <w:sz w:val="28"/>
        </w:rPr>
        <w:t>
      18) фильмге прокаттау куәлігі (бұдан әрі - прокаттау куәлігі) - фильм туралы техникалық мәліметтер, фильмнің жасаушылары, жас санаты мен жанры туралы ақпарат көрсетілетін, жеке немесе заңды тұлғаның Қазақстан Республикасының аумағында фильмді тарату құқығын куәландыратын, белгіленген үлгідегі құжат;</w:t>
      </w:r>
    </w:p>
    <w:bookmarkEnd w:id="24"/>
    <w:bookmarkStart w:name="z39" w:id="25"/>
    <w:p>
      <w:pPr>
        <w:spacing w:after="0"/>
        <w:ind w:left="0"/>
        <w:jc w:val="both"/>
      </w:pPr>
      <w:r>
        <w:rPr>
          <w:rFonts w:ascii="Times New Roman"/>
          <w:b w:val="false"/>
          <w:i w:val="false"/>
          <w:color w:val="000000"/>
          <w:sz w:val="28"/>
        </w:rPr>
        <w:t>
      19) фильмдерді сақтау - фильмдер мен киножылнаманы және олардың бастапқы материалдарын сенімді, ұзақ мерзімге сақтауды қамтамасыз етуге бағытталған қызмет, фильмдердің бастапқы материалдары мен көшірмелерін профилактикалық өңдеу, реставрациялау және қалпына келтіру;</w:t>
      </w:r>
    </w:p>
    <w:bookmarkEnd w:id="25"/>
    <w:bookmarkStart w:name="z40" w:id="26"/>
    <w:p>
      <w:pPr>
        <w:spacing w:after="0"/>
        <w:ind w:left="0"/>
        <w:jc w:val="both"/>
      </w:pPr>
      <w:r>
        <w:rPr>
          <w:rFonts w:ascii="Times New Roman"/>
          <w:b w:val="false"/>
          <w:i w:val="false"/>
          <w:color w:val="000000"/>
          <w:sz w:val="28"/>
        </w:rPr>
        <w:t xml:space="preserve">
      20) фильмдер мен киножылнаманың бастапқы материалдары - негатив, контратип, бейне негативі, фонограмма негативі, эталондық көшірме, қондырғы роликтер, паспорттар және олардың жазбалары, фильмнің бақылау көшірмесі, қайта жазбаның, музыканың, шулардың магнитті фонограммаларының түпнұсқасы, бейнефонограмма-мастер, компакт-диск және фильмнің кез келген материалдық нысанда таралымын көбейту үшін қажетті өзге де материалдар; </w:t>
      </w:r>
    </w:p>
    <w:bookmarkEnd w:id="26"/>
    <w:bookmarkStart w:name="z41" w:id="27"/>
    <w:p>
      <w:pPr>
        <w:spacing w:after="0"/>
        <w:ind w:left="0"/>
        <w:jc w:val="both"/>
      </w:pPr>
      <w:r>
        <w:rPr>
          <w:rFonts w:ascii="Times New Roman"/>
          <w:b w:val="false"/>
          <w:i w:val="false"/>
          <w:color w:val="000000"/>
          <w:sz w:val="28"/>
        </w:rPr>
        <w:t>
      21) фильмді көрсету - кинозалда, телекоммуникация желілері арқылы таралатын теле-, радиоарналарда және басқа да техникалық тәсілдермен жүзеге асырылатын, фильмді көпшілікке демонстрациялау;</w:t>
      </w:r>
    </w:p>
    <w:bookmarkEnd w:id="27"/>
    <w:bookmarkStart w:name="z42" w:id="28"/>
    <w:p>
      <w:pPr>
        <w:spacing w:after="0"/>
        <w:ind w:left="0"/>
        <w:jc w:val="both"/>
      </w:pPr>
      <w:r>
        <w:rPr>
          <w:rFonts w:ascii="Times New Roman"/>
          <w:b w:val="false"/>
          <w:i w:val="false"/>
          <w:color w:val="000000"/>
          <w:sz w:val="28"/>
        </w:rPr>
        <w:t>
      22) фильмді прокаттау - фильмді көрсету мақсатында оны Қазақстан Республикасының заңдарында тыйым салынбаған тәсiлдермен тарату;</w:t>
      </w:r>
    </w:p>
    <w:bookmarkEnd w:id="28"/>
    <w:bookmarkStart w:name="z43" w:id="29"/>
    <w:p>
      <w:pPr>
        <w:spacing w:after="0"/>
        <w:ind w:left="0"/>
        <w:jc w:val="both"/>
      </w:pPr>
      <w:r>
        <w:rPr>
          <w:rFonts w:ascii="Times New Roman"/>
          <w:b w:val="false"/>
          <w:i w:val="false"/>
          <w:color w:val="000000"/>
          <w:sz w:val="28"/>
        </w:rPr>
        <w:t>
      23) фильмді тіркеу - Қазақстан Республикасының аумағында таратылуға арналған фильм туралы мәліметтерді Мемлекеттік фильмдер тізіліміне енгізу;</w:t>
      </w:r>
    </w:p>
    <w:bookmarkEnd w:id="29"/>
    <w:bookmarkStart w:name="z44" w:id="30"/>
    <w:p>
      <w:pPr>
        <w:spacing w:after="0"/>
        <w:ind w:left="0"/>
        <w:jc w:val="both"/>
      </w:pPr>
      <w:r>
        <w:rPr>
          <w:rFonts w:ascii="Times New Roman"/>
          <w:b w:val="false"/>
          <w:i w:val="false"/>
          <w:color w:val="000000"/>
          <w:sz w:val="28"/>
        </w:rPr>
        <w:t>
      24) фильмнiң таралымын көбейту - фильмнiң бiр немесе одан да көп көшiрмесiн (таралымын) кез келген материалдық нысанда дайындау;</w:t>
      </w:r>
    </w:p>
    <w:bookmarkEnd w:id="30"/>
    <w:bookmarkStart w:name="z45" w:id="31"/>
    <w:p>
      <w:pPr>
        <w:spacing w:after="0"/>
        <w:ind w:left="0"/>
        <w:jc w:val="both"/>
      </w:pPr>
      <w:r>
        <w:rPr>
          <w:rFonts w:ascii="Times New Roman"/>
          <w:b w:val="false"/>
          <w:i w:val="false"/>
          <w:color w:val="000000"/>
          <w:sz w:val="28"/>
        </w:rPr>
        <w:t>
      25) фильм шығару - нәтижесінде фильм жасалатын, автордың шығармашылық ниетін іске асыру процесі;</w:t>
      </w:r>
    </w:p>
    <w:bookmarkEnd w:id="31"/>
    <w:bookmarkStart w:name="z107" w:id="32"/>
    <w:p>
      <w:pPr>
        <w:spacing w:after="0"/>
        <w:ind w:left="0"/>
        <w:jc w:val="both"/>
      </w:pPr>
      <w:r>
        <w:rPr>
          <w:rFonts w:ascii="Times New Roman"/>
          <w:b w:val="false"/>
          <w:i w:val="false"/>
          <w:color w:val="000000"/>
          <w:sz w:val="28"/>
        </w:rPr>
        <w:t>
      25-1) ұлттық фильмдердің сахналық-қойылымдық құралдары – ұлттық фильмдерді шығару кезінде қалыптастырылатын жəне пайдаланылатын материалдық безендіру заттарының жиынтығы;</w:t>
      </w:r>
    </w:p>
    <w:bookmarkEnd w:id="32"/>
    <w:bookmarkStart w:name="z46" w:id="33"/>
    <w:p>
      <w:pPr>
        <w:spacing w:after="0"/>
        <w:ind w:left="0"/>
        <w:jc w:val="both"/>
      </w:pPr>
      <w:r>
        <w:rPr>
          <w:rFonts w:ascii="Times New Roman"/>
          <w:b w:val="false"/>
          <w:i w:val="false"/>
          <w:color w:val="000000"/>
          <w:sz w:val="28"/>
        </w:rPr>
        <w:t>
      26) шектеулі прокат - саны Қазақстан Республикасының аумағында жұмыс істейтін кинозалдардың жалпы санының он пайызынан аспайтын кинозалдарда фильмдерді бір рет көрсету.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кинематография туралы заңнамасы</w:t>
      </w:r>
    </w:p>
    <w:bookmarkStart w:name="z47" w:id="34"/>
    <w:p>
      <w:pPr>
        <w:spacing w:after="0"/>
        <w:ind w:left="0"/>
        <w:jc w:val="both"/>
      </w:pPr>
      <w:r>
        <w:rPr>
          <w:rFonts w:ascii="Times New Roman"/>
          <w:b w:val="false"/>
          <w:i w:val="false"/>
          <w:color w:val="000000"/>
          <w:sz w:val="28"/>
        </w:rPr>
        <w:t xml:space="preserve">
      1. Қазақстан Республикасының кинематография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p>
    <w:bookmarkEnd w:id="34"/>
    <w:bookmarkStart w:name="z48" w:id="3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35"/>
    <w:bookmarkStart w:name="z108" w:id="36"/>
    <w:p>
      <w:pPr>
        <w:spacing w:after="0"/>
        <w:ind w:left="0"/>
        <w:jc w:val="both"/>
      </w:pPr>
      <w:r>
        <w:rPr>
          <w:rFonts w:ascii="Times New Roman"/>
          <w:b w:val="false"/>
          <w:i w:val="false"/>
          <w:color w:val="000000"/>
          <w:sz w:val="28"/>
        </w:rPr>
        <w:t>
      3. Қазақстан Республикасының кинематография туралы заңнамасымен реттелген құқықтық қатынастарға ұлттық фильмдер деп танылуға үмітті киножобалар мен ұлттық фильмдерді қаржыландыру түрінде мемлекеттік қолдау ұсыну бойынша көрсетілетін қызметтерді сатып алу бөлігінде Қазақстан Республикасының мемлекеттік сатып алу туралы заңнамасының күші қолданылмайды.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Заңның негізгі мақсаттары мен міндеттері</w:t>
      </w:r>
    </w:p>
    <w:bookmarkStart w:name="z131" w:id="37"/>
    <w:p>
      <w:pPr>
        <w:spacing w:after="0"/>
        <w:ind w:left="0"/>
        <w:jc w:val="both"/>
      </w:pPr>
      <w:r>
        <w:rPr>
          <w:rFonts w:ascii="Times New Roman"/>
          <w:b w:val="false"/>
          <w:i w:val="false"/>
          <w:color w:val="000000"/>
          <w:sz w:val="28"/>
        </w:rPr>
        <w:t>
      1. Ұлттық мәдениеттің құрамдас бөлігі ретінде кинематографияны сақтау мен дамытуды қамтамасыз ету үшін құқықтық негіздер құру, кинематографиялық қызметті регламенттеу осы Заңның негізгі мақсаттары болып табылады.</w:t>
      </w:r>
    </w:p>
    <w:bookmarkEnd w:id="37"/>
    <w:bookmarkStart w:name="z132" w:id="38"/>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38"/>
    <w:bookmarkStart w:name="z133" w:id="39"/>
    <w:p>
      <w:pPr>
        <w:spacing w:after="0"/>
        <w:ind w:left="0"/>
        <w:jc w:val="both"/>
      </w:pPr>
      <w:r>
        <w:rPr>
          <w:rFonts w:ascii="Times New Roman"/>
          <w:b w:val="false"/>
          <w:i w:val="false"/>
          <w:color w:val="000000"/>
          <w:sz w:val="28"/>
        </w:rPr>
        <w:t>
      1) кинематография саласында мемлекеттік қолдау көрсету;</w:t>
      </w:r>
    </w:p>
    <w:bookmarkEnd w:id="39"/>
    <w:bookmarkStart w:name="z134" w:id="40"/>
    <w:p>
      <w:pPr>
        <w:spacing w:after="0"/>
        <w:ind w:left="0"/>
        <w:jc w:val="both"/>
      </w:pPr>
      <w:r>
        <w:rPr>
          <w:rFonts w:ascii="Times New Roman"/>
          <w:b w:val="false"/>
          <w:i w:val="false"/>
          <w:color w:val="000000"/>
          <w:sz w:val="28"/>
        </w:rPr>
        <w:t>
      2) елімізде және шет елдерде ұлттық фильмдердің сапасы мен бәсекеге қабілеттілігін арттыру, киноиндустрияның инвестициялық тұрғыдан тартымды болуы үшін жағдайлар жасау;</w:t>
      </w:r>
    </w:p>
    <w:bookmarkEnd w:id="40"/>
    <w:bookmarkStart w:name="z135" w:id="41"/>
    <w:p>
      <w:pPr>
        <w:spacing w:after="0"/>
        <w:ind w:left="0"/>
        <w:jc w:val="both"/>
      </w:pPr>
      <w:r>
        <w:rPr>
          <w:rFonts w:ascii="Times New Roman"/>
          <w:b w:val="false"/>
          <w:i w:val="false"/>
          <w:color w:val="000000"/>
          <w:sz w:val="28"/>
        </w:rPr>
        <w:t>
      3) Қазақстан Республикасының аумағында фильмдерді прокаттау мен көрсетуді реттеу;</w:t>
      </w:r>
    </w:p>
    <w:bookmarkEnd w:id="41"/>
    <w:bookmarkStart w:name="z136" w:id="42"/>
    <w:p>
      <w:pPr>
        <w:spacing w:after="0"/>
        <w:ind w:left="0"/>
        <w:jc w:val="both"/>
      </w:pPr>
      <w:r>
        <w:rPr>
          <w:rFonts w:ascii="Times New Roman"/>
          <w:b w:val="false"/>
          <w:i w:val="false"/>
          <w:color w:val="000000"/>
          <w:sz w:val="28"/>
        </w:rPr>
        <w:t>
      4) Мемлекеттік фильмдер қорының сақталуын қамтамасыз ету үшін жағдайлар жасау.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Кинематография саласындағы мемлекеттік саясаттың қағидаттары</w:t>
      </w:r>
    </w:p>
    <w:p>
      <w:pPr>
        <w:spacing w:after="0"/>
        <w:ind w:left="0"/>
        <w:jc w:val="both"/>
      </w:pPr>
      <w:r>
        <w:rPr>
          <w:rFonts w:ascii="Times New Roman"/>
          <w:b w:val="false"/>
          <w:i w:val="false"/>
          <w:color w:val="000000"/>
          <w:sz w:val="28"/>
        </w:rPr>
        <w:t>
      Кинематография саласындағы мемлекеттік саясат мынадай қағидаттар негізінде іске асырылады:</w:t>
      </w:r>
    </w:p>
    <w:p>
      <w:pPr>
        <w:spacing w:after="0"/>
        <w:ind w:left="0"/>
        <w:jc w:val="both"/>
      </w:pPr>
      <w:r>
        <w:rPr>
          <w:rFonts w:ascii="Times New Roman"/>
          <w:b w:val="false"/>
          <w:i w:val="false"/>
          <w:color w:val="000000"/>
          <w:sz w:val="28"/>
        </w:rPr>
        <w:t>
      1) ұлттық фильмдерді шығару, пайдалану, олардың таралымын көбейту, прокаттау, көрсету және сақтау үшін жағдайлар жасау;</w:t>
      </w:r>
    </w:p>
    <w:p>
      <w:pPr>
        <w:spacing w:after="0"/>
        <w:ind w:left="0"/>
        <w:jc w:val="both"/>
      </w:pPr>
      <w:r>
        <w:rPr>
          <w:rFonts w:ascii="Times New Roman"/>
          <w:b w:val="false"/>
          <w:i w:val="false"/>
          <w:color w:val="000000"/>
          <w:sz w:val="28"/>
        </w:rPr>
        <w:t>
      2) ұлттық фильмдерді, оның ішінде шет елдерде таратуды және ілгерілетуді ынталандыру және қолдап отыру;</w:t>
      </w:r>
    </w:p>
    <w:p>
      <w:pPr>
        <w:spacing w:after="0"/>
        <w:ind w:left="0"/>
        <w:jc w:val="both"/>
      </w:pPr>
      <w:r>
        <w:rPr>
          <w:rFonts w:ascii="Times New Roman"/>
          <w:b w:val="false"/>
          <w:i w:val="false"/>
          <w:color w:val="000000"/>
          <w:sz w:val="28"/>
        </w:rPr>
        <w:t>
      3) кинематографияның шығармашылық, өндірістік, техникалық, білім беру және ғылыми базасын дамытуды мемлекеттік қолдау;</w:t>
      </w:r>
    </w:p>
    <w:p>
      <w:pPr>
        <w:spacing w:after="0"/>
        <w:ind w:left="0"/>
        <w:jc w:val="both"/>
      </w:pPr>
      <w:r>
        <w:rPr>
          <w:rFonts w:ascii="Times New Roman"/>
          <w:b w:val="false"/>
          <w:i w:val="false"/>
          <w:color w:val="000000"/>
          <w:sz w:val="28"/>
        </w:rPr>
        <w:t>
      4) Қазақстан Республикасының аумағындағы халық үшін кинематография туындыларының қолжетімділігі;</w:t>
      </w:r>
    </w:p>
    <w:p>
      <w:pPr>
        <w:spacing w:after="0"/>
        <w:ind w:left="0"/>
        <w:jc w:val="both"/>
      </w:pPr>
      <w:r>
        <w:rPr>
          <w:rFonts w:ascii="Times New Roman"/>
          <w:b w:val="false"/>
          <w:i w:val="false"/>
          <w:color w:val="000000"/>
          <w:sz w:val="28"/>
        </w:rPr>
        <w:t xml:space="preserve">
      5) кинематография саласында қазақ тілін дамыту үшін жағдайлар жасау. </w:t>
      </w:r>
    </w:p>
    <w:p>
      <w:pPr>
        <w:spacing w:after="0"/>
        <w:ind w:left="0"/>
        <w:jc w:val="both"/>
      </w:pPr>
      <w:r>
        <w:rPr>
          <w:rFonts w:ascii="Times New Roman"/>
          <w:b/>
          <w:i w:val="false"/>
          <w:color w:val="000000"/>
          <w:sz w:val="28"/>
        </w:rPr>
        <w:t>4-бап.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Ұлттық киноны қолдау мемлекеттік орталығын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Уәкілетті органның құзыреті</w:t>
      </w:r>
    </w:p>
    <w:p>
      <w:pPr>
        <w:spacing w:after="0"/>
        <w:ind w:left="0"/>
        <w:jc w:val="both"/>
      </w:pPr>
      <w:r>
        <w:rPr>
          <w:rFonts w:ascii="Times New Roman"/>
          <w:b w:val="false"/>
          <w:i w:val="false"/>
          <w:color w:val="000000"/>
          <w:sz w:val="28"/>
        </w:rPr>
        <w:t>
      Уәкілетті орган өз құзыреті шегінде:</w:t>
      </w:r>
    </w:p>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кинематография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кинематографияны мемлекеттік реттеуді және қолдауды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фильмдер тізілімін жүргізеді;</w:t>
      </w:r>
    </w:p>
    <w:p>
      <w:pPr>
        <w:spacing w:after="0"/>
        <w:ind w:left="0"/>
        <w:jc w:val="both"/>
      </w:pPr>
      <w:r>
        <w:rPr>
          <w:rFonts w:ascii="Times New Roman"/>
          <w:b w:val="false"/>
          <w:i w:val="false"/>
          <w:color w:val="000000"/>
          <w:sz w:val="28"/>
        </w:rPr>
        <w:t>
      5) ұлттық фильмдер деп танылуға үмітті киножобаларды шығару бойынша мемлекеттік қаржылық қолдау көрсету үшін оларды іріктеу қағидаларын әзірлейді және бекітеді;</w:t>
      </w:r>
    </w:p>
    <w:p>
      <w:pPr>
        <w:spacing w:after="0"/>
        <w:ind w:left="0"/>
        <w:jc w:val="both"/>
      </w:pPr>
      <w:r>
        <w:rPr>
          <w:rFonts w:ascii="Times New Roman"/>
          <w:b w:val="false"/>
          <w:i w:val="false"/>
          <w:color w:val="000000"/>
          <w:sz w:val="28"/>
        </w:rPr>
        <w:t>
      5-1)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қағидаларын əзірлейді жəне бекітеді;</w:t>
      </w:r>
    </w:p>
    <w:p>
      <w:pPr>
        <w:spacing w:after="0"/>
        <w:ind w:left="0"/>
        <w:jc w:val="both"/>
      </w:pPr>
      <w:r>
        <w:rPr>
          <w:rFonts w:ascii="Times New Roman"/>
          <w:b w:val="false"/>
          <w:i w:val="false"/>
          <w:color w:val="000000"/>
          <w:sz w:val="28"/>
        </w:rPr>
        <w:t>
      6) прокаттау куәлігін беру қағидаларын әзірлейді және бекітеді;</w:t>
      </w:r>
    </w:p>
    <w:p>
      <w:pPr>
        <w:spacing w:after="0"/>
        <w:ind w:left="0"/>
        <w:jc w:val="both"/>
      </w:pPr>
      <w:r>
        <w:rPr>
          <w:rFonts w:ascii="Times New Roman"/>
          <w:b w:val="false"/>
          <w:i w:val="false"/>
          <w:color w:val="000000"/>
          <w:sz w:val="28"/>
        </w:rPr>
        <w:t>
      7) фильмді ұлттық деп тану және ұлттық фильм куәлігін беру қағидаларын әзірлейді және бекітеді;</w:t>
      </w:r>
    </w:p>
    <w:p>
      <w:pPr>
        <w:spacing w:after="0"/>
        <w:ind w:left="0"/>
        <w:jc w:val="both"/>
      </w:pPr>
      <w:r>
        <w:rPr>
          <w:rFonts w:ascii="Times New Roman"/>
          <w:b w:val="false"/>
          <w:i w:val="false"/>
          <w:color w:val="000000"/>
          <w:sz w:val="28"/>
        </w:rPr>
        <w:t>
      8) прокаттау куәлігін және ұлттық фильм куәлігін береді;</w:t>
      </w:r>
    </w:p>
    <w:p>
      <w:pPr>
        <w:spacing w:after="0"/>
        <w:ind w:left="0"/>
        <w:jc w:val="both"/>
      </w:pPr>
      <w:r>
        <w:rPr>
          <w:rFonts w:ascii="Times New Roman"/>
          <w:b w:val="false"/>
          <w:i w:val="false"/>
          <w:color w:val="000000"/>
          <w:sz w:val="28"/>
        </w:rPr>
        <w:t>
      9) ұлттық фильмдер деп танылуға үмітті киножобалар шығаруды қаржыландыру қағидаларын және қаржыландыру көлемдерінің нормативтерін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31.12.2025 дейін қолданыcта болды - осы Заңның </w:t>
      </w:r>
      <w:r>
        <w:rPr>
          <w:rFonts w:ascii="Times New Roman"/>
          <w:b w:val="false"/>
          <w:i w:val="false"/>
          <w:color w:val="000000"/>
          <w:sz w:val="28"/>
        </w:rPr>
        <w:t>18-бабына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прокаттау куәлігін беру кезінде Қазақстан Республикасының аумағында прокаттауға арналған фильмдердің жас сыныптамасын жүзеге асырады;</w:t>
      </w:r>
    </w:p>
    <w:p>
      <w:pPr>
        <w:spacing w:after="0"/>
        <w:ind w:left="0"/>
        <w:jc w:val="both"/>
      </w:pPr>
      <w:r>
        <w:rPr>
          <w:rFonts w:ascii="Times New Roman"/>
          <w:b w:val="false"/>
          <w:i w:val="false"/>
          <w:color w:val="000000"/>
          <w:sz w:val="28"/>
        </w:rPr>
        <w:t>
      12) Қазақстан Республикасының заңнамасында айқындалған тәртіппен фильмді ұлттық деп таниды;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кинематография саласындағы халықаралық байланыстарды дамытады, кинематографиялық қызмет субъектілерінің халықаралық комиссияларға, кинофестивальдарға, конференцияларға және кинематография саласындағы өзге де іс-шараларда қатысуын ұйымдастырады;</w:t>
      </w:r>
    </w:p>
    <w:p>
      <w:pPr>
        <w:spacing w:after="0"/>
        <w:ind w:left="0"/>
        <w:jc w:val="both"/>
      </w:pPr>
      <w:r>
        <w:rPr>
          <w:rFonts w:ascii="Times New Roman"/>
          <w:b w:val="false"/>
          <w:i w:val="false"/>
          <w:color w:val="000000"/>
          <w:sz w:val="28"/>
        </w:rPr>
        <w:t>
      15) Қазақстан Республикасының аумағындағы фильмдер мониторингінің бірыңғай автоматтандырылған ақпараттық жүйесін орнату және жүргізу арқылы Қазақстан Республикасының аумағында фильмдер прокатын жүйеге келтіруді және есепке алуды қамтамасыз етеді;</w:t>
      </w:r>
    </w:p>
    <w:p>
      <w:pPr>
        <w:spacing w:after="0"/>
        <w:ind w:left="0"/>
        <w:jc w:val="both"/>
      </w:pPr>
      <w:r>
        <w:rPr>
          <w:rFonts w:ascii="Times New Roman"/>
          <w:b w:val="false"/>
          <w:i w:val="false"/>
          <w:color w:val="000000"/>
          <w:sz w:val="28"/>
        </w:rPr>
        <w:t>
      16) Қазақстан Республикасының аумағында фильмдер прокатының мониторингін жүзеге асырады;</w:t>
      </w:r>
    </w:p>
    <w:p>
      <w:pPr>
        <w:spacing w:after="0"/>
        <w:ind w:left="0"/>
        <w:jc w:val="both"/>
      </w:pPr>
      <w:r>
        <w:rPr>
          <w:rFonts w:ascii="Times New Roman"/>
          <w:b w:val="false"/>
          <w:i w:val="false"/>
          <w:color w:val="000000"/>
          <w:sz w:val="28"/>
        </w:rPr>
        <w:t>
      16-1) осы Заңның мақсаттарына, міндеттеріне және Қазақстан Республикасының заңнамасына сәйкес кинематография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Республикасының Президенті мен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Облыстардың, республикалық маңызы бар қалалардың және астананың жергілікті атқарушы органдарының құзыреті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1) кинематография саласындағы мемлекеттік саясатты іске асырады;</w:t>
      </w:r>
    </w:p>
    <w:p>
      <w:pPr>
        <w:spacing w:after="0"/>
        <w:ind w:left="0"/>
        <w:jc w:val="both"/>
      </w:pPr>
      <w:r>
        <w:rPr>
          <w:rFonts w:ascii="Times New Roman"/>
          <w:b w:val="false"/>
          <w:i w:val="false"/>
          <w:color w:val="000000"/>
          <w:sz w:val="28"/>
        </w:rPr>
        <w:t>
      2) тиісті әкімшілік-аумақтық бірліктегі халық үшін кинематография туындыларының қолжетімділігіне жағдайлар жасау жөніндегі жұмысты ұйымдастырады;</w:t>
      </w:r>
    </w:p>
    <w:p>
      <w:pPr>
        <w:spacing w:after="0"/>
        <w:ind w:left="0"/>
        <w:jc w:val="both"/>
      </w:pPr>
      <w:r>
        <w:rPr>
          <w:rFonts w:ascii="Times New Roman"/>
          <w:b w:val="false"/>
          <w:i w:val="false"/>
          <w:color w:val="000000"/>
          <w:sz w:val="28"/>
        </w:rPr>
        <w:t>
      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i w:val="false"/>
          <w:color w:val="000000"/>
          <w:sz w:val="28"/>
        </w:rPr>
        <w:t>7-бап. Фильмді прокаттау және көрсету</w:t>
      </w:r>
    </w:p>
    <w:bookmarkStart w:name="z49" w:id="43"/>
    <w:p>
      <w:pPr>
        <w:spacing w:after="0"/>
        <w:ind w:left="0"/>
        <w:jc w:val="both"/>
      </w:pPr>
      <w:r>
        <w:rPr>
          <w:rFonts w:ascii="Times New Roman"/>
          <w:b w:val="false"/>
          <w:i w:val="false"/>
          <w:color w:val="000000"/>
          <w:sz w:val="28"/>
        </w:rPr>
        <w:t>
      1. Фильмді фестивальдарда, семинарларда, ретроспективада көрсету жағдайларын қоспағанда, Қазақстан Республикасының аумағында фильмді прокаттау және көрсету ол Мемлекеттік фильмдер тізілімінде тіркелген кезде ғана және берілген прокаттау куәлігіне сәйкес жүзеге асырылады.</w:t>
      </w:r>
    </w:p>
    <w:bookmarkEnd w:id="43"/>
    <w:p>
      <w:pPr>
        <w:spacing w:after="0"/>
        <w:ind w:left="0"/>
        <w:jc w:val="both"/>
      </w:pPr>
      <w:r>
        <w:rPr>
          <w:rFonts w:ascii="Times New Roman"/>
          <w:b w:val="false"/>
          <w:i w:val="false"/>
          <w:color w:val="000000"/>
          <w:sz w:val="28"/>
        </w:rPr>
        <w:t>
      Осы талап бұрынғы КСРО-ның кинематографиялық ұйымдары шығарған фильмдерге қолданылмайды.</w:t>
      </w:r>
    </w:p>
    <w:bookmarkStart w:name="z50" w:id="44"/>
    <w:p>
      <w:pPr>
        <w:spacing w:after="0"/>
        <w:ind w:left="0"/>
        <w:jc w:val="both"/>
      </w:pPr>
      <w:r>
        <w:rPr>
          <w:rFonts w:ascii="Times New Roman"/>
          <w:b w:val="false"/>
          <w:i w:val="false"/>
          <w:color w:val="000000"/>
          <w:sz w:val="28"/>
        </w:rPr>
        <w:t>
      2. Мемлекеттік фильмдер тізілімінде тіркелген фильмге прокаттау куәлігі беріледі.</w:t>
      </w:r>
    </w:p>
    <w:bookmarkEnd w:id="44"/>
    <w:bookmarkStart w:name="z51" w:id="45"/>
    <w:p>
      <w:pPr>
        <w:spacing w:after="0"/>
        <w:ind w:left="0"/>
        <w:jc w:val="both"/>
      </w:pPr>
      <w:r>
        <w:rPr>
          <w:rFonts w:ascii="Times New Roman"/>
          <w:b w:val="false"/>
          <w:i w:val="false"/>
          <w:color w:val="000000"/>
          <w:sz w:val="28"/>
        </w:rPr>
        <w:t>
      3. Прокаттау куәлігін беру уәкілетті орган бекіткен нысан бойынша жүзеге асырылады.</w:t>
      </w:r>
    </w:p>
    <w:bookmarkEnd w:id="45"/>
    <w:bookmarkStart w:name="z52" w:id="46"/>
    <w:p>
      <w:pPr>
        <w:spacing w:after="0"/>
        <w:ind w:left="0"/>
        <w:jc w:val="both"/>
      </w:pPr>
      <w:r>
        <w:rPr>
          <w:rFonts w:ascii="Times New Roman"/>
          <w:b w:val="false"/>
          <w:i w:val="false"/>
          <w:color w:val="000000"/>
          <w:sz w:val="28"/>
        </w:rPr>
        <w:t>
      4. Прокаттау куәлігін алу үшін жеке немесе заңды тұлға:</w:t>
      </w:r>
    </w:p>
    <w:bookmarkEnd w:id="46"/>
    <w:p>
      <w:pPr>
        <w:spacing w:after="0"/>
        <w:ind w:left="0"/>
        <w:jc w:val="both"/>
      </w:pPr>
      <w:r>
        <w:rPr>
          <w:rFonts w:ascii="Times New Roman"/>
          <w:b w:val="false"/>
          <w:i w:val="false"/>
          <w:color w:val="000000"/>
          <w:sz w:val="28"/>
        </w:rPr>
        <w:t>
      1) уәкілетті орган басшысының атына өтінішті;</w:t>
      </w:r>
    </w:p>
    <w:p>
      <w:pPr>
        <w:spacing w:after="0"/>
        <w:ind w:left="0"/>
        <w:jc w:val="both"/>
      </w:pPr>
      <w:r>
        <w:rPr>
          <w:rFonts w:ascii="Times New Roman"/>
          <w:b w:val="false"/>
          <w:i w:val="false"/>
          <w:color w:val="000000"/>
          <w:sz w:val="28"/>
        </w:rPr>
        <w:t>
      2) жеке немесе заңды тұлғаның фильмге немесе оны пайдалануға құқығын растайтын құжаттарды (шет тіліндегі құжаттарға қазақ және (немесе) орыс тілдерінде нотариат куәландырған көшірмелер қоса беріледі);</w:t>
      </w:r>
    </w:p>
    <w:p>
      <w:pPr>
        <w:spacing w:after="0"/>
        <w:ind w:left="0"/>
        <w:jc w:val="both"/>
      </w:pPr>
      <w:r>
        <w:rPr>
          <w:rFonts w:ascii="Times New Roman"/>
          <w:b w:val="false"/>
          <w:i w:val="false"/>
          <w:color w:val="000000"/>
          <w:sz w:val="28"/>
        </w:rPr>
        <w:t>
      3) фильмнің аннотациясын ұсынуы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18.02.2026 </w:t>
      </w:r>
      <w:r>
        <w:rPr>
          <w:rFonts w:ascii="Times New Roman"/>
          <w:b w:val="false"/>
          <w:i w:val="false"/>
          <w:color w:val="00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5. Прокаттау куәлігін алуға арналған өтініш келіп түскен күнінен бастап отыз жұмыс күні ішінде қаралуға жатады. Өтінішті қарау қорытындылары бойынша уәкілетті орган жеке немесе заңды тұлғаға прокаттау куәлігін береді.</w:t>
      </w:r>
    </w:p>
    <w:bookmarkEnd w:id="47"/>
    <w:bookmarkStart w:name="z137" w:id="48"/>
    <w:p>
      <w:pPr>
        <w:spacing w:after="0"/>
        <w:ind w:left="0"/>
        <w:jc w:val="both"/>
      </w:pPr>
      <w:r>
        <w:rPr>
          <w:rFonts w:ascii="Times New Roman"/>
          <w:b w:val="false"/>
          <w:i w:val="false"/>
          <w:color w:val="000000"/>
          <w:sz w:val="28"/>
        </w:rPr>
        <w:t>
      5-1. Егер фильмнің ұсынылған аннотациясынан осы баптың 6-тармағының 4) тармақшасында көзделген белгілерді анықтау, сондай-ақ фильмнің жас санатын айқындау мүмкін болмаса, уәкілетті орган прокаттауға дейінгі сараптаманы жүргізу мақсатында фильмнің кинопрокаттауға арналған нұсқасын сұратады.</w:t>
      </w:r>
    </w:p>
    <w:bookmarkEnd w:id="48"/>
    <w:p>
      <w:pPr>
        <w:spacing w:after="0"/>
        <w:ind w:left="0"/>
        <w:jc w:val="both"/>
      </w:pPr>
      <w:r>
        <w:rPr>
          <w:rFonts w:ascii="Times New Roman"/>
          <w:b w:val="false"/>
          <w:i w:val="false"/>
          <w:color w:val="000000"/>
          <w:sz w:val="28"/>
        </w:rPr>
        <w:t>
      Фильмде осы баптың 6-тармағының 4) тармақшасында санамаланған белгілердің болуын анықтау, сондай-ақ фильмнің жас санатын айқындау үшін сараптама комиссиясы жүргізетін сараптама прокаттауға дейінгі сараптама болып табылады.</w:t>
      </w:r>
    </w:p>
    <w:p>
      <w:pPr>
        <w:spacing w:after="0"/>
        <w:ind w:left="0"/>
        <w:jc w:val="both"/>
      </w:pPr>
      <w:r>
        <w:rPr>
          <w:rFonts w:ascii="Times New Roman"/>
          <w:b w:val="false"/>
          <w:i w:val="false"/>
          <w:color w:val="000000"/>
          <w:sz w:val="28"/>
        </w:rPr>
        <w:t>
      Прокаттау куәлігін алу мақсатында фильмнің кинопрокаттауға арналған нұсқасына прокаттауға дейінгі сараптаманы уәкілетті орган айқындайтын ұйымның жанынан құрылатын, мемлекеттік органдар өкілдерінен, сарапшылар мен мамандардан тұратын сараптама комиссиясы жүзеге асырады.</w:t>
      </w:r>
    </w:p>
    <w:p>
      <w:pPr>
        <w:spacing w:after="0"/>
        <w:ind w:left="0"/>
        <w:jc w:val="both"/>
      </w:pPr>
      <w:r>
        <w:rPr>
          <w:rFonts w:ascii="Times New Roman"/>
          <w:b w:val="false"/>
          <w:i w:val="false"/>
          <w:color w:val="000000"/>
          <w:sz w:val="28"/>
        </w:rPr>
        <w:t>
      Сараптама комиссиясы фильмнің кинопрокаттауға арналған нұсқасын қарайды және фильм ұсынылған күннен бастап он жұмыс күнінен аспайтын мерзімде уәкілетті органға ұсынымдар жібереді.</w:t>
      </w:r>
    </w:p>
    <w:p>
      <w:pPr>
        <w:spacing w:after="0"/>
        <w:ind w:left="0"/>
        <w:jc w:val="both"/>
      </w:pPr>
      <w:r>
        <w:rPr>
          <w:rFonts w:ascii="Times New Roman"/>
          <w:b w:val="false"/>
          <w:i w:val="false"/>
          <w:color w:val="000000"/>
          <w:sz w:val="28"/>
        </w:rPr>
        <w:t>
      Сараптама комиссиясының шешімі хаттамамен ресімделеді және ұсынымдық сипатта болады.</w:t>
      </w:r>
    </w:p>
    <w:p>
      <w:pPr>
        <w:spacing w:after="0"/>
        <w:ind w:left="0"/>
        <w:jc w:val="both"/>
      </w:pPr>
      <w:r>
        <w:rPr>
          <w:rFonts w:ascii="Times New Roman"/>
          <w:b w:val="false"/>
          <w:i w:val="false"/>
          <w:color w:val="000000"/>
          <w:sz w:val="28"/>
        </w:rPr>
        <w:t>
      Фильмдерге прокаттауға дейінгі сараптаманы жүргізу тәртібін, сондай-ақ сараптама комиссиясының жұмысын ұйымдастыру тәртібін және оның құрамын уәкілетті орган айқындайды.</w:t>
      </w:r>
    </w:p>
    <w:bookmarkStart w:name="z54" w:id="49"/>
    <w:p>
      <w:pPr>
        <w:spacing w:after="0"/>
        <w:ind w:left="0"/>
        <w:jc w:val="both"/>
      </w:pPr>
      <w:r>
        <w:rPr>
          <w:rFonts w:ascii="Times New Roman"/>
          <w:b w:val="false"/>
          <w:i w:val="false"/>
          <w:color w:val="000000"/>
          <w:sz w:val="28"/>
        </w:rPr>
        <w:t>
      6. Уәкілетті орган жеке немесе заңды тұлғаға прокаттау куәлігін беруден мынадай негіздер бойынша:</w:t>
      </w:r>
    </w:p>
    <w:bookmarkEnd w:id="49"/>
    <w:p>
      <w:pPr>
        <w:spacing w:after="0"/>
        <w:ind w:left="0"/>
        <w:jc w:val="both"/>
      </w:pPr>
      <w:r>
        <w:rPr>
          <w:rFonts w:ascii="Times New Roman"/>
          <w:b w:val="false"/>
          <w:i w:val="false"/>
          <w:color w:val="000000"/>
          <w:sz w:val="28"/>
        </w:rPr>
        <w:t>
      1) жеке немесе заңды тұлға анық емес және (немесе) бұрмаланған ақпарат берсе;</w:t>
      </w:r>
    </w:p>
    <w:p>
      <w:pPr>
        <w:spacing w:after="0"/>
        <w:ind w:left="0"/>
        <w:jc w:val="both"/>
      </w:pPr>
      <w:r>
        <w:rPr>
          <w:rFonts w:ascii="Times New Roman"/>
          <w:b w:val="false"/>
          <w:i w:val="false"/>
          <w:color w:val="000000"/>
          <w:sz w:val="28"/>
        </w:rPr>
        <w:t xml:space="preserve">
      2) жеке немесе заңды тұлға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 мен материалдарды ұсынбаса;</w:t>
      </w:r>
    </w:p>
    <w:p>
      <w:pPr>
        <w:spacing w:after="0"/>
        <w:ind w:left="0"/>
        <w:jc w:val="both"/>
      </w:pPr>
      <w:r>
        <w:rPr>
          <w:rFonts w:ascii="Times New Roman"/>
          <w:b w:val="false"/>
          <w:i w:val="false"/>
          <w:color w:val="000000"/>
          <w:sz w:val="28"/>
        </w:rPr>
        <w:t xml:space="preserve">
      3) осы Заңның 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талаптар сақталмаған жағдайда;</w:t>
      </w:r>
    </w:p>
    <w:p>
      <w:pPr>
        <w:spacing w:after="0"/>
        <w:ind w:left="0"/>
        <w:jc w:val="both"/>
      </w:pPr>
      <w:r>
        <w:rPr>
          <w:rFonts w:ascii="Times New Roman"/>
          <w:b w:val="false"/>
          <w:i w:val="false"/>
          <w:color w:val="000000"/>
          <w:sz w:val="28"/>
        </w:rPr>
        <w:t>
      4) егер фильмнің мазмұны Республиканың конституциялық құрылысын күштеп өзгертуді, тұтастығын бұзуды, мемлекеттің қауіпсіздігіне нұқсан келтіруді, әлеуметтік, нәсілдік, ұлттық, діни, тектік-топтық және рулық араздықты қоздыруды, қатыгездік пен зорлық-зомбылыққа бас ұруды, дәстүрлі емес сексуалдық бағдарды, педофилияны, сондай-ақ порнографияны насихаттауға немесе үгіттеуге бағытталған жағдайда, бас тартады.</w:t>
      </w:r>
    </w:p>
    <w:bookmarkStart w:name="z55" w:id="50"/>
    <w:p>
      <w:pPr>
        <w:spacing w:after="0"/>
        <w:ind w:left="0"/>
        <w:jc w:val="both"/>
      </w:pPr>
      <w:r>
        <w:rPr>
          <w:rFonts w:ascii="Times New Roman"/>
          <w:b w:val="false"/>
          <w:i w:val="false"/>
          <w:color w:val="000000"/>
          <w:sz w:val="28"/>
        </w:rPr>
        <w:t>
      7. Фильм туралы, прокаттау куәлігін беруге бұрын негіз болған, оның ішінде фильмнің аннотациясы негізінде берілген ақпараттың анық болмау және (немесе) бұрмалану фактілері мониторинг барысында анықталған жағдайда уәкілетті орган прокаттау куәлігінің қолданысын тоқтата тұрады.</w:t>
      </w:r>
    </w:p>
    <w:bookmarkEnd w:id="50"/>
    <w:p>
      <w:pPr>
        <w:spacing w:after="0"/>
        <w:ind w:left="0"/>
        <w:jc w:val="both"/>
      </w:pPr>
      <w:r>
        <w:rPr>
          <w:rFonts w:ascii="Times New Roman"/>
          <w:b w:val="false"/>
          <w:i w:val="false"/>
          <w:color w:val="000000"/>
          <w:sz w:val="28"/>
        </w:rPr>
        <w:t>
      Прокаттау куәлігінің қолданысы прокаттау куәлігінің қолданысын тоқтата тұруға алып келген себептерді жою үшін қажетті мерзімге тоқтатыла тұрады, бірақ ол күнтізбелік алпыс күннен аспайды.</w:t>
      </w:r>
    </w:p>
    <w:p>
      <w:pPr>
        <w:spacing w:after="0"/>
        <w:ind w:left="0"/>
        <w:jc w:val="both"/>
      </w:pPr>
      <w:r>
        <w:rPr>
          <w:rFonts w:ascii="Times New Roman"/>
          <w:b w:val="false"/>
          <w:i w:val="false"/>
          <w:color w:val="000000"/>
          <w:sz w:val="28"/>
        </w:rPr>
        <w:t>
      Прокаттау куәлігінің қолданысын тоқтата тұру туралы шешім оны берген адамның не оны алмастыратын адамның бұйрығымен, уәкілетті орган мән-жайларды анықтаған күннен бастап үш жұмыс күні ішінде ресімделеді және прокаттау куәлігін алған жеке немесе заңды тұлға қабылданған шешім туралы хабардар етілген күннен бастап күшіне енеді.</w:t>
      </w:r>
    </w:p>
    <w:p>
      <w:pPr>
        <w:spacing w:after="0"/>
        <w:ind w:left="0"/>
        <w:jc w:val="both"/>
      </w:pPr>
      <w:r>
        <w:rPr>
          <w:rFonts w:ascii="Times New Roman"/>
          <w:b w:val="false"/>
          <w:i w:val="false"/>
          <w:color w:val="000000"/>
          <w:sz w:val="28"/>
        </w:rPr>
        <w:t>
      Прокаттау куәлігінің қолданысы прокаттау куәлігінің қолданысын тоқтата тұрған адамның не оны алмастыратын адамның бұйрығымен, прокаттау куәлігін алған жеке немесе заңды тұлғаның прокаттау куәлігінің қолданысын бұрын тоқтата тұруға алып келген мән-жайларды жою туралы жазбаша өтініші тіркелген күннен бастап үш жұмыс күні ішінде қайта басталады.</w:t>
      </w:r>
    </w:p>
    <w:p>
      <w:pPr>
        <w:spacing w:after="0"/>
        <w:ind w:left="0"/>
        <w:jc w:val="both"/>
      </w:pPr>
      <w:r>
        <w:rPr>
          <w:rFonts w:ascii="Times New Roman"/>
          <w:b w:val="false"/>
          <w:i w:val="false"/>
          <w:color w:val="000000"/>
          <w:sz w:val="28"/>
        </w:rPr>
        <w:t>
      Прокаттау куәлігінің қолданысын тоқтата тұруға бұрын негіз болған мән-жайлар жойылмаған жағдайда, уәкілетті орган прокаттау куәлігін сот тәртібімен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18.02.2026 </w:t>
      </w:r>
      <w:r>
        <w:rPr>
          <w:rFonts w:ascii="Times New Roman"/>
          <w:b w:val="false"/>
          <w:i w:val="false"/>
          <w:color w:val="00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18.02.2026 </w:t>
      </w:r>
      <w:r>
        <w:rPr>
          <w:rFonts w:ascii="Times New Roman"/>
          <w:b w:val="false"/>
          <w:i w:val="false"/>
          <w:color w:val="00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Фильмдердің жас сыныптамасы</w:t>
      </w:r>
    </w:p>
    <w:bookmarkStart w:name="z56" w:id="51"/>
    <w:p>
      <w:pPr>
        <w:spacing w:after="0"/>
        <w:ind w:left="0"/>
        <w:jc w:val="both"/>
      </w:pPr>
      <w:r>
        <w:rPr>
          <w:rFonts w:ascii="Times New Roman"/>
          <w:b w:val="false"/>
          <w:i w:val="false"/>
          <w:color w:val="000000"/>
          <w:sz w:val="28"/>
        </w:rPr>
        <w:t>
      1. Қазақстан Республикасында шығарылған барлық фильмдерге және Қазақстан Республикасының аумағына прокаттау мақсатында әкелінетін (жеткізілген) фильмдерге мынадай жас санаттары беріле отырып, жас сыныптамасы жүзеге асырылады:</w:t>
      </w:r>
    </w:p>
    <w:bookmarkEnd w:id="51"/>
    <w:p>
      <w:pPr>
        <w:spacing w:after="0"/>
        <w:ind w:left="0"/>
        <w:jc w:val="both"/>
      </w:pPr>
      <w:r>
        <w:rPr>
          <w:rFonts w:ascii="Times New Roman"/>
          <w:b w:val="false"/>
          <w:i w:val="false"/>
          <w:color w:val="000000"/>
          <w:sz w:val="28"/>
        </w:rPr>
        <w:t>
      1) "6 жасқа дейін" - алты жасқа толмаған балаларға арналған фильмдер;</w:t>
      </w:r>
    </w:p>
    <w:p>
      <w:pPr>
        <w:spacing w:after="0"/>
        <w:ind w:left="0"/>
        <w:jc w:val="both"/>
      </w:pPr>
      <w:r>
        <w:rPr>
          <w:rFonts w:ascii="Times New Roman"/>
          <w:b w:val="false"/>
          <w:i w:val="false"/>
          <w:color w:val="000000"/>
          <w:sz w:val="28"/>
        </w:rPr>
        <w:t>
      2) "6 жастан бастап" - алты жасқа толған балаларға арналған фильмдер;</w:t>
      </w:r>
    </w:p>
    <w:p>
      <w:pPr>
        <w:spacing w:after="0"/>
        <w:ind w:left="0"/>
        <w:jc w:val="both"/>
      </w:pPr>
      <w:r>
        <w:rPr>
          <w:rFonts w:ascii="Times New Roman"/>
          <w:b w:val="false"/>
          <w:i w:val="false"/>
          <w:color w:val="000000"/>
          <w:sz w:val="28"/>
        </w:rPr>
        <w:t>
      3) "12 жастан бастап" - он екі жасқа толған балаларға арналған фильмдер;</w:t>
      </w:r>
    </w:p>
    <w:p>
      <w:pPr>
        <w:spacing w:after="0"/>
        <w:ind w:left="0"/>
        <w:jc w:val="both"/>
      </w:pPr>
      <w:r>
        <w:rPr>
          <w:rFonts w:ascii="Times New Roman"/>
          <w:b w:val="false"/>
          <w:i w:val="false"/>
          <w:color w:val="000000"/>
          <w:sz w:val="28"/>
        </w:rPr>
        <w:t>
      4) "14 жастан бастап" - он төрт жасқа толған балаларға арналған фильмдер;</w:t>
      </w:r>
    </w:p>
    <w:p>
      <w:pPr>
        <w:spacing w:after="0"/>
        <w:ind w:left="0"/>
        <w:jc w:val="both"/>
      </w:pPr>
      <w:r>
        <w:rPr>
          <w:rFonts w:ascii="Times New Roman"/>
          <w:b w:val="false"/>
          <w:i w:val="false"/>
          <w:color w:val="000000"/>
          <w:sz w:val="28"/>
        </w:rPr>
        <w:t>
      5) "16 жастан бастап" - он алты жасқа толған балаларға арналған фильмдер;</w:t>
      </w:r>
    </w:p>
    <w:p>
      <w:pPr>
        <w:spacing w:after="0"/>
        <w:ind w:left="0"/>
        <w:jc w:val="both"/>
      </w:pPr>
      <w:r>
        <w:rPr>
          <w:rFonts w:ascii="Times New Roman"/>
          <w:b w:val="false"/>
          <w:i w:val="false"/>
          <w:color w:val="000000"/>
          <w:sz w:val="28"/>
        </w:rPr>
        <w:t>
      6) "18 жастан бастап" - он сегіз жасқа толған көрермендерге арналған фильмдер;</w:t>
      </w:r>
    </w:p>
    <w:p>
      <w:pPr>
        <w:spacing w:after="0"/>
        <w:ind w:left="0"/>
        <w:jc w:val="both"/>
      </w:pPr>
      <w:r>
        <w:rPr>
          <w:rFonts w:ascii="Times New Roman"/>
          <w:b w:val="false"/>
          <w:i w:val="false"/>
          <w:color w:val="000000"/>
          <w:sz w:val="28"/>
        </w:rPr>
        <w:t>
      7) "21 жастан бастап" - жиырма бір жасқа толған көрермендерге арналған фильмдер.</w:t>
      </w:r>
    </w:p>
    <w:bookmarkStart w:name="z57" w:id="52"/>
    <w:p>
      <w:pPr>
        <w:spacing w:after="0"/>
        <w:ind w:left="0"/>
        <w:jc w:val="both"/>
      </w:pPr>
      <w:r>
        <w:rPr>
          <w:rFonts w:ascii="Times New Roman"/>
          <w:b w:val="false"/>
          <w:i w:val="false"/>
          <w:color w:val="000000"/>
          <w:sz w:val="28"/>
        </w:rPr>
        <w:t>
      2. Фильмдерді "6 жасқа дейін", "6 жастан бастап", "12 жастан бастап", "14 жастан бастап" және "16 жастан бастап" жас санаттарына жатқызу өлшемшарттары "Балаларды денсаулығы мен дамуына зардабын тигізетін ақпараттан қорғау туралы" Қазақстан Республикасының Заңында көзделген өлшемшарттарға сәйкес келеді.</w:t>
      </w:r>
    </w:p>
    <w:bookmarkEnd w:id="52"/>
    <w:p>
      <w:pPr>
        <w:spacing w:after="0"/>
        <w:ind w:left="0"/>
        <w:jc w:val="both"/>
      </w:pPr>
      <w:r>
        <w:rPr>
          <w:rFonts w:ascii="Times New Roman"/>
          <w:b w:val="false"/>
          <w:i w:val="false"/>
          <w:color w:val="000000"/>
          <w:sz w:val="28"/>
        </w:rPr>
        <w:t>
      "18 жастан бастап" жас санатына:</w:t>
      </w:r>
    </w:p>
    <w:p>
      <w:pPr>
        <w:spacing w:after="0"/>
        <w:ind w:left="0"/>
        <w:jc w:val="both"/>
      </w:pPr>
      <w:r>
        <w:rPr>
          <w:rFonts w:ascii="Times New Roman"/>
          <w:b w:val="false"/>
          <w:i w:val="false"/>
          <w:color w:val="000000"/>
          <w:sz w:val="28"/>
        </w:rPr>
        <w:t>
      Қазақстан Республикасының Конституциясында және Қазақстан Республикасының заңдарында тыйым салынған ақпаратты қоспағанда, балалардың денсаулығы мен дамуына зардабын тигізетін ақпаратты;</w:t>
      </w:r>
    </w:p>
    <w:p>
      <w:pPr>
        <w:spacing w:after="0"/>
        <w:ind w:left="0"/>
        <w:jc w:val="both"/>
      </w:pPr>
      <w:r>
        <w:rPr>
          <w:rFonts w:ascii="Times New Roman"/>
          <w:b w:val="false"/>
          <w:i w:val="false"/>
          <w:color w:val="000000"/>
          <w:sz w:val="28"/>
        </w:rPr>
        <w:t>
      кинотуындының сюжеті мен көркемдік міндеті тұрғысынан ақталуы шартымен, өзін-өзі өлтірудің, адам өлтірудің, отбасылық өмір проблемалары мен ажырасудың, есірткіге және алкогольге тәуелділіктің, аурулардың, бейәлеуметтік жүріс-тұрыстың, жалаңаштанудың, жыныстық қатынас немесе басқа да эротикалық әрекеттер көріністерінің сипатталуын және (немесе) бейнеленуін;</w:t>
      </w:r>
    </w:p>
    <w:p>
      <w:pPr>
        <w:spacing w:after="0"/>
        <w:ind w:left="0"/>
        <w:jc w:val="both"/>
      </w:pPr>
      <w:r>
        <w:rPr>
          <w:rFonts w:ascii="Times New Roman"/>
          <w:b w:val="false"/>
          <w:i w:val="false"/>
          <w:color w:val="000000"/>
          <w:sz w:val="28"/>
        </w:rPr>
        <w:t>
      дөрекі жаргон, былапыт сөздердің, нормативтік емес лексиканың эпизодтық қолданылуын қамтитын фильмдер жатады.</w:t>
      </w:r>
    </w:p>
    <w:p>
      <w:pPr>
        <w:spacing w:after="0"/>
        <w:ind w:left="0"/>
        <w:jc w:val="both"/>
      </w:pPr>
      <w:r>
        <w:rPr>
          <w:rFonts w:ascii="Times New Roman"/>
          <w:b w:val="false"/>
          <w:i w:val="false"/>
          <w:color w:val="000000"/>
          <w:sz w:val="28"/>
        </w:rPr>
        <w:t>
      "21 жастан бастап" жас санатына:</w:t>
      </w:r>
    </w:p>
    <w:p>
      <w:pPr>
        <w:spacing w:after="0"/>
        <w:ind w:left="0"/>
        <w:jc w:val="both"/>
      </w:pPr>
      <w:r>
        <w:rPr>
          <w:rFonts w:ascii="Times New Roman"/>
          <w:b w:val="false"/>
          <w:i w:val="false"/>
          <w:color w:val="000000"/>
          <w:sz w:val="28"/>
        </w:rPr>
        <w:t>
      Қазақстан Республикасының Конституциясында және Қазақстан Республикасының заңдарында тыйым салынған ақпаратты қоспағанда, кез келген көріністердің сипатталуын және (немесе) бейнеленуін қамтитын;</w:t>
      </w:r>
    </w:p>
    <w:p>
      <w:pPr>
        <w:spacing w:after="0"/>
        <w:ind w:left="0"/>
        <w:jc w:val="both"/>
      </w:pPr>
      <w:r>
        <w:rPr>
          <w:rFonts w:ascii="Times New Roman"/>
          <w:b w:val="false"/>
          <w:i w:val="false"/>
          <w:color w:val="000000"/>
          <w:sz w:val="28"/>
        </w:rPr>
        <w:t>
      дөрекі жаргон, былапыт сөздерді, нормативтік емес лексиканы қолданудағы шектеулерді қамтымайтын фильмдер жатады.</w:t>
      </w:r>
    </w:p>
    <w:bookmarkStart w:name="z58" w:id="53"/>
    <w:p>
      <w:pPr>
        <w:spacing w:after="0"/>
        <w:ind w:left="0"/>
        <w:jc w:val="both"/>
      </w:pPr>
      <w:r>
        <w:rPr>
          <w:rFonts w:ascii="Times New Roman"/>
          <w:b w:val="false"/>
          <w:i w:val="false"/>
          <w:color w:val="000000"/>
          <w:sz w:val="28"/>
        </w:rPr>
        <w:t>
      3. Кодын ашатын техникалық құрылғылар қолданыла отырып, ақылы негізде таратылатын фильмдерді қоспағанда, телеарналарда "18 жастан бастап" жас санаты бар фильмді - жергiлiктi уақытпен сағат 22-ден кейін таңғы сағат 06-ға дейiн, "21 жастан бастап" жас санаты бар фильмді жергiлiктi уақытпен сағат нөлден кейін таңғы сағат 06-ға дейiн прокаттауға жол берiледi.</w:t>
      </w:r>
    </w:p>
    <w:bookmarkEnd w:id="53"/>
    <w:p>
      <w:pPr>
        <w:spacing w:after="0"/>
        <w:ind w:left="0"/>
        <w:jc w:val="both"/>
      </w:pPr>
      <w:r>
        <w:rPr>
          <w:rFonts w:ascii="Times New Roman"/>
          <w:b w:val="false"/>
          <w:i w:val="false"/>
          <w:color w:val="000000"/>
          <w:sz w:val="28"/>
        </w:rPr>
        <w:t>
      Қазақстан Республикасының аумағында "21 жастан бастап" жас санаты бар фильмді кинозалдар мен осы мақсаттарға арналған өзге де орындарда жергілікті уақытпен сағат 22-ден кейін таңғы сағат 06-ға дейін прокаттауға жол беріледі.</w:t>
      </w:r>
    </w:p>
    <w:bookmarkStart w:name="z59" w:id="54"/>
    <w:p>
      <w:pPr>
        <w:spacing w:after="0"/>
        <w:ind w:left="0"/>
        <w:jc w:val="both"/>
      </w:pPr>
      <w:r>
        <w:rPr>
          <w:rFonts w:ascii="Times New Roman"/>
          <w:b w:val="false"/>
          <w:i w:val="false"/>
          <w:color w:val="000000"/>
          <w:sz w:val="28"/>
        </w:rPr>
        <w:t>
      4. Қазақстан Республикасының аумағында прокаттау куәлiгiн алған және (немесе) фильмдер прокаттауды жүзеге асыратын жеке немесе заңды тұлғалар көрерменге фильмнiң жас санаты туралы ақпарат беруге мiндеттi.</w:t>
      </w:r>
    </w:p>
    <w:bookmarkEnd w:id="54"/>
    <w:bookmarkStart w:name="z60" w:id="55"/>
    <w:p>
      <w:pPr>
        <w:spacing w:after="0"/>
        <w:ind w:left="0"/>
        <w:jc w:val="both"/>
      </w:pPr>
      <w:r>
        <w:rPr>
          <w:rFonts w:ascii="Times New Roman"/>
          <w:b w:val="false"/>
          <w:i w:val="false"/>
          <w:color w:val="000000"/>
          <w:sz w:val="28"/>
        </w:rPr>
        <w:t>
      5. Фильмдердің "6 жасқа дейін", "6 жастан бастап", "12 жастан бастап", "14 жастан бастап", "16 жастан бастап" және "18 жастан бастап" жас санаты белгісі Қазақстан Республикасының балаларды денсаулығы мен дамуына зардабын тигізетін ақпараттан қорғау туралы заңнамасында көзделген талаптарға сәйкес келуге тиіс.</w:t>
      </w:r>
    </w:p>
    <w:bookmarkEnd w:id="55"/>
    <w:p>
      <w:pPr>
        <w:spacing w:after="0"/>
        <w:ind w:left="0"/>
        <w:jc w:val="both"/>
      </w:pPr>
      <w:r>
        <w:rPr>
          <w:rFonts w:ascii="Times New Roman"/>
          <w:b w:val="false"/>
          <w:i w:val="false"/>
          <w:color w:val="000000"/>
          <w:sz w:val="28"/>
        </w:rPr>
        <w:t>
      Фильмдердің "21 жастан бастап" жас санаты белгісі ромбтағы "21+" белгісімен және (немесе) "жиырма бір жасқа толған көрермендерге арналған" деген сөз тіркесі түріндегі мәтіндік ескертумен белгіленеді.</w:t>
      </w:r>
    </w:p>
    <w:bookmarkStart w:name="z61" w:id="56"/>
    <w:p>
      <w:pPr>
        <w:spacing w:after="0"/>
        <w:ind w:left="0"/>
        <w:jc w:val="both"/>
      </w:pPr>
      <w:r>
        <w:rPr>
          <w:rFonts w:ascii="Times New Roman"/>
          <w:b w:val="false"/>
          <w:i w:val="false"/>
          <w:color w:val="000000"/>
          <w:sz w:val="28"/>
        </w:rPr>
        <w:t>
      6. Фильмнің жас санаты туралы ақпарат Қазақстан Республикасының балаларды денсаулығы мен дамуына зардабын тигізетін ақпараттан қорғау туралы заңнамасының талаптарына сәйкес көрсетілуге және көрермендер үшін қолжетімді болуға тиіс.</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Фильмдерді прокаттау тілі</w:t>
      </w:r>
    </w:p>
    <w:bookmarkStart w:name="z62" w:id="57"/>
    <w:p>
      <w:pPr>
        <w:spacing w:after="0"/>
        <w:ind w:left="0"/>
        <w:jc w:val="both"/>
      </w:pPr>
      <w:r>
        <w:rPr>
          <w:rFonts w:ascii="Times New Roman"/>
          <w:b w:val="false"/>
          <w:i w:val="false"/>
          <w:color w:val="000000"/>
          <w:sz w:val="28"/>
        </w:rPr>
        <w:t>
      1. Қазақстан Республикасының аумағында фильмдерді прокаттау қазақ тілінде және басқа да тілдерде жүзеге асырылады.</w:t>
      </w:r>
    </w:p>
    <w:bookmarkEnd w:id="57"/>
    <w:bookmarkStart w:name="z63" w:id="58"/>
    <w:p>
      <w:pPr>
        <w:spacing w:after="0"/>
        <w:ind w:left="0"/>
        <w:jc w:val="both"/>
      </w:pPr>
      <w:r>
        <w:rPr>
          <w:rFonts w:ascii="Times New Roman"/>
          <w:b w:val="false"/>
          <w:i w:val="false"/>
          <w:color w:val="000000"/>
          <w:sz w:val="28"/>
        </w:rPr>
        <w:t>
      2. Ұлттық фильмдерді прокаттау қазақ тілінде жүзеге асырылуға тиіс жəне басқа тілдерде жүзеге асырылуы мүмкін.</w:t>
      </w:r>
    </w:p>
    <w:bookmarkEnd w:id="58"/>
    <w:bookmarkStart w:name="z64" w:id="59"/>
    <w:p>
      <w:pPr>
        <w:spacing w:after="0"/>
        <w:ind w:left="0"/>
        <w:jc w:val="both"/>
      </w:pPr>
      <w:r>
        <w:rPr>
          <w:rFonts w:ascii="Times New Roman"/>
          <w:b w:val="false"/>
          <w:i w:val="false"/>
          <w:color w:val="000000"/>
          <w:sz w:val="28"/>
        </w:rPr>
        <w:t>
      3. Прокатталуы шектеулі фильмдерді қоспағанда, Қазақстан Республикасының аумағында кинозалдар мен осы мақсаттарға арналған өзге де орындарда прокатталуы жəне көрсетілуі қазақ тілінде жүзеге асырылмайтын фильмдер қазақ тілінде дубляж жасалуға не субтитрленуге, не кадр сыртындағы аудармамен қамтамасыз етілуге тиіс.</w:t>
      </w:r>
    </w:p>
    <w:bookmarkEnd w:id="59"/>
    <w:p>
      <w:pPr>
        <w:spacing w:after="0"/>
        <w:ind w:left="0"/>
        <w:jc w:val="both"/>
      </w:pPr>
      <w:r>
        <w:rPr>
          <w:rFonts w:ascii="Times New Roman"/>
          <w:b w:val="false"/>
          <w:i w:val="false"/>
          <w:color w:val="000000"/>
          <w:sz w:val="28"/>
        </w:rPr>
        <w:t>
      Қазақ тілінде фильмдерге дубляж жасау, оларды субтитрлеу не кадр сыртындағы аудармамен қамтамасыз ету кезінде сөйлемдегі сөздердің орын тәртібі, олардың дұрыс құрастырылуы және дыбысталуы сақталуға тиіс. Субтитрлеу орфография нормаларына сәйкес жазылады.</w:t>
      </w:r>
    </w:p>
    <w:p>
      <w:pPr>
        <w:spacing w:after="0"/>
        <w:ind w:left="0"/>
        <w:jc w:val="both"/>
      </w:pPr>
      <w:r>
        <w:rPr>
          <w:rFonts w:ascii="Times New Roman"/>
          <w:b w:val="false"/>
          <w:i w:val="false"/>
          <w:color w:val="000000"/>
          <w:sz w:val="28"/>
        </w:rPr>
        <w:t>
      Фильмдерге дубляж жасаудың, оларды субтитрлеудің мазмұнын аудару не оларды кадр сыртындағы аудармамен қамтамасыз ету олардың негізгі мағынасын бұрмаламауға тиіс.</w:t>
      </w:r>
    </w:p>
    <w:p>
      <w:pPr>
        <w:spacing w:after="0"/>
        <w:ind w:left="0"/>
        <w:jc w:val="both"/>
      </w:pPr>
      <w:r>
        <w:rPr>
          <w:rFonts w:ascii="Times New Roman"/>
          <w:b w:val="false"/>
          <w:i w:val="false"/>
          <w:color w:val="000000"/>
          <w:sz w:val="28"/>
        </w:rPr>
        <w:t xml:space="preserve">
      Телеарналарда фильмдерді прокаттау және көрсету Қазақстан Республикасының масс-медиа туралы заңнамасына сәйкес жүзеге асырылады. </w:t>
      </w:r>
    </w:p>
    <w:bookmarkStart w:name="z109" w:id="60"/>
    <w:p>
      <w:pPr>
        <w:spacing w:after="0"/>
        <w:ind w:left="0"/>
        <w:jc w:val="both"/>
      </w:pPr>
      <w:r>
        <w:rPr>
          <w:rFonts w:ascii="Times New Roman"/>
          <w:b w:val="false"/>
          <w:i w:val="false"/>
          <w:color w:val="000000"/>
          <w:sz w:val="28"/>
        </w:rPr>
        <w:t>
      3-1. Қазақ тілінде дубляждауды қаржыландыру түрінде мемлекеттік қолдау алған балалар анимациялық фильмдері мен отбасымен көруге арналған фильмдердің прокатталуы жəне олардың Қазақстан Республикасының аумағындағы кинозалдар мен осы мақсаттарға арналған өзге де орындарда көрсетілуі қазақ тілінде жүзеге асырылуға тиіс.</w:t>
      </w:r>
    </w:p>
    <w:bookmarkEnd w:id="60"/>
    <w:p>
      <w:pPr>
        <w:spacing w:after="0"/>
        <w:ind w:left="0"/>
        <w:jc w:val="both"/>
      </w:pPr>
      <w:r>
        <w:rPr>
          <w:rFonts w:ascii="Times New Roman"/>
          <w:b w:val="false"/>
          <w:i w:val="false"/>
          <w:color w:val="000000"/>
          <w:sz w:val="28"/>
        </w:rPr>
        <w:t>
      Мұндай фильмдерді Қазақстан Республикасының аумағында кинозалдар мен осы мақсаттарға арналған өзге де орындарда прокаттау жəне көрсету басқа тілдерде де жүзеге асырылуы мүмкін.</w:t>
      </w:r>
    </w:p>
    <w:bookmarkStart w:name="z65" w:id="61"/>
    <w:p>
      <w:pPr>
        <w:spacing w:after="0"/>
        <w:ind w:left="0"/>
        <w:jc w:val="both"/>
      </w:pPr>
      <w:r>
        <w:rPr>
          <w:rFonts w:ascii="Times New Roman"/>
          <w:b w:val="false"/>
          <w:i w:val="false"/>
          <w:color w:val="000000"/>
          <w:sz w:val="28"/>
        </w:rPr>
        <w:t>
      4. Фильмде қолданылатын нормативтік емес лексика тиісті техникалық құралдармен (дыбыс сигналымен) жойылуға тиіс.</w:t>
      </w:r>
    </w:p>
    <w:bookmarkEnd w:id="61"/>
    <w:bookmarkStart w:name="z66" w:id="62"/>
    <w:p>
      <w:pPr>
        <w:spacing w:after="0"/>
        <w:ind w:left="0"/>
        <w:jc w:val="both"/>
      </w:pPr>
      <w:r>
        <w:rPr>
          <w:rFonts w:ascii="Times New Roman"/>
          <w:b w:val="false"/>
          <w:i w:val="false"/>
          <w:color w:val="000000"/>
          <w:sz w:val="28"/>
        </w:rPr>
        <w:t>
      5. Егер Қазақстан Республикасында шығарылған фильмде қазақ тілімен қатар басқа да тілдер қолданылған жағдайда, оны прокаттауды және көрсетуді жүзеге асыру кезінде басқа тілдердегі мәтін қазақ тілінде субтитрленуге не кадр сыртындағы аудармамен қамтамасыз етілуге тиіс.</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Фильмдердің түрлері</w:t>
      </w:r>
    </w:p>
    <w:bookmarkStart w:name="z67" w:id="63"/>
    <w:p>
      <w:pPr>
        <w:spacing w:after="0"/>
        <w:ind w:left="0"/>
        <w:jc w:val="both"/>
      </w:pPr>
      <w:r>
        <w:rPr>
          <w:rFonts w:ascii="Times New Roman"/>
          <w:b w:val="false"/>
          <w:i w:val="false"/>
          <w:color w:val="000000"/>
          <w:sz w:val="28"/>
        </w:rPr>
        <w:t>
      1. Фильмдер түрлері бойынша мыналарға бөлінеді:</w:t>
      </w:r>
    </w:p>
    <w:bookmarkEnd w:id="63"/>
    <w:p>
      <w:pPr>
        <w:spacing w:after="0"/>
        <w:ind w:left="0"/>
        <w:jc w:val="both"/>
      </w:pPr>
      <w:r>
        <w:rPr>
          <w:rFonts w:ascii="Times New Roman"/>
          <w:b w:val="false"/>
          <w:i w:val="false"/>
          <w:color w:val="000000"/>
          <w:sz w:val="28"/>
        </w:rPr>
        <w:t>
      1) анимациялық фильм - графикалық әдістерді және бейнелеу өнері тәсілдерін, сондай-ақ компьютерлік графика мүмкіндіктерін пайдалану жолымен қимылдар мен көріністер жандандырыла отырып жасалатын фильм;</w:t>
      </w:r>
    </w:p>
    <w:p>
      <w:pPr>
        <w:spacing w:after="0"/>
        <w:ind w:left="0"/>
        <w:jc w:val="both"/>
      </w:pPr>
      <w:r>
        <w:rPr>
          <w:rFonts w:ascii="Times New Roman"/>
          <w:b w:val="false"/>
          <w:i w:val="false"/>
          <w:color w:val="000000"/>
          <w:sz w:val="28"/>
        </w:rPr>
        <w:t>
      2) деректі фильм - режиссер операторлық өнер, монтаждық құрау құралдарымен және басқа да құралдармен түсіндіретін өзекті оқиғалар, шындық фактілері жинақталып көрсетілген сценарий желісінің негізінде жасалатын фильм;</w:t>
      </w:r>
    </w:p>
    <w:p>
      <w:pPr>
        <w:spacing w:after="0"/>
        <w:ind w:left="0"/>
        <w:jc w:val="both"/>
      </w:pPr>
      <w:r>
        <w:rPr>
          <w:rFonts w:ascii="Times New Roman"/>
          <w:b w:val="false"/>
          <w:i w:val="false"/>
          <w:color w:val="000000"/>
          <w:sz w:val="28"/>
        </w:rPr>
        <w:t>
      3) ойын фильмі - сценарийдің негізінде жасалатын және актерлік ойын, режиссура, операторлық өнер, қоюшы-суретшінің, композитордың және кинематография саласындағы басқа да қатынас субъектілерінің шығармашылығы құралдарымен іске асырылатын фильм;</w:t>
      </w:r>
    </w:p>
    <w:p>
      <w:pPr>
        <w:spacing w:after="0"/>
        <w:ind w:left="0"/>
        <w:jc w:val="both"/>
      </w:pPr>
      <w:r>
        <w:rPr>
          <w:rFonts w:ascii="Times New Roman"/>
          <w:b w:val="false"/>
          <w:i w:val="false"/>
          <w:color w:val="000000"/>
          <w:sz w:val="28"/>
        </w:rPr>
        <w:t>
      4) хроникалы фильм - өзекті оқиғалар мен шындық фактілері көрсетілген фильм.</w:t>
      </w:r>
    </w:p>
    <w:bookmarkStart w:name="z68" w:id="64"/>
    <w:p>
      <w:pPr>
        <w:spacing w:after="0"/>
        <w:ind w:left="0"/>
        <w:jc w:val="both"/>
      </w:pPr>
      <w:r>
        <w:rPr>
          <w:rFonts w:ascii="Times New Roman"/>
          <w:b w:val="false"/>
          <w:i w:val="false"/>
          <w:color w:val="000000"/>
          <w:sz w:val="28"/>
        </w:rPr>
        <w:t>
      2. Ұзақтығы елу екі минуттан кем емес фильм - толық метражды, ұзақтығы елу екі минутқа жетпейтін фильм қысқа метражды фильм болып табылады.</w:t>
      </w:r>
    </w:p>
    <w:bookmarkEnd w:id="64"/>
    <w:p>
      <w:pPr>
        <w:spacing w:after="0"/>
        <w:ind w:left="0"/>
        <w:jc w:val="both"/>
      </w:pPr>
      <w:r>
        <w:rPr>
          <w:rFonts w:ascii="Times New Roman"/>
          <w:b/>
          <w:i w:val="false"/>
          <w:color w:val="000000"/>
          <w:sz w:val="28"/>
        </w:rPr>
        <w:t>11-бап. Қазақстан Республикасының аумағындағы Фильмдер мониторингінің бірыңғай автоматтандырылған ақпараттық жүйесі</w:t>
      </w:r>
    </w:p>
    <w:bookmarkStart w:name="z69" w:id="65"/>
    <w:p>
      <w:pPr>
        <w:spacing w:after="0"/>
        <w:ind w:left="0"/>
        <w:jc w:val="both"/>
      </w:pPr>
      <w:r>
        <w:rPr>
          <w:rFonts w:ascii="Times New Roman"/>
          <w:b w:val="false"/>
          <w:i w:val="false"/>
          <w:color w:val="000000"/>
          <w:sz w:val="28"/>
        </w:rPr>
        <w:t>
      1. Қазақстан Республикасының аумағында фильмдерді жүйеге келтіру және есепке алу мақсатында уәкілетті орган Фильмдер мониторингінің бірыңғай автоматтандырылған ақпараттық жүйесін жүргізеді.</w:t>
      </w:r>
    </w:p>
    <w:bookmarkEnd w:id="65"/>
    <w:bookmarkStart w:name="z70" w:id="66"/>
    <w:p>
      <w:pPr>
        <w:spacing w:after="0"/>
        <w:ind w:left="0"/>
        <w:jc w:val="both"/>
      </w:pPr>
      <w:r>
        <w:rPr>
          <w:rFonts w:ascii="Times New Roman"/>
          <w:b w:val="false"/>
          <w:i w:val="false"/>
          <w:color w:val="000000"/>
          <w:sz w:val="28"/>
        </w:rPr>
        <w:t>
      2. Фильмдерді көрсету жөніндегі қызметті жүзеге асыратын ұйым фильмдерді есепке алуды жүргізеді және Фильмдер мониторингінің бірыңғай автоматтандырылған ақпараттық жүйесіне олар бойынша ақпарат береді.</w:t>
      </w:r>
    </w:p>
    <w:bookmarkEnd w:id="66"/>
    <w:bookmarkStart w:name="z71" w:id="67"/>
    <w:p>
      <w:pPr>
        <w:spacing w:after="0"/>
        <w:ind w:left="0"/>
        <w:jc w:val="both"/>
      </w:pPr>
      <w:r>
        <w:rPr>
          <w:rFonts w:ascii="Times New Roman"/>
          <w:b w:val="false"/>
          <w:i w:val="false"/>
          <w:color w:val="000000"/>
          <w:sz w:val="28"/>
        </w:rPr>
        <w:t>
      3. Фильмдер мониторингінің бірыңғай автоматтандырылған ақпараттық жүйесін жүргізу уәкілетті орган айқындаған тәртіппен жүзеге асырылады.</w:t>
      </w:r>
    </w:p>
    <w:bookmarkEnd w:id="67"/>
    <w:p>
      <w:pPr>
        <w:spacing w:after="0"/>
        <w:ind w:left="0"/>
        <w:jc w:val="both"/>
      </w:pPr>
      <w:r>
        <w:rPr>
          <w:rFonts w:ascii="Times New Roman"/>
          <w:b/>
          <w:i w:val="false"/>
          <w:color w:val="000000"/>
          <w:sz w:val="28"/>
        </w:rPr>
        <w:t>12-бап. Кинематография саласындағы мемлекеттік қолдау</w:t>
      </w:r>
    </w:p>
    <w:bookmarkStart w:name="z72" w:id="68"/>
    <w:p>
      <w:pPr>
        <w:spacing w:after="0"/>
        <w:ind w:left="0"/>
        <w:jc w:val="both"/>
      </w:pPr>
      <w:r>
        <w:rPr>
          <w:rFonts w:ascii="Times New Roman"/>
          <w:b w:val="false"/>
          <w:i w:val="false"/>
          <w:color w:val="000000"/>
          <w:sz w:val="28"/>
        </w:rPr>
        <w:t>
      1. Кинематография саласындағы мемлекеттік қолдау мынадай бағыттар бойынша жүзеге асырылады:</w:t>
      </w:r>
    </w:p>
    <w:bookmarkEnd w:id="68"/>
    <w:p>
      <w:pPr>
        <w:spacing w:after="0"/>
        <w:ind w:left="0"/>
        <w:jc w:val="both"/>
      </w:pPr>
      <w:r>
        <w:rPr>
          <w:rFonts w:ascii="Times New Roman"/>
          <w:b w:val="false"/>
          <w:i w:val="false"/>
          <w:color w:val="000000"/>
          <w:sz w:val="28"/>
        </w:rPr>
        <w:t>
      1) ұлттық фильмдерді қаржыландыру;</w:t>
      </w:r>
    </w:p>
    <w:p>
      <w:pPr>
        <w:spacing w:after="0"/>
        <w:ind w:left="0"/>
        <w:jc w:val="both"/>
      </w:pPr>
      <w:r>
        <w:rPr>
          <w:rFonts w:ascii="Times New Roman"/>
          <w:b w:val="false"/>
          <w:i w:val="false"/>
          <w:color w:val="000000"/>
          <w:sz w:val="28"/>
        </w:rPr>
        <w:t>
      2) ұлттық фильмдер деп танылуға үмітті киножобаларды қаржыландыру;</w:t>
      </w:r>
    </w:p>
    <w:p>
      <w:pPr>
        <w:spacing w:after="0"/>
        <w:ind w:left="0"/>
        <w:jc w:val="both"/>
      </w:pPr>
      <w:r>
        <w:rPr>
          <w:rFonts w:ascii="Times New Roman"/>
          <w:b w:val="false"/>
          <w:i w:val="false"/>
          <w:color w:val="000000"/>
          <w:sz w:val="28"/>
        </w:rPr>
        <w:t>
      2-1)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w:t>
      </w:r>
    </w:p>
    <w:p>
      <w:pPr>
        <w:spacing w:after="0"/>
        <w:ind w:left="0"/>
        <w:jc w:val="both"/>
      </w:pPr>
      <w:r>
        <w:rPr>
          <w:rFonts w:ascii="Times New Roman"/>
          <w:b w:val="false"/>
          <w:i w:val="false"/>
          <w:color w:val="000000"/>
          <w:sz w:val="28"/>
        </w:rPr>
        <w:t>
      2-2) кинематографиялық қызмет субъектілерінің халықаралық кинофестивальдарға қатысуына, елде жəне шетелде қазақстандық кино күндерінің ұйымдастырылуына бағытталған қызметті қаржыландыру;</w:t>
      </w:r>
    </w:p>
    <w:p>
      <w:pPr>
        <w:spacing w:after="0"/>
        <w:ind w:left="0"/>
        <w:jc w:val="both"/>
      </w:pPr>
      <w:r>
        <w:rPr>
          <w:rFonts w:ascii="Times New Roman"/>
          <w:b w:val="false"/>
          <w:i w:val="false"/>
          <w:color w:val="000000"/>
          <w:sz w:val="28"/>
        </w:rPr>
        <w:t>
      3) ұлттық фильмдер мен олардың бастапқы материалдарын ұлттық мәдени игіліктің ажырамас бөлігі ретінде сақтау;</w:t>
      </w:r>
    </w:p>
    <w:p>
      <w:pPr>
        <w:spacing w:after="0"/>
        <w:ind w:left="0"/>
        <w:jc w:val="both"/>
      </w:pPr>
      <w:r>
        <w:rPr>
          <w:rFonts w:ascii="Times New Roman"/>
          <w:b w:val="false"/>
          <w:i w:val="false"/>
          <w:color w:val="000000"/>
          <w:sz w:val="28"/>
        </w:rPr>
        <w:t>
      4) Қазақстан Республикасының ғылым туралы заңнамасына сәйкес кинематография саласындағы ғылыми-зерттеу жұмыстарын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31.12.2025 дейін қолданыcта болды - осы Заңның </w:t>
      </w:r>
      <w:r>
        <w:rPr>
          <w:rFonts w:ascii="Times New Roman"/>
          <w:b w:val="false"/>
          <w:i w:val="false"/>
          <w:color w:val="000000"/>
          <w:sz w:val="28"/>
        </w:rPr>
        <w:t>18-бабына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кинематография саласындағы кадрлардың біліктілігін арттыруды ұйымдастыру.</w:t>
      </w:r>
    </w:p>
    <w:bookmarkStart w:name="z73" w:id="69"/>
    <w:p>
      <w:pPr>
        <w:spacing w:after="0"/>
        <w:ind w:left="0"/>
        <w:jc w:val="both"/>
      </w:pPr>
      <w:r>
        <w:rPr>
          <w:rFonts w:ascii="Times New Roman"/>
          <w:b w:val="false"/>
          <w:i w:val="false"/>
          <w:color w:val="000000"/>
          <w:sz w:val="28"/>
        </w:rPr>
        <w:t>
      2. Мемлекеттік қаржылық қолдау ұлттық фильмдерді шығаруды, прокаттау мен көрсетуді және осыған байланысты іс-шараларды ұйымдастыру, сондай-ақ шетелде ұлттық фильмдерді ілгерілету үшін ұсынылады.</w:t>
      </w:r>
    </w:p>
    <w:bookmarkEnd w:id="69"/>
    <w:p>
      <w:pPr>
        <w:spacing w:after="0"/>
        <w:ind w:left="0"/>
        <w:jc w:val="both"/>
      </w:pPr>
      <w:r>
        <w:rPr>
          <w:rFonts w:ascii="Times New Roman"/>
          <w:b w:val="false"/>
          <w:i w:val="false"/>
          <w:color w:val="000000"/>
          <w:sz w:val="28"/>
        </w:rPr>
        <w:t>
      Уәкілетті орган фильмдердің осы Заңның 10-бабының 1-тармағында көрсетілген түрлері бойынша ұлттық фильмдерді шығаруға бөлінетін қаражат көлемін жыл сайын айқындайды.</w:t>
      </w:r>
    </w:p>
    <w:bookmarkStart w:name="z75" w:id="70"/>
    <w:p>
      <w:pPr>
        <w:spacing w:after="0"/>
        <w:ind w:left="0"/>
        <w:jc w:val="both"/>
      </w:pPr>
      <w:r>
        <w:rPr>
          <w:rFonts w:ascii="Times New Roman"/>
          <w:b w:val="false"/>
          <w:i w:val="false"/>
          <w:color w:val="000000"/>
          <w:sz w:val="28"/>
        </w:rPr>
        <w:t>
      3. Осы Заңға сәйкес қаржыландыру туралы шешім қабылданған, ұлттық фильмдер деп танылуға үмітті киножобаларды қаржыландыру мынадай көлемдерде:</w:t>
      </w:r>
    </w:p>
    <w:bookmarkEnd w:id="70"/>
    <w:p>
      <w:pPr>
        <w:spacing w:after="0"/>
        <w:ind w:left="0"/>
        <w:jc w:val="both"/>
      </w:pPr>
      <w:r>
        <w:rPr>
          <w:rFonts w:ascii="Times New Roman"/>
          <w:b w:val="false"/>
          <w:i w:val="false"/>
          <w:color w:val="000000"/>
          <w:sz w:val="28"/>
        </w:rPr>
        <w:t>
      1) әлеуметтік маңызы бар фильмдер, дебюттік фильмдер, оқиғалы фильмдер үшін - Қазақстан Республикасының заңнамасына сәйкес шығарудың сметалық құнының жүз пайызына дейін;</w:t>
      </w:r>
    </w:p>
    <w:p>
      <w:pPr>
        <w:spacing w:after="0"/>
        <w:ind w:left="0"/>
        <w:jc w:val="both"/>
      </w:pPr>
      <w:r>
        <w:rPr>
          <w:rFonts w:ascii="Times New Roman"/>
          <w:b w:val="false"/>
          <w:i w:val="false"/>
          <w:color w:val="000000"/>
          <w:sz w:val="28"/>
        </w:rPr>
        <w:t>
      2) бірлесіп шығарылатын фильмдер үшін - осындай фильмдерді шығару туралы тиісті келісімдер шеңберінде көзделген шекте жүзеге асырылады;</w:t>
      </w:r>
    </w:p>
    <w:p>
      <w:pPr>
        <w:spacing w:after="0"/>
        <w:ind w:left="0"/>
        <w:jc w:val="both"/>
      </w:pPr>
      <w:r>
        <w:rPr>
          <w:rFonts w:ascii="Times New Roman"/>
          <w:b w:val="false"/>
          <w:i w:val="false"/>
          <w:color w:val="000000"/>
          <w:sz w:val="28"/>
        </w:rPr>
        <w:t xml:space="preserve">
      3) кең ауқымды көрермендер аудиториясына арналған ойын фильмдері үшін: </w:t>
      </w:r>
    </w:p>
    <w:p>
      <w:pPr>
        <w:spacing w:after="0"/>
        <w:ind w:left="0"/>
        <w:jc w:val="both"/>
      </w:pPr>
      <w:r>
        <w:rPr>
          <w:rFonts w:ascii="Times New Roman"/>
          <w:b w:val="false"/>
          <w:i w:val="false"/>
          <w:color w:val="000000"/>
          <w:sz w:val="28"/>
        </w:rPr>
        <w:t>
      2019 жылғы 1 қаңтардан бастап - оларды шығарудың сметалық құнының тоқсан пайызынан;</w:t>
      </w:r>
    </w:p>
    <w:p>
      <w:pPr>
        <w:spacing w:after="0"/>
        <w:ind w:left="0"/>
        <w:jc w:val="both"/>
      </w:pPr>
      <w:r>
        <w:rPr>
          <w:rFonts w:ascii="Times New Roman"/>
          <w:b w:val="false"/>
          <w:i w:val="false"/>
          <w:color w:val="000000"/>
          <w:sz w:val="28"/>
        </w:rPr>
        <w:t>
      2020 жылғы 1 қаңтардан бастап - оларды шығарудың сметалық құнының сексен пайызынан;</w:t>
      </w:r>
    </w:p>
    <w:p>
      <w:pPr>
        <w:spacing w:after="0"/>
        <w:ind w:left="0"/>
        <w:jc w:val="both"/>
      </w:pPr>
      <w:r>
        <w:rPr>
          <w:rFonts w:ascii="Times New Roman"/>
          <w:b w:val="false"/>
          <w:i w:val="false"/>
          <w:color w:val="000000"/>
          <w:sz w:val="28"/>
        </w:rPr>
        <w:t>
      2021 жылғы 1 қаңтардан бастап оларды шығарудың сметалық құнының жетпіс пайызынан аспайды.</w:t>
      </w:r>
    </w:p>
    <w:bookmarkStart w:name="z76" w:id="71"/>
    <w:p>
      <w:pPr>
        <w:spacing w:after="0"/>
        <w:ind w:left="0"/>
        <w:jc w:val="both"/>
      </w:pPr>
      <w:r>
        <w:rPr>
          <w:rFonts w:ascii="Times New Roman"/>
          <w:b w:val="false"/>
          <w:i w:val="false"/>
          <w:color w:val="000000"/>
          <w:sz w:val="28"/>
        </w:rPr>
        <w:t xml:space="preserve">
      4. Фильмдерді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санаттарға жатқызу өлшемшарттарын уәкілетті орган айқындайды.</w:t>
      </w:r>
    </w:p>
    <w:bookmarkEnd w:id="71"/>
    <w:bookmarkStart w:name="z77" w:id="72"/>
    <w:p>
      <w:pPr>
        <w:spacing w:after="0"/>
        <w:ind w:left="0"/>
        <w:jc w:val="both"/>
      </w:pPr>
      <w:r>
        <w:rPr>
          <w:rFonts w:ascii="Times New Roman"/>
          <w:b w:val="false"/>
          <w:i w:val="false"/>
          <w:color w:val="000000"/>
          <w:sz w:val="28"/>
        </w:rPr>
        <w:t>
      5. Ұлттық киноны қолдау мемлекеттік орталығы арқылы ұлттық фильмді қаржыландыру түрінде мемлекеттік қолдау алған жеке жəне (немесе) заңды тұлғалар ұлттық фильмдерді прокаттау мен көрсетуден түсетін кірістерден Ұлттық киноны қолдау мемлекеттік орталығына уəкілетті орган айқындаған тəртіппен, алынған мемлекеттік қолдаудың пайыздық арақатынасына мөлшерлес көлемде аударымдарды жүзеге асырады.</w:t>
      </w:r>
    </w:p>
    <w:bookmarkEnd w:id="72"/>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фильмдерді шығаруға мемлекеттік қолдау алған жеке және (немесе) заңды тұлғалар Ұлттық киноны қолдау мемлекеттік орталығына ұлттық фильмдерді прокаттау мен көрсетуден түсетін кірістердің жиырма пайызы көлемінде аударымдарды жүзеге асырады.</w:t>
      </w:r>
    </w:p>
    <w:bookmarkStart w:name="z78" w:id="73"/>
    <w:p>
      <w:pPr>
        <w:spacing w:after="0"/>
        <w:ind w:left="0"/>
        <w:jc w:val="both"/>
      </w:pPr>
      <w:r>
        <w:rPr>
          <w:rFonts w:ascii="Times New Roman"/>
          <w:b w:val="false"/>
          <w:i w:val="false"/>
          <w:color w:val="000000"/>
          <w:sz w:val="28"/>
        </w:rPr>
        <w:t>
      6. Ұлттық фильмдерді,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 түрінде мемлекеттік қолдау мəселелері бойынша ұсыныстар мен ұсынымдарды тұжырымдау мақсатында уәкілетті орган жанынан консультативтік-кеңесші орган – Кинематография саласындағы мемлекеттік қолдау мəселелері жөніндегі ведомствоаралық комиссия құрылады.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18.02.2026 </w:t>
      </w:r>
      <w:r>
        <w:rPr>
          <w:rFonts w:ascii="Times New Roman"/>
          <w:b w:val="false"/>
          <w:i w:val="false"/>
          <w:color w:val="00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Ұлттық киноны қолдау мемлекеттік орталығы</w:t>
      </w:r>
    </w:p>
    <w:bookmarkStart w:name="z79" w:id="74"/>
    <w:p>
      <w:pPr>
        <w:spacing w:after="0"/>
        <w:ind w:left="0"/>
        <w:jc w:val="both"/>
      </w:pPr>
      <w:r>
        <w:rPr>
          <w:rFonts w:ascii="Times New Roman"/>
          <w:b w:val="false"/>
          <w:i w:val="false"/>
          <w:color w:val="000000"/>
          <w:sz w:val="28"/>
        </w:rPr>
        <w:t>
      1. Ұлттық киноны қолдау мемлекеттік орталығы Қазақстан Республикасының Үкіметі жалғыз құрылтайшысы және акционері болып табылатын, акционерлік қоғамның ұйымдық-құқықтық нысанында құрылатын коммерциялық емес ұйым болып табылады.</w:t>
      </w:r>
    </w:p>
    <w:bookmarkEnd w:id="74"/>
    <w:bookmarkStart w:name="z80" w:id="75"/>
    <w:p>
      <w:pPr>
        <w:spacing w:after="0"/>
        <w:ind w:left="0"/>
        <w:jc w:val="both"/>
      </w:pPr>
      <w:r>
        <w:rPr>
          <w:rFonts w:ascii="Times New Roman"/>
          <w:b w:val="false"/>
          <w:i w:val="false"/>
          <w:color w:val="000000"/>
          <w:sz w:val="28"/>
        </w:rPr>
        <w:t xml:space="preserve">
      2. Мыналар: </w:t>
      </w:r>
    </w:p>
    <w:bookmarkEnd w:id="75"/>
    <w:p>
      <w:pPr>
        <w:spacing w:after="0"/>
        <w:ind w:left="0"/>
        <w:jc w:val="both"/>
      </w:pPr>
      <w:r>
        <w:rPr>
          <w:rFonts w:ascii="Times New Roman"/>
          <w:b w:val="false"/>
          <w:i w:val="false"/>
          <w:color w:val="000000"/>
          <w:sz w:val="28"/>
        </w:rPr>
        <w:t xml:space="preserve">
      1) жоғары орган - жалғыз акционер; </w:t>
      </w:r>
    </w:p>
    <w:p>
      <w:pPr>
        <w:spacing w:after="0"/>
        <w:ind w:left="0"/>
        <w:jc w:val="both"/>
      </w:pPr>
      <w:r>
        <w:rPr>
          <w:rFonts w:ascii="Times New Roman"/>
          <w:b w:val="false"/>
          <w:i w:val="false"/>
          <w:color w:val="000000"/>
          <w:sz w:val="28"/>
        </w:rPr>
        <w:t>
      2) басқару органы - директорлар кеңесі;</w:t>
      </w:r>
    </w:p>
    <w:p>
      <w:pPr>
        <w:spacing w:after="0"/>
        <w:ind w:left="0"/>
        <w:jc w:val="both"/>
      </w:pPr>
      <w:r>
        <w:rPr>
          <w:rFonts w:ascii="Times New Roman"/>
          <w:b w:val="false"/>
          <w:i w:val="false"/>
          <w:color w:val="000000"/>
          <w:sz w:val="28"/>
        </w:rPr>
        <w:t>
      3) атқарушы орган - басқарма;</w:t>
      </w:r>
    </w:p>
    <w:p>
      <w:pPr>
        <w:spacing w:after="0"/>
        <w:ind w:left="0"/>
        <w:jc w:val="both"/>
      </w:pPr>
      <w:r>
        <w:rPr>
          <w:rFonts w:ascii="Times New Roman"/>
          <w:b w:val="false"/>
          <w:i w:val="false"/>
          <w:color w:val="000000"/>
          <w:sz w:val="28"/>
        </w:rPr>
        <w:t>
      4) Ұлттық киноны қолдау мемлекеттік орталығының жарғысына сәйкес өзге де органдар Ұлттық киноны қолдау мемлекеттік орталығының органдары болып табылады.</w:t>
      </w:r>
    </w:p>
    <w:bookmarkStart w:name="z81" w:id="76"/>
    <w:p>
      <w:pPr>
        <w:spacing w:after="0"/>
        <w:ind w:left="0"/>
        <w:jc w:val="both"/>
      </w:pPr>
      <w:r>
        <w:rPr>
          <w:rFonts w:ascii="Times New Roman"/>
          <w:b w:val="false"/>
          <w:i w:val="false"/>
          <w:color w:val="000000"/>
          <w:sz w:val="28"/>
        </w:rPr>
        <w:t>
      3. Ұлттық киноны қолдау мемлекеттік орталығы ішкі аудит қызметін құрады.</w:t>
      </w:r>
    </w:p>
    <w:bookmarkEnd w:id="76"/>
    <w:bookmarkStart w:name="z82" w:id="77"/>
    <w:p>
      <w:pPr>
        <w:spacing w:after="0"/>
        <w:ind w:left="0"/>
        <w:jc w:val="both"/>
      </w:pPr>
      <w:r>
        <w:rPr>
          <w:rFonts w:ascii="Times New Roman"/>
          <w:b w:val="false"/>
          <w:i w:val="false"/>
          <w:color w:val="000000"/>
          <w:sz w:val="28"/>
        </w:rPr>
        <w:t>
      4. Ұлттық киноны қолдау мемлекеттік орталығының активтері мыналар:</w:t>
      </w:r>
    </w:p>
    <w:bookmarkEnd w:id="77"/>
    <w:p>
      <w:pPr>
        <w:spacing w:after="0"/>
        <w:ind w:left="0"/>
        <w:jc w:val="both"/>
      </w:pPr>
      <w:r>
        <w:rPr>
          <w:rFonts w:ascii="Times New Roman"/>
          <w:b w:val="false"/>
          <w:i w:val="false"/>
          <w:color w:val="000000"/>
          <w:sz w:val="28"/>
        </w:rPr>
        <w:t>
      1) мемлекеттік мүлік;</w:t>
      </w:r>
    </w:p>
    <w:p>
      <w:pPr>
        <w:spacing w:after="0"/>
        <w:ind w:left="0"/>
        <w:jc w:val="both"/>
      </w:pPr>
      <w:r>
        <w:rPr>
          <w:rFonts w:ascii="Times New Roman"/>
          <w:b w:val="false"/>
          <w:i w:val="false"/>
          <w:color w:val="000000"/>
          <w:sz w:val="28"/>
        </w:rPr>
        <w:t xml:space="preserve">
      2) осы Заңның 12-бабының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тұлғалардың аударымдары;</w:t>
      </w:r>
    </w:p>
    <w:p>
      <w:pPr>
        <w:spacing w:after="0"/>
        <w:ind w:left="0"/>
        <w:jc w:val="both"/>
      </w:pPr>
      <w:r>
        <w:rPr>
          <w:rFonts w:ascii="Times New Roman"/>
          <w:b w:val="false"/>
          <w:i w:val="false"/>
          <w:color w:val="000000"/>
          <w:sz w:val="28"/>
        </w:rPr>
        <w:t>
      3) ерікті мүліктік жарналар мен өзге де тұлғалардың қайырмалдықтары;</w:t>
      </w:r>
    </w:p>
    <w:p>
      <w:pPr>
        <w:spacing w:after="0"/>
        <w:ind w:left="0"/>
        <w:jc w:val="both"/>
      </w:pPr>
      <w:r>
        <w:rPr>
          <w:rFonts w:ascii="Times New Roman"/>
          <w:b w:val="false"/>
          <w:i w:val="false"/>
          <w:color w:val="000000"/>
          <w:sz w:val="28"/>
        </w:rPr>
        <w:t>
      4) Қазақстан Республикасының заңдарында тыйым салынбаған, Ұлттық киноны қолдау мемлекеттік орталығына түсетін өзге де түсімдер есебінен қалыптастырылады.</w:t>
      </w:r>
    </w:p>
    <w:bookmarkStart w:name="z83" w:id="78"/>
    <w:p>
      <w:pPr>
        <w:spacing w:after="0"/>
        <w:ind w:left="0"/>
        <w:jc w:val="both"/>
      </w:pPr>
      <w:r>
        <w:rPr>
          <w:rFonts w:ascii="Times New Roman"/>
          <w:b w:val="false"/>
          <w:i w:val="false"/>
          <w:color w:val="000000"/>
          <w:sz w:val="28"/>
        </w:rPr>
        <w:t>
      5. Ұлттық киноны қолдау мемлекеттік орталығы:</w:t>
      </w:r>
    </w:p>
    <w:bookmarkEnd w:id="78"/>
    <w:p>
      <w:pPr>
        <w:spacing w:after="0"/>
        <w:ind w:left="0"/>
        <w:jc w:val="both"/>
      </w:pPr>
      <w:r>
        <w:rPr>
          <w:rFonts w:ascii="Times New Roman"/>
          <w:b w:val="false"/>
          <w:i w:val="false"/>
          <w:color w:val="000000"/>
          <w:sz w:val="28"/>
        </w:rPr>
        <w:t>
      1) қызметінің негізгі нысанасы фильмдер шығару болып табылатын, жарғылық капиталына мемлекет жүз пайыз қатысатын заңды тұлғаға фильмдерді қаржыландырудың жалпы көлемінің кемінде отыз пайызы мөлшеріндегі мемлекеттік тапсырманы орындауға бөлінетін қаражатты қоспағанда, ұлттық фильмдер деп танылуға үмітті киножобалар мен ұлттық фильмдерді қаржыландыру түрінде мемлекеттік қолдауды ұсыну;</w:t>
      </w:r>
    </w:p>
    <w:p>
      <w:pPr>
        <w:spacing w:after="0"/>
        <w:ind w:left="0"/>
        <w:jc w:val="both"/>
      </w:pPr>
      <w:r>
        <w:rPr>
          <w:rFonts w:ascii="Times New Roman"/>
          <w:b w:val="false"/>
          <w:i w:val="false"/>
          <w:color w:val="000000"/>
          <w:sz w:val="28"/>
        </w:rPr>
        <w:t>
      2)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31.12.2025 дейін қолданыcта болды - осы Заңның </w:t>
      </w:r>
      <w:r>
        <w:rPr>
          <w:rFonts w:ascii="Times New Roman"/>
          <w:b w:val="false"/>
          <w:i w:val="false"/>
          <w:color w:val="000000"/>
          <w:sz w:val="28"/>
        </w:rPr>
        <w:t>18-бабына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6. Фильмді ұлттық деп тану жəне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 жөніндегі ұсыныстарды тұжырымдау мақсатында Ұлттық киноны қолдау мемлекеттік орталығының жанынан шығармашыл қызметкерлер, мəдениет қызметкерлері мен кинематография саласындағы сарапшылар қатарынан Сараптама кеңесі – консультативтіккеңес ші орган құрылады.</w:t>
      </w:r>
    </w:p>
    <w:bookmarkEnd w:id="79"/>
    <w:bookmarkStart w:name="z110" w:id="80"/>
    <w:p>
      <w:pPr>
        <w:spacing w:after="0"/>
        <w:ind w:left="0"/>
        <w:jc w:val="both"/>
      </w:pPr>
      <w:r>
        <w:rPr>
          <w:rFonts w:ascii="Times New Roman"/>
          <w:b w:val="false"/>
          <w:i w:val="false"/>
          <w:color w:val="000000"/>
          <w:sz w:val="28"/>
        </w:rPr>
        <w:t>
      6-1. Кинематография саласындағы ұсы ныстарды тұжырымдау мақсатында Ұлттық киноны қолдау мемлекеттік орталығының жанынан мемлекеттік органдар, кинематография қызметінің субъектілері өкілдерінің жəне кинематография саласындағы сарапшылардың қатарынан Ұлттық кинокомиссия – консультативтік-кеңесші орган құрылады. Ұлттық кинокомиссия туралы ережені жəне оның құрамын уəкілетті орган бекітеді.</w:t>
      </w:r>
    </w:p>
    <w:bookmarkEnd w:id="80"/>
    <w:bookmarkStart w:name="z86" w:id="81"/>
    <w:p>
      <w:pPr>
        <w:spacing w:after="0"/>
        <w:ind w:left="0"/>
        <w:jc w:val="both"/>
      </w:pPr>
      <w:r>
        <w:rPr>
          <w:rFonts w:ascii="Times New Roman"/>
          <w:b w:val="false"/>
          <w:i w:val="false"/>
          <w:color w:val="000000"/>
          <w:sz w:val="28"/>
        </w:rPr>
        <w:t>
      7. Ұлттық киноны қолдау мемлекеттік орталығына келтірілген залалдар Қазақстан Республикасының азаматтық заңнамасында айқындалған тәртіппен өтеледі.</w:t>
      </w:r>
    </w:p>
    <w:bookmarkEnd w:id="81"/>
    <w:bookmarkStart w:name="z87" w:id="82"/>
    <w:p>
      <w:pPr>
        <w:spacing w:after="0"/>
        <w:ind w:left="0"/>
        <w:jc w:val="both"/>
      </w:pPr>
      <w:r>
        <w:rPr>
          <w:rFonts w:ascii="Times New Roman"/>
          <w:b w:val="false"/>
          <w:i w:val="false"/>
          <w:color w:val="000000"/>
          <w:sz w:val="28"/>
        </w:rPr>
        <w:t>
      8. Мемлекеттік ақпараттық тапсырыс шеңберінде фильмдерді шығару "Масс-медиа туралы" Қазақстан Республикасының Заңына сәйкес жүзеге асырылады.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Ұлттық фильмдердің сахналық-қойылымдық құралдары</w:t>
      </w:r>
    </w:p>
    <w:p>
      <w:pPr>
        <w:spacing w:after="0"/>
        <w:ind w:left="0"/>
        <w:jc w:val="both"/>
      </w:pPr>
      <w:r>
        <w:rPr>
          <w:rFonts w:ascii="Times New Roman"/>
          <w:b w:val="false"/>
          <w:i w:val="false"/>
          <w:color w:val="000000"/>
          <w:sz w:val="28"/>
        </w:rPr>
        <w:t>
      Бюджет қаражаты есебінен ішінара немесе толық қаржыландырылатын ұлттық фильмдердің сахналық-қойылымдық құралдарын сақтауды, сақталып қалуын қамтамасыз етуді, пайдалануды жəне пайдалануға беруді қызметінің негізгі нысанасы фильмдер шығару болып табылатын, жарғылық капиталына мемлекет жүз пайыз қатысатын заңды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Ұлттық фильм</w:t>
      </w:r>
    </w:p>
    <w:bookmarkStart w:name="z88" w:id="83"/>
    <w:p>
      <w:pPr>
        <w:spacing w:after="0"/>
        <w:ind w:left="0"/>
        <w:jc w:val="both"/>
      </w:pPr>
      <w:r>
        <w:rPr>
          <w:rFonts w:ascii="Times New Roman"/>
          <w:b w:val="false"/>
          <w:i w:val="false"/>
          <w:color w:val="000000"/>
          <w:sz w:val="28"/>
        </w:rPr>
        <w:t xml:space="preserve">
      1. Фильм мынадай негіздердің жиынтығы кезінде: </w:t>
      </w:r>
    </w:p>
    <w:bookmarkEnd w:id="83"/>
    <w:p>
      <w:pPr>
        <w:spacing w:after="0"/>
        <w:ind w:left="0"/>
        <w:jc w:val="both"/>
      </w:pPr>
      <w:r>
        <w:rPr>
          <w:rFonts w:ascii="Times New Roman"/>
          <w:b w:val="false"/>
          <w:i w:val="false"/>
          <w:color w:val="000000"/>
          <w:sz w:val="28"/>
        </w:rPr>
        <w:t>
      1) егер фильм Қазақстан Республикасының ұлттық тарихының, қазіргі заманғы өмірінің оқиғаларын көрсетсе, Қазақстан Республикасы үшін əлеуметтік-мəдени маңызы бар жалпыадамзаттық гуманитарлық, əлеуметтік жəне имандылық проблемаларына, əлемдік тарих оқиғаларына арналса жəне (немесе) халықаралық деңгейде Қазақстан Республикасының имиджі мен беделін нығайтуға ықпал ете алатын болса;</w:t>
      </w:r>
    </w:p>
    <w:p>
      <w:pPr>
        <w:spacing w:after="0"/>
        <w:ind w:left="0"/>
        <w:jc w:val="both"/>
      </w:pPr>
      <w:r>
        <w:rPr>
          <w:rFonts w:ascii="Times New Roman"/>
          <w:b w:val="false"/>
          <w:i w:val="false"/>
          <w:color w:val="000000"/>
          <w:sz w:val="28"/>
        </w:rPr>
        <w:t>
      2) фильмдерді шығару, тарату жəне көрсету кезінде смета бойынша жалпы жұмыс көлемінің кемінде жетпіс пайызын Қазақстан Республикасының аумағында тіркелген кинематографиялық қызмет субъектілері жүзеге асырса;</w:t>
      </w:r>
    </w:p>
    <w:p>
      <w:pPr>
        <w:spacing w:after="0"/>
        <w:ind w:left="0"/>
        <w:jc w:val="both"/>
      </w:pPr>
      <w:r>
        <w:rPr>
          <w:rFonts w:ascii="Times New Roman"/>
          <w:b w:val="false"/>
          <w:i w:val="false"/>
          <w:color w:val="000000"/>
          <w:sz w:val="28"/>
        </w:rPr>
        <w:t xml:space="preserve">
      3) Қазақстан Республикасының азаматы және (немесе) Қазақстан Республикасының аумағында тіркелген заңды тұлға фильмнің продюсерлері болса; </w:t>
      </w:r>
    </w:p>
    <w:p>
      <w:pPr>
        <w:spacing w:after="0"/>
        <w:ind w:left="0"/>
        <w:jc w:val="both"/>
      </w:pPr>
      <w:r>
        <w:rPr>
          <w:rFonts w:ascii="Times New Roman"/>
          <w:b w:val="false"/>
          <w:i w:val="false"/>
          <w:color w:val="000000"/>
          <w:sz w:val="28"/>
        </w:rPr>
        <w:t>
      4) фильм авторларының құрамына (сценарий авторы, қоюшы-режиссер, қоюшы-оператор, қоюшы-суретші, музыкалық туындының авторы) Қазақстан Республикасының азаматтары болып табылмайтын тұлғалар елу пайызынан аспайтындай кірсе, ұлттық деп танылады.</w:t>
      </w:r>
    </w:p>
    <w:bookmarkStart w:name="z89" w:id="84"/>
    <w:p>
      <w:pPr>
        <w:spacing w:after="0"/>
        <w:ind w:left="0"/>
        <w:jc w:val="both"/>
      </w:pPr>
      <w:r>
        <w:rPr>
          <w:rFonts w:ascii="Times New Roman"/>
          <w:b w:val="false"/>
          <w:i w:val="false"/>
          <w:color w:val="000000"/>
          <w:sz w:val="28"/>
        </w:rPr>
        <w:t>
      2. Қазақстан Республикасы ратификациялаған халықаралық шарттың талаптарына сəйкес шетелдік кинематографиялық қызмет субъектілермен бірлесіп түсірілген фильм ұлттық деп танылуы мүмкін.</w:t>
      </w:r>
    </w:p>
    <w:bookmarkEnd w:id="84"/>
    <w:bookmarkStart w:name="z90" w:id="85"/>
    <w:p>
      <w:pPr>
        <w:spacing w:after="0"/>
        <w:ind w:left="0"/>
        <w:jc w:val="both"/>
      </w:pPr>
      <w:r>
        <w:rPr>
          <w:rFonts w:ascii="Times New Roman"/>
          <w:b w:val="false"/>
          <w:i w:val="false"/>
          <w:color w:val="000000"/>
          <w:sz w:val="28"/>
        </w:rPr>
        <w:t>
      3. Ұлттық деп танылған фильмге ұлттық фильм куәлігі беріледі.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Балалар анимациялық фильмдері мен отбасымен көруге арналған фильмдер</w:t>
      </w:r>
    </w:p>
    <w:bookmarkStart w:name="z113" w:id="86"/>
    <w:p>
      <w:pPr>
        <w:spacing w:after="0"/>
        <w:ind w:left="0"/>
        <w:jc w:val="both"/>
      </w:pPr>
      <w:r>
        <w:rPr>
          <w:rFonts w:ascii="Times New Roman"/>
          <w:b w:val="false"/>
          <w:i w:val="false"/>
          <w:color w:val="000000"/>
          <w:sz w:val="28"/>
        </w:rPr>
        <w:t>
      1. Фильмдердің "6 жасқа дейін", "6 жас тан бас тап" жəне "12 жастан бас тап" жас санаты белгісі бар балаларға арналған фильм балалар анимациялық фильмі болып табылады.</w:t>
      </w:r>
    </w:p>
    <w:bookmarkEnd w:id="86"/>
    <w:bookmarkStart w:name="z114" w:id="87"/>
    <w:p>
      <w:pPr>
        <w:spacing w:after="0"/>
        <w:ind w:left="0"/>
        <w:jc w:val="both"/>
      </w:pPr>
      <w:r>
        <w:rPr>
          <w:rFonts w:ascii="Times New Roman"/>
          <w:b w:val="false"/>
          <w:i w:val="false"/>
          <w:color w:val="000000"/>
          <w:sz w:val="28"/>
        </w:rPr>
        <w:t>
      2. Фильмдердің "6 жасқа дейін", "6 жас тан бастап" жəне "12 жастан бастап" жас санаты белгісі бар ойын фильмі отбасымен көруге арналған фильм болып табылады.</w:t>
      </w:r>
    </w:p>
    <w:bookmarkEnd w:id="87"/>
    <w:bookmarkStart w:name="z115" w:id="88"/>
    <w:p>
      <w:pPr>
        <w:spacing w:after="0"/>
        <w:ind w:left="0"/>
        <w:jc w:val="both"/>
      </w:pPr>
      <w:r>
        <w:rPr>
          <w:rFonts w:ascii="Times New Roman"/>
          <w:b w:val="false"/>
          <w:i w:val="false"/>
          <w:color w:val="000000"/>
          <w:sz w:val="28"/>
        </w:rPr>
        <w:t>
      3. Қазақстан Республикасының аумағына əкелінетін балалар анимациялық фильмдерін қазақ тілінде дубляждауды қаржыландыру түрінде мемлекеттік қолдау алу үшін іріктеу мынадай негіздердің жиынтығы кезінде, егер фильм:</w:t>
      </w:r>
    </w:p>
    <w:bookmarkEnd w:id="88"/>
    <w:bookmarkStart w:name="z116" w:id="89"/>
    <w:p>
      <w:pPr>
        <w:spacing w:after="0"/>
        <w:ind w:left="0"/>
        <w:jc w:val="both"/>
      </w:pPr>
      <w:r>
        <w:rPr>
          <w:rFonts w:ascii="Times New Roman"/>
          <w:b w:val="false"/>
          <w:i w:val="false"/>
          <w:color w:val="000000"/>
          <w:sz w:val="28"/>
        </w:rPr>
        <w:t>
      1) жеке адамның зияткерлік білім тұрғысынан үйлесімді дамуына, балалардың рухани-имандылық тəлім-тəрбиесіне бағытталған болса;</w:t>
      </w:r>
    </w:p>
    <w:bookmarkEnd w:id="89"/>
    <w:bookmarkStart w:name="z117" w:id="90"/>
    <w:p>
      <w:pPr>
        <w:spacing w:after="0"/>
        <w:ind w:left="0"/>
        <w:jc w:val="both"/>
      </w:pPr>
      <w:r>
        <w:rPr>
          <w:rFonts w:ascii="Times New Roman"/>
          <w:b w:val="false"/>
          <w:i w:val="false"/>
          <w:color w:val="000000"/>
          <w:sz w:val="28"/>
        </w:rPr>
        <w:t>
      2) фильмдердің жас сыныптамасына сəйкес келсе;</w:t>
      </w:r>
    </w:p>
    <w:bookmarkEnd w:id="90"/>
    <w:bookmarkStart w:name="z118" w:id="91"/>
    <w:p>
      <w:pPr>
        <w:spacing w:after="0"/>
        <w:ind w:left="0"/>
        <w:jc w:val="both"/>
      </w:pPr>
      <w:r>
        <w:rPr>
          <w:rFonts w:ascii="Times New Roman"/>
          <w:b w:val="false"/>
          <w:i w:val="false"/>
          <w:color w:val="000000"/>
          <w:sz w:val="28"/>
        </w:rPr>
        <w:t xml:space="preserve">
      3) "Балаларды денсаулығы мен дамуына зардабын тигізетін ақпараттан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ақпараттық өнімді таратуға қойылатын талаптарға сəйкес келсе;</w:t>
      </w:r>
    </w:p>
    <w:bookmarkEnd w:id="91"/>
    <w:bookmarkStart w:name="z119" w:id="92"/>
    <w:p>
      <w:pPr>
        <w:spacing w:after="0"/>
        <w:ind w:left="0"/>
        <w:jc w:val="both"/>
      </w:pPr>
      <w:r>
        <w:rPr>
          <w:rFonts w:ascii="Times New Roman"/>
          <w:b w:val="false"/>
          <w:i w:val="false"/>
          <w:color w:val="000000"/>
          <w:sz w:val="28"/>
        </w:rPr>
        <w:t xml:space="preserve">
      4) "Қазақстан Республикасының ұлттық қауіпсіздігі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Қазақстан Республикасының ұлттық мүдделеріне қайшы келмесе;</w:t>
      </w:r>
    </w:p>
    <w:bookmarkEnd w:id="92"/>
    <w:bookmarkStart w:name="z120" w:id="93"/>
    <w:p>
      <w:pPr>
        <w:spacing w:after="0"/>
        <w:ind w:left="0"/>
        <w:jc w:val="both"/>
      </w:pPr>
      <w:r>
        <w:rPr>
          <w:rFonts w:ascii="Times New Roman"/>
          <w:b w:val="false"/>
          <w:i w:val="false"/>
          <w:color w:val="000000"/>
          <w:sz w:val="28"/>
        </w:rPr>
        <w:t>
      5) халықаралық стандарттар бойынша жоғары рейтингпен күтілетін кеңінен дистрибуциялауға арналған болса, жүзеге асырылады.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18.02.2026 </w:t>
      </w:r>
      <w:r>
        <w:rPr>
          <w:rFonts w:ascii="Times New Roman"/>
          <w:b w:val="false"/>
          <w:i w:val="false"/>
          <w:color w:val="00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2" w:id="94"/>
    <w:p>
      <w:pPr>
        <w:spacing w:after="0"/>
        <w:ind w:left="0"/>
        <w:jc w:val="both"/>
      </w:pPr>
      <w:r>
        <w:rPr>
          <w:rFonts w:ascii="Times New Roman"/>
          <w:b w:val="false"/>
          <w:i w:val="false"/>
          <w:color w:val="000000"/>
          <w:sz w:val="28"/>
        </w:rPr>
        <w:t>
      4. Қазақстан Республикасының аумағына əкелінетін отбасымен көруге арналған фильмдерді қазақ тілінде дубляждауды қаржыландыру түрінде мемлекеттік қолдау алу үшін іріктеу мынадай негіздердің жиынтығы кезінде, егер фильм:</w:t>
      </w:r>
    </w:p>
    <w:bookmarkEnd w:id="94"/>
    <w:bookmarkStart w:name="z123" w:id="95"/>
    <w:p>
      <w:pPr>
        <w:spacing w:after="0"/>
        <w:ind w:left="0"/>
        <w:jc w:val="both"/>
      </w:pPr>
      <w:r>
        <w:rPr>
          <w:rFonts w:ascii="Times New Roman"/>
          <w:b w:val="false"/>
          <w:i w:val="false"/>
          <w:color w:val="000000"/>
          <w:sz w:val="28"/>
        </w:rPr>
        <w:t>
      1) отбасылық қатынастарды, рухани-имандылық құндылықтарын нығайтуға жəне дамытуға бағытталған болса, жалпыға бірдей қабылданған моральдық жəне имандылық нормаларына қайшы келмесе;</w:t>
      </w:r>
    </w:p>
    <w:bookmarkEnd w:id="95"/>
    <w:bookmarkStart w:name="z124" w:id="96"/>
    <w:p>
      <w:pPr>
        <w:spacing w:after="0"/>
        <w:ind w:left="0"/>
        <w:jc w:val="both"/>
      </w:pPr>
      <w:r>
        <w:rPr>
          <w:rFonts w:ascii="Times New Roman"/>
          <w:b w:val="false"/>
          <w:i w:val="false"/>
          <w:color w:val="000000"/>
          <w:sz w:val="28"/>
        </w:rPr>
        <w:t>
      2) фильмдердің жас сыныптамасына сəйкес келсе;</w:t>
      </w:r>
    </w:p>
    <w:bookmarkEnd w:id="96"/>
    <w:bookmarkStart w:name="z125" w:id="97"/>
    <w:p>
      <w:pPr>
        <w:spacing w:after="0"/>
        <w:ind w:left="0"/>
        <w:jc w:val="both"/>
      </w:pPr>
      <w:r>
        <w:rPr>
          <w:rFonts w:ascii="Times New Roman"/>
          <w:b w:val="false"/>
          <w:i w:val="false"/>
          <w:color w:val="000000"/>
          <w:sz w:val="28"/>
        </w:rPr>
        <w:t xml:space="preserve">
      3) "Балаларды денсаулығы мен дамуына зардабын тигізетін ақпараттан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ақпараттық өнімді таратуға қойылатын талаптарға сəйкес келсе;</w:t>
      </w:r>
    </w:p>
    <w:bookmarkEnd w:id="97"/>
    <w:bookmarkStart w:name="z126" w:id="98"/>
    <w:p>
      <w:pPr>
        <w:spacing w:after="0"/>
        <w:ind w:left="0"/>
        <w:jc w:val="both"/>
      </w:pPr>
      <w:r>
        <w:rPr>
          <w:rFonts w:ascii="Times New Roman"/>
          <w:b w:val="false"/>
          <w:i w:val="false"/>
          <w:color w:val="000000"/>
          <w:sz w:val="28"/>
        </w:rPr>
        <w:t xml:space="preserve">
      4) "Қазақстан Республикасының ұлттық қауіпсіздігі туралы" Қазақстан Рес 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Қазақстан Республикасының ұлттық мүдделеріне қайшы келмесе;</w:t>
      </w:r>
    </w:p>
    <w:bookmarkEnd w:id="98"/>
    <w:bookmarkStart w:name="z127" w:id="99"/>
    <w:p>
      <w:pPr>
        <w:spacing w:after="0"/>
        <w:ind w:left="0"/>
        <w:jc w:val="both"/>
      </w:pPr>
      <w:r>
        <w:rPr>
          <w:rFonts w:ascii="Times New Roman"/>
          <w:b w:val="false"/>
          <w:i w:val="false"/>
          <w:color w:val="000000"/>
          <w:sz w:val="28"/>
        </w:rPr>
        <w:t>
      5) халықаралық стандарттар бойынша жоғары рейтингпен күтілетін кеңінен дистрибуциялауға арналған болса, жүзеге асырылады.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18.02.2026 </w:t>
      </w:r>
      <w:r>
        <w:rPr>
          <w:rFonts w:ascii="Times New Roman"/>
          <w:b w:val="false"/>
          <w:i w:val="false"/>
          <w:color w:val="00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18.02.2026 </w:t>
      </w:r>
      <w:r>
        <w:rPr>
          <w:rFonts w:ascii="Times New Roman"/>
          <w:b w:val="false"/>
          <w:i w:val="false"/>
          <w:color w:val="00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18.02.2026 </w:t>
      </w:r>
      <w:r>
        <w:rPr>
          <w:rFonts w:ascii="Times New Roman"/>
          <w:b w:val="false"/>
          <w:i w:val="false"/>
          <w:color w:val="00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Кинематография саласындағы субсидия</w:t>
      </w:r>
    </w:p>
    <w:p>
      <w:pPr>
        <w:spacing w:after="0"/>
        <w:ind w:left="0"/>
        <w:jc w:val="both"/>
      </w:pPr>
      <w:r>
        <w:rPr>
          <w:rFonts w:ascii="Times New Roman"/>
          <w:b w:val="false"/>
          <w:i w:val="false"/>
          <w:color w:val="ff0000"/>
          <w:sz w:val="28"/>
        </w:rPr>
        <w:t xml:space="preserve">
      Ескерту. 15-бап 31.12.2025 дейін қолданыcта болды - осы Заңның </w:t>
      </w:r>
      <w:r>
        <w:rPr>
          <w:rFonts w:ascii="Times New Roman"/>
          <w:b w:val="false"/>
          <w:i w:val="false"/>
          <w:color w:val="ff0000"/>
          <w:sz w:val="28"/>
        </w:rPr>
        <w:t>18-бабына</w:t>
      </w:r>
      <w:r>
        <w:rPr>
          <w:rFonts w:ascii="Times New Roman"/>
          <w:b w:val="false"/>
          <w:i w:val="false"/>
          <w:color w:val="ff0000"/>
          <w:sz w:val="28"/>
        </w:rPr>
        <w:t xml:space="preserve"> сәйкес.</w:t>
      </w:r>
    </w:p>
    <w:p>
      <w:pPr>
        <w:spacing w:after="0"/>
        <w:ind w:left="0"/>
        <w:jc w:val="both"/>
      </w:pPr>
      <w:r>
        <w:rPr>
          <w:rFonts w:ascii="Times New Roman"/>
          <w:b/>
          <w:i w:val="false"/>
          <w:color w:val="000000"/>
          <w:sz w:val="28"/>
        </w:rPr>
        <w:t>16-бап. Фильмдерді сақтау</w:t>
      </w:r>
    </w:p>
    <w:bookmarkStart w:name="z92" w:id="100"/>
    <w:p>
      <w:pPr>
        <w:spacing w:after="0"/>
        <w:ind w:left="0"/>
        <w:jc w:val="both"/>
      </w:pPr>
      <w:r>
        <w:rPr>
          <w:rFonts w:ascii="Times New Roman"/>
          <w:b w:val="false"/>
          <w:i w:val="false"/>
          <w:color w:val="000000"/>
          <w:sz w:val="28"/>
        </w:rPr>
        <w:t>
      1. Мемлекеттік фильмдер қорының сақталып қалуына бағытталған іс-шараларды мемлекет жүзеге асырады.</w:t>
      </w:r>
    </w:p>
    <w:bookmarkEnd w:id="100"/>
    <w:bookmarkStart w:name="z93" w:id="101"/>
    <w:p>
      <w:pPr>
        <w:spacing w:after="0"/>
        <w:ind w:left="0"/>
        <w:jc w:val="both"/>
      </w:pPr>
      <w:r>
        <w:rPr>
          <w:rFonts w:ascii="Times New Roman"/>
          <w:b w:val="false"/>
          <w:i w:val="false"/>
          <w:color w:val="000000"/>
          <w:sz w:val="28"/>
        </w:rPr>
        <w:t>
      2. Мемлекеттік фильмдер қоры уәкілетті орган айқындайтын, шетелдіктер қатыспайтын Қазақстан Республикасының заңды тұлғасына (бұдан әрі осы бапта – заңды тұлға) тұрақты сақтауға беріледі.</w:t>
      </w:r>
    </w:p>
    <w:bookmarkEnd w:id="101"/>
    <w:p>
      <w:pPr>
        <w:spacing w:after="0"/>
        <w:ind w:left="0"/>
        <w:jc w:val="both"/>
      </w:pPr>
      <w:r>
        <w:rPr>
          <w:rFonts w:ascii="Times New Roman"/>
          <w:b w:val="false"/>
          <w:i w:val="false"/>
          <w:color w:val="000000"/>
          <w:sz w:val="28"/>
        </w:rPr>
        <w:t>
      Заңды тұлға Мемлекеттік фильмдер қоры киноколлекциясының сақталып қалуын қамтамасыз етуге, сақтауға, көшірмесін түсіруге, көбейтіп таратуға, прокаттауға жəне көрсетуге бағытталған іс-шараларды жүзеге асырады.</w:t>
      </w:r>
    </w:p>
    <w:p>
      <w:pPr>
        <w:spacing w:after="0"/>
        <w:ind w:left="0"/>
        <w:jc w:val="both"/>
      </w:pPr>
      <w:r>
        <w:rPr>
          <w:rFonts w:ascii="Times New Roman"/>
          <w:b w:val="false"/>
          <w:i w:val="false"/>
          <w:color w:val="000000"/>
          <w:sz w:val="28"/>
        </w:rPr>
        <w:t>
      Толық мемлекеттік қаржыландыру алған ұлттық фильмдер Мемлекеттік фильмдер қорының құрамына енгізіледі.</w:t>
      </w:r>
    </w:p>
    <w:p>
      <w:pPr>
        <w:spacing w:after="0"/>
        <w:ind w:left="0"/>
        <w:jc w:val="both"/>
      </w:pPr>
      <w:r>
        <w:rPr>
          <w:rFonts w:ascii="Times New Roman"/>
          <w:b w:val="false"/>
          <w:i w:val="false"/>
          <w:color w:val="000000"/>
          <w:sz w:val="28"/>
        </w:rPr>
        <w:t xml:space="preserve">
      Ішінара мемлекеттік қаржыландыру алған ұлттық фильмдер осы Заңның </w:t>
      </w:r>
      <w:r>
        <w:rPr>
          <w:rFonts w:ascii="Times New Roman"/>
          <w:b w:val="false"/>
          <w:i w:val="false"/>
          <w:color w:val="000000"/>
          <w:sz w:val="28"/>
        </w:rPr>
        <w:t>13-бабының</w:t>
      </w:r>
      <w:r>
        <w:rPr>
          <w:rFonts w:ascii="Times New Roman"/>
          <w:b w:val="false"/>
          <w:i w:val="false"/>
          <w:color w:val="000000"/>
          <w:sz w:val="28"/>
        </w:rPr>
        <w:t xml:space="preserve"> 5-тармағында аталған бірыңғай оператор мен кинематографиялық қызмет субъектілері арасында жасалған шарттар негізінде Мемлекеттік фильмдер қорының құрамына енгізіледі.</w:t>
      </w:r>
    </w:p>
    <w:bookmarkStart w:name="z94" w:id="102"/>
    <w:p>
      <w:pPr>
        <w:spacing w:after="0"/>
        <w:ind w:left="0"/>
        <w:jc w:val="both"/>
      </w:pPr>
      <w:r>
        <w:rPr>
          <w:rFonts w:ascii="Times New Roman"/>
          <w:b w:val="false"/>
          <w:i w:val="false"/>
          <w:color w:val="000000"/>
          <w:sz w:val="28"/>
        </w:rPr>
        <w:t>
      3. Заңды тұлға фильмдер, киножылнама материалдарын аналогтік жеткізгіштерден электрондық жеткізгіштерге көшіруді жүзеге асырады.</w:t>
      </w:r>
    </w:p>
    <w:bookmarkEnd w:id="102"/>
    <w:bookmarkStart w:name="z95" w:id="103"/>
    <w:p>
      <w:pPr>
        <w:spacing w:after="0"/>
        <w:ind w:left="0"/>
        <w:jc w:val="both"/>
      </w:pPr>
      <w:r>
        <w:rPr>
          <w:rFonts w:ascii="Times New Roman"/>
          <w:b w:val="false"/>
          <w:i w:val="false"/>
          <w:color w:val="000000"/>
          <w:sz w:val="28"/>
        </w:rPr>
        <w:t>
      4. Заңды тұлға Мемлекеттік фильмдер қорын сақтау кезінде фильмдердің бастапқы материалдарына олардың құқық иеленушілерінің еркін жəне өтеусіз қол жеткізуін, сондай-ақ авторлық жəне сабақтас құқықтардың сақталуын қамтамасыз етеді.</w:t>
      </w:r>
    </w:p>
    <w:bookmarkEnd w:id="103"/>
    <w:bookmarkStart w:name="z96" w:id="104"/>
    <w:p>
      <w:pPr>
        <w:spacing w:after="0"/>
        <w:ind w:left="0"/>
        <w:jc w:val="both"/>
      </w:pPr>
      <w:r>
        <w:rPr>
          <w:rFonts w:ascii="Times New Roman"/>
          <w:b w:val="false"/>
          <w:i w:val="false"/>
          <w:color w:val="000000"/>
          <w:sz w:val="28"/>
        </w:rPr>
        <w:t>
      5. Мемлекеттік фильмдер қоры жекешелендіруге жатпайды.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Қазақстан Республикасының кинематография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кинематография туралы заңнамасын бұзу Қазақстан Республикасының заңдарында белгіленген жауаптылыққа алып келеді.</w:t>
      </w:r>
    </w:p>
    <w:p>
      <w:pPr>
        <w:spacing w:after="0"/>
        <w:ind w:left="0"/>
        <w:jc w:val="both"/>
      </w:pPr>
      <w:r>
        <w:rPr>
          <w:rFonts w:ascii="Times New Roman"/>
          <w:b/>
          <w:i w:val="false"/>
          <w:color w:val="000000"/>
          <w:sz w:val="28"/>
        </w:rPr>
        <w:t>18-бап. Осы Заңды қолданысқа енгізу тәртібі</w:t>
      </w:r>
    </w:p>
    <w:bookmarkStart w:name="z97" w:id="105"/>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105"/>
    <w:bookmarkStart w:name="z98" w:id="106"/>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5-бабының</w:t>
      </w:r>
      <w:r>
        <w:rPr>
          <w:rFonts w:ascii="Times New Roman"/>
          <w:b w:val="false"/>
          <w:i w:val="false"/>
          <w:color w:val="000000"/>
          <w:sz w:val="28"/>
        </w:rPr>
        <w:t xml:space="preserve"> 10) тармақшасы, 12-бабы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 13-бабының </w:t>
      </w:r>
      <w:r>
        <w:rPr>
          <w:rFonts w:ascii="Times New Roman"/>
          <w:b w:val="false"/>
          <w:i w:val="false"/>
          <w:color w:val="000000"/>
          <w:sz w:val="28"/>
        </w:rPr>
        <w:t>5-тармағы</w:t>
      </w:r>
      <w:r>
        <w:rPr>
          <w:rFonts w:ascii="Times New Roman"/>
          <w:b w:val="false"/>
          <w:i w:val="false"/>
          <w:color w:val="000000"/>
          <w:sz w:val="28"/>
        </w:rPr>
        <w:t xml:space="preserve"> 3) тармақшасы және </w:t>
      </w:r>
      <w:r>
        <w:rPr>
          <w:rFonts w:ascii="Times New Roman"/>
          <w:b w:val="false"/>
          <w:i w:val="false"/>
          <w:color w:val="000000"/>
          <w:sz w:val="28"/>
        </w:rPr>
        <w:t>15-бабы</w:t>
      </w:r>
      <w:r>
        <w:rPr>
          <w:rFonts w:ascii="Times New Roman"/>
          <w:b w:val="false"/>
          <w:i w:val="false"/>
          <w:color w:val="000000"/>
          <w:sz w:val="28"/>
        </w:rPr>
        <w:t xml:space="preserve"> 2025 жылғы 31 желтоқсанға дейін қолданылады деп белгіленсін.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