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9a1a" w14:textId="a249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28 желтоқсандағы № 208-VІ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4"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19-І, 19-ІІ, 96-құжат; № 21, 122-құжат; № 23, 143-құжат; 2015 ж., № 1, 2-құжат; № 7, 33-құжат; № 10, 50-құжат; № 19-ІІ, 102-құжат; № 20-ІV, 113-құжат; № 20-VII, 115-құжат; № 22-І, 143-құжат; № 22-V, 156-құжат; № 23-ІІ, 170-құжат; 2016 ж., № 6, 45-құжат; № 8-ІІ, 67, 70-құжаттар; № 23, 119-құжат; 2017 ж., № 1-2, 3-құжат; № 4, 7-құжат; № 9, 22-құжат; № 13, 45-құжат; № 22-III, 109-құжат; № 23-III, 111-құжат; № 24, 115-құжат; 2018 ж., № 10, 32-құжат; № 14, 42-құжат; № 15, 47-құжат; № 19, 62-құжат):</w:t>
      </w:r>
    </w:p>
    <w:bookmarkEnd w:id="1"/>
    <w:bookmarkStart w:name="z5" w:id="2"/>
    <w:p>
      <w:pPr>
        <w:spacing w:after="0"/>
        <w:ind w:left="0"/>
        <w:jc w:val="both"/>
      </w:pPr>
      <w:r>
        <w:rPr>
          <w:rFonts w:ascii="Times New Roman"/>
          <w:b w:val="false"/>
          <w:i w:val="false"/>
          <w:color w:val="000000"/>
          <w:sz w:val="28"/>
        </w:rPr>
        <w:t>
      1) мазмұнында: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тақырыбындағы "қаланың" деген сөз "қалалардың" деген сөзбен ауыстырылсын;</w:t>
      </w:r>
    </w:p>
    <w:bookmarkStart w:name="z7" w:id="3"/>
    <w:p>
      <w:pPr>
        <w:spacing w:after="0"/>
        <w:ind w:left="0"/>
        <w:jc w:val="both"/>
      </w:pPr>
      <w:r>
        <w:rPr>
          <w:rFonts w:ascii="Times New Roman"/>
          <w:b w:val="false"/>
          <w:i w:val="false"/>
          <w:color w:val="000000"/>
          <w:sz w:val="28"/>
        </w:rPr>
        <w:t>
      мынадай мазмұндағы 28-1-баптың тақырыбымен толықтырылсын:</w:t>
      </w:r>
    </w:p>
    <w:bookmarkEnd w:id="3"/>
    <w:bookmarkStart w:name="z8" w:id="4"/>
    <w:p>
      <w:pPr>
        <w:spacing w:after="0"/>
        <w:ind w:left="0"/>
        <w:jc w:val="both"/>
      </w:pPr>
      <w:r>
        <w:rPr>
          <w:rFonts w:ascii="Times New Roman"/>
          <w:b w:val="false"/>
          <w:i w:val="false"/>
          <w:color w:val="000000"/>
          <w:sz w:val="28"/>
        </w:rPr>
        <w:t>
      "28-1-бап. Ұлттық денсаулық сақтау шоттары";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34-1-баптың</w:t>
      </w:r>
      <w:r>
        <w:rPr>
          <w:rFonts w:ascii="Times New Roman"/>
          <w:b w:val="false"/>
          <w:i w:val="false"/>
          <w:color w:val="000000"/>
          <w:sz w:val="28"/>
        </w:rPr>
        <w:t xml:space="preserve"> тақырыбы мынадай редакцияда жазылсын:</w:t>
      </w:r>
    </w:p>
    <w:bookmarkStart w:name="z10" w:id="5"/>
    <w:p>
      <w:pPr>
        <w:spacing w:after="0"/>
        <w:ind w:left="0"/>
        <w:jc w:val="both"/>
      </w:pPr>
      <w:r>
        <w:rPr>
          <w:rFonts w:ascii="Times New Roman"/>
          <w:b w:val="false"/>
          <w:i w:val="false"/>
          <w:color w:val="000000"/>
          <w:sz w:val="28"/>
        </w:rPr>
        <w:t>
      "34-1-бап. Тегін медициналық көмектің кепілдік берілген көлемін қалыптастыру қағидаттары";</w:t>
      </w:r>
    </w:p>
    <w:bookmarkEnd w:id="5"/>
    <w:bookmarkStart w:name="z11" w:id="6"/>
    <w:p>
      <w:pPr>
        <w:spacing w:after="0"/>
        <w:ind w:left="0"/>
        <w:jc w:val="both"/>
      </w:pPr>
      <w:r>
        <w:rPr>
          <w:rFonts w:ascii="Times New Roman"/>
          <w:b w:val="false"/>
          <w:i w:val="false"/>
          <w:color w:val="000000"/>
          <w:sz w:val="28"/>
        </w:rPr>
        <w:t>
      мынадай мазмұндағы 34-2 және 34-3-баптардың тақырыптарымен толықтырылсын:</w:t>
      </w:r>
    </w:p>
    <w:bookmarkEnd w:id="6"/>
    <w:bookmarkStart w:name="z12" w:id="7"/>
    <w:p>
      <w:pPr>
        <w:spacing w:after="0"/>
        <w:ind w:left="0"/>
        <w:jc w:val="both"/>
      </w:pPr>
      <w:r>
        <w:rPr>
          <w:rFonts w:ascii="Times New Roman"/>
          <w:b w:val="false"/>
          <w:i w:val="false"/>
          <w:color w:val="000000"/>
          <w:sz w:val="28"/>
        </w:rPr>
        <w:t>
      "34-2-бап. Тегін медициналық көмектің кепілдік берілген көлемі шеңберінде медициналық көмек көрсету мақсаттары</w:t>
      </w:r>
    </w:p>
    <w:bookmarkEnd w:id="7"/>
    <w:bookmarkStart w:name="z13" w:id="8"/>
    <w:p>
      <w:pPr>
        <w:spacing w:after="0"/>
        <w:ind w:left="0"/>
        <w:jc w:val="both"/>
      </w:pPr>
      <w:r>
        <w:rPr>
          <w:rFonts w:ascii="Times New Roman"/>
          <w:b w:val="false"/>
          <w:i w:val="false"/>
          <w:color w:val="000000"/>
          <w:sz w:val="28"/>
        </w:rPr>
        <w:t>
      34-3-бап. Денсаулық сақтау саласындағы ең төмен әлеуметтік стандарттар";</w:t>
      </w:r>
    </w:p>
    <w:bookmarkEnd w:id="8"/>
    <w:bookmarkStart w:name="z14" w:id="9"/>
    <w:p>
      <w:pPr>
        <w:spacing w:after="0"/>
        <w:ind w:left="0"/>
        <w:jc w:val="both"/>
      </w:pPr>
      <w:r>
        <w:rPr>
          <w:rFonts w:ascii="Times New Roman"/>
          <w:b w:val="false"/>
          <w:i w:val="false"/>
          <w:color w:val="000000"/>
          <w:sz w:val="28"/>
        </w:rPr>
        <w:t>
      мынадай мазмұндағы 38-1-баптың тақырыбымен толықтырылсын:</w:t>
      </w:r>
    </w:p>
    <w:bookmarkEnd w:id="9"/>
    <w:bookmarkStart w:name="z15" w:id="10"/>
    <w:p>
      <w:pPr>
        <w:spacing w:after="0"/>
        <w:ind w:left="0"/>
        <w:jc w:val="both"/>
      </w:pPr>
      <w:r>
        <w:rPr>
          <w:rFonts w:ascii="Times New Roman"/>
          <w:b w:val="false"/>
          <w:i w:val="false"/>
          <w:color w:val="000000"/>
          <w:sz w:val="28"/>
        </w:rPr>
        <w:t>
      "38-1-бап. Алғашқы көмек";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76-баптың</w:t>
      </w:r>
      <w:r>
        <w:rPr>
          <w:rFonts w:ascii="Times New Roman"/>
          <w:b w:val="false"/>
          <w:i w:val="false"/>
          <w:color w:val="000000"/>
          <w:sz w:val="28"/>
        </w:rPr>
        <w:t xml:space="preserve"> тақырыбындағы "Тегiн медициналық көмектiң кепiлдiк берiлген көлемiн және медициналық көмектiң қосымша көлемiн" деген сөздер "Медициналық көмектің ең төмен, базалық және қосымша көлемдерін"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"19-тарау. АИТВ жұқтырғандарға медициналық-әлеуметтік көмек көрсету";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113-баптардың</w:t>
      </w:r>
      <w:r>
        <w:rPr>
          <w:rFonts w:ascii="Times New Roman"/>
          <w:b w:val="false"/>
          <w:i w:val="false"/>
          <w:color w:val="000000"/>
          <w:sz w:val="28"/>
        </w:rPr>
        <w:t xml:space="preserve"> тақырыптары мынадай редакцияда жазылсын:</w:t>
      </w:r>
    </w:p>
    <w:bookmarkStart w:name="z21" w:id="12"/>
    <w:p>
      <w:pPr>
        <w:spacing w:after="0"/>
        <w:ind w:left="0"/>
        <w:jc w:val="both"/>
      </w:pPr>
      <w:r>
        <w:rPr>
          <w:rFonts w:ascii="Times New Roman"/>
          <w:b w:val="false"/>
          <w:i w:val="false"/>
          <w:color w:val="000000"/>
          <w:sz w:val="28"/>
        </w:rPr>
        <w:t xml:space="preserve">
      "112-бап. АИТВ инфекциясының профилактикасы, диагностикасы және оны емдеу мәселелеріндегі мемлекет кепілдіктері </w:t>
      </w:r>
    </w:p>
    <w:bookmarkEnd w:id="12"/>
    <w:bookmarkStart w:name="z22" w:id="13"/>
    <w:p>
      <w:pPr>
        <w:spacing w:after="0"/>
        <w:ind w:left="0"/>
        <w:jc w:val="both"/>
      </w:pPr>
      <w:r>
        <w:rPr>
          <w:rFonts w:ascii="Times New Roman"/>
          <w:b w:val="false"/>
          <w:i w:val="false"/>
          <w:color w:val="000000"/>
          <w:sz w:val="28"/>
        </w:rPr>
        <w:t>
      113-бап. АИТВ жұқтырған адамдарды әлеуметтік қорғау";</w:t>
      </w:r>
    </w:p>
    <w:bookmarkEnd w:id="13"/>
    <w:bookmarkStart w:name="z23" w:id="14"/>
    <w:p>
      <w:pPr>
        <w:spacing w:after="0"/>
        <w:ind w:left="0"/>
        <w:jc w:val="both"/>
      </w:pPr>
      <w:r>
        <w:rPr>
          <w:rFonts w:ascii="Times New Roman"/>
          <w:b w:val="false"/>
          <w:i w:val="false"/>
          <w:color w:val="000000"/>
          <w:sz w:val="28"/>
        </w:rPr>
        <w:t>
      мынадай мазмұндағы 175-1-баптың тақырыбымен толықтырылсын:</w:t>
      </w:r>
    </w:p>
    <w:bookmarkEnd w:id="14"/>
    <w:bookmarkStart w:name="z24" w:id="15"/>
    <w:p>
      <w:pPr>
        <w:spacing w:after="0"/>
        <w:ind w:left="0"/>
        <w:jc w:val="both"/>
      </w:pPr>
      <w:r>
        <w:rPr>
          <w:rFonts w:ascii="Times New Roman"/>
          <w:b w:val="false"/>
          <w:i w:val="false"/>
          <w:color w:val="000000"/>
          <w:sz w:val="28"/>
        </w:rPr>
        <w:t>
      "175-1-бап. Денсаулық сақтау саласындағы ғылыми ұйымдар мен білім беру ұйымдарының медициналық білім беру және ғылым саласындағы стратегиялық әріптестікті жүзеге асыруы";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181-баптардың</w:t>
      </w:r>
      <w:r>
        <w:rPr>
          <w:rFonts w:ascii="Times New Roman"/>
          <w:b w:val="false"/>
          <w:i w:val="false"/>
          <w:color w:val="000000"/>
          <w:sz w:val="28"/>
        </w:rPr>
        <w:t xml:space="preserve"> тақырыптары мынадай редакцияда жазылсын:</w:t>
      </w:r>
    </w:p>
    <w:bookmarkStart w:name="z26" w:id="16"/>
    <w:p>
      <w:pPr>
        <w:spacing w:after="0"/>
        <w:ind w:left="0"/>
        <w:jc w:val="both"/>
      </w:pPr>
      <w:r>
        <w:rPr>
          <w:rFonts w:ascii="Times New Roman"/>
          <w:b w:val="false"/>
          <w:i w:val="false"/>
          <w:color w:val="000000"/>
          <w:sz w:val="28"/>
        </w:rPr>
        <w:t>
      "180-бап. Медициналық зерттеулер жүргiзу</w:t>
      </w:r>
    </w:p>
    <w:bookmarkEnd w:id="16"/>
    <w:bookmarkStart w:name="z27" w:id="17"/>
    <w:p>
      <w:pPr>
        <w:spacing w:after="0"/>
        <w:ind w:left="0"/>
        <w:jc w:val="both"/>
      </w:pPr>
      <w:r>
        <w:rPr>
          <w:rFonts w:ascii="Times New Roman"/>
          <w:b w:val="false"/>
          <w:i w:val="false"/>
          <w:color w:val="000000"/>
          <w:sz w:val="28"/>
        </w:rPr>
        <w:t>
      181-бап. Биоэтика жөніндегі комиссиялар";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185-1-баптың</w:t>
      </w:r>
      <w:r>
        <w:rPr>
          <w:rFonts w:ascii="Times New Roman"/>
          <w:b w:val="false"/>
          <w:i w:val="false"/>
          <w:color w:val="000000"/>
          <w:sz w:val="28"/>
        </w:rPr>
        <w:t xml:space="preserve"> тақырыбы алып тасталсын;</w:t>
      </w:r>
    </w:p>
    <w:bookmarkStart w:name="z29" w:id="18"/>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мынадай мазмұндағы 13-3) тармақшамен толықтырылсын:</w:t>
      </w:r>
    </w:p>
    <w:bookmarkEnd w:id="19"/>
    <w:bookmarkStart w:name="z31" w:id="20"/>
    <w:p>
      <w:pPr>
        <w:spacing w:after="0"/>
        <w:ind w:left="0"/>
        <w:jc w:val="both"/>
      </w:pPr>
      <w:r>
        <w:rPr>
          <w:rFonts w:ascii="Times New Roman"/>
          <w:b w:val="false"/>
          <w:i w:val="false"/>
          <w:color w:val="000000"/>
          <w:sz w:val="28"/>
        </w:rPr>
        <w:t xml:space="preserve">
      "13-3) биобанк – ғылыми және медициналық мақсаттар үшін биологиялық материалдарды мамандандырылған сақтау қоймасы;"; </w:t>
      </w:r>
    </w:p>
    <w:bookmarkEnd w:id="20"/>
    <w:bookmarkStart w:name="z32" w:id="21"/>
    <w:p>
      <w:pPr>
        <w:spacing w:after="0"/>
        <w:ind w:left="0"/>
        <w:jc w:val="both"/>
      </w:pPr>
      <w:r>
        <w:rPr>
          <w:rFonts w:ascii="Times New Roman"/>
          <w:b w:val="false"/>
          <w:i w:val="false"/>
          <w:color w:val="000000"/>
          <w:sz w:val="28"/>
        </w:rPr>
        <w:t>
      мынадай мазмұндағы 15-7) тармақшамен толықтырылсын:</w:t>
      </w:r>
    </w:p>
    <w:bookmarkEnd w:id="21"/>
    <w:bookmarkStart w:name="z33" w:id="22"/>
    <w:p>
      <w:pPr>
        <w:spacing w:after="0"/>
        <w:ind w:left="0"/>
        <w:jc w:val="both"/>
      </w:pPr>
      <w:r>
        <w:rPr>
          <w:rFonts w:ascii="Times New Roman"/>
          <w:b w:val="false"/>
          <w:i w:val="false"/>
          <w:color w:val="000000"/>
          <w:sz w:val="28"/>
        </w:rPr>
        <w:t>
      "15-7) бірлесіп төлеу – дәрілік заттардың, медициналық бұйымдардың құны мен тегін медициналық көмектің кепілдік берілген көлемі шеңберінде және міндетті әлеуметтік медициналық сақтандыру жүйесінде олардың орнын толтырудың белгіленген шекті бағасының айырмасын төлеу;";</w:t>
      </w:r>
    </w:p>
    <w:bookmarkEnd w:id="22"/>
    <w:bookmarkStart w:name="z34" w:id="23"/>
    <w:p>
      <w:pPr>
        <w:spacing w:after="0"/>
        <w:ind w:left="0"/>
        <w:jc w:val="both"/>
      </w:pPr>
      <w:r>
        <w:rPr>
          <w:rFonts w:ascii="Times New Roman"/>
          <w:b w:val="false"/>
          <w:i w:val="false"/>
          <w:color w:val="000000"/>
          <w:sz w:val="28"/>
        </w:rPr>
        <w:t>
      мынадай мазмұндағы 36-1), 36-2) және 36-3) тармақшалармен толықтырылсын:</w:t>
      </w:r>
    </w:p>
    <w:bookmarkEnd w:id="23"/>
    <w:bookmarkStart w:name="z35" w:id="24"/>
    <w:p>
      <w:pPr>
        <w:spacing w:after="0"/>
        <w:ind w:left="0"/>
        <w:jc w:val="both"/>
      </w:pPr>
      <w:r>
        <w:rPr>
          <w:rFonts w:ascii="Times New Roman"/>
          <w:b w:val="false"/>
          <w:i w:val="false"/>
          <w:color w:val="000000"/>
          <w:sz w:val="28"/>
        </w:rPr>
        <w:t>
      "36-1) денсаулық сақтау жүйесі – қызметі азаматтардың денсаулық сақтау құқықтарын қамтамасыз етуге бағытталған мемлекеттік органдар мен денсаулық сақтау субъектілерінің жиынтығы;</w:t>
      </w:r>
    </w:p>
    <w:bookmarkEnd w:id="24"/>
    <w:bookmarkStart w:name="z36" w:id="25"/>
    <w:p>
      <w:pPr>
        <w:spacing w:after="0"/>
        <w:ind w:left="0"/>
        <w:jc w:val="both"/>
      </w:pPr>
      <w:r>
        <w:rPr>
          <w:rFonts w:ascii="Times New Roman"/>
          <w:b w:val="false"/>
          <w:i w:val="false"/>
          <w:color w:val="000000"/>
          <w:sz w:val="28"/>
        </w:rPr>
        <w:t>
      36-2) денсаулық сақтау менеджері – денсаулық сақтау саласындағы мемлекеттік заңды тұлғаны басқару жөніндегі немесе денсаулық сақтау саласындағы мемлекеттік заңды тұлға қызметінің жекелеген бағыттарына басшылық ететін маман;</w:t>
      </w:r>
    </w:p>
    <w:bookmarkEnd w:id="25"/>
    <w:bookmarkStart w:name="z37" w:id="26"/>
    <w:p>
      <w:pPr>
        <w:spacing w:after="0"/>
        <w:ind w:left="0"/>
        <w:jc w:val="both"/>
      </w:pPr>
      <w:r>
        <w:rPr>
          <w:rFonts w:ascii="Times New Roman"/>
          <w:b w:val="false"/>
          <w:i w:val="false"/>
          <w:color w:val="000000"/>
          <w:sz w:val="28"/>
        </w:rPr>
        <w:t>
      36-3) денсаулық сақтау саласындағы біліктілік санаты (бұдан әрі – біліктілік санаты) – маманның тиісті медициналық және фармацевтикалық мамандық шеңберіндегі жұмысты орындау үшін қажетті кәсіптік білімінің, шеберлігі мен дағдыларының көлемімен сипатталатын біліктілік деңгейі;";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"37) денсаулық сақтау саласындағы ғылыми ұйымдар мен білім беру ұйымдарының ғылыми-педагог кадрларын бағалау – денсаулық сақтау саласындағы ғылыми ұйымдар мен білім беру ұйымдарындағығылыми-педагог кадрлардың педагогикалық және кәсіби біліктіліктерінің деңгейін айқындау рәсімі;";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"37-3) денсаулық сақтау саласындағы мамандарды сертификаттау – тиісті маман сертификатын бере отырып, медицина қызметкерлерінің клиникалық мамандыққа және оларды клиникалық практикаға (пациенттермен жұмыс істеуге) жіберуге, денсаулық сақтау менеджерлерінің сәйкес келуін айқындауға арналған міндетті рәсім;";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"білім беру," деген сөздерден кейін "халықтың санитариялық-эпидемиологиялық саламаттылығы,"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"47) донор – донорлық қан, оның компоненттері, өзге де донорлық материал (оның ішінде шәует, аналық жасушалар, жыныс жасушалары, ұрпақты болу ағзаларының, эмбриондардың тіндері) алу, сондай-ақ реципиентке транспланттау үшін тінді (тіннің бөлігін) және (немесе) ағзаларды (ағзалардың бөлігін), гемопоэздік дің жасушаларын алу жүргізілетін адам, адамның мәйіті, жануар;";</w:t>
      </w:r>
    </w:p>
    <w:bookmarkEnd w:id="29"/>
    <w:bookmarkStart w:name="z46" w:id="30"/>
    <w:p>
      <w:pPr>
        <w:spacing w:after="0"/>
        <w:ind w:left="0"/>
        <w:jc w:val="both"/>
      </w:pPr>
      <w:r>
        <w:rPr>
          <w:rFonts w:ascii="Times New Roman"/>
          <w:b w:val="false"/>
          <w:i w:val="false"/>
          <w:color w:val="000000"/>
          <w:sz w:val="28"/>
        </w:rPr>
        <w:t>
      мынадай мазмұндағы 47-1) тармақшамен толықтырылсын:</w:t>
      </w:r>
    </w:p>
    <w:bookmarkEnd w:id="30"/>
    <w:bookmarkStart w:name="z47" w:id="31"/>
    <w:p>
      <w:pPr>
        <w:spacing w:after="0"/>
        <w:ind w:left="0"/>
        <w:jc w:val="both"/>
      </w:pPr>
      <w:r>
        <w:rPr>
          <w:rFonts w:ascii="Times New Roman"/>
          <w:b w:val="false"/>
          <w:i w:val="false"/>
          <w:color w:val="000000"/>
          <w:sz w:val="28"/>
        </w:rPr>
        <w:t>
      "47-1) донорлық функция – донордың медициналық зерттеп-қарауды және медициналық мақсаттар үшін қан мен оның компоненттерін тапсыру рәсімін орындауды қамтитын ерікті актісі;";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bookmarkStart w:name="z49" w:id="32"/>
    <w:p>
      <w:pPr>
        <w:spacing w:after="0"/>
        <w:ind w:left="0"/>
        <w:jc w:val="both"/>
      </w:pPr>
      <w:r>
        <w:rPr>
          <w:rFonts w:ascii="Times New Roman"/>
          <w:b w:val="false"/>
          <w:i w:val="false"/>
          <w:color w:val="000000"/>
          <w:sz w:val="28"/>
        </w:rPr>
        <w:t>
      мынадай мазмұндағы 54-1) және 63-1) тармақшалармен толықтырылсын:</w:t>
      </w:r>
    </w:p>
    <w:bookmarkEnd w:id="32"/>
    <w:bookmarkStart w:name="z50" w:id="33"/>
    <w:p>
      <w:pPr>
        <w:spacing w:after="0"/>
        <w:ind w:left="0"/>
        <w:jc w:val="both"/>
      </w:pPr>
      <w:r>
        <w:rPr>
          <w:rFonts w:ascii="Times New Roman"/>
          <w:b w:val="false"/>
          <w:i w:val="false"/>
          <w:color w:val="000000"/>
          <w:sz w:val="28"/>
        </w:rPr>
        <w:t>
      "54-1)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 сапасын жақсарту үшін ресурстарды бірлесіп пайдалану мақсатында жоғары және (немесе) жоғары оқу орнынан кейiнгi медициналық білім беру ұйымын ғылыми ұйымдармен және денсаулық сақтау ұйымдарымен біріктіру;";</w:t>
      </w:r>
    </w:p>
    <w:bookmarkEnd w:id="33"/>
    <w:bookmarkStart w:name="z51" w:id="34"/>
    <w:p>
      <w:pPr>
        <w:spacing w:after="0"/>
        <w:ind w:left="0"/>
        <w:jc w:val="both"/>
      </w:pPr>
      <w:r>
        <w:rPr>
          <w:rFonts w:ascii="Times New Roman"/>
          <w:b w:val="false"/>
          <w:i w:val="false"/>
          <w:color w:val="000000"/>
          <w:sz w:val="28"/>
        </w:rPr>
        <w:t xml:space="preserve">
      "63-1) қоғамдық денсаулық саласындағы зерттеу – денсаулыққа әсер ететін және денсаулық сақтау жүйесінің дамуын айқындайтын негізгі факторларды анықтау, осы факторларға мақсатты әсер ету және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68-1) тармақшалар</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"65) маман сертификаты – жеке тұлға біліктілігінің:</w:t>
      </w:r>
    </w:p>
    <w:bookmarkEnd w:id="35"/>
    <w:bookmarkStart w:name="z54" w:id="36"/>
    <w:p>
      <w:pPr>
        <w:spacing w:after="0"/>
        <w:ind w:left="0"/>
        <w:jc w:val="both"/>
      </w:pPr>
      <w:r>
        <w:rPr>
          <w:rFonts w:ascii="Times New Roman"/>
          <w:b w:val="false"/>
          <w:i w:val="false"/>
          <w:color w:val="000000"/>
          <w:sz w:val="28"/>
        </w:rPr>
        <w:t>
      клиникалық мамандыққа және оны клиникалық практикаға (пациенттермен жұмыс істеуге) жіберуге арналған;</w:t>
      </w:r>
    </w:p>
    <w:bookmarkEnd w:id="36"/>
    <w:bookmarkStart w:name="z55" w:id="37"/>
    <w:p>
      <w:pPr>
        <w:spacing w:after="0"/>
        <w:ind w:left="0"/>
        <w:jc w:val="both"/>
      </w:pPr>
      <w:r>
        <w:rPr>
          <w:rFonts w:ascii="Times New Roman"/>
          <w:b w:val="false"/>
          <w:i w:val="false"/>
          <w:color w:val="000000"/>
          <w:sz w:val="28"/>
        </w:rPr>
        <w:t>
      денсаулық сақтау менеджеріне сәйкес келуін растайтын белгіленген үлгідегі құжат;";</w:t>
      </w:r>
    </w:p>
    <w:bookmarkEnd w:id="37"/>
    <w:bookmarkStart w:name="z56" w:id="38"/>
    <w:p>
      <w:pPr>
        <w:spacing w:after="0"/>
        <w:ind w:left="0"/>
        <w:jc w:val="both"/>
      </w:pPr>
      <w:r>
        <w:rPr>
          <w:rFonts w:ascii="Times New Roman"/>
          <w:b w:val="false"/>
          <w:i w:val="false"/>
          <w:color w:val="000000"/>
          <w:sz w:val="28"/>
        </w:rPr>
        <w:t>
      "68-1)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38"/>
    <w:bookmarkStart w:name="z57" w:id="39"/>
    <w:p>
      <w:pPr>
        <w:spacing w:after="0"/>
        <w:ind w:left="0"/>
        <w:jc w:val="both"/>
      </w:pPr>
      <w:r>
        <w:rPr>
          <w:rFonts w:ascii="Times New Roman"/>
          <w:b w:val="false"/>
          <w:i w:val="false"/>
          <w:color w:val="000000"/>
          <w:sz w:val="28"/>
        </w:rPr>
        <w:t xml:space="preserve">
      мынадай мазмұндағы 68-2), 68-3), 68-14) және 79-1) тармақшалармен толықтырылсын: </w:t>
      </w:r>
    </w:p>
    <w:bookmarkEnd w:id="39"/>
    <w:bookmarkStart w:name="z58" w:id="40"/>
    <w:p>
      <w:pPr>
        <w:spacing w:after="0"/>
        <w:ind w:left="0"/>
        <w:jc w:val="both"/>
      </w:pPr>
      <w:r>
        <w:rPr>
          <w:rFonts w:ascii="Times New Roman"/>
          <w:b w:val="false"/>
          <w:i w:val="false"/>
          <w:color w:val="000000"/>
          <w:sz w:val="28"/>
        </w:rPr>
        <w:t>
      "68-2)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p>
    <w:bookmarkEnd w:id="40"/>
    <w:bookmarkStart w:name="z59" w:id="41"/>
    <w:p>
      <w:pPr>
        <w:spacing w:after="0"/>
        <w:ind w:left="0"/>
        <w:jc w:val="both"/>
      </w:pPr>
      <w:r>
        <w:rPr>
          <w:rFonts w:ascii="Times New Roman"/>
          <w:b w:val="false"/>
          <w:i w:val="false"/>
          <w:color w:val="000000"/>
          <w:sz w:val="28"/>
        </w:rPr>
        <w:t>
      68-3)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енгізу және бейімдеу үшін денсаулық сақтау саласындағы ғылыми ұйымдар және білім беру ұйымдары мен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 немесе ұзақ мерзімді ынтымақтастық нысаны;";</w:t>
      </w:r>
    </w:p>
    <w:bookmarkEnd w:id="41"/>
    <w:bookmarkStart w:name="z60" w:id="42"/>
    <w:p>
      <w:pPr>
        <w:spacing w:after="0"/>
        <w:ind w:left="0"/>
        <w:jc w:val="both"/>
      </w:pPr>
      <w:r>
        <w:rPr>
          <w:rFonts w:ascii="Times New Roman"/>
          <w:b w:val="false"/>
          <w:i w:val="false"/>
          <w:color w:val="000000"/>
          <w:sz w:val="28"/>
        </w:rPr>
        <w:t>
      "68-14) медициналық зерттеу – мақсаты адамның денсаулығы, аурулар туралы, олардың диагностикасы, емдеу немесе профилактикасы туралы жаңа білімді ғылыми әдістермен алу болып табылатын зерттеу;";</w:t>
      </w:r>
    </w:p>
    <w:bookmarkEnd w:id="42"/>
    <w:bookmarkStart w:name="z61" w:id="43"/>
    <w:p>
      <w:pPr>
        <w:spacing w:after="0"/>
        <w:ind w:left="0"/>
        <w:jc w:val="both"/>
      </w:pPr>
      <w:r>
        <w:rPr>
          <w:rFonts w:ascii="Times New Roman"/>
          <w:b w:val="false"/>
          <w:i w:val="false"/>
          <w:color w:val="000000"/>
          <w:sz w:val="28"/>
        </w:rPr>
        <w:t>
      "79-1) мейірбике күтімі – дәрігер байқауы талап етілмейтін жағдайларда ауыр аурулары бар күтімге мұқтаж адамдарға орта медицина қызметкерлері көрсететін медициналық қызметтер кешені;";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80-1) тармақша</w:t>
      </w:r>
      <w:r>
        <w:rPr>
          <w:rFonts w:ascii="Times New Roman"/>
          <w:b w:val="false"/>
          <w:i w:val="false"/>
          <w:color w:val="000000"/>
          <w:sz w:val="28"/>
        </w:rPr>
        <w:t xml:space="preserve"> мынадай редакцияда жазылсын: </w:t>
      </w:r>
    </w:p>
    <w:bookmarkStart w:name="z63" w:id="44"/>
    <w:p>
      <w:pPr>
        <w:spacing w:after="0"/>
        <w:ind w:left="0"/>
        <w:jc w:val="both"/>
      </w:pPr>
      <w:r>
        <w:rPr>
          <w:rFonts w:ascii="Times New Roman"/>
          <w:b w:val="false"/>
          <w:i w:val="false"/>
          <w:color w:val="000000"/>
          <w:sz w:val="28"/>
        </w:rPr>
        <w:t>
      "80-1) мемлекеттік тіркеу туралы куәлік – өнімнің (тауарлардың) қауіпсіздігін растайтын, өнімнің (тауарлардың)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сәйкестігін куәландыратын құжат;";</w:t>
      </w:r>
    </w:p>
    <w:bookmarkEnd w:id="44"/>
    <w:bookmarkStart w:name="z64" w:id="45"/>
    <w:p>
      <w:pPr>
        <w:spacing w:after="0"/>
        <w:ind w:left="0"/>
        <w:jc w:val="both"/>
      </w:pPr>
      <w:r>
        <w:rPr>
          <w:rFonts w:ascii="Times New Roman"/>
          <w:b w:val="false"/>
          <w:i w:val="false"/>
          <w:color w:val="000000"/>
          <w:sz w:val="28"/>
        </w:rPr>
        <w:t>
      мынадай мазмұндағы 84-6) тармақшамен толықтырылсын:</w:t>
      </w:r>
    </w:p>
    <w:bookmarkEnd w:id="45"/>
    <w:bookmarkStart w:name="z65" w:id="46"/>
    <w:p>
      <w:pPr>
        <w:spacing w:after="0"/>
        <w:ind w:left="0"/>
        <w:jc w:val="both"/>
      </w:pPr>
      <w:r>
        <w:rPr>
          <w:rFonts w:ascii="Times New Roman"/>
          <w:b w:val="false"/>
          <w:i w:val="false"/>
          <w:color w:val="000000"/>
          <w:sz w:val="28"/>
        </w:rPr>
        <w:t xml:space="preserve">
      "84-6) паллиативтік көмек – терминалдық (соңғы) сатыдағы емделмейтін аурулары бар пациенттердің өмір сүру сапасын жақсартуға бағытталған медициналық көрсетілетін қызметтер кешені;";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тармақшадағы</w:t>
      </w:r>
      <w:r>
        <w:rPr>
          <w:rFonts w:ascii="Times New Roman"/>
          <w:b w:val="false"/>
          <w:i w:val="false"/>
          <w:color w:val="000000"/>
          <w:sz w:val="28"/>
        </w:rPr>
        <w:t xml:space="preserve"> "ғылыми негізделген баға беру" деген сөздер "негіздеме"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107-2) тармақша</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"107-2) тін (тіннің бөлігі) және (немесе) ағзалар (ағзалардың бөлігі) донорларының тіркелімі – HLA жүйесі бойынша типтелген тінді (тіннің бөлігін) және (немесе) ағзаларды (ағзалардың бөлігін), гемопоэздік дің жасушаларын өтеусіз донорлыққа келіскен адамдардың дерекқоры;";</w:t>
      </w:r>
    </w:p>
    <w:bookmarkEnd w:id="47"/>
    <w:bookmarkStart w:name="z69" w:id="48"/>
    <w:p>
      <w:pPr>
        <w:spacing w:after="0"/>
        <w:ind w:left="0"/>
        <w:jc w:val="both"/>
      </w:pPr>
      <w:r>
        <w:rPr>
          <w:rFonts w:ascii="Times New Roman"/>
          <w:b w:val="false"/>
          <w:i w:val="false"/>
          <w:color w:val="000000"/>
          <w:sz w:val="28"/>
        </w:rPr>
        <w:t xml:space="preserve">
      мынадай мазмұндағы 108-1) тармақшамен толықтырылсын: </w:t>
      </w:r>
    </w:p>
    <w:bookmarkEnd w:id="48"/>
    <w:bookmarkStart w:name="z70" w:id="49"/>
    <w:p>
      <w:pPr>
        <w:spacing w:after="0"/>
        <w:ind w:left="0"/>
        <w:jc w:val="both"/>
      </w:pPr>
      <w:r>
        <w:rPr>
          <w:rFonts w:ascii="Times New Roman"/>
          <w:b w:val="false"/>
          <w:i w:val="false"/>
          <w:color w:val="000000"/>
          <w:sz w:val="28"/>
        </w:rPr>
        <w:t>
      "108-1) университеттік клиника – ғылым мен практиканың заманауи жетістіктері негізінде базасында медицина кадрларын даярлау, қайта даярлау және біліктілігін арттыру жүргізілетін, барлық медициналық көмек түрі көрсетілетін жоғары және (немесе) жоғары оқу орнынан кейiнгi медициналық білім беру ұйымының жоғары мамандандырылған емдеу-профилактикалық құрылымдық бөлімшесі немесе жоғары және (немесе) жоғары оқу орнынан кейiнгi медициналық білім беру ұйымының сенімгерлік басқаруындағы немесе еншілес ұйымы ретіндегі жоғары мамандандырылған емдеу-профилактикалық ұйым;";</w:t>
      </w:r>
    </w:p>
    <w:bookmarkEnd w:id="49"/>
    <w:bookmarkStart w:name="z71"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3-тармағы мынадай редакцияда жазылсын:</w:t>
      </w:r>
    </w:p>
    <w:bookmarkEnd w:id="50"/>
    <w:bookmarkStart w:name="z72" w:id="51"/>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51"/>
    <w:bookmarkStart w:name="z73" w:id="52"/>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1-тармағында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"8) денсаулық сақтау субъектілерінің қызметін үйлестіру;";</w:t>
      </w:r>
    </w:p>
    <w:bookmarkEnd w:id="53"/>
    <w:bookmarkStart w:name="z76" w:id="54"/>
    <w:p>
      <w:pPr>
        <w:spacing w:after="0"/>
        <w:ind w:left="0"/>
        <w:jc w:val="both"/>
      </w:pPr>
      <w:r>
        <w:rPr>
          <w:rFonts w:ascii="Times New Roman"/>
          <w:b w:val="false"/>
          <w:i w:val="false"/>
          <w:color w:val="000000"/>
          <w:sz w:val="28"/>
        </w:rPr>
        <w:t>
      мынадай мазмұндағы 8-1) тармақшамен толықтырылсын:</w:t>
      </w:r>
    </w:p>
    <w:bookmarkEnd w:id="54"/>
    <w:bookmarkStart w:name="z77" w:id="55"/>
    <w:p>
      <w:pPr>
        <w:spacing w:after="0"/>
        <w:ind w:left="0"/>
        <w:jc w:val="both"/>
      </w:pPr>
      <w:r>
        <w:rPr>
          <w:rFonts w:ascii="Times New Roman"/>
          <w:b w:val="false"/>
          <w:i w:val="false"/>
          <w:color w:val="000000"/>
          <w:sz w:val="28"/>
        </w:rPr>
        <w:t>
      "8-1) денсаулық сақтау саласындағы мемлекеттік заңды тұлғалардағы корпоративтік басқару мәселелері жөніндегі қызметті үйлестіру және мониторингілеу;";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 </w:t>
      </w:r>
    </w:p>
    <w:bookmarkStart w:name="z79" w:id="56"/>
    <w:p>
      <w:pPr>
        <w:spacing w:after="0"/>
        <w:ind w:left="0"/>
        <w:jc w:val="both"/>
      </w:pPr>
      <w:r>
        <w:rPr>
          <w:rFonts w:ascii="Times New Roman"/>
          <w:b w:val="false"/>
          <w:i w:val="false"/>
          <w:color w:val="000000"/>
          <w:sz w:val="28"/>
        </w:rPr>
        <w:t>
      "24) денсаулық сақтау саласындағы білім беру ұйымдарын мемлекеттік аттестаттауды ұйымдастыру және өткізу;";</w:t>
      </w:r>
    </w:p>
    <w:bookmarkEnd w:id="56"/>
    <w:bookmarkStart w:name="z80" w:id="57"/>
    <w:p>
      <w:pPr>
        <w:spacing w:after="0"/>
        <w:ind w:left="0"/>
        <w:jc w:val="both"/>
      </w:pPr>
      <w:r>
        <w:rPr>
          <w:rFonts w:ascii="Times New Roman"/>
          <w:b w:val="false"/>
          <w:i w:val="false"/>
          <w:color w:val="000000"/>
          <w:sz w:val="28"/>
        </w:rPr>
        <w:t>
      "28-1) денсаулық сақтау саласындағы білім беру ұйымдарының симуляциялық кабинеттерін (орталықтарын) жарақтандыру нормативтерін әзірлеу және бекіту;";</w:t>
      </w:r>
    </w:p>
    <w:bookmarkEnd w:id="57"/>
    <w:bookmarkStart w:name="z81" w:id="58"/>
    <w:p>
      <w:pPr>
        <w:spacing w:after="0"/>
        <w:ind w:left="0"/>
        <w:jc w:val="both"/>
      </w:pPr>
      <w:r>
        <w:rPr>
          <w:rFonts w:ascii="Times New Roman"/>
          <w:b w:val="false"/>
          <w:i w:val="false"/>
          <w:color w:val="000000"/>
          <w:sz w:val="28"/>
        </w:rPr>
        <w:t>
      "47) денсаулық сақтау субъектілерінің қызметіне мемлекеттік бақылауды жүзеге асыру;";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тармақшадағы</w:t>
      </w:r>
      <w:r>
        <w:rPr>
          <w:rFonts w:ascii="Times New Roman"/>
          <w:b w:val="false"/>
          <w:i w:val="false"/>
          <w:color w:val="000000"/>
          <w:sz w:val="28"/>
        </w:rPr>
        <w:t xml:space="preserve"> "саласындағы" деген сөз ", халықтың санитариялық-эпидемиологиялық саламаттылығы салаларындағы" деген сөздермен ауыстырылсын;</w:t>
      </w:r>
    </w:p>
    <w:bookmarkStart w:name="z83" w:id="59"/>
    <w:p>
      <w:pPr>
        <w:spacing w:after="0"/>
        <w:ind w:left="0"/>
        <w:jc w:val="both"/>
      </w:pPr>
      <w:r>
        <w:rPr>
          <w:rFonts w:ascii="Times New Roman"/>
          <w:b w:val="false"/>
          <w:i w:val="false"/>
          <w:color w:val="000000"/>
          <w:sz w:val="28"/>
        </w:rPr>
        <w:t>
      мынадай мазмұндағы 66-1) және 66-2) тармақшалармен толықтырылсын:</w:t>
      </w:r>
    </w:p>
    <w:bookmarkEnd w:id="59"/>
    <w:bookmarkStart w:name="z84" w:id="60"/>
    <w:p>
      <w:pPr>
        <w:spacing w:after="0"/>
        <w:ind w:left="0"/>
        <w:jc w:val="both"/>
      </w:pPr>
      <w:r>
        <w:rPr>
          <w:rFonts w:ascii="Times New Roman"/>
          <w:b w:val="false"/>
          <w:i w:val="false"/>
          <w:color w:val="000000"/>
          <w:sz w:val="28"/>
        </w:rPr>
        <w:t>
      "66-1) халықаралық медициналық-санитариялық қағидаларды енгізу және іске асыру жөніндегі қызметті салааралық үйлестіру;</w:t>
      </w:r>
    </w:p>
    <w:bookmarkEnd w:id="60"/>
    <w:bookmarkStart w:name="z85" w:id="61"/>
    <w:p>
      <w:pPr>
        <w:spacing w:after="0"/>
        <w:ind w:left="0"/>
        <w:jc w:val="both"/>
      </w:pPr>
      <w:r>
        <w:rPr>
          <w:rFonts w:ascii="Times New Roman"/>
          <w:b w:val="false"/>
          <w:i w:val="false"/>
          <w:color w:val="000000"/>
          <w:sz w:val="28"/>
        </w:rPr>
        <w:t>
      66-2) халықаралық медициналық-санитариялық қағидалар мен қоғамдық денсаулық сақтаудың жаһандық бағдарламасы бойынша ұлттық үйлестірушінің мәртебесi және өкілеттігі туралы ережені әзірлеу және бекіту;";</w:t>
      </w:r>
    </w:p>
    <w:bookmarkEnd w:id="61"/>
    <w:bookmarkStart w:name="z86" w:id="62"/>
    <w:p>
      <w:pPr>
        <w:spacing w:after="0"/>
        <w:ind w:left="0"/>
        <w:jc w:val="both"/>
      </w:pPr>
      <w:r>
        <w:rPr>
          <w:rFonts w:ascii="Times New Roman"/>
          <w:b w:val="false"/>
          <w:i w:val="false"/>
          <w:color w:val="000000"/>
          <w:sz w:val="28"/>
        </w:rPr>
        <w:t xml:space="preserve">
      мынадай мазмұндағы 83-2) тармақшамен толықтырылсын: </w:t>
      </w:r>
    </w:p>
    <w:bookmarkEnd w:id="62"/>
    <w:bookmarkStart w:name="z87" w:id="63"/>
    <w:p>
      <w:pPr>
        <w:spacing w:after="0"/>
        <w:ind w:left="0"/>
        <w:jc w:val="both"/>
      </w:pPr>
      <w:r>
        <w:rPr>
          <w:rFonts w:ascii="Times New Roman"/>
          <w:b w:val="false"/>
          <w:i w:val="false"/>
          <w:color w:val="000000"/>
          <w:sz w:val="28"/>
        </w:rPr>
        <w:t xml:space="preserve">
      "83-2) бірлесіп төлеуді жүзеге асыру қағидаларын әзірлеу және бекіту;"; </w:t>
      </w:r>
    </w:p>
    <w:bookmarkEnd w:id="63"/>
    <w:bookmarkStart w:name="z88" w:id="64"/>
    <w:p>
      <w:pPr>
        <w:spacing w:after="0"/>
        <w:ind w:left="0"/>
        <w:jc w:val="both"/>
      </w:pPr>
      <w:r>
        <w:rPr>
          <w:rFonts w:ascii="Times New Roman"/>
          <w:b w:val="false"/>
          <w:i w:val="false"/>
          <w:color w:val="000000"/>
          <w:sz w:val="28"/>
        </w:rPr>
        <w:t>
      мынадай мазмұндағы 86-1), 86-2), 86-3) және 89-1) тармақшалармен толықтырылсын:</w:t>
      </w:r>
    </w:p>
    <w:bookmarkEnd w:id="64"/>
    <w:bookmarkStart w:name="z89" w:id="65"/>
    <w:p>
      <w:pPr>
        <w:spacing w:after="0"/>
        <w:ind w:left="0"/>
        <w:jc w:val="both"/>
      </w:pPr>
      <w:r>
        <w:rPr>
          <w:rFonts w:ascii="Times New Roman"/>
          <w:b w:val="false"/>
          <w:i w:val="false"/>
          <w:color w:val="000000"/>
          <w:sz w:val="28"/>
        </w:rPr>
        <w:t>
      "86-1)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65"/>
    <w:bookmarkStart w:name="z90" w:id="66"/>
    <w:p>
      <w:pPr>
        <w:spacing w:after="0"/>
        <w:ind w:left="0"/>
        <w:jc w:val="both"/>
      </w:pPr>
      <w:r>
        <w:rPr>
          <w:rFonts w:ascii="Times New Roman"/>
          <w:b w:val="false"/>
          <w:i w:val="false"/>
          <w:color w:val="000000"/>
          <w:sz w:val="28"/>
        </w:rPr>
        <w:t xml:space="preserve">
      86-2) денсаулық сақтау инфрақұрылымын дамытудың бірыңғай перспективалық жоспарын қалыптастыру; </w:t>
      </w:r>
    </w:p>
    <w:bookmarkEnd w:id="66"/>
    <w:bookmarkStart w:name="z91" w:id="67"/>
    <w:p>
      <w:pPr>
        <w:spacing w:after="0"/>
        <w:ind w:left="0"/>
        <w:jc w:val="both"/>
      </w:pPr>
      <w:r>
        <w:rPr>
          <w:rFonts w:ascii="Times New Roman"/>
          <w:b w:val="false"/>
          <w:i w:val="false"/>
          <w:color w:val="000000"/>
          <w:sz w:val="28"/>
        </w:rPr>
        <w:t>
      86-3) денсаулық сақтау инфрақұрылымын дамытудың өңірлік перспективалық жоспарларын келісу;";</w:t>
      </w:r>
    </w:p>
    <w:bookmarkEnd w:id="67"/>
    <w:bookmarkStart w:name="z92" w:id="68"/>
    <w:p>
      <w:pPr>
        <w:spacing w:after="0"/>
        <w:ind w:left="0"/>
        <w:jc w:val="both"/>
      </w:pPr>
      <w:r>
        <w:rPr>
          <w:rFonts w:ascii="Times New Roman"/>
          <w:b w:val="false"/>
          <w:i w:val="false"/>
          <w:color w:val="000000"/>
          <w:sz w:val="28"/>
        </w:rPr>
        <w:t>
      "89-1) иондандырушы сәулелену әсерімен байланысты аурулар тізбесін және себептік байланыcын анықтау қағидаларын әзірлеу және бекіту;";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тармақша</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"103) алғашқы медициналық-санитариялық көмек көрсету, сондай-ақ алғашқы медициналық-санитариялық көмек ұйымдарына бекіту қағидаларын әзірлеу және бекіту;";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тармақшадағы</w:t>
      </w:r>
      <w:r>
        <w:rPr>
          <w:rFonts w:ascii="Times New Roman"/>
          <w:b w:val="false"/>
          <w:i w:val="false"/>
          <w:color w:val="000000"/>
          <w:sz w:val="28"/>
        </w:rPr>
        <w:t xml:space="preserve"> "қалыптастыру жөніндегі функцияларды жүзеге асырады." деген сөздер "қалыптастыру;" деген сөзбен ауыстырылып, мынадай мазмұндағы 125), 126) және 127) тармақшалармен толықтырылсын: </w:t>
      </w:r>
    </w:p>
    <w:bookmarkStart w:name="z96" w:id="70"/>
    <w:p>
      <w:pPr>
        <w:spacing w:after="0"/>
        <w:ind w:left="0"/>
        <w:jc w:val="both"/>
      </w:pPr>
      <w:r>
        <w:rPr>
          <w:rFonts w:ascii="Times New Roman"/>
          <w:b w:val="false"/>
          <w:i w:val="false"/>
          <w:color w:val="000000"/>
          <w:sz w:val="28"/>
        </w:rPr>
        <w:t>
      "125) денсаулық сақтау саласындағы ғылыми ұйымдар мен білім беру ұйымдарының ғылыми-педагог кадрларын бағалау қағидаларын, білім алушылардың медициналық білім беру бағдарламалары бойынша білімі мен дағдыларын бағалау қағидаларын әзірлеу және бекіту;</w:t>
      </w:r>
    </w:p>
    <w:bookmarkEnd w:id="70"/>
    <w:bookmarkStart w:name="z97" w:id="71"/>
    <w:p>
      <w:pPr>
        <w:spacing w:after="0"/>
        <w:ind w:left="0"/>
        <w:jc w:val="both"/>
      </w:pPr>
      <w:r>
        <w:rPr>
          <w:rFonts w:ascii="Times New Roman"/>
          <w:b w:val="false"/>
          <w:i w:val="false"/>
          <w:color w:val="000000"/>
          <w:sz w:val="28"/>
        </w:rPr>
        <w:t>
      126) медициналық қалдықтар жөніндегі ақпаратты беру қағидаларын әзірлеу және бекіту;</w:t>
      </w:r>
    </w:p>
    <w:bookmarkEnd w:id="71"/>
    <w:bookmarkStart w:name="z98" w:id="72"/>
    <w:p>
      <w:pPr>
        <w:spacing w:after="0"/>
        <w:ind w:left="0"/>
        <w:jc w:val="both"/>
      </w:pPr>
      <w:r>
        <w:rPr>
          <w:rFonts w:ascii="Times New Roman"/>
          <w:b w:val="false"/>
          <w:i w:val="false"/>
          <w:color w:val="000000"/>
          <w:sz w:val="28"/>
        </w:rPr>
        <w:t>
      127) созылмалы аурулары бар науқастарды динамикалық байқау қағидаларын әзірлеу және бекіту жөніндегі функцияларды жүзеге асырады.";</w:t>
      </w:r>
    </w:p>
    <w:bookmarkEnd w:id="72"/>
    <w:bookmarkStart w:name="z99"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7-1-баптың</w:t>
      </w:r>
      <w:r>
        <w:rPr>
          <w:rFonts w:ascii="Times New Roman"/>
          <w:b w:val="false"/>
          <w:i w:val="false"/>
          <w:color w:val="000000"/>
          <w:sz w:val="28"/>
        </w:rPr>
        <w:t xml:space="preserve"> 1-тармағында:</w:t>
      </w:r>
    </w:p>
    <w:bookmarkEnd w:id="73"/>
    <w:bookmarkStart w:name="z100" w:id="74"/>
    <w:p>
      <w:pPr>
        <w:spacing w:after="0"/>
        <w:ind w:left="0"/>
        <w:jc w:val="both"/>
      </w:pPr>
      <w:r>
        <w:rPr>
          <w:rFonts w:ascii="Times New Roman"/>
          <w:b w:val="false"/>
          <w:i w:val="false"/>
          <w:color w:val="000000"/>
          <w:sz w:val="28"/>
        </w:rPr>
        <w:t>
      11) тармақша алып тасталсын;</w:t>
      </w:r>
    </w:p>
    <w:bookmarkEnd w:id="74"/>
    <w:bookmarkStart w:name="z101" w:id="75"/>
    <w:p>
      <w:pPr>
        <w:spacing w:after="0"/>
        <w:ind w:left="0"/>
        <w:jc w:val="both"/>
      </w:pPr>
      <w:r>
        <w:rPr>
          <w:rFonts w:ascii="Times New Roman"/>
          <w:b w:val="false"/>
          <w:i w:val="false"/>
          <w:color w:val="000000"/>
          <w:sz w:val="28"/>
        </w:rPr>
        <w:t>
      20) тармақша мынадай редакцияда жазылсын:</w:t>
      </w:r>
    </w:p>
    <w:bookmarkEnd w:id="75"/>
    <w:bookmarkStart w:name="z102" w:id="76"/>
    <w:p>
      <w:pPr>
        <w:spacing w:after="0"/>
        <w:ind w:left="0"/>
        <w:jc w:val="both"/>
      </w:pPr>
      <w:r>
        <w:rPr>
          <w:rFonts w:ascii="Times New Roman"/>
          <w:b w:val="false"/>
          <w:i w:val="false"/>
          <w:color w:val="000000"/>
          <w:sz w:val="28"/>
        </w:rPr>
        <w:t>
      "20) инфекциялық және паразиттік ауруларға эпидемиологиялық бақылауды жүзеге асыру;";</w:t>
      </w:r>
    </w:p>
    <w:bookmarkEnd w:id="76"/>
    <w:bookmarkStart w:name="z103" w:id="77"/>
    <w:p>
      <w:pPr>
        <w:spacing w:after="0"/>
        <w:ind w:left="0"/>
        <w:jc w:val="both"/>
      </w:pPr>
      <w:r>
        <w:rPr>
          <w:rFonts w:ascii="Times New Roman"/>
          <w:b w:val="false"/>
          <w:i w:val="false"/>
          <w:color w:val="000000"/>
          <w:sz w:val="28"/>
        </w:rPr>
        <w:t>
      37) тармақшадағы "айқындау жөніндегі функцияларды жүзеге асырады." деген сөздер "айқындау;" деген сөзбен ауыстырылып, мынадай мазмұндағы 38) тармақшамен толықтырылсын:</w:t>
      </w:r>
    </w:p>
    <w:bookmarkEnd w:id="77"/>
    <w:bookmarkStart w:name="z104" w:id="78"/>
    <w:p>
      <w:pPr>
        <w:spacing w:after="0"/>
        <w:ind w:left="0"/>
        <w:jc w:val="both"/>
      </w:pPr>
      <w:r>
        <w:rPr>
          <w:rFonts w:ascii="Times New Roman"/>
          <w:b w:val="false"/>
          <w:i w:val="false"/>
          <w:color w:val="000000"/>
          <w:sz w:val="28"/>
        </w:rPr>
        <w:t>
      "38)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талаптарына сәйкес келмейтін өнімнің тізілімін жүргізу қағидаларын әзірлеу және бекіту, сондай-ақ осы тізілімді халықтың санитариялық-эпидемиологиялық саламаттылығы саласындағы мемлекеттік органның интернет-ресурсына орналастыру жөніндегі функцияларды жүзеге асырады.";</w:t>
      </w:r>
    </w:p>
    <w:bookmarkEnd w:id="78"/>
    <w:bookmarkStart w:name="z105"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79"/>
    <w:bookmarkStart w:name="z106" w:id="80"/>
    <w:p>
      <w:pPr>
        <w:spacing w:after="0"/>
        <w:ind w:left="0"/>
        <w:jc w:val="both"/>
      </w:pPr>
      <w:r>
        <w:rPr>
          <w:rFonts w:ascii="Times New Roman"/>
          <w:b w:val="false"/>
          <w:i w:val="false"/>
          <w:color w:val="000000"/>
          <w:sz w:val="28"/>
        </w:rPr>
        <w:t>
      тақырыптағы "қаланың" деген сөз "қалалардың" деген сөзбен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"қаланың" деген сөз "қалалардың"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9" w:id="81"/>
    <w:p>
      <w:pPr>
        <w:spacing w:after="0"/>
        <w:ind w:left="0"/>
        <w:jc w:val="both"/>
      </w:pPr>
      <w:r>
        <w:rPr>
          <w:rFonts w:ascii="Times New Roman"/>
          <w:b w:val="false"/>
          <w:i w:val="false"/>
          <w:color w:val="000000"/>
          <w:sz w:val="28"/>
        </w:rPr>
        <w:t>
      бірінші абзацтағы "қаланың" деген сөз "қалалардың" деген сөзбен ауыстырылсын;</w:t>
      </w:r>
    </w:p>
    <w:bookmarkEnd w:id="81"/>
    <w:bookmarkStart w:name="z110" w:id="82"/>
    <w:p>
      <w:pPr>
        <w:spacing w:after="0"/>
        <w:ind w:left="0"/>
        <w:jc w:val="both"/>
      </w:pPr>
      <w:r>
        <w:rPr>
          <w:rFonts w:ascii="Times New Roman"/>
          <w:b w:val="false"/>
          <w:i w:val="false"/>
          <w:color w:val="000000"/>
          <w:sz w:val="28"/>
        </w:rPr>
        <w:t>
      мынадай мазмұндағы 18-9) тармақшамен толықтырылсын:</w:t>
      </w:r>
    </w:p>
    <w:bookmarkEnd w:id="82"/>
    <w:bookmarkStart w:name="z111" w:id="83"/>
    <w:p>
      <w:pPr>
        <w:spacing w:after="0"/>
        <w:ind w:left="0"/>
        <w:jc w:val="both"/>
      </w:pPr>
      <w:r>
        <w:rPr>
          <w:rFonts w:ascii="Times New Roman"/>
          <w:b w:val="false"/>
          <w:i w:val="false"/>
          <w:color w:val="000000"/>
          <w:sz w:val="28"/>
        </w:rPr>
        <w:t>
      "18-9) уәкілетті органмен келісу бойынша денсаулық сақтау инфрақұрылымын дамытудың өңірлік перспективалық жоспарын әзірлейді және бекітеді;";</w:t>
      </w:r>
    </w:p>
    <w:bookmarkEnd w:id="83"/>
    <w:bookmarkStart w:name="z112"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13-1-баптың</w:t>
      </w:r>
      <w:r>
        <w:rPr>
          <w:rFonts w:ascii="Times New Roman"/>
          <w:b w:val="false"/>
          <w:i w:val="false"/>
          <w:color w:val="000000"/>
          <w:sz w:val="28"/>
        </w:rPr>
        <w:t xml:space="preserve"> бірінші бөлігінің 6) тармақшасындағы "зерттеулер жүргізу қызметі хабарлама жасау бойынша жүзеге асырылады." деген сөздер "зерттеулер жүргізу;" деген сөздермен ауыстырылып, мынадай мазмұндағы 7) тармақшамен толықтырылсын:</w:t>
      </w:r>
    </w:p>
    <w:bookmarkEnd w:id="84"/>
    <w:bookmarkStart w:name="z113" w:id="85"/>
    <w:p>
      <w:pPr>
        <w:spacing w:after="0"/>
        <w:ind w:left="0"/>
        <w:jc w:val="both"/>
      </w:pPr>
      <w:r>
        <w:rPr>
          <w:rFonts w:ascii="Times New Roman"/>
          <w:b w:val="false"/>
          <w:i w:val="false"/>
          <w:color w:val="000000"/>
          <w:sz w:val="28"/>
        </w:rPr>
        <w:t>
      "7) интервенциялық емес клиникалық зерттеулер жүргізу қызметі хабарлама бойынша жүзеге асырылады.";</w:t>
      </w:r>
    </w:p>
    <w:bookmarkEnd w:id="85"/>
    <w:bookmarkStart w:name="z114" w:id="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6" w:id="87"/>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 жүргізу және біліктілігінің сәйкестігін растау, денсаулық сақтау саласындағы ғылыми ұйымдар мен білім беру ұйымдарының ғылыми-педагог кадрларын бағалау және білім алушылардың медициналық білім беру бағдарламалары бойынша білімі мен дағдыларын бағалау үшін денсаулық сақтау субъектілері денсаулық сақтау саласында аккредиттеуге жатады.";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18" w:id="88"/>
    <w:p>
      <w:pPr>
        <w:spacing w:after="0"/>
        <w:ind w:left="0"/>
        <w:jc w:val="both"/>
      </w:pPr>
      <w:r>
        <w:rPr>
          <w:rFonts w:ascii="Times New Roman"/>
          <w:b w:val="false"/>
          <w:i w:val="false"/>
          <w:color w:val="000000"/>
          <w:sz w:val="28"/>
        </w:rPr>
        <w:t>
      "3. Медициналық ұйымдарды аккредиттеу олардың қызметiнiң уәкiлеттi орган бекiтетiн аккредиттеу стандарттарына сәйкестiгiн сыртқы кешендi бағалау негiзiнде жүргiзiледi және тегiн медициналық көмектiң кепiлдiк берiлген көлемiн және міндетті әлеуметтік медициналық сақтандыру жүйесінде медициналық көмек көрсетуге арналған мемлекеттік тапсырысты орналастыру кезінде ескерiледi.";</w:t>
      </w:r>
    </w:p>
    <w:bookmarkEnd w:id="88"/>
    <w:bookmarkStart w:name="z119" w:id="89"/>
    <w:p>
      <w:pPr>
        <w:spacing w:after="0"/>
        <w:ind w:left="0"/>
        <w:jc w:val="both"/>
      </w:pPr>
      <w:r>
        <w:rPr>
          <w:rFonts w:ascii="Times New Roman"/>
          <w:b w:val="false"/>
          <w:i w:val="false"/>
          <w:color w:val="000000"/>
          <w:sz w:val="28"/>
        </w:rPr>
        <w:t xml:space="preserve">
      9) 18-баптың 3-тармағының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89"/>
    <w:bookmarkStart w:name="z120" w:id="90"/>
    <w:p>
      <w:pPr>
        <w:spacing w:after="0"/>
        <w:ind w:left="0"/>
        <w:jc w:val="both"/>
      </w:pPr>
      <w:r>
        <w:rPr>
          <w:rFonts w:ascii="Times New Roman"/>
          <w:b w:val="false"/>
          <w:i w:val="false"/>
          <w:color w:val="000000"/>
          <w:sz w:val="28"/>
        </w:rPr>
        <w:t>
      "9) халыққа арналған жарнамада мынадай ауруларды: жыныстық жолмен берілетін ауруларды, онкологиялық, психикалық, қауіпті инфекциялық ауруларды, АИТВ инфекциясын, туберкулезді, қант диабетін көрсетуге;";</w:t>
      </w:r>
    </w:p>
    <w:bookmarkEnd w:id="90"/>
    <w:bookmarkStart w:name="z121" w:id="91"/>
    <w:p>
      <w:pPr>
        <w:spacing w:after="0"/>
        <w:ind w:left="0"/>
        <w:jc w:val="both"/>
      </w:pPr>
      <w:r>
        <w:rPr>
          <w:rFonts w:ascii="Times New Roman"/>
          <w:b w:val="false"/>
          <w:i w:val="false"/>
          <w:color w:val="000000"/>
          <w:sz w:val="28"/>
        </w:rPr>
        <w:t xml:space="preserve">
      10) 21-баптың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 мынадай редакцияда жазылсын: </w:t>
      </w:r>
    </w:p>
    <w:bookmarkEnd w:id="91"/>
    <w:bookmarkStart w:name="z122" w:id="92"/>
    <w:p>
      <w:pPr>
        <w:spacing w:after="0"/>
        <w:ind w:left="0"/>
        <w:jc w:val="both"/>
      </w:pPr>
      <w:r>
        <w:rPr>
          <w:rFonts w:ascii="Times New Roman"/>
          <w:b w:val="false"/>
          <w:i w:val="false"/>
          <w:color w:val="000000"/>
          <w:sz w:val="28"/>
        </w:rPr>
        <w:t>
      "Эпидемиялық маңыздылығы жоғары объектілерді ерекше тәртіп бойынша жүргізілетін тексерулерден босату уәкілетті орган кәсіпкерлік жөніндегі уәкілетті органмен бірлесіп айқындайтын тәуекел дәрежесін бағалау өлшемшарттарына сәйкес жүзеге асырылады.";</w:t>
      </w:r>
    </w:p>
    <w:bookmarkEnd w:id="92"/>
    <w:bookmarkStart w:name="z123" w:id="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21-1-бапта</w:t>
      </w:r>
      <w:r>
        <w:rPr>
          <w:rFonts w:ascii="Times New Roman"/>
          <w:b w:val="false"/>
          <w:i w:val="false"/>
          <w:color w:val="000000"/>
          <w:sz w:val="28"/>
        </w:rPr>
        <w:t xml:space="preserve">: </w:t>
      </w:r>
    </w:p>
    <w:bookmarkEnd w:id="93"/>
    <w:bookmarkStart w:name="z124" w:id="94"/>
    <w:p>
      <w:pPr>
        <w:spacing w:after="0"/>
        <w:ind w:left="0"/>
        <w:jc w:val="both"/>
      </w:pPr>
      <w:r>
        <w:rPr>
          <w:rFonts w:ascii="Times New Roman"/>
          <w:b w:val="false"/>
          <w:i w:val="false"/>
          <w:color w:val="000000"/>
          <w:sz w:val="28"/>
        </w:rPr>
        <w:t>
      1-тармақтың 2) тармақшасы мынадай редакцияда жазылсын:</w:t>
      </w:r>
    </w:p>
    <w:bookmarkEnd w:id="94"/>
    <w:bookmarkStart w:name="z125" w:id="95"/>
    <w:p>
      <w:pPr>
        <w:spacing w:after="0"/>
        <w:ind w:left="0"/>
        <w:jc w:val="both"/>
      </w:pPr>
      <w:r>
        <w:rPr>
          <w:rFonts w:ascii="Times New Roman"/>
          <w:b w:val="false"/>
          <w:i w:val="false"/>
          <w:color w:val="000000"/>
          <w:sz w:val="28"/>
        </w:rPr>
        <w:t>
      "2) эпидемиялық маңыздылығы жоғары объектінің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 туралы санитариялық-эпидемиологиялық қорытынды;";</w:t>
      </w:r>
    </w:p>
    <w:bookmarkEnd w:id="95"/>
    <w:bookmarkStart w:name="z126" w:id="96"/>
    <w:p>
      <w:pPr>
        <w:spacing w:after="0"/>
        <w:ind w:left="0"/>
        <w:jc w:val="both"/>
      </w:pPr>
      <w:r>
        <w:rPr>
          <w:rFonts w:ascii="Times New Roman"/>
          <w:b w:val="false"/>
          <w:i w:val="false"/>
          <w:color w:val="000000"/>
          <w:sz w:val="28"/>
        </w:rPr>
        <w:t>
      мынадай мазмұндағы 4-тармақпен толықтырылсын:</w:t>
      </w:r>
    </w:p>
    <w:bookmarkEnd w:id="96"/>
    <w:bookmarkStart w:name="z127" w:id="97"/>
    <w:p>
      <w:pPr>
        <w:spacing w:after="0"/>
        <w:ind w:left="0"/>
        <w:jc w:val="both"/>
      </w:pPr>
      <w:r>
        <w:rPr>
          <w:rFonts w:ascii="Times New Roman"/>
          <w:b w:val="false"/>
          <w:i w:val="false"/>
          <w:color w:val="000000"/>
          <w:sz w:val="28"/>
        </w:rPr>
        <w:t xml:space="preserve">
      "4. Рұқсат беру құжаттарының қолданылу мерзімдері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97"/>
    <w:bookmarkStart w:name="z128" w:id="9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рұқсат беру құжаттары иеліктен шығарылмайды.</w:t>
      </w:r>
    </w:p>
    <w:bookmarkEnd w:id="98"/>
    <w:bookmarkStart w:name="z129" w:id="9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 бұзушылықтарды жою туралы нұсқама орындалмаған жағдайларда, санитариялық-эпидемиологиялық қызметтің лауазымды адамдары осы Кодексте және Қазақстан Республикасының өзге де заңдарында көзделген негіздер бойынша және тәртіппен рұқсат беру құжатының қолданылуын тоқтата тұрады.</w:t>
      </w:r>
    </w:p>
    <w:bookmarkEnd w:id="99"/>
    <w:bookmarkStart w:name="z130" w:id="100"/>
    <w:p>
      <w:pPr>
        <w:spacing w:after="0"/>
        <w:ind w:left="0"/>
        <w:jc w:val="both"/>
      </w:pPr>
      <w:r>
        <w:rPr>
          <w:rFonts w:ascii="Times New Roman"/>
          <w:b w:val="false"/>
          <w:i w:val="false"/>
          <w:color w:val="000000"/>
          <w:sz w:val="28"/>
        </w:rPr>
        <w:t>
      Рұқсат беру құжатының иесі халықтың санитариялық-эпидемиологиялық саламаттылығы саласындағы рұқсат беру құжатын тоқтата тұру мерзімі өткенге дейін бұзушылықтардың жойылғандығы туралы өтінішті ұсынбаған жағдайда, халықтың санитариялық-эпидемиологиялық саламаттылығы саласындағы лауазымды адамдар көрсетілген мерзім өткен кезден бастап он жұмыс күні ішінде сот тәртібімен рұқсат беру құжатынан айыруға (кері қайтаруға) бастамашылық жасайды.</w:t>
      </w:r>
    </w:p>
    <w:bookmarkEnd w:id="100"/>
    <w:bookmarkStart w:name="z131" w:id="101"/>
    <w:p>
      <w:pPr>
        <w:spacing w:after="0"/>
        <w:ind w:left="0"/>
        <w:jc w:val="both"/>
      </w:pPr>
      <w:r>
        <w:rPr>
          <w:rFonts w:ascii="Times New Roman"/>
          <w:b w:val="false"/>
          <w:i w:val="false"/>
          <w:color w:val="000000"/>
          <w:sz w:val="28"/>
        </w:rPr>
        <w:t xml:space="preserve">
      Рұқсат беру құжаттарын қайта ресімдеуге мынадай: </w:t>
      </w:r>
    </w:p>
    <w:bookmarkEnd w:id="101"/>
    <w:bookmarkStart w:name="z132" w:id="102"/>
    <w:p>
      <w:pPr>
        <w:spacing w:after="0"/>
        <w:ind w:left="0"/>
        <w:jc w:val="both"/>
      </w:pPr>
      <w:r>
        <w:rPr>
          <w:rFonts w:ascii="Times New Roman"/>
          <w:b w:val="false"/>
          <w:i w:val="false"/>
          <w:color w:val="000000"/>
          <w:sz w:val="28"/>
        </w:rPr>
        <w:t>
      1) құжатта қателер (қатемен жазулар) анықталған;</w:t>
      </w:r>
    </w:p>
    <w:bookmarkEnd w:id="102"/>
    <w:bookmarkStart w:name="z133" w:id="103"/>
    <w:p>
      <w:pPr>
        <w:spacing w:after="0"/>
        <w:ind w:left="0"/>
        <w:jc w:val="both"/>
      </w:pPr>
      <w:r>
        <w:rPr>
          <w:rFonts w:ascii="Times New Roman"/>
          <w:b w:val="false"/>
          <w:i w:val="false"/>
          <w:color w:val="000000"/>
          <w:sz w:val="28"/>
        </w:rPr>
        <w:t>
      2) өтініш беруші дара кәсіпкер қайта тіркелген, оның атауы немесе заңды мекенжайы өзгерген;</w:t>
      </w:r>
    </w:p>
    <w:bookmarkEnd w:id="103"/>
    <w:bookmarkStart w:name="z134" w:id="104"/>
    <w:p>
      <w:pPr>
        <w:spacing w:after="0"/>
        <w:ind w:left="0"/>
        <w:jc w:val="both"/>
      </w:pPr>
      <w:r>
        <w:rPr>
          <w:rFonts w:ascii="Times New Roman"/>
          <w:b w:val="false"/>
          <w:i w:val="false"/>
          <w:color w:val="000000"/>
          <w:sz w:val="28"/>
        </w:rPr>
        <w:t>
      3) өтініш беруші заңды тұлғаның, өнімді дайындаушының атауы және (немесе) орналасқан жері өзгерген;</w:t>
      </w:r>
    </w:p>
    <w:bookmarkEnd w:id="104"/>
    <w:bookmarkStart w:name="z135" w:id="105"/>
    <w:p>
      <w:pPr>
        <w:spacing w:after="0"/>
        <w:ind w:left="0"/>
        <w:jc w:val="both"/>
      </w:pPr>
      <w:r>
        <w:rPr>
          <w:rFonts w:ascii="Times New Roman"/>
          <w:b w:val="false"/>
          <w:i w:val="false"/>
          <w:color w:val="000000"/>
          <w:sz w:val="28"/>
        </w:rPr>
        <w:t>
      4) объектінің іс жүзінде орны ауыстырылмай орналасқан жерінің мекенжайы өзгерген;</w:t>
      </w:r>
    </w:p>
    <w:bookmarkEnd w:id="105"/>
    <w:bookmarkStart w:name="z136" w:id="106"/>
    <w:p>
      <w:pPr>
        <w:spacing w:after="0"/>
        <w:ind w:left="0"/>
        <w:jc w:val="both"/>
      </w:pPr>
      <w:r>
        <w:rPr>
          <w:rFonts w:ascii="Times New Roman"/>
          <w:b w:val="false"/>
          <w:i w:val="false"/>
          <w:color w:val="000000"/>
          <w:sz w:val="28"/>
        </w:rPr>
        <w:t>
      5) өнімге қойылатын талаптарды қамтитын, қабылдануы гигиеналық қауіпсіздік, өнім құрамының көрсеткіштеріне өзгерістер енгізуге алып келмейтін жаңа нормативтік құқықтық акт шығарылған жағдайларда қосымша немесе қайта зерттеулер (сынақтар) жүргізбестен жол беріледі.";</w:t>
      </w:r>
    </w:p>
    <w:bookmarkEnd w:id="106"/>
    <w:bookmarkStart w:name="z137" w:id="1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7-тарау</w:t>
      </w:r>
      <w:r>
        <w:rPr>
          <w:rFonts w:ascii="Times New Roman"/>
          <w:b w:val="false"/>
          <w:i w:val="false"/>
          <w:color w:val="000000"/>
          <w:sz w:val="28"/>
        </w:rPr>
        <w:t xml:space="preserve"> мынадай мазмұндағы 28-1-баппен толықтырылсын: </w:t>
      </w:r>
    </w:p>
    <w:bookmarkEnd w:id="107"/>
    <w:bookmarkStart w:name="z138" w:id="108"/>
    <w:p>
      <w:pPr>
        <w:spacing w:after="0"/>
        <w:ind w:left="0"/>
        <w:jc w:val="both"/>
      </w:pPr>
      <w:r>
        <w:rPr>
          <w:rFonts w:ascii="Times New Roman"/>
          <w:b w:val="false"/>
          <w:i w:val="false"/>
          <w:color w:val="000000"/>
          <w:sz w:val="28"/>
        </w:rPr>
        <w:t>
      "28-1-бап. Ұлттық денсаулық сақтау шоттары</w:t>
      </w:r>
    </w:p>
    <w:bookmarkEnd w:id="108"/>
    <w:bookmarkStart w:name="z139" w:id="109"/>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мониторингілеу жүйесі ұлттық денсаулық сақтау шоттары болып табылады.</w:t>
      </w:r>
    </w:p>
    <w:bookmarkEnd w:id="109"/>
    <w:bookmarkStart w:name="z140" w:id="110"/>
    <w:p>
      <w:pPr>
        <w:spacing w:after="0"/>
        <w:ind w:left="0"/>
        <w:jc w:val="both"/>
      </w:pPr>
      <w:r>
        <w:rPr>
          <w:rFonts w:ascii="Times New Roman"/>
          <w:b w:val="false"/>
          <w:i w:val="false"/>
          <w:color w:val="000000"/>
          <w:sz w:val="28"/>
        </w:rPr>
        <w:t xml:space="preserve">
      2. Ұлттық денсаулық сақтау шоттары: </w:t>
      </w:r>
    </w:p>
    <w:bookmarkEnd w:id="110"/>
    <w:bookmarkStart w:name="z141" w:id="111"/>
    <w:p>
      <w:pPr>
        <w:spacing w:after="0"/>
        <w:ind w:left="0"/>
        <w:jc w:val="both"/>
      </w:pPr>
      <w:r>
        <w:rPr>
          <w:rFonts w:ascii="Times New Roman"/>
          <w:b w:val="false"/>
          <w:i w:val="false"/>
          <w:color w:val="000000"/>
          <w:sz w:val="28"/>
        </w:rPr>
        <w:t>
      мемлекеттік статистика саласындағы уәкілетті органның статистикалық бюллетеньдері;</w:t>
      </w:r>
    </w:p>
    <w:bookmarkEnd w:id="111"/>
    <w:bookmarkStart w:name="z142" w:id="112"/>
    <w:p>
      <w:pPr>
        <w:spacing w:after="0"/>
        <w:ind w:left="0"/>
        <w:jc w:val="both"/>
      </w:pPr>
      <w:r>
        <w:rPr>
          <w:rFonts w:ascii="Times New Roman"/>
          <w:b w:val="false"/>
          <w:i w:val="false"/>
          <w:color w:val="000000"/>
          <w:sz w:val="28"/>
        </w:rPr>
        <w:t>
      бюджетті атқару жөніндегі орталық уәкілетті органның деректері;</w:t>
      </w:r>
    </w:p>
    <w:bookmarkEnd w:id="112"/>
    <w:bookmarkStart w:name="z143" w:id="113"/>
    <w:p>
      <w:pPr>
        <w:spacing w:after="0"/>
        <w:ind w:left="0"/>
        <w:jc w:val="both"/>
      </w:pPr>
      <w:r>
        <w:rPr>
          <w:rFonts w:ascii="Times New Roman"/>
          <w:b w:val="false"/>
          <w:i w:val="false"/>
          <w:color w:val="000000"/>
          <w:sz w:val="28"/>
        </w:rPr>
        <w:t xml:space="preserve">
      бюджетті атқару жөніндегі жергілікті уәкілетті органдардың медициналық ұйымдар бойынша деректері; </w:t>
      </w:r>
    </w:p>
    <w:bookmarkEnd w:id="113"/>
    <w:bookmarkStart w:name="z144" w:id="114"/>
    <w:p>
      <w:pPr>
        <w:spacing w:after="0"/>
        <w:ind w:left="0"/>
        <w:jc w:val="both"/>
      </w:pPr>
      <w:r>
        <w:rPr>
          <w:rFonts w:ascii="Times New Roman"/>
          <w:b w:val="false"/>
          <w:i w:val="false"/>
          <w:color w:val="000000"/>
          <w:sz w:val="28"/>
        </w:rPr>
        <w:t>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халықаралық әдіснама негізінде жыл сайын қалыптастырылады.</w:t>
      </w:r>
    </w:p>
    <w:bookmarkEnd w:id="114"/>
    <w:bookmarkStart w:name="z145" w:id="115"/>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15"/>
    <w:bookmarkStart w:name="z146" w:id="116"/>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16"/>
    <w:bookmarkStart w:name="z147" w:id="1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32-бапта</w:t>
      </w:r>
      <w:r>
        <w:rPr>
          <w:rFonts w:ascii="Times New Roman"/>
          <w:b w:val="false"/>
          <w:i w:val="false"/>
          <w:color w:val="000000"/>
          <w:sz w:val="28"/>
        </w:rPr>
        <w:t>:</w:t>
      </w:r>
    </w:p>
    <w:bookmarkEnd w:id="117"/>
    <w:bookmarkStart w:name="z148" w:id="1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18"/>
    <w:bookmarkStart w:name="z149" w:id="119"/>
    <w:p>
      <w:pPr>
        <w:spacing w:after="0"/>
        <w:ind w:left="0"/>
        <w:jc w:val="both"/>
      </w:pPr>
      <w:r>
        <w:rPr>
          <w:rFonts w:ascii="Times New Roman"/>
          <w:b w:val="false"/>
          <w:i w:val="false"/>
          <w:color w:val="000000"/>
          <w:sz w:val="28"/>
        </w:rPr>
        <w:t>
      "14) АИТВ инфекциясының профилактикасы саласындағы қызметті жүзеге асыратын денсаулық сақтау ұйымдары;";</w:t>
      </w:r>
    </w:p>
    <w:bookmarkEnd w:id="119"/>
    <w:bookmarkStart w:name="z150" w:id="1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0"/>
    <w:bookmarkStart w:name="z151" w:id="121"/>
    <w:p>
      <w:pPr>
        <w:spacing w:after="0"/>
        <w:ind w:left="0"/>
        <w:jc w:val="both"/>
      </w:pPr>
      <w:r>
        <w:rPr>
          <w:rFonts w:ascii="Times New Roman"/>
          <w:b w:val="false"/>
          <w:i w:val="false"/>
          <w:color w:val="000000"/>
          <w:sz w:val="28"/>
        </w:rPr>
        <w:t>
      "3) өңірлердің медицина қызметкерлерімен қамтамасыз етілу нормативтерін;";</w:t>
      </w:r>
    </w:p>
    <w:bookmarkEnd w:id="121"/>
    <w:bookmarkStart w:name="z152" w:id="1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34-1-баптар</w:t>
      </w:r>
      <w:r>
        <w:rPr>
          <w:rFonts w:ascii="Times New Roman"/>
          <w:b w:val="false"/>
          <w:i w:val="false"/>
          <w:color w:val="000000"/>
          <w:sz w:val="28"/>
        </w:rPr>
        <w:t xml:space="preserve"> мынадай редакцияда жазылсын:</w:t>
      </w:r>
    </w:p>
    <w:bookmarkEnd w:id="122"/>
    <w:bookmarkStart w:name="z153" w:id="123"/>
    <w:p>
      <w:pPr>
        <w:spacing w:after="0"/>
        <w:ind w:left="0"/>
        <w:jc w:val="both"/>
      </w:pPr>
      <w:r>
        <w:rPr>
          <w:rFonts w:ascii="Times New Roman"/>
          <w:b w:val="false"/>
          <w:i w:val="false"/>
          <w:color w:val="000000"/>
          <w:sz w:val="28"/>
        </w:rPr>
        <w:t>
      "33-1-бап. Медициналық көмектің көлемі</w:t>
      </w:r>
    </w:p>
    <w:bookmarkEnd w:id="123"/>
    <w:bookmarkStart w:name="z154" w:id="124"/>
    <w:p>
      <w:pPr>
        <w:spacing w:after="0"/>
        <w:ind w:left="0"/>
        <w:jc w:val="both"/>
      </w:pPr>
      <w:r>
        <w:rPr>
          <w:rFonts w:ascii="Times New Roman"/>
          <w:b w:val="false"/>
          <w:i w:val="false"/>
          <w:color w:val="000000"/>
          <w:sz w:val="28"/>
        </w:rPr>
        <w:t>
      Медициналық көмек мынадай көлемде ұсынылады:</w:t>
      </w:r>
    </w:p>
    <w:bookmarkEnd w:id="124"/>
    <w:bookmarkStart w:name="z155" w:id="1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125"/>
    <w:bookmarkStart w:name="z156" w:id="126"/>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126"/>
    <w:bookmarkStart w:name="z157" w:id="127"/>
    <w:p>
      <w:pPr>
        <w:spacing w:after="0"/>
        <w:ind w:left="0"/>
        <w:jc w:val="both"/>
      </w:pPr>
      <w:r>
        <w:rPr>
          <w:rFonts w:ascii="Times New Roman"/>
          <w:b w:val="false"/>
          <w:i w:val="false"/>
          <w:color w:val="000000"/>
          <w:sz w:val="28"/>
        </w:rPr>
        <w:t>
      3) медициналық көмектің:</w:t>
      </w:r>
    </w:p>
    <w:bookmarkEnd w:id="127"/>
    <w:bookmarkStart w:name="z158" w:id="128"/>
    <w:p>
      <w:pPr>
        <w:spacing w:after="0"/>
        <w:ind w:left="0"/>
        <w:jc w:val="both"/>
      </w:pPr>
      <w:r>
        <w:rPr>
          <w:rFonts w:ascii="Times New Roman"/>
          <w:b w:val="false"/>
          <w:i w:val="false"/>
          <w:color w:val="000000"/>
          <w:sz w:val="28"/>
        </w:rPr>
        <w:t>
      "Сақтандыру қызметі туралы" Қазақстан Республикасының Заңына сәйкес ерікті медициналық сақтандыру шеңберінде медициналық көмекті;</w:t>
      </w:r>
    </w:p>
    <w:bookmarkEnd w:id="128"/>
    <w:bookmarkStart w:name="z159" w:id="129"/>
    <w:p>
      <w:pPr>
        <w:spacing w:after="0"/>
        <w:ind w:left="0"/>
        <w:jc w:val="both"/>
      </w:pPr>
      <w:r>
        <w:rPr>
          <w:rFonts w:ascii="Times New Roman"/>
          <w:b w:val="false"/>
          <w:i w:val="false"/>
          <w:color w:val="000000"/>
          <w:sz w:val="28"/>
        </w:rPr>
        <w:t xml:space="preserve">
      ақылы қызметтер көрсету және Қазақстан Республикасының заңнамасына қайшы келмейтін өзге де көздер есебінен ұсынылатын медициналық көмекті қамтитын қосымша көлемі. </w:t>
      </w:r>
    </w:p>
    <w:bookmarkEnd w:id="129"/>
    <w:bookmarkStart w:name="z160" w:id="130"/>
    <w:p>
      <w:pPr>
        <w:spacing w:after="0"/>
        <w:ind w:left="0"/>
        <w:jc w:val="both"/>
      </w:pPr>
      <w:r>
        <w:rPr>
          <w:rFonts w:ascii="Times New Roman"/>
          <w:b w:val="false"/>
          <w:i w:val="false"/>
          <w:color w:val="000000"/>
          <w:sz w:val="28"/>
        </w:rPr>
        <w:t>
      34-бап. Тегін медициналық көмектің кепілдік берілген көлемі</w:t>
      </w:r>
    </w:p>
    <w:bookmarkEnd w:id="130"/>
    <w:bookmarkStart w:name="z161" w:id="131"/>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көмекті қамтиды.</w:t>
      </w:r>
    </w:p>
    <w:bookmarkEnd w:id="131"/>
    <w:bookmarkStart w:name="z162" w:id="132"/>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132"/>
    <w:bookmarkStart w:name="z163" w:id="133"/>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133"/>
    <w:bookmarkStart w:name="z164" w:id="134"/>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134"/>
    <w:bookmarkStart w:name="z165" w:id="135"/>
    <w:p>
      <w:pPr>
        <w:spacing w:after="0"/>
        <w:ind w:left="0"/>
        <w:jc w:val="both"/>
      </w:pPr>
      <w:r>
        <w:rPr>
          <w:rFonts w:ascii="Times New Roman"/>
          <w:b w:val="false"/>
          <w:i w:val="false"/>
          <w:color w:val="000000"/>
          <w:sz w:val="28"/>
        </w:rPr>
        <w:t>
      1) жедел медициналық көмек;</w:t>
      </w:r>
    </w:p>
    <w:bookmarkEnd w:id="135"/>
    <w:bookmarkStart w:name="z166" w:id="136"/>
    <w:p>
      <w:pPr>
        <w:spacing w:after="0"/>
        <w:ind w:left="0"/>
        <w:jc w:val="both"/>
      </w:pPr>
      <w:r>
        <w:rPr>
          <w:rFonts w:ascii="Times New Roman"/>
          <w:b w:val="false"/>
          <w:i w:val="false"/>
          <w:color w:val="000000"/>
          <w:sz w:val="28"/>
        </w:rPr>
        <w:t>
      2) санитариялық авиация;</w:t>
      </w:r>
    </w:p>
    <w:bookmarkEnd w:id="136"/>
    <w:bookmarkStart w:name="z167" w:id="137"/>
    <w:p>
      <w:pPr>
        <w:spacing w:after="0"/>
        <w:ind w:left="0"/>
        <w:jc w:val="both"/>
      </w:pPr>
      <w:r>
        <w:rPr>
          <w:rFonts w:ascii="Times New Roman"/>
          <w:b w:val="false"/>
          <w:i w:val="false"/>
          <w:color w:val="000000"/>
          <w:sz w:val="28"/>
        </w:rPr>
        <w:t xml:space="preserve">
      3) алғашқы медициналық-санитариялық көмек: </w:t>
      </w:r>
    </w:p>
    <w:bookmarkEnd w:id="137"/>
    <w:bookmarkStart w:name="z168" w:id="138"/>
    <w:p>
      <w:pPr>
        <w:spacing w:after="0"/>
        <w:ind w:left="0"/>
        <w:jc w:val="both"/>
      </w:pPr>
      <w:r>
        <w:rPr>
          <w:rFonts w:ascii="Times New Roman"/>
          <w:b w:val="false"/>
          <w:i w:val="false"/>
          <w:color w:val="000000"/>
          <w:sz w:val="28"/>
        </w:rPr>
        <w:t>
      Қазақстан Республикасының Үкіметі айқындайтын тізбеге сәйкес инфекциялық және паразиттік ауруларға қарсы профилактикалық екпелер;</w:t>
      </w:r>
    </w:p>
    <w:bookmarkEnd w:id="138"/>
    <w:bookmarkStart w:name="z169" w:id="139"/>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Заңында аталған адамдарды қоспағанда, халықтың уәкілетті орган белгілейтін нысаналы топтарын профилактикалық медициналық қарап-тексерулер;</w:t>
      </w:r>
    </w:p>
    <w:bookmarkEnd w:id="139"/>
    <w:bookmarkStart w:name="z170" w:id="140"/>
    <w:p>
      <w:pPr>
        <w:spacing w:after="0"/>
        <w:ind w:left="0"/>
        <w:jc w:val="both"/>
      </w:pPr>
      <w:r>
        <w:rPr>
          <w:rFonts w:ascii="Times New Roman"/>
          <w:b w:val="false"/>
          <w:i w:val="false"/>
          <w:color w:val="000000"/>
          <w:sz w:val="28"/>
        </w:rPr>
        <w:t>
      бір жасқа дейінгі балаларға патронаж;</w:t>
      </w:r>
    </w:p>
    <w:bookmarkEnd w:id="140"/>
    <w:bookmarkStart w:name="z171" w:id="141"/>
    <w:p>
      <w:pPr>
        <w:spacing w:after="0"/>
        <w:ind w:left="0"/>
        <w:jc w:val="both"/>
      </w:pPr>
      <w:r>
        <w:rPr>
          <w:rFonts w:ascii="Times New Roman"/>
          <w:b w:val="false"/>
          <w:i w:val="false"/>
          <w:color w:val="000000"/>
          <w:sz w:val="28"/>
        </w:rPr>
        <w:t>
      жүктілікті байқау және отбасын жоспарлау;</w:t>
      </w:r>
    </w:p>
    <w:bookmarkEnd w:id="141"/>
    <w:bookmarkStart w:name="z172" w:id="142"/>
    <w:p>
      <w:pPr>
        <w:spacing w:after="0"/>
        <w:ind w:left="0"/>
        <w:jc w:val="both"/>
      </w:pPr>
      <w:r>
        <w:rPr>
          <w:rFonts w:ascii="Times New Roman"/>
          <w:b w:val="false"/>
          <w:i w:val="false"/>
          <w:color w:val="000000"/>
          <w:sz w:val="28"/>
        </w:rPr>
        <w:t xml:space="preserve">
      уәкілетті орган айқындайтын тізбе бойынша созылмалы аурулары бар науқастарды динамикалық байқау; </w:t>
      </w:r>
    </w:p>
    <w:bookmarkEnd w:id="142"/>
    <w:bookmarkStart w:name="z173" w:id="143"/>
    <w:p>
      <w:pPr>
        <w:spacing w:after="0"/>
        <w:ind w:left="0"/>
        <w:jc w:val="both"/>
      </w:pPr>
      <w:r>
        <w:rPr>
          <w:rFonts w:ascii="Times New Roman"/>
          <w:b w:val="false"/>
          <w:i w:val="false"/>
          <w:color w:val="000000"/>
          <w:sz w:val="28"/>
        </w:rPr>
        <w:t>
      уәкілетті орган айқындайтын тізбе бойынша әлеуметтік мәні бар аурулар кезінде медициналық-әлеуметтік көмек;</w:t>
      </w:r>
    </w:p>
    <w:bookmarkEnd w:id="143"/>
    <w:bookmarkStart w:name="z174" w:id="144"/>
    <w:p>
      <w:pPr>
        <w:spacing w:after="0"/>
        <w:ind w:left="0"/>
        <w:jc w:val="both"/>
      </w:pPr>
      <w:r>
        <w:rPr>
          <w:rFonts w:ascii="Times New Roman"/>
          <w:b w:val="false"/>
          <w:i w:val="false"/>
          <w:color w:val="000000"/>
          <w:sz w:val="28"/>
        </w:rPr>
        <w:t>
      кезек күттірмейтін медициналық көмек;</w:t>
      </w:r>
    </w:p>
    <w:bookmarkEnd w:id="144"/>
    <w:bookmarkStart w:name="z175" w:id="145"/>
    <w:p>
      <w:pPr>
        <w:spacing w:after="0"/>
        <w:ind w:left="0"/>
        <w:jc w:val="both"/>
      </w:pPr>
      <w:r>
        <w:rPr>
          <w:rFonts w:ascii="Times New Roman"/>
          <w:b w:val="false"/>
          <w:i w:val="false"/>
          <w:color w:val="000000"/>
          <w:sz w:val="28"/>
        </w:rPr>
        <w:t>
      алғашқы медициналық-санитариялық көмек маманының қабылдауы, консультациясы, оның ішінде қатты аурулар немесе созылмалы аурулардың асқынуы кезінде қабылдауы, консультациясы;</w:t>
      </w:r>
    </w:p>
    <w:bookmarkEnd w:id="145"/>
    <w:bookmarkStart w:name="z176" w:id="146"/>
    <w:p>
      <w:pPr>
        <w:spacing w:after="0"/>
        <w:ind w:left="0"/>
        <w:jc w:val="both"/>
      </w:pPr>
      <w:r>
        <w:rPr>
          <w:rFonts w:ascii="Times New Roman"/>
          <w:b w:val="false"/>
          <w:i w:val="false"/>
          <w:color w:val="000000"/>
          <w:sz w:val="28"/>
        </w:rPr>
        <w:t xml:space="preserve">
      уәкілетті орган айқындайтын тізбе бойынша диагностикалық көрсетілетін қызметтер, оның ішінде зертханалық диагностика; </w:t>
      </w:r>
    </w:p>
    <w:bookmarkEnd w:id="146"/>
    <w:bookmarkStart w:name="z177" w:id="147"/>
    <w:p>
      <w:pPr>
        <w:spacing w:after="0"/>
        <w:ind w:left="0"/>
        <w:jc w:val="both"/>
      </w:pPr>
      <w:r>
        <w:rPr>
          <w:rFonts w:ascii="Times New Roman"/>
          <w:b w:val="false"/>
          <w:i w:val="false"/>
          <w:color w:val="000000"/>
          <w:sz w:val="28"/>
        </w:rPr>
        <w:t>
      саламатты өмір салты, ұрпақты болу денсаулығы және отбасын жоспарлау мәселелері бойынша пациенттерге консультация беру;</w:t>
      </w:r>
    </w:p>
    <w:bookmarkEnd w:id="147"/>
    <w:bookmarkStart w:name="z178" w:id="148"/>
    <w:p>
      <w:pPr>
        <w:spacing w:after="0"/>
        <w:ind w:left="0"/>
        <w:jc w:val="both"/>
      </w:pPr>
      <w:r>
        <w:rPr>
          <w:rFonts w:ascii="Times New Roman"/>
          <w:b w:val="false"/>
          <w:i w:val="false"/>
          <w:color w:val="000000"/>
          <w:sz w:val="28"/>
        </w:rPr>
        <w:t>
      4) алғашқы медициналық-санитариялық көмек маманының және бейінді мамандардың жолдамасы бойынша консультациялық-диагностикалық көмек:</w:t>
      </w:r>
    </w:p>
    <w:bookmarkEnd w:id="148"/>
    <w:bookmarkStart w:name="z179" w:id="149"/>
    <w:p>
      <w:pPr>
        <w:spacing w:after="0"/>
        <w:ind w:left="0"/>
        <w:jc w:val="both"/>
      </w:pPr>
      <w:r>
        <w:rPr>
          <w:rFonts w:ascii="Times New Roman"/>
          <w:b w:val="false"/>
          <w:i w:val="false"/>
          <w:color w:val="000000"/>
          <w:sz w:val="28"/>
        </w:rPr>
        <w:t>
      әлеуметтік мәні бар аурулардан зардап шегетін адамдарды динамикалық байқауды қоса алғанда, оларға медициналық-әлеуметтік көмек;</w:t>
      </w:r>
    </w:p>
    <w:bookmarkEnd w:id="149"/>
    <w:bookmarkStart w:name="z180" w:id="150"/>
    <w:p>
      <w:pPr>
        <w:spacing w:after="0"/>
        <w:ind w:left="0"/>
        <w:jc w:val="both"/>
      </w:pPr>
      <w:r>
        <w:rPr>
          <w:rFonts w:ascii="Times New Roman"/>
          <w:b w:val="false"/>
          <w:i w:val="false"/>
          <w:color w:val="000000"/>
          <w:sz w:val="28"/>
        </w:rPr>
        <w:t>
      бейінді мамандардың динамикалық байқауға жататын созылмалы аурулары бар адамдарды қабылдауы және консультациясы;</w:t>
      </w:r>
    </w:p>
    <w:bookmarkEnd w:id="150"/>
    <w:bookmarkStart w:name="z181" w:id="151"/>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 оның ішінде зертханалық диагностика;</w:t>
      </w:r>
    </w:p>
    <w:bookmarkEnd w:id="151"/>
    <w:bookmarkStart w:name="z182" w:id="152"/>
    <w:p>
      <w:pPr>
        <w:spacing w:after="0"/>
        <w:ind w:left="0"/>
        <w:jc w:val="both"/>
      </w:pPr>
      <w:r>
        <w:rPr>
          <w:rFonts w:ascii="Times New Roman"/>
          <w:b w:val="false"/>
          <w:i w:val="false"/>
          <w:color w:val="000000"/>
          <w:sz w:val="28"/>
        </w:rPr>
        <w:t>
      5) мыналарға:</w:t>
      </w:r>
    </w:p>
    <w:bookmarkEnd w:id="152"/>
    <w:bookmarkStart w:name="z183" w:id="153"/>
    <w:p>
      <w:pPr>
        <w:spacing w:after="0"/>
        <w:ind w:left="0"/>
        <w:jc w:val="both"/>
      </w:pPr>
      <w:r>
        <w:rPr>
          <w:rFonts w:ascii="Times New Roman"/>
          <w:b w:val="false"/>
          <w:i w:val="false"/>
          <w:color w:val="000000"/>
          <w:sz w:val="28"/>
        </w:rPr>
        <w:t>
      әлеуметтік мәні бар ауруларды емдеуге;</w:t>
      </w:r>
    </w:p>
    <w:bookmarkEnd w:id="153"/>
    <w:bookmarkStart w:name="z184" w:id="154"/>
    <w:p>
      <w:pPr>
        <w:spacing w:after="0"/>
        <w:ind w:left="0"/>
        <w:jc w:val="both"/>
      </w:pPr>
      <w:r>
        <w:rPr>
          <w:rFonts w:ascii="Times New Roman"/>
          <w:b w:val="false"/>
          <w:i w:val="false"/>
          <w:color w:val="000000"/>
          <w:sz w:val="28"/>
        </w:rPr>
        <w:t>
      динамикалық байқауға жататын созылмалы ауруларды емдеуге;</w:t>
      </w:r>
    </w:p>
    <w:bookmarkEnd w:id="154"/>
    <w:bookmarkStart w:name="z185" w:id="155"/>
    <w:p>
      <w:pPr>
        <w:spacing w:after="0"/>
        <w:ind w:left="0"/>
        <w:jc w:val="both"/>
      </w:pPr>
      <w:r>
        <w:rPr>
          <w:rFonts w:ascii="Times New Roman"/>
          <w:b w:val="false"/>
          <w:i w:val="false"/>
          <w:color w:val="000000"/>
          <w:sz w:val="28"/>
        </w:rPr>
        <w:t>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арналған стационарды алмастыратын медициналық көмек;</w:t>
      </w:r>
    </w:p>
    <w:bookmarkEnd w:id="155"/>
    <w:bookmarkStart w:name="z186" w:id="156"/>
    <w:p>
      <w:pPr>
        <w:spacing w:after="0"/>
        <w:ind w:left="0"/>
        <w:jc w:val="both"/>
      </w:pPr>
      <w:r>
        <w:rPr>
          <w:rFonts w:ascii="Times New Roman"/>
          <w:b w:val="false"/>
          <w:i w:val="false"/>
          <w:color w:val="000000"/>
          <w:sz w:val="28"/>
        </w:rPr>
        <w:t>
      6) мыналарды:</w:t>
      </w:r>
    </w:p>
    <w:bookmarkEnd w:id="156"/>
    <w:bookmarkStart w:name="z187" w:id="157"/>
    <w:p>
      <w:pPr>
        <w:spacing w:after="0"/>
        <w:ind w:left="0"/>
        <w:jc w:val="both"/>
      </w:pPr>
      <w:r>
        <w:rPr>
          <w:rFonts w:ascii="Times New Roman"/>
          <w:b w:val="false"/>
          <w:i w:val="false"/>
          <w:color w:val="000000"/>
          <w:sz w:val="28"/>
        </w:rPr>
        <w:t>
      шұғыл көрсетілімдер бойынша ауруханаға жатқызылған пациенттерді;</w:t>
      </w:r>
    </w:p>
    <w:bookmarkEnd w:id="157"/>
    <w:bookmarkStart w:name="z188" w:id="158"/>
    <w:p>
      <w:pPr>
        <w:spacing w:after="0"/>
        <w:ind w:left="0"/>
        <w:jc w:val="both"/>
      </w:pPr>
      <w:r>
        <w:rPr>
          <w:rFonts w:ascii="Times New Roman"/>
          <w:b w:val="false"/>
          <w:i w:val="false"/>
          <w:color w:val="000000"/>
          <w:sz w:val="28"/>
        </w:rPr>
        <w:t>
      әлеуметтік мәні бар ауруларды;</w:t>
      </w:r>
    </w:p>
    <w:bookmarkEnd w:id="158"/>
    <w:bookmarkStart w:name="z189" w:id="159"/>
    <w:p>
      <w:pPr>
        <w:spacing w:after="0"/>
        <w:ind w:left="0"/>
        <w:jc w:val="both"/>
      </w:pPr>
      <w:r>
        <w:rPr>
          <w:rFonts w:ascii="Times New Roman"/>
          <w:b w:val="false"/>
          <w:i w:val="false"/>
          <w:color w:val="000000"/>
          <w:sz w:val="28"/>
        </w:rPr>
        <w:t>
      уәкілетті орган айқындайтын тізбе бойынша инфекциялық аурулар мен айналадағыларға қауіп төндіретін ауруларды;</w:t>
      </w:r>
    </w:p>
    <w:bookmarkEnd w:id="159"/>
    <w:bookmarkStart w:name="z190" w:id="160"/>
    <w:p>
      <w:pPr>
        <w:spacing w:after="0"/>
        <w:ind w:left="0"/>
        <w:jc w:val="both"/>
      </w:pPr>
      <w:r>
        <w:rPr>
          <w:rFonts w:ascii="Times New Roman"/>
          <w:b w:val="false"/>
          <w:i w:val="false"/>
          <w:color w:val="000000"/>
          <w:sz w:val="28"/>
        </w:rPr>
        <w:t>
      динамикалық байқауға жататын созылмалы ауруларды емдеуді қамтитын стационарлық медициналық көмек;</w:t>
      </w:r>
    </w:p>
    <w:bookmarkEnd w:id="160"/>
    <w:bookmarkStart w:name="z191" w:id="161"/>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bookmarkEnd w:id="161"/>
    <w:bookmarkStart w:name="z192" w:id="162"/>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келтіру емі және медициналық оңалту;</w:t>
      </w:r>
    </w:p>
    <w:bookmarkEnd w:id="162"/>
    <w:bookmarkStart w:name="z193" w:id="163"/>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мейірбике күтімі;</w:t>
      </w:r>
    </w:p>
    <w:bookmarkEnd w:id="163"/>
    <w:bookmarkStart w:name="z194" w:id="164"/>
    <w:p>
      <w:pPr>
        <w:spacing w:after="0"/>
        <w:ind w:left="0"/>
        <w:jc w:val="both"/>
      </w:pPr>
      <w:r>
        <w:rPr>
          <w:rFonts w:ascii="Times New Roman"/>
          <w:b w:val="false"/>
          <w:i w:val="false"/>
          <w:color w:val="000000"/>
          <w:sz w:val="28"/>
        </w:rPr>
        <w:t>
      10) мыналар:</w:t>
      </w:r>
    </w:p>
    <w:bookmarkEnd w:id="164"/>
    <w:bookmarkStart w:name="z195" w:id="165"/>
    <w:p>
      <w:pPr>
        <w:spacing w:after="0"/>
        <w:ind w:left="0"/>
        <w:jc w:val="both"/>
      </w:pPr>
      <w:r>
        <w:rPr>
          <w:rFonts w:ascii="Times New Roman"/>
          <w:b w:val="false"/>
          <w:i w:val="false"/>
          <w:color w:val="000000"/>
          <w:sz w:val="28"/>
        </w:rPr>
        <w:t>
      патологиялық-анатомиялық ашу;</w:t>
      </w:r>
    </w:p>
    <w:bookmarkEnd w:id="165"/>
    <w:bookmarkStart w:name="z196" w:id="166"/>
    <w:p>
      <w:pPr>
        <w:spacing w:after="0"/>
        <w:ind w:left="0"/>
        <w:jc w:val="both"/>
      </w:pPr>
      <w:r>
        <w:rPr>
          <w:rFonts w:ascii="Times New Roman"/>
          <w:b w:val="false"/>
          <w:i w:val="false"/>
          <w:color w:val="000000"/>
          <w:sz w:val="28"/>
        </w:rPr>
        <w:t>
      динамикалық байқауға жататын созылмалы аурулар, әлеуметтік мәні бар аурулар;</w:t>
      </w:r>
    </w:p>
    <w:bookmarkEnd w:id="166"/>
    <w:bookmarkStart w:name="z197" w:id="167"/>
    <w:p>
      <w:pPr>
        <w:spacing w:after="0"/>
        <w:ind w:left="0"/>
        <w:jc w:val="both"/>
      </w:pPr>
      <w:r>
        <w:rPr>
          <w:rFonts w:ascii="Times New Roman"/>
          <w:b w:val="false"/>
          <w:i w:val="false"/>
          <w:color w:val="000000"/>
          <w:sz w:val="28"/>
        </w:rPr>
        <w:t>
      инфекциялық аурулар мен айналадағыларға қауіп төндіретін аурулар кезіндегі патологиялық-анатомиялық диагностика;</w:t>
      </w:r>
    </w:p>
    <w:bookmarkEnd w:id="167"/>
    <w:bookmarkStart w:name="z198" w:id="168"/>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w:t>
      </w:r>
    </w:p>
    <w:bookmarkEnd w:id="168"/>
    <w:bookmarkStart w:name="z199" w:id="169"/>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мамандандырылған емдік өнімдермен, иммундық-биологиялық препараттармен қамтамасыз ету:</w:t>
      </w:r>
    </w:p>
    <w:bookmarkEnd w:id="169"/>
    <w:bookmarkStart w:name="z200" w:id="170"/>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bookmarkEnd w:id="170"/>
    <w:bookmarkStart w:name="z201" w:id="171"/>
    <w:p>
      <w:pPr>
        <w:spacing w:after="0"/>
        <w:ind w:left="0"/>
        <w:jc w:val="both"/>
      </w:pPr>
      <w:r>
        <w:rPr>
          <w:rFonts w:ascii="Times New Roman"/>
          <w:b w:val="false"/>
          <w:i w:val="false"/>
          <w:color w:val="000000"/>
          <w:sz w:val="28"/>
        </w:rPr>
        <w:t>
      2) алғашқы медициналық-санитариялық көмек көрсету кезінде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медициналық бұйымдар мен мамандандырылған емдік өнімдер тізбесіне сәйкес жүзеге асырылады.</w:t>
      </w:r>
    </w:p>
    <w:bookmarkEnd w:id="171"/>
    <w:bookmarkStart w:name="z202" w:id="172"/>
    <w:p>
      <w:pPr>
        <w:spacing w:after="0"/>
        <w:ind w:left="0"/>
        <w:jc w:val="both"/>
      </w:pPr>
      <w:r>
        <w:rPr>
          <w:rFonts w:ascii="Times New Roman"/>
          <w:b w:val="false"/>
          <w:i w:val="false"/>
          <w:color w:val="000000"/>
          <w:sz w:val="28"/>
        </w:rPr>
        <w:t xml:space="preserve">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мамандандырылған емдік өнімдерді пайдаланады. Дәрілік заттар Қазақстандық ұлттық дәрілік формулярға енгізілуге тиіс. </w:t>
      </w:r>
    </w:p>
    <w:bookmarkEnd w:id="172"/>
    <w:bookmarkStart w:name="z203" w:id="173"/>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мен медициналық бұйымдарды нақты пациенттің тіршілік көрсетілімдері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уәкілетті орган айқындаған тәртіппен қолдануға жол беріледі. </w:t>
      </w:r>
    </w:p>
    <w:bookmarkEnd w:id="173"/>
    <w:bookmarkStart w:name="z204" w:id="174"/>
    <w:p>
      <w:pPr>
        <w:spacing w:after="0"/>
        <w:ind w:left="0"/>
        <w:jc w:val="both"/>
      </w:pPr>
      <w:r>
        <w:rPr>
          <w:rFonts w:ascii="Times New Roman"/>
          <w:b w:val="false"/>
          <w:i w:val="false"/>
          <w:color w:val="000000"/>
          <w:sz w:val="28"/>
        </w:rPr>
        <w:t>
      6.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жүзеге асырады.</w:t>
      </w:r>
    </w:p>
    <w:bookmarkEnd w:id="174"/>
    <w:bookmarkStart w:name="z205" w:id="175"/>
    <w:p>
      <w:pPr>
        <w:spacing w:after="0"/>
        <w:ind w:left="0"/>
        <w:jc w:val="both"/>
      </w:pPr>
      <w:r>
        <w:rPr>
          <w:rFonts w:ascii="Times New Roman"/>
          <w:b w:val="false"/>
          <w:i w:val="false"/>
          <w:color w:val="000000"/>
          <w:sz w:val="28"/>
        </w:rPr>
        <w:t>
      7. Тегін медициналық көмектің кепілдік берілген көлемі шеңберінде шарттар жасасуға артықшылықты құқыққа аккредиттелген денсаулық сақтау ұйымдары, сондай-ақ объектінің:</w:t>
      </w:r>
    </w:p>
    <w:bookmarkEnd w:id="175"/>
    <w:bookmarkStart w:name="z206" w:id="176"/>
    <w:p>
      <w:pPr>
        <w:spacing w:after="0"/>
        <w:ind w:left="0"/>
        <w:jc w:val="both"/>
      </w:pPr>
      <w:r>
        <w:rPr>
          <w:rFonts w:ascii="Times New Roman"/>
          <w:b w:val="false"/>
          <w:i w:val="false"/>
          <w:color w:val="000000"/>
          <w:sz w:val="28"/>
        </w:rPr>
        <w:t xml:space="preserve">
      1) дәрілік заттарды сатып алу және дәрілік заттар мен медициналық бұйымдарды берудің ұзақ мерзімді шарттарын жасасу кезінде тиісінше өндірістік практика (GMP); </w:t>
      </w:r>
    </w:p>
    <w:bookmarkEnd w:id="176"/>
    <w:bookmarkStart w:name="z207" w:id="177"/>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тиісінше дистрибьюторлық практика (GDP);</w:t>
      </w:r>
    </w:p>
    <w:bookmarkEnd w:id="177"/>
    <w:bookmarkStart w:name="z208" w:id="178"/>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тиісінше дәріханалық практика (GPP) талаптарына сәйкестігі туралы сертификат алған дәрілік заттар мен медициналық бұйымдар айналысы саласындағы субъектілер ие болады.</w:t>
      </w:r>
    </w:p>
    <w:bookmarkEnd w:id="178"/>
    <w:bookmarkStart w:name="z209" w:id="179"/>
    <w:p>
      <w:pPr>
        <w:spacing w:after="0"/>
        <w:ind w:left="0"/>
        <w:jc w:val="both"/>
      </w:pPr>
      <w:r>
        <w:rPr>
          <w:rFonts w:ascii="Times New Roman"/>
          <w:b w:val="false"/>
          <w:i w:val="false"/>
          <w:color w:val="000000"/>
          <w:sz w:val="28"/>
        </w:rPr>
        <w:t>
      34-1-бап. Тегін медициналық көмектің кепілдік берілген көлемін қалыптастыру қағидаттары</w:t>
      </w:r>
    </w:p>
    <w:bookmarkEnd w:id="179"/>
    <w:bookmarkStart w:name="z210" w:id="180"/>
    <w:p>
      <w:pPr>
        <w:spacing w:after="0"/>
        <w:ind w:left="0"/>
        <w:jc w:val="both"/>
      </w:pPr>
      <w:r>
        <w:rPr>
          <w:rFonts w:ascii="Times New Roman"/>
          <w:b w:val="false"/>
          <w:i w:val="false"/>
          <w:color w:val="000000"/>
          <w:sz w:val="28"/>
        </w:rPr>
        <w:t>
      1. Тегін медициналық көмектің кепілдік берілген көлемі әмбебаптылық, қолжетімділік, дәлелділік, шынайылық және реттелушілік қағидаттары негізінде қалыптастырылады.</w:t>
      </w:r>
    </w:p>
    <w:bookmarkEnd w:id="180"/>
    <w:bookmarkStart w:name="z211" w:id="181"/>
    <w:p>
      <w:pPr>
        <w:spacing w:after="0"/>
        <w:ind w:left="0"/>
        <w:jc w:val="both"/>
      </w:pPr>
      <w:r>
        <w:rPr>
          <w:rFonts w:ascii="Times New Roman"/>
          <w:b w:val="false"/>
          <w:i w:val="false"/>
          <w:color w:val="000000"/>
          <w:sz w:val="28"/>
        </w:rPr>
        <w:t xml:space="preserve">
      2. Әмбебаптылық қағидаты осы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1-тармағында аталған адамдардың кіріс деңгейі мен әлеуметтік мәртебесіне қарамастан, медициналық көмектің ең төмен көлемімен жалпыға бірдей және тең қамтуды білдіреді. </w:t>
      </w:r>
    </w:p>
    <w:bookmarkEnd w:id="181"/>
    <w:bookmarkStart w:name="z212" w:id="182"/>
    <w:p>
      <w:pPr>
        <w:spacing w:after="0"/>
        <w:ind w:left="0"/>
        <w:jc w:val="both"/>
      </w:pPr>
      <w:r>
        <w:rPr>
          <w:rFonts w:ascii="Times New Roman"/>
          <w:b w:val="false"/>
          <w:i w:val="false"/>
          <w:color w:val="000000"/>
          <w:sz w:val="28"/>
        </w:rPr>
        <w:t xml:space="preserve">
      3. Қолжетімділік қағидаты осы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1-тармағында аталған адамдардың Қазақстан Республикасының аумағында тегін медициналық көмектің кепілдік берілген көлемін алу мүмкіндігін білдіреді. </w:t>
      </w:r>
    </w:p>
    <w:bookmarkEnd w:id="182"/>
    <w:bookmarkStart w:name="z213" w:id="183"/>
    <w:p>
      <w:pPr>
        <w:spacing w:after="0"/>
        <w:ind w:left="0"/>
        <w:jc w:val="both"/>
      </w:pPr>
      <w:r>
        <w:rPr>
          <w:rFonts w:ascii="Times New Roman"/>
          <w:b w:val="false"/>
          <w:i w:val="false"/>
          <w:color w:val="000000"/>
          <w:sz w:val="28"/>
        </w:rPr>
        <w:t>
      4. Дәлелділік қағидаты тегін медициналық көмектің кепілдік берілген көлемі тізбесіне енгізілген медициналық көрсетілетін қызметтер мен дәрілік заттардың тиімділігі мен қауіпсіздігі туралы дәлелденген ғылыми деректердің болуын білдіреді.</w:t>
      </w:r>
    </w:p>
    <w:bookmarkEnd w:id="183"/>
    <w:bookmarkStart w:name="z214" w:id="184"/>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мемлекеттік бюджет өлшемдеріне сәйкес келуін білдіреді.</w:t>
      </w:r>
    </w:p>
    <w:bookmarkEnd w:id="184"/>
    <w:bookmarkStart w:name="z215" w:id="185"/>
    <w:p>
      <w:pPr>
        <w:spacing w:after="0"/>
        <w:ind w:left="0"/>
        <w:jc w:val="both"/>
      </w:pPr>
      <w:r>
        <w:rPr>
          <w:rFonts w:ascii="Times New Roman"/>
          <w:b w:val="false"/>
          <w:i w:val="false"/>
          <w:color w:val="000000"/>
          <w:sz w:val="28"/>
        </w:rPr>
        <w:t>
      6. Реттелушілік қағидаты тегін медициналық көмектің кепілдік берілген көлемін көрсету кезінде ұсынылатын медициналық көрсетілетін қызметтердің тарифтерін және дәрілік заттардың шекті бағаларын мемлекеттік реттеуді білдіреді.";</w:t>
      </w:r>
    </w:p>
    <w:bookmarkEnd w:id="185"/>
    <w:bookmarkStart w:name="z216" w:id="186"/>
    <w:p>
      <w:pPr>
        <w:spacing w:after="0"/>
        <w:ind w:left="0"/>
        <w:jc w:val="both"/>
      </w:pPr>
      <w:r>
        <w:rPr>
          <w:rFonts w:ascii="Times New Roman"/>
          <w:b w:val="false"/>
          <w:i w:val="false"/>
          <w:color w:val="000000"/>
          <w:sz w:val="28"/>
        </w:rPr>
        <w:t>
      15) мынадай мазмұндағы 34-2 және 34-3-баптармен толықтырылсын:</w:t>
      </w:r>
    </w:p>
    <w:bookmarkEnd w:id="186"/>
    <w:bookmarkStart w:name="z217" w:id="187"/>
    <w:p>
      <w:pPr>
        <w:spacing w:after="0"/>
        <w:ind w:left="0"/>
        <w:jc w:val="both"/>
      </w:pPr>
      <w:r>
        <w:rPr>
          <w:rFonts w:ascii="Times New Roman"/>
          <w:b w:val="false"/>
          <w:i w:val="false"/>
          <w:color w:val="000000"/>
          <w:sz w:val="28"/>
        </w:rPr>
        <w:t xml:space="preserve">
      "34-2-бап. Тегін медициналық көмектің кепілдік берілген көлемі шеңберінде медициналық көмек көрсету мақсаттары </w:t>
      </w:r>
    </w:p>
    <w:bookmarkEnd w:id="187"/>
    <w:bookmarkStart w:name="z218" w:id="188"/>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bookmarkEnd w:id="188"/>
    <w:bookmarkStart w:name="z219" w:id="189"/>
    <w:p>
      <w:pPr>
        <w:spacing w:after="0"/>
        <w:ind w:left="0"/>
        <w:jc w:val="both"/>
      </w:pPr>
      <w:r>
        <w:rPr>
          <w:rFonts w:ascii="Times New Roman"/>
          <w:b w:val="false"/>
          <w:i w:val="false"/>
          <w:color w:val="000000"/>
          <w:sz w:val="28"/>
        </w:rPr>
        <w:t>
      1) аурулардың диагностикасы және оларды емдеу;</w:t>
      </w:r>
    </w:p>
    <w:bookmarkEnd w:id="189"/>
    <w:bookmarkStart w:name="z220" w:id="190"/>
    <w:p>
      <w:pPr>
        <w:spacing w:after="0"/>
        <w:ind w:left="0"/>
        <w:jc w:val="both"/>
      </w:pPr>
      <w:r>
        <w:rPr>
          <w:rFonts w:ascii="Times New Roman"/>
          <w:b w:val="false"/>
          <w:i w:val="false"/>
          <w:color w:val="000000"/>
          <w:sz w:val="28"/>
        </w:rPr>
        <w:t>
      2) созылмалы аурулардың асқынуларын, ағзалар мен тіндердің зақымдануын бақылау;</w:t>
      </w:r>
    </w:p>
    <w:bookmarkEnd w:id="190"/>
    <w:bookmarkStart w:name="z221" w:id="191"/>
    <w:p>
      <w:pPr>
        <w:spacing w:after="0"/>
        <w:ind w:left="0"/>
        <w:jc w:val="both"/>
      </w:pPr>
      <w:r>
        <w:rPr>
          <w:rFonts w:ascii="Times New Roman"/>
          <w:b w:val="false"/>
          <w:i w:val="false"/>
          <w:color w:val="000000"/>
          <w:sz w:val="28"/>
        </w:rPr>
        <w:t>
      3) аурулардың ерте сатыларда өршуінің және олардың зардаптарының алдын алу;</w:t>
      </w:r>
    </w:p>
    <w:bookmarkEnd w:id="191"/>
    <w:bookmarkStart w:name="z222" w:id="192"/>
    <w:p>
      <w:pPr>
        <w:spacing w:after="0"/>
        <w:ind w:left="0"/>
        <w:jc w:val="both"/>
      </w:pPr>
      <w:r>
        <w:rPr>
          <w:rFonts w:ascii="Times New Roman"/>
          <w:b w:val="false"/>
          <w:i w:val="false"/>
          <w:color w:val="000000"/>
          <w:sz w:val="28"/>
        </w:rPr>
        <w:t>
      4) жүктілік және босану кезіндегі медициналық күтім;</w:t>
      </w:r>
    </w:p>
    <w:bookmarkEnd w:id="192"/>
    <w:bookmarkStart w:name="z223" w:id="193"/>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193"/>
    <w:bookmarkStart w:name="z224" w:id="194"/>
    <w:p>
      <w:pPr>
        <w:spacing w:after="0"/>
        <w:ind w:left="0"/>
        <w:jc w:val="both"/>
      </w:pPr>
      <w:r>
        <w:rPr>
          <w:rFonts w:ascii="Times New Roman"/>
          <w:b w:val="false"/>
          <w:i w:val="false"/>
          <w:color w:val="000000"/>
          <w:sz w:val="28"/>
        </w:rPr>
        <w:t>
      6) аурудың терминалдық (соңғы) сатысындағы дауасыз науқастарға медициналық күтім.</w:t>
      </w:r>
    </w:p>
    <w:bookmarkEnd w:id="194"/>
    <w:bookmarkStart w:name="z225" w:id="195"/>
    <w:p>
      <w:pPr>
        <w:spacing w:after="0"/>
        <w:ind w:left="0"/>
        <w:jc w:val="both"/>
      </w:pPr>
      <w:r>
        <w:rPr>
          <w:rFonts w:ascii="Times New Roman"/>
          <w:b w:val="false"/>
          <w:i w:val="false"/>
          <w:color w:val="000000"/>
          <w:sz w:val="28"/>
        </w:rPr>
        <w:t>
      34-3-бап. Денсаулық сақтау саласындағы ең төмен әлеуметтік стандарттар</w:t>
      </w:r>
    </w:p>
    <w:bookmarkEnd w:id="195"/>
    <w:bookmarkStart w:name="z226" w:id="196"/>
    <w:p>
      <w:pPr>
        <w:spacing w:after="0"/>
        <w:ind w:left="0"/>
        <w:jc w:val="both"/>
      </w:pPr>
      <w:r>
        <w:rPr>
          <w:rFonts w:ascii="Times New Roman"/>
          <w:b w:val="false"/>
          <w:i w:val="false"/>
          <w:color w:val="000000"/>
          <w:sz w:val="28"/>
        </w:rPr>
        <w:t>
      Тегiн медициналық көмектiң кепiлдiк берілген көлемi,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196"/>
    <w:bookmarkStart w:name="z227" w:id="1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197"/>
    <w:bookmarkStart w:name="z228" w:id="198"/>
    <w:p>
      <w:pPr>
        <w:spacing w:after="0"/>
        <w:ind w:left="0"/>
        <w:jc w:val="both"/>
      </w:pPr>
      <w:r>
        <w:rPr>
          <w:rFonts w:ascii="Times New Roman"/>
          <w:b w:val="false"/>
          <w:i w:val="false"/>
          <w:color w:val="000000"/>
          <w:sz w:val="28"/>
        </w:rPr>
        <w:t>
      "38-бап. Медициналық көмектің түрлері</w:t>
      </w:r>
    </w:p>
    <w:bookmarkEnd w:id="198"/>
    <w:bookmarkStart w:name="z229" w:id="199"/>
    <w:p>
      <w:pPr>
        <w:spacing w:after="0"/>
        <w:ind w:left="0"/>
        <w:jc w:val="both"/>
      </w:pPr>
      <w:r>
        <w:rPr>
          <w:rFonts w:ascii="Times New Roman"/>
          <w:b w:val="false"/>
          <w:i w:val="false"/>
          <w:color w:val="000000"/>
          <w:sz w:val="28"/>
        </w:rPr>
        <w:t>
      Медициналық көмектің түрлері мыналар болып табылады:</w:t>
      </w:r>
    </w:p>
    <w:bookmarkEnd w:id="199"/>
    <w:bookmarkStart w:name="z230" w:id="200"/>
    <w:p>
      <w:pPr>
        <w:spacing w:after="0"/>
        <w:ind w:left="0"/>
        <w:jc w:val="both"/>
      </w:pPr>
      <w:r>
        <w:rPr>
          <w:rFonts w:ascii="Times New Roman"/>
          <w:b w:val="false"/>
          <w:i w:val="false"/>
          <w:color w:val="000000"/>
          <w:sz w:val="28"/>
        </w:rPr>
        <w:t>
      1) алғашқы көмек;</w:t>
      </w:r>
    </w:p>
    <w:bookmarkEnd w:id="200"/>
    <w:bookmarkStart w:name="z231" w:id="201"/>
    <w:p>
      <w:pPr>
        <w:spacing w:after="0"/>
        <w:ind w:left="0"/>
        <w:jc w:val="both"/>
      </w:pPr>
      <w:r>
        <w:rPr>
          <w:rFonts w:ascii="Times New Roman"/>
          <w:b w:val="false"/>
          <w:i w:val="false"/>
          <w:color w:val="000000"/>
          <w:sz w:val="28"/>
        </w:rPr>
        <w:t>
      2) дәрігерге дейінгі медициналық көмек;</w:t>
      </w:r>
    </w:p>
    <w:bookmarkEnd w:id="201"/>
    <w:bookmarkStart w:name="z232" w:id="202"/>
    <w:p>
      <w:pPr>
        <w:spacing w:after="0"/>
        <w:ind w:left="0"/>
        <w:jc w:val="both"/>
      </w:pPr>
      <w:r>
        <w:rPr>
          <w:rFonts w:ascii="Times New Roman"/>
          <w:b w:val="false"/>
          <w:i w:val="false"/>
          <w:color w:val="000000"/>
          <w:sz w:val="28"/>
        </w:rPr>
        <w:t>
      3) білікті медициналық көмек;</w:t>
      </w:r>
    </w:p>
    <w:bookmarkEnd w:id="202"/>
    <w:bookmarkStart w:name="z233" w:id="203"/>
    <w:p>
      <w:pPr>
        <w:spacing w:after="0"/>
        <w:ind w:left="0"/>
        <w:jc w:val="both"/>
      </w:pPr>
      <w:r>
        <w:rPr>
          <w:rFonts w:ascii="Times New Roman"/>
          <w:b w:val="false"/>
          <w:i w:val="false"/>
          <w:color w:val="000000"/>
          <w:sz w:val="28"/>
        </w:rPr>
        <w:t>
      4) мамандандырылған медициналық көмек;</w:t>
      </w:r>
    </w:p>
    <w:bookmarkEnd w:id="203"/>
    <w:bookmarkStart w:name="z234" w:id="204"/>
    <w:p>
      <w:pPr>
        <w:spacing w:after="0"/>
        <w:ind w:left="0"/>
        <w:jc w:val="both"/>
      </w:pPr>
      <w:r>
        <w:rPr>
          <w:rFonts w:ascii="Times New Roman"/>
          <w:b w:val="false"/>
          <w:i w:val="false"/>
          <w:color w:val="000000"/>
          <w:sz w:val="28"/>
        </w:rPr>
        <w:t>
      5) жоғары технологиялық медициналық көрсетілетін қызмет;</w:t>
      </w:r>
    </w:p>
    <w:bookmarkEnd w:id="204"/>
    <w:bookmarkStart w:name="z235" w:id="205"/>
    <w:p>
      <w:pPr>
        <w:spacing w:after="0"/>
        <w:ind w:left="0"/>
        <w:jc w:val="both"/>
      </w:pPr>
      <w:r>
        <w:rPr>
          <w:rFonts w:ascii="Times New Roman"/>
          <w:b w:val="false"/>
          <w:i w:val="false"/>
          <w:color w:val="000000"/>
          <w:sz w:val="28"/>
        </w:rPr>
        <w:t>
      6) медициналық-әлеуметтік көмек.";</w:t>
      </w:r>
    </w:p>
    <w:bookmarkEnd w:id="205"/>
    <w:bookmarkStart w:name="z236" w:id="206"/>
    <w:p>
      <w:pPr>
        <w:spacing w:after="0"/>
        <w:ind w:left="0"/>
        <w:jc w:val="both"/>
      </w:pPr>
      <w:r>
        <w:rPr>
          <w:rFonts w:ascii="Times New Roman"/>
          <w:b w:val="false"/>
          <w:i w:val="false"/>
          <w:color w:val="000000"/>
          <w:sz w:val="28"/>
        </w:rPr>
        <w:t>
      17) мынадай мазмұндағы 38-1-баппен толықтырылсын:</w:t>
      </w:r>
    </w:p>
    <w:bookmarkEnd w:id="206"/>
    <w:bookmarkStart w:name="z237" w:id="207"/>
    <w:p>
      <w:pPr>
        <w:spacing w:after="0"/>
        <w:ind w:left="0"/>
        <w:jc w:val="both"/>
      </w:pPr>
      <w:r>
        <w:rPr>
          <w:rFonts w:ascii="Times New Roman"/>
          <w:b w:val="false"/>
          <w:i w:val="false"/>
          <w:color w:val="000000"/>
          <w:sz w:val="28"/>
        </w:rPr>
        <w:t>
      "38-1-бап. Алғашқы көмек</w:t>
      </w:r>
    </w:p>
    <w:bookmarkEnd w:id="207"/>
    <w:bookmarkStart w:name="z238" w:id="208"/>
    <w:p>
      <w:pPr>
        <w:spacing w:after="0"/>
        <w:ind w:left="0"/>
        <w:jc w:val="both"/>
      </w:pPr>
      <w:r>
        <w:rPr>
          <w:rFonts w:ascii="Times New Roman"/>
          <w:b w:val="false"/>
          <w:i w:val="false"/>
          <w:color w:val="000000"/>
          <w:sz w:val="28"/>
        </w:rPr>
        <w:t>
      1. Шұғыл жағдайлар кезінде оқиға орнында зардап шегушінің өзі (өзіне-өзі көмек көрсету) немесе жақын жердегі басқа адам (өзара көмек) жүргізетін адамның өмірін құтқаруға және асқынулардың алдын алуға арналған жедел базалық іс-шаралар кешені алғашқы көмек болып табылады.</w:t>
      </w:r>
    </w:p>
    <w:bookmarkEnd w:id="208"/>
    <w:bookmarkStart w:name="z239" w:id="209"/>
    <w:p>
      <w:pPr>
        <w:spacing w:after="0"/>
        <w:ind w:left="0"/>
        <w:jc w:val="both"/>
      </w:pPr>
      <w:r>
        <w:rPr>
          <w:rFonts w:ascii="Times New Roman"/>
          <w:b w:val="false"/>
          <w:i w:val="false"/>
          <w:color w:val="000000"/>
          <w:sz w:val="28"/>
        </w:rPr>
        <w:t>
      2. Алғашқы көмек көрсету жөніндегі базалық іс-шаралар денсаулық сақтау саласындағы стандарттарда айқындалады.";</w:t>
      </w:r>
    </w:p>
    <w:bookmarkEnd w:id="209"/>
    <w:bookmarkStart w:name="z240" w:id="210"/>
    <w:p>
      <w:pPr>
        <w:spacing w:after="0"/>
        <w:ind w:left="0"/>
        <w:jc w:val="both"/>
      </w:pPr>
      <w:r>
        <w:rPr>
          <w:rFonts w:ascii="Times New Roman"/>
          <w:b w:val="false"/>
          <w:i w:val="false"/>
          <w:color w:val="000000"/>
          <w:sz w:val="28"/>
        </w:rPr>
        <w:t xml:space="preserve">
      18) 39-баптың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10"/>
    <w:bookmarkStart w:name="z241" w:id="21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45-бапта</w:t>
      </w:r>
      <w:r>
        <w:rPr>
          <w:rFonts w:ascii="Times New Roman"/>
          <w:b w:val="false"/>
          <w:i w:val="false"/>
          <w:color w:val="000000"/>
          <w:sz w:val="28"/>
        </w:rPr>
        <w:t>:</w:t>
      </w:r>
    </w:p>
    <w:bookmarkEnd w:id="211"/>
    <w:bookmarkStart w:name="z242" w:id="2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"жұмыстарын қамтитын, тәулік бойы медициналық бақылауы болмайтын, дәрігерге дейінгі немесе білікті медициналық көмек." деген сөздер "жұмыстарын;" деген сөзбен ауыстырылып, мынадай мазмұндағы 5) тармақшамен толықтырылсын:</w:t>
      </w:r>
    </w:p>
    <w:bookmarkEnd w:id="212"/>
    <w:bookmarkStart w:name="z243" w:id="213"/>
    <w:p>
      <w:pPr>
        <w:spacing w:after="0"/>
        <w:ind w:left="0"/>
        <w:jc w:val="both"/>
      </w:pPr>
      <w:r>
        <w:rPr>
          <w:rFonts w:ascii="Times New Roman"/>
          <w:b w:val="false"/>
          <w:i w:val="false"/>
          <w:color w:val="000000"/>
          <w:sz w:val="28"/>
        </w:rPr>
        <w:t>
      "5) әлеуметтік мәні бар аурулардың профилактикасы жөніндегі түсіндіру жұмысын қамтитын, тәулік бойы медициналық байқау болмайтын, дәрігерге дейінгі немесе білікті медициналық көмек.";</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45" w:id="214"/>
    <w:p>
      <w:pPr>
        <w:spacing w:after="0"/>
        <w:ind w:left="0"/>
        <w:jc w:val="both"/>
      </w:pPr>
      <w:r>
        <w:rPr>
          <w:rFonts w:ascii="Times New Roman"/>
          <w:b w:val="false"/>
          <w:i w:val="false"/>
          <w:color w:val="000000"/>
          <w:sz w:val="28"/>
        </w:rPr>
        <w:t>
      "4-1. Алғашқы медициналық-санитариялық көмек көрсету, сондай-ақ алғашқы медициналық-санитариялық көмек ұйымдарына бекіту тәртібін уәкілетті орган айқындайды.";</w:t>
      </w:r>
    </w:p>
    <w:bookmarkEnd w:id="214"/>
    <w:bookmarkStart w:name="z246" w:id="2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53-баптар</w:t>
      </w:r>
      <w:r>
        <w:rPr>
          <w:rFonts w:ascii="Times New Roman"/>
          <w:b w:val="false"/>
          <w:i w:val="false"/>
          <w:color w:val="000000"/>
          <w:sz w:val="28"/>
        </w:rPr>
        <w:t xml:space="preserve"> мынадай редакцияда жазылсын:</w:t>
      </w:r>
    </w:p>
    <w:bookmarkEnd w:id="215"/>
    <w:bookmarkStart w:name="z247" w:id="216"/>
    <w:p>
      <w:pPr>
        <w:spacing w:after="0"/>
        <w:ind w:left="0"/>
        <w:jc w:val="both"/>
      </w:pPr>
      <w:r>
        <w:rPr>
          <w:rFonts w:ascii="Times New Roman"/>
          <w:b w:val="false"/>
          <w:i w:val="false"/>
          <w:color w:val="000000"/>
          <w:sz w:val="28"/>
        </w:rPr>
        <w:t>
      "50-бап. Санитариялық авиация</w:t>
      </w:r>
    </w:p>
    <w:bookmarkEnd w:id="216"/>
    <w:bookmarkStart w:name="z248" w:id="217"/>
    <w:p>
      <w:pPr>
        <w:spacing w:after="0"/>
        <w:ind w:left="0"/>
        <w:jc w:val="both"/>
      </w:pPr>
      <w:r>
        <w:rPr>
          <w:rFonts w:ascii="Times New Roman"/>
          <w:b w:val="false"/>
          <w:i w:val="false"/>
          <w:color w:val="000000"/>
          <w:sz w:val="28"/>
        </w:rPr>
        <w:t>
      Пациент тұрған жердегі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тасымалдау жолымен жүзеге асырылады.";</w:t>
      </w:r>
    </w:p>
    <w:bookmarkEnd w:id="217"/>
    <w:bookmarkStart w:name="z249" w:id="218"/>
    <w:p>
      <w:pPr>
        <w:spacing w:after="0"/>
        <w:ind w:left="0"/>
        <w:jc w:val="both"/>
      </w:pPr>
      <w:r>
        <w:rPr>
          <w:rFonts w:ascii="Times New Roman"/>
          <w:b w:val="false"/>
          <w:i w:val="false"/>
          <w:color w:val="000000"/>
          <w:sz w:val="28"/>
        </w:rPr>
        <w:t>
      "53-бап. Паллиативтік көмек және мейірбике күтімі</w:t>
      </w:r>
    </w:p>
    <w:bookmarkEnd w:id="218"/>
    <w:bookmarkStart w:name="z250" w:id="219"/>
    <w:p>
      <w:pPr>
        <w:spacing w:after="0"/>
        <w:ind w:left="0"/>
        <w:jc w:val="both"/>
      </w:pPr>
      <w:r>
        <w:rPr>
          <w:rFonts w:ascii="Times New Roman"/>
          <w:b w:val="false"/>
          <w:i w:val="false"/>
          <w:color w:val="000000"/>
          <w:sz w:val="28"/>
        </w:rPr>
        <w:t>
      1. Паллиативтік көмек денсаулық сақтау ұйымдарының мамандандырылған құрылымдық бөлімшелерінде (бөлімшелерде, палаталарда, төсектерде, кабинеттерде), мамандандырылған дербес медициналық ұйымдарда (хоспистарда) немесе үйдегі стационар нысанында дәрігердің басшылығымен көрсетіледі.</w:t>
      </w:r>
    </w:p>
    <w:bookmarkEnd w:id="219"/>
    <w:bookmarkStart w:name="z251" w:id="220"/>
    <w:p>
      <w:pPr>
        <w:spacing w:after="0"/>
        <w:ind w:left="0"/>
        <w:jc w:val="both"/>
      </w:pPr>
      <w:r>
        <w:rPr>
          <w:rFonts w:ascii="Times New Roman"/>
          <w:b w:val="false"/>
          <w:i w:val="false"/>
          <w:color w:val="000000"/>
          <w:sz w:val="28"/>
        </w:rPr>
        <w:t>
      2. Мейірбике күтімі дәрігер байқауы талап етілмейтін жағдайларда денсаулық сақтау ұйымдарының мамандандырылған құрылымдық бөлімшелерінде (бөлімшелерде, палаталарда, төсектерде, кабинеттерде), мамандандырылған дербес медициналық ұйымдарда (мейірбике күтімі ауруханаларында) немесе үйдегі стационар нысанында жүзеге асырылады.</w:t>
      </w:r>
    </w:p>
    <w:bookmarkEnd w:id="220"/>
    <w:bookmarkStart w:name="z252" w:id="221"/>
    <w:p>
      <w:pPr>
        <w:spacing w:after="0"/>
        <w:ind w:left="0"/>
        <w:jc w:val="both"/>
      </w:pPr>
      <w:r>
        <w:rPr>
          <w:rFonts w:ascii="Times New Roman"/>
          <w:b w:val="false"/>
          <w:i w:val="false"/>
          <w:color w:val="000000"/>
          <w:sz w:val="28"/>
        </w:rPr>
        <w:t>
      3. Паллиативтік көмекті және мейірбике күтімін көрсету тәртібін уәкілетті орган айқындайды.";</w:t>
      </w:r>
    </w:p>
    <w:bookmarkEnd w:id="221"/>
    <w:bookmarkStart w:name="z253" w:id="2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62-1-бапта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55" w:id="223"/>
    <w:p>
      <w:pPr>
        <w:spacing w:after="0"/>
        <w:ind w:left="0"/>
        <w:jc w:val="both"/>
      </w:pPr>
      <w:r>
        <w:rPr>
          <w:rFonts w:ascii="Times New Roman"/>
          <w:b w:val="false"/>
          <w:i w:val="false"/>
          <w:color w:val="000000"/>
          <w:sz w:val="28"/>
        </w:rPr>
        <w:t xml:space="preserve">
      "3. Санитариялық-эпидемиологиялық аудит нәтижелері объектінің сәйкестігі немесе сәйкес еместігі туралы тұжырымдар бар аудиторлық есепте көрсетіледі. </w:t>
      </w:r>
    </w:p>
    <w:bookmarkEnd w:id="223"/>
    <w:bookmarkStart w:name="z256" w:id="224"/>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 туралы тұжырымдар бар аудиторлық есепті санитариялық-эпидемиологиялық қызметтің лауазымды адамының алуы эпидемиялық маңыздылығы жоғары объектілерді ерекше тәртіп бойынша жүргізілетін тексерулерден босату үшін негіз болып табылады.</w:t>
      </w:r>
    </w:p>
    <w:bookmarkEnd w:id="224"/>
    <w:bookmarkStart w:name="z257" w:id="225"/>
    <w:p>
      <w:pPr>
        <w:spacing w:after="0"/>
        <w:ind w:left="0"/>
        <w:jc w:val="both"/>
      </w:pPr>
      <w:r>
        <w:rPr>
          <w:rFonts w:ascii="Times New Roman"/>
          <w:b w:val="false"/>
          <w:i w:val="false"/>
          <w:color w:val="000000"/>
          <w:sz w:val="28"/>
        </w:rPr>
        <w:t>
      Тексерулерден босату мерзімдері уәкілетті орган және кәсіпкерлік жөніндегі уәкілетті орган айқындайтын тәуекел дәрежесін бағалау өлшемшарттарында белгіленеді.";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екінші және үшінші абзацтары мынадай редакцияда жазылсын:</w:t>
      </w:r>
    </w:p>
    <w:bookmarkStart w:name="z259" w:id="226"/>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226"/>
    <w:bookmarkStart w:name="z260" w:id="227"/>
    <w:p>
      <w:pPr>
        <w:spacing w:after="0"/>
        <w:ind w:left="0"/>
        <w:jc w:val="both"/>
      </w:pPr>
      <w:r>
        <w:rPr>
          <w:rFonts w:ascii="Times New Roman"/>
          <w:b w:val="false"/>
          <w:i w:val="false"/>
          <w:color w:val="000000"/>
          <w:sz w:val="28"/>
        </w:rPr>
        <w:t>
      тиісті мамандық бойынша немесе жалпы гигиена дәрігері мамандығы бойынша санитариялық-гигиеналық бейіндегі дәрігердің жоғары біліктілік санатының болуы не эпидемиолог-дәрігердің жоғары біліктілік санатының болуы не қоғамдық денсаулық сақтау (эпидемиолог) дәрігерінің жоғары біліктілік санатының болуы;";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"есепті жылдың он бесінші қазанына" деген сөздер "есепті жылдан кейінгі оныншы қаңтарға"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3" w:id="228"/>
    <w:p>
      <w:pPr>
        <w:spacing w:after="0"/>
        <w:ind w:left="0"/>
        <w:jc w:val="both"/>
      </w:pPr>
      <w:r>
        <w:rPr>
          <w:rFonts w:ascii="Times New Roman"/>
          <w:b w:val="false"/>
          <w:i w:val="false"/>
          <w:color w:val="000000"/>
          <w:sz w:val="28"/>
        </w:rPr>
        <w:t>
      "11. Санитариялық-эпидемиологиялық аудит жүргізу тәртібін халықтың санитариялық-эпидемиологиялық саламаттылығы саласындағы мемлекеттік орган айқындайды.";</w:t>
      </w:r>
    </w:p>
    <w:bookmarkEnd w:id="228"/>
    <w:bookmarkStart w:name="z264" w:id="229"/>
    <w:p>
      <w:pPr>
        <w:spacing w:after="0"/>
        <w:ind w:left="0"/>
        <w:jc w:val="both"/>
      </w:pPr>
      <w:r>
        <w:rPr>
          <w:rFonts w:ascii="Times New Roman"/>
          <w:b w:val="false"/>
          <w:i w:val="false"/>
          <w:color w:val="000000"/>
          <w:sz w:val="28"/>
        </w:rPr>
        <w:t xml:space="preserve">
      22) 64-баптың </w:t>
      </w:r>
      <w:r>
        <w:rPr>
          <w:rFonts w:ascii="Times New Roman"/>
          <w:b w:val="false"/>
          <w:i w:val="false"/>
          <w:color w:val="000000"/>
          <w:sz w:val="28"/>
        </w:rPr>
        <w:t>1-тармағында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6" w:id="230"/>
    <w:p>
      <w:pPr>
        <w:spacing w:after="0"/>
        <w:ind w:left="0"/>
        <w:jc w:val="both"/>
      </w:pPr>
      <w:r>
        <w:rPr>
          <w:rFonts w:ascii="Times New Roman"/>
          <w:b w:val="false"/>
          <w:i w:val="false"/>
          <w:color w:val="000000"/>
          <w:sz w:val="28"/>
        </w:rPr>
        <w:t>
      "1) қолданбалы ғылыми зерттеулер бағдарламаларының жобалары;";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268" w:id="23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76-баптың</w:t>
      </w:r>
      <w:r>
        <w:rPr>
          <w:rFonts w:ascii="Times New Roman"/>
          <w:b w:val="false"/>
          <w:i w:val="false"/>
          <w:color w:val="000000"/>
          <w:sz w:val="28"/>
        </w:rPr>
        <w:t xml:space="preserve"> тақырыбындағы және 1-тармағындағы "Тегiн медициналық көмектiң кепiлдiк берiлген көлемiн және медициналық көмектiң қосымша көлемiн" деген сөздер "Медициналық көмектің ең төмен, базалық және қосымша көлемдерін" деген сөздермен ауыстырылсын;</w:t>
      </w:r>
    </w:p>
    <w:bookmarkEnd w:id="231"/>
    <w:bookmarkStart w:name="z269" w:id="2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88-бапта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272" w:id="233"/>
    <w:p>
      <w:pPr>
        <w:spacing w:after="0"/>
        <w:ind w:left="0"/>
        <w:jc w:val="both"/>
      </w:pPr>
      <w:r>
        <w:rPr>
          <w:rFonts w:ascii="Times New Roman"/>
          <w:b w:val="false"/>
          <w:i w:val="false"/>
          <w:color w:val="000000"/>
          <w:sz w:val="28"/>
        </w:rPr>
        <w:t>
      "4) жеке қаражаты, ұйымдардың, ерікті медициналық сақтандыру жүйесінің өз қаражаты және тыйым салынбаған өзге де көздер есебінен тегін медициналық көмектің кепілдік берілген көлемінен және міндетті әлеуметтік медициналық сақтандыру жүйесіндегі медициналық көмектен тыс қосымша медициналық көрсетілетін қызметтерге;";</w:t>
      </w:r>
    </w:p>
    <w:bookmarkEnd w:id="233"/>
    <w:bookmarkStart w:name="z273" w:id="234"/>
    <w:p>
      <w:pPr>
        <w:spacing w:after="0"/>
        <w:ind w:left="0"/>
        <w:jc w:val="both"/>
      </w:pPr>
      <w:r>
        <w:rPr>
          <w:rFonts w:ascii="Times New Roman"/>
          <w:b w:val="false"/>
          <w:i w:val="false"/>
          <w:color w:val="000000"/>
          <w:sz w:val="28"/>
        </w:rPr>
        <w:t>
      мынадай мазмұндағы 4-1) тармақшамен толықтырылсын:</w:t>
      </w:r>
    </w:p>
    <w:bookmarkEnd w:id="234"/>
    <w:bookmarkStart w:name="z274" w:id="235"/>
    <w:p>
      <w:pPr>
        <w:spacing w:after="0"/>
        <w:ind w:left="0"/>
        <w:jc w:val="both"/>
      </w:pPr>
      <w:r>
        <w:rPr>
          <w:rFonts w:ascii="Times New Roman"/>
          <w:b w:val="false"/>
          <w:i w:val="false"/>
          <w:color w:val="000000"/>
          <w:sz w:val="28"/>
        </w:rPr>
        <w:t>
      "4-1) бірлесіп төлеуге;";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"шетелдіктер" деген сөз "оралмандар, шетелдіктер" деген сөздермен ауыстырылсын;</w:t>
      </w:r>
    </w:p>
    <w:bookmarkStart w:name="z276" w:id="2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89-бапта</w:t>
      </w:r>
      <w:r>
        <w:rPr>
          <w:rFonts w:ascii="Times New Roman"/>
          <w:b w:val="false"/>
          <w:i w:val="false"/>
          <w:color w:val="000000"/>
          <w:sz w:val="28"/>
        </w:rPr>
        <w:t>:</w:t>
      </w:r>
    </w:p>
    <w:bookmarkEnd w:id="236"/>
    <w:bookmarkStart w:name="z277" w:id="23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"вакцинация алуға құқығы бар." деген сөздер "вакцинация алуға;" деген сөздермен ауыстырылып, мынадай мазмұндағы 4) тармақшамен толықтырылсын: </w:t>
      </w:r>
    </w:p>
    <w:bookmarkEnd w:id="237"/>
    <w:bookmarkStart w:name="z278" w:id="238"/>
    <w:p>
      <w:pPr>
        <w:spacing w:after="0"/>
        <w:ind w:left="0"/>
        <w:jc w:val="both"/>
      </w:pPr>
      <w:r>
        <w:rPr>
          <w:rFonts w:ascii="Times New Roman"/>
          <w:b w:val="false"/>
          <w:i w:val="false"/>
          <w:color w:val="000000"/>
          <w:sz w:val="28"/>
        </w:rPr>
        <w:t>
      "4) паллиативтік көмекті және мейірбике күтімін алуға құқығы бар.";</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280" w:id="239"/>
    <w:p>
      <w:pPr>
        <w:spacing w:after="0"/>
        <w:ind w:left="0"/>
        <w:jc w:val="both"/>
      </w:pPr>
      <w:r>
        <w:rPr>
          <w:rFonts w:ascii="Times New Roman"/>
          <w:b w:val="false"/>
          <w:i w:val="false"/>
          <w:color w:val="000000"/>
          <w:sz w:val="28"/>
        </w:rPr>
        <w:t>
      "4. Мүмкіндігі шектеулі, сондай-ақ АИТВ жұқтырған балалардың білім беру, денсаулық сақтау ұйымдарында Қазақстан Республикасының денсаулық сақтау саласындағы заңнамасына сәйкес тегін медициналық-педагогикалық түзеу арқылы қолдау алуға құқығы бар.";</w:t>
      </w:r>
    </w:p>
    <w:bookmarkEnd w:id="239"/>
    <w:bookmarkStart w:name="z281" w:id="240"/>
    <w:p>
      <w:pPr>
        <w:spacing w:after="0"/>
        <w:ind w:left="0"/>
        <w:jc w:val="both"/>
      </w:pPr>
      <w:r>
        <w:rPr>
          <w:rFonts w:ascii="Times New Roman"/>
          <w:b w:val="false"/>
          <w:i w:val="false"/>
          <w:color w:val="000000"/>
          <w:sz w:val="28"/>
        </w:rPr>
        <w:t xml:space="preserve">
      26) 90-баптың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40"/>
    <w:bookmarkStart w:name="z282" w:id="241"/>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 үшін ортақ жауапкершілікте болуға;";</w:t>
      </w:r>
    </w:p>
    <w:bookmarkEnd w:id="241"/>
    <w:bookmarkStart w:name="z283" w:id="24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95-бапта</w:t>
      </w:r>
      <w:r>
        <w:rPr>
          <w:rFonts w:ascii="Times New Roman"/>
          <w:b w:val="false"/>
          <w:i w:val="false"/>
          <w:color w:val="000000"/>
          <w:sz w:val="28"/>
        </w:rPr>
        <w:t>:</w:t>
      </w:r>
    </w:p>
    <w:bookmarkEnd w:id="242"/>
    <w:bookmarkStart w:name="z284" w:id="24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"анықталған кезде жол беріледі." деген сөздер "анықталған кезде;" деген сөздермен ауыстырылып, мынадай мазмұндағы 7) тармақшамен толықтырылсын:</w:t>
      </w:r>
    </w:p>
    <w:bookmarkEnd w:id="243"/>
    <w:bookmarkStart w:name="z285" w:id="244"/>
    <w:p>
      <w:pPr>
        <w:spacing w:after="0"/>
        <w:ind w:left="0"/>
        <w:jc w:val="both"/>
      </w:pPr>
      <w:r>
        <w:rPr>
          <w:rFonts w:ascii="Times New Roman"/>
          <w:b w:val="false"/>
          <w:i w:val="false"/>
          <w:color w:val="000000"/>
          <w:sz w:val="28"/>
        </w:rPr>
        <w:t>
      "7) медициналық көрсетілетін қызметтердің сапасы мен көлемі жөніндегі шарттық міндеттемелерге мониторинг жүргізу кезінде жол беріледі.";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"компоненттерінің" деген сөзден кейін ", тіндердің, ағзалардың" деген сөздермен толықтырылсын;</w:t>
      </w:r>
    </w:p>
    <w:bookmarkStart w:name="z287" w:id="24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105-баптың</w:t>
      </w:r>
      <w:r>
        <w:rPr>
          <w:rFonts w:ascii="Times New Roman"/>
          <w:b w:val="false"/>
          <w:i w:val="false"/>
          <w:color w:val="000000"/>
          <w:sz w:val="28"/>
        </w:rPr>
        <w:t xml:space="preserve"> 1-тармағы мынадай редакцияда жазылсын: </w:t>
      </w:r>
    </w:p>
    <w:bookmarkEnd w:id="245"/>
    <w:bookmarkStart w:name="z288" w:id="246"/>
    <w:p>
      <w:pPr>
        <w:spacing w:after="0"/>
        <w:ind w:left="0"/>
        <w:jc w:val="both"/>
      </w:pPr>
      <w:r>
        <w:rPr>
          <w:rFonts w:ascii="Times New Roman"/>
          <w:b w:val="false"/>
          <w:i w:val="false"/>
          <w:color w:val="000000"/>
          <w:sz w:val="28"/>
        </w:rPr>
        <w:t xml:space="preserve">
      "1. Мемлекет туберкулезбен ауыратын науқастарға: </w:t>
      </w:r>
    </w:p>
    <w:bookmarkEnd w:id="246"/>
    <w:bookmarkStart w:name="z289" w:id="247"/>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дәрі-дәрмекпен қамтамасыз етуге;</w:t>
      </w:r>
    </w:p>
    <w:bookmarkEnd w:id="247"/>
    <w:bookmarkStart w:name="z290" w:id="248"/>
    <w:p>
      <w:pPr>
        <w:spacing w:after="0"/>
        <w:ind w:left="0"/>
        <w:jc w:val="both"/>
      </w:pPr>
      <w:r>
        <w:rPr>
          <w:rFonts w:ascii="Times New Roman"/>
          <w:b w:val="false"/>
          <w:i w:val="false"/>
          <w:color w:val="000000"/>
          <w:sz w:val="28"/>
        </w:rPr>
        <w:t>
      2) әлеуметтік және құқықтық қорғауға;</w:t>
      </w:r>
    </w:p>
    <w:bookmarkEnd w:id="248"/>
    <w:bookmarkStart w:name="z291" w:id="249"/>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бермеуіне;</w:t>
      </w:r>
    </w:p>
    <w:bookmarkEnd w:id="249"/>
    <w:bookmarkStart w:name="z292" w:id="250"/>
    <w:p>
      <w:pPr>
        <w:spacing w:after="0"/>
        <w:ind w:left="0"/>
        <w:jc w:val="both"/>
      </w:pPr>
      <w:r>
        <w:rPr>
          <w:rFonts w:ascii="Times New Roman"/>
          <w:b w:val="false"/>
          <w:i w:val="false"/>
          <w:color w:val="000000"/>
          <w:sz w:val="28"/>
        </w:rPr>
        <w:t>
      4) балалар арасында туберкулездің ауыр, қатты өршитін түрлерімен науқастануды төмендету жөніндегі профилактикалық іс-шараларды жүзеге асыруға кепілдік береді.";</w:t>
      </w:r>
    </w:p>
    <w:bookmarkEnd w:id="250"/>
    <w:bookmarkStart w:name="z293" w:id="2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106-баптың</w:t>
      </w:r>
      <w:r>
        <w:rPr>
          <w:rFonts w:ascii="Times New Roman"/>
          <w:b w:val="false"/>
          <w:i w:val="false"/>
          <w:color w:val="000000"/>
          <w:sz w:val="28"/>
        </w:rPr>
        <w:t xml:space="preserve"> 1-тармағындағы "және аспаптық" деген сөздер алып тасталсын;</w:t>
      </w:r>
    </w:p>
    <w:bookmarkEnd w:id="251"/>
    <w:bookmarkStart w:name="z294" w:id="25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107-бап</w:t>
      </w:r>
      <w:r>
        <w:rPr>
          <w:rFonts w:ascii="Times New Roman"/>
          <w:b w:val="false"/>
          <w:i w:val="false"/>
          <w:color w:val="000000"/>
          <w:sz w:val="28"/>
        </w:rPr>
        <w:t xml:space="preserve"> мынадай редакцияда жазылсын: </w:t>
      </w:r>
    </w:p>
    <w:bookmarkEnd w:id="252"/>
    <w:bookmarkStart w:name="z295" w:id="253"/>
    <w:p>
      <w:pPr>
        <w:spacing w:after="0"/>
        <w:ind w:left="0"/>
        <w:jc w:val="both"/>
      </w:pPr>
      <w:r>
        <w:rPr>
          <w:rFonts w:ascii="Times New Roman"/>
          <w:b w:val="false"/>
          <w:i w:val="false"/>
          <w:color w:val="000000"/>
          <w:sz w:val="28"/>
        </w:rPr>
        <w:t>
      "107-бап. Туберкулезбен ауыратын азаматтарды мәжбүрлеп емдеуге жiберудiң негiзi мен тәртiбi</w:t>
      </w:r>
    </w:p>
    <w:bookmarkEnd w:id="253"/>
    <w:bookmarkStart w:name="z296" w:id="254"/>
    <w:p>
      <w:pPr>
        <w:spacing w:after="0"/>
        <w:ind w:left="0"/>
        <w:jc w:val="both"/>
      </w:pPr>
      <w:r>
        <w:rPr>
          <w:rFonts w:ascii="Times New Roman"/>
          <w:b w:val="false"/>
          <w:i w:val="false"/>
          <w:color w:val="000000"/>
          <w:sz w:val="28"/>
        </w:rPr>
        <w:t>
      1. Туберкулезбен ауыратын азаматтарды мәжбүрлеп емдеу пациенттерді туберкулезге қарсы мамандандырылған ұйымдарда оқшаулау арқылы туберкулезге қарсы және симптоматикалық емдеуді қамтиды және ол бюджет қаражаты есебінен жүзеге асырылады.</w:t>
      </w:r>
    </w:p>
    <w:bookmarkEnd w:id="254"/>
    <w:bookmarkStart w:name="z297" w:id="255"/>
    <w:p>
      <w:pPr>
        <w:spacing w:after="0"/>
        <w:ind w:left="0"/>
        <w:jc w:val="both"/>
      </w:pPr>
      <w:r>
        <w:rPr>
          <w:rFonts w:ascii="Times New Roman"/>
          <w:b w:val="false"/>
          <w:i w:val="false"/>
          <w:color w:val="000000"/>
          <w:sz w:val="28"/>
        </w:rPr>
        <w:t>
      2. Туберкулезбен ауыратын азаматтарды мәжбүрлеп емдеуге:</w:t>
      </w:r>
    </w:p>
    <w:bookmarkEnd w:id="255"/>
    <w:bookmarkStart w:name="z298" w:id="256"/>
    <w:p>
      <w:pPr>
        <w:spacing w:after="0"/>
        <w:ind w:left="0"/>
        <w:jc w:val="both"/>
      </w:pPr>
      <w:r>
        <w:rPr>
          <w:rFonts w:ascii="Times New Roman"/>
          <w:b w:val="false"/>
          <w:i w:val="false"/>
          <w:color w:val="000000"/>
          <w:sz w:val="28"/>
        </w:rPr>
        <w:t xml:space="preserve">
      1) науқастың медициналық құжаттамасында тіркелген, зертханалық әдіспен расталған туберкулез диагнозы бар науқастың емдеуден бас тартуы және оны (психологтың консультациясы, санитариялық ағарту әдістерін қолдану) сендірудің барлық әдістерінің оң нәтижесінің болмауы; </w:t>
      </w:r>
    </w:p>
    <w:bookmarkEnd w:id="256"/>
    <w:bookmarkStart w:name="z299" w:id="257"/>
    <w:p>
      <w:pPr>
        <w:spacing w:after="0"/>
        <w:ind w:left="0"/>
        <w:jc w:val="both"/>
      </w:pPr>
      <w:r>
        <w:rPr>
          <w:rFonts w:ascii="Times New Roman"/>
          <w:b w:val="false"/>
          <w:i w:val="false"/>
          <w:color w:val="000000"/>
          <w:sz w:val="28"/>
        </w:rPr>
        <w:t xml:space="preserve">
      2) науқастың медициналық құжаттамасында тіркелген, өз бетінше кетуі және күнтізбелік ай ішінде туберкулезге қарсы препараттардың жеті тәуліктік дозасын қабылдауды себепсіз өткізу түріндегі емдеу режимін бұзуы негіздер болып табылады. </w:t>
      </w:r>
    </w:p>
    <w:bookmarkEnd w:id="257"/>
    <w:bookmarkStart w:name="z300" w:id="258"/>
    <w:p>
      <w:pPr>
        <w:spacing w:after="0"/>
        <w:ind w:left="0"/>
        <w:jc w:val="both"/>
      </w:pPr>
      <w:r>
        <w:rPr>
          <w:rFonts w:ascii="Times New Roman"/>
          <w:b w:val="false"/>
          <w:i w:val="false"/>
          <w:color w:val="000000"/>
          <w:sz w:val="28"/>
        </w:rPr>
        <w:t>
      3. Туберкулезбен ауыратын, мәжбүрлеп емдеуде болған науқастар туберкулезге қарсы мамандандырылған ұйымнан шығарылғаннан кейін тұрғылықты жері бойынша туберкулезге қарсы ұйымда есепке тұруға міндетті.</w:t>
      </w:r>
    </w:p>
    <w:bookmarkEnd w:id="258"/>
    <w:bookmarkStart w:name="z301" w:id="259"/>
    <w:p>
      <w:pPr>
        <w:spacing w:after="0"/>
        <w:ind w:left="0"/>
        <w:jc w:val="both"/>
      </w:pPr>
      <w:r>
        <w:rPr>
          <w:rFonts w:ascii="Times New Roman"/>
          <w:b w:val="false"/>
          <w:i w:val="false"/>
          <w:color w:val="000000"/>
          <w:sz w:val="28"/>
        </w:rPr>
        <w:t>
      Мәжбүрлеп емдеуге жіберілген туберкулезбен ауыратын науқастарға медициналық көмек көрсету тәртібін уәкілетті орган айқындайды.</w:t>
      </w:r>
    </w:p>
    <w:bookmarkEnd w:id="259"/>
    <w:bookmarkStart w:name="z302" w:id="260"/>
    <w:p>
      <w:pPr>
        <w:spacing w:after="0"/>
        <w:ind w:left="0"/>
        <w:jc w:val="both"/>
      </w:pPr>
      <w:r>
        <w:rPr>
          <w:rFonts w:ascii="Times New Roman"/>
          <w:b w:val="false"/>
          <w:i w:val="false"/>
          <w:color w:val="000000"/>
          <w:sz w:val="28"/>
        </w:rPr>
        <w:t>
      4. Туберкулезбен ауыратын және емделуден жалтарып жүрген азаматтарды мәжбүрлеп емдеу туралы шешімді сот Қазақстан Республикасының заңнамасына сәйкес денсаулық сақтау ұйымдарының өтініші бойынша қабылдайды.";</w:t>
      </w:r>
    </w:p>
    <w:bookmarkEnd w:id="260"/>
    <w:bookmarkStart w:name="z303" w:id="26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w:t>
      </w:r>
      <w:r>
        <w:rPr>
          <w:rFonts w:ascii="Times New Roman"/>
          <w:b w:val="false"/>
          <w:i w:val="false"/>
          <w:color w:val="000000"/>
          <w:sz w:val="28"/>
        </w:rPr>
        <w:t xml:space="preserve"> алып тасталсын;</w:t>
      </w:r>
    </w:p>
    <w:bookmarkEnd w:id="261"/>
    <w:bookmarkStart w:name="z304" w:id="26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End w:id="262"/>
    <w:bookmarkStart w:name="z305" w:id="263"/>
    <w:p>
      <w:pPr>
        <w:spacing w:after="0"/>
        <w:ind w:left="0"/>
        <w:jc w:val="both"/>
      </w:pPr>
      <w:r>
        <w:rPr>
          <w:rFonts w:ascii="Times New Roman"/>
          <w:b w:val="false"/>
          <w:i w:val="false"/>
          <w:color w:val="000000"/>
          <w:sz w:val="28"/>
        </w:rPr>
        <w:t>
      "19-тарау. АИТВ жұқтырғандарға медициналық-әлеуметтік көмек көрсету";</w:t>
      </w:r>
    </w:p>
    <w:bookmarkEnd w:id="263"/>
    <w:bookmarkStart w:name="z306" w:id="26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113-баптар</w:t>
      </w:r>
      <w:r>
        <w:rPr>
          <w:rFonts w:ascii="Times New Roman"/>
          <w:b w:val="false"/>
          <w:i w:val="false"/>
          <w:color w:val="000000"/>
          <w:sz w:val="28"/>
        </w:rPr>
        <w:t xml:space="preserve"> мынадай редакцияда жазылсын:</w:t>
      </w:r>
    </w:p>
    <w:bookmarkEnd w:id="264"/>
    <w:bookmarkStart w:name="z307" w:id="265"/>
    <w:p>
      <w:pPr>
        <w:spacing w:after="0"/>
        <w:ind w:left="0"/>
        <w:jc w:val="both"/>
      </w:pPr>
      <w:r>
        <w:rPr>
          <w:rFonts w:ascii="Times New Roman"/>
          <w:b w:val="false"/>
          <w:i w:val="false"/>
          <w:color w:val="000000"/>
          <w:sz w:val="28"/>
        </w:rPr>
        <w:t>
      "112-бап. АИТВ инфекциясының профилактикасы, диагностикасы</w:t>
      </w:r>
    </w:p>
    <w:bookmarkEnd w:id="265"/>
    <w:bookmarkStart w:name="z308" w:id="266"/>
    <w:p>
      <w:pPr>
        <w:spacing w:after="0"/>
        <w:ind w:left="0"/>
        <w:jc w:val="both"/>
      </w:pPr>
      <w:r>
        <w:rPr>
          <w:rFonts w:ascii="Times New Roman"/>
          <w:b w:val="false"/>
          <w:i w:val="false"/>
          <w:color w:val="000000"/>
          <w:sz w:val="28"/>
        </w:rPr>
        <w:t>
       және оны емдеу мәселелеріндегі мемлекет кепілдіктері</w:t>
      </w:r>
    </w:p>
    <w:bookmarkEnd w:id="266"/>
    <w:bookmarkStart w:name="z309" w:id="267"/>
    <w:p>
      <w:pPr>
        <w:spacing w:after="0"/>
        <w:ind w:left="0"/>
        <w:jc w:val="both"/>
      </w:pPr>
      <w:r>
        <w:rPr>
          <w:rFonts w:ascii="Times New Roman"/>
          <w:b w:val="false"/>
          <w:i w:val="false"/>
          <w:color w:val="000000"/>
          <w:sz w:val="28"/>
        </w:rPr>
        <w:t>
      Мемлекет АИТВ жұқтырған Қазақстан Республикасының азаматтарына, оралмандарға, Қазақстан Республикасының аумағында тұрақты тұратын шетелдіктер мен азаматтығы жоқ адамдарға:</w:t>
      </w:r>
    </w:p>
    <w:bookmarkEnd w:id="267"/>
    <w:bookmarkStart w:name="z310" w:id="268"/>
    <w:p>
      <w:pPr>
        <w:spacing w:after="0"/>
        <w:ind w:left="0"/>
        <w:jc w:val="both"/>
      </w:pPr>
      <w:r>
        <w:rPr>
          <w:rFonts w:ascii="Times New Roman"/>
          <w:b w:val="false"/>
          <w:i w:val="false"/>
          <w:color w:val="000000"/>
          <w:sz w:val="28"/>
        </w:rPr>
        <w:t>
      1) тегін медициналық көмектің кепілдік берілген көлемі шегінде медициналық көмекке және дәрі-дәрмекпен қамтамасыз етуге;</w:t>
      </w:r>
    </w:p>
    <w:bookmarkEnd w:id="268"/>
    <w:bookmarkStart w:name="z311" w:id="269"/>
    <w:p>
      <w:pPr>
        <w:spacing w:after="0"/>
        <w:ind w:left="0"/>
        <w:jc w:val="both"/>
      </w:pPr>
      <w:r>
        <w:rPr>
          <w:rFonts w:ascii="Times New Roman"/>
          <w:b w:val="false"/>
          <w:i w:val="false"/>
          <w:color w:val="000000"/>
          <w:sz w:val="28"/>
        </w:rPr>
        <w:t>
      2) динамикалық байқауды қамтамасыз етуге, психологиялық-әлеуметтік, заңдық және медициналық консультациялар беруге;</w:t>
      </w:r>
    </w:p>
    <w:bookmarkEnd w:id="269"/>
    <w:bookmarkStart w:name="z312" w:id="270"/>
    <w:p>
      <w:pPr>
        <w:spacing w:after="0"/>
        <w:ind w:left="0"/>
        <w:jc w:val="both"/>
      </w:pPr>
      <w:r>
        <w:rPr>
          <w:rFonts w:ascii="Times New Roman"/>
          <w:b w:val="false"/>
          <w:i w:val="false"/>
          <w:color w:val="000000"/>
          <w:sz w:val="28"/>
        </w:rPr>
        <w:t>
      3) әлеуметтік және құқықтық қорғауға;</w:t>
      </w:r>
    </w:p>
    <w:bookmarkEnd w:id="270"/>
    <w:bookmarkStart w:name="z313" w:id="271"/>
    <w:p>
      <w:pPr>
        <w:spacing w:after="0"/>
        <w:ind w:left="0"/>
        <w:jc w:val="both"/>
      </w:pPr>
      <w:r>
        <w:rPr>
          <w:rFonts w:ascii="Times New Roman"/>
          <w:b w:val="false"/>
          <w:i w:val="false"/>
          <w:color w:val="000000"/>
          <w:sz w:val="28"/>
        </w:rPr>
        <w:t>
      4) аурудың сипатына байланысты қандай да бір кемсітушілік нысандарына жол бермеуге;</w:t>
      </w:r>
    </w:p>
    <w:bookmarkEnd w:id="271"/>
    <w:bookmarkStart w:name="z314" w:id="272"/>
    <w:p>
      <w:pPr>
        <w:spacing w:after="0"/>
        <w:ind w:left="0"/>
        <w:jc w:val="both"/>
      </w:pPr>
      <w:r>
        <w:rPr>
          <w:rFonts w:ascii="Times New Roman"/>
          <w:b w:val="false"/>
          <w:i w:val="false"/>
          <w:color w:val="000000"/>
          <w:sz w:val="28"/>
        </w:rPr>
        <w:t>
      5) АИТВ инфекциясының анадан шаранаға және балаға берілу тәуекелін төмендету жөніндегі профилактикалық іс-шараларды жүзеге асыруға кепілдік береді.</w:t>
      </w:r>
    </w:p>
    <w:bookmarkEnd w:id="272"/>
    <w:bookmarkStart w:name="z315" w:id="273"/>
    <w:p>
      <w:pPr>
        <w:spacing w:after="0"/>
        <w:ind w:left="0"/>
        <w:jc w:val="both"/>
      </w:pPr>
      <w:r>
        <w:rPr>
          <w:rFonts w:ascii="Times New Roman"/>
          <w:b w:val="false"/>
          <w:i w:val="false"/>
          <w:color w:val="000000"/>
          <w:sz w:val="28"/>
        </w:rPr>
        <w:t>
      113-бап. АИТВ жұқтырған адамдарды әлеуметтік қорғау</w:t>
      </w:r>
    </w:p>
    <w:bookmarkEnd w:id="273"/>
    <w:bookmarkStart w:name="z316" w:id="274"/>
    <w:p>
      <w:pPr>
        <w:spacing w:after="0"/>
        <w:ind w:left="0"/>
        <w:jc w:val="both"/>
      </w:pPr>
      <w:r>
        <w:rPr>
          <w:rFonts w:ascii="Times New Roman"/>
          <w:b w:val="false"/>
          <w:i w:val="false"/>
          <w:color w:val="000000"/>
          <w:sz w:val="28"/>
        </w:rPr>
        <w:t>
      1. АИТВ жұқтырған адамдардың білім беру ұйымдарында оқуы қамтамасыз етіледі.</w:t>
      </w:r>
    </w:p>
    <w:bookmarkEnd w:id="274"/>
    <w:bookmarkStart w:name="z317" w:id="275"/>
    <w:p>
      <w:pPr>
        <w:spacing w:after="0"/>
        <w:ind w:left="0"/>
        <w:jc w:val="both"/>
      </w:pPr>
      <w:r>
        <w:rPr>
          <w:rFonts w:ascii="Times New Roman"/>
          <w:b w:val="false"/>
          <w:i w:val="false"/>
          <w:color w:val="000000"/>
          <w:sz w:val="28"/>
        </w:rPr>
        <w:t>
      2. АИТВ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75"/>
    <w:bookmarkStart w:name="z318" w:id="276"/>
    <w:p>
      <w:pPr>
        <w:spacing w:after="0"/>
        <w:ind w:left="0"/>
        <w:jc w:val="both"/>
      </w:pPr>
      <w:r>
        <w:rPr>
          <w:rFonts w:ascii="Times New Roman"/>
          <w:b w:val="false"/>
          <w:i w:val="false"/>
          <w:color w:val="000000"/>
          <w:sz w:val="28"/>
        </w:rP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p>
    <w:bookmarkEnd w:id="276"/>
    <w:bookmarkStart w:name="z319" w:id="277"/>
    <w:p>
      <w:pPr>
        <w:spacing w:after="0"/>
        <w:ind w:left="0"/>
        <w:jc w:val="both"/>
      </w:pPr>
      <w:r>
        <w:rPr>
          <w:rFonts w:ascii="Times New Roman"/>
          <w:b w:val="false"/>
          <w:i w:val="false"/>
          <w:color w:val="000000"/>
          <w:sz w:val="28"/>
        </w:rPr>
        <w:t>
      3. Жұқтыру медицина қызметкерлерінің және тұрмыстық қызмет көрсету саласы қызметкерлерінің өз міндеттерін тиісінше орындамауы салдарынан болған, АИТВ жұқтырған адамдардың өміріне немесе денсаулығына келтірілген зиянды Қазақстан Республикасының заңнамасына сәйкес өтетуге құқығы бар.";</w:t>
      </w:r>
    </w:p>
    <w:bookmarkEnd w:id="277"/>
    <w:bookmarkStart w:name="z320" w:id="27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114-баптың</w:t>
      </w:r>
      <w:r>
        <w:rPr>
          <w:rFonts w:ascii="Times New Roman"/>
          <w:b w:val="false"/>
          <w:i w:val="false"/>
          <w:color w:val="000000"/>
          <w:sz w:val="28"/>
        </w:rPr>
        <w:t xml:space="preserve"> 4) және 5) тармақшалары мынадай редакцияда жазылсын: </w:t>
      </w:r>
    </w:p>
    <w:bookmarkEnd w:id="278"/>
    <w:bookmarkStart w:name="z321" w:id="279"/>
    <w:p>
      <w:pPr>
        <w:spacing w:after="0"/>
        <w:ind w:left="0"/>
        <w:jc w:val="both"/>
      </w:pPr>
      <w:r>
        <w:rPr>
          <w:rFonts w:ascii="Times New Roman"/>
          <w:b w:val="false"/>
          <w:i w:val="false"/>
          <w:color w:val="000000"/>
          <w:sz w:val="28"/>
        </w:rPr>
        <w:t xml:space="preserve">
      "4) АИТВ инфекциясының жыныстық жолмен, қан арқылы және анадан шаранаға және балаға жұғуынан қорғау жөніндегі бағдарламаларды іске асыру; </w:t>
      </w:r>
    </w:p>
    <w:bookmarkEnd w:id="279"/>
    <w:bookmarkStart w:name="z322" w:id="280"/>
    <w:p>
      <w:pPr>
        <w:spacing w:after="0"/>
        <w:ind w:left="0"/>
        <w:jc w:val="both"/>
      </w:pPr>
      <w:r>
        <w:rPr>
          <w:rFonts w:ascii="Times New Roman"/>
          <w:b w:val="false"/>
          <w:i w:val="false"/>
          <w:color w:val="000000"/>
          <w:sz w:val="28"/>
        </w:rPr>
        <w:t>
      5) психологиялық, заңдық және медициналық консультациялар ұсыну үшін сенім пунктерін, достық кабинеттерін ашу;";</w:t>
      </w:r>
    </w:p>
    <w:bookmarkEnd w:id="280"/>
    <w:bookmarkStart w:name="z323" w:id="28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115-баптың</w:t>
      </w:r>
      <w:r>
        <w:rPr>
          <w:rFonts w:ascii="Times New Roman"/>
          <w:b w:val="false"/>
          <w:i w:val="false"/>
          <w:color w:val="000000"/>
          <w:sz w:val="28"/>
        </w:rPr>
        <w:t xml:space="preserve"> 1 және 3-тармақтары мынадай редакцияда жазылсын: </w:t>
      </w:r>
    </w:p>
    <w:bookmarkEnd w:id="281"/>
    <w:bookmarkStart w:name="z324" w:id="282"/>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тұратын шетелдіктер мен азаматтығы жоқ адамдардың уәкілетті орган айқындайтын тәртіппен ақысыз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p>
    <w:bookmarkEnd w:id="282"/>
    <w:bookmarkStart w:name="z325" w:id="283"/>
    <w:p>
      <w:pPr>
        <w:spacing w:after="0"/>
        <w:ind w:left="0"/>
        <w:jc w:val="both"/>
      </w:pPr>
      <w:r>
        <w:rPr>
          <w:rFonts w:ascii="Times New Roman"/>
          <w:b w:val="false"/>
          <w:i w:val="false"/>
          <w:color w:val="000000"/>
          <w:sz w:val="28"/>
        </w:rPr>
        <w:t>
      "3. Шет мемлекеттердің дипломатиялық, өкілді және консулдық мекемелерінің қызметкерлері мен Қазақстан Республикасының аумағында дипломатиялық артықшылықтар мен иммунитетті пайдаланатын өзге де адамдар АИТВ-ның бар-жоғына зерттеліп-қаралудан өздерінің келісімдерімен ғана өтеді.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83"/>
    <w:bookmarkStart w:name="z326" w:id="28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127-бап</w:t>
      </w:r>
      <w:r>
        <w:rPr>
          <w:rFonts w:ascii="Times New Roman"/>
          <w:b w:val="false"/>
          <w:i w:val="false"/>
          <w:color w:val="000000"/>
          <w:sz w:val="28"/>
        </w:rPr>
        <w:t xml:space="preserve"> мынадай мазмұндағы 4-тармақпен толықтырылсын: </w:t>
      </w:r>
    </w:p>
    <w:bookmarkEnd w:id="284"/>
    <w:bookmarkStart w:name="z327" w:id="285"/>
    <w:p>
      <w:pPr>
        <w:spacing w:after="0"/>
        <w:ind w:left="0"/>
        <w:jc w:val="both"/>
      </w:pPr>
      <w:r>
        <w:rPr>
          <w:rFonts w:ascii="Times New Roman"/>
          <w:b w:val="false"/>
          <w:i w:val="false"/>
          <w:color w:val="000000"/>
          <w:sz w:val="28"/>
        </w:rPr>
        <w:t xml:space="preserve">
      "4. Жіті байқау жасалатын мамандандырылған типтегі мемлекеттік психиатриялық мекемені күзету Қазақстан Республикасының Ішкі істер министрлігі уәкілетті мемлекеттік органмен бірлесіп айқындайтын тәртіпке сәйкес жүзеге асырылады."; </w:t>
      </w:r>
    </w:p>
    <w:bookmarkEnd w:id="285"/>
    <w:bookmarkStart w:name="z328" w:id="28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143-баптың</w:t>
      </w:r>
      <w:r>
        <w:rPr>
          <w:rFonts w:ascii="Times New Roman"/>
          <w:b w:val="false"/>
          <w:i w:val="false"/>
          <w:color w:val="000000"/>
          <w:sz w:val="28"/>
        </w:rPr>
        <w:t xml:space="preserve"> 1) тармақшасы мынадай редакцияда жазылсын:</w:t>
      </w:r>
    </w:p>
    <w:bookmarkEnd w:id="286"/>
    <w:bookmarkStart w:name="z329" w:id="28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287"/>
    <w:bookmarkStart w:name="z330" w:id="28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162-бап</w:t>
      </w:r>
      <w:r>
        <w:rPr>
          <w:rFonts w:ascii="Times New Roman"/>
          <w:b w:val="false"/>
          <w:i w:val="false"/>
          <w:color w:val="000000"/>
          <w:sz w:val="28"/>
        </w:rPr>
        <w:t xml:space="preserve"> мынадай редакцияда жазылсын: </w:t>
      </w:r>
    </w:p>
    <w:bookmarkEnd w:id="288"/>
    <w:bookmarkStart w:name="z331" w:id="289"/>
    <w:p>
      <w:pPr>
        <w:spacing w:after="0"/>
        <w:ind w:left="0"/>
        <w:jc w:val="both"/>
      </w:pPr>
      <w:r>
        <w:rPr>
          <w:rFonts w:ascii="Times New Roman"/>
          <w:b w:val="false"/>
          <w:i w:val="false"/>
          <w:color w:val="000000"/>
          <w:sz w:val="28"/>
        </w:rPr>
        <w:t>
      "162-бап. Донорлық, қан, оның компоненттерін және препараттарын дайындау</w:t>
      </w:r>
    </w:p>
    <w:bookmarkEnd w:id="289"/>
    <w:bookmarkStart w:name="z332" w:id="290"/>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 мен оның компоненттерінің донорлығы болып табылады.</w:t>
      </w:r>
    </w:p>
    <w:bookmarkEnd w:id="290"/>
    <w:bookmarkStart w:name="z333" w:id="291"/>
    <w:p>
      <w:pPr>
        <w:spacing w:after="0"/>
        <w:ind w:left="0"/>
        <w:jc w:val="both"/>
      </w:pPr>
      <w:r>
        <w:rPr>
          <w:rFonts w:ascii="Times New Roman"/>
          <w:b w:val="false"/>
          <w:i w:val="false"/>
          <w:color w:val="000000"/>
          <w:sz w:val="28"/>
        </w:rPr>
        <w:t xml:space="preserve">
      2. Донорлық функцияны жүзеге асыру үшін донорларды тарту өтеусіз немесе өтеулі негізде жүргізіледі. </w:t>
      </w:r>
    </w:p>
    <w:bookmarkEnd w:id="291"/>
    <w:bookmarkStart w:name="z334" w:id="292"/>
    <w:p>
      <w:pPr>
        <w:spacing w:after="0"/>
        <w:ind w:left="0"/>
        <w:jc w:val="both"/>
      </w:pPr>
      <w:r>
        <w:rPr>
          <w:rFonts w:ascii="Times New Roman"/>
          <w:b w:val="false"/>
          <w:i w:val="false"/>
          <w:color w:val="000000"/>
          <w:sz w:val="28"/>
        </w:rPr>
        <w:t>
      Өтеулі негізде донорларды тарту донорлық функцияны өтеусіз негізде орындайтын донорлар болмаған кезде жүзеге асырылады.</w:t>
      </w:r>
    </w:p>
    <w:bookmarkEnd w:id="292"/>
    <w:bookmarkStart w:name="z335" w:id="293"/>
    <w:p>
      <w:pPr>
        <w:spacing w:after="0"/>
        <w:ind w:left="0"/>
        <w:jc w:val="both"/>
      </w:pPr>
      <w:r>
        <w:rPr>
          <w:rFonts w:ascii="Times New Roman"/>
          <w:b w:val="false"/>
          <w:i w:val="false"/>
          <w:color w:val="000000"/>
          <w:sz w:val="28"/>
        </w:rPr>
        <w:t>
      3. Қан мен оның компоненттерін дайындау процесі мыналарды қамтиды:</w:t>
      </w:r>
    </w:p>
    <w:bookmarkEnd w:id="293"/>
    <w:bookmarkStart w:name="z336" w:id="294"/>
    <w:p>
      <w:pPr>
        <w:spacing w:after="0"/>
        <w:ind w:left="0"/>
        <w:jc w:val="both"/>
      </w:pPr>
      <w:r>
        <w:rPr>
          <w:rFonts w:ascii="Times New Roman"/>
          <w:b w:val="false"/>
          <w:i w:val="false"/>
          <w:color w:val="000000"/>
          <w:sz w:val="28"/>
        </w:rPr>
        <w:t>
      1) донор тапсыратын қанды біржолғы бөліп алу болып табылатын қан донациялау;</w:t>
      </w:r>
    </w:p>
    <w:bookmarkEnd w:id="294"/>
    <w:bookmarkStart w:name="z337" w:id="295"/>
    <w:p>
      <w:pPr>
        <w:spacing w:after="0"/>
        <w:ind w:left="0"/>
        <w:jc w:val="both"/>
      </w:pPr>
      <w:r>
        <w:rPr>
          <w:rFonts w:ascii="Times New Roman"/>
          <w:b w:val="false"/>
          <w:i w:val="false"/>
          <w:color w:val="000000"/>
          <w:sz w:val="28"/>
        </w:rPr>
        <w:t>
      2) қан плазмасын плазмаферез әдісімен біржолғы бөліп алу болып табылатын плазма донациялау.</w:t>
      </w:r>
    </w:p>
    <w:bookmarkEnd w:id="295"/>
    <w:bookmarkStart w:name="z338" w:id="296"/>
    <w:p>
      <w:pPr>
        <w:spacing w:after="0"/>
        <w:ind w:left="0"/>
        <w:jc w:val="both"/>
      </w:pPr>
      <w:r>
        <w:rPr>
          <w:rFonts w:ascii="Times New Roman"/>
          <w:b w:val="false"/>
          <w:i w:val="false"/>
          <w:color w:val="000000"/>
          <w:sz w:val="28"/>
        </w:rPr>
        <w:t>
      Алынатын плазманы иммундық сипаттамаларына қарай былайша ерекшелеп бөледі:</w:t>
      </w:r>
    </w:p>
    <w:bookmarkEnd w:id="296"/>
    <w:bookmarkStart w:name="z339" w:id="297"/>
    <w:p>
      <w:pPr>
        <w:spacing w:after="0"/>
        <w:ind w:left="0"/>
        <w:jc w:val="both"/>
      </w:pPr>
      <w:r>
        <w:rPr>
          <w:rFonts w:ascii="Times New Roman"/>
          <w:b w:val="false"/>
          <w:i w:val="false"/>
          <w:color w:val="000000"/>
          <w:sz w:val="28"/>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p>
    <w:bookmarkEnd w:id="297"/>
    <w:bookmarkStart w:name="z340" w:id="298"/>
    <w:p>
      <w:pPr>
        <w:spacing w:after="0"/>
        <w:ind w:left="0"/>
        <w:jc w:val="both"/>
      </w:pPr>
      <w:r>
        <w:rPr>
          <w:rFonts w:ascii="Times New Roman"/>
          <w:b w:val="false"/>
          <w:i w:val="false"/>
          <w:color w:val="000000"/>
          <w:sz w:val="28"/>
        </w:rPr>
        <w:t>
      құрамында табиғи немесе жасанды түрдегі белгілі бір концентрациядағы өзіндік белок құрылымдары (иммундық қарсы денелер) бар, ауруларды қоздырғыштардың белгілі бір түрлеріне нысаналы түрде емдік өзара әрекет жасау қасиеті бар иммундық плазма (иммундық плазма реципиентке құю немесе қан препараттарын өндіру үшін пайдаланылады);</w:t>
      </w:r>
    </w:p>
    <w:bookmarkEnd w:id="298"/>
    <w:bookmarkStart w:name="z341" w:id="299"/>
    <w:p>
      <w:pPr>
        <w:spacing w:after="0"/>
        <w:ind w:left="0"/>
        <w:jc w:val="both"/>
      </w:pPr>
      <w:r>
        <w:rPr>
          <w:rFonts w:ascii="Times New Roman"/>
          <w:b w:val="false"/>
          <w:i w:val="false"/>
          <w:color w:val="000000"/>
          <w:sz w:val="28"/>
        </w:rPr>
        <w:t>
      3) донор қанының жасушаларын цитаферез әдісімен біржолғы бөліп алу болып табылатын жасушалар донациялау.</w:t>
      </w:r>
    </w:p>
    <w:bookmarkEnd w:id="299"/>
    <w:bookmarkStart w:name="z342" w:id="300"/>
    <w:p>
      <w:pPr>
        <w:spacing w:after="0"/>
        <w:ind w:left="0"/>
        <w:jc w:val="both"/>
      </w:pPr>
      <w:r>
        <w:rPr>
          <w:rFonts w:ascii="Times New Roman"/>
          <w:b w:val="false"/>
          <w:i w:val="false"/>
          <w:color w:val="000000"/>
          <w:sz w:val="28"/>
        </w:rPr>
        <w:t>
      4. Қанды дайындау және қайта өңдеу процесінде:</w:t>
      </w:r>
    </w:p>
    <w:bookmarkEnd w:id="300"/>
    <w:bookmarkStart w:name="z343" w:id="301"/>
    <w:p>
      <w:pPr>
        <w:spacing w:after="0"/>
        <w:ind w:left="0"/>
        <w:jc w:val="both"/>
      </w:pPr>
      <w:r>
        <w:rPr>
          <w:rFonts w:ascii="Times New Roman"/>
          <w:b w:val="false"/>
          <w:i w:val="false"/>
          <w:color w:val="000000"/>
          <w:sz w:val="28"/>
        </w:rPr>
        <w:t>
      1) қанның одан жасушалар және жасушасыз орта түрінде бөлінген құрамдас бөліктері болып табылатын қан компоненттері;</w:t>
      </w:r>
    </w:p>
    <w:bookmarkEnd w:id="301"/>
    <w:bookmarkStart w:name="z344" w:id="302"/>
    <w:p>
      <w:pPr>
        <w:spacing w:after="0"/>
        <w:ind w:left="0"/>
        <w:jc w:val="both"/>
      </w:pPr>
      <w:r>
        <w:rPr>
          <w:rFonts w:ascii="Times New Roman"/>
          <w:b w:val="false"/>
          <w:i w:val="false"/>
          <w:color w:val="000000"/>
          <w:sz w:val="28"/>
        </w:rPr>
        <w:t>
      2) қан компоненттерін қайта өңдеу кезінде алынған дәрілік заттар болып табылатын қан препараттары алынады.</w:t>
      </w:r>
    </w:p>
    <w:bookmarkEnd w:id="302"/>
    <w:bookmarkStart w:name="z345" w:id="303"/>
    <w:p>
      <w:pPr>
        <w:spacing w:after="0"/>
        <w:ind w:left="0"/>
        <w:jc w:val="both"/>
      </w:pPr>
      <w:r>
        <w:rPr>
          <w:rFonts w:ascii="Times New Roman"/>
          <w:b w:val="false"/>
          <w:i w:val="false"/>
          <w:color w:val="000000"/>
          <w:sz w:val="28"/>
        </w:rPr>
        <w:t>
      5. Қанды, оның компоненттерін дайындау, қайта өңдеу, сапасын бақылау, сақтау, өткізу номенклатурасын, қағидаларын, сондай-ақ қанды, оның компоненттері мен препараттарын сақтау, құю қағидаларын уәкілетті орган бекітеді.";</w:t>
      </w:r>
    </w:p>
    <w:bookmarkEnd w:id="303"/>
    <w:bookmarkStart w:name="z346" w:id="30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164-бапта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48" w:id="305"/>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және медициналық қолдану үшін қан өнімдерін өндіру кезіндегі қауіпсіздікке және сапаға қойылатын белгіленген талаптарды сақтау арқылы қамтамасыз етіледі.</w:t>
      </w:r>
    </w:p>
    <w:bookmarkEnd w:id="305"/>
    <w:bookmarkStart w:name="z349" w:id="306"/>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351" w:id="307"/>
    <w:p>
      <w:pPr>
        <w:spacing w:after="0"/>
        <w:ind w:left="0"/>
        <w:jc w:val="both"/>
      </w:pPr>
      <w:r>
        <w:rPr>
          <w:rFonts w:ascii="Times New Roman"/>
          <w:b w:val="false"/>
          <w:i w:val="false"/>
          <w:color w:val="000000"/>
          <w:sz w:val="28"/>
        </w:rPr>
        <w:t xml:space="preserve">
      40) 167-баптың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 </w:t>
      </w:r>
    </w:p>
    <w:bookmarkEnd w:id="307"/>
    <w:bookmarkStart w:name="z352" w:id="308"/>
    <w:p>
      <w:pPr>
        <w:spacing w:after="0"/>
        <w:ind w:left="0"/>
        <w:jc w:val="both"/>
      </w:pPr>
      <w:r>
        <w:rPr>
          <w:rFonts w:ascii="Times New Roman"/>
          <w:b w:val="false"/>
          <w:i w:val="false"/>
          <w:color w:val="000000"/>
          <w:sz w:val="28"/>
        </w:rPr>
        <w:t>
      "1. Донорлық функция жұмыс күндері орындалған кезде донор орташа жалақысы сақтала отырып, жұмыстан босатылады.</w:t>
      </w:r>
    </w:p>
    <w:bookmarkEnd w:id="308"/>
    <w:bookmarkStart w:name="z353" w:id="309"/>
    <w:p>
      <w:pPr>
        <w:spacing w:after="0"/>
        <w:ind w:left="0"/>
        <w:jc w:val="both"/>
      </w:pPr>
      <w:r>
        <w:rPr>
          <w:rFonts w:ascii="Times New Roman"/>
          <w:b w:val="false"/>
          <w:i w:val="false"/>
          <w:color w:val="000000"/>
          <w:sz w:val="28"/>
        </w:rPr>
        <w:t>
      Егер өтеусіз донациялау болса, онда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309"/>
    <w:bookmarkStart w:name="z354" w:id="310"/>
    <w:p>
      <w:pPr>
        <w:spacing w:after="0"/>
        <w:ind w:left="0"/>
        <w:jc w:val="both"/>
      </w:pPr>
      <w:r>
        <w:rPr>
          <w:rFonts w:ascii="Times New Roman"/>
          <w:b w:val="false"/>
          <w:i w:val="false"/>
          <w:color w:val="000000"/>
          <w:sz w:val="28"/>
        </w:rPr>
        <w:t>
      "7. Қан немесе оның компоненттерінің аяқталған немесе аяқталмаған донациясын жүзеге асырған донор донорлық функцияны өтеусіз жүзеге асырған кезде қан мен оның компоненттерін донациялағаннан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310"/>
    <w:bookmarkStart w:name="z355" w:id="31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169-бапта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57" w:id="312"/>
    <w:p>
      <w:pPr>
        <w:spacing w:after="0"/>
        <w:ind w:left="0"/>
        <w:jc w:val="both"/>
      </w:pPr>
      <w:r>
        <w:rPr>
          <w:rFonts w:ascii="Times New Roman"/>
          <w:b w:val="false"/>
          <w:i w:val="false"/>
          <w:color w:val="000000"/>
          <w:sz w:val="28"/>
        </w:rPr>
        <w:t>
      "12. Тіндерді (тіннің бөлігін) және (немесе) ағзаларды (ағзалардың бөлігін) транспланттауды қамтамасыз ету үшін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 қалыптастырылады.</w:t>
      </w:r>
    </w:p>
    <w:bookmarkEnd w:id="312"/>
    <w:bookmarkStart w:name="z358" w:id="313"/>
    <w:p>
      <w:pPr>
        <w:spacing w:after="0"/>
        <w:ind w:left="0"/>
        <w:jc w:val="both"/>
      </w:pPr>
      <w:r>
        <w:rPr>
          <w:rFonts w:ascii="Times New Roman"/>
          <w:b w:val="false"/>
          <w:i w:val="false"/>
          <w:color w:val="000000"/>
          <w:sz w:val="28"/>
        </w:rPr>
        <w:t>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тіркелімдерін қалыптастыру және жүргізу тәртібін уәкілетті орган айқындайды.";</w:t>
      </w:r>
    </w:p>
    <w:bookmarkEnd w:id="313"/>
    <w:bookmarkStart w:name="z359" w:id="314"/>
    <w:p>
      <w:pPr>
        <w:spacing w:after="0"/>
        <w:ind w:left="0"/>
        <w:jc w:val="both"/>
      </w:pPr>
      <w:r>
        <w:rPr>
          <w:rFonts w:ascii="Times New Roman"/>
          <w:b w:val="false"/>
          <w:i w:val="false"/>
          <w:color w:val="000000"/>
          <w:sz w:val="28"/>
        </w:rPr>
        <w:t>
      мынадай мазмұндағы 13-тармақпен толықтырылсын:</w:t>
      </w:r>
    </w:p>
    <w:bookmarkEnd w:id="314"/>
    <w:bookmarkStart w:name="z360" w:id="315"/>
    <w:p>
      <w:pPr>
        <w:spacing w:after="0"/>
        <w:ind w:left="0"/>
        <w:jc w:val="both"/>
      </w:pPr>
      <w:r>
        <w:rPr>
          <w:rFonts w:ascii="Times New Roman"/>
          <w:b w:val="false"/>
          <w:i w:val="false"/>
          <w:color w:val="000000"/>
          <w:sz w:val="28"/>
        </w:rPr>
        <w:t xml:space="preserve">
      "13. Транспланттау кезінде тіндердің иммунологиялық үйлесімділігін айқындау донорлықты жүргізу, қан, оның компоненттері мен препараттарын дайындау саласында қызметті жүзеге асыратын ұйымдар жанында құрылымдық бөлімше ретінде жұмыс істейтін иммуннологиялық типтеу зертханаларында (HLA-зертханалар) жасалады. </w:t>
      </w:r>
    </w:p>
    <w:bookmarkEnd w:id="315"/>
    <w:bookmarkStart w:name="z361" w:id="316"/>
    <w:p>
      <w:pPr>
        <w:spacing w:after="0"/>
        <w:ind w:left="0"/>
        <w:jc w:val="both"/>
      </w:pPr>
      <w:r>
        <w:rPr>
          <w:rFonts w:ascii="Times New Roman"/>
          <w:b w:val="false"/>
          <w:i w:val="false"/>
          <w:color w:val="000000"/>
          <w:sz w:val="28"/>
        </w:rPr>
        <w:t xml:space="preserve">
      Транспланттау кезінде тіндердің иммунологиялық үйлесімділігін айқындау тіндерді (тіннің бөлігін), ағзаларды (ағзаның бөлігін) алумен, консервациялаумен, дайындаумен, тасымалдаумен және транспланттаумен айналысатын ұйымдардан зерттеуге берілетін жолдама негізінде жүзеге асырылады. </w:t>
      </w:r>
    </w:p>
    <w:bookmarkEnd w:id="316"/>
    <w:bookmarkStart w:name="z362" w:id="317"/>
    <w:p>
      <w:pPr>
        <w:spacing w:after="0"/>
        <w:ind w:left="0"/>
        <w:jc w:val="both"/>
      </w:pPr>
      <w:r>
        <w:rPr>
          <w:rFonts w:ascii="Times New Roman"/>
          <w:b w:val="false"/>
          <w:i w:val="false"/>
          <w:color w:val="000000"/>
          <w:sz w:val="28"/>
        </w:rPr>
        <w:t>
      HLA-зертханалар туралы ережені уәкілетті орган бекітеді.";</w:t>
      </w:r>
    </w:p>
    <w:bookmarkEnd w:id="317"/>
    <w:bookmarkStart w:name="z363" w:id="31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173-бапта</w:t>
      </w:r>
      <w:r>
        <w:rPr>
          <w:rFonts w:ascii="Times New Roman"/>
          <w:b w:val="false"/>
          <w:i w:val="false"/>
          <w:color w:val="000000"/>
          <w:sz w:val="28"/>
        </w:rPr>
        <w:t>:</w:t>
      </w:r>
    </w:p>
    <w:bookmarkEnd w:id="318"/>
    <w:bookmarkStart w:name="z364" w:id="3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19"/>
    <w:bookmarkStart w:name="z365" w:id="320"/>
    <w:p>
      <w:pPr>
        <w:spacing w:after="0"/>
        <w:ind w:left="0"/>
        <w:jc w:val="both"/>
      </w:pPr>
      <w:r>
        <w:rPr>
          <w:rFonts w:ascii="Times New Roman"/>
          <w:b w:val="false"/>
          <w:i w:val="false"/>
          <w:color w:val="000000"/>
          <w:sz w:val="28"/>
        </w:rPr>
        <w:t>
      "1) Қазақстан Республикасының аумағында қажетті сипаттамалары бар донорлық қан компоненттері болмаған кезде;";</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67" w:id="321"/>
    <w:p>
      <w:pPr>
        <w:spacing w:after="0"/>
        <w:ind w:left="0"/>
        <w:jc w:val="both"/>
      </w:pPr>
      <w:r>
        <w:rPr>
          <w:rFonts w:ascii="Times New Roman"/>
          <w:b w:val="false"/>
          <w:i w:val="false"/>
          <w:color w:val="000000"/>
          <w:sz w:val="28"/>
        </w:rPr>
        <w:t xml:space="preserve">
      43) 175-баптың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21"/>
    <w:bookmarkStart w:name="z368" w:id="322"/>
    <w:p>
      <w:pPr>
        <w:spacing w:after="0"/>
        <w:ind w:left="0"/>
        <w:jc w:val="both"/>
      </w:pPr>
      <w:r>
        <w:rPr>
          <w:rFonts w:ascii="Times New Roman"/>
          <w:b w:val="false"/>
          <w:i w:val="false"/>
          <w:color w:val="000000"/>
          <w:sz w:val="28"/>
        </w:rPr>
        <w:t>
      "2. Денсаулық сақтау саласындағы білім беру қызметі Қазақстан Республикасының білім беру саласындағы заңнамасына сәйкес техникалық,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ұйымдармен және денсаулық сақтау ұйымдарымен жасалған шарттар негізінде жұмыс істейтін университеттік клиникаларды және (немесе) интеграцияланған академиялық медициналық орталықтарды қалыптастыру клиникалық мамандықтар бойынша медициналық білім беру бағдарламаларын іске асырудың міндетті шарты болып табылады.";</w:t>
      </w:r>
    </w:p>
    <w:bookmarkEnd w:id="322"/>
    <w:bookmarkStart w:name="z369" w:id="323"/>
    <w:p>
      <w:pPr>
        <w:spacing w:after="0"/>
        <w:ind w:left="0"/>
        <w:jc w:val="both"/>
      </w:pPr>
      <w:r>
        <w:rPr>
          <w:rFonts w:ascii="Times New Roman"/>
          <w:b w:val="false"/>
          <w:i w:val="false"/>
          <w:color w:val="000000"/>
          <w:sz w:val="28"/>
        </w:rPr>
        <w:t>
      44) мынадай мазмұндағы 175-1-баппен толықтырылсын:</w:t>
      </w:r>
    </w:p>
    <w:bookmarkEnd w:id="323"/>
    <w:bookmarkStart w:name="z370" w:id="324"/>
    <w:p>
      <w:pPr>
        <w:spacing w:after="0"/>
        <w:ind w:left="0"/>
        <w:jc w:val="both"/>
      </w:pPr>
      <w:r>
        <w:rPr>
          <w:rFonts w:ascii="Times New Roman"/>
          <w:b w:val="false"/>
          <w:i w:val="false"/>
          <w:color w:val="000000"/>
          <w:sz w:val="28"/>
        </w:rPr>
        <w:t xml:space="preserve">
      "175-1-бап. Денсаулық сақтау саласындағы ғылыми ұйымдар мен білім беру ұйымдарының медициналық білім беру және ғылым саласындағы стратегиялық әріптестікті жүзеге асыруы </w:t>
      </w:r>
    </w:p>
    <w:bookmarkEnd w:id="324"/>
    <w:bookmarkStart w:name="z371" w:id="325"/>
    <w:p>
      <w:pPr>
        <w:spacing w:after="0"/>
        <w:ind w:left="0"/>
        <w:jc w:val="both"/>
      </w:pPr>
      <w:r>
        <w:rPr>
          <w:rFonts w:ascii="Times New Roman"/>
          <w:b w:val="false"/>
          <w:i w:val="false"/>
          <w:color w:val="000000"/>
          <w:sz w:val="28"/>
        </w:rPr>
        <w:t xml:space="preserve">
      1. Денсаулық сақтау саласындағы ғылыми ұйымдар мен білім беру ұйымдарының орнықты дамудың стратегиялық мақсаттарына қол жеткізу үшін шетелдік жоғары және (немесе) жоғары оқу орнынан кейiнгi білім беру ұйымдарымен және медициналық ұйымдармен медициналық білім беру және ғылым саласындағы стратегиялық әріптестік туралы шарттар жасасуға құқығы бар. </w:t>
      </w:r>
    </w:p>
    <w:bookmarkEnd w:id="325"/>
    <w:bookmarkStart w:name="z372" w:id="326"/>
    <w:p>
      <w:pPr>
        <w:spacing w:after="0"/>
        <w:ind w:left="0"/>
        <w:jc w:val="both"/>
      </w:pPr>
      <w:r>
        <w:rPr>
          <w:rFonts w:ascii="Times New Roman"/>
          <w:b w:val="false"/>
          <w:i w:val="false"/>
          <w:color w:val="000000"/>
          <w:sz w:val="28"/>
        </w:rPr>
        <w:t>
      2. Денсаулық сақтау саласындағы ғылыми ұйымдар мен білім беру ұйымдарының стратегиялық әріптестерді тарту тәртібін уәкілетті орган айқындайды.";</w:t>
      </w:r>
    </w:p>
    <w:bookmarkEnd w:id="326"/>
    <w:bookmarkStart w:name="z373" w:id="32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181-баптар</w:t>
      </w:r>
      <w:r>
        <w:rPr>
          <w:rFonts w:ascii="Times New Roman"/>
          <w:b w:val="false"/>
          <w:i w:val="false"/>
          <w:color w:val="000000"/>
          <w:sz w:val="28"/>
        </w:rPr>
        <w:t xml:space="preserve"> мынадай редакцияда жазылсын:</w:t>
      </w:r>
    </w:p>
    <w:bookmarkEnd w:id="327"/>
    <w:bookmarkStart w:name="z374" w:id="328"/>
    <w:p>
      <w:pPr>
        <w:spacing w:after="0"/>
        <w:ind w:left="0"/>
        <w:jc w:val="both"/>
      </w:pPr>
      <w:r>
        <w:rPr>
          <w:rFonts w:ascii="Times New Roman"/>
          <w:b w:val="false"/>
          <w:i w:val="false"/>
          <w:color w:val="000000"/>
          <w:sz w:val="28"/>
        </w:rPr>
        <w:t xml:space="preserve">
      "180-бап. Медициналық зерттеулер жүргізу </w:t>
      </w:r>
    </w:p>
    <w:bookmarkEnd w:id="328"/>
    <w:bookmarkStart w:name="z375" w:id="329"/>
    <w:p>
      <w:pPr>
        <w:spacing w:after="0"/>
        <w:ind w:left="0"/>
        <w:jc w:val="both"/>
      </w:pPr>
      <w:r>
        <w:rPr>
          <w:rFonts w:ascii="Times New Roman"/>
          <w:b w:val="false"/>
          <w:i w:val="false"/>
          <w:color w:val="000000"/>
          <w:sz w:val="28"/>
        </w:rPr>
        <w:t xml:space="preserve">
      1. Медициналық зерттеулер тірі адамдар мен жануарларға (зерттеу субъектілеріне), тірі және қайтыс болған адам мен жануардың биологиялық үлгілеріне, сондай-ақ клиникалық-эпидемиологиялық деректерді және өзге де медициналық ақпаратты пайдалану негізінде жүргізілуі мүмкін. </w:t>
      </w:r>
    </w:p>
    <w:bookmarkEnd w:id="329"/>
    <w:bookmarkStart w:name="z376" w:id="330"/>
    <w:p>
      <w:pPr>
        <w:spacing w:after="0"/>
        <w:ind w:left="0"/>
        <w:jc w:val="both"/>
      </w:pPr>
      <w:r>
        <w:rPr>
          <w:rFonts w:ascii="Times New Roman"/>
          <w:b w:val="false"/>
          <w:i w:val="false"/>
          <w:color w:val="000000"/>
          <w:sz w:val="28"/>
        </w:rPr>
        <w:t xml:space="preserve">
      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 </w:t>
      </w:r>
    </w:p>
    <w:bookmarkEnd w:id="330"/>
    <w:bookmarkStart w:name="z377" w:id="331"/>
    <w:p>
      <w:pPr>
        <w:spacing w:after="0"/>
        <w:ind w:left="0"/>
        <w:jc w:val="both"/>
      </w:pPr>
      <w:r>
        <w:rPr>
          <w:rFonts w:ascii="Times New Roman"/>
          <w:b w:val="false"/>
          <w:i w:val="false"/>
          <w:color w:val="000000"/>
          <w:sz w:val="28"/>
        </w:rPr>
        <w:t xml:space="preserve">
      2. Медициналық зерттеулердің мақсаттары үшін адам эмбриондарын жасауға және адамды клондауға тыйым салынады. </w:t>
      </w:r>
    </w:p>
    <w:bookmarkEnd w:id="331"/>
    <w:bookmarkStart w:name="z378" w:id="332"/>
    <w:p>
      <w:pPr>
        <w:spacing w:after="0"/>
        <w:ind w:left="0"/>
        <w:jc w:val="both"/>
      </w:pPr>
      <w:r>
        <w:rPr>
          <w:rFonts w:ascii="Times New Roman"/>
          <w:b w:val="false"/>
          <w:i w:val="false"/>
          <w:color w:val="000000"/>
          <w:sz w:val="28"/>
        </w:rPr>
        <w:t>
      3. Адам эмбрионын немесе адамның шаранасын зерттеу кезінде немесе одан кейін адам эмбрионы немесе адамның ұрығы бұзылатын медициналық зерттеулерге тыйым салынады.</w:t>
      </w:r>
    </w:p>
    <w:bookmarkEnd w:id="332"/>
    <w:bookmarkStart w:name="z379" w:id="333"/>
    <w:p>
      <w:pPr>
        <w:spacing w:after="0"/>
        <w:ind w:left="0"/>
        <w:jc w:val="both"/>
      </w:pPr>
      <w:r>
        <w:rPr>
          <w:rFonts w:ascii="Times New Roman"/>
          <w:b w:val="false"/>
          <w:i w:val="false"/>
          <w:color w:val="000000"/>
          <w:sz w:val="28"/>
        </w:rPr>
        <w:t xml:space="preserve">
      4. Медициналық зерттеулер мынадай талаптар бір мезгілде сақталған: </w:t>
      </w:r>
    </w:p>
    <w:bookmarkEnd w:id="333"/>
    <w:bookmarkStart w:name="z380" w:id="334"/>
    <w:p>
      <w:pPr>
        <w:spacing w:after="0"/>
        <w:ind w:left="0"/>
        <w:jc w:val="both"/>
      </w:pPr>
      <w:r>
        <w:rPr>
          <w:rFonts w:ascii="Times New Roman"/>
          <w:b w:val="false"/>
          <w:i w:val="false"/>
          <w:color w:val="000000"/>
          <w:sz w:val="28"/>
        </w:rPr>
        <w:t>
      1) медициналық зерттеулер жаңа ғылыми деректер алуға және оларды практикалық денсаулық сақтауға енгізуге бағытталған;</w:t>
      </w:r>
    </w:p>
    <w:bookmarkEnd w:id="334"/>
    <w:bookmarkStart w:name="z381" w:id="335"/>
    <w:p>
      <w:pPr>
        <w:spacing w:after="0"/>
        <w:ind w:left="0"/>
        <w:jc w:val="both"/>
      </w:pPr>
      <w:r>
        <w:rPr>
          <w:rFonts w:ascii="Times New Roman"/>
          <w:b w:val="false"/>
          <w:i w:val="false"/>
          <w:color w:val="000000"/>
          <w:sz w:val="28"/>
        </w:rPr>
        <w:t xml:space="preserve">
      2) зерттеу субъектісінің мүдделерін қорғау және оның медициналық ақпаратының құпиялылығы қамтамасыз етілген; </w:t>
      </w:r>
    </w:p>
    <w:bookmarkEnd w:id="335"/>
    <w:bookmarkStart w:name="z382" w:id="336"/>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336"/>
    <w:bookmarkStart w:name="z383" w:id="337"/>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жүргізілетін кезде ғана жүргізілуі мүмкін.</w:t>
      </w:r>
    </w:p>
    <w:bookmarkEnd w:id="337"/>
    <w:bookmarkStart w:name="z384" w:id="338"/>
    <w:p>
      <w:pPr>
        <w:spacing w:after="0"/>
        <w:ind w:left="0"/>
        <w:jc w:val="both"/>
      </w:pPr>
      <w:r>
        <w:rPr>
          <w:rFonts w:ascii="Times New Roman"/>
          <w:b w:val="false"/>
          <w:i w:val="false"/>
          <w:color w:val="000000"/>
          <w:sz w:val="28"/>
        </w:rPr>
        <w:t>
      5. Адамдардың мынадай санаттары:</w:t>
      </w:r>
    </w:p>
    <w:bookmarkEnd w:id="338"/>
    <w:bookmarkStart w:name="z385" w:id="339"/>
    <w:p>
      <w:pPr>
        <w:spacing w:after="0"/>
        <w:ind w:left="0"/>
        <w:jc w:val="both"/>
      </w:pPr>
      <w:r>
        <w:rPr>
          <w:rFonts w:ascii="Times New Roman"/>
          <w:b w:val="false"/>
          <w:i w:val="false"/>
          <w:color w:val="000000"/>
          <w:sz w:val="28"/>
        </w:rPr>
        <w:t>
      1) кәмелетке толмағандар;</w:t>
      </w:r>
    </w:p>
    <w:bookmarkEnd w:id="339"/>
    <w:bookmarkStart w:name="z386" w:id="340"/>
    <w:p>
      <w:pPr>
        <w:spacing w:after="0"/>
        <w:ind w:left="0"/>
        <w:jc w:val="both"/>
      </w:pPr>
      <w:r>
        <w:rPr>
          <w:rFonts w:ascii="Times New Roman"/>
          <w:b w:val="false"/>
          <w:i w:val="false"/>
          <w:color w:val="000000"/>
          <w:sz w:val="28"/>
        </w:rPr>
        <w:t>
      2) жүкті әйелдер;</w:t>
      </w:r>
    </w:p>
    <w:bookmarkEnd w:id="340"/>
    <w:bookmarkStart w:name="z387" w:id="341"/>
    <w:p>
      <w:pPr>
        <w:spacing w:after="0"/>
        <w:ind w:left="0"/>
        <w:jc w:val="both"/>
      </w:pPr>
      <w:r>
        <w:rPr>
          <w:rFonts w:ascii="Times New Roman"/>
          <w:b w:val="false"/>
          <w:i w:val="false"/>
          <w:color w:val="000000"/>
          <w:sz w:val="28"/>
        </w:rPr>
        <w:t xml:space="preserve">
      3) әрекетке қабілетсіз адамдар; </w:t>
      </w:r>
    </w:p>
    <w:bookmarkEnd w:id="341"/>
    <w:bookmarkStart w:name="z388" w:id="342"/>
    <w:p>
      <w:pPr>
        <w:spacing w:after="0"/>
        <w:ind w:left="0"/>
        <w:jc w:val="both"/>
      </w:pPr>
      <w:r>
        <w:rPr>
          <w:rFonts w:ascii="Times New Roman"/>
          <w:b w:val="false"/>
          <w:i w:val="false"/>
          <w:color w:val="000000"/>
          <w:sz w:val="28"/>
        </w:rPr>
        <w:t xml:space="preserve">
      4) медициналық зерттеулерге қатысуы өздерінің оқуымен байланысты жағдайларда білім алушы адамдар; </w:t>
      </w:r>
    </w:p>
    <w:bookmarkEnd w:id="342"/>
    <w:bookmarkStart w:name="z389" w:id="343"/>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343"/>
    <w:bookmarkStart w:name="z390" w:id="344"/>
    <w:p>
      <w:pPr>
        <w:spacing w:after="0"/>
        <w:ind w:left="0"/>
        <w:jc w:val="both"/>
      </w:pPr>
      <w:r>
        <w:rPr>
          <w:rFonts w:ascii="Times New Roman"/>
          <w:b w:val="false"/>
          <w:i w:val="false"/>
          <w:color w:val="000000"/>
          <w:sz w:val="28"/>
        </w:rPr>
        <w:t>
      6) әскери қызметшілер;</w:t>
      </w:r>
    </w:p>
    <w:bookmarkEnd w:id="344"/>
    <w:bookmarkStart w:name="z391" w:id="345"/>
    <w:p>
      <w:pPr>
        <w:spacing w:after="0"/>
        <w:ind w:left="0"/>
        <w:jc w:val="both"/>
      </w:pPr>
      <w:r>
        <w:rPr>
          <w:rFonts w:ascii="Times New Roman"/>
          <w:b w:val="false"/>
          <w:i w:val="false"/>
          <w:color w:val="000000"/>
          <w:sz w:val="28"/>
        </w:rPr>
        <w:t xml:space="preserve">
      7) медициналық зерттеулер жүргізілетін медициналық ұйымдардың персоналы; </w:t>
      </w:r>
    </w:p>
    <w:bookmarkEnd w:id="345"/>
    <w:bookmarkStart w:name="z392" w:id="346"/>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медициналық зерттеулер, өзге адамдарға жүргізілмейтін және мұндай медициналық зерттеулерге қатысу оларға 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346"/>
    <w:bookmarkStart w:name="z393" w:id="347"/>
    <w:p>
      <w:pPr>
        <w:spacing w:after="0"/>
        <w:ind w:left="0"/>
        <w:jc w:val="both"/>
      </w:pPr>
      <w:r>
        <w:rPr>
          <w:rFonts w:ascii="Times New Roman"/>
          <w:b w:val="false"/>
          <w:i w:val="false"/>
          <w:color w:val="000000"/>
          <w:sz w:val="28"/>
        </w:rPr>
        <w:t>
      6. Медициналық зерттеуге қатысуға келісім алынған кезде кәмелетке толмаған адамның заңды өкіліне, әрекетке қабілетсіз адамның қорғаншысына, пациентке немесе ерік білдірген адамға:</w:t>
      </w:r>
    </w:p>
    <w:bookmarkEnd w:id="347"/>
    <w:bookmarkStart w:name="z394" w:id="348"/>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348"/>
    <w:bookmarkStart w:name="z395" w:id="349"/>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олардың тәуекелдері туралы және күтілетін тиімділігі туралы;</w:t>
      </w:r>
    </w:p>
    <w:bookmarkEnd w:id="349"/>
    <w:bookmarkStart w:name="z396" w:id="350"/>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күтілмеген әсері жағдайындағы әрекеттер туралы;</w:t>
      </w:r>
    </w:p>
    <w:bookmarkEnd w:id="350"/>
    <w:bookmarkStart w:name="z397" w:id="351"/>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351"/>
    <w:bookmarkStart w:name="z398" w:id="352"/>
    <w:p>
      <w:pPr>
        <w:spacing w:after="0"/>
        <w:ind w:left="0"/>
        <w:jc w:val="both"/>
      </w:pPr>
      <w:r>
        <w:rPr>
          <w:rFonts w:ascii="Times New Roman"/>
          <w:b w:val="false"/>
          <w:i w:val="false"/>
          <w:color w:val="000000"/>
          <w:sz w:val="28"/>
        </w:rPr>
        <w:t xml:space="preserve">
      Бұл ретте медициналық зерттеулер басталғанға дейін кәмелетке толмаған адамның заңды өкілі, әрекетке қабілетсіз адамның қорғаншысы, пациент немесе ерік білдірген адам зерттеудің кез келген сатысында медициналық зерттеулерден бас тарту мүмкіндігі туралы хабарланған болуға тиіс. </w:t>
      </w:r>
    </w:p>
    <w:bookmarkEnd w:id="352"/>
    <w:bookmarkStart w:name="z399" w:id="353"/>
    <w:p>
      <w:pPr>
        <w:spacing w:after="0"/>
        <w:ind w:left="0"/>
        <w:jc w:val="both"/>
      </w:pPr>
      <w:r>
        <w:rPr>
          <w:rFonts w:ascii="Times New Roman"/>
          <w:b w:val="false"/>
          <w:i w:val="false"/>
          <w:color w:val="000000"/>
          <w:sz w:val="28"/>
        </w:rPr>
        <w:t>
      7. Медициналық зерттеулер кез келген сатыда:</w:t>
      </w:r>
    </w:p>
    <w:bookmarkEnd w:id="353"/>
    <w:bookmarkStart w:name="z400" w:id="354"/>
    <w:p>
      <w:pPr>
        <w:spacing w:after="0"/>
        <w:ind w:left="0"/>
        <w:jc w:val="both"/>
      </w:pPr>
      <w:r>
        <w:rPr>
          <w:rFonts w:ascii="Times New Roman"/>
          <w:b w:val="false"/>
          <w:i w:val="false"/>
          <w:color w:val="000000"/>
          <w:sz w:val="28"/>
        </w:rPr>
        <w:t>
      1) зерттеулерге қатысушы кәмелетке толмаған адамның, оның заңды өкілінің, әрекетке қабілетсіз адамның қорғаншысының, пациенттің немесе ерік білдірген адамның талап етуі бойынша;</w:t>
      </w:r>
    </w:p>
    <w:bookmarkEnd w:id="354"/>
    <w:bookmarkStart w:name="z401" w:id="355"/>
    <w:p>
      <w:pPr>
        <w:spacing w:after="0"/>
        <w:ind w:left="0"/>
        <w:jc w:val="both"/>
      </w:pPr>
      <w:r>
        <w:rPr>
          <w:rFonts w:ascii="Times New Roman"/>
          <w:b w:val="false"/>
          <w:i w:val="false"/>
          <w:color w:val="000000"/>
          <w:sz w:val="28"/>
        </w:rPr>
        <w:t>
      2) кәмелетке толмаған адамның, әрекетке қабілетсіз адамның, пациенттің немесе ерік білдірген адамның өміріне немесе денсаулығына қауіп төнген жағдайда тоқтатылады.</w:t>
      </w:r>
    </w:p>
    <w:bookmarkEnd w:id="355"/>
    <w:bookmarkStart w:name="z402" w:id="356"/>
    <w:p>
      <w:pPr>
        <w:spacing w:after="0"/>
        <w:ind w:left="0"/>
        <w:jc w:val="both"/>
      </w:pPr>
      <w:r>
        <w:rPr>
          <w:rFonts w:ascii="Times New Roman"/>
          <w:b w:val="false"/>
          <w:i w:val="false"/>
          <w:color w:val="000000"/>
          <w:sz w:val="28"/>
        </w:rPr>
        <w:t>
      8. Зерттеуге қатысушылардың өмірі мен денсаулығын сақтандыру туралы құжаттарды ресімдеу және биоэтика жөніндегі комиссияның оң қорытындысы медициналық зерттеулер жүргізудің міндетті шарттары болып табылады.</w:t>
      </w:r>
    </w:p>
    <w:bookmarkEnd w:id="356"/>
    <w:bookmarkStart w:name="z403" w:id="357"/>
    <w:p>
      <w:pPr>
        <w:spacing w:after="0"/>
        <w:ind w:left="0"/>
        <w:jc w:val="both"/>
      </w:pPr>
      <w:r>
        <w:rPr>
          <w:rFonts w:ascii="Times New Roman"/>
          <w:b w:val="false"/>
          <w:i w:val="false"/>
          <w:color w:val="000000"/>
          <w:sz w:val="28"/>
        </w:rPr>
        <w:t>
      9. Медициналық зерттеулер жүргізу қағидаларын және зерттеу орталықтарына қойылатын талаптарды уәкілетті орган бекітеді.</w:t>
      </w:r>
    </w:p>
    <w:bookmarkEnd w:id="357"/>
    <w:bookmarkStart w:name="z404" w:id="358"/>
    <w:p>
      <w:pPr>
        <w:spacing w:after="0"/>
        <w:ind w:left="0"/>
        <w:jc w:val="both"/>
      </w:pPr>
      <w:r>
        <w:rPr>
          <w:rFonts w:ascii="Times New Roman"/>
          <w:b w:val="false"/>
          <w:i w:val="false"/>
          <w:color w:val="000000"/>
          <w:sz w:val="28"/>
        </w:rPr>
        <w:t>
      181-бап. Биоэтика жөніндегі комиссиялар</w:t>
      </w:r>
    </w:p>
    <w:bookmarkEnd w:id="358"/>
    <w:bookmarkStart w:name="z405" w:id="359"/>
    <w:p>
      <w:pPr>
        <w:spacing w:after="0"/>
        <w:ind w:left="0"/>
        <w:jc w:val="both"/>
      </w:pPr>
      <w:r>
        <w:rPr>
          <w:rFonts w:ascii="Times New Roman"/>
          <w:b w:val="false"/>
          <w:i w:val="false"/>
          <w:color w:val="000000"/>
          <w:sz w:val="28"/>
        </w:rPr>
        <w:t>
      1. Биоэтика жөніндегі комиссия медициналық зерттеулер жүргізумен байланысты құжаттарға медициналық зерттеулерге қатысушылардың қауіпсіздігін және құқықтарының қорғалуын қамтамасыз ету мақсатында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359"/>
    <w:bookmarkStart w:name="z406" w:id="360"/>
    <w:p>
      <w:pPr>
        <w:spacing w:after="0"/>
        <w:ind w:left="0"/>
        <w:jc w:val="both"/>
      </w:pPr>
      <w:r>
        <w:rPr>
          <w:rFonts w:ascii="Times New Roman"/>
          <w:b w:val="false"/>
          <w:i w:val="false"/>
          <w:color w:val="000000"/>
          <w:sz w:val="28"/>
        </w:rPr>
        <w:t xml:space="preserve">
      2. Қазақстан Республикасында Биоэтика жөніндегі орталық комиссия және биоэтика жөніндегі жергілікті комиссиялар жұмыс істейді. </w:t>
      </w:r>
    </w:p>
    <w:bookmarkEnd w:id="360"/>
    <w:bookmarkStart w:name="z407" w:id="361"/>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361"/>
    <w:bookmarkStart w:name="z408" w:id="362"/>
    <w:p>
      <w:pPr>
        <w:spacing w:after="0"/>
        <w:ind w:left="0"/>
        <w:jc w:val="both"/>
      </w:pPr>
      <w:r>
        <w:rPr>
          <w:rFonts w:ascii="Times New Roman"/>
          <w:b w:val="false"/>
          <w:i w:val="false"/>
          <w:color w:val="000000"/>
          <w:sz w:val="28"/>
        </w:rPr>
        <w:t>
      1) қазіргі заманғы денсаулық сақтауды дамыту тұрғысынан биоэтика мәселелері бойынша талдау жүргізу және мамандар мен халықты ақпараттандыру;</w:t>
      </w:r>
    </w:p>
    <w:bookmarkEnd w:id="362"/>
    <w:bookmarkStart w:name="z409" w:id="363"/>
    <w:p>
      <w:pPr>
        <w:spacing w:after="0"/>
        <w:ind w:left="0"/>
        <w:jc w:val="both"/>
      </w:pPr>
      <w:r>
        <w:rPr>
          <w:rFonts w:ascii="Times New Roman"/>
          <w:b w:val="false"/>
          <w:i w:val="false"/>
          <w:color w:val="000000"/>
          <w:sz w:val="28"/>
        </w:rPr>
        <w:t xml:space="preserve">
      2) шетелде өндірілген дәрілік заттар мен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 мен медициналық бұйымдарға интервенциялық клиникалық зерттеулер жүргізуге қорытындылар беру; </w:t>
      </w:r>
    </w:p>
    <w:bookmarkEnd w:id="363"/>
    <w:bookmarkStart w:name="z410" w:id="364"/>
    <w:p>
      <w:pPr>
        <w:spacing w:after="0"/>
        <w:ind w:left="0"/>
        <w:jc w:val="both"/>
      </w:pPr>
      <w:r>
        <w:rPr>
          <w:rFonts w:ascii="Times New Roman"/>
          <w:b w:val="false"/>
          <w:i w:val="false"/>
          <w:color w:val="000000"/>
          <w:sz w:val="28"/>
        </w:rPr>
        <w:t xml:space="preserve">
      3) жүргізілу үшін Биоэтика жөніндегі орталық комиссия қорытынды берген және уәкілетті органның рұқсаты берілген медициналық зерттеулер барысына биоэтикалық мониторингті жүзеге асыру; </w:t>
      </w:r>
    </w:p>
    <w:bookmarkEnd w:id="364"/>
    <w:bookmarkStart w:name="z411" w:id="365"/>
    <w:p>
      <w:pPr>
        <w:spacing w:after="0"/>
        <w:ind w:left="0"/>
        <w:jc w:val="both"/>
      </w:pPr>
      <w:r>
        <w:rPr>
          <w:rFonts w:ascii="Times New Roman"/>
          <w:b w:val="false"/>
          <w:i w:val="false"/>
          <w:color w:val="000000"/>
          <w:sz w:val="28"/>
        </w:rPr>
        <w:t xml:space="preserve">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 </w:t>
      </w:r>
    </w:p>
    <w:bookmarkEnd w:id="365"/>
    <w:bookmarkStart w:name="z412" w:id="366"/>
    <w:p>
      <w:pPr>
        <w:spacing w:after="0"/>
        <w:ind w:left="0"/>
        <w:jc w:val="both"/>
      </w:pPr>
      <w:r>
        <w:rPr>
          <w:rFonts w:ascii="Times New Roman"/>
          <w:b w:val="false"/>
          <w:i w:val="false"/>
          <w:color w:val="000000"/>
          <w:sz w:val="28"/>
        </w:rPr>
        <w:t xml:space="preserve">
      5) биоэтика мәселелері бойынша құжаттарды әзірлеуге қатысу. </w:t>
      </w:r>
    </w:p>
    <w:bookmarkEnd w:id="366"/>
    <w:bookmarkStart w:name="z413" w:id="367"/>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367"/>
    <w:bookmarkStart w:name="z414" w:id="368"/>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368"/>
    <w:bookmarkStart w:name="z415" w:id="369"/>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медициналық ұйымдардың жанынан құрылады:</w:t>
      </w:r>
    </w:p>
    <w:bookmarkEnd w:id="369"/>
    <w:bookmarkStart w:name="z416" w:id="370"/>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медициналық зерттеулер жүргізуге қорытындылар беру;</w:t>
      </w:r>
    </w:p>
    <w:bookmarkEnd w:id="370"/>
    <w:bookmarkStart w:name="z417" w:id="371"/>
    <w:p>
      <w:pPr>
        <w:spacing w:after="0"/>
        <w:ind w:left="0"/>
        <w:jc w:val="both"/>
      </w:pPr>
      <w:r>
        <w:rPr>
          <w:rFonts w:ascii="Times New Roman"/>
          <w:b w:val="false"/>
          <w:i w:val="false"/>
          <w:color w:val="000000"/>
          <w:sz w:val="28"/>
        </w:rPr>
        <w:t>
      2) жүргізілу үшін осы биоэтика жөніндегі жергілікті комиссия қорытынды берген және уәкілетті органның рұқсаты берілген медициналық зерттеулер барысына биоэтикалық мониторингті жүзеге асыру;</w:t>
      </w:r>
    </w:p>
    <w:bookmarkEnd w:id="371"/>
    <w:bookmarkStart w:name="z418" w:id="372"/>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372"/>
    <w:bookmarkStart w:name="z419" w:id="373"/>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жергілікті комиссия жанынан құрылатын медициналық ұйымның бірінші басшысының бұйрығымен бекітіледі.</w:t>
      </w:r>
    </w:p>
    <w:bookmarkEnd w:id="373"/>
    <w:bookmarkStart w:name="z420" w:id="374"/>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медициналық зерттеулер жүргізуге қорытындылар беруге құқығы бар. </w:t>
      </w:r>
    </w:p>
    <w:bookmarkEnd w:id="374"/>
    <w:bookmarkStart w:name="z421" w:id="375"/>
    <w:p>
      <w:pPr>
        <w:spacing w:after="0"/>
        <w:ind w:left="0"/>
        <w:jc w:val="both"/>
      </w:pPr>
      <w:r>
        <w:rPr>
          <w:rFonts w:ascii="Times New Roman"/>
          <w:b w:val="false"/>
          <w:i w:val="false"/>
          <w:color w:val="000000"/>
          <w:sz w:val="28"/>
        </w:rPr>
        <w:t>
      9. Биоэтика комиссиялары қызметінің талаптарға сәйкестігі сертификатының қолданылу мерзімін және оны беру тәртібін Биоэтика жөніндегі орталық комиссия айқындайды.";</w:t>
      </w:r>
    </w:p>
    <w:bookmarkEnd w:id="375"/>
    <w:bookmarkStart w:name="z422" w:id="37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182-бапта</w:t>
      </w:r>
      <w:r>
        <w:rPr>
          <w:rFonts w:ascii="Times New Roman"/>
          <w:b w:val="false"/>
          <w:i w:val="false"/>
          <w:color w:val="000000"/>
          <w:sz w:val="28"/>
        </w:rPr>
        <w:t>:</w:t>
      </w:r>
    </w:p>
    <w:bookmarkEnd w:id="376"/>
    <w:bookmarkStart w:name="z423" w:id="37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77"/>
    <w:bookmarkStart w:name="z424" w:id="378"/>
    <w:p>
      <w:pPr>
        <w:spacing w:after="0"/>
        <w:ind w:left="0"/>
        <w:jc w:val="both"/>
      </w:pPr>
      <w:r>
        <w:rPr>
          <w:rFonts w:ascii="Times New Roman"/>
          <w:b w:val="false"/>
          <w:i w:val="false"/>
          <w:color w:val="000000"/>
          <w:sz w:val="28"/>
        </w:rPr>
        <w:t>
      "11) медицина қызметкері тарапынан ұқыпсыз немесе немқұрайлы қарау болмаған кезде пациенттің өміріне немесе денсаулығына зиян келтірілгені үшін кәсіптік жауапкершілікті сақтандыруға құқығы бар.";</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26" w:id="379"/>
    <w:p>
      <w:pPr>
        <w:spacing w:after="0"/>
        <w:ind w:left="0"/>
        <w:jc w:val="both"/>
      </w:pPr>
      <w:r>
        <w:rPr>
          <w:rFonts w:ascii="Times New Roman"/>
          <w:b w:val="false"/>
          <w:i w:val="false"/>
          <w:color w:val="000000"/>
          <w:sz w:val="28"/>
        </w:rPr>
        <w:t>
      үшінші бөліктегі "ЖИТС" деген сөз "АИТВ-инфекциясы" деген сөздермен ауыстырылсын;</w:t>
      </w:r>
    </w:p>
    <w:bookmarkEnd w:id="379"/>
    <w:bookmarkStart w:name="z427" w:id="380"/>
    <w:p>
      <w:pPr>
        <w:spacing w:after="0"/>
        <w:ind w:left="0"/>
        <w:jc w:val="both"/>
      </w:pPr>
      <w:r>
        <w:rPr>
          <w:rFonts w:ascii="Times New Roman"/>
          <w:b w:val="false"/>
          <w:i w:val="false"/>
          <w:color w:val="000000"/>
          <w:sz w:val="28"/>
        </w:rPr>
        <w:t>
      төртінші бөлік алып тасталсын;</w:t>
      </w:r>
    </w:p>
    <w:bookmarkEnd w:id="380"/>
    <w:bookmarkStart w:name="z428" w:id="38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185-1-бап</w:t>
      </w:r>
      <w:r>
        <w:rPr>
          <w:rFonts w:ascii="Times New Roman"/>
          <w:b w:val="false"/>
          <w:i w:val="false"/>
          <w:color w:val="000000"/>
          <w:sz w:val="28"/>
        </w:rPr>
        <w:t xml:space="preserve"> алып тасталсын.</w:t>
      </w:r>
    </w:p>
    <w:bookmarkEnd w:id="381"/>
    <w:bookmarkStart w:name="z429" w:id="382"/>
    <w:p>
      <w:pPr>
        <w:spacing w:after="0"/>
        <w:ind w:left="0"/>
        <w:jc w:val="both"/>
      </w:pPr>
      <w:r>
        <w:rPr>
          <w:rFonts w:ascii="Times New Roman"/>
          <w:b w:val="false"/>
          <w:i w:val="false"/>
          <w:color w:val="000000"/>
          <w:sz w:val="28"/>
        </w:rPr>
        <w:t xml:space="preserve">
      2. 2014 жылғы 3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w:t>
      </w:r>
    </w:p>
    <w:bookmarkEnd w:id="382"/>
    <w:bookmarkStart w:name="z430" w:id="383"/>
    <w:p>
      <w:pPr>
        <w:spacing w:after="0"/>
        <w:ind w:left="0"/>
        <w:jc w:val="both"/>
      </w:pPr>
      <w:r>
        <w:rPr>
          <w:rFonts w:ascii="Times New Roman"/>
          <w:b w:val="false"/>
          <w:i w:val="false"/>
          <w:color w:val="000000"/>
          <w:sz w:val="28"/>
        </w:rPr>
        <w:t>
      1) мазмұнында 118-баптың тақырыбы мынадай редакцияда жазылсын:</w:t>
      </w:r>
    </w:p>
    <w:bookmarkEnd w:id="383"/>
    <w:bookmarkStart w:name="z431" w:id="384"/>
    <w:p>
      <w:pPr>
        <w:spacing w:after="0"/>
        <w:ind w:left="0"/>
        <w:jc w:val="both"/>
      </w:pPr>
      <w:r>
        <w:rPr>
          <w:rFonts w:ascii="Times New Roman"/>
          <w:b w:val="false"/>
          <w:i w:val="false"/>
          <w:color w:val="000000"/>
          <w:sz w:val="28"/>
        </w:rPr>
        <w:t>
      "118-бап. Адамның иммун тапшылығы вирусын (АИТВ) жұқтыру";</w:t>
      </w:r>
    </w:p>
    <w:bookmarkEnd w:id="384"/>
    <w:bookmarkStart w:name="z432" w:id="385"/>
    <w:p>
      <w:pPr>
        <w:spacing w:after="0"/>
        <w:ind w:left="0"/>
        <w:jc w:val="both"/>
      </w:pPr>
      <w:r>
        <w:rPr>
          <w:rFonts w:ascii="Times New Roman"/>
          <w:b w:val="false"/>
          <w:i w:val="false"/>
          <w:color w:val="000000"/>
          <w:sz w:val="28"/>
        </w:rPr>
        <w:t xml:space="preserve">
      2) бүкіл мәтін бойынша "АИТВ/ЖИТС" деген сөздер "АИТВ" деген сөзбен ауыстырылсын; </w:t>
      </w:r>
    </w:p>
    <w:bookmarkEnd w:id="385"/>
    <w:bookmarkStart w:name="z433"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317-бапта</w:t>
      </w:r>
      <w:r>
        <w:rPr>
          <w:rFonts w:ascii="Times New Roman"/>
          <w:b w:val="false"/>
          <w:i w:val="false"/>
          <w:color w:val="000000"/>
          <w:sz w:val="28"/>
        </w:rPr>
        <w:t>:</w:t>
      </w:r>
    </w:p>
    <w:bookmarkEnd w:id="386"/>
    <w:bookmarkStart w:name="z434" w:id="387"/>
    <w:p>
      <w:pPr>
        <w:spacing w:after="0"/>
        <w:ind w:left="0"/>
        <w:jc w:val="both"/>
      </w:pPr>
      <w:r>
        <w:rPr>
          <w:rFonts w:ascii="Times New Roman"/>
          <w:b w:val="false"/>
          <w:i w:val="false"/>
          <w:color w:val="000000"/>
          <w:sz w:val="28"/>
        </w:rPr>
        <w:t xml:space="preserve">
      бірінші бөлік мынадай редакцияда жазылсын: </w:t>
      </w:r>
    </w:p>
    <w:bookmarkEnd w:id="387"/>
    <w:bookmarkStart w:name="z435" w:id="388"/>
    <w:p>
      <w:pPr>
        <w:spacing w:after="0"/>
        <w:ind w:left="0"/>
        <w:jc w:val="both"/>
      </w:pPr>
      <w:r>
        <w:rPr>
          <w:rFonts w:ascii="Times New Roman"/>
          <w:b w:val="false"/>
          <w:i w:val="false"/>
          <w:color w:val="000000"/>
          <w:sz w:val="28"/>
        </w:rPr>
        <w:t>
      "1. Медицина немесе фармацевтика қызметкерiнiң кәсiптік мiндеттерiне ұқыпсыз қарауы немесе адал қарамауы салдарынан оларды орындамауы, тиiсiнше орындамауы, егер бұл іс-әрекеттер абайсызда адамның денсаулығына ауырлығы орташа зиян келтiруге алып келсе, –</w:t>
      </w:r>
    </w:p>
    <w:bookmarkEnd w:id="388"/>
    <w:bookmarkStart w:name="z436" w:id="38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End w:id="389"/>
    <w:bookmarkStart w:name="z437" w:id="390"/>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390"/>
    <w:bookmarkStart w:name="z438" w:id="3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End w:id="391"/>
    <w:bookmarkStart w:name="z439" w:id="392"/>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мынадай редакцияда жазылсын: </w:t>
      </w:r>
    </w:p>
    <w:bookmarkStart w:name="z441" w:id="393"/>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нотариус депозиті шарттарында енгізілген,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 сондай-ақ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bookmarkEnd w:id="393"/>
    <w:bookmarkStart w:name="z442" w:id="394"/>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394"/>
    <w:bookmarkStart w:name="z443" w:id="395"/>
    <w:p>
      <w:pPr>
        <w:spacing w:after="0"/>
        <w:ind w:left="0"/>
        <w:jc w:val="both"/>
      </w:pPr>
      <w:r>
        <w:rPr>
          <w:rFonts w:ascii="Times New Roman"/>
          <w:b w:val="false"/>
          <w:i w:val="false"/>
          <w:color w:val="000000"/>
          <w:sz w:val="28"/>
        </w:rPr>
        <w:t>
      1) мазмұнында 429-баптың тақырыбы мынадай редакцияда жазылсын:</w:t>
      </w:r>
    </w:p>
    <w:bookmarkEnd w:id="395"/>
    <w:bookmarkStart w:name="z444" w:id="396"/>
    <w:p>
      <w:pPr>
        <w:spacing w:after="0"/>
        <w:ind w:left="0"/>
        <w:jc w:val="both"/>
      </w:pPr>
      <w:r>
        <w:rPr>
          <w:rFonts w:ascii="Times New Roman"/>
          <w:b w:val="false"/>
          <w:i w:val="false"/>
          <w:color w:val="000000"/>
          <w:sz w:val="28"/>
        </w:rPr>
        <w:t>
      "429-бап. АИТВ жұқтырғандармен, соз ауруларымен, туберкулезбен ауыратындармен қатынаста болып жүрген адамдардың, сондай-ақ дәрiгердiң тағайындауынсыз есiрткi немесе психотроптық заттарды тұтынушы адамдардың медициналық тексерілуден және емделуден жалтаруы";</w:t>
      </w:r>
    </w:p>
    <w:bookmarkEnd w:id="396"/>
    <w:bookmarkStart w:name="z445" w:id="3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80-бапта</w:t>
      </w:r>
      <w:r>
        <w:rPr>
          <w:rFonts w:ascii="Times New Roman"/>
          <w:b w:val="false"/>
          <w:i w:val="false"/>
          <w:color w:val="000000"/>
          <w:sz w:val="28"/>
        </w:rPr>
        <w:t>:</w:t>
      </w:r>
    </w:p>
    <w:bookmarkEnd w:id="397"/>
    <w:bookmarkStart w:name="z446" w:id="398"/>
    <w:p>
      <w:pPr>
        <w:spacing w:after="0"/>
        <w:ind w:left="0"/>
        <w:jc w:val="both"/>
      </w:pPr>
      <w:r>
        <w:rPr>
          <w:rFonts w:ascii="Times New Roman"/>
          <w:b w:val="false"/>
          <w:i w:val="false"/>
          <w:color w:val="000000"/>
          <w:sz w:val="28"/>
        </w:rPr>
        <w:t xml:space="preserve">
      бірінші және екінші бөліктер алып тасталсын; </w:t>
      </w:r>
    </w:p>
    <w:bookmarkEnd w:id="398"/>
    <w:bookmarkStart w:name="z447" w:id="399"/>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399"/>
    <w:bookmarkStart w:name="z448" w:id="400"/>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bookmarkEnd w:id="400"/>
    <w:bookmarkStart w:name="z449" w:id="4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81-баптың</w:t>
      </w:r>
      <w:r>
        <w:rPr>
          <w:rFonts w:ascii="Times New Roman"/>
          <w:b w:val="false"/>
          <w:i w:val="false"/>
          <w:color w:val="000000"/>
          <w:sz w:val="28"/>
        </w:rPr>
        <w:t xml:space="preserve"> екінші бөлігінің екінші абзацы мынадай редакцияда жазылсын: </w:t>
      </w:r>
    </w:p>
    <w:bookmarkEnd w:id="401"/>
    <w:bookmarkStart w:name="z450" w:id="402"/>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End w:id="402"/>
    <w:bookmarkStart w:name="z451" w:id="4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429-баптың</w:t>
      </w:r>
      <w:r>
        <w:rPr>
          <w:rFonts w:ascii="Times New Roman"/>
          <w:b w:val="false"/>
          <w:i w:val="false"/>
          <w:color w:val="000000"/>
          <w:sz w:val="28"/>
        </w:rPr>
        <w:t xml:space="preserve"> тақырыбындағы және бірінші бөлігіндегі "АИТВ инфекциясын жұқтырғандармен, ЖИТС-пен" деген сөздер "АИТВ жұқтырғандармен" деген сөздермен ауыстырылсын; </w:t>
      </w:r>
    </w:p>
    <w:bookmarkEnd w:id="403"/>
    <w:bookmarkStart w:name="z452" w:id="4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700-баптың</w:t>
      </w:r>
      <w:r>
        <w:rPr>
          <w:rFonts w:ascii="Times New Roman"/>
          <w:b w:val="false"/>
          <w:i w:val="false"/>
          <w:color w:val="000000"/>
          <w:sz w:val="28"/>
        </w:rPr>
        <w:t xml:space="preserve"> екінші бөлігінің бірінші абзацы мынадай редакцияда жазылсын:</w:t>
      </w:r>
    </w:p>
    <w:bookmarkEnd w:id="404"/>
    <w:bookmarkStart w:name="z453" w:id="405"/>
    <w:p>
      <w:pPr>
        <w:spacing w:after="0"/>
        <w:ind w:left="0"/>
        <w:jc w:val="both"/>
      </w:pPr>
      <w:r>
        <w:rPr>
          <w:rFonts w:ascii="Times New Roman"/>
          <w:b w:val="false"/>
          <w:i w:val="false"/>
          <w:color w:val="000000"/>
          <w:sz w:val="28"/>
        </w:rPr>
        <w:t>
      "2. Медициналық қызметтер көрсету саласындағы бақылау жөніндегі мемлекеттiк орган және оның аумақтық бөлiмшелерi осы Кодекстiң 80 (үшінші бөлігінде), 81 (бiрiншi бөлiгiнде), 82 (бiрiншi бөлiгiнде), 424 (бiрiншi, екiншi және төртінші бөлiктерiнде), 428, 429, 432, 464 (бiрiншi бөлiгiнде)-баптарында көзделген әкiмшiлiк құқық бұзушылық туралы iстердi өз құзыреті шегінде қарайды.".</w:t>
      </w:r>
    </w:p>
    <w:bookmarkEnd w:id="405"/>
    <w:bookmarkStart w:name="z454" w:id="406"/>
    <w:p>
      <w:pPr>
        <w:spacing w:after="0"/>
        <w:ind w:left="0"/>
        <w:jc w:val="both"/>
      </w:pPr>
      <w:r>
        <w:rPr>
          <w:rFonts w:ascii="Times New Roman"/>
          <w:b w:val="false"/>
          <w:i w:val="false"/>
          <w:color w:val="000000"/>
          <w:sz w:val="28"/>
        </w:rPr>
        <w:t xml:space="preserve">
      5.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19-I, 19-II, 96-құжат; 2016 ж., № 1, 2-құжат; 2018 ж., № 19, 62-құжат):</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бірінші бөлігінің 3-1) тармақшасы алып тасталсын.</w:t>
      </w:r>
    </w:p>
    <w:bookmarkStart w:name="z456" w:id="407"/>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w:t>
      </w:r>
    </w:p>
    <w:bookmarkEnd w:id="407"/>
    <w:bookmarkStart w:name="z457" w:id="4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2-4), 8-1) және 37-1) тармақшалармен толықтырылсын:</w:t>
      </w:r>
    </w:p>
    <w:bookmarkEnd w:id="408"/>
    <w:bookmarkStart w:name="z458" w:id="409"/>
    <w:p>
      <w:pPr>
        <w:spacing w:after="0"/>
        <w:ind w:left="0"/>
        <w:jc w:val="both"/>
      </w:pPr>
      <w:r>
        <w:rPr>
          <w:rFonts w:ascii="Times New Roman"/>
          <w:b w:val="false"/>
          <w:i w:val="false"/>
          <w:color w:val="000000"/>
          <w:sz w:val="28"/>
        </w:rPr>
        <w:t>
      "2-4) байқау кеңесінің тәуелсіз мүшесі – осы шаруашылық жүргізу құқығындағы мемлекеттік кәсіпорынның үлестес тұлғасы болып табылмайтын және өзі байқау кеңесіне сайланар алдындағы үш жыл ішінде ондай тұлға болмаған, осы мемлекеттік кәсіпорынның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аудитіне қатыспайтын және өзі байқау кеңесіне сайланар алдындағы үш жыл ішінде мұндай аудитке қатыспаған байқау кеңесінің мүшесі;";</w:t>
      </w:r>
    </w:p>
    <w:bookmarkEnd w:id="409"/>
    <w:bookmarkStart w:name="z459" w:id="410"/>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bookmarkEnd w:id="410"/>
    <w:bookmarkStart w:name="z460" w:id="411"/>
    <w:p>
      <w:pPr>
        <w:spacing w:after="0"/>
        <w:ind w:left="0"/>
        <w:jc w:val="both"/>
      </w:pPr>
      <w:r>
        <w:rPr>
          <w:rFonts w:ascii="Times New Roman"/>
          <w:b w:val="false"/>
          <w:i w:val="false"/>
          <w:color w:val="000000"/>
          <w:sz w:val="28"/>
        </w:rPr>
        <w:t>
      "37-1)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411"/>
    <w:bookmarkStart w:name="z461"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142-бап</w:t>
      </w:r>
      <w:r>
        <w:rPr>
          <w:rFonts w:ascii="Times New Roman"/>
          <w:b w:val="false"/>
          <w:i w:val="false"/>
          <w:color w:val="000000"/>
          <w:sz w:val="28"/>
        </w:rPr>
        <w:t xml:space="preserve"> мынадай редакцияда жазылсын:</w:t>
      </w:r>
    </w:p>
    <w:bookmarkEnd w:id="412"/>
    <w:bookmarkStart w:name="z462" w:id="413"/>
    <w:p>
      <w:pPr>
        <w:spacing w:after="0"/>
        <w:ind w:left="0"/>
        <w:jc w:val="both"/>
      </w:pPr>
      <w:r>
        <w:rPr>
          <w:rFonts w:ascii="Times New Roman"/>
          <w:b w:val="false"/>
          <w:i w:val="false"/>
          <w:color w:val="000000"/>
          <w:sz w:val="28"/>
        </w:rPr>
        <w:t>
      "142-бап. Шаруашылық жүргізу құқығындағы</w:t>
      </w:r>
    </w:p>
    <w:bookmarkEnd w:id="413"/>
    <w:bookmarkStart w:name="z463" w:id="414"/>
    <w:p>
      <w:pPr>
        <w:spacing w:after="0"/>
        <w:ind w:left="0"/>
        <w:jc w:val="both"/>
      </w:pPr>
      <w:r>
        <w:rPr>
          <w:rFonts w:ascii="Times New Roman"/>
          <w:b w:val="false"/>
          <w:i w:val="false"/>
          <w:color w:val="000000"/>
          <w:sz w:val="28"/>
        </w:rPr>
        <w:t>
       мемлекеттік кәсіпорындардың органдары</w:t>
      </w:r>
    </w:p>
    <w:bookmarkEnd w:id="414"/>
    <w:bookmarkStart w:name="z464" w:id="415"/>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органдары оның басшысы, сондай-ақ осы Заңның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байқау кеңесі немесе құрылуы "Білім туралы" Қазақстан Республикасының Заңында көзделген өзге алқалы басқару органдары болып табылады.</w:t>
      </w:r>
    </w:p>
    <w:bookmarkEnd w:id="415"/>
    <w:bookmarkStart w:name="z465" w:id="416"/>
    <w:p>
      <w:pPr>
        <w:spacing w:after="0"/>
        <w:ind w:left="0"/>
        <w:jc w:val="both"/>
      </w:pPr>
      <w:r>
        <w:rPr>
          <w:rFonts w:ascii="Times New Roman"/>
          <w:b w:val="false"/>
          <w:i w:val="false"/>
          <w:color w:val="000000"/>
          <w:sz w:val="28"/>
        </w:rPr>
        <w:t>
      Денсаулық сақтау саласындағы байқау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bookmarkEnd w:id="416"/>
    <w:bookmarkStart w:name="z466" w:id="417"/>
    <w:p>
      <w:pPr>
        <w:spacing w:after="0"/>
        <w:ind w:left="0"/>
        <w:jc w:val="both"/>
      </w:pPr>
      <w:r>
        <w:rPr>
          <w:rFonts w:ascii="Times New Roman"/>
          <w:b w:val="false"/>
          <w:i w:val="false"/>
          <w:color w:val="000000"/>
          <w:sz w:val="28"/>
        </w:rPr>
        <w:t xml:space="preserve">
      1) атауы шаруашылық жүргізу құқығындағы мемлекеттік кәсіпорынның жарғысында айқындалатын алқалы орган немесе атқарушы органның функцияларын жеке-дара жүзеге асыратын тұлға болып табылатын орган; </w:t>
      </w:r>
    </w:p>
    <w:bookmarkEnd w:id="417"/>
    <w:bookmarkStart w:name="z467" w:id="418"/>
    <w:p>
      <w:pPr>
        <w:spacing w:after="0"/>
        <w:ind w:left="0"/>
        <w:jc w:val="both"/>
      </w:pPr>
      <w:r>
        <w:rPr>
          <w:rFonts w:ascii="Times New Roman"/>
          <w:b w:val="false"/>
          <w:i w:val="false"/>
          <w:color w:val="000000"/>
          <w:sz w:val="28"/>
        </w:rPr>
        <w:t>
      2) Қазақстан Республикасының заңдарына және (немесе) шаруашылық жүргізу құқығындағы мемлекеттік кәсіпорынның жарғысына сәйкес өзге де органдар құрылуы мүмкін.";</w:t>
      </w:r>
    </w:p>
    <w:bookmarkEnd w:id="418"/>
    <w:bookmarkStart w:name="z468" w:id="419"/>
    <w:p>
      <w:pPr>
        <w:spacing w:after="0"/>
        <w:ind w:left="0"/>
        <w:jc w:val="both"/>
      </w:pPr>
      <w:r>
        <w:rPr>
          <w:rFonts w:ascii="Times New Roman"/>
          <w:b w:val="false"/>
          <w:i w:val="false"/>
          <w:color w:val="000000"/>
          <w:sz w:val="28"/>
        </w:rPr>
        <w:t xml:space="preserve">
      3) 148-баптың </w:t>
      </w:r>
      <w:r>
        <w:rPr>
          <w:rFonts w:ascii="Times New Roman"/>
          <w:b w:val="false"/>
          <w:i w:val="false"/>
          <w:color w:val="000000"/>
          <w:sz w:val="28"/>
        </w:rPr>
        <w:t>1-тармағында</w:t>
      </w:r>
      <w:r>
        <w:rPr>
          <w:rFonts w:ascii="Times New Roman"/>
          <w:b w:val="false"/>
          <w:i w:val="false"/>
          <w:color w:val="000000"/>
          <w:sz w:val="28"/>
        </w:rPr>
        <w:t>:</w:t>
      </w:r>
    </w:p>
    <w:bookmarkEnd w:id="419"/>
    <w:bookmarkStart w:name="z469" w:id="420"/>
    <w:p>
      <w:pPr>
        <w:spacing w:after="0"/>
        <w:ind w:left="0"/>
        <w:jc w:val="both"/>
      </w:pPr>
      <w:r>
        <w:rPr>
          <w:rFonts w:ascii="Times New Roman"/>
          <w:b w:val="false"/>
          <w:i w:val="false"/>
          <w:color w:val="000000"/>
          <w:sz w:val="28"/>
        </w:rPr>
        <w:t>
      бірінші бөлік мынадай редакцияда жазылсын:</w:t>
      </w:r>
    </w:p>
    <w:bookmarkEnd w:id="420"/>
    <w:bookmarkStart w:name="z470" w:id="421"/>
    <w:p>
      <w:pPr>
        <w:spacing w:after="0"/>
        <w:ind w:left="0"/>
        <w:jc w:val="both"/>
      </w:pPr>
      <w:r>
        <w:rPr>
          <w:rFonts w:ascii="Times New Roman"/>
          <w:b w:val="false"/>
          <w:i w:val="false"/>
          <w:color w:val="000000"/>
          <w:sz w:val="28"/>
        </w:rPr>
        <w:t>
      "1. Денсаулық сақтау және білім беру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және білім беру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bookmarkEnd w:id="421"/>
    <w:bookmarkStart w:name="z471" w:id="422"/>
    <w:p>
      <w:pPr>
        <w:spacing w:after="0"/>
        <w:ind w:left="0"/>
        <w:jc w:val="both"/>
      </w:pPr>
      <w:r>
        <w:rPr>
          <w:rFonts w:ascii="Times New Roman"/>
          <w:b w:val="false"/>
          <w:i w:val="false"/>
          <w:color w:val="000000"/>
          <w:sz w:val="28"/>
        </w:rPr>
        <w:t>
      мынадай мазмұндағы бесінші бөлікпен толықтырылсын:</w:t>
      </w:r>
    </w:p>
    <w:bookmarkEnd w:id="422"/>
    <w:bookmarkStart w:name="z472" w:id="423"/>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болуға тиіс.";</w:t>
      </w:r>
    </w:p>
    <w:bookmarkEnd w:id="423"/>
    <w:bookmarkStart w:name="z473" w:id="424"/>
    <w:p>
      <w:pPr>
        <w:spacing w:after="0"/>
        <w:ind w:left="0"/>
        <w:jc w:val="both"/>
      </w:pPr>
      <w:r>
        <w:rPr>
          <w:rFonts w:ascii="Times New Roman"/>
          <w:b w:val="false"/>
          <w:i w:val="false"/>
          <w:color w:val="000000"/>
          <w:sz w:val="28"/>
        </w:rPr>
        <w:t>
      4) мынадай мазмұндағы 148-1-баппен толықтырылсын:</w:t>
      </w:r>
    </w:p>
    <w:bookmarkEnd w:id="424"/>
    <w:bookmarkStart w:name="z474" w:id="425"/>
    <w:p>
      <w:pPr>
        <w:spacing w:after="0"/>
        <w:ind w:left="0"/>
        <w:jc w:val="both"/>
      </w:pPr>
      <w:r>
        <w:rPr>
          <w:rFonts w:ascii="Times New Roman"/>
          <w:b w:val="false"/>
          <w:i w:val="false"/>
          <w:color w:val="000000"/>
          <w:sz w:val="28"/>
        </w:rPr>
        <w:t xml:space="preserve">
      "148-1-бап. Шаруашылық жүргізу құқығындағы </w:t>
      </w:r>
    </w:p>
    <w:bookmarkEnd w:id="425"/>
    <w:bookmarkStart w:name="z475" w:id="426"/>
    <w:p>
      <w:pPr>
        <w:spacing w:after="0"/>
        <w:ind w:left="0"/>
        <w:jc w:val="both"/>
      </w:pPr>
      <w:r>
        <w:rPr>
          <w:rFonts w:ascii="Times New Roman"/>
          <w:b w:val="false"/>
          <w:i w:val="false"/>
          <w:color w:val="000000"/>
          <w:sz w:val="28"/>
        </w:rPr>
        <w:t>
       мемлекеттік кәсіпорынның үлестес тұлғалары</w:t>
      </w:r>
    </w:p>
    <w:bookmarkEnd w:id="426"/>
    <w:bookmarkStart w:name="z476" w:id="427"/>
    <w:p>
      <w:pPr>
        <w:spacing w:after="0"/>
        <w:ind w:left="0"/>
        <w:jc w:val="both"/>
      </w:pPr>
      <w:r>
        <w:rPr>
          <w:rFonts w:ascii="Times New Roman"/>
          <w:b w:val="false"/>
          <w:i w:val="false"/>
          <w:color w:val="000000"/>
          <w:sz w:val="28"/>
        </w:rPr>
        <w:t>
      Мыналар:</w:t>
      </w:r>
    </w:p>
    <w:bookmarkEnd w:id="427"/>
    <w:bookmarkStart w:name="z477" w:id="428"/>
    <w:p>
      <w:pPr>
        <w:spacing w:after="0"/>
        <w:ind w:left="0"/>
        <w:jc w:val="both"/>
      </w:pPr>
      <w:r>
        <w:rPr>
          <w:rFonts w:ascii="Times New Roman"/>
          <w:b w:val="false"/>
          <w:i w:val="false"/>
          <w:color w:val="000000"/>
          <w:sz w:val="28"/>
        </w:rPr>
        <w:t xml:space="preserve">
      1) шаруашылық жүргізу құқығындағы мемлекеттік кәсіпорынның лауазымды адамдарының жақын туыстары, жұбайы (зайыбы), жұбайының (зайыбының) жақын туыстары; </w:t>
      </w:r>
    </w:p>
    <w:bookmarkEnd w:id="428"/>
    <w:bookmarkStart w:name="z478" w:id="429"/>
    <w:p>
      <w:pPr>
        <w:spacing w:after="0"/>
        <w:ind w:left="0"/>
        <w:jc w:val="both"/>
      </w:pPr>
      <w:r>
        <w:rPr>
          <w:rFonts w:ascii="Times New Roman"/>
          <w:b w:val="false"/>
          <w:i w:val="false"/>
          <w:color w:val="000000"/>
          <w:sz w:val="28"/>
        </w:rPr>
        <w:t>
      2) шаруашылық жүргізу құқығындағы мемлекеттік кәсіпорынмен орындалмаған мәмілелері бар заңды тұлғаның лауазымды адамы;</w:t>
      </w:r>
    </w:p>
    <w:bookmarkEnd w:id="429"/>
    <w:bookmarkStart w:name="z479" w:id="430"/>
    <w:p>
      <w:pPr>
        <w:spacing w:after="0"/>
        <w:ind w:left="0"/>
        <w:jc w:val="both"/>
      </w:pPr>
      <w:r>
        <w:rPr>
          <w:rFonts w:ascii="Times New Roman"/>
          <w:b w:val="false"/>
          <w:i w:val="false"/>
          <w:color w:val="000000"/>
          <w:sz w:val="28"/>
        </w:rPr>
        <w:t>
      3) мыналардың:</w:t>
      </w:r>
    </w:p>
    <w:bookmarkEnd w:id="430"/>
    <w:bookmarkStart w:name="z480" w:id="431"/>
    <w:p>
      <w:pPr>
        <w:spacing w:after="0"/>
        <w:ind w:left="0"/>
        <w:jc w:val="both"/>
      </w:pPr>
      <w:r>
        <w:rPr>
          <w:rFonts w:ascii="Times New Roman"/>
          <w:b w:val="false"/>
          <w:i w:val="false"/>
          <w:color w:val="000000"/>
          <w:sz w:val="28"/>
        </w:rPr>
        <w:t xml:space="preserve">
      осы баптың 1) тармақшасында аталған адам өзіне қатысты құрылтайшы болып табылатын заңды тұлғаның; </w:t>
      </w:r>
    </w:p>
    <w:bookmarkEnd w:id="431"/>
    <w:bookmarkStart w:name="z481" w:id="432"/>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лауазымды адамы өзіне қатысты құрылтайшы болып табылатын заңды тұлғаның; </w:t>
      </w:r>
    </w:p>
    <w:bookmarkEnd w:id="432"/>
    <w:bookmarkStart w:name="z482" w:id="433"/>
    <w:p>
      <w:pPr>
        <w:spacing w:after="0"/>
        <w:ind w:left="0"/>
        <w:jc w:val="both"/>
      </w:pPr>
      <w:r>
        <w:rPr>
          <w:rFonts w:ascii="Times New Roman"/>
          <w:b w:val="false"/>
          <w:i w:val="false"/>
          <w:color w:val="000000"/>
          <w:sz w:val="28"/>
        </w:rPr>
        <w:t xml:space="preserve">
      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 </w:t>
      </w:r>
    </w:p>
    <w:bookmarkEnd w:id="433"/>
    <w:bookmarkStart w:name="z483" w:id="434"/>
    <w:p>
      <w:pPr>
        <w:spacing w:after="0"/>
        <w:ind w:left="0"/>
        <w:jc w:val="both"/>
      </w:pPr>
      <w:r>
        <w:rPr>
          <w:rFonts w:ascii="Times New Roman"/>
          <w:b w:val="false"/>
          <w:i w:val="false"/>
          <w:color w:val="000000"/>
          <w:sz w:val="28"/>
        </w:rPr>
        <w:t xml:space="preserve">
      5) 149-баптың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434"/>
    <w:bookmarkStart w:name="z484" w:id="435"/>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bookmarkEnd w:id="435"/>
    <w:bookmarkStart w:name="z485" w:id="436"/>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bookmarkEnd w:id="436"/>
    <w:bookmarkStart w:name="z486" w:id="437"/>
    <w:p>
      <w:pPr>
        <w:spacing w:after="0"/>
        <w:ind w:left="0"/>
        <w:jc w:val="both"/>
      </w:pPr>
      <w:r>
        <w:rPr>
          <w:rFonts w:ascii="Times New Roman"/>
          <w:b w:val="false"/>
          <w:i w:val="false"/>
          <w:color w:val="000000"/>
          <w:sz w:val="28"/>
        </w:rPr>
        <w:t>
      2) денсаулық сақтау саласындағы шаруашылық жүргізу құқығындағы мемлекеттік кәсіпорынның атқарушы органының құрамына тағайындауға кандидатураларды сайлайды, сондай-ақ атқарушы органының мүшесімен еңбек шартын бұзу мәселесін алдын ала келіседі;</w:t>
      </w:r>
    </w:p>
    <w:bookmarkEnd w:id="437"/>
    <w:bookmarkStart w:name="z487" w:id="438"/>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құқығы болады, ішкі аудит кызметінің жұмыс тәртібін, ішкі аудит қызметі жұмыскерлерінің еңбекақысы мен сыйақы беру мөлшерін және шарттарын айқындайды;</w:t>
      </w:r>
    </w:p>
    <w:bookmarkEnd w:id="438"/>
    <w:bookmarkStart w:name="z488" w:id="439"/>
    <w:p>
      <w:pPr>
        <w:spacing w:after="0"/>
        <w:ind w:left="0"/>
        <w:jc w:val="both"/>
      </w:pPr>
      <w:r>
        <w:rPr>
          <w:rFonts w:ascii="Times New Roman"/>
          <w:b w:val="false"/>
          <w:i w:val="false"/>
          <w:color w:val="000000"/>
          <w:sz w:val="28"/>
        </w:rPr>
        <w:t xml:space="preserve">
      4) қаржылық есептілік аудиті үшін аудиторлық ұйым көрсететін қызметтерге ақы төлеу мөлшерін айқындайды; </w:t>
      </w:r>
    </w:p>
    <w:bookmarkEnd w:id="439"/>
    <w:bookmarkStart w:name="z489" w:id="440"/>
    <w:p>
      <w:pPr>
        <w:spacing w:after="0"/>
        <w:ind w:left="0"/>
        <w:jc w:val="both"/>
      </w:pPr>
      <w:r>
        <w:rPr>
          <w:rFonts w:ascii="Times New Roman"/>
          <w:b w:val="false"/>
          <w:i w:val="false"/>
          <w:color w:val="000000"/>
          <w:sz w:val="28"/>
        </w:rPr>
        <w:t xml:space="preserve">
      5) денсаулық сақтау саласындағы шаруашылық жүргізу құқығындағы мемлекеттік кәсіпорынның ұйымдық құрылымын бекітеді; </w:t>
      </w:r>
    </w:p>
    <w:bookmarkEnd w:id="440"/>
    <w:bookmarkStart w:name="z490" w:id="441"/>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немесе оның қызметтік, коммерциялық немесе заңмен қорғалатын өзге де құпияны құрайтын қызметі туралы ақпаратты айқындайды;</w:t>
      </w:r>
    </w:p>
    <w:bookmarkEnd w:id="441"/>
    <w:bookmarkStart w:name="z491" w:id="442"/>
    <w:p>
      <w:pPr>
        <w:spacing w:after="0"/>
        <w:ind w:left="0"/>
        <w:jc w:val="both"/>
      </w:pPr>
      <w:r>
        <w:rPr>
          <w:rFonts w:ascii="Times New Roman"/>
          <w:b w:val="false"/>
          <w:i w:val="false"/>
          <w:color w:val="000000"/>
          <w:sz w:val="28"/>
        </w:rPr>
        <w:t>
      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органның) айрықша құзыретіне жатпайтын өзге де өкілеттіктерді жүзеге асырады.</w:t>
      </w:r>
    </w:p>
    <w:bookmarkEnd w:id="442"/>
    <w:bookmarkStart w:name="z492" w:id="443"/>
    <w:p>
      <w:pPr>
        <w:spacing w:after="0"/>
        <w:ind w:left="0"/>
        <w:jc w:val="both"/>
      </w:pPr>
      <w:r>
        <w:rPr>
          <w:rFonts w:ascii="Times New Roman"/>
          <w:b w:val="false"/>
          <w:i w:val="false"/>
          <w:color w:val="000000"/>
          <w:sz w:val="28"/>
        </w:rPr>
        <w:t>
      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берілмейді.";</w:t>
      </w:r>
    </w:p>
    <w:bookmarkEnd w:id="443"/>
    <w:bookmarkStart w:name="z493" w:id="444"/>
    <w:p>
      <w:pPr>
        <w:spacing w:after="0"/>
        <w:ind w:left="0"/>
        <w:jc w:val="both"/>
      </w:pPr>
      <w:r>
        <w:rPr>
          <w:rFonts w:ascii="Times New Roman"/>
          <w:b w:val="false"/>
          <w:i w:val="false"/>
          <w:color w:val="000000"/>
          <w:sz w:val="28"/>
        </w:rPr>
        <w:t>
      6) мынадай мазмұндағы 150-1 және 150-2-баптармен толықтырылсын:</w:t>
      </w:r>
    </w:p>
    <w:bookmarkEnd w:id="444"/>
    <w:bookmarkStart w:name="z680" w:id="445"/>
    <w:p>
      <w:pPr>
        <w:spacing w:after="0"/>
        <w:ind w:left="0"/>
        <w:jc w:val="both"/>
      </w:pPr>
      <w:r>
        <w:rPr>
          <w:rFonts w:ascii="Times New Roman"/>
          <w:b w:val="false"/>
          <w:i w:val="false"/>
          <w:color w:val="000000"/>
          <w:sz w:val="28"/>
        </w:rPr>
        <w:t xml:space="preserve">
      "150-1-бап. Денсаулық сақтау саласындағы шаруашылық жүргізу құқығындағы мемлекеттік кәсіпорынның атқарушы органы </w:t>
      </w:r>
    </w:p>
    <w:bookmarkEnd w:id="445"/>
    <w:bookmarkStart w:name="z497" w:id="446"/>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 </w:t>
      </w:r>
    </w:p>
    <w:bookmarkEnd w:id="446"/>
    <w:bookmarkStart w:name="z498" w:id="447"/>
    <w:p>
      <w:pPr>
        <w:spacing w:after="0"/>
        <w:ind w:left="0"/>
        <w:jc w:val="both"/>
      </w:pPr>
      <w:r>
        <w:rPr>
          <w:rFonts w:ascii="Times New Roman"/>
          <w:b w:val="false"/>
          <w:i w:val="false"/>
          <w:color w:val="000000"/>
          <w:sz w:val="28"/>
        </w:rPr>
        <w:t xml:space="preserve">
      Атқарушы орган байқау кеңесіне есеп береді. </w:t>
      </w:r>
    </w:p>
    <w:bookmarkEnd w:id="447"/>
    <w:bookmarkStart w:name="z499" w:id="448"/>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байқау кеңесінің шешімін орындауға міндетті.</w:t>
      </w:r>
    </w:p>
    <w:bookmarkEnd w:id="448"/>
    <w:bookmarkStart w:name="z500" w:id="449"/>
    <w:p>
      <w:pPr>
        <w:spacing w:after="0"/>
        <w:ind w:left="0"/>
        <w:jc w:val="both"/>
      </w:pPr>
      <w:r>
        <w:rPr>
          <w:rFonts w:ascii="Times New Roman"/>
          <w:b w:val="false"/>
          <w:i w:val="false"/>
          <w:color w:val="000000"/>
          <w:sz w:val="28"/>
        </w:rPr>
        <w:t>
      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кәсіпорынның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bookmarkEnd w:id="449"/>
    <w:bookmarkStart w:name="z501" w:id="450"/>
    <w:p>
      <w:pPr>
        <w:spacing w:after="0"/>
        <w:ind w:left="0"/>
        <w:jc w:val="both"/>
      </w:pPr>
      <w:r>
        <w:rPr>
          <w:rFonts w:ascii="Times New Roman"/>
          <w:b w:val="false"/>
          <w:i w:val="false"/>
          <w:color w:val="000000"/>
          <w:sz w:val="28"/>
        </w:rPr>
        <w:t xml:space="preserve">
      Алқалы атқарушы органның шешімдері 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қорытындысы қамтылуға тиіс. </w:t>
      </w:r>
    </w:p>
    <w:bookmarkEnd w:id="450"/>
    <w:bookmarkStart w:name="z502" w:id="451"/>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беруге жол берілмейді.</w:t>
      </w:r>
    </w:p>
    <w:bookmarkEnd w:id="451"/>
    <w:bookmarkStart w:name="z503" w:id="452"/>
    <w:p>
      <w:pPr>
        <w:spacing w:after="0"/>
        <w:ind w:left="0"/>
        <w:jc w:val="both"/>
      </w:pPr>
      <w:r>
        <w:rPr>
          <w:rFonts w:ascii="Times New Roman"/>
          <w:b w:val="false"/>
          <w:i w:val="false"/>
          <w:color w:val="000000"/>
          <w:sz w:val="28"/>
        </w:rPr>
        <w:t xml:space="preserve">
      2. Денсаулық сақтау саласындағы уәкілетті орган (жергілікті атқарушы орган) алқалы атқарушы органның басшысы мен мүшелерін байқау кеңесінің ұсынуы бойынша лауазымға тағайындайды және оның алдын ала келісімі бойынша лауазымынан босатады. </w:t>
      </w:r>
    </w:p>
    <w:bookmarkEnd w:id="452"/>
    <w:bookmarkStart w:name="z504" w:id="453"/>
    <w:p>
      <w:pPr>
        <w:spacing w:after="0"/>
        <w:ind w:left="0"/>
        <w:jc w:val="both"/>
      </w:pPr>
      <w:r>
        <w:rPr>
          <w:rFonts w:ascii="Times New Roman"/>
          <w:b w:val="false"/>
          <w:i w:val="false"/>
          <w:color w:val="000000"/>
          <w:sz w:val="28"/>
        </w:rPr>
        <w:t xml:space="preserve">
      Атқарушы органның басшысы мен мүшесін сайлау, тағайындау, аттестаттаудан өткізу осы Заңның 139-бабының 3-тармағында белгіленген тәртіппен жүргізіледі. </w:t>
      </w:r>
    </w:p>
    <w:bookmarkEnd w:id="453"/>
    <w:bookmarkStart w:name="z505" w:id="454"/>
    <w:p>
      <w:pPr>
        <w:spacing w:after="0"/>
        <w:ind w:left="0"/>
        <w:jc w:val="both"/>
      </w:pPr>
      <w:r>
        <w:rPr>
          <w:rFonts w:ascii="Times New Roman"/>
          <w:b w:val="false"/>
          <w:i w:val="false"/>
          <w:color w:val="000000"/>
          <w:sz w:val="28"/>
        </w:rPr>
        <w:t>
      Алқалы атқарушы органның басшысымен және мүшелерімен жасалатын еңбек шартына денсаулық сақтау саласындағы уәкілетті орган (жергілікті атқарушы орган) қол қояды.</w:t>
      </w:r>
    </w:p>
    <w:bookmarkEnd w:id="454"/>
    <w:bookmarkStart w:name="z506" w:id="455"/>
    <w:p>
      <w:pPr>
        <w:spacing w:after="0"/>
        <w:ind w:left="0"/>
        <w:jc w:val="both"/>
      </w:pPr>
      <w:r>
        <w:rPr>
          <w:rFonts w:ascii="Times New Roman"/>
          <w:b w:val="false"/>
          <w:i w:val="false"/>
          <w:color w:val="000000"/>
          <w:sz w:val="28"/>
        </w:rPr>
        <w:t>
      3. Атқарушы органның басшысы:</w:t>
      </w:r>
    </w:p>
    <w:bookmarkEnd w:id="455"/>
    <w:bookmarkStart w:name="z507" w:id="456"/>
    <w:p>
      <w:pPr>
        <w:spacing w:after="0"/>
        <w:ind w:left="0"/>
        <w:jc w:val="both"/>
      </w:pPr>
      <w:r>
        <w:rPr>
          <w:rFonts w:ascii="Times New Roman"/>
          <w:b w:val="false"/>
          <w:i w:val="false"/>
          <w:color w:val="000000"/>
          <w:sz w:val="28"/>
        </w:rPr>
        <w:t xml:space="preserve">
      1) денсаулық сақтау саласындағы уәкілетті орган және байқау кеңесі шешімдерінің орындалуын ұйымдастырады; </w:t>
      </w:r>
    </w:p>
    <w:bookmarkEnd w:id="456"/>
    <w:bookmarkStart w:name="z508" w:id="457"/>
    <w:p>
      <w:pPr>
        <w:spacing w:after="0"/>
        <w:ind w:left="0"/>
        <w:jc w:val="both"/>
      </w:pPr>
      <w:r>
        <w:rPr>
          <w:rFonts w:ascii="Times New Roman"/>
          <w:b w:val="false"/>
          <w:i w:val="false"/>
          <w:color w:val="000000"/>
          <w:sz w:val="28"/>
        </w:rPr>
        <w:t xml:space="preserve">
      2) үшінші тұлғалармен қатынастарда денсаулық сақтау саласындағы шаруашылық жүргізу құқығындағы мемлекеттік кәсіпорын атынан әрекет етеді; </w:t>
      </w:r>
    </w:p>
    <w:bookmarkEnd w:id="457"/>
    <w:bookmarkStart w:name="z509" w:id="458"/>
    <w:p>
      <w:pPr>
        <w:spacing w:after="0"/>
        <w:ind w:left="0"/>
        <w:jc w:val="both"/>
      </w:pPr>
      <w:r>
        <w:rPr>
          <w:rFonts w:ascii="Times New Roman"/>
          <w:b w:val="false"/>
          <w:i w:val="false"/>
          <w:color w:val="000000"/>
          <w:sz w:val="28"/>
        </w:rPr>
        <w:t>
      3) банктік шоттар ашады, барлық жұмыскерлер үшін міндетті бұйрықтар шығарады және нұсқаулар береді;</w:t>
      </w:r>
    </w:p>
    <w:bookmarkEnd w:id="458"/>
    <w:bookmarkStart w:name="z510" w:id="459"/>
    <w:p>
      <w:pPr>
        <w:spacing w:after="0"/>
        <w:ind w:left="0"/>
        <w:jc w:val="both"/>
      </w:pPr>
      <w:r>
        <w:rPr>
          <w:rFonts w:ascii="Times New Roman"/>
          <w:b w:val="false"/>
          <w:i w:val="false"/>
          <w:color w:val="000000"/>
          <w:sz w:val="28"/>
        </w:rPr>
        <w:t>
      4) үшінші тұлғалармен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bookmarkEnd w:id="459"/>
    <w:bookmarkStart w:name="z511" w:id="460"/>
    <w:p>
      <w:pPr>
        <w:spacing w:after="0"/>
        <w:ind w:left="0"/>
        <w:jc w:val="both"/>
      </w:pPr>
      <w:r>
        <w:rPr>
          <w:rFonts w:ascii="Times New Roman"/>
          <w:b w:val="false"/>
          <w:i w:val="false"/>
          <w:color w:val="000000"/>
          <w:sz w:val="28"/>
        </w:rPr>
        <w:t>
      5) осы Заңда көзделген жағдайларды қоспағанда, денсаулық сақтау саласындағы шаруашылық жүргізу құқығындағы мемлекеттік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bookmarkEnd w:id="460"/>
    <w:bookmarkStart w:name="z512" w:id="461"/>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bookmarkEnd w:id="461"/>
    <w:bookmarkStart w:name="z513" w:id="462"/>
    <w:p>
      <w:pPr>
        <w:spacing w:after="0"/>
        <w:ind w:left="0"/>
        <w:jc w:val="both"/>
      </w:pPr>
      <w:r>
        <w:rPr>
          <w:rFonts w:ascii="Times New Roman"/>
          <w:b w:val="false"/>
          <w:i w:val="false"/>
          <w:color w:val="000000"/>
          <w:sz w:val="28"/>
        </w:rPr>
        <w:t xml:space="preserve">
      7) атқарушы орган мүшелерінің арасында міндеттерді, сондай-ақ өкілеттіктер саласын және жауапкершілікті бөледі; </w:t>
      </w:r>
    </w:p>
    <w:bookmarkEnd w:id="462"/>
    <w:bookmarkStart w:name="z514" w:id="463"/>
    <w:p>
      <w:pPr>
        <w:spacing w:after="0"/>
        <w:ind w:left="0"/>
        <w:jc w:val="both"/>
      </w:pPr>
      <w:r>
        <w:rPr>
          <w:rFonts w:ascii="Times New Roman"/>
          <w:b w:val="false"/>
          <w:i w:val="false"/>
          <w:color w:val="000000"/>
          <w:sz w:val="28"/>
        </w:rPr>
        <w:t>
      8) денсаулық сақтау саласындағы шаруашылық жүргізу құқығындағы мемлекеттік кәсіпорынның жарғысында айқындалған өзге де функцияларды жүзеге асырады.</w:t>
      </w:r>
    </w:p>
    <w:bookmarkEnd w:id="463"/>
    <w:bookmarkStart w:name="z515" w:id="464"/>
    <w:p>
      <w:pPr>
        <w:spacing w:after="0"/>
        <w:ind w:left="0"/>
        <w:jc w:val="both"/>
      </w:pPr>
      <w:r>
        <w:rPr>
          <w:rFonts w:ascii="Times New Roman"/>
          <w:b w:val="false"/>
          <w:i w:val="false"/>
          <w:color w:val="000000"/>
          <w:sz w:val="28"/>
        </w:rPr>
        <w:t xml:space="preserve">
      4. Атқарушы органның мүшесі байқау кеңесінің келісімімен ғана басқа ұйымдарда жұмыс істеуге құқылы. </w:t>
      </w:r>
    </w:p>
    <w:bookmarkEnd w:id="464"/>
    <w:bookmarkStart w:name="z516" w:id="465"/>
    <w:p>
      <w:pPr>
        <w:spacing w:after="0"/>
        <w:ind w:left="0"/>
        <w:jc w:val="both"/>
      </w:pPr>
      <w:r>
        <w:rPr>
          <w:rFonts w:ascii="Times New Roman"/>
          <w:b w:val="false"/>
          <w:i w:val="false"/>
          <w:color w:val="000000"/>
          <w:sz w:val="28"/>
        </w:rPr>
        <w:t>
      Алқалы атқарушы органның басшысы мен мүшелері немесе атқарушы органның функцияларын жеке-дара жүзеге асыратын адам басқа заңды тұлғаның атқарушы органы басшысының не атқарушы органының функцияларын жеке-дара жүзеге асыратын адамның лауазымын атқаруға құқылы емес.</w:t>
      </w:r>
    </w:p>
    <w:bookmarkEnd w:id="465"/>
    <w:bookmarkStart w:name="z517" w:id="466"/>
    <w:p>
      <w:pPr>
        <w:spacing w:after="0"/>
        <w:ind w:left="0"/>
        <w:jc w:val="both"/>
      </w:pPr>
      <w:r>
        <w:rPr>
          <w:rFonts w:ascii="Times New Roman"/>
          <w:b w:val="false"/>
          <w:i w:val="false"/>
          <w:color w:val="000000"/>
          <w:sz w:val="28"/>
        </w:rPr>
        <w:t>
      Атқарушы орган мүшесінің функциялары, құқықтары мен міндеттері Қазақстан Республикасының заңнамасында және (немесе) денсаулық сақтау саласындағы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bookmarkEnd w:id="466"/>
    <w:bookmarkStart w:name="z518" w:id="467"/>
    <w:p>
      <w:pPr>
        <w:spacing w:after="0"/>
        <w:ind w:left="0"/>
        <w:jc w:val="both"/>
      </w:pPr>
      <w:r>
        <w:rPr>
          <w:rFonts w:ascii="Times New Roman"/>
          <w:b w:val="false"/>
          <w:i w:val="false"/>
          <w:color w:val="000000"/>
          <w:sz w:val="28"/>
        </w:rPr>
        <w:t>
      150-2-бап. Денсаулық сақтау саласындағы шаруашылық  жүргізу құқығындағы мемлекеттік кәсіпорынның ішкі аудит қызметі</w:t>
      </w:r>
    </w:p>
    <w:bookmarkEnd w:id="467"/>
    <w:bookmarkStart w:name="z519" w:id="468"/>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bookmarkEnd w:id="468"/>
    <w:bookmarkStart w:name="z520" w:id="469"/>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bookmarkEnd w:id="469"/>
    <w:bookmarkStart w:name="z521" w:id="470"/>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470"/>
    <w:bookmarkStart w:name="z522" w:id="471"/>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23-V, 113-құжат; 2018 ж, № 10, 32-құжат; № 19, 62-құжат):</w:t>
      </w:r>
    </w:p>
    <w:bookmarkEnd w:id="471"/>
    <w:bookmarkStart w:name="z523" w:id="472"/>
    <w:p>
      <w:pPr>
        <w:spacing w:after="0"/>
        <w:ind w:left="0"/>
        <w:jc w:val="both"/>
      </w:pPr>
      <w:r>
        <w:rPr>
          <w:rFonts w:ascii="Times New Roman"/>
          <w:b w:val="false"/>
          <w:i w:val="false"/>
          <w:color w:val="000000"/>
          <w:sz w:val="28"/>
        </w:rPr>
        <w:t xml:space="preserve">
      102-баптың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2"/>
    <w:bookmarkStart w:name="z524" w:id="473"/>
    <w:p>
      <w:pPr>
        <w:spacing w:after="0"/>
        <w:ind w:left="0"/>
        <w:jc w:val="both"/>
      </w:pPr>
      <w:r>
        <w:rPr>
          <w:rFonts w:ascii="Times New Roman"/>
          <w:b w:val="false"/>
          <w:i w:val="false"/>
          <w:color w:val="000000"/>
          <w:sz w:val="28"/>
        </w:rPr>
        <w:t>
      "1. Азаматтық қорғау органдарының қызметкерлері мен өзге де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473"/>
    <w:bookmarkStart w:name="z525" w:id="474"/>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474"/>
    <w:bookmarkStart w:name="z526" w:id="475"/>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475"/>
    <w:bookmarkStart w:name="z527" w:id="476"/>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bookmarkEnd w:id="476"/>
    <w:bookmarkStart w:name="z528" w:id="477"/>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End w:id="477"/>
    <w:bookmarkStart w:name="z529" w:id="478"/>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өзге де жұмыскерлерінің Қазақстан Республикасының заңнамасына сәйкес медициналық ұйымдарда медициналық көмекке құқығы бар.</w:t>
      </w:r>
    </w:p>
    <w:bookmarkEnd w:id="478"/>
    <w:bookmarkStart w:name="z530" w:id="479"/>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bookmarkEnd w:id="479"/>
    <w:bookmarkStart w:name="z531" w:id="48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480"/>
    <w:bookmarkStart w:name="z532" w:id="481"/>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481"/>
    <w:bookmarkStart w:name="z533" w:id="482"/>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азаматтық қорғау органдарының қызметкерлері мен өзге де жұмыскерлері бюджет қаражаты есебінен санаторий-курорттық емделуге жіберіледі.</w:t>
      </w:r>
    </w:p>
    <w:bookmarkEnd w:id="482"/>
    <w:bookmarkStart w:name="z534" w:id="483"/>
    <w:p>
      <w:pPr>
        <w:spacing w:after="0"/>
        <w:ind w:left="0"/>
        <w:jc w:val="both"/>
      </w:pPr>
      <w:r>
        <w:rPr>
          <w:rFonts w:ascii="Times New Roman"/>
          <w:b w:val="false"/>
          <w:i w:val="false"/>
          <w:color w:val="000000"/>
          <w:sz w:val="28"/>
        </w:rPr>
        <w:t>
      Азаматтық қорғау органдарының қызметкерлері мен өзге де жұмыскерлерінің осы бапта көрсетілген құқықтары мен жеңілдіктері әскери қызметтен (жұмыстан) жасына, денсаулық жағдайына немесе штаттардың қысқартылуына байланысты шығарылған, қызметінің (жұмысының) жалпы ұзақтығы жиырма және одан көп жылды құрайтын азаматтық қорғау органдарының зейнеткерлеріне қолданылады.</w:t>
      </w:r>
    </w:p>
    <w:bookmarkEnd w:id="483"/>
    <w:bookmarkStart w:name="z535" w:id="484"/>
    <w:p>
      <w:pPr>
        <w:spacing w:after="0"/>
        <w:ind w:left="0"/>
        <w:jc w:val="both"/>
      </w:pPr>
      <w:r>
        <w:rPr>
          <w:rFonts w:ascii="Times New Roman"/>
          <w:b w:val="false"/>
          <w:i w:val="false"/>
          <w:color w:val="000000"/>
          <w:sz w:val="28"/>
        </w:rPr>
        <w:t>
      Азаматтық қорғаныстың шақыруы бойынша әскери қызметшілердің, ведомствоның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bookmarkEnd w:id="484"/>
    <w:bookmarkStart w:name="z536" w:id="485"/>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өзге де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End w:id="485"/>
    <w:bookmarkStart w:name="z537" w:id="486"/>
    <w:p>
      <w:pPr>
        <w:spacing w:after="0"/>
        <w:ind w:left="0"/>
        <w:jc w:val="both"/>
      </w:pPr>
      <w:r>
        <w:rPr>
          <w:rFonts w:ascii="Times New Roman"/>
          <w:b w:val="false"/>
          <w:i w:val="false"/>
          <w:color w:val="000000"/>
          <w:sz w:val="28"/>
        </w:rPr>
        <w:t xml:space="preserve">
      8.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w:t>
      </w:r>
    </w:p>
    <w:bookmarkEnd w:id="486"/>
    <w:bookmarkStart w:name="z538" w:id="487"/>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39-1) тармақшамен толықтырылсын:</w:t>
      </w:r>
    </w:p>
    <w:bookmarkEnd w:id="487"/>
    <w:bookmarkStart w:name="z539" w:id="488"/>
    <w:p>
      <w:pPr>
        <w:spacing w:after="0"/>
        <w:ind w:left="0"/>
        <w:jc w:val="both"/>
      </w:pPr>
      <w:r>
        <w:rPr>
          <w:rFonts w:ascii="Times New Roman"/>
          <w:b w:val="false"/>
          <w:i w:val="false"/>
          <w:color w:val="000000"/>
          <w:sz w:val="28"/>
        </w:rPr>
        <w:t>
      "39-1) Жіті байқау жасалатын мамандандырылған типтегі мемлекеттік психиатриялық мекемені күзетуді Қазақстан Республикасының Ішкі істер министрлігі денсаулық сақтау саласындағы уәкілетті органмен бірлесіп айқындайтын тәртіпке сәйкес қамтамасыз етуге;".</w:t>
      </w:r>
    </w:p>
    <w:bookmarkEnd w:id="488"/>
    <w:bookmarkStart w:name="z540" w:id="489"/>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w:t>
      </w:r>
    </w:p>
    <w:bookmarkEnd w:id="489"/>
    <w:bookmarkStart w:name="z541" w:id="4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2-қосымшада</w:t>
      </w:r>
      <w:r>
        <w:rPr>
          <w:rFonts w:ascii="Times New Roman"/>
          <w:b w:val="false"/>
          <w:i w:val="false"/>
          <w:color w:val="000000"/>
          <w:sz w:val="28"/>
        </w:rPr>
        <w:t>:</w:t>
      </w:r>
    </w:p>
    <w:bookmarkEnd w:id="490"/>
    <w:bookmarkStart w:name="z542" w:id="491"/>
    <w:p>
      <w:pPr>
        <w:spacing w:after="0"/>
        <w:ind w:left="0"/>
        <w:jc w:val="both"/>
      </w:pPr>
      <w:r>
        <w:rPr>
          <w:rFonts w:ascii="Times New Roman"/>
          <w:b w:val="false"/>
          <w:i w:val="false"/>
          <w:color w:val="000000"/>
          <w:sz w:val="28"/>
        </w:rPr>
        <w:t>
      120-жол мынадай редакцияда жазылсын:</w:t>
      </w:r>
    </w:p>
    <w:bookmarkEnd w:id="491"/>
    <w:bookmarkStart w:name="z543" w:id="492"/>
    <w:p>
      <w:pPr>
        <w:spacing w:after="0"/>
        <w:ind w:left="0"/>
        <w:jc w:val="both"/>
      </w:pPr>
      <w:r>
        <w:rPr>
          <w:rFonts w:ascii="Times New Roman"/>
          <w:b w:val="false"/>
          <w:i w:val="false"/>
          <w:color w:val="000000"/>
          <w:sz w:val="28"/>
        </w:rPr>
        <w:t>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5176"/>
        <w:gridCol w:w="4943"/>
        <w:gridCol w:w="185"/>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беру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3"/>
          <w:p>
            <w:pPr>
              <w:spacing w:after="20"/>
              <w:ind w:left="20"/>
              <w:jc w:val="both"/>
            </w:pPr>
            <w:r>
              <w:rPr>
                <w:rFonts w:ascii="Times New Roman"/>
                <w:b w:val="false"/>
                <w:i w:val="false"/>
                <w:color w:val="000000"/>
                <w:sz w:val="20"/>
              </w:rPr>
              <w:t xml:space="preserve">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w:t>
            </w:r>
            <w:r>
              <w:br/>
            </w:r>
            <w:r>
              <w:rPr>
                <w:rFonts w:ascii="Times New Roman"/>
                <w:b w:val="false"/>
                <w:i w:val="false"/>
                <w:color w:val="000000"/>
                <w:sz w:val="20"/>
              </w:rPr>
              <w:t>
 </w:t>
            </w:r>
          </w:p>
          <w:bookmarkEnd w:id="493"/>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 w:id="494"/>
    <w:p>
      <w:pPr>
        <w:spacing w:after="0"/>
        <w:ind w:left="0"/>
        <w:jc w:val="both"/>
      </w:pPr>
      <w:r>
        <w:rPr>
          <w:rFonts w:ascii="Times New Roman"/>
          <w:b w:val="false"/>
          <w:i w:val="false"/>
          <w:color w:val="000000"/>
          <w:sz w:val="28"/>
        </w:rPr>
        <w:t>
                                                                        ";</w:t>
      </w:r>
    </w:p>
    <w:bookmarkEnd w:id="494"/>
    <w:bookmarkStart w:name="z546" w:id="495"/>
    <w:p>
      <w:pPr>
        <w:spacing w:after="0"/>
        <w:ind w:left="0"/>
        <w:jc w:val="both"/>
      </w:pPr>
      <w:r>
        <w:rPr>
          <w:rFonts w:ascii="Times New Roman"/>
          <w:b w:val="false"/>
          <w:i w:val="false"/>
          <w:color w:val="000000"/>
          <w:sz w:val="28"/>
        </w:rPr>
        <w:t>
      227-жол "клиникалық" деген сөздің алдынан "интервенциялық" деген сөзбен толықтырылсын;</w:t>
      </w:r>
    </w:p>
    <w:bookmarkEnd w:id="495"/>
    <w:bookmarkStart w:name="z547" w:id="4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44-1-тармақпен толықтырылсын:</w:t>
      </w:r>
    </w:p>
    <w:bookmarkEnd w:id="496"/>
    <w:bookmarkStart w:name="z548" w:id="497"/>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497"/>
    <w:bookmarkStart w:name="z549" w:id="498"/>
    <w:p>
      <w:pPr>
        <w:spacing w:after="0"/>
        <w:ind w:left="0"/>
        <w:jc w:val="both"/>
      </w:pPr>
      <w:r>
        <w:rPr>
          <w:rFonts w:ascii="Times New Roman"/>
          <w:b w:val="false"/>
          <w:i w:val="false"/>
          <w:color w:val="000000"/>
          <w:sz w:val="28"/>
        </w:rPr>
        <w:t xml:space="preserve">
      10.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8-ІІ, 67-құжат; 2017 ж., № 12, 36-құжат; № 14, 53-құжат; № 22-III, 109-құжат; 2018 ж., № 15, 48-құжат; № 16, 53-құжат; № 19, 62-құжат):</w:t>
      </w:r>
    </w:p>
    <w:bookmarkEnd w:id="498"/>
    <w:bookmarkStart w:name="z550" w:id="4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499"/>
    <w:bookmarkStart w:name="z678" w:id="500"/>
    <w:p>
      <w:pPr>
        <w:spacing w:after="0"/>
        <w:ind w:left="0"/>
        <w:jc w:val="both"/>
      </w:pPr>
      <w:r>
        <w:rPr>
          <w:rFonts w:ascii="Times New Roman"/>
          <w:b w:val="false"/>
          <w:i w:val="false"/>
          <w:color w:val="000000"/>
          <w:sz w:val="28"/>
        </w:rPr>
        <w:t>
      "30-бап. "Тегін медициналық көмектің кепілдік берілген көлемі" ең төмен әлеуметтік стандарты</w:t>
      </w:r>
    </w:p>
    <w:bookmarkEnd w:id="500"/>
    <w:bookmarkStart w:name="z553" w:id="501"/>
    <w:p>
      <w:pPr>
        <w:spacing w:after="0"/>
        <w:ind w:left="0"/>
        <w:jc w:val="both"/>
      </w:pPr>
      <w:r>
        <w:rPr>
          <w:rFonts w:ascii="Times New Roman"/>
          <w:b w:val="false"/>
          <w:i w:val="false"/>
          <w:color w:val="000000"/>
          <w:sz w:val="28"/>
        </w:rPr>
        <w:t xml:space="preserve">
      "Тегін медициналық көмектің кепілдік берілген көлемі" ең төмен әлеуметтік стандарты: </w:t>
      </w:r>
    </w:p>
    <w:bookmarkEnd w:id="501"/>
    <w:bookmarkStart w:name="z554" w:id="502"/>
    <w:p>
      <w:pPr>
        <w:spacing w:after="0"/>
        <w:ind w:left="0"/>
        <w:jc w:val="both"/>
      </w:pPr>
      <w:r>
        <w:rPr>
          <w:rFonts w:ascii="Times New Roman"/>
          <w:b w:val="false"/>
          <w:i w:val="false"/>
          <w:color w:val="000000"/>
          <w:sz w:val="28"/>
        </w:rPr>
        <w:t>
      1) жедел медициналық көмек;</w:t>
      </w:r>
    </w:p>
    <w:bookmarkEnd w:id="502"/>
    <w:bookmarkStart w:name="z555" w:id="503"/>
    <w:p>
      <w:pPr>
        <w:spacing w:after="0"/>
        <w:ind w:left="0"/>
        <w:jc w:val="both"/>
      </w:pPr>
      <w:r>
        <w:rPr>
          <w:rFonts w:ascii="Times New Roman"/>
          <w:b w:val="false"/>
          <w:i w:val="false"/>
          <w:color w:val="000000"/>
          <w:sz w:val="28"/>
        </w:rPr>
        <w:t>
      2) санитариялық авиация;</w:t>
      </w:r>
    </w:p>
    <w:bookmarkEnd w:id="503"/>
    <w:bookmarkStart w:name="z556" w:id="504"/>
    <w:p>
      <w:pPr>
        <w:spacing w:after="0"/>
        <w:ind w:left="0"/>
        <w:jc w:val="both"/>
      </w:pPr>
      <w:r>
        <w:rPr>
          <w:rFonts w:ascii="Times New Roman"/>
          <w:b w:val="false"/>
          <w:i w:val="false"/>
          <w:color w:val="000000"/>
          <w:sz w:val="28"/>
        </w:rPr>
        <w:t>
      3) мыналарды:</w:t>
      </w:r>
    </w:p>
    <w:bookmarkEnd w:id="504"/>
    <w:bookmarkStart w:name="z557" w:id="505"/>
    <w:p>
      <w:pPr>
        <w:spacing w:after="0"/>
        <w:ind w:left="0"/>
        <w:jc w:val="both"/>
      </w:pPr>
      <w:r>
        <w:rPr>
          <w:rFonts w:ascii="Times New Roman"/>
          <w:b w:val="false"/>
          <w:i w:val="false"/>
          <w:color w:val="000000"/>
          <w:sz w:val="28"/>
        </w:rPr>
        <w:t>
      Қазақстан Республикасының Үкіметі айқындайтын тізбеге сәйкес инфекциялық және паразиттік ауруларға қарсы профилактикалық екпелерді;</w:t>
      </w:r>
    </w:p>
    <w:bookmarkEnd w:id="505"/>
    <w:bookmarkStart w:name="z558" w:id="506"/>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Заңында аталған адамдарды қоспағанда, халықтың денсаулық сақтау саласындағы уәкілетті орган белгілейтін нысаналы топтарын профилактикалық медициналық қарап-тексерулерді;</w:t>
      </w:r>
    </w:p>
    <w:bookmarkEnd w:id="506"/>
    <w:bookmarkStart w:name="z559" w:id="507"/>
    <w:p>
      <w:pPr>
        <w:spacing w:after="0"/>
        <w:ind w:left="0"/>
        <w:jc w:val="both"/>
      </w:pPr>
      <w:r>
        <w:rPr>
          <w:rFonts w:ascii="Times New Roman"/>
          <w:b w:val="false"/>
          <w:i w:val="false"/>
          <w:color w:val="000000"/>
          <w:sz w:val="28"/>
        </w:rPr>
        <w:t>
      бір жасқа дейінгі балаларға патронажды;</w:t>
      </w:r>
    </w:p>
    <w:bookmarkEnd w:id="507"/>
    <w:bookmarkStart w:name="z560" w:id="508"/>
    <w:p>
      <w:pPr>
        <w:spacing w:after="0"/>
        <w:ind w:left="0"/>
        <w:jc w:val="both"/>
      </w:pPr>
      <w:r>
        <w:rPr>
          <w:rFonts w:ascii="Times New Roman"/>
          <w:b w:val="false"/>
          <w:i w:val="false"/>
          <w:color w:val="000000"/>
          <w:sz w:val="28"/>
        </w:rPr>
        <w:t>
      жүктілікті байқау және отбасын жоспарлауды;</w:t>
      </w:r>
    </w:p>
    <w:bookmarkEnd w:id="508"/>
    <w:bookmarkStart w:name="z561" w:id="509"/>
    <w:p>
      <w:pPr>
        <w:spacing w:after="0"/>
        <w:ind w:left="0"/>
        <w:jc w:val="both"/>
      </w:pPr>
      <w:r>
        <w:rPr>
          <w:rFonts w:ascii="Times New Roman"/>
          <w:b w:val="false"/>
          <w:i w:val="false"/>
          <w:color w:val="000000"/>
          <w:sz w:val="28"/>
        </w:rPr>
        <w:t>
      денсаулық сақтау саласындағы уәкілетті орган айқындайтын тізбе бойынша созылмалы аурулары бар науқастарды динамикалық байқауды;</w:t>
      </w:r>
    </w:p>
    <w:bookmarkEnd w:id="509"/>
    <w:bookmarkStart w:name="z562" w:id="510"/>
    <w:p>
      <w:pPr>
        <w:spacing w:after="0"/>
        <w:ind w:left="0"/>
        <w:jc w:val="both"/>
      </w:pPr>
      <w:r>
        <w:rPr>
          <w:rFonts w:ascii="Times New Roman"/>
          <w:b w:val="false"/>
          <w:i w:val="false"/>
          <w:color w:val="000000"/>
          <w:sz w:val="28"/>
        </w:rPr>
        <w:t>
      денсаулық сақтау саласындағы уәкілетті орган айқындайтын тізбе бойынша әлеуметтік мәні бар аурулар кезінде медициналық-әлеуметтік көмекті;</w:t>
      </w:r>
    </w:p>
    <w:bookmarkEnd w:id="510"/>
    <w:bookmarkStart w:name="z563" w:id="511"/>
    <w:p>
      <w:pPr>
        <w:spacing w:after="0"/>
        <w:ind w:left="0"/>
        <w:jc w:val="both"/>
      </w:pPr>
      <w:r>
        <w:rPr>
          <w:rFonts w:ascii="Times New Roman"/>
          <w:b w:val="false"/>
          <w:i w:val="false"/>
          <w:color w:val="000000"/>
          <w:sz w:val="28"/>
        </w:rPr>
        <w:t>
      кезек күттірмейтін медициналық көмекті;</w:t>
      </w:r>
    </w:p>
    <w:bookmarkEnd w:id="511"/>
    <w:bookmarkStart w:name="z564" w:id="512"/>
    <w:p>
      <w:pPr>
        <w:spacing w:after="0"/>
        <w:ind w:left="0"/>
        <w:jc w:val="both"/>
      </w:pPr>
      <w:r>
        <w:rPr>
          <w:rFonts w:ascii="Times New Roman"/>
          <w:b w:val="false"/>
          <w:i w:val="false"/>
          <w:color w:val="000000"/>
          <w:sz w:val="28"/>
        </w:rPr>
        <w:t>
      алғашқы медициналық-санитариялық көмек маманының қабылдауын және консультациясын, оның ішінде қатты аурулар немесе созылмалы аурулардың асқынуы кезінде қабылдауын және консультациясын;</w:t>
      </w:r>
    </w:p>
    <w:bookmarkEnd w:id="512"/>
    <w:bookmarkStart w:name="z565" w:id="513"/>
    <w:p>
      <w:pPr>
        <w:spacing w:after="0"/>
        <w:ind w:left="0"/>
        <w:jc w:val="both"/>
      </w:pPr>
      <w:r>
        <w:rPr>
          <w:rFonts w:ascii="Times New Roman"/>
          <w:b w:val="false"/>
          <w:i w:val="false"/>
          <w:color w:val="000000"/>
          <w:sz w:val="28"/>
        </w:rPr>
        <w:t>
      денсаулық сақтау саласындағы уәкілетті орган айқындайтын тізбе бойынша диагностикалық көрсетілетін қызметтерді, оның ішінде зертханалық диагностиканы;</w:t>
      </w:r>
    </w:p>
    <w:bookmarkEnd w:id="513"/>
    <w:bookmarkStart w:name="z566" w:id="514"/>
    <w:p>
      <w:pPr>
        <w:spacing w:after="0"/>
        <w:ind w:left="0"/>
        <w:jc w:val="both"/>
      </w:pPr>
      <w:r>
        <w:rPr>
          <w:rFonts w:ascii="Times New Roman"/>
          <w:b w:val="false"/>
          <w:i w:val="false"/>
          <w:color w:val="000000"/>
          <w:sz w:val="28"/>
        </w:rPr>
        <w:t>
      саламатты өмір салты, ұрпақты болу денсаулығы және отбасын жоспарлау мәселелері бойынша пациенттерге консультация беруді қамтитын алғашқы медициналық-санитариялық көмек;</w:t>
      </w:r>
    </w:p>
    <w:bookmarkEnd w:id="514"/>
    <w:bookmarkStart w:name="z567" w:id="515"/>
    <w:p>
      <w:pPr>
        <w:spacing w:after="0"/>
        <w:ind w:left="0"/>
        <w:jc w:val="both"/>
      </w:pPr>
      <w:r>
        <w:rPr>
          <w:rFonts w:ascii="Times New Roman"/>
          <w:b w:val="false"/>
          <w:i w:val="false"/>
          <w:color w:val="000000"/>
          <w:sz w:val="28"/>
        </w:rPr>
        <w:t>
      4) алғашқы медициналық-санитариялық көмек маманының және бейінді мамандардың жолдамасы бойынша;</w:t>
      </w:r>
    </w:p>
    <w:bookmarkEnd w:id="515"/>
    <w:bookmarkStart w:name="z568" w:id="516"/>
    <w:p>
      <w:pPr>
        <w:spacing w:after="0"/>
        <w:ind w:left="0"/>
        <w:jc w:val="both"/>
      </w:pPr>
      <w:r>
        <w:rPr>
          <w:rFonts w:ascii="Times New Roman"/>
          <w:b w:val="false"/>
          <w:i w:val="false"/>
          <w:color w:val="000000"/>
          <w:sz w:val="28"/>
        </w:rPr>
        <w:t>
      әлеуметтік мәні бар аурулардан зардап шегетін адамдарды динамикалық байқауды қоса алғанда, оларға медициналық-әлеуметтік көмекті;</w:t>
      </w:r>
    </w:p>
    <w:bookmarkEnd w:id="516"/>
    <w:bookmarkStart w:name="z569" w:id="517"/>
    <w:p>
      <w:pPr>
        <w:spacing w:after="0"/>
        <w:ind w:left="0"/>
        <w:jc w:val="both"/>
      </w:pPr>
      <w:r>
        <w:rPr>
          <w:rFonts w:ascii="Times New Roman"/>
          <w:b w:val="false"/>
          <w:i w:val="false"/>
          <w:color w:val="000000"/>
          <w:sz w:val="28"/>
        </w:rPr>
        <w:t>
      бейінді мамандардың динамикалық байқауға жататын созылмалы аурулары бар адамдарды қабылдауын және консультациясын;</w:t>
      </w:r>
    </w:p>
    <w:bookmarkEnd w:id="517"/>
    <w:bookmarkStart w:name="z570" w:id="518"/>
    <w:p>
      <w:pPr>
        <w:spacing w:after="0"/>
        <w:ind w:left="0"/>
        <w:jc w:val="both"/>
      </w:pPr>
      <w:r>
        <w:rPr>
          <w:rFonts w:ascii="Times New Roman"/>
          <w:b w:val="false"/>
          <w:i w:val="false"/>
          <w:color w:val="000000"/>
          <w:sz w:val="28"/>
        </w:rPr>
        <w:t>
      денсаулық сақтау саласындағы уәкілетті орган айқындайтын тізбе бойынша диагностикалық көрсетілетін қызметтерді, оның ішінде зертханалық диагностиканы қамтитын консультациялық-диагностикалық көмек;</w:t>
      </w:r>
    </w:p>
    <w:bookmarkEnd w:id="518"/>
    <w:bookmarkStart w:name="z571" w:id="519"/>
    <w:p>
      <w:pPr>
        <w:spacing w:after="0"/>
        <w:ind w:left="0"/>
        <w:jc w:val="both"/>
      </w:pPr>
      <w:r>
        <w:rPr>
          <w:rFonts w:ascii="Times New Roman"/>
          <w:b w:val="false"/>
          <w:i w:val="false"/>
          <w:color w:val="000000"/>
          <w:sz w:val="28"/>
        </w:rPr>
        <w:t>
      5) мыналарға:</w:t>
      </w:r>
    </w:p>
    <w:bookmarkEnd w:id="519"/>
    <w:bookmarkStart w:name="z572" w:id="520"/>
    <w:p>
      <w:pPr>
        <w:spacing w:after="0"/>
        <w:ind w:left="0"/>
        <w:jc w:val="both"/>
      </w:pPr>
      <w:r>
        <w:rPr>
          <w:rFonts w:ascii="Times New Roman"/>
          <w:b w:val="false"/>
          <w:i w:val="false"/>
          <w:color w:val="000000"/>
          <w:sz w:val="28"/>
        </w:rPr>
        <w:t>
      әлеуметтік мәні бар ауруларды емдеуге;</w:t>
      </w:r>
    </w:p>
    <w:bookmarkEnd w:id="520"/>
    <w:bookmarkStart w:name="z573" w:id="521"/>
    <w:p>
      <w:pPr>
        <w:spacing w:after="0"/>
        <w:ind w:left="0"/>
        <w:jc w:val="both"/>
      </w:pPr>
      <w:r>
        <w:rPr>
          <w:rFonts w:ascii="Times New Roman"/>
          <w:b w:val="false"/>
          <w:i w:val="false"/>
          <w:color w:val="000000"/>
          <w:sz w:val="28"/>
        </w:rPr>
        <w:t>
      динамикалық байқауға жататын созылмалы ауруларды емдеуге;</w:t>
      </w:r>
    </w:p>
    <w:bookmarkEnd w:id="521"/>
    <w:bookmarkStart w:name="z574" w:id="522"/>
    <w:p>
      <w:pPr>
        <w:spacing w:after="0"/>
        <w:ind w:left="0"/>
        <w:jc w:val="both"/>
      </w:pPr>
      <w:r>
        <w:rPr>
          <w:rFonts w:ascii="Times New Roman"/>
          <w:b w:val="false"/>
          <w:i w:val="false"/>
          <w:color w:val="000000"/>
          <w:sz w:val="28"/>
        </w:rPr>
        <w:t>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арналған стационарды алмастыратын медициналық көмек;</w:t>
      </w:r>
    </w:p>
    <w:bookmarkEnd w:id="522"/>
    <w:bookmarkStart w:name="z575" w:id="523"/>
    <w:p>
      <w:pPr>
        <w:spacing w:after="0"/>
        <w:ind w:left="0"/>
        <w:jc w:val="both"/>
      </w:pPr>
      <w:r>
        <w:rPr>
          <w:rFonts w:ascii="Times New Roman"/>
          <w:b w:val="false"/>
          <w:i w:val="false"/>
          <w:color w:val="000000"/>
          <w:sz w:val="28"/>
        </w:rPr>
        <w:t>
      6) мыналарды:</w:t>
      </w:r>
    </w:p>
    <w:bookmarkEnd w:id="523"/>
    <w:bookmarkStart w:name="z576" w:id="524"/>
    <w:p>
      <w:pPr>
        <w:spacing w:after="0"/>
        <w:ind w:left="0"/>
        <w:jc w:val="both"/>
      </w:pPr>
      <w:r>
        <w:rPr>
          <w:rFonts w:ascii="Times New Roman"/>
          <w:b w:val="false"/>
          <w:i w:val="false"/>
          <w:color w:val="000000"/>
          <w:sz w:val="28"/>
        </w:rPr>
        <w:t>
      шұғыл көрсетілімдер бойынша ауруханаға жатқызылған пациенттерді;</w:t>
      </w:r>
    </w:p>
    <w:bookmarkEnd w:id="524"/>
    <w:bookmarkStart w:name="z577" w:id="525"/>
    <w:p>
      <w:pPr>
        <w:spacing w:after="0"/>
        <w:ind w:left="0"/>
        <w:jc w:val="both"/>
      </w:pPr>
      <w:r>
        <w:rPr>
          <w:rFonts w:ascii="Times New Roman"/>
          <w:b w:val="false"/>
          <w:i w:val="false"/>
          <w:color w:val="000000"/>
          <w:sz w:val="28"/>
        </w:rPr>
        <w:t>
      әлеуметтік мәні бар ауруларды;</w:t>
      </w:r>
    </w:p>
    <w:bookmarkEnd w:id="525"/>
    <w:bookmarkStart w:name="z578" w:id="526"/>
    <w:p>
      <w:pPr>
        <w:spacing w:after="0"/>
        <w:ind w:left="0"/>
        <w:jc w:val="both"/>
      </w:pPr>
      <w:r>
        <w:rPr>
          <w:rFonts w:ascii="Times New Roman"/>
          <w:b w:val="false"/>
          <w:i w:val="false"/>
          <w:color w:val="000000"/>
          <w:sz w:val="28"/>
        </w:rPr>
        <w:t>
      денсаулық сақтау саласындағы уәкілетті орган айқындайтын тізбе бойынша инфекциялық аурулар мен айналадағыларға қауіп төндіретін ауруларды;</w:t>
      </w:r>
    </w:p>
    <w:bookmarkEnd w:id="526"/>
    <w:bookmarkStart w:name="z579" w:id="527"/>
    <w:p>
      <w:pPr>
        <w:spacing w:after="0"/>
        <w:ind w:left="0"/>
        <w:jc w:val="both"/>
      </w:pPr>
      <w:r>
        <w:rPr>
          <w:rFonts w:ascii="Times New Roman"/>
          <w:b w:val="false"/>
          <w:i w:val="false"/>
          <w:color w:val="000000"/>
          <w:sz w:val="28"/>
        </w:rPr>
        <w:t>
      динамикалық байқауға жататын созылмалы ауруларды емдеуді қамтитын стационарлық медициналық көмек;</w:t>
      </w:r>
    </w:p>
    <w:bookmarkEnd w:id="527"/>
    <w:bookmarkStart w:name="z580" w:id="528"/>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bookmarkEnd w:id="528"/>
    <w:bookmarkStart w:name="z581" w:id="529"/>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келтіру емі және медициналық оңалту;</w:t>
      </w:r>
    </w:p>
    <w:bookmarkEnd w:id="529"/>
    <w:bookmarkStart w:name="z582" w:id="530"/>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мейірбике күтімі;</w:t>
      </w:r>
    </w:p>
    <w:bookmarkEnd w:id="530"/>
    <w:bookmarkStart w:name="z583" w:id="531"/>
    <w:p>
      <w:pPr>
        <w:spacing w:after="0"/>
        <w:ind w:left="0"/>
        <w:jc w:val="both"/>
      </w:pPr>
      <w:r>
        <w:rPr>
          <w:rFonts w:ascii="Times New Roman"/>
          <w:b w:val="false"/>
          <w:i w:val="false"/>
          <w:color w:val="000000"/>
          <w:sz w:val="28"/>
        </w:rPr>
        <w:t>
      10) мыналар:</w:t>
      </w:r>
    </w:p>
    <w:bookmarkEnd w:id="531"/>
    <w:bookmarkStart w:name="z584" w:id="532"/>
    <w:p>
      <w:pPr>
        <w:spacing w:after="0"/>
        <w:ind w:left="0"/>
        <w:jc w:val="both"/>
      </w:pPr>
      <w:r>
        <w:rPr>
          <w:rFonts w:ascii="Times New Roman"/>
          <w:b w:val="false"/>
          <w:i w:val="false"/>
          <w:color w:val="000000"/>
          <w:sz w:val="28"/>
        </w:rPr>
        <w:t>
      патологиялық-анатомиялық ашу;</w:t>
      </w:r>
    </w:p>
    <w:bookmarkEnd w:id="532"/>
    <w:bookmarkStart w:name="z585" w:id="533"/>
    <w:p>
      <w:pPr>
        <w:spacing w:after="0"/>
        <w:ind w:left="0"/>
        <w:jc w:val="both"/>
      </w:pPr>
      <w:r>
        <w:rPr>
          <w:rFonts w:ascii="Times New Roman"/>
          <w:b w:val="false"/>
          <w:i w:val="false"/>
          <w:color w:val="000000"/>
          <w:sz w:val="28"/>
        </w:rPr>
        <w:t>
      динамикалық байқауға жататын созылмалы аурулар; әлеуметтік мәні бар аурулар;</w:t>
      </w:r>
    </w:p>
    <w:bookmarkEnd w:id="533"/>
    <w:bookmarkStart w:name="z586" w:id="534"/>
    <w:p>
      <w:pPr>
        <w:spacing w:after="0"/>
        <w:ind w:left="0"/>
        <w:jc w:val="both"/>
      </w:pPr>
      <w:r>
        <w:rPr>
          <w:rFonts w:ascii="Times New Roman"/>
          <w:b w:val="false"/>
          <w:i w:val="false"/>
          <w:color w:val="000000"/>
          <w:sz w:val="28"/>
        </w:rPr>
        <w:t>
      инфекциялық аурулар мен айналадағыларға қауіп төндіретін аурулар кезіндегі патологиялық-анатомиялық диагностика;</w:t>
      </w:r>
    </w:p>
    <w:bookmarkEnd w:id="534"/>
    <w:bookmarkStart w:name="z587" w:id="535"/>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 нормалары мен нормативтерін қамтиды.";</w:t>
      </w:r>
    </w:p>
    <w:bookmarkEnd w:id="535"/>
    <w:bookmarkStart w:name="z588" w:id="5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38-1-бап</w:t>
      </w:r>
      <w:r>
        <w:rPr>
          <w:rFonts w:ascii="Times New Roman"/>
          <w:b w:val="false"/>
          <w:i w:val="false"/>
          <w:color w:val="000000"/>
          <w:sz w:val="28"/>
        </w:rPr>
        <w:t xml:space="preserve"> алып тасталсын.</w:t>
      </w:r>
    </w:p>
    <w:bookmarkEnd w:id="536"/>
    <w:bookmarkStart w:name="z589" w:id="537"/>
    <w:p>
      <w:pPr>
        <w:spacing w:after="0"/>
        <w:ind w:left="0"/>
        <w:jc w:val="both"/>
      </w:pPr>
      <w:r>
        <w:rPr>
          <w:rFonts w:ascii="Times New Roman"/>
          <w:b w:val="false"/>
          <w:i w:val="false"/>
          <w:color w:val="000000"/>
          <w:sz w:val="28"/>
        </w:rPr>
        <w:t xml:space="preserve">
      11.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w:t>
      </w:r>
    </w:p>
    <w:bookmarkEnd w:id="537"/>
    <w:bookmarkStart w:name="z590" w:id="538"/>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538"/>
    <w:bookmarkStart w:name="z591" w:id="539"/>
    <w:p>
      <w:pPr>
        <w:spacing w:after="0"/>
        <w:ind w:left="0"/>
        <w:jc w:val="both"/>
      </w:pPr>
      <w:r>
        <w:rPr>
          <w:rFonts w:ascii="Times New Roman"/>
          <w:b w:val="false"/>
          <w:i w:val="false"/>
          <w:color w:val="000000"/>
          <w:sz w:val="28"/>
        </w:rPr>
        <w:t>
      "Осындай жарналарды төлеу тоқтатылған кезден бастап үш ай өткеннен кейін төленетін жарналар сомалары төленбеген кезең есебіне есепке жатқызылуға жатады.";</w:t>
      </w:r>
    </w:p>
    <w:bookmarkEnd w:id="539"/>
    <w:bookmarkStart w:name="z592" w:id="540"/>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540"/>
    <w:bookmarkStart w:name="z593" w:id="541"/>
    <w:p>
      <w:pPr>
        <w:spacing w:after="0"/>
        <w:ind w:left="0"/>
        <w:jc w:val="both"/>
      </w:pPr>
      <w:r>
        <w:rPr>
          <w:rFonts w:ascii="Times New Roman"/>
          <w:b w:val="false"/>
          <w:i w:val="false"/>
          <w:color w:val="000000"/>
          <w:sz w:val="28"/>
        </w:rPr>
        <w:t>
      "1. Азаматтардың міндетті әлеуметтік медициналық сақтандыру жүйесінде алғашқы медициналық-санитариялық көмек ұйымын, дәрігерді таңдауға құқығы бар.";</w:t>
      </w:r>
    </w:p>
    <w:bookmarkEnd w:id="541"/>
    <w:bookmarkStart w:name="z594" w:id="5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542"/>
    <w:bookmarkStart w:name="z595" w:id="543"/>
    <w:p>
      <w:pPr>
        <w:spacing w:after="0"/>
        <w:ind w:left="0"/>
        <w:jc w:val="both"/>
      </w:pPr>
      <w:r>
        <w:rPr>
          <w:rFonts w:ascii="Times New Roman"/>
          <w:b w:val="false"/>
          <w:i w:val="false"/>
          <w:color w:val="000000"/>
          <w:sz w:val="28"/>
        </w:rPr>
        <w:t>
      "7-бап. Міндетті әлеуметтік медициналық сақтандыру жүйесіндегі медициналық көмек</w:t>
      </w:r>
    </w:p>
    <w:bookmarkEnd w:id="543"/>
    <w:bookmarkStart w:name="z596" w:id="544"/>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544"/>
    <w:bookmarkStart w:name="z597" w:id="545"/>
    <w:p>
      <w:pPr>
        <w:spacing w:after="0"/>
        <w:ind w:left="0"/>
        <w:jc w:val="both"/>
      </w:pPr>
      <w:r>
        <w:rPr>
          <w:rFonts w:ascii="Times New Roman"/>
          <w:b w:val="false"/>
          <w:i w:val="false"/>
          <w:color w:val="000000"/>
          <w:sz w:val="28"/>
        </w:rPr>
        <w:t xml:space="preserve">
      1) алғашқы медициналық-санитариялық көмек маманының және бейінді мамандардың жолдамасы бойынша консультациялық-диагностикалық көмек: </w:t>
      </w:r>
    </w:p>
    <w:bookmarkEnd w:id="545"/>
    <w:bookmarkStart w:name="z598" w:id="546"/>
    <w:p>
      <w:pPr>
        <w:spacing w:after="0"/>
        <w:ind w:left="0"/>
        <w:jc w:val="both"/>
      </w:pPr>
      <w:r>
        <w:rPr>
          <w:rFonts w:ascii="Times New Roman"/>
          <w:b w:val="false"/>
          <w:i w:val="false"/>
          <w:color w:val="000000"/>
          <w:sz w:val="28"/>
        </w:rPr>
        <w:t>
      он сегіз жасқа дейінгі балаларды және он сегіз жастан үлкен адамдарды уәкілетті орган белгілеген тәртіппен және кезеңділікпен профилактикалық медициналық қарап-тексерулер;</w:t>
      </w:r>
    </w:p>
    <w:bookmarkEnd w:id="546"/>
    <w:bookmarkStart w:name="z599" w:id="547"/>
    <w:p>
      <w:pPr>
        <w:spacing w:after="0"/>
        <w:ind w:left="0"/>
        <w:jc w:val="both"/>
      </w:pPr>
      <w:r>
        <w:rPr>
          <w:rFonts w:ascii="Times New Roman"/>
          <w:b w:val="false"/>
          <w:i w:val="false"/>
          <w:color w:val="000000"/>
          <w:sz w:val="28"/>
        </w:rPr>
        <w:t>
      бейінді мамандардың тегін медициналық көмектің кепілдік берілген көлемі шеңберінде динамикалық байқауға жатпайтын аурулары бар адамдарды қабылдауы және консультациясы, уәкілетті орган айқындайтын тізбе бойынша халықтың жекелеген санаттарына шұғыл және жоспарлы стоматологиялық көмек көрсету;</w:t>
      </w:r>
    </w:p>
    <w:bookmarkEnd w:id="547"/>
    <w:bookmarkStart w:name="z600" w:id="548"/>
    <w:p>
      <w:pPr>
        <w:spacing w:after="0"/>
        <w:ind w:left="0"/>
        <w:jc w:val="both"/>
      </w:pPr>
      <w:r>
        <w:rPr>
          <w:rFonts w:ascii="Times New Roman"/>
          <w:b w:val="false"/>
          <w:i w:val="false"/>
          <w:color w:val="000000"/>
          <w:sz w:val="28"/>
        </w:rPr>
        <w:t>
      2) алғашқы медициналық-санитариялық көмек маманының немесе медициналық ұйымның жолдамасы бойынша ауруларды тегін медициналық көмектің кепілдік берілген көлемі шеңберінде емдеу жағдайларын қоспағанда, стационарды алмастыратын көмек;</w:t>
      </w:r>
    </w:p>
    <w:bookmarkEnd w:id="548"/>
    <w:bookmarkStart w:name="z601" w:id="549"/>
    <w:p>
      <w:pPr>
        <w:spacing w:after="0"/>
        <w:ind w:left="0"/>
        <w:jc w:val="both"/>
      </w:pPr>
      <w:r>
        <w:rPr>
          <w:rFonts w:ascii="Times New Roman"/>
          <w:b w:val="false"/>
          <w:i w:val="false"/>
          <w:color w:val="000000"/>
          <w:sz w:val="28"/>
        </w:rPr>
        <w:t>
      3) ауруханаға жатқызу жағдайларының жоспарланған саны шеңберінде алғашқы медициналық-санитариялық көмек маманының немесе медициналық ұйымның жолдамасы бойынша ауруларды тегін медициналық көмектің кепілдік берілген көлемі шеңберінде емдеу жағдайларын қоспағанда, жоспарлы стационарлық көмек;</w:t>
      </w:r>
    </w:p>
    <w:bookmarkEnd w:id="549"/>
    <w:bookmarkStart w:name="z602" w:id="550"/>
    <w:p>
      <w:pPr>
        <w:spacing w:after="0"/>
        <w:ind w:left="0"/>
        <w:jc w:val="both"/>
      </w:pPr>
      <w:r>
        <w:rPr>
          <w:rFonts w:ascii="Times New Roman"/>
          <w:b w:val="false"/>
          <w:i w:val="false"/>
          <w:color w:val="000000"/>
          <w:sz w:val="28"/>
        </w:rPr>
        <w:t>
      4) уәкілетті орган айқындайтын аурулар (жай-күйлер) тізбесі бойынша алғашқы медициналық-санитариялық көмек маманының немесе медициналық ұйымның жолдамасы бойынша медициналық оңалту және қалпына келтіру емі;</w:t>
      </w:r>
    </w:p>
    <w:bookmarkEnd w:id="550"/>
    <w:bookmarkStart w:name="z603" w:id="551"/>
    <w:p>
      <w:pPr>
        <w:spacing w:after="0"/>
        <w:ind w:left="0"/>
        <w:jc w:val="both"/>
      </w:pPr>
      <w:r>
        <w:rPr>
          <w:rFonts w:ascii="Times New Roman"/>
          <w:b w:val="false"/>
          <w:i w:val="false"/>
          <w:color w:val="000000"/>
          <w:sz w:val="28"/>
        </w:rPr>
        <w:t>
      5) тегін медициналық көмектің кепілдік берілген көлеміне кірмейтін аурулардың патологиялық-анатомиялық диагностикасы ұсынылады.</w:t>
      </w:r>
    </w:p>
    <w:bookmarkEnd w:id="551"/>
    <w:bookmarkStart w:name="z604" w:id="55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bookmarkEnd w:id="552"/>
    <w:bookmarkStart w:name="z605" w:id="553"/>
    <w:p>
      <w:pPr>
        <w:spacing w:after="0"/>
        <w:ind w:left="0"/>
        <w:jc w:val="both"/>
      </w:pPr>
      <w:r>
        <w:rPr>
          <w:rFonts w:ascii="Times New Roman"/>
          <w:b w:val="false"/>
          <w:i w:val="false"/>
          <w:color w:val="000000"/>
          <w:sz w:val="28"/>
        </w:rPr>
        <w:t>
      1) денсаулық сақтау ұйымдарының дәрілік формулярларына сәйкес – стационарлық және стационарды алмастыратын көмек;</w:t>
      </w:r>
    </w:p>
    <w:bookmarkEnd w:id="553"/>
    <w:bookmarkStart w:name="z606" w:id="554"/>
    <w:p>
      <w:pPr>
        <w:spacing w:after="0"/>
        <w:ind w:left="0"/>
        <w:jc w:val="both"/>
      </w:pPr>
      <w:r>
        <w:rPr>
          <w:rFonts w:ascii="Times New Roman"/>
          <w:b w:val="false"/>
          <w:i w:val="false"/>
          <w:color w:val="000000"/>
          <w:sz w:val="28"/>
        </w:rPr>
        <w:t>
      2) белгілі бір аурулары (жай-күйі) бар азаматтардың жекелеген санаттарын тегін және жеңілдікпен қамтамасыз ету үшін дәрілік заттардың, медициналық бұйымдардың және мамандандырылған емдік өнімдердің уәкілетті орган бекітетін тізбесіне сәйкес амбулаториялық-емханалық көмек көрсету кезінде жүзеге асырылады.</w:t>
      </w:r>
    </w:p>
    <w:bookmarkEnd w:id="554"/>
    <w:bookmarkStart w:name="z607" w:id="555"/>
    <w:p>
      <w:pPr>
        <w:spacing w:after="0"/>
        <w:ind w:left="0"/>
        <w:jc w:val="both"/>
      </w:pPr>
      <w:r>
        <w:rPr>
          <w:rFonts w:ascii="Times New Roman"/>
          <w:b w:val="false"/>
          <w:i w:val="false"/>
          <w:color w:val="000000"/>
          <w:sz w:val="28"/>
        </w:rPr>
        <w:t xml:space="preserve">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дәрілік заттарды, медициналық бұйымдарды, мамандандырылған емдік өнімдерді, иммундық-биологиялық препараттарды пайдаланады. Дәрілік заттар Қазақстандық ұлттық дәрілік формулярға енгізілуге тиіс. </w:t>
      </w:r>
    </w:p>
    <w:bookmarkEnd w:id="555"/>
    <w:bookmarkStart w:name="z608" w:id="556"/>
    <w:p>
      <w:pPr>
        <w:spacing w:after="0"/>
        <w:ind w:left="0"/>
        <w:jc w:val="both"/>
      </w:pPr>
      <w:r>
        <w:rPr>
          <w:rFonts w:ascii="Times New Roman"/>
          <w:b w:val="false"/>
          <w:i w:val="false"/>
          <w:color w:val="000000"/>
          <w:sz w:val="28"/>
        </w:rPr>
        <w:t>
      Қазақстан Республикасында тіркелмеген дәрілік заттарды, медициналық бұйымдарды нақты пациенттің тіршілік көрсетілімдері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уәкілетті орган айқындаған тәртіппен қолдануға жол беріледі.</w:t>
      </w:r>
    </w:p>
    <w:bookmarkEnd w:id="556"/>
    <w:bookmarkStart w:name="z609" w:id="557"/>
    <w:p>
      <w:pPr>
        <w:spacing w:after="0"/>
        <w:ind w:left="0"/>
        <w:jc w:val="both"/>
      </w:pPr>
      <w:r>
        <w:rPr>
          <w:rFonts w:ascii="Times New Roman"/>
          <w:b w:val="false"/>
          <w:i w:val="false"/>
          <w:color w:val="000000"/>
          <w:sz w:val="28"/>
        </w:rPr>
        <w:t>
      4. Міндетті әлеуметтік медициналық сақтандыру жүйесіндегі медициналық көмекті Қазақстан Республикасының аумағында орналасқан денсаулық сақтау субъектілері ұсынады.</w:t>
      </w:r>
    </w:p>
    <w:bookmarkEnd w:id="557"/>
    <w:bookmarkStart w:name="z610" w:id="558"/>
    <w:p>
      <w:pPr>
        <w:spacing w:after="0"/>
        <w:ind w:left="0"/>
        <w:jc w:val="both"/>
      </w:pPr>
      <w:r>
        <w:rPr>
          <w:rFonts w:ascii="Times New Roman"/>
          <w:b w:val="false"/>
          <w:i w:val="false"/>
          <w:color w:val="000000"/>
          <w:sz w:val="28"/>
        </w:rPr>
        <w:t>
      5. Міндетті әлеуметтік медициналық сақтандыру жүйесіндегі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558"/>
    <w:bookmarkStart w:name="z611" w:id="5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3" w:id="560"/>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615" w:id="561"/>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1-1) тармақшамен толықтырылсын:</w:t>
      </w:r>
    </w:p>
    <w:bookmarkEnd w:id="561"/>
    <w:bookmarkStart w:name="z616" w:id="562"/>
    <w:p>
      <w:pPr>
        <w:spacing w:after="0"/>
        <w:ind w:left="0"/>
        <w:jc w:val="both"/>
      </w:pPr>
      <w:r>
        <w:rPr>
          <w:rFonts w:ascii="Times New Roman"/>
          <w:b w:val="false"/>
          <w:i w:val="false"/>
          <w:color w:val="000000"/>
          <w:sz w:val="28"/>
        </w:rPr>
        <w:t>
      "1-1) алдыңғы кезең үшін берешегі болмаған кезде аударымдардың және (немесе) жарналардың артық төленген сомаларын қайтарып алуға;";</w:t>
      </w:r>
    </w:p>
    <w:bookmarkEnd w:id="562"/>
    <w:bookmarkStart w:name="z617" w:id="5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563"/>
    <w:bookmarkStart w:name="z618" w:id="564"/>
    <w:p>
      <w:pPr>
        <w:spacing w:after="0"/>
        <w:ind w:left="0"/>
        <w:jc w:val="both"/>
      </w:pPr>
      <w:r>
        <w:rPr>
          <w:rFonts w:ascii="Times New Roman"/>
          <w:b w:val="false"/>
          <w:i w:val="false"/>
          <w:color w:val="000000"/>
          <w:sz w:val="28"/>
        </w:rPr>
        <w:t>
      "17-бап. Мемлекеттік корпорация</w:t>
      </w:r>
    </w:p>
    <w:bookmarkEnd w:id="564"/>
    <w:bookmarkStart w:name="z619" w:id="565"/>
    <w:p>
      <w:pPr>
        <w:spacing w:after="0"/>
        <w:ind w:left="0"/>
        <w:jc w:val="both"/>
      </w:pPr>
      <w:r>
        <w:rPr>
          <w:rFonts w:ascii="Times New Roman"/>
          <w:b w:val="false"/>
          <w:i w:val="false"/>
          <w:color w:val="000000"/>
          <w:sz w:val="28"/>
        </w:rPr>
        <w:t>
      1. Міндетті әлеуметтік медициналық сақтандыру жүйесіндегі мемлекеттік корпорация мемлекеттік монополияға жатқызылатын мынадай қызмет түрлерін жүзеге асырады:</w:t>
      </w:r>
    </w:p>
    <w:bookmarkEnd w:id="565"/>
    <w:bookmarkStart w:name="z620" w:id="566"/>
    <w:p>
      <w:pPr>
        <w:spacing w:after="0"/>
        <w:ind w:left="0"/>
        <w:jc w:val="both"/>
      </w:pPr>
      <w:r>
        <w:rPr>
          <w:rFonts w:ascii="Times New Roman"/>
          <w:b w:val="false"/>
          <w:i w:val="false"/>
          <w:color w:val="000000"/>
          <w:sz w:val="28"/>
        </w:rPr>
        <w:t>
      1) төлеушілерден қорға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аударуды банктік үш күн ішінде жүзеге асырады;</w:t>
      </w:r>
    </w:p>
    <w:bookmarkEnd w:id="566"/>
    <w:bookmarkStart w:name="z621" w:id="567"/>
    <w:p>
      <w:pPr>
        <w:spacing w:after="0"/>
        <w:ind w:left="0"/>
        <w:jc w:val="both"/>
      </w:pPr>
      <w:r>
        <w:rPr>
          <w:rFonts w:ascii="Times New Roman"/>
          <w:b w:val="false"/>
          <w:i w:val="false"/>
          <w:color w:val="000000"/>
          <w:sz w:val="28"/>
        </w:rPr>
        <w:t>
      2)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уәкілетті орган айқындаған тәртіппен төлеушілерге қайтаруды жүзеге асырады;</w:t>
      </w:r>
    </w:p>
    <w:bookmarkEnd w:id="567"/>
    <w:bookmarkStart w:name="z622" w:id="568"/>
    <w:p>
      <w:pPr>
        <w:spacing w:after="0"/>
        <w:ind w:left="0"/>
        <w:jc w:val="both"/>
      </w:pPr>
      <w:r>
        <w:rPr>
          <w:rFonts w:ascii="Times New Roman"/>
          <w:b w:val="false"/>
          <w:i w:val="false"/>
          <w:color w:val="000000"/>
          <w:sz w:val="28"/>
        </w:rPr>
        <w:t>
      3) аударымдардың және (немесе) жарналардың артық (қате) төленген сомаларын осы қаражат қордан Мемлекеттік корпорацияның шотына аударылған күннен бастап банктік үш күн ішінде төлеушілерге аударуды жүзеге асырады;</w:t>
      </w:r>
    </w:p>
    <w:bookmarkEnd w:id="568"/>
    <w:bookmarkStart w:name="z623" w:id="56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аталған адамдар үшін мемлекеттің міндетті әлеуметтік медициналық сақтандыру жарналарына арналған бюджет қаражатына ай сайынғы қажеттілікті қалыптастырады және уәкілетті органға қажеттілік туралы өтінімдер жібереді.</w:t>
      </w:r>
    </w:p>
    <w:bookmarkEnd w:id="569"/>
    <w:bookmarkStart w:name="z624" w:id="570"/>
    <w:p>
      <w:pPr>
        <w:spacing w:after="0"/>
        <w:ind w:left="0"/>
        <w:jc w:val="both"/>
      </w:pPr>
      <w:r>
        <w:rPr>
          <w:rFonts w:ascii="Times New Roman"/>
          <w:b w:val="false"/>
          <w:i w:val="false"/>
          <w:color w:val="000000"/>
          <w:sz w:val="28"/>
        </w:rPr>
        <w:t>
      2. Міндетті әлеуметтік медициналық сақтандыру жүйесіндегі мемлекеттік корпорация мемлекеттік монополиямен технологиялық байланысты мынадай қызмет түрлерін жүзеге асырады:</w:t>
      </w:r>
    </w:p>
    <w:bookmarkEnd w:id="570"/>
    <w:bookmarkStart w:name="z625" w:id="571"/>
    <w:p>
      <w:pPr>
        <w:spacing w:after="0"/>
        <w:ind w:left="0"/>
        <w:jc w:val="both"/>
      </w:pPr>
      <w:r>
        <w:rPr>
          <w:rFonts w:ascii="Times New Roman"/>
          <w:b w:val="false"/>
          <w:i w:val="false"/>
          <w:color w:val="000000"/>
          <w:sz w:val="28"/>
        </w:rPr>
        <w:t xml:space="preserve">
      1) өздері үшін аударымдар және (немесе) жарналар төленген, сондай-ақ осы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мемлекеттің жарналар төлеуі көзделген жеке тұлғалардың дерекқорын жаңартып отырады;</w:t>
      </w:r>
    </w:p>
    <w:bookmarkEnd w:id="571"/>
    <w:bookmarkStart w:name="z626" w:id="572"/>
    <w:p>
      <w:pPr>
        <w:spacing w:after="0"/>
        <w:ind w:left="0"/>
        <w:jc w:val="both"/>
      </w:pPr>
      <w:r>
        <w:rPr>
          <w:rFonts w:ascii="Times New Roman"/>
          <w:b w:val="false"/>
          <w:i w:val="false"/>
          <w:color w:val="000000"/>
          <w:sz w:val="28"/>
        </w:rPr>
        <w:t>
      2) жеке сәйкестендіру нөмірлері негізінде аударымдарды және (немесе) жарналарды дербестендірілген есепке алуды және ақпараттық жүйелерді интеграциялау арқылы мемлекеттік органдар мен мемлекеттік кіріс органдарының ақпараттық жүйелерімен еңбек жөніндегі уәкілетті мемлекеттік органның ақпараттық жүйесі негізінде аударымдардың және (немесе) жарналардың түсімдерін салыстыруды жүзеге асырады;</w:t>
      </w:r>
    </w:p>
    <w:bookmarkEnd w:id="572"/>
    <w:bookmarkStart w:name="z627" w:id="573"/>
    <w:p>
      <w:pPr>
        <w:spacing w:after="0"/>
        <w:ind w:left="0"/>
        <w:jc w:val="both"/>
      </w:pPr>
      <w:r>
        <w:rPr>
          <w:rFonts w:ascii="Times New Roman"/>
          <w:b w:val="false"/>
          <w:i w:val="false"/>
          <w:color w:val="000000"/>
          <w:sz w:val="28"/>
        </w:rPr>
        <w:t xml:space="preserve">
      3) салықтардың және бюджетке төленетін басқа да міндетті төлемдердің келіп түсуін қамтамасыз ету саласындағы басшылықты жүзеге асыратын уәкілетті мемлекеттік органға төлеушілердің түскен және қайтарып алған аударымдары мен жарналарының тізілімдерін ұсынады; </w:t>
      </w:r>
    </w:p>
    <w:bookmarkEnd w:id="573"/>
    <w:bookmarkStart w:name="z628" w:id="574"/>
    <w:p>
      <w:pPr>
        <w:spacing w:after="0"/>
        <w:ind w:left="0"/>
        <w:jc w:val="both"/>
      </w:pPr>
      <w:r>
        <w:rPr>
          <w:rFonts w:ascii="Times New Roman"/>
          <w:b w:val="false"/>
          <w:i w:val="false"/>
          <w:color w:val="000000"/>
          <w:sz w:val="28"/>
        </w:rPr>
        <w:t>
      4) міндетті әлеуметтік медициналық сақтандыру жүйесінің қатысушыларына Қазақстан Республикасы заңнамасының аударымдардың және (немесе) жарналардың жай-күйі мен қозғалысы туралы ақпараттың құпиялылығын қамтамасыз ету жөніндегі талаптарын ескере отырып, Мемлекеттік корпорация қызметінің түрлеріне сәйкес ақпараттық көрсетілетін қызметтерді ұсынады;</w:t>
      </w:r>
    </w:p>
    <w:bookmarkEnd w:id="574"/>
    <w:bookmarkStart w:name="z629" w:id="575"/>
    <w:p>
      <w:pPr>
        <w:spacing w:after="0"/>
        <w:ind w:left="0"/>
        <w:jc w:val="both"/>
      </w:pPr>
      <w:r>
        <w:rPr>
          <w:rFonts w:ascii="Times New Roman"/>
          <w:b w:val="false"/>
          <w:i w:val="false"/>
          <w:color w:val="000000"/>
          <w:sz w:val="28"/>
        </w:rPr>
        <w:t>
      5) қорға міндетті әлеуметтік медициналық сақтандыру жүйесіндегі ақпараттық жүйелерден ақпарат береді;</w:t>
      </w:r>
    </w:p>
    <w:bookmarkEnd w:id="575"/>
    <w:bookmarkStart w:name="z630" w:id="576"/>
    <w:p>
      <w:pPr>
        <w:spacing w:after="0"/>
        <w:ind w:left="0"/>
        <w:jc w:val="both"/>
      </w:pPr>
      <w:r>
        <w:rPr>
          <w:rFonts w:ascii="Times New Roman"/>
          <w:b w:val="false"/>
          <w:i w:val="false"/>
          <w:color w:val="000000"/>
          <w:sz w:val="28"/>
        </w:rPr>
        <w:t>
      6) Қазақстан Республикасының заңдарында көзделген жағдайлардан басқа кезде, аударымдардың және (немесе) жарналардың жай-күйі мен қозғалысы туралы ақпараттың құпиялылығын қамтамасыз етеді;</w:t>
      </w:r>
    </w:p>
    <w:bookmarkEnd w:id="576"/>
    <w:bookmarkStart w:name="z631" w:id="577"/>
    <w:p>
      <w:pPr>
        <w:spacing w:after="0"/>
        <w:ind w:left="0"/>
        <w:jc w:val="both"/>
      </w:pPr>
      <w:r>
        <w:rPr>
          <w:rFonts w:ascii="Times New Roman"/>
          <w:b w:val="false"/>
          <w:i w:val="false"/>
          <w:color w:val="000000"/>
          <w:sz w:val="28"/>
        </w:rPr>
        <w:t>
      7) аударымдарды және (немесе) жарналарды аударуды, төлеуді, олардың артық (қате) төленген сомаларын қайтаруды жүзеге асыру мәселелері бойынша қажетті түсініктемелер береді;</w:t>
      </w:r>
    </w:p>
    <w:bookmarkEnd w:id="577"/>
    <w:bookmarkStart w:name="z632" w:id="578"/>
    <w:p>
      <w:pPr>
        <w:spacing w:after="0"/>
        <w:ind w:left="0"/>
        <w:jc w:val="both"/>
      </w:pPr>
      <w:r>
        <w:rPr>
          <w:rFonts w:ascii="Times New Roman"/>
          <w:b w:val="false"/>
          <w:i w:val="false"/>
          <w:color w:val="000000"/>
          <w:sz w:val="28"/>
        </w:rPr>
        <w:t>
      8) аударымдардың және (немесе) жарналардың артық (қате) төленген сомаларын қайтаруды жүзеге асыру үшін құжаттарды қалыптастырады және қорға береді;</w:t>
      </w:r>
    </w:p>
    <w:bookmarkEnd w:id="578"/>
    <w:bookmarkStart w:name="z633" w:id="579"/>
    <w:p>
      <w:pPr>
        <w:spacing w:after="0"/>
        <w:ind w:left="0"/>
        <w:jc w:val="both"/>
      </w:pPr>
      <w:r>
        <w:rPr>
          <w:rFonts w:ascii="Times New Roman"/>
          <w:b w:val="false"/>
          <w:i w:val="false"/>
          <w:color w:val="000000"/>
          <w:sz w:val="28"/>
        </w:rPr>
        <w:t>
      9) өздері үшін мемлекет жарналар төлейтін адамдардың әлеуметтік мәртебесін жаңартып отыру жөніндегі мемлекеттік қызметтер көрсетуді "бір терезе" қағидаты бойынша қамтамасыз етеді.</w:t>
      </w:r>
    </w:p>
    <w:bookmarkEnd w:id="579"/>
    <w:bookmarkStart w:name="z634" w:id="580"/>
    <w:p>
      <w:pPr>
        <w:spacing w:after="0"/>
        <w:ind w:left="0"/>
        <w:jc w:val="both"/>
      </w:pPr>
      <w:r>
        <w:rPr>
          <w:rFonts w:ascii="Times New Roman"/>
          <w:b w:val="false"/>
          <w:i w:val="false"/>
          <w:color w:val="000000"/>
          <w:sz w:val="28"/>
        </w:rPr>
        <w:t>
      3.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Республикасының ақпараттандыру туралы және мемлекеттік құпиялар туралы заңнамасында көзделген талаптардың сақталуын ескере отырып, өздерінің қарамағындағы ақпараттық жүйелерге Мемлекеттік корпорацияның өз құзыреті шегінде қол жеткізуін қамтамасыз етеді.</w:t>
      </w:r>
    </w:p>
    <w:bookmarkEnd w:id="580"/>
    <w:bookmarkStart w:name="z635" w:id="581"/>
    <w:p>
      <w:pPr>
        <w:spacing w:after="0"/>
        <w:ind w:left="0"/>
        <w:jc w:val="both"/>
      </w:pPr>
      <w:r>
        <w:rPr>
          <w:rFonts w:ascii="Times New Roman"/>
          <w:b w:val="false"/>
          <w:i w:val="false"/>
          <w:color w:val="000000"/>
          <w:sz w:val="28"/>
        </w:rPr>
        <w:t>
      Мемлекеттік корпорация Қазақстан Республикасының ақпараттандыру туралы және мемлекеттік құпиялар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бойынша қажетті жағдайлар жасауға міндетті.</w:t>
      </w:r>
    </w:p>
    <w:bookmarkEnd w:id="581"/>
    <w:bookmarkStart w:name="z636" w:id="582"/>
    <w:p>
      <w:pPr>
        <w:spacing w:after="0"/>
        <w:ind w:left="0"/>
        <w:jc w:val="both"/>
      </w:pPr>
      <w:r>
        <w:rPr>
          <w:rFonts w:ascii="Times New Roman"/>
          <w:b w:val="false"/>
          <w:i w:val="false"/>
          <w:color w:val="000000"/>
          <w:sz w:val="28"/>
        </w:rPr>
        <w:t>
      Мемлекеттік органдардың ақпараттық жүйелерінен алынатын мәліметтерге Мемлекеттік корпорацияның қол жеткізуі және оларды пайдалануы уәкілетті мемлекеттік органдардың бірлескен нормативтік құқықтық актісінде айқындалған тәртіппен қамтамасыз етіледі.</w:t>
      </w:r>
    </w:p>
    <w:bookmarkEnd w:id="582"/>
    <w:bookmarkStart w:name="z637" w:id="583"/>
    <w:p>
      <w:pPr>
        <w:spacing w:after="0"/>
        <w:ind w:left="0"/>
        <w:jc w:val="both"/>
      </w:pPr>
      <w:r>
        <w:rPr>
          <w:rFonts w:ascii="Times New Roman"/>
          <w:b w:val="false"/>
          <w:i w:val="false"/>
          <w:color w:val="000000"/>
          <w:sz w:val="28"/>
        </w:rPr>
        <w:t>
      4. Мемлекеттік корпорация аударымдарды және (немесе) жарналарды есепке алу, аудару, қайтару мәселелері бойынша қормен өзара іс-қимыл жасайды.";</w:t>
      </w:r>
    </w:p>
    <w:bookmarkEnd w:id="583"/>
    <w:bookmarkStart w:name="z638" w:id="584"/>
    <w:p>
      <w:pPr>
        <w:spacing w:after="0"/>
        <w:ind w:left="0"/>
        <w:jc w:val="both"/>
      </w:pPr>
      <w:r>
        <w:rPr>
          <w:rFonts w:ascii="Times New Roman"/>
          <w:b w:val="false"/>
          <w:i w:val="false"/>
          <w:color w:val="000000"/>
          <w:sz w:val="28"/>
        </w:rPr>
        <w:t xml:space="preserve">
      7) 20-баптың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"қате төленген сомаларын және", "өсімпұлды" деген сөздер тиісінше "және", "өсімпұлдың артық (қате) төленген сомаларын" деген сөздермен ауыстырылсын;</w:t>
      </w:r>
    </w:p>
    <w:bookmarkEnd w:id="584"/>
    <w:bookmarkStart w:name="z639" w:id="5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26-бапта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642" w:id="586"/>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586"/>
    <w:bookmarkStart w:name="z643" w:id="587"/>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45" w:id="588"/>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үшін Қазақстан Республикасының бюджет заңнамасында айқындалатын тәртіппен ай сайын ағымдағы айдың алғашқы бес жұмыс күні ішінде төленеді.";</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48" w:id="589"/>
    <w:p>
      <w:pPr>
        <w:spacing w:after="0"/>
        <w:ind w:left="0"/>
        <w:jc w:val="both"/>
      </w:pPr>
      <w:r>
        <w:rPr>
          <w:rFonts w:ascii="Times New Roman"/>
          <w:b w:val="false"/>
          <w:i w:val="false"/>
          <w:color w:val="000000"/>
          <w:sz w:val="28"/>
        </w:rPr>
        <w:t>
      "2. Қорға төлеуге жататын, мемлекеттің міндетті әлеуметтік медициналық сақтандыруға жарналары:</w:t>
      </w:r>
    </w:p>
    <w:bookmarkEnd w:id="589"/>
    <w:bookmarkStart w:name="z649" w:id="590"/>
    <w:p>
      <w:pPr>
        <w:spacing w:after="0"/>
        <w:ind w:left="0"/>
        <w:jc w:val="both"/>
      </w:pPr>
      <w:r>
        <w:rPr>
          <w:rFonts w:ascii="Times New Roman"/>
          <w:b w:val="false"/>
          <w:i w:val="false"/>
          <w:color w:val="000000"/>
          <w:sz w:val="28"/>
        </w:rPr>
        <w:t>
      2020 жылғы 1 қаңтардан бастап – мемлекеттің жарналарын есептеу объектісінің 1,4 пайызы;</w:t>
      </w:r>
    </w:p>
    <w:bookmarkEnd w:id="590"/>
    <w:bookmarkStart w:name="z650" w:id="591"/>
    <w:p>
      <w:pPr>
        <w:spacing w:after="0"/>
        <w:ind w:left="0"/>
        <w:jc w:val="both"/>
      </w:pPr>
      <w:r>
        <w:rPr>
          <w:rFonts w:ascii="Times New Roman"/>
          <w:b w:val="false"/>
          <w:i w:val="false"/>
          <w:color w:val="000000"/>
          <w:sz w:val="28"/>
        </w:rPr>
        <w:t>
      2021 жылғы 1 қаңтардан бастап – мемлекеттің жарналарын есептеу объектісінің 1,6 пайызы;</w:t>
      </w:r>
    </w:p>
    <w:bookmarkEnd w:id="591"/>
    <w:bookmarkStart w:name="z651" w:id="592"/>
    <w:p>
      <w:pPr>
        <w:spacing w:after="0"/>
        <w:ind w:left="0"/>
        <w:jc w:val="both"/>
      </w:pPr>
      <w:r>
        <w:rPr>
          <w:rFonts w:ascii="Times New Roman"/>
          <w:b w:val="false"/>
          <w:i w:val="false"/>
          <w:color w:val="000000"/>
          <w:sz w:val="28"/>
        </w:rPr>
        <w:t>
      2022 жылғы 1 қаңтардан бастап – мемлекеттің жарналарын есептеу объектісінің 1,7 пайызы;</w:t>
      </w:r>
    </w:p>
    <w:bookmarkEnd w:id="592"/>
    <w:bookmarkStart w:name="z652" w:id="593"/>
    <w:p>
      <w:pPr>
        <w:spacing w:after="0"/>
        <w:ind w:left="0"/>
        <w:jc w:val="both"/>
      </w:pPr>
      <w:r>
        <w:rPr>
          <w:rFonts w:ascii="Times New Roman"/>
          <w:b w:val="false"/>
          <w:i w:val="false"/>
          <w:color w:val="000000"/>
          <w:sz w:val="28"/>
        </w:rPr>
        <w:t>
      2023 жылғы 1 қаңтардан бастап – мемлекеттің жарналарын есептеу объектісінің 1,8 пайызы;</w:t>
      </w:r>
    </w:p>
    <w:bookmarkEnd w:id="593"/>
    <w:bookmarkStart w:name="z653" w:id="594"/>
    <w:p>
      <w:pPr>
        <w:spacing w:after="0"/>
        <w:ind w:left="0"/>
        <w:jc w:val="both"/>
      </w:pPr>
      <w:r>
        <w:rPr>
          <w:rFonts w:ascii="Times New Roman"/>
          <w:b w:val="false"/>
          <w:i w:val="false"/>
          <w:color w:val="000000"/>
          <w:sz w:val="28"/>
        </w:rPr>
        <w:t>
      2024 жылғы 1 қаңтардан бастап – мемлекеттің жарналарын есептеу объектісінің 1,9 пайызы;</w:t>
      </w:r>
    </w:p>
    <w:bookmarkEnd w:id="594"/>
    <w:bookmarkStart w:name="z654" w:id="595"/>
    <w:p>
      <w:pPr>
        <w:spacing w:after="0"/>
        <w:ind w:left="0"/>
        <w:jc w:val="both"/>
      </w:pPr>
      <w:r>
        <w:rPr>
          <w:rFonts w:ascii="Times New Roman"/>
          <w:b w:val="false"/>
          <w:i w:val="false"/>
          <w:color w:val="000000"/>
          <w:sz w:val="28"/>
        </w:rPr>
        <w:t>
      2025 жылғы 1 қаңтардан бастап – мемлекеттің жарналарын есептеу объектісінің 2 пайызы;</w:t>
      </w:r>
    </w:p>
    <w:bookmarkEnd w:id="595"/>
    <w:p>
      <w:pPr>
        <w:spacing w:after="0"/>
        <w:ind w:left="0"/>
        <w:jc w:val="both"/>
      </w:pPr>
      <w:r>
        <w:rPr>
          <w:rFonts w:ascii="Times New Roman"/>
          <w:b w:val="false"/>
          <w:i w:val="false"/>
          <w:color w:val="000000"/>
          <w:sz w:val="28"/>
        </w:rPr>
        <w:t xml:space="preserve">
      2026 жылғы 1 қаңтардан бастап мемлекеттің жарналарын есептеу объектісінің кемінде 2 пайызы, бірақ 3 пайызынан аспайтын мөлшерде белгіленеді. Бұл ретте мемлекет жарналарының мөлшері жыл сайын республикалық бюджет туралы заңда тиісті қаржы жылына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56" w:id="596"/>
    <w:p>
      <w:pPr>
        <w:spacing w:after="0"/>
        <w:ind w:left="0"/>
        <w:jc w:val="both"/>
      </w:pPr>
      <w:r>
        <w:rPr>
          <w:rFonts w:ascii="Times New Roman"/>
          <w:b w:val="false"/>
          <w:i w:val="false"/>
          <w:color w:val="000000"/>
          <w:sz w:val="28"/>
        </w:rPr>
        <w:t xml:space="preserve">
      9) 29-баптың </w:t>
      </w:r>
      <w:r>
        <w:rPr>
          <w:rFonts w:ascii="Times New Roman"/>
          <w:b w:val="false"/>
          <w:i w:val="false"/>
          <w:color w:val="000000"/>
          <w:sz w:val="28"/>
        </w:rPr>
        <w:t>3-тармағында</w:t>
      </w:r>
      <w:r>
        <w:rPr>
          <w:rFonts w:ascii="Times New Roman"/>
          <w:b w:val="false"/>
          <w:i w:val="false"/>
          <w:color w:val="000000"/>
          <w:sz w:val="28"/>
        </w:rPr>
        <w:t>:</w:t>
      </w:r>
    </w:p>
    <w:bookmarkEnd w:id="596"/>
    <w:bookmarkStart w:name="z657" w:id="597"/>
    <w:p>
      <w:pPr>
        <w:spacing w:after="0"/>
        <w:ind w:left="0"/>
        <w:jc w:val="both"/>
      </w:pPr>
      <w:r>
        <w:rPr>
          <w:rFonts w:ascii="Times New Roman"/>
          <w:b w:val="false"/>
          <w:i w:val="false"/>
          <w:color w:val="000000"/>
          <w:sz w:val="28"/>
        </w:rPr>
        <w:t>
      үшінші бөліктегі "жалақының он бес еселенген ең төмен мөлшеріне тең, жұмыскердің", "табысынан", "жарналар төлеуді" деген сөздер тиісінше "ең төмен жалақының он бес еселенген мөлшеріне тең", "кірістерінен", "жарналардың төленгенін" деген сөздермен ауыстырылсын;</w:t>
      </w:r>
    </w:p>
    <w:bookmarkEnd w:id="597"/>
    <w:bookmarkStart w:name="z658" w:id="598"/>
    <w:p>
      <w:pPr>
        <w:spacing w:after="0"/>
        <w:ind w:left="0"/>
        <w:jc w:val="both"/>
      </w:pPr>
      <w:r>
        <w:rPr>
          <w:rFonts w:ascii="Times New Roman"/>
          <w:b w:val="false"/>
          <w:i w:val="false"/>
          <w:color w:val="000000"/>
          <w:sz w:val="28"/>
        </w:rPr>
        <w:t>
      төртінші бөліктегі "Салық органы" деген сөздер "Жұмыс беруші және (немесе) салық органы" деген сөздермен ауыстырылсын;</w:t>
      </w:r>
    </w:p>
    <w:bookmarkEnd w:id="598"/>
    <w:bookmarkStart w:name="z659" w:id="599"/>
    <w:p>
      <w:pPr>
        <w:spacing w:after="0"/>
        <w:ind w:left="0"/>
        <w:jc w:val="both"/>
      </w:pPr>
      <w:r>
        <w:rPr>
          <w:rFonts w:ascii="Times New Roman"/>
          <w:b w:val="false"/>
          <w:i w:val="false"/>
          <w:color w:val="000000"/>
          <w:sz w:val="28"/>
        </w:rPr>
        <w:t xml:space="preserve">
      10) 30-баптың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599"/>
    <w:bookmarkStart w:name="z660" w:id="600"/>
    <w:p>
      <w:pPr>
        <w:spacing w:after="0"/>
        <w:ind w:left="0"/>
        <w:jc w:val="both"/>
      </w:pPr>
      <w:r>
        <w:rPr>
          <w:rFonts w:ascii="Times New Roman"/>
          <w:b w:val="false"/>
          <w:i w:val="false"/>
          <w:color w:val="000000"/>
          <w:sz w:val="28"/>
        </w:rPr>
        <w:t>
      "3-1. Өздері төлейтіндердің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bookmarkEnd w:id="600"/>
    <w:bookmarkStart w:name="z661" w:id="601"/>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және осы тармақтың бірінші бөлігінде аталған адамдар қорға алдағы кезеңге жарналар төлеуді жүзеге асыруға құқылы.";</w:t>
      </w:r>
    </w:p>
    <w:bookmarkEnd w:id="601"/>
    <w:bookmarkStart w:name="z662" w:id="6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602"/>
    <w:bookmarkStart w:name="z679" w:id="603"/>
    <w:p>
      <w:pPr>
        <w:spacing w:after="0"/>
        <w:ind w:left="0"/>
        <w:jc w:val="both"/>
      </w:pPr>
      <w:r>
        <w:rPr>
          <w:rFonts w:ascii="Times New Roman"/>
          <w:b w:val="false"/>
          <w:i w:val="false"/>
          <w:color w:val="000000"/>
          <w:sz w:val="28"/>
        </w:rPr>
        <w:t>
      "33-бап. Міндетті әлеуметтік медициналық сақтандыруға артық (қате) төленген аударымдарды және (немесе) жарналарды және (немесе) міндетті әлеуметтік медициналық сақтандыруға аударымдарды және (немесе) жарналарды уақтылы және (немесе) толық төлемегені үшін өсімпұлды қайтару</w:t>
      </w:r>
    </w:p>
    <w:bookmarkEnd w:id="603"/>
    <w:bookmarkStart w:name="z668" w:id="604"/>
    <w:p>
      <w:pPr>
        <w:spacing w:after="0"/>
        <w:ind w:left="0"/>
        <w:jc w:val="both"/>
      </w:pPr>
      <w:r>
        <w:rPr>
          <w:rFonts w:ascii="Times New Roman"/>
          <w:b w:val="false"/>
          <w:i w:val="false"/>
          <w:color w:val="000000"/>
          <w:sz w:val="28"/>
        </w:rPr>
        <w:t xml:space="preserve">
      Мемлекеттік корпорация төлеуші артық (қате) төлеген аударымдардың және (немесе) жарналардың және (немесе) аударымдарды және (немесе) жарналарды уақтылы және (немесе) толық төлемегені үшін өсімпұлдың сомаларын уәкілетті орган айқындаған тәртіппен қайтаруға тиіс."; </w:t>
      </w:r>
    </w:p>
    <w:bookmarkEnd w:id="604"/>
    <w:bookmarkStart w:name="z669" w:id="605"/>
    <w:p>
      <w:pPr>
        <w:spacing w:after="0"/>
        <w:ind w:left="0"/>
        <w:jc w:val="both"/>
      </w:pPr>
      <w:r>
        <w:rPr>
          <w:rFonts w:ascii="Times New Roman"/>
          <w:b w:val="false"/>
          <w:i w:val="false"/>
          <w:color w:val="000000"/>
          <w:sz w:val="28"/>
        </w:rPr>
        <w:t xml:space="preserve">
      12) 36-баптың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605"/>
    <w:bookmarkStart w:name="z670" w:id="606"/>
    <w:p>
      <w:pPr>
        <w:spacing w:after="0"/>
        <w:ind w:left="0"/>
        <w:jc w:val="both"/>
      </w:pPr>
      <w:r>
        <w:rPr>
          <w:rFonts w:ascii="Times New Roman"/>
          <w:b w:val="false"/>
          <w:i w:val="false"/>
          <w:color w:val="000000"/>
          <w:sz w:val="28"/>
        </w:rPr>
        <w:t xml:space="preserve">
      12.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143-құжат; 2016 ж., № 7-I, 49-құжат; № 23, 119-құжат; 2017 ж., № 13, 45-құжат; № 22-III, 109-құжат):</w:t>
      </w:r>
    </w:p>
    <w:bookmarkEnd w:id="606"/>
    <w:bookmarkStart w:name="z671" w:id="6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07"/>
    <w:bookmarkStart w:name="z672" w:id="60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608"/>
    <w:bookmarkStart w:name="z673" w:id="60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609"/>
    <w:bookmarkStart w:name="z674" w:id="6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бесінші абзацында:</w:t>
      </w:r>
    </w:p>
    <w:bookmarkEnd w:id="610"/>
    <w:bookmarkStart w:name="z675" w:id="611"/>
    <w:p>
      <w:pPr>
        <w:spacing w:after="0"/>
        <w:ind w:left="0"/>
        <w:jc w:val="both"/>
      </w:pPr>
      <w:r>
        <w:rPr>
          <w:rFonts w:ascii="Times New Roman"/>
          <w:b w:val="false"/>
          <w:i w:val="false"/>
          <w:color w:val="000000"/>
          <w:sz w:val="28"/>
        </w:rPr>
        <w:t xml:space="preserve">
      "6) және 13) тармақшаларын" деген сөздер "6) тармақшасын" деген сөздермен ауыстырылсын; </w:t>
      </w:r>
    </w:p>
    <w:bookmarkEnd w:id="611"/>
    <w:bookmarkStart w:name="z676" w:id="612"/>
    <w:p>
      <w:pPr>
        <w:spacing w:after="0"/>
        <w:ind w:left="0"/>
        <w:jc w:val="both"/>
      </w:pPr>
      <w:r>
        <w:rPr>
          <w:rFonts w:ascii="Times New Roman"/>
          <w:b w:val="false"/>
          <w:i w:val="false"/>
          <w:color w:val="000000"/>
          <w:sz w:val="28"/>
        </w:rPr>
        <w:t>
      ", 17-тармағының 1) тармақшасын" деген сөздер алып тасталсын.</w:t>
      </w:r>
    </w:p>
    <w:bookmarkEnd w:id="612"/>
    <w:bookmarkStart w:name="z677" w:id="61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2020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 тоғызыншы, он екінші және жиырма төртінші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он төртінші және он бесінші абзацтарын,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23) тармақшаларын</w:t>
      </w:r>
      <w:r>
        <w:rPr>
          <w:rFonts w:ascii="Times New Roman"/>
          <w:b w:val="false"/>
          <w:i w:val="false"/>
          <w:color w:val="000000"/>
          <w:sz w:val="28"/>
        </w:rPr>
        <w:t xml:space="preserve">, </w:t>
      </w:r>
      <w:r>
        <w:rPr>
          <w:rFonts w:ascii="Times New Roman"/>
          <w:b w:val="false"/>
          <w:i w:val="false"/>
          <w:color w:val="000000"/>
          <w:sz w:val="28"/>
        </w:rPr>
        <w:t>24)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47) тармақшасын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тоғызыншы – он жетінші абзацтарын қоспағанда, алғашқы ресми жарияланған күнінен кейін күнтізбелік он күн өткен соң қолданысқа енгізіледі.</w:t>
      </w:r>
    </w:p>
    <w:bookmarkEnd w:id="6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