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1bf9" w14:textId="f931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заңсыз басып алуға қарсы күрес туралы конвенцияны және Әуе кемелерін заңсыз басып алуға қарсы күрес туралы конвенцияны толықтыратын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8 желтоқсандағы № 199-VІ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1970 жылғы 16 желтоқсанда Гаагада жасалған Әуе кемелерін заңсыз басып алуға қарсы күрес туралы </w:t>
      </w:r>
      <w:r>
        <w:rPr>
          <w:rFonts w:ascii="Times New Roman"/>
          <w:b w:val="false"/>
          <w:i w:val="false"/>
          <w:color w:val="000000"/>
          <w:sz w:val="28"/>
        </w:rPr>
        <w:t>конвенция</w:t>
      </w:r>
      <w:r>
        <w:rPr>
          <w:rFonts w:ascii="Times New Roman"/>
          <w:b w:val="false"/>
          <w:i w:val="false"/>
          <w:color w:val="000000"/>
          <w:sz w:val="28"/>
        </w:rPr>
        <w:t xml:space="preserve"> және 2010 жылғы 10 қыркүйекте Бейжіңде жасалған Әуе кемелерін заңсыз басып алуға қарсы күрес туралы конвенцияны толықтыратын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ӘУЕ КЕМЕЛЕРІН ЗАҢСЫЗ БАСЫП АЛУҒА ҚАРСЫ КҮРЕС ТУРАЛЫ КОНВЕНЦИЯ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3009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2590800"/>
                          </a:xfrm>
                          <a:prstGeom prst="rect">
                            <a:avLst/>
                          </a:prstGeom>
                        </pic:spPr>
                      </pic:pic>
                    </a:graphicData>
                  </a:graphic>
                </wp:inline>
              </w:drawing>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1970</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АЗАМАТТЫҚ АВИАЦИЯ ҰЙЫМЫ</w:t>
            </w:r>
            <w:r>
              <w:rPr>
                <w:rFonts w:ascii="Times New Roman"/>
                <w:b w:val="false"/>
                <w:i w:val="false"/>
                <w:color w:val="000000"/>
                <w:sz w:val="20"/>
              </w:rPr>
              <w:t>
</w:t>
            </w:r>
          </w:p>
        </w:tc>
      </w:tr>
    </w:tbl>
    <w:bookmarkStart w:name="z2" w:id="1"/>
    <w:p>
      <w:pPr>
        <w:spacing w:after="0"/>
        <w:ind w:left="0"/>
        <w:jc w:val="both"/>
      </w:pPr>
      <w:r>
        <w:rPr>
          <w:rFonts w:ascii="Times New Roman"/>
          <w:b w:val="false"/>
          <w:i w:val="false"/>
          <w:color w:val="000000"/>
          <w:sz w:val="28"/>
        </w:rPr>
        <w:t>
      Халықаралық азаматтық авиация ұйымының Баc хатшысының мақұлдауымен жарияланып, оған хат-хабарлар мен жазылымдарды қоспағанда барлық хат-хабарлар жіберілуі керек.</w:t>
      </w:r>
    </w:p>
    <w:bookmarkEnd w:id="1"/>
    <w:p>
      <w:pPr>
        <w:spacing w:after="0"/>
        <w:ind w:left="0"/>
        <w:jc w:val="both"/>
      </w:pPr>
      <w:r>
        <w:rPr>
          <w:rFonts w:ascii="Times New Roman"/>
          <w:b w:val="false"/>
          <w:i w:val="false"/>
          <w:color w:val="000000"/>
          <w:sz w:val="28"/>
        </w:rPr>
        <w:t>
      Тапсырыстар төмендегі мекен-жайлардың біріне тиісті ақша аударымымен (қалдықтар, чек немесе банктік тапсырма) АҚШ долларымен немесе тапсырыс орналастырылған елдің валютасымен жіберілуі тиіс.</w:t>
      </w:r>
    </w:p>
    <w:p>
      <w:pPr>
        <w:spacing w:after="0"/>
        <w:ind w:left="0"/>
        <w:jc w:val="both"/>
      </w:pPr>
      <w:r>
        <w:rPr>
          <w:rFonts w:ascii="Times New Roman"/>
          <w:b w:val="false"/>
          <w:i w:val="false"/>
          <w:color w:val="000000"/>
          <w:sz w:val="28"/>
        </w:rPr>
        <w:t>
      Document Sales Unit                                           Tel: (514) 954-8022</w:t>
      </w:r>
    </w:p>
    <w:p>
      <w:pPr>
        <w:spacing w:after="0"/>
        <w:ind w:left="0"/>
        <w:jc w:val="both"/>
      </w:pPr>
      <w:r>
        <w:rPr>
          <w:rFonts w:ascii="Times New Roman"/>
          <w:b w:val="false"/>
          <w:i w:val="false"/>
          <w:color w:val="000000"/>
          <w:sz w:val="28"/>
        </w:rPr>
        <w:t>
      International Civil Aviation Organization           Telex: 05-24513</w:t>
      </w:r>
    </w:p>
    <w:p>
      <w:pPr>
        <w:spacing w:after="0"/>
        <w:ind w:left="0"/>
        <w:jc w:val="both"/>
      </w:pPr>
      <w:r>
        <w:rPr>
          <w:rFonts w:ascii="Times New Roman"/>
          <w:b w:val="false"/>
          <w:i w:val="false"/>
          <w:color w:val="000000"/>
          <w:sz w:val="28"/>
        </w:rPr>
        <w:t>
      999 Universiti Strit                                               Fax: (514) 954-6769</w:t>
      </w:r>
    </w:p>
    <w:p>
      <w:pPr>
        <w:spacing w:after="0"/>
        <w:ind w:left="0"/>
        <w:jc w:val="both"/>
      </w:pPr>
      <w:r>
        <w:rPr>
          <w:rFonts w:ascii="Times New Roman"/>
          <w:b w:val="false"/>
          <w:i w:val="false"/>
          <w:color w:val="000000"/>
          <w:sz w:val="28"/>
        </w:rPr>
        <w:t>
      Montreal, Quebec                                                 Sitatex: YULCAYA</w:t>
      </w:r>
    </w:p>
    <w:p>
      <w:pPr>
        <w:spacing w:after="0"/>
        <w:ind w:left="0"/>
        <w:jc w:val="both"/>
      </w:pPr>
      <w:r>
        <w:rPr>
          <w:rFonts w:ascii="Times New Roman"/>
          <w:b w:val="false"/>
          <w:i w:val="false"/>
          <w:color w:val="000000"/>
          <w:sz w:val="28"/>
        </w:rPr>
        <w:t>
      Canada H3C 5H7                                                  Internet: sales_unit@i@icao.int</w:t>
      </w:r>
    </w:p>
    <w:p>
      <w:pPr>
        <w:spacing w:after="0"/>
        <w:ind w:left="0"/>
        <w:jc w:val="both"/>
      </w:pPr>
      <w:r>
        <w:rPr>
          <w:rFonts w:ascii="Times New Roman"/>
          <w:b w:val="false"/>
          <w:i w:val="false"/>
          <w:color w:val="000000"/>
          <w:sz w:val="28"/>
        </w:rPr>
        <w:t>
      Жоғарыда көрсетілген мекен-жайға "Америка экспресс", "Виза" және "Мастеркард" несие карточкалары арқылы төлеуге тапсырыстарды жіберу керек.</w:t>
      </w:r>
    </w:p>
    <w:bookmarkStart w:name="z3" w:id="2"/>
    <w:p>
      <w:pPr>
        <w:spacing w:after="0"/>
        <w:ind w:left="0"/>
        <w:jc w:val="left"/>
      </w:pPr>
      <w:r>
        <w:rPr>
          <w:rFonts w:ascii="Times New Roman"/>
          <w:b/>
          <w:i w:val="false"/>
          <w:color w:val="000000"/>
        </w:rPr>
        <w:t xml:space="preserve"> ӘУЕ КЕМЕЛЕРІН ЗАҢСЫЗ БАСЫП АЛУҒА ҚАРСЫ КҮРЕС ТУРАЛЫ КОНВЕНЦИЯ</w:t>
      </w:r>
    </w:p>
    <w:bookmarkEnd w:id="2"/>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both"/>
      </w:pPr>
      <w:r>
        <w:rPr>
          <w:rFonts w:ascii="Times New Roman"/>
          <w:b w:val="false"/>
          <w:i w:val="false"/>
          <w:color w:val="000000"/>
          <w:sz w:val="28"/>
        </w:rPr>
        <w:t>
      ұшып жүрген әуе кемесін заңсыз басып алу немесе оған бақылауды жүзеге асыру актілері адамдар мен мүліктің қауіпсіздігіне қатер төндіреді, әуе қатынасын елеулі түрде бұзады және азаматтық авиация қауіпсіздігіне әлем халықтарының сенімін жоғалтады деп ЕСЕПТЕЙ КЕЛІП,</w:t>
      </w:r>
    </w:p>
    <w:p>
      <w:pPr>
        <w:spacing w:after="0"/>
        <w:ind w:left="0"/>
        <w:jc w:val="both"/>
      </w:pPr>
      <w:r>
        <w:rPr>
          <w:rFonts w:ascii="Times New Roman"/>
          <w:b w:val="false"/>
          <w:i w:val="false"/>
          <w:color w:val="000000"/>
          <w:sz w:val="28"/>
        </w:rPr>
        <w:t>
      мұндай актілердің болуы елеулі алаңдаушылық туғызады деп ЕСЕПТЕЙ ОТЫРЫП,</w:t>
      </w:r>
    </w:p>
    <w:p>
      <w:pPr>
        <w:spacing w:after="0"/>
        <w:ind w:left="0"/>
        <w:jc w:val="both"/>
      </w:pPr>
      <w:r>
        <w:rPr>
          <w:rFonts w:ascii="Times New Roman"/>
          <w:b w:val="false"/>
          <w:i w:val="false"/>
          <w:color w:val="000000"/>
          <w:sz w:val="28"/>
        </w:rPr>
        <w:t>
      мұндай актілерді болғызбау мақсатында қылмыскерлерді жазалау үшін тиісті шаралардың қабылдануын қамтамасыз етуге табанды қажеттілік бар деп ЕСЕПТЕЙ ОТЫРЫП,</w:t>
      </w:r>
    </w:p>
    <w:p>
      <w:pPr>
        <w:spacing w:after="0"/>
        <w:ind w:left="0"/>
        <w:jc w:val="both"/>
      </w:pPr>
      <w:r>
        <w:rPr>
          <w:rFonts w:ascii="Times New Roman"/>
          <w:b w:val="false"/>
          <w:i w:val="false"/>
          <w:color w:val="000000"/>
          <w:sz w:val="28"/>
        </w:rPr>
        <w:t>
      ТӨМЕНДЕГІЛЕР ТУРАЛЫ КЕЛІСТІ:</w:t>
      </w:r>
    </w:p>
    <w:bookmarkStart w:name="z4" w:id="3"/>
    <w:p>
      <w:pPr>
        <w:spacing w:after="0"/>
        <w:ind w:left="0"/>
        <w:jc w:val="left"/>
      </w:pPr>
      <w:r>
        <w:rPr>
          <w:rFonts w:ascii="Times New Roman"/>
          <w:b/>
          <w:i w:val="false"/>
          <w:color w:val="000000"/>
        </w:rPr>
        <w:t xml:space="preserve"> 1-бап.</w:t>
      </w:r>
    </w:p>
    <w:bookmarkEnd w:id="3"/>
    <w:bookmarkStart w:name="z158" w:id="4"/>
    <w:p>
      <w:pPr>
        <w:spacing w:after="0"/>
        <w:ind w:left="0"/>
        <w:jc w:val="both"/>
      </w:pPr>
      <w:r>
        <w:rPr>
          <w:rFonts w:ascii="Times New Roman"/>
          <w:b w:val="false"/>
          <w:i w:val="false"/>
          <w:color w:val="000000"/>
          <w:sz w:val="28"/>
        </w:rPr>
        <w:t>
      1. Кез келген адам, егер ол пайдаланылып жатқан әуе кемесін заңсыз түрде немесе әдейі басып алса, немесе оған күш қолдану немесе күш қолданамын деп қорқыту жолымен немесе кез келген басқа да қорқыту түрлері арқылы немесе кез келген техникалық құралдардың көмегімен бақылауды жүзеге асырса, қылмыс жасаған болып табылады.</w:t>
      </w:r>
    </w:p>
    <w:bookmarkEnd w:id="4"/>
    <w:bookmarkStart w:name="z159" w:id="5"/>
    <w:p>
      <w:pPr>
        <w:spacing w:after="0"/>
        <w:ind w:left="0"/>
        <w:jc w:val="both"/>
      </w:pPr>
      <w:r>
        <w:rPr>
          <w:rFonts w:ascii="Times New Roman"/>
          <w:b w:val="false"/>
          <w:i w:val="false"/>
          <w:color w:val="000000"/>
          <w:sz w:val="28"/>
        </w:rPr>
        <w:t>
      2. Егер кез келген адам:</w:t>
      </w:r>
    </w:p>
    <w:bookmarkEnd w:id="5"/>
    <w:p>
      <w:pPr>
        <w:spacing w:after="0"/>
        <w:ind w:left="0"/>
        <w:jc w:val="both"/>
      </w:pPr>
      <w:r>
        <w:rPr>
          <w:rFonts w:ascii="Times New Roman"/>
          <w:b w:val="false"/>
          <w:i w:val="false"/>
          <w:color w:val="000000"/>
          <w:sz w:val="28"/>
        </w:rPr>
        <w:t>
      a) осы Баптың 1-тармағында көрсетілген қылмысты жасаймын деп қорқытса; немесе</w:t>
      </w:r>
    </w:p>
    <w:p>
      <w:pPr>
        <w:spacing w:after="0"/>
        <w:ind w:left="0"/>
        <w:jc w:val="both"/>
      </w:pPr>
      <w:r>
        <w:rPr>
          <w:rFonts w:ascii="Times New Roman"/>
          <w:b w:val="false"/>
          <w:i w:val="false"/>
          <w:color w:val="000000"/>
          <w:sz w:val="28"/>
        </w:rPr>
        <w:t>
      b) кез келген адамның осындай қылмыс жасалады деп қорқытылуын заңсыз түрде және әдейі туындатса, қатер нақты болып табылатынын куәландыратын мән-жайларда осы адам да қылмыс жасаған болып табылады.</w:t>
      </w:r>
    </w:p>
    <w:bookmarkStart w:name="z160" w:id="6"/>
    <w:p>
      <w:pPr>
        <w:spacing w:after="0"/>
        <w:ind w:left="0"/>
        <w:jc w:val="both"/>
      </w:pPr>
      <w:r>
        <w:rPr>
          <w:rFonts w:ascii="Times New Roman"/>
          <w:b w:val="false"/>
          <w:i w:val="false"/>
          <w:color w:val="000000"/>
          <w:sz w:val="28"/>
        </w:rPr>
        <w:t>
      3. Егер кез келген адам:</w:t>
      </w:r>
    </w:p>
    <w:bookmarkEnd w:id="6"/>
    <w:p>
      <w:pPr>
        <w:spacing w:after="0"/>
        <w:ind w:left="0"/>
        <w:jc w:val="both"/>
      </w:pPr>
      <w:r>
        <w:rPr>
          <w:rFonts w:ascii="Times New Roman"/>
          <w:b w:val="false"/>
          <w:i w:val="false"/>
          <w:color w:val="000000"/>
          <w:sz w:val="28"/>
        </w:rPr>
        <w:t>
      a) осы Баптың 1-тармағында көрсетілген қылмысты жасауға ұмтылса; немесе</w:t>
      </w:r>
    </w:p>
    <w:p>
      <w:pPr>
        <w:spacing w:after="0"/>
        <w:ind w:left="0"/>
        <w:jc w:val="both"/>
      </w:pPr>
      <w:r>
        <w:rPr>
          <w:rFonts w:ascii="Times New Roman"/>
          <w:b w:val="false"/>
          <w:i w:val="false"/>
          <w:color w:val="000000"/>
          <w:sz w:val="28"/>
        </w:rPr>
        <w:t>
      b) осы Баптың 1, 2 немесе 3 а) тармақтарында көрсетілген қылмыстардың қандай да бірін жасау мақсатында басқа адамдарды ұйымдастырса немесе оларға басшылық жасаса; немесе</w:t>
      </w:r>
    </w:p>
    <w:p>
      <w:pPr>
        <w:spacing w:after="0"/>
        <w:ind w:left="0"/>
        <w:jc w:val="both"/>
      </w:pPr>
      <w:r>
        <w:rPr>
          <w:rFonts w:ascii="Times New Roman"/>
          <w:b w:val="false"/>
          <w:i w:val="false"/>
          <w:color w:val="000000"/>
          <w:sz w:val="28"/>
        </w:rPr>
        <w:t>
      c) осы Баптың 1, 2 немесе 3 а) тармақтарында көрсетілген қылмыстарға сыбайлас ретінде қатысса; немесе</w:t>
      </w:r>
    </w:p>
    <w:p>
      <w:pPr>
        <w:spacing w:after="0"/>
        <w:ind w:left="0"/>
        <w:jc w:val="both"/>
      </w:pPr>
      <w:r>
        <w:rPr>
          <w:rFonts w:ascii="Times New Roman"/>
          <w:b w:val="false"/>
          <w:i w:val="false"/>
          <w:color w:val="000000"/>
          <w:sz w:val="28"/>
        </w:rPr>
        <w:t>
      d) басқа адамның осы Баптың 1, 2, 3 а), 3 b) немесе 3 с) тармақтарында көрсетілген қылмыстар болып табылатын іс-әрекетті жасағанын немесе осы адамның осындай қылмыс үшін қылмыстық қудалау органдары тарапынан іздестіріліп жатқанын немесе осындай қылмыс үшін сотталғанын біле тұрып, осы адамның тергеп-тексеруден, қудалауда немесе жазалаудан қашуына заңсыз түрде және әдейі көмектессе, осы адам да қылмыс жасаған болып табылады.</w:t>
      </w:r>
    </w:p>
    <w:bookmarkStart w:name="z161" w:id="7"/>
    <w:p>
      <w:pPr>
        <w:spacing w:after="0"/>
        <w:ind w:left="0"/>
        <w:jc w:val="both"/>
      </w:pPr>
      <w:r>
        <w:rPr>
          <w:rFonts w:ascii="Times New Roman"/>
          <w:b w:val="false"/>
          <w:i w:val="false"/>
          <w:color w:val="000000"/>
          <w:sz w:val="28"/>
        </w:rPr>
        <w:t>
      4. Әрбір Қатысушы мемлекет мына іс-әрекеттердің екеуі немесе біреуі қасақана жасалғанда:</w:t>
      </w:r>
    </w:p>
    <w:bookmarkEnd w:id="7"/>
    <w:p>
      <w:pPr>
        <w:spacing w:after="0"/>
        <w:ind w:left="0"/>
        <w:jc w:val="both"/>
      </w:pPr>
      <w:r>
        <w:rPr>
          <w:rFonts w:ascii="Times New Roman"/>
          <w:b w:val="false"/>
          <w:i w:val="false"/>
          <w:color w:val="000000"/>
          <w:sz w:val="28"/>
        </w:rPr>
        <w:t>
      a) осы Баптың 1 немесе 2-тармақтарында көрсетілген қылмыстарды жасау үшін бір немесе бірнеше басқа адаммен сөз байласса, оның үстіне егер бұл ұлттық заңнамада көзделген болса, сондай-ақ сөз байласуға қатысушылардың біреуінің осы сөз байласуды іске асыру үшін қандай да бір әрекетті іс жүзінде жасайтыны болжанса; немесе</w:t>
      </w:r>
    </w:p>
    <w:p>
      <w:pPr>
        <w:spacing w:after="0"/>
        <w:ind w:left="0"/>
        <w:jc w:val="both"/>
      </w:pPr>
      <w:r>
        <w:rPr>
          <w:rFonts w:ascii="Times New Roman"/>
          <w:b w:val="false"/>
          <w:i w:val="false"/>
          <w:color w:val="000000"/>
          <w:sz w:val="28"/>
        </w:rPr>
        <w:t>
      b) ортақ мақсатпен әрекет ететін адамдар тобының осы Баптың 1 немесе 2-тармақтарында көрсетілген қылмыстардың біреуін немесе одан көбін жасау кез келген өзгеше түрде жәрдемдессе және мұндай жәрдемдесу:</w:t>
      </w:r>
    </w:p>
    <w:p>
      <w:pPr>
        <w:spacing w:after="0"/>
        <w:ind w:left="0"/>
        <w:jc w:val="both"/>
      </w:pPr>
      <w:r>
        <w:rPr>
          <w:rFonts w:ascii="Times New Roman"/>
          <w:b w:val="false"/>
          <w:i w:val="false"/>
          <w:color w:val="000000"/>
          <w:sz w:val="28"/>
        </w:rPr>
        <w:t>
      i) егер топтың қылмыстық әрекеті немесе мақсаты осы Баптың 1 немесе 2-тармақтарында көрсетілген қылмыстарды жасауға байланысты болса, мұндай әрекеттің немесе мақсаттың жалпы сипатын қолдау мақсатында көрсетілсе; не</w:t>
      </w:r>
    </w:p>
    <w:p>
      <w:pPr>
        <w:spacing w:after="0"/>
        <w:ind w:left="0"/>
        <w:jc w:val="both"/>
      </w:pPr>
      <w:r>
        <w:rPr>
          <w:rFonts w:ascii="Times New Roman"/>
          <w:b w:val="false"/>
          <w:i w:val="false"/>
          <w:color w:val="000000"/>
          <w:sz w:val="28"/>
        </w:rPr>
        <w:t>
      ii) топтың осы Баптың 1 немесе 2-тармақтарында көрсетілген қылмысты жасау пиғылын ұғына отырып көрсетілсе, осы Баптың 1 немесе 2-тармақтарында көрсетілген қылмыстардың кез келгенін іс жүзінде жасағанына немесе жасауға ұмтылғанына қарамастан, оларды қылмыс ретінде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xml:space="preserve">
      Әрбір Қатысушы мемлекет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қатаң жазалау шараларын қолдануға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2" w:id="9"/>
    <w:p>
      <w:pPr>
        <w:spacing w:after="0"/>
        <w:ind w:left="0"/>
        <w:jc w:val="left"/>
      </w:pPr>
      <w:r>
        <w:rPr>
          <w:rFonts w:ascii="Times New Roman"/>
          <w:b/>
          <w:i w:val="false"/>
          <w:color w:val="000000"/>
        </w:rPr>
        <w:t xml:space="preserve"> 2 bis-бап</w:t>
      </w:r>
    </w:p>
    <w:bookmarkEnd w:id="9"/>
    <w:p>
      <w:pPr>
        <w:spacing w:after="0"/>
        <w:ind w:left="0"/>
        <w:jc w:val="both"/>
      </w:pPr>
      <w:r>
        <w:rPr>
          <w:rFonts w:ascii="Times New Roman"/>
          <w:b w:val="false"/>
          <w:i w:val="false"/>
          <w:color w:val="000000"/>
          <w:sz w:val="28"/>
        </w:rPr>
        <w:t xml:space="preserve">
      1. Әрбір Қатысушы мемлекет өзінің ішкі құқығының қағидаттарына сәйкеc өзінің аумағындағы немесе өзінің заңдары бойынша құрылған заңды тұлғаны басқаруға немесе оған бақылау жасауға жауапты, осындай түрде әрекет ететін жеке тұлға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қылмысты жасаған жағдайда, осы заңды тұлғаны жауаптылыққа тарта алу үшін қажетті шараларды қолдана алады. Мұндай жауаптылық қылмыстық, азаматтық немесе әкімшілік сипатта болуы мүмкін.</w:t>
      </w:r>
    </w:p>
    <w:p>
      <w:pPr>
        <w:spacing w:after="0"/>
        <w:ind w:left="0"/>
        <w:jc w:val="both"/>
      </w:pPr>
      <w:r>
        <w:rPr>
          <w:rFonts w:ascii="Times New Roman"/>
          <w:b w:val="false"/>
          <w:i w:val="false"/>
          <w:color w:val="000000"/>
          <w:sz w:val="28"/>
        </w:rPr>
        <w:t>
      2. Мұндай жауаптылық осы қылмыстарды жасаған жеке тұлғалардың қылмыстық жауаптылығына нұқсан келтірілместен басталады.</w:t>
      </w:r>
    </w:p>
    <w:p>
      <w:pPr>
        <w:spacing w:after="0"/>
        <w:ind w:left="0"/>
        <w:jc w:val="both"/>
      </w:pPr>
      <w:r>
        <w:rPr>
          <w:rFonts w:ascii="Times New Roman"/>
          <w:b w:val="false"/>
          <w:i w:val="false"/>
          <w:color w:val="000000"/>
          <w:sz w:val="28"/>
        </w:rPr>
        <w:t>
      3. Егер Қатысушы мемлекет заңды тұлғаны осы Баптың 1-тармағына сәйкес жауаптылыққа тарту бойынша қажетті шаралар қабылдаса, ол қолданылатын қылмыстық, азаматтық-құқықтық немесе әкімшілік санкциялардың тиімді шамалас болуын және тежеуші әсер етуін қамтамасыз етеді. Мұндай санкциялар қаржылық санкцияларды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2 bis-баппен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w:t>
      </w:r>
    </w:p>
    <w:bookmarkEnd w:id="10"/>
    <w:bookmarkStart w:name="z7" w:id="11"/>
    <w:p>
      <w:pPr>
        <w:spacing w:after="0"/>
        <w:ind w:left="0"/>
        <w:jc w:val="both"/>
      </w:pPr>
      <w:r>
        <w:rPr>
          <w:rFonts w:ascii="Times New Roman"/>
          <w:b w:val="false"/>
          <w:i w:val="false"/>
          <w:color w:val="000000"/>
          <w:sz w:val="28"/>
        </w:rPr>
        <w:t>
      1. Осы Конвенцияның мақсаттары үшін әуе кемесі жерүсті персоналының немесе экипаждың нақты ұшу үшін әуе кемесін ұшуалды дайындауды бастаған кезден бастап кез келген қонудан кейін жиырма төрт сағат өткенге дейін пайдаланылып жатыр деп есептеледі. Мәжбүрлі қону жағдайында құзыретті биліктер әуе кемесі үшін және оның бортындағы адамдар мен мүлік үшін жауаптылықты өз мойнына алғанға дейін ұшу жалғасып жатыр деп есептеледі.</w:t>
      </w:r>
    </w:p>
    <w:bookmarkEnd w:id="11"/>
    <w:bookmarkStart w:name="z8" w:id="12"/>
    <w:p>
      <w:pPr>
        <w:spacing w:after="0"/>
        <w:ind w:left="0"/>
        <w:jc w:val="both"/>
      </w:pPr>
      <w:r>
        <w:rPr>
          <w:rFonts w:ascii="Times New Roman"/>
          <w:b w:val="false"/>
          <w:i w:val="false"/>
          <w:color w:val="000000"/>
          <w:sz w:val="28"/>
        </w:rPr>
        <w:t>
      2. Осы Конвенция әскери, кеден және полиция қызметтеріндегі әуе кемелеріне қолданылмайды.</w:t>
      </w:r>
    </w:p>
    <w:bookmarkEnd w:id="12"/>
    <w:bookmarkStart w:name="z9" w:id="13"/>
    <w:p>
      <w:pPr>
        <w:spacing w:after="0"/>
        <w:ind w:left="0"/>
        <w:jc w:val="both"/>
      </w:pPr>
      <w:r>
        <w:rPr>
          <w:rFonts w:ascii="Times New Roman"/>
          <w:b w:val="false"/>
          <w:i w:val="false"/>
          <w:color w:val="000000"/>
          <w:sz w:val="28"/>
        </w:rPr>
        <w:t>
      3. Осы Конвенция, егер бортында қылмыс жасалған әуе кемесінің ұшып шыққан жері немесе іс жүзінде қонған жері осындай әуе кемесі тіркелген Мемлекеттің аумағынан тысқары жерде болған жағдайда ғана қолданылады; бұл ретте әуе кемесі халықаралық ұшу немесе ішкі әуежолдарында ұшу жасады ма, оның маңызы болмайды.</w:t>
      </w:r>
    </w:p>
    <w:bookmarkEnd w:id="13"/>
    <w:bookmarkStart w:name="z10" w:id="14"/>
    <w:p>
      <w:pPr>
        <w:spacing w:after="0"/>
        <w:ind w:left="0"/>
        <w:jc w:val="both"/>
      </w:pPr>
      <w:r>
        <w:rPr>
          <w:rFonts w:ascii="Times New Roman"/>
          <w:b w:val="false"/>
          <w:i w:val="false"/>
          <w:color w:val="000000"/>
          <w:sz w:val="28"/>
        </w:rPr>
        <w:t xml:space="preserve">
      4. Осы Конвенция, егер бортында қылмыс жасалған әуе кемесінің ұшып шыққан жері немесе іс жүзінде қонған жері бір ғана сол Мемлекеттің аумағында болса, мұндай Мемлекет </w:t>
      </w:r>
      <w:r>
        <w:rPr>
          <w:rFonts w:ascii="Times New Roman"/>
          <w:b w:val="false"/>
          <w:i w:val="false"/>
          <w:color w:val="000000"/>
          <w:sz w:val="28"/>
        </w:rPr>
        <w:t>5-бапта</w:t>
      </w:r>
      <w:r>
        <w:rPr>
          <w:rFonts w:ascii="Times New Roman"/>
          <w:b w:val="false"/>
          <w:i w:val="false"/>
          <w:color w:val="000000"/>
          <w:sz w:val="28"/>
        </w:rPr>
        <w:t xml:space="preserve"> айтылған Мемлекеттердің бірі болып табылса, көрсетілген бапта көрсетілген жағдайларға қолданылмайды.</w:t>
      </w:r>
    </w:p>
    <w:bookmarkEnd w:id="14"/>
    <w:bookmarkStart w:name="z11" w:id="15"/>
    <w:p>
      <w:pPr>
        <w:spacing w:after="0"/>
        <w:ind w:left="0"/>
        <w:jc w:val="both"/>
      </w:pPr>
      <w:r>
        <w:rPr>
          <w:rFonts w:ascii="Times New Roman"/>
          <w:b w:val="false"/>
          <w:i w:val="false"/>
          <w:color w:val="000000"/>
          <w:sz w:val="28"/>
        </w:rPr>
        <w:t xml:space="preserve">
      5. Осы Баптың 3 және 4-тармақтарына қарамастан 6, 7, 7 </w:t>
      </w:r>
      <w:r>
        <w:rPr>
          <w:rFonts w:ascii="Times New Roman"/>
          <w:b w:val="false"/>
          <w:i/>
          <w:color w:val="000000"/>
          <w:sz w:val="28"/>
        </w:rPr>
        <w:t>bis</w:t>
      </w:r>
      <w:r>
        <w:rPr>
          <w:rFonts w:ascii="Times New Roman"/>
          <w:b w:val="false"/>
          <w:i/>
          <w:color w:val="000000"/>
          <w:sz w:val="28"/>
        </w:rPr>
        <w:t>,</w:t>
      </w:r>
      <w:r>
        <w:rPr>
          <w:rFonts w:ascii="Times New Roman"/>
          <w:b w:val="false"/>
          <w:i w:val="false"/>
          <w:color w:val="000000"/>
          <w:sz w:val="28"/>
        </w:rPr>
        <w:t xml:space="preserve"> 8, 8 </w:t>
      </w:r>
      <w:r>
        <w:rPr>
          <w:rFonts w:ascii="Times New Roman"/>
          <w:b w:val="false"/>
          <w:i/>
          <w:color w:val="000000"/>
          <w:sz w:val="28"/>
        </w:rPr>
        <w:t>bis</w:t>
      </w:r>
      <w:r>
        <w:rPr>
          <w:rFonts w:ascii="Times New Roman"/>
          <w:b w:val="false"/>
          <w:i/>
          <w:color w:val="000000"/>
          <w:sz w:val="28"/>
        </w:rPr>
        <w:t>,</w:t>
      </w:r>
      <w:r>
        <w:rPr>
          <w:rFonts w:ascii="Times New Roman"/>
          <w:b w:val="false"/>
          <w:i w:val="false"/>
          <w:color w:val="000000"/>
          <w:sz w:val="28"/>
        </w:rPr>
        <w:t xml:space="preserve"> 8 </w:t>
      </w:r>
      <w:r>
        <w:rPr>
          <w:rFonts w:ascii="Times New Roman"/>
          <w:b w:val="false"/>
          <w:i/>
          <w:color w:val="000000"/>
          <w:sz w:val="28"/>
        </w:rPr>
        <w:t>ter</w:t>
      </w:r>
      <w:r>
        <w:rPr>
          <w:rFonts w:ascii="Times New Roman"/>
          <w:b w:val="false"/>
          <w:i w:val="false"/>
          <w:color w:val="000000"/>
          <w:sz w:val="28"/>
        </w:rPr>
        <w:t xml:space="preserve"> және 10-баптар әуе кемесінің ұшып шығу немесе іс жүзінде қону орнына қарамастан, егер қылмыскер немесе болжамды қылмыскер осы әуе кемесі тіркелген мемлекеттен басқа өзге мемлекеттің аумағында жүрсе де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3" w:id="16"/>
    <w:p>
      <w:pPr>
        <w:spacing w:after="0"/>
        <w:ind w:left="0"/>
        <w:jc w:val="left"/>
      </w:pPr>
      <w:r>
        <w:rPr>
          <w:rFonts w:ascii="Times New Roman"/>
          <w:b/>
          <w:i w:val="false"/>
          <w:color w:val="000000"/>
        </w:rPr>
        <w:t xml:space="preserve"> 3 bis-бап</w:t>
      </w:r>
    </w:p>
    <w:bookmarkEnd w:id="16"/>
    <w:bookmarkStart w:name="z164" w:id="17"/>
    <w:p>
      <w:pPr>
        <w:spacing w:after="0"/>
        <w:ind w:left="0"/>
        <w:jc w:val="both"/>
      </w:pPr>
      <w:r>
        <w:rPr>
          <w:rFonts w:ascii="Times New Roman"/>
          <w:b w:val="false"/>
          <w:i w:val="false"/>
          <w:color w:val="000000"/>
          <w:sz w:val="28"/>
        </w:rPr>
        <w:t>
      1. Осы Конвенциядағы ешнәрсе халықаралық құқыққа сәйкес, атап айтқанда, Біріккен Ұлттар Ұйымы Жарғысының, Халықаралық азаматтық авиация туралы конвенцияның мақсаттары мен қағидаттарына және халықаралық гуманитарлық құқыққа сәйкес мемлекеттер мен тұлғалардың басқа да құқықтарын, міндеттемелері мен міндеттерін қозғамайды.</w:t>
      </w:r>
    </w:p>
    <w:bookmarkEnd w:id="17"/>
    <w:bookmarkStart w:name="z165" w:id="18"/>
    <w:p>
      <w:pPr>
        <w:spacing w:after="0"/>
        <w:ind w:left="0"/>
        <w:jc w:val="both"/>
      </w:pPr>
      <w:r>
        <w:rPr>
          <w:rFonts w:ascii="Times New Roman"/>
          <w:b w:val="false"/>
          <w:i w:val="false"/>
          <w:color w:val="000000"/>
          <w:sz w:val="28"/>
        </w:rPr>
        <w:t>
      2. Халықаралық гуманитарлық құқықпен реттелетін осы терминдердің осы құқықта түсіндірілу ретімен қарулы күштердің қарулы қақтығыс кезіндегі әрекеттері осы Конвенцияда реттелмейді, ол сондай-ақ мемлекеттердің әскери күштері өздерінің ресми функцияларын жүзеге асыру мақсатында қолданатын әрекеттерді де реттемейді, өйткені олар халықаралық құқықтың басқа нормаларымен реттеледі.</w:t>
      </w:r>
    </w:p>
    <w:bookmarkEnd w:id="18"/>
    <w:bookmarkStart w:name="z166" w:id="19"/>
    <w:p>
      <w:pPr>
        <w:spacing w:after="0"/>
        <w:ind w:left="0"/>
        <w:jc w:val="both"/>
      </w:pPr>
      <w:r>
        <w:rPr>
          <w:rFonts w:ascii="Times New Roman"/>
          <w:b w:val="false"/>
          <w:i w:val="false"/>
          <w:color w:val="000000"/>
          <w:sz w:val="28"/>
        </w:rPr>
        <w:t>
      3. Осы Баптың 2-тармағының ережелері өзге қатынастардағы заңсыз актілерді ақтаушы немесе заңды етуші ретінде немесе басқа заңдар негізінде сот арқылы қудалауға кедергі келтіретіндей түрде түсіндірілмейді.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3 bis-баппен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4-бап</w:t>
      </w:r>
    </w:p>
    <w:bookmarkEnd w:id="20"/>
    <w:bookmarkStart w:name="z13" w:id="21"/>
    <w:p>
      <w:pPr>
        <w:spacing w:after="0"/>
        <w:ind w:left="0"/>
        <w:jc w:val="both"/>
      </w:pPr>
      <w:r>
        <w:rPr>
          <w:rFonts w:ascii="Times New Roman"/>
          <w:b w:val="false"/>
          <w:i w:val="false"/>
          <w:color w:val="000000"/>
          <w:sz w:val="28"/>
        </w:rPr>
        <w:t>
      1. Әрбір Қатысушы мемлекет мынадай:</w:t>
      </w:r>
    </w:p>
    <w:bookmarkEnd w:id="21"/>
    <w:p>
      <w:pPr>
        <w:spacing w:after="0"/>
        <w:ind w:left="0"/>
        <w:jc w:val="both"/>
      </w:pPr>
      <w:r>
        <w:rPr>
          <w:rFonts w:ascii="Times New Roman"/>
          <w:b w:val="false"/>
          <w:i w:val="false"/>
          <w:color w:val="000000"/>
          <w:sz w:val="28"/>
        </w:rPr>
        <w:t>
      a) қылмыс осы мемлекеттің аумағында жасалған;</w:t>
      </w:r>
    </w:p>
    <w:p>
      <w:pPr>
        <w:spacing w:after="0"/>
        <w:ind w:left="0"/>
        <w:jc w:val="both"/>
      </w:pPr>
      <w:r>
        <w:rPr>
          <w:rFonts w:ascii="Times New Roman"/>
          <w:b w:val="false"/>
          <w:i w:val="false"/>
          <w:color w:val="000000"/>
          <w:sz w:val="28"/>
        </w:rPr>
        <w:t>
      b) қылмыс осы мемлекетте тіркелген әуе кемесіне қарсы немесе оның бортында жасалған;</w:t>
      </w:r>
    </w:p>
    <w:p>
      <w:pPr>
        <w:spacing w:after="0"/>
        <w:ind w:left="0"/>
        <w:jc w:val="both"/>
      </w:pPr>
      <w:r>
        <w:rPr>
          <w:rFonts w:ascii="Times New Roman"/>
          <w:b w:val="false"/>
          <w:i w:val="false"/>
          <w:color w:val="000000"/>
          <w:sz w:val="28"/>
        </w:rPr>
        <w:t>
      c) бортында қылмыс жасалған әуе кемесі оның аумағына қонған және болжамды қылмыскер әлі оның бортында болған;</w:t>
      </w:r>
    </w:p>
    <w:p>
      <w:pPr>
        <w:spacing w:after="0"/>
        <w:ind w:left="0"/>
        <w:jc w:val="both"/>
      </w:pPr>
      <w:r>
        <w:rPr>
          <w:rFonts w:ascii="Times New Roman"/>
          <w:b w:val="false"/>
          <w:i w:val="false"/>
          <w:color w:val="000000"/>
          <w:sz w:val="28"/>
        </w:rPr>
        <w:t>
      d) қылмыс негізгі қызмет орны немесе егер жалға алушының мұндай қызмет орны болмаса, тұрақты болатын жері осы мемлекетте орналасқан жалға алушыға экипажсыз жалға берілген әуе кемесіне қарсы немесе оның бортында жасалған;</w:t>
      </w:r>
    </w:p>
    <w:p>
      <w:pPr>
        <w:spacing w:after="0"/>
        <w:ind w:left="0"/>
        <w:jc w:val="both"/>
      </w:pPr>
      <w:r>
        <w:rPr>
          <w:rFonts w:ascii="Times New Roman"/>
          <w:b w:val="false"/>
          <w:i w:val="false"/>
          <w:color w:val="000000"/>
          <w:sz w:val="28"/>
        </w:rPr>
        <w:t xml:space="preserve">
      е) қылмысты осы мемлекеттің азаматы жасаған жағдайларда,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және болжамды қылмыскер осындай қылмыстарға байланысты жолаушыларға немесе экипажға қатысты жасаған басқа да зорлық-зомбылық актілеріне өзінің юрисдикциясын орнатуға қажет болуы мүмкін шараларды қабылдайды.</w:t>
      </w:r>
    </w:p>
    <w:bookmarkStart w:name="z167" w:id="22"/>
    <w:p>
      <w:pPr>
        <w:spacing w:after="0"/>
        <w:ind w:left="0"/>
        <w:jc w:val="both"/>
      </w:pPr>
      <w:r>
        <w:rPr>
          <w:rFonts w:ascii="Times New Roman"/>
          <w:b w:val="false"/>
          <w:i w:val="false"/>
          <w:color w:val="000000"/>
          <w:sz w:val="28"/>
        </w:rPr>
        <w:t>
      2. Әрбір Қатысушы мемлекет мынадай:</w:t>
      </w:r>
    </w:p>
    <w:bookmarkEnd w:id="22"/>
    <w:p>
      <w:pPr>
        <w:spacing w:after="0"/>
        <w:ind w:left="0"/>
        <w:jc w:val="both"/>
      </w:pPr>
      <w:r>
        <w:rPr>
          <w:rFonts w:ascii="Times New Roman"/>
          <w:b w:val="false"/>
          <w:i w:val="false"/>
          <w:color w:val="000000"/>
          <w:sz w:val="28"/>
        </w:rPr>
        <w:t>
      a) қылмыс осы мемлекеттің азаматына қарсы жасалған;</w:t>
      </w:r>
    </w:p>
    <w:p>
      <w:pPr>
        <w:spacing w:after="0"/>
        <w:ind w:left="0"/>
        <w:jc w:val="both"/>
      </w:pPr>
      <w:r>
        <w:rPr>
          <w:rFonts w:ascii="Times New Roman"/>
          <w:b w:val="false"/>
          <w:i w:val="false"/>
          <w:color w:val="000000"/>
          <w:sz w:val="28"/>
        </w:rPr>
        <w:t>
      b) қылмысты, әдетте, осы мемлекеттің аумағында тұратын азаматтығы жоқ адам жасаған жағдайларда да, кез келген осындай қылмысқа қатысты өз юрисдикциясын белгілей алады.</w:t>
      </w:r>
    </w:p>
    <w:bookmarkStart w:name="z168" w:id="23"/>
    <w:p>
      <w:pPr>
        <w:spacing w:after="0"/>
        <w:ind w:left="0"/>
        <w:jc w:val="both"/>
      </w:pPr>
      <w:r>
        <w:rPr>
          <w:rFonts w:ascii="Times New Roman"/>
          <w:b w:val="false"/>
          <w:i w:val="false"/>
          <w:color w:val="000000"/>
          <w:sz w:val="28"/>
        </w:rPr>
        <w:t xml:space="preserve">
      3. Әрбір Қатысушы мемлекет болжамды қылмыскер өзінің аумағында болған және өзі осы адамды осындай қылмыстарға қатысты осы Баптың қолданылатын тармақтарына сәйкес өз юрисдикциясын белгілеген Қатысушы мемлекеттердің ешбіріне де </w:t>
      </w:r>
      <w:r>
        <w:rPr>
          <w:rFonts w:ascii="Times New Roman"/>
          <w:b w:val="false"/>
          <w:i w:val="false"/>
          <w:color w:val="000000"/>
          <w:sz w:val="28"/>
        </w:rPr>
        <w:t>8-бапқа</w:t>
      </w:r>
      <w:r>
        <w:rPr>
          <w:rFonts w:ascii="Times New Roman"/>
          <w:b w:val="false"/>
          <w:i w:val="false"/>
          <w:color w:val="000000"/>
          <w:sz w:val="28"/>
        </w:rPr>
        <w:t xml:space="preserve"> сәйкес ұстап бермеген жағдайда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өзінің юрисдикциясын белгілеу үшін қажет болуы мүмкін шараларды қабылдайды.</w:t>
      </w:r>
    </w:p>
    <w:bookmarkEnd w:id="23"/>
    <w:bookmarkStart w:name="z169" w:id="24"/>
    <w:p>
      <w:pPr>
        <w:spacing w:after="0"/>
        <w:ind w:left="0"/>
        <w:jc w:val="both"/>
      </w:pPr>
      <w:r>
        <w:rPr>
          <w:rFonts w:ascii="Times New Roman"/>
          <w:b w:val="false"/>
          <w:i w:val="false"/>
          <w:color w:val="000000"/>
          <w:sz w:val="28"/>
        </w:rPr>
        <w:t>
      4. Осы Конвенция ұлттық заңнамаға сәйкес кез келген қылмыстық юрисдикцияны жүзеге асыруды жоққа шығармайды.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5-бап</w:t>
      </w:r>
    </w:p>
    <w:bookmarkEnd w:id="25"/>
    <w:p>
      <w:pPr>
        <w:spacing w:after="0"/>
        <w:ind w:left="0"/>
        <w:jc w:val="both"/>
      </w:pPr>
      <w:r>
        <w:rPr>
          <w:rFonts w:ascii="Times New Roman"/>
          <w:b w:val="false"/>
          <w:i w:val="false"/>
          <w:color w:val="000000"/>
          <w:sz w:val="28"/>
        </w:rPr>
        <w:t>
      Бірлескен немесе халықаралық тіркелуге жататын әуе кемелерін пайдаланатын бірлескен әуе-көлік пайдалану ұйымдарын немесе халықаралық пайдалану агенттіктерін құратын Қатысушы мемлекеттер әрбір әуе кемесіне қатысты осы Конвенцияның мақсаттарында юрисдикциясын жүзеге асыратын және тіркеу мемлекеті ретінде әрекет ететін өздерінің арасындағы мемлекетті тиісті түрде көрсетеді және бұл туралы Халықаралық азаматтық авиация ұйымының Бас хатшысын хабардар етеді, ол мұндай хабарламаны осы Конвенцияның барлық Қатысушы мемлекеттеріне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 w:id="26"/>
    <w:p>
      <w:pPr>
        <w:spacing w:after="0"/>
        <w:ind w:left="0"/>
        <w:jc w:val="left"/>
      </w:pPr>
      <w:r>
        <w:rPr>
          <w:rFonts w:ascii="Times New Roman"/>
          <w:b/>
          <w:i w:val="false"/>
          <w:color w:val="000000"/>
        </w:rPr>
        <w:t xml:space="preserve"> 6-бап</w:t>
      </w:r>
    </w:p>
    <w:bookmarkEnd w:id="26"/>
    <w:bookmarkStart w:name="z18" w:id="27"/>
    <w:p>
      <w:pPr>
        <w:spacing w:after="0"/>
        <w:ind w:left="0"/>
        <w:jc w:val="both"/>
      </w:pPr>
      <w:r>
        <w:rPr>
          <w:rFonts w:ascii="Times New Roman"/>
          <w:b w:val="false"/>
          <w:i w:val="false"/>
          <w:color w:val="000000"/>
          <w:sz w:val="28"/>
        </w:rPr>
        <w:t>
      1. Аумағында қылмыскер немесе болжамды қылмыскер жүрген кез келген Уағдаласушы Мемлекет мән-жайдың осыны талап ететініне көз жеткізгеннен кейін оны қамауға алады немесе оның болуын қамтамасыз ететін басқа да шараларды қабылдайды. Қамауға алу және басқа да шаралар осындай Мемлекеттің заңнамасына сәйкес жүзеге асырылады, алайда бұл қылмыстық-процестік әрекеттер немесе ұстап беру бойынша әрекеттер жасау үшін қажетті уақыт ішінде ғана жалғасуы мүмкін.</w:t>
      </w:r>
    </w:p>
    <w:bookmarkEnd w:id="27"/>
    <w:bookmarkStart w:name="z19" w:id="28"/>
    <w:p>
      <w:pPr>
        <w:spacing w:after="0"/>
        <w:ind w:left="0"/>
        <w:jc w:val="both"/>
      </w:pPr>
      <w:r>
        <w:rPr>
          <w:rFonts w:ascii="Times New Roman"/>
          <w:b w:val="false"/>
          <w:i w:val="false"/>
          <w:color w:val="000000"/>
          <w:sz w:val="28"/>
        </w:rPr>
        <w:t>
      2. Мұндай Мемлекет фактілерді алдын ала тергеп-тексеруді дереу жүргізеді.</w:t>
      </w:r>
    </w:p>
    <w:bookmarkEnd w:id="28"/>
    <w:bookmarkStart w:name="z20" w:id="2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қамауға алынған кез келген адамға өзі азаматы болып табылатын Мемлекеттің жақын жердегі тиісті өкілімен дереу байланыс орнатуға көмек көрсетіледі.</w:t>
      </w:r>
    </w:p>
    <w:bookmarkEnd w:id="29"/>
    <w:bookmarkStart w:name="z21" w:id="30"/>
    <w:p>
      <w:pPr>
        <w:spacing w:after="0"/>
        <w:ind w:left="0"/>
        <w:jc w:val="both"/>
      </w:pPr>
      <w:r>
        <w:rPr>
          <w:rFonts w:ascii="Times New Roman"/>
          <w:b w:val="false"/>
          <w:i w:val="false"/>
          <w:color w:val="000000"/>
          <w:sz w:val="28"/>
        </w:rPr>
        <w:t xml:space="preserve">
      4. Қатысушы мемлекет осы Бапқа сәйкес адамды қамауға алған кезде ол </w:t>
      </w:r>
      <w:r>
        <w:rPr>
          <w:rFonts w:ascii="Times New Roman"/>
          <w:b w:val="false"/>
          <w:i w:val="false"/>
          <w:color w:val="000000"/>
          <w:sz w:val="28"/>
        </w:rPr>
        <w:t>4-баптың</w:t>
      </w:r>
      <w:r>
        <w:rPr>
          <w:rFonts w:ascii="Times New Roman"/>
          <w:b w:val="false"/>
          <w:i w:val="false"/>
          <w:color w:val="000000"/>
          <w:sz w:val="28"/>
        </w:rPr>
        <w:t xml:space="preserve"> 1-тармағына сәйкес юрисдикциясын белгілеген және юрисдикциясын белгілеп, </w:t>
      </w:r>
      <w:r>
        <w:rPr>
          <w:rFonts w:ascii="Times New Roman"/>
          <w:b w:val="false"/>
          <w:i w:val="false"/>
          <w:color w:val="000000"/>
          <w:sz w:val="28"/>
        </w:rPr>
        <w:t>4-баптың</w:t>
      </w:r>
      <w:r>
        <w:rPr>
          <w:rFonts w:ascii="Times New Roman"/>
          <w:b w:val="false"/>
          <w:i w:val="false"/>
          <w:color w:val="000000"/>
          <w:sz w:val="28"/>
        </w:rPr>
        <w:t xml:space="preserve"> 2-тармағына сәйкес депозитарийді хабардар еткен Қатысушы мемлекеттерді және егер өзі мақсатқа сай деп тапса, кез келген басқа мүдделі Қатысушы мемлекеттерді осы адамның қамауға алынғаны және осы адамды ұстап алуға негіз болған мән-жайлар туралы дереу хабардар етеді. Осы Баптың 2-тармағында көзделген алдын ала тергеп-тексеруді жүргізетін Қатысушы мемлекет өзі алған деректер туралы жоғарыда аталған Қатысушы мемлекеттерге дереу хабарлайды және өзінің юрисдикцияны жүзеге асыру ниетінің бар-жоғын көрсетеді.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31"/>
    <w:p>
      <w:pPr>
        <w:spacing w:after="0"/>
        <w:ind w:left="0"/>
        <w:jc w:val="left"/>
      </w:pPr>
      <w:r>
        <w:rPr>
          <w:rFonts w:ascii="Times New Roman"/>
          <w:b/>
          <w:i w:val="false"/>
          <w:color w:val="000000"/>
        </w:rPr>
        <w:t xml:space="preserve"> 7-бап</w:t>
      </w:r>
    </w:p>
    <w:bookmarkEnd w:id="31"/>
    <w:p>
      <w:pPr>
        <w:spacing w:after="0"/>
        <w:ind w:left="0"/>
        <w:jc w:val="both"/>
      </w:pPr>
      <w:r>
        <w:rPr>
          <w:rFonts w:ascii="Times New Roman"/>
          <w:b w:val="false"/>
          <w:i w:val="false"/>
          <w:color w:val="000000"/>
          <w:sz w:val="28"/>
        </w:rPr>
        <w:t>
      Аумағында болжамды қылмыскер жүрген Уағдаласушы Мемлекет, егер ол оны ұстап бермеген болса, істі қаңдай да бір ерекшеліксіз және қылмыстың өз аумағында жасалған-жасалмағанына қарамастан, қылмыстық қудалау мақсаттары үшін өзінің құзыретті органдарына беруге міндетті. Бұл органдар осы Мемлекеттің заңнамасына сәйкес кез келген әдеттегі елеулі сипаттағы қылмыстағы сияқты түрде шешім қабылдайды.</w:t>
      </w:r>
    </w:p>
    <w:bookmarkStart w:name="z170" w:id="32"/>
    <w:p>
      <w:pPr>
        <w:spacing w:after="0"/>
        <w:ind w:left="0"/>
        <w:jc w:val="left"/>
      </w:pPr>
      <w:r>
        <w:rPr>
          <w:rFonts w:ascii="Times New Roman"/>
          <w:b/>
          <w:i w:val="false"/>
          <w:color w:val="000000"/>
        </w:rPr>
        <w:t xml:space="preserve"> 7 bis-бап</w:t>
      </w:r>
    </w:p>
    <w:bookmarkEnd w:id="32"/>
    <w:p>
      <w:pPr>
        <w:spacing w:after="0"/>
        <w:ind w:left="0"/>
        <w:jc w:val="both"/>
      </w:pPr>
      <w:r>
        <w:rPr>
          <w:rFonts w:ascii="Times New Roman"/>
          <w:b w:val="false"/>
          <w:i w:val="false"/>
          <w:color w:val="000000"/>
          <w:sz w:val="28"/>
        </w:rPr>
        <w:t>
      Осы Конвенцияға сәйкес қамауға алынған немесе өзіне қатысты кез келген басқа шаралар қолданылған немесе талқылау жүзеге асырылатын кез келген адамға әділетті қарым-қатынас жасалуына, оның ішінде осы адам аумағында болатын мемлекеттің заңнамасына және адам құқықтары туралы ережелерді қоса алғанда халықаралық құқықтың қолданылатын ережелеріне сәйкес барлық құқықтар мен кепілдіктерді пайдалануына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7 bis-баппен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 w:id="33"/>
    <w:p>
      <w:pPr>
        <w:spacing w:after="0"/>
        <w:ind w:left="0"/>
        <w:jc w:val="left"/>
      </w:pPr>
      <w:r>
        <w:rPr>
          <w:rFonts w:ascii="Times New Roman"/>
          <w:b/>
          <w:i w:val="false"/>
          <w:color w:val="000000"/>
        </w:rPr>
        <w:t xml:space="preserve"> 8-бап</w:t>
      </w:r>
    </w:p>
    <w:bookmarkEnd w:id="33"/>
    <w:bookmarkStart w:name="z24"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 Қатысушы мемлекеттер арасында жасалған ұстап беру туралы кез келген шартқа ұстап беруге алып келетін қылмыстар ретінде енгізілуге жатады деп есептеледі. Қатысушы мемлекеттер мұндай қылмыстарды өздерінің арасында жасалатын ұстап беру туралы кез келген шартқа ұстап беруге алып келетін қылмыстар ретінде енгізуге міндеттенеді.</w:t>
      </w:r>
    </w:p>
    <w:bookmarkEnd w:id="34"/>
    <w:bookmarkStart w:name="z171" w:id="35"/>
    <w:p>
      <w:pPr>
        <w:spacing w:after="0"/>
        <w:ind w:left="0"/>
        <w:jc w:val="both"/>
      </w:pPr>
      <w:r>
        <w:rPr>
          <w:rFonts w:ascii="Times New Roman"/>
          <w:b w:val="false"/>
          <w:i w:val="false"/>
          <w:color w:val="000000"/>
          <w:sz w:val="28"/>
        </w:rPr>
        <w:t xml:space="preserve">
      2. Егер ұстап беруді шарттың болуына негіздейтін Қатысушы мемлекет өзімен ұстап беру туралы шарты жоқ басқа Қатысушы мемлекеттен ұстап беру туралы өтініш алса, ол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осы Конвенцияны өз қалауы бойынша, ұстап беру үшін заңды негіз ретінде қарай алады. Ұстап беру өзіне ұстап беру туралы өтініш жолданған мемлекеттің заңнамасында көзделген басқа талаптарға сәйкес жүргізіледі.</w:t>
      </w:r>
    </w:p>
    <w:bookmarkEnd w:id="35"/>
    <w:bookmarkStart w:name="z172" w:id="36"/>
    <w:p>
      <w:pPr>
        <w:spacing w:after="0"/>
        <w:ind w:left="0"/>
        <w:jc w:val="both"/>
      </w:pPr>
      <w:r>
        <w:rPr>
          <w:rFonts w:ascii="Times New Roman"/>
          <w:b w:val="false"/>
          <w:i w:val="false"/>
          <w:color w:val="000000"/>
          <w:sz w:val="28"/>
        </w:rPr>
        <w:t xml:space="preserve">
      3. Ұстап беруді шарттың болуына негіздемейтін Қатысушы мемлекеттер өздерінің арасындағы қатынастарда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 өзіне ұстап беру туралы өтініш жолданған мемлекеттің заңнамасында көзделген талаптарға сәйкес, ұстап беруге алып келетін қылмыстар ретінде қарастырады.</w:t>
      </w:r>
    </w:p>
    <w:bookmarkEnd w:id="36"/>
    <w:bookmarkStart w:name="z173" w:id="37"/>
    <w:p>
      <w:pPr>
        <w:spacing w:after="0"/>
        <w:ind w:left="0"/>
        <w:jc w:val="both"/>
      </w:pPr>
      <w:r>
        <w:rPr>
          <w:rFonts w:ascii="Times New Roman"/>
          <w:b w:val="false"/>
          <w:i w:val="false"/>
          <w:color w:val="000000"/>
          <w:sz w:val="28"/>
        </w:rPr>
        <w:t xml:space="preserve">
      4. Қатысушы мемлекеттер қылмыстардың әрқайсысын ұстап беру мақсаттары үшін ол жасалған орнында ғана емес, </w:t>
      </w:r>
      <w:r>
        <w:rPr>
          <w:rFonts w:ascii="Times New Roman"/>
          <w:b w:val="false"/>
          <w:i w:val="false"/>
          <w:color w:val="000000"/>
          <w:sz w:val="28"/>
        </w:rPr>
        <w:t>4-баптың</w:t>
      </w:r>
      <w:r>
        <w:rPr>
          <w:rFonts w:ascii="Times New Roman"/>
          <w:b w:val="false"/>
          <w:i w:val="false"/>
          <w:color w:val="000000"/>
          <w:sz w:val="28"/>
        </w:rPr>
        <w:t xml:space="preserve"> 1-тармағының b), с), d) және е) тармақшаларына сәйкес өз юрисдикциясын белгілеуге міндетті және </w:t>
      </w:r>
      <w:r>
        <w:rPr>
          <w:rFonts w:ascii="Times New Roman"/>
          <w:b w:val="false"/>
          <w:i w:val="false"/>
          <w:color w:val="000000"/>
          <w:sz w:val="28"/>
        </w:rPr>
        <w:t>4-баптың</w:t>
      </w:r>
      <w:r>
        <w:rPr>
          <w:rFonts w:ascii="Times New Roman"/>
          <w:b w:val="false"/>
          <w:i w:val="false"/>
          <w:color w:val="000000"/>
          <w:sz w:val="28"/>
        </w:rPr>
        <w:t xml:space="preserve"> 2-тармағына сәйкес юрисдикциясын белгілеген Қатысушы мемлекеттердің аумағында да жасалғандай қарайды.</w:t>
      </w:r>
    </w:p>
    <w:bookmarkEnd w:id="37"/>
    <w:bookmarkStart w:name="z174" w:id="38"/>
    <w:p>
      <w:pPr>
        <w:spacing w:after="0"/>
        <w:ind w:left="0"/>
        <w:jc w:val="both"/>
      </w:pPr>
      <w:r>
        <w:rPr>
          <w:rFonts w:ascii="Times New Roman"/>
          <w:b w:val="false"/>
          <w:i w:val="false"/>
          <w:color w:val="000000"/>
          <w:sz w:val="28"/>
        </w:rPr>
        <w:t xml:space="preserve">
      5. Қатысушы мемлекеттер </w:t>
      </w:r>
      <w:r>
        <w:rPr>
          <w:rFonts w:ascii="Times New Roman"/>
          <w:b w:val="false"/>
          <w:i w:val="false"/>
          <w:color w:val="000000"/>
          <w:sz w:val="28"/>
        </w:rPr>
        <w:t>1-баптың</w:t>
      </w:r>
      <w:r>
        <w:rPr>
          <w:rFonts w:ascii="Times New Roman"/>
          <w:b w:val="false"/>
          <w:i w:val="false"/>
          <w:color w:val="000000"/>
          <w:sz w:val="28"/>
        </w:rPr>
        <w:t xml:space="preserve"> 4-тармағының а) және d) тармақшаларында көрсетілген қылмыстардың әрқайсысын ұстап беру мақсаттары үшін баламалы ретінде қарастырады.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5" w:id="39"/>
    <w:p>
      <w:pPr>
        <w:spacing w:after="0"/>
        <w:ind w:left="0"/>
        <w:jc w:val="left"/>
      </w:pPr>
      <w:r>
        <w:rPr>
          <w:rFonts w:ascii="Times New Roman"/>
          <w:b/>
          <w:i w:val="false"/>
          <w:color w:val="000000"/>
        </w:rPr>
        <w:t xml:space="preserve"> 8 bis-бап</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ешбірі ұстап беру немесе өзара құқықтық көмек мақсаттары үшін саяси қылмыс немесе саяси қылмыспен байланысты қылмыс немесе саяси себептерден туындаған қылмыс ретінде қарастырылмайды. Сондықтан да осындай қылмысқа байланысты ұстап беру немесе өзара құқықтық көмек туралы өтінішті оның саяси қылмысқа немесе саяси қылмыспен байланысты қылмысқа немесе саяси уәждерден туындаған қылмысқа қатысты болуы себебінен ғана қабылдамай қоюға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8 bis-баппен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40"/>
    <w:p>
      <w:pPr>
        <w:spacing w:after="0"/>
        <w:ind w:left="0"/>
        <w:jc w:val="left"/>
      </w:pPr>
      <w:r>
        <w:rPr>
          <w:rFonts w:ascii="Times New Roman"/>
          <w:b/>
          <w:i w:val="false"/>
          <w:color w:val="000000"/>
        </w:rPr>
        <w:t xml:space="preserve"> 8 ter-бап</w:t>
      </w:r>
    </w:p>
    <w:bookmarkEnd w:id="40"/>
    <w:p>
      <w:pPr>
        <w:spacing w:after="0"/>
        <w:ind w:left="0"/>
        <w:jc w:val="both"/>
      </w:pPr>
      <w:r>
        <w:rPr>
          <w:rFonts w:ascii="Times New Roman"/>
          <w:b w:val="false"/>
          <w:i w:val="false"/>
          <w:color w:val="000000"/>
          <w:sz w:val="28"/>
        </w:rPr>
        <w:t xml:space="preserve">
      Егер сұрау салынатын Қатысушы мемлекеттің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байланысты ұстап беру туралы немесе осындай қылмыстарға қатысты өзара құқықтық көмек туралы өтініш осы адамды оның нәсіліне, діни сеніміне, ұлтына, этностық шығу тегіне, саяси нанымдарына немесе жынысына байланысты сот арқылы қудалауды немесе жазалауды мақсат тұтады немесе осы өтінішті қанағаттандыру осы адамның жағдайына аталған себептердің кез келгені бойынша нұқсан келтіруі мүмкін деп ойлауына нақты негіздері болса, осы Конвенциядағы ештеңе қандай да бір адамды ұстап беру не өзара құқықтық көмек көрсету міндетін жүктеуші ретінде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8 ter-баппен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9-бап</w:t>
      </w:r>
    </w:p>
    <w:bookmarkEnd w:id="41"/>
    <w:bookmarkStart w:name="z29"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 көрсетілген әрекеттердің кез келгені жасалған немесе жасалуға жақын қалған кезде Қатысушы мемлекеттер заңды командирдің әуе кемесіне бақылауын қалпына келтіру үшін немесе командирдің әуе кемесіне бақылауын сақтап қалу үшін барлық тиісті шараларды қабылдайды.</w:t>
      </w:r>
    </w:p>
    <w:bookmarkEnd w:id="42"/>
    <w:bookmarkStart w:name="z30" w:id="43"/>
    <w:p>
      <w:pPr>
        <w:spacing w:after="0"/>
        <w:ind w:left="0"/>
        <w:jc w:val="both"/>
      </w:pPr>
      <w:r>
        <w:rPr>
          <w:rFonts w:ascii="Times New Roman"/>
          <w:b w:val="false"/>
          <w:i w:val="false"/>
          <w:color w:val="000000"/>
          <w:sz w:val="28"/>
        </w:rPr>
        <w:t>
      2. Алдыңғы тармақта көзделген жағдайларда, онда әуе кемесі, оның жолаушылары немесе экипажы тұрған кез келген Уағдаласушы Мемлекет оның жолаушылары мен экипажының жолсапарын мүмкіндігі болғанша тез жалғастыруына жәрдемдеседі және әуе кемесі мен оның жүгін заңды иелеріне кідіріссіз қайтарады.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44"/>
    <w:p>
      <w:pPr>
        <w:spacing w:after="0"/>
        <w:ind w:left="0"/>
        <w:jc w:val="left"/>
      </w:pPr>
      <w:r>
        <w:rPr>
          <w:rFonts w:ascii="Times New Roman"/>
          <w:b/>
          <w:i w:val="false"/>
          <w:color w:val="000000"/>
        </w:rPr>
        <w:t xml:space="preserve"> 10-бап</w:t>
      </w:r>
    </w:p>
    <w:bookmarkEnd w:id="44"/>
    <w:bookmarkStart w:name="z32" w:id="45"/>
    <w:p>
      <w:pPr>
        <w:spacing w:after="0"/>
        <w:ind w:left="0"/>
        <w:jc w:val="both"/>
      </w:pPr>
      <w:r>
        <w:rPr>
          <w:rFonts w:ascii="Times New Roman"/>
          <w:b w:val="false"/>
          <w:i w:val="false"/>
          <w:color w:val="000000"/>
          <w:sz w:val="28"/>
        </w:rPr>
        <w:t xml:space="preserve">
      1. Қатысушы мемлекеттер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және </w:t>
      </w:r>
      <w:r>
        <w:rPr>
          <w:rFonts w:ascii="Times New Roman"/>
          <w:b w:val="false"/>
          <w:i w:val="false"/>
          <w:color w:val="000000"/>
          <w:sz w:val="28"/>
        </w:rPr>
        <w:t>4-бапта</w:t>
      </w:r>
      <w:r>
        <w:rPr>
          <w:rFonts w:ascii="Times New Roman"/>
          <w:b w:val="false"/>
          <w:i w:val="false"/>
          <w:color w:val="000000"/>
          <w:sz w:val="28"/>
        </w:rPr>
        <w:t xml:space="preserve"> көрсетілген басқа актілерге қатысты қолданылған қылмыстық-процестік әрекеттерге байланысты бір-біріне барынша толық көмек көрсетеді. Барлық жағдайда да өзіне өтініш жолданған мемлекеттің заңнамасы қолданылады.</w:t>
      </w:r>
    </w:p>
    <w:bookmarkEnd w:id="45"/>
    <w:bookmarkStart w:name="z33" w:id="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қылмыстық істер бойынша өзара құқықтық көмекті толықтай немесе ішінара реттеп жүрген немесе реттейтін кез келген басқа екіжақты немесе көпжақты шарт бойынша міндеттемелерге ықпал етпейді.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7" w:id="47"/>
    <w:p>
      <w:pPr>
        <w:spacing w:after="0"/>
        <w:ind w:left="0"/>
        <w:jc w:val="left"/>
      </w:pPr>
      <w:r>
        <w:rPr>
          <w:rFonts w:ascii="Times New Roman"/>
          <w:b/>
          <w:i w:val="false"/>
          <w:color w:val="000000"/>
        </w:rPr>
        <w:t xml:space="preserve"> 10 bis-бап</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біреуі жасалады деп ойлауға негізі бар кез келген Қатысушы мемлекет өзінің ұлттық заңнамасына сәйкес, өзінде бар кез келген тиісті ақпаратты, өзінің пікірі бойынша, </w:t>
      </w:r>
      <w:r>
        <w:rPr>
          <w:rFonts w:ascii="Times New Roman"/>
          <w:b w:val="false"/>
          <w:i w:val="false"/>
          <w:color w:val="000000"/>
          <w:sz w:val="28"/>
        </w:rPr>
        <w:t>4-баптың</w:t>
      </w:r>
      <w:r>
        <w:rPr>
          <w:rFonts w:ascii="Times New Roman"/>
          <w:b w:val="false"/>
          <w:i w:val="false"/>
          <w:color w:val="000000"/>
          <w:sz w:val="28"/>
        </w:rPr>
        <w:t xml:space="preserve"> 1 және 2-тармақтарында көрсетілген мемлекеттер болып табылатын Қатысушы мемлекеттерге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10 bis-баппен толықтырылды - ҚР 08.12.2018 </w:t>
      </w:r>
      <w:r>
        <w:rPr>
          <w:rFonts w:ascii="Times New Roman"/>
          <w:b w:val="false"/>
          <w:i w:val="false"/>
          <w:color w:val="000000"/>
          <w:sz w:val="28"/>
        </w:rPr>
        <w:t>№ 199-VI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 w:id="48"/>
    <w:p>
      <w:pPr>
        <w:spacing w:after="0"/>
        <w:ind w:left="0"/>
        <w:jc w:val="left"/>
      </w:pPr>
      <w:r>
        <w:rPr>
          <w:rFonts w:ascii="Times New Roman"/>
          <w:b/>
          <w:i w:val="false"/>
          <w:color w:val="000000"/>
        </w:rPr>
        <w:t xml:space="preserve"> 11-бап</w:t>
      </w:r>
    </w:p>
    <w:bookmarkEnd w:id="48"/>
    <w:p>
      <w:pPr>
        <w:spacing w:after="0"/>
        <w:ind w:left="0"/>
        <w:jc w:val="both"/>
      </w:pPr>
      <w:r>
        <w:rPr>
          <w:rFonts w:ascii="Times New Roman"/>
          <w:b w:val="false"/>
          <w:i w:val="false"/>
          <w:color w:val="000000"/>
          <w:sz w:val="28"/>
        </w:rPr>
        <w:t>
      Әрбір Уағдаласушы Мемлекет:</w:t>
      </w:r>
    </w:p>
    <w:p>
      <w:pPr>
        <w:spacing w:after="0"/>
        <w:ind w:left="0"/>
        <w:jc w:val="both"/>
      </w:pPr>
      <w:r>
        <w:rPr>
          <w:rFonts w:ascii="Times New Roman"/>
          <w:b w:val="false"/>
          <w:i w:val="false"/>
          <w:color w:val="000000"/>
          <w:sz w:val="28"/>
        </w:rPr>
        <w:t>
      a) қылмыстың мән-жайларына;</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9-бапқа</w:t>
      </w:r>
      <w:r>
        <w:rPr>
          <w:rFonts w:ascii="Times New Roman"/>
          <w:b w:val="false"/>
          <w:i w:val="false"/>
          <w:color w:val="000000"/>
          <w:sz w:val="28"/>
        </w:rPr>
        <w:t xml:space="preserve"> сәйкес жасалған әрекеттерге;</w:t>
      </w:r>
    </w:p>
    <w:p>
      <w:pPr>
        <w:spacing w:after="0"/>
        <w:ind w:left="0"/>
        <w:jc w:val="both"/>
      </w:pPr>
      <w:r>
        <w:rPr>
          <w:rFonts w:ascii="Times New Roman"/>
          <w:b w:val="false"/>
          <w:i w:val="false"/>
          <w:color w:val="000000"/>
          <w:sz w:val="28"/>
        </w:rPr>
        <w:t>
      c) қылмыскерге немесе болжамды қылмыскерге қатысты қабылданған шараларға және атап айтқанда, ұстап беру жөніндегі кез келген әрекеттердің немесе басқа да құқықтық әрекеттердің нәтижелеріне қатысты өзінің қолында бар тиісті ақпаратты Халықаралық азаматтық авиация ұйымының Кеңесіне өзінің ұлттық заңнамасына сәйкес мүмкіндігінше тез хабарлайды.</w:t>
      </w:r>
    </w:p>
    <w:bookmarkStart w:name="z35" w:id="49"/>
    <w:p>
      <w:pPr>
        <w:spacing w:after="0"/>
        <w:ind w:left="0"/>
        <w:jc w:val="left"/>
      </w:pPr>
      <w:r>
        <w:rPr>
          <w:rFonts w:ascii="Times New Roman"/>
          <w:b/>
          <w:i w:val="false"/>
          <w:color w:val="000000"/>
        </w:rPr>
        <w:t xml:space="preserve"> 12-бап</w:t>
      </w:r>
    </w:p>
    <w:bookmarkEnd w:id="49"/>
    <w:bookmarkStart w:name="z36" w:id="50"/>
    <w:p>
      <w:pPr>
        <w:spacing w:after="0"/>
        <w:ind w:left="0"/>
        <w:jc w:val="both"/>
      </w:pPr>
      <w:r>
        <w:rPr>
          <w:rFonts w:ascii="Times New Roman"/>
          <w:b w:val="false"/>
          <w:i w:val="false"/>
          <w:color w:val="000000"/>
          <w:sz w:val="28"/>
        </w:rPr>
        <w:t>
      1. Екі немесе одан да көп Уағдаласушы Мемлекет арасындағы осы Конвенцияны түсіндіруге немесе қолдануға қатысты, келіссөздер арқылы реттеле алмайтын кез келген дау олардың біреуінің өтініші бойынша төрелікке беріледі. Егер Тараптар төрелікке өтініш жасалған күннен бастап алты ай ішінде төрелікті ұйымдастыру туралы мәселе бойынша келісімге келе алатын күйде болмаса, дау осы Тараптардың кез келгенінің өтініші бойынша Сот Статутына сәйкес Халықаралық Сотқа берілуі мүмкін.</w:t>
      </w:r>
    </w:p>
    <w:bookmarkEnd w:id="50"/>
    <w:bookmarkStart w:name="z37" w:id="51"/>
    <w:p>
      <w:pPr>
        <w:spacing w:after="0"/>
        <w:ind w:left="0"/>
        <w:jc w:val="both"/>
      </w:pPr>
      <w:r>
        <w:rPr>
          <w:rFonts w:ascii="Times New Roman"/>
          <w:b w:val="false"/>
          <w:i w:val="false"/>
          <w:color w:val="000000"/>
          <w:sz w:val="28"/>
        </w:rPr>
        <w:t>
      2. Әрбір Мемлекет осы Конвенцияға қол қою немесе оны ратификациялау немесе оған қосылу кезінде өзін алдыңғы тармақтың ережелерімен байланысты деп санамайтыны туралы мәлімдеме жасай алады. Басқа Уағдаласушы Мемлекеттер осындай ескертпе жасаған кез келген Уағдаласушы Мемлекетпен өзара қарым-қатынаста алдыңғы тармақтың ережелерімен байланысты болмайды.</w:t>
      </w:r>
    </w:p>
    <w:bookmarkEnd w:id="51"/>
    <w:bookmarkStart w:name="z38" w:id="52"/>
    <w:p>
      <w:pPr>
        <w:spacing w:after="0"/>
        <w:ind w:left="0"/>
        <w:jc w:val="both"/>
      </w:pPr>
      <w:r>
        <w:rPr>
          <w:rFonts w:ascii="Times New Roman"/>
          <w:b w:val="false"/>
          <w:i w:val="false"/>
          <w:color w:val="000000"/>
          <w:sz w:val="28"/>
        </w:rPr>
        <w:t>
      3. Алдыңғы тармаққа сәйкес ескертпе жасаған кез келген Уағдаласушы Мемлекет кез келген уақытта үкіметтерге-депозитарийлерге нота жолдау арқылы осы ескертпені алып тастай алады.</w:t>
      </w:r>
    </w:p>
    <w:bookmarkEnd w:id="52"/>
    <w:bookmarkStart w:name="z39" w:id="53"/>
    <w:p>
      <w:pPr>
        <w:spacing w:after="0"/>
        <w:ind w:left="0"/>
        <w:jc w:val="left"/>
      </w:pPr>
      <w:r>
        <w:rPr>
          <w:rFonts w:ascii="Times New Roman"/>
          <w:b/>
          <w:i w:val="false"/>
          <w:color w:val="000000"/>
        </w:rPr>
        <w:t xml:space="preserve"> 13-бап</w:t>
      </w:r>
    </w:p>
    <w:bookmarkEnd w:id="53"/>
    <w:bookmarkStart w:name="z40" w:id="54"/>
    <w:p>
      <w:pPr>
        <w:spacing w:after="0"/>
        <w:ind w:left="0"/>
        <w:jc w:val="both"/>
      </w:pPr>
      <w:r>
        <w:rPr>
          <w:rFonts w:ascii="Times New Roman"/>
          <w:b w:val="false"/>
          <w:i w:val="false"/>
          <w:color w:val="000000"/>
          <w:sz w:val="28"/>
        </w:rPr>
        <w:t xml:space="preserve">
      1. Осы Конвенция 1970 жылғы 1-16 желтоқсан аралығында Гаагада болған Әуе құқығы жөніндегі халықаралық конференцияға (бұдан әрі Гаага конференциясы деп аталатын) қатысушы мемлекеттер үшін 1970 жылғы 16 желтоқсанда Гаагада қол қоюға ашық болады. 1970 жылғы 31 желтоқсаннан кейін Конвенция Мәскеуде, Лондонда және Вашингтонда барлық мемлекеттердің қол қоюы үшін ашық болады. Осы Конвенция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күшіне енгенге дейін оған қол қоймаған кез келген мемлекет оған кез келген уақытта қосыла алады.</w:t>
      </w:r>
    </w:p>
    <w:bookmarkEnd w:id="54"/>
    <w:bookmarkStart w:name="z41" w:id="55"/>
    <w:p>
      <w:pPr>
        <w:spacing w:after="0"/>
        <w:ind w:left="0"/>
        <w:jc w:val="both"/>
      </w:pPr>
      <w:r>
        <w:rPr>
          <w:rFonts w:ascii="Times New Roman"/>
          <w:b w:val="false"/>
          <w:i w:val="false"/>
          <w:color w:val="000000"/>
          <w:sz w:val="28"/>
        </w:rPr>
        <w:t>
      2. Осы Конвенция оған қол қойған Мемлекеттердің ратификациялауына жатады. Ратификациялау грамоталары мен қосылу туралы құжаттар осы арқылы үкіметтер-депозитарийлер болып тағайындалатын Кеңестік Социалистік Республикалар Одағының, Ұлыбритания және Солтүстік Ирландия Құрама Корольдігінің және Америка Құрама Штаттарының үкіметтеріне сақтауға тапсырылады.</w:t>
      </w:r>
    </w:p>
    <w:bookmarkEnd w:id="55"/>
    <w:bookmarkStart w:name="z42" w:id="56"/>
    <w:p>
      <w:pPr>
        <w:spacing w:after="0"/>
        <w:ind w:left="0"/>
        <w:jc w:val="both"/>
      </w:pPr>
      <w:r>
        <w:rPr>
          <w:rFonts w:ascii="Times New Roman"/>
          <w:b w:val="false"/>
          <w:i w:val="false"/>
          <w:color w:val="000000"/>
          <w:sz w:val="28"/>
        </w:rPr>
        <w:t>
      3. Осы Конвенция Гаага конференциясына қатысқан, осы Конвенцияға қол қойған он Мемлекет ратификациялау грамоталарын сақтауға тапсырған күнінен кейін отыз күн өткен соң күшіне енеді.</w:t>
      </w:r>
    </w:p>
    <w:bookmarkEnd w:id="56"/>
    <w:bookmarkStart w:name="z43" w:id="57"/>
    <w:p>
      <w:pPr>
        <w:spacing w:after="0"/>
        <w:ind w:left="0"/>
        <w:jc w:val="both"/>
      </w:pPr>
      <w:r>
        <w:rPr>
          <w:rFonts w:ascii="Times New Roman"/>
          <w:b w:val="false"/>
          <w:i w:val="false"/>
          <w:color w:val="000000"/>
          <w:sz w:val="28"/>
        </w:rPr>
        <w:t xml:space="preserve">
      4. Басқа мемлекеттер үшін осы Конвенция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осы Конвенция күшіне енген күні немесе өздерінің ратификациялау грамоталары немесе қосылу туралы құжаттары сақтауға тапсырылған күннің қайсысы кешірек болса, сол күннен кейін отыз күн өткен соң күшіне енеді.</w:t>
      </w:r>
    </w:p>
    <w:bookmarkEnd w:id="57"/>
    <w:bookmarkStart w:name="z44" w:id="58"/>
    <w:p>
      <w:pPr>
        <w:spacing w:after="0"/>
        <w:ind w:left="0"/>
        <w:jc w:val="both"/>
      </w:pPr>
      <w:r>
        <w:rPr>
          <w:rFonts w:ascii="Times New Roman"/>
          <w:b w:val="false"/>
          <w:i w:val="false"/>
          <w:color w:val="000000"/>
          <w:sz w:val="28"/>
        </w:rPr>
        <w:t>
      5. Депозитарий үкіметтер барлық қол қойған және қосылған Мемлекеттерді әрбір қол қою күні, әрбір ратификациялау грамотасын немесе қосылу туралы құжатты сақтауға тапсыру күні, осы Конвенцияның күшіне ену күні туралы, сондай-ақ басқа хабарламалар туралы дереу хабардар етеді.</w:t>
      </w:r>
    </w:p>
    <w:bookmarkEnd w:id="58"/>
    <w:bookmarkStart w:name="z45" w:id="59"/>
    <w:p>
      <w:pPr>
        <w:spacing w:after="0"/>
        <w:ind w:left="0"/>
        <w:jc w:val="both"/>
      </w:pPr>
      <w:r>
        <w:rPr>
          <w:rFonts w:ascii="Times New Roman"/>
          <w:b w:val="false"/>
          <w:i w:val="false"/>
          <w:color w:val="000000"/>
          <w:sz w:val="28"/>
        </w:rPr>
        <w:t>
      6. Осы Конвенция күшіне енгеннен кейін оны депозитарий үкіметтер Біріккен Ұлттар Ұйымы Жарғысының 102-бабына сәйкес және Халықаралық азаматтық авиация туралы конвенцияның (Чикаго, 1944 ж.) 83-бабына сәйкес тіркеуге тиіс.</w:t>
      </w:r>
    </w:p>
    <w:bookmarkEnd w:id="59"/>
    <w:bookmarkStart w:name="z46" w:id="60"/>
    <w:p>
      <w:pPr>
        <w:spacing w:after="0"/>
        <w:ind w:left="0"/>
        <w:jc w:val="left"/>
      </w:pPr>
      <w:r>
        <w:rPr>
          <w:rFonts w:ascii="Times New Roman"/>
          <w:b/>
          <w:i w:val="false"/>
          <w:color w:val="000000"/>
        </w:rPr>
        <w:t xml:space="preserve"> 14-бап</w:t>
      </w:r>
    </w:p>
    <w:bookmarkEnd w:id="60"/>
    <w:bookmarkStart w:name="z47" w:id="61"/>
    <w:p>
      <w:pPr>
        <w:spacing w:after="0"/>
        <w:ind w:left="0"/>
        <w:jc w:val="both"/>
      </w:pPr>
      <w:r>
        <w:rPr>
          <w:rFonts w:ascii="Times New Roman"/>
          <w:b w:val="false"/>
          <w:i w:val="false"/>
          <w:color w:val="000000"/>
          <w:sz w:val="28"/>
        </w:rPr>
        <w:t>
      1. Кез келген Уағдаласушы Мемлекет бас тарту туралы депозитарий үкіметтер жазбаша түрде хабардар ету арқылы осы Конвенцияға қатысудан бас тарта алады.</w:t>
      </w:r>
    </w:p>
    <w:bookmarkEnd w:id="61"/>
    <w:bookmarkStart w:name="z48" w:id="62"/>
    <w:p>
      <w:pPr>
        <w:spacing w:after="0"/>
        <w:ind w:left="0"/>
        <w:jc w:val="both"/>
      </w:pPr>
      <w:r>
        <w:rPr>
          <w:rFonts w:ascii="Times New Roman"/>
          <w:b w:val="false"/>
          <w:i w:val="false"/>
          <w:color w:val="000000"/>
          <w:sz w:val="28"/>
        </w:rPr>
        <w:t>
      2. Конвенцияға қатысудан бас тарту депозитарий үкіметтер осындай хабарламаны алған күннен бастап алты ай өткен соң күшіне енеді.</w:t>
      </w:r>
    </w:p>
    <w:bookmarkEnd w:id="62"/>
    <w:p>
      <w:pPr>
        <w:spacing w:after="0"/>
        <w:ind w:left="0"/>
        <w:jc w:val="both"/>
      </w:pPr>
      <w:r>
        <w:rPr>
          <w:rFonts w:ascii="Times New Roman"/>
          <w:b w:val="false"/>
          <w:i w:val="false"/>
          <w:color w:val="000000"/>
          <w:sz w:val="28"/>
        </w:rPr>
        <w:t>
      Өз Үкіметтері тиісті түрде уәкілеттік берген Төменде қол қоюшылар осыны КУӘЛАНДЫРУ РЕТІНДЕ осы Конвенцияға қол қойды.</w:t>
      </w:r>
    </w:p>
    <w:p>
      <w:pPr>
        <w:spacing w:after="0"/>
        <w:ind w:left="0"/>
        <w:jc w:val="both"/>
      </w:pPr>
      <w:r>
        <w:rPr>
          <w:rFonts w:ascii="Times New Roman"/>
          <w:b w:val="false"/>
          <w:i w:val="false"/>
          <w:color w:val="000000"/>
          <w:sz w:val="28"/>
        </w:rPr>
        <w:t>
      Бір мың тоғыз жүз жетпісінші жылы он алтыншы желтоқсанда Гаагада әрқайсысы орыс, ағылшын, испан және француз тілдерінде үш төлнұсқа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Дәл және толық көшірмесі</w:t>
      </w:r>
    </w:p>
    <w:p>
      <w:pPr>
        <w:spacing w:after="0"/>
        <w:ind w:left="0"/>
        <w:jc w:val="both"/>
      </w:pPr>
      <w:r>
        <w:rPr>
          <w:rFonts w:ascii="Times New Roman"/>
          <w:b w:val="false"/>
          <w:i w:val="false"/>
          <w:color w:val="000000"/>
          <w:sz w:val="28"/>
        </w:rPr>
        <w:t>
      Заң басқармасы</w:t>
      </w:r>
    </w:p>
    <w:p>
      <w:pPr>
        <w:spacing w:after="0"/>
        <w:ind w:left="0"/>
        <w:jc w:val="both"/>
      </w:pPr>
      <w:r>
        <w:rPr>
          <w:rFonts w:ascii="Times New Roman"/>
          <w:b w:val="false"/>
          <w:i w:val="false"/>
          <w:color w:val="000000"/>
          <w:sz w:val="28"/>
        </w:rPr>
        <w:t>
      Мемлекеттік тілдегі мәтінінің орыс тіліндегі мәтінімен түпнұсқалық дәлме-дәлдігі сәйкес келеді.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министрлігі Азаматтық авиация</w:t>
            </w:r>
            <w:r>
              <w:br/>
            </w:r>
            <w:r>
              <w:rPr>
                <w:rFonts w:ascii="Times New Roman"/>
                <w:b w:val="false"/>
                <w:i/>
                <w:color w:val="000000"/>
                <w:sz w:val="20"/>
              </w:rPr>
              <w:t>комитетінің төраға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Doc 9959</w:t>
      </w:r>
    </w:p>
    <w:bookmarkStart w:name="z49" w:id="63"/>
    <w:p>
      <w:pPr>
        <w:spacing w:after="0"/>
        <w:ind w:left="0"/>
        <w:jc w:val="left"/>
      </w:pPr>
      <w:r>
        <w:rPr>
          <w:rFonts w:ascii="Times New Roman"/>
          <w:b/>
          <w:i w:val="false"/>
          <w:color w:val="000000"/>
        </w:rPr>
        <w:t xml:space="preserve"> Әуе кемелерін заңсыз басып алуға қарсы күрес туралы</w:t>
      </w:r>
      <w:r>
        <w:br/>
      </w:r>
      <w:r>
        <w:rPr>
          <w:rFonts w:ascii="Times New Roman"/>
          <w:b/>
          <w:i w:val="false"/>
          <w:color w:val="000000"/>
        </w:rPr>
        <w:t>Конвенцияны толықтыратын</w:t>
      </w:r>
      <w:r>
        <w:br/>
      </w:r>
      <w:r>
        <w:rPr>
          <w:rFonts w:ascii="Times New Roman"/>
          <w:b/>
          <w:i w:val="false"/>
          <w:color w:val="000000"/>
        </w:rPr>
        <w:t>ХАТТАМА</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2010 жылғы 10 қыркүйекте Бейжіңде жасалған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2011</w:t>
      </w:r>
    </w:p>
    <w:p>
      <w:pPr>
        <w:spacing w:after="0"/>
        <w:ind w:left="0"/>
        <w:jc w:val="both"/>
      </w:pPr>
      <w:r>
        <w:rPr>
          <w:rFonts w:ascii="Times New Roman"/>
          <w:b w:val="false"/>
          <w:i w:val="false"/>
          <w:color w:val="000000"/>
          <w:sz w:val="28"/>
        </w:rPr>
        <w:t>
      ХАЛЫҚАРАЛЫҚ АЗАМАТТЫҚ АВИАЦИЯ ҰЙЫМЫ</w:t>
      </w:r>
    </w:p>
    <w:p>
      <w:pPr>
        <w:spacing w:after="0"/>
        <w:ind w:left="0"/>
        <w:jc w:val="both"/>
      </w:pPr>
      <w:r>
        <w:rPr>
          <w:rFonts w:ascii="Times New Roman"/>
          <w:b w:val="false"/>
          <w:i w:val="false"/>
          <w:color w:val="000000"/>
          <w:sz w:val="28"/>
        </w:rPr>
        <w:t>
      Дәл және толық көшірмесі</w:t>
      </w:r>
    </w:p>
    <w:p>
      <w:pPr>
        <w:spacing w:after="0"/>
        <w:ind w:left="0"/>
        <w:jc w:val="both"/>
      </w:pPr>
      <w:r>
        <w:rPr>
          <w:rFonts w:ascii="Times New Roman"/>
          <w:b w:val="false"/>
          <w:i w:val="false"/>
          <w:color w:val="000000"/>
          <w:sz w:val="28"/>
        </w:rPr>
        <w:t>
      Құқықтық мәселелер жөніндегі және сыртқы байланыстар басқарма директоры</w:t>
      </w:r>
    </w:p>
    <w:p>
      <w:pPr>
        <w:spacing w:after="0"/>
        <w:ind w:left="0"/>
        <w:jc w:val="both"/>
      </w:pPr>
      <w:r>
        <w:rPr>
          <w:rFonts w:ascii="Times New Roman"/>
          <w:b w:val="false"/>
          <w:i w:val="false"/>
          <w:color w:val="000000"/>
          <w:sz w:val="28"/>
        </w:rPr>
        <w:t>
      ХААҰ</w:t>
      </w:r>
    </w:p>
    <w:p>
      <w:pPr>
        <w:spacing w:after="0"/>
        <w:ind w:left="0"/>
        <w:jc w:val="both"/>
      </w:pPr>
      <w:r>
        <w:rPr>
          <w:rFonts w:ascii="Times New Roman"/>
          <w:b w:val="false"/>
          <w:i w:val="false"/>
          <w:color w:val="000000"/>
          <w:sz w:val="28"/>
        </w:rPr>
        <w:t>
      Әуе кемелерін заңсыз басып алуға қарсы күрес туралы</w:t>
      </w:r>
      <w:r>
        <w:br/>
      </w:r>
      <w:r>
        <w:rPr>
          <w:rFonts w:ascii="Times New Roman"/>
          <w:b w:val="false"/>
          <w:i w:val="false"/>
          <w:color w:val="000000"/>
          <w:sz w:val="28"/>
        </w:rPr>
        <w:t>Конвенцияны толықтыратын</w:t>
      </w:r>
      <w:r>
        <w:br/>
      </w:r>
      <w:r>
        <w:rPr>
          <w:rFonts w:ascii="Times New Roman"/>
          <w:b w:val="false"/>
          <w:i w:val="false"/>
          <w:color w:val="000000"/>
          <w:sz w:val="28"/>
        </w:rPr>
        <w:t>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2010 жылғы 10 қыркүйекте Бейжіңде жасалған</w:t>
      </w:r>
    </w:p>
    <w:p>
      <w:pPr>
        <w:spacing w:after="0"/>
        <w:ind w:left="0"/>
        <w:jc w:val="both"/>
      </w:pPr>
      <w:r>
        <w:rPr>
          <w:rFonts w:ascii="Times New Roman"/>
          <w:b w:val="false"/>
          <w:i w:val="false"/>
          <w:color w:val="000000"/>
          <w:sz w:val="28"/>
        </w:rPr>
        <w:t>
      ХААҰ-ның Бас хатшысының мақұлдауымен Халықаралық азаматтық авиация ұйымы жариялаған 999 Universiti Strit Montreal, Quebec Canada H3C 5H7</w:t>
      </w:r>
    </w:p>
    <w:p>
      <w:pPr>
        <w:spacing w:after="0"/>
        <w:ind w:left="0"/>
        <w:jc w:val="both"/>
      </w:pPr>
      <w:r>
        <w:rPr>
          <w:rFonts w:ascii="Times New Roman"/>
          <w:b w:val="false"/>
          <w:i w:val="false"/>
          <w:color w:val="000000"/>
          <w:sz w:val="28"/>
        </w:rPr>
        <w:t>
      Тапсырыстарды ресімдеу туралы ақпарат және сату агенттер мен кітап саудагерлері толық тізбесі ИКАО веб-сайтында www.icao.int орналастырылған</w:t>
      </w:r>
    </w:p>
    <w:p>
      <w:pPr>
        <w:spacing w:after="0"/>
        <w:ind w:left="0"/>
        <w:jc w:val="both"/>
      </w:pPr>
      <w:r>
        <w:rPr>
          <w:rFonts w:ascii="Times New Roman"/>
          <w:b w:val="false"/>
          <w:i w:val="false"/>
          <w:color w:val="000000"/>
          <w:sz w:val="28"/>
        </w:rPr>
        <w:t>
      Doc 9959, Әуе кемелерін заңсыз басып алуға қарсы күрес туралы Конвенцияны толықтыратын Хаттама</w:t>
      </w:r>
    </w:p>
    <w:p>
      <w:pPr>
        <w:spacing w:after="0"/>
        <w:ind w:left="0"/>
        <w:jc w:val="both"/>
      </w:pPr>
      <w:r>
        <w:rPr>
          <w:rFonts w:ascii="Times New Roman"/>
          <w:b w:val="false"/>
          <w:i w:val="false"/>
          <w:color w:val="000000"/>
          <w:sz w:val="28"/>
        </w:rPr>
        <w:t>
      Тапсырыс нөмірі: 9959</w:t>
      </w:r>
    </w:p>
    <w:p>
      <w:pPr>
        <w:spacing w:after="0"/>
        <w:ind w:left="0"/>
        <w:jc w:val="both"/>
      </w:pPr>
      <w:r>
        <w:rPr>
          <w:rFonts w:ascii="Times New Roman"/>
          <w:b w:val="false"/>
          <w:i w:val="false"/>
          <w:color w:val="000000"/>
          <w:sz w:val="28"/>
        </w:rPr>
        <w:t>
      ISBN 978-92-9231-781-2</w:t>
      </w:r>
    </w:p>
    <w:p>
      <w:pPr>
        <w:spacing w:after="0"/>
        <w:ind w:left="0"/>
        <w:jc w:val="both"/>
      </w:pPr>
      <w:r>
        <w:rPr>
          <w:rFonts w:ascii="Times New Roman"/>
          <w:b w:val="false"/>
          <w:i w:val="false"/>
          <w:color w:val="000000"/>
          <w:sz w:val="28"/>
        </w:rPr>
        <w:t>
      © ХААҰ 2011</w:t>
      </w:r>
    </w:p>
    <w:p>
      <w:pPr>
        <w:spacing w:after="0"/>
        <w:ind w:left="0"/>
        <w:jc w:val="both"/>
      </w:pPr>
      <w:r>
        <w:rPr>
          <w:rFonts w:ascii="Times New Roman"/>
          <w:b w:val="false"/>
          <w:i w:val="false"/>
          <w:color w:val="000000"/>
          <w:sz w:val="28"/>
        </w:rPr>
        <w:t>
      Барлық құқықтар қорғалған. Осы жарияланымның ешбір бөлігі қайта шығарылмайды, іздеу жүйесінде сақталуы немесе кез келген нысанда немесе кез келген құралдармен Халықаралық азаматтық авиация ұйымының алдын ала жазбаша рұқсатынсыз берілуі мүмкін емес</w:t>
      </w:r>
    </w:p>
    <w:bookmarkStart w:name="z50" w:id="64"/>
    <w:p>
      <w:pPr>
        <w:spacing w:after="0"/>
        <w:ind w:left="0"/>
        <w:jc w:val="left"/>
      </w:pPr>
      <w:r>
        <w:rPr>
          <w:rFonts w:ascii="Times New Roman"/>
          <w:b/>
          <w:i w:val="false"/>
          <w:color w:val="000000"/>
        </w:rPr>
        <w:t xml:space="preserve"> ӘУЕ КЕМЕЛЕРІН ЗАҢСЫЗ БАСЫП АЛУҒА ҚАРСЫ КҮРЕС</w:t>
      </w:r>
      <w:r>
        <w:br/>
      </w:r>
      <w:r>
        <w:rPr>
          <w:rFonts w:ascii="Times New Roman"/>
          <w:b/>
          <w:i w:val="false"/>
          <w:color w:val="000000"/>
        </w:rPr>
        <w:t>ТУРАЛЫ КОНВЕНЦИЯНЫ ТОЛЫҚТЫРАТЫН</w:t>
      </w:r>
      <w:r>
        <w:br/>
      </w:r>
      <w:r>
        <w:rPr>
          <w:rFonts w:ascii="Times New Roman"/>
          <w:b/>
          <w:i w:val="false"/>
          <w:color w:val="000000"/>
        </w:rPr>
        <w:t>ХАТТАМА</w:t>
      </w:r>
    </w:p>
    <w:bookmarkEnd w:id="64"/>
    <w:p>
      <w:pPr>
        <w:spacing w:after="0"/>
        <w:ind w:left="0"/>
        <w:jc w:val="both"/>
      </w:pPr>
      <w:r>
        <w:rPr>
          <w:rFonts w:ascii="Times New Roman"/>
          <w:b w:val="false"/>
          <w:i w:val="false"/>
          <w:color w:val="000000"/>
          <w:sz w:val="28"/>
        </w:rPr>
        <w:t>
      ОСЫ ХАТТАМАҒА ҚАТЫСУШЫ МЕМЛЕКЕТТЕР</w:t>
      </w:r>
    </w:p>
    <w:p>
      <w:pPr>
        <w:spacing w:after="0"/>
        <w:ind w:left="0"/>
        <w:jc w:val="both"/>
      </w:pPr>
      <w:r>
        <w:rPr>
          <w:rFonts w:ascii="Times New Roman"/>
          <w:b w:val="false"/>
          <w:i w:val="false"/>
          <w:color w:val="000000"/>
          <w:sz w:val="28"/>
        </w:rPr>
        <w:t>
      бүкіл әлемде азаматтық авиацияның қызметіне заңсыз араласу актілерінің өршіп тұрғанына ТЕРЕҢ АЛАҢДАУШЫЛЫҚ БІЛДІРЕ ОТЫРЫП,</w:t>
      </w:r>
    </w:p>
    <w:p>
      <w:pPr>
        <w:spacing w:after="0"/>
        <w:ind w:left="0"/>
        <w:jc w:val="both"/>
      </w:pPr>
      <w:r>
        <w:rPr>
          <w:rFonts w:ascii="Times New Roman"/>
          <w:b w:val="false"/>
          <w:i w:val="false"/>
          <w:color w:val="000000"/>
          <w:sz w:val="28"/>
        </w:rPr>
        <w:t>
      азаматтық авиацияға қарсы жаңа қатер түрлері мемлекеттерден жаңа келісілген іс-қимыл мен ынтымақтастық саясатын жүзеге асыруды талап ететінін ТАНИ ОТЫРЫП,</w:t>
      </w:r>
    </w:p>
    <w:p>
      <w:pPr>
        <w:spacing w:after="0"/>
        <w:ind w:left="0"/>
        <w:jc w:val="both"/>
      </w:pPr>
      <w:r>
        <w:rPr>
          <w:rFonts w:ascii="Times New Roman"/>
          <w:b w:val="false"/>
          <w:i w:val="false"/>
          <w:color w:val="000000"/>
          <w:sz w:val="28"/>
        </w:rPr>
        <w:t xml:space="preserve">
      мұндай қатерлерге қарсы неғұрлым тиімді іс-қимыл жасау үшін әуе кемелерін заңсыз басып алу актілеріне немесе оларға бақылау жасауды жүзеге асыруға қарсы күрес және Конвенцияның тиімділігін арттыру мақсатында 1970 жылғы 16 желтоқсанда Гаагада қол қойылған </w:t>
      </w:r>
      <w:r>
        <w:rPr>
          <w:rFonts w:ascii="Times New Roman"/>
          <w:b w:val="false"/>
          <w:i/>
          <w:color w:val="000000"/>
          <w:sz w:val="28"/>
        </w:rPr>
        <w:t xml:space="preserve">Әуе кемелерін заңсыз басып алуға қарсы күрес туралы конвенцияның </w:t>
      </w:r>
      <w:r>
        <w:rPr>
          <w:rFonts w:ascii="Times New Roman"/>
          <w:b w:val="false"/>
          <w:i w:val="false"/>
          <w:color w:val="000000"/>
          <w:sz w:val="28"/>
        </w:rPr>
        <w:t>ережелерін толықтыратын ережелер қабылдау қажет деп ЕСЕПТЕЙ ОТЫРЫП,</w:t>
      </w:r>
    </w:p>
    <w:p>
      <w:pPr>
        <w:spacing w:after="0"/>
        <w:ind w:left="0"/>
        <w:jc w:val="both"/>
      </w:pPr>
      <w:r>
        <w:rPr>
          <w:rFonts w:ascii="Times New Roman"/>
          <w:b w:val="false"/>
          <w:i w:val="false"/>
          <w:color w:val="000000"/>
          <w:sz w:val="28"/>
        </w:rPr>
        <w:t>
      ТӨМЕНДЕГІЛЕР ТУРАЛЫ КЕЛІСТІ:</w:t>
      </w:r>
    </w:p>
    <w:bookmarkStart w:name="z51" w:id="65"/>
    <w:p>
      <w:pPr>
        <w:spacing w:after="0"/>
        <w:ind w:left="0"/>
        <w:jc w:val="left"/>
      </w:pPr>
      <w:r>
        <w:rPr>
          <w:rFonts w:ascii="Times New Roman"/>
          <w:b/>
          <w:i w:val="false"/>
          <w:color w:val="000000"/>
        </w:rPr>
        <w:t xml:space="preserve"> I бап</w:t>
      </w:r>
    </w:p>
    <w:bookmarkEnd w:id="65"/>
    <w:p>
      <w:pPr>
        <w:spacing w:after="0"/>
        <w:ind w:left="0"/>
        <w:jc w:val="both"/>
      </w:pPr>
      <w:r>
        <w:rPr>
          <w:rFonts w:ascii="Times New Roman"/>
          <w:b w:val="false"/>
          <w:i w:val="false"/>
          <w:color w:val="000000"/>
          <w:sz w:val="28"/>
        </w:rPr>
        <w:t xml:space="preserve">
      Осы Хаттама 1970 жылғы 16 желтоқсанда Гаагада қол қойылған </w:t>
      </w:r>
      <w:r>
        <w:rPr>
          <w:rFonts w:ascii="Times New Roman"/>
          <w:b w:val="false"/>
          <w:i/>
          <w:color w:val="000000"/>
          <w:sz w:val="28"/>
        </w:rPr>
        <w:t>Әуе</w:t>
      </w:r>
      <w:r>
        <w:rPr>
          <w:rFonts w:ascii="Times New Roman"/>
          <w:b w:val="false"/>
          <w:i w:val="false"/>
          <w:color w:val="000000"/>
          <w:sz w:val="28"/>
        </w:rPr>
        <w:t xml:space="preserve"> </w:t>
      </w:r>
      <w:r>
        <w:rPr>
          <w:rFonts w:ascii="Times New Roman"/>
          <w:b w:val="false"/>
          <w:i/>
          <w:color w:val="000000"/>
          <w:sz w:val="28"/>
        </w:rPr>
        <w:t>кемелерін заңсыз басып алуға қарсы күрес туралы конвенцияның</w:t>
      </w:r>
      <w:r>
        <w:rPr>
          <w:rFonts w:ascii="Times New Roman"/>
          <w:b w:val="false"/>
          <w:i w:val="false"/>
          <w:color w:val="000000"/>
          <w:sz w:val="28"/>
        </w:rPr>
        <w:t xml:space="preserve"> (бұдан әрі "</w:t>
      </w:r>
      <w:r>
        <w:rPr>
          <w:rFonts w:ascii="Times New Roman"/>
          <w:b w:val="false"/>
          <w:i w:val="false"/>
          <w:color w:val="000000"/>
          <w:sz w:val="28"/>
        </w:rPr>
        <w:t>Конвенция</w:t>
      </w:r>
      <w:r>
        <w:rPr>
          <w:rFonts w:ascii="Times New Roman"/>
          <w:b w:val="false"/>
          <w:i w:val="false"/>
          <w:color w:val="000000"/>
          <w:sz w:val="28"/>
        </w:rPr>
        <w:t>" деп аталады) ережелерін толықтырады.</w:t>
      </w:r>
    </w:p>
    <w:bookmarkStart w:name="z52" w:id="66"/>
    <w:p>
      <w:pPr>
        <w:spacing w:after="0"/>
        <w:ind w:left="0"/>
        <w:jc w:val="left"/>
      </w:pPr>
      <w:r>
        <w:rPr>
          <w:rFonts w:ascii="Times New Roman"/>
          <w:b/>
          <w:i w:val="false"/>
          <w:color w:val="000000"/>
        </w:rPr>
        <w:t xml:space="preserve"> II бап</w:t>
      </w:r>
    </w:p>
    <w:bookmarkEnd w:id="66"/>
    <w:bookmarkStart w:name="z53" w:id="6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1-бабы</w:t>
      </w:r>
      <w:r>
        <w:rPr>
          <w:rFonts w:ascii="Times New Roman"/>
          <w:b w:val="false"/>
          <w:i w:val="false"/>
          <w:color w:val="000000"/>
          <w:sz w:val="28"/>
        </w:rPr>
        <w:t xml:space="preserve"> мына мәтінмен алмастырылады:</w:t>
      </w:r>
    </w:p>
    <w:bookmarkEnd w:id="67"/>
    <w:bookmarkStart w:name="z54" w:id="68"/>
    <w:p>
      <w:pPr>
        <w:spacing w:after="0"/>
        <w:ind w:left="0"/>
        <w:jc w:val="left"/>
      </w:pPr>
      <w:r>
        <w:rPr>
          <w:rFonts w:ascii="Times New Roman"/>
          <w:b/>
          <w:i w:val="false"/>
          <w:color w:val="000000"/>
        </w:rPr>
        <w:t xml:space="preserve"> "1-бап</w:t>
      </w:r>
    </w:p>
    <w:bookmarkEnd w:id="68"/>
    <w:bookmarkStart w:name="z55" w:id="69"/>
    <w:p>
      <w:pPr>
        <w:spacing w:after="0"/>
        <w:ind w:left="0"/>
        <w:jc w:val="both"/>
      </w:pPr>
      <w:r>
        <w:rPr>
          <w:rFonts w:ascii="Times New Roman"/>
          <w:b w:val="false"/>
          <w:i w:val="false"/>
          <w:color w:val="000000"/>
          <w:sz w:val="28"/>
        </w:rPr>
        <w:t>
      1. Кез келген адам, егер ол пайдаланылып жатқан әуе кемесін заңсыз түрде немесе әдейі басып алса, немесе оған күш қолдану немесе күш қолданамын деп қорқыту жолымен немесе кез келген басқа да қорқыту түрлері арқылы немесе кез келген техникалық құралдардың көмегімен бақылауды жүзеге асырса, қылмыс жасаған болып табылады.</w:t>
      </w:r>
    </w:p>
    <w:bookmarkEnd w:id="69"/>
    <w:bookmarkStart w:name="z56" w:id="70"/>
    <w:p>
      <w:pPr>
        <w:spacing w:after="0"/>
        <w:ind w:left="0"/>
        <w:jc w:val="both"/>
      </w:pPr>
      <w:r>
        <w:rPr>
          <w:rFonts w:ascii="Times New Roman"/>
          <w:b w:val="false"/>
          <w:i w:val="false"/>
          <w:color w:val="000000"/>
          <w:sz w:val="28"/>
        </w:rPr>
        <w:t>
      2. Егер кез келген адам:</w:t>
      </w:r>
    </w:p>
    <w:bookmarkEnd w:id="70"/>
    <w:p>
      <w:pPr>
        <w:spacing w:after="0"/>
        <w:ind w:left="0"/>
        <w:jc w:val="both"/>
      </w:pPr>
      <w:r>
        <w:rPr>
          <w:rFonts w:ascii="Times New Roman"/>
          <w:b w:val="false"/>
          <w:i w:val="false"/>
          <w:color w:val="000000"/>
          <w:sz w:val="28"/>
        </w:rPr>
        <w:t>
      a) осы Баптың 1-тармағында көрсетілген қылмысты жасаймын деп қорқытса; немесе</w:t>
      </w:r>
    </w:p>
    <w:p>
      <w:pPr>
        <w:spacing w:after="0"/>
        <w:ind w:left="0"/>
        <w:jc w:val="both"/>
      </w:pPr>
      <w:r>
        <w:rPr>
          <w:rFonts w:ascii="Times New Roman"/>
          <w:b w:val="false"/>
          <w:i w:val="false"/>
          <w:color w:val="000000"/>
          <w:sz w:val="28"/>
        </w:rPr>
        <w:t>
      b) кез келген адамның осындай қылмыс жасалады деп қорқытылуын заңсыз түрде және әдейі туындатса, қатер нақты болып табылатынын куәландыратын мән-жайларда осы адам да қылмыс жасаған болып табылады.</w:t>
      </w:r>
    </w:p>
    <w:bookmarkStart w:name="z57" w:id="71"/>
    <w:p>
      <w:pPr>
        <w:spacing w:after="0"/>
        <w:ind w:left="0"/>
        <w:jc w:val="both"/>
      </w:pPr>
      <w:r>
        <w:rPr>
          <w:rFonts w:ascii="Times New Roman"/>
          <w:b w:val="false"/>
          <w:i w:val="false"/>
          <w:color w:val="000000"/>
          <w:sz w:val="28"/>
        </w:rPr>
        <w:t>
      3. Егер кез келген адам:</w:t>
      </w:r>
    </w:p>
    <w:bookmarkEnd w:id="71"/>
    <w:p>
      <w:pPr>
        <w:spacing w:after="0"/>
        <w:ind w:left="0"/>
        <w:jc w:val="both"/>
      </w:pPr>
      <w:r>
        <w:rPr>
          <w:rFonts w:ascii="Times New Roman"/>
          <w:b w:val="false"/>
          <w:i w:val="false"/>
          <w:color w:val="000000"/>
          <w:sz w:val="28"/>
        </w:rPr>
        <w:t>
      a) осы Баптың 1-тармағында көрсетілген қылмысты жасауға ұмтылса; немесе</w:t>
      </w:r>
    </w:p>
    <w:p>
      <w:pPr>
        <w:spacing w:after="0"/>
        <w:ind w:left="0"/>
        <w:jc w:val="both"/>
      </w:pPr>
      <w:r>
        <w:rPr>
          <w:rFonts w:ascii="Times New Roman"/>
          <w:b w:val="false"/>
          <w:i w:val="false"/>
          <w:color w:val="000000"/>
          <w:sz w:val="28"/>
        </w:rPr>
        <w:t>
      b) осы Баптың 1, 2 немесе 3 а) тармақтарында көрсетілген қылмыстардың қандай да бірін жасау мақсатында басқа адамдарды ұйымдастырса немесе оларға басшылық жасаса; немесе</w:t>
      </w:r>
    </w:p>
    <w:p>
      <w:pPr>
        <w:spacing w:after="0"/>
        <w:ind w:left="0"/>
        <w:jc w:val="both"/>
      </w:pPr>
      <w:r>
        <w:rPr>
          <w:rFonts w:ascii="Times New Roman"/>
          <w:b w:val="false"/>
          <w:i w:val="false"/>
          <w:color w:val="000000"/>
          <w:sz w:val="28"/>
        </w:rPr>
        <w:t>
      c) осы Баптың 1, 2 немесе 3 а) тармақтарында көрсетілген қылмыстарға сыбайлас ретінде қатысса; немесе</w:t>
      </w:r>
    </w:p>
    <w:p>
      <w:pPr>
        <w:spacing w:after="0"/>
        <w:ind w:left="0"/>
        <w:jc w:val="both"/>
      </w:pPr>
      <w:r>
        <w:rPr>
          <w:rFonts w:ascii="Times New Roman"/>
          <w:b w:val="false"/>
          <w:i w:val="false"/>
          <w:color w:val="000000"/>
          <w:sz w:val="28"/>
        </w:rPr>
        <w:t>
      d) басқа адамның осы Баптың 1, 2, 3 а), 3 b) немесе 3 с) тармақтарында көрсетілген қылмыстар болып табылатын іс-әрекетті жасағанын немесе осы адамның осындай қылмыс үшін қылмыстық қудалау органдары тарапынан іздестіріліп жатқанын немесе осындай қылмыс үшін сотталғанын біле тұрып, осы адамның тергеп-тексеруден, қудалауда немесе жазалаудан қашуына заңсыз түрде және әдейі көмектессе, осы адам да қылмыс жасаған болып табылады.</w:t>
      </w:r>
    </w:p>
    <w:bookmarkStart w:name="z58" w:id="72"/>
    <w:p>
      <w:pPr>
        <w:spacing w:after="0"/>
        <w:ind w:left="0"/>
        <w:jc w:val="both"/>
      </w:pPr>
      <w:r>
        <w:rPr>
          <w:rFonts w:ascii="Times New Roman"/>
          <w:b w:val="false"/>
          <w:i w:val="false"/>
          <w:color w:val="000000"/>
          <w:sz w:val="28"/>
        </w:rPr>
        <w:t>
      4. Әрбір Қатысушы мемлекет мына іс-әрекеттердің екеуі немесе біреуі қасақана жасалғанда:</w:t>
      </w:r>
    </w:p>
    <w:bookmarkEnd w:id="72"/>
    <w:p>
      <w:pPr>
        <w:spacing w:after="0"/>
        <w:ind w:left="0"/>
        <w:jc w:val="both"/>
      </w:pPr>
      <w:r>
        <w:rPr>
          <w:rFonts w:ascii="Times New Roman"/>
          <w:b w:val="false"/>
          <w:i w:val="false"/>
          <w:color w:val="000000"/>
          <w:sz w:val="28"/>
        </w:rPr>
        <w:t>
      a) осы Баптың 1 немесе 2-тармақтарында көрсетілген қылмыстарды жасау үшін бір немесе бірнеше басқа адаммен сөз байласса, оның үстіне егер бұл ұлттық заңнамада көзделген болса, сондай-ақ сөз байласуға қатысушылардың біреуінің осы сөз байласуды іске асыру үшін қандай да бір әрекетті іс жүзінде жасайтыны болжанса; немесе</w:t>
      </w:r>
    </w:p>
    <w:p>
      <w:pPr>
        <w:spacing w:after="0"/>
        <w:ind w:left="0"/>
        <w:jc w:val="both"/>
      </w:pPr>
      <w:r>
        <w:rPr>
          <w:rFonts w:ascii="Times New Roman"/>
          <w:b w:val="false"/>
          <w:i w:val="false"/>
          <w:color w:val="000000"/>
          <w:sz w:val="28"/>
        </w:rPr>
        <w:t>
      b) ортақ мақсатпен әрекет ететін адамдар тобының осы Баптың 1 немесе 2-тармақтарында көрсетілген қылмыстардың біреуін немесе одан көбін жасау кез келген өзгеше түрде жәрдемдессе және мұндай жәрдемдесу:</w:t>
      </w:r>
    </w:p>
    <w:p>
      <w:pPr>
        <w:spacing w:after="0"/>
        <w:ind w:left="0"/>
        <w:jc w:val="both"/>
      </w:pPr>
      <w:r>
        <w:rPr>
          <w:rFonts w:ascii="Times New Roman"/>
          <w:b w:val="false"/>
          <w:i w:val="false"/>
          <w:color w:val="000000"/>
          <w:sz w:val="28"/>
        </w:rPr>
        <w:t>
      i) егер топтың қылмыстық әрекеті немесе мақсаты осы Баптың 1 немесе 2-тармақтарында көрсетілген қылмыстарды жасауға байланысты болса, мұндай әрекеттің немесе мақсаттың жалпы сипатын қолдау мақсатында көрсетілсе; не</w:t>
      </w:r>
    </w:p>
    <w:p>
      <w:pPr>
        <w:spacing w:after="0"/>
        <w:ind w:left="0"/>
        <w:jc w:val="both"/>
      </w:pPr>
      <w:r>
        <w:rPr>
          <w:rFonts w:ascii="Times New Roman"/>
          <w:b w:val="false"/>
          <w:i w:val="false"/>
          <w:color w:val="000000"/>
          <w:sz w:val="28"/>
        </w:rPr>
        <w:t>
      ii) топтың осы Баптың 1 немесе 2-тармақтарында көрсетілген қылмысты жасау пиғылын ұғына отырып көрсетілсе, осы Баптың 1 немесе 2-тармақтарында көрсетілген қылмыстардың кез келгенін іс жүзінде жасағанына немесе жасауға ұмтылғанына қарамастан, оларды қылмыс ретінде таниды."</w:t>
      </w:r>
    </w:p>
    <w:bookmarkStart w:name="z59" w:id="73"/>
    <w:p>
      <w:pPr>
        <w:spacing w:after="0"/>
        <w:ind w:left="0"/>
        <w:jc w:val="left"/>
      </w:pPr>
      <w:r>
        <w:rPr>
          <w:rFonts w:ascii="Times New Roman"/>
          <w:b/>
          <w:i w:val="false"/>
          <w:color w:val="000000"/>
        </w:rPr>
        <w:t xml:space="preserve"> III бап</w:t>
      </w:r>
    </w:p>
    <w:bookmarkEnd w:id="73"/>
    <w:bookmarkStart w:name="z60" w:id="7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2-бабы</w:t>
      </w:r>
      <w:r>
        <w:rPr>
          <w:rFonts w:ascii="Times New Roman"/>
          <w:b w:val="false"/>
          <w:i w:val="false"/>
          <w:color w:val="000000"/>
          <w:sz w:val="28"/>
        </w:rPr>
        <w:t xml:space="preserve"> мына мәтінмен алмастырылады:</w:t>
      </w:r>
    </w:p>
    <w:bookmarkEnd w:id="74"/>
    <w:bookmarkStart w:name="z61" w:id="75"/>
    <w:p>
      <w:pPr>
        <w:spacing w:after="0"/>
        <w:ind w:left="0"/>
        <w:jc w:val="left"/>
      </w:pPr>
      <w:r>
        <w:rPr>
          <w:rFonts w:ascii="Times New Roman"/>
          <w:b/>
          <w:i w:val="false"/>
          <w:color w:val="000000"/>
        </w:rPr>
        <w:t xml:space="preserve"> "2-бап</w:t>
      </w:r>
    </w:p>
    <w:bookmarkEnd w:id="75"/>
    <w:p>
      <w:pPr>
        <w:spacing w:after="0"/>
        <w:ind w:left="0"/>
        <w:jc w:val="both"/>
      </w:pPr>
      <w:r>
        <w:rPr>
          <w:rFonts w:ascii="Times New Roman"/>
          <w:b w:val="false"/>
          <w:i w:val="false"/>
          <w:color w:val="000000"/>
          <w:sz w:val="28"/>
        </w:rPr>
        <w:t xml:space="preserve">
      Әрбір Қатысушы мемлекет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қатаң жазалау шараларын қолдануға міндеттенеді."</w:t>
      </w:r>
    </w:p>
    <w:bookmarkStart w:name="z62" w:id="76"/>
    <w:p>
      <w:pPr>
        <w:spacing w:after="0"/>
        <w:ind w:left="0"/>
        <w:jc w:val="left"/>
      </w:pPr>
      <w:r>
        <w:rPr>
          <w:rFonts w:ascii="Times New Roman"/>
          <w:b/>
          <w:i w:val="false"/>
          <w:color w:val="000000"/>
        </w:rPr>
        <w:t xml:space="preserve"> IV бап</w:t>
      </w:r>
    </w:p>
    <w:bookmarkEnd w:id="76"/>
    <w:bookmarkStart w:name="z63" w:id="77"/>
    <w:p>
      <w:pPr>
        <w:spacing w:after="0"/>
        <w:ind w:left="0"/>
        <w:jc w:val="both"/>
      </w:pPr>
      <w:r>
        <w:rPr>
          <w:rFonts w:ascii="Times New Roman"/>
          <w:b w:val="false"/>
          <w:i w:val="false"/>
          <w:color w:val="000000"/>
          <w:sz w:val="28"/>
        </w:rPr>
        <w:t xml:space="preserve">
      Мына мәтін </w:t>
      </w:r>
      <w:r>
        <w:rPr>
          <w:rFonts w:ascii="Times New Roman"/>
          <w:b w:val="false"/>
          <w:i w:val="false"/>
          <w:color w:val="000000"/>
          <w:sz w:val="28"/>
        </w:rPr>
        <w:t>Конвенцияның</w:t>
      </w:r>
      <w:r>
        <w:rPr>
          <w:rFonts w:ascii="Times New Roman"/>
          <w:b w:val="false"/>
          <w:i w:val="false"/>
          <w:color w:val="000000"/>
          <w:sz w:val="28"/>
        </w:rPr>
        <w:t xml:space="preserve"> 2 </w:t>
      </w:r>
      <w:r>
        <w:rPr>
          <w:rFonts w:ascii="Times New Roman"/>
          <w:b w:val="false"/>
          <w:i/>
          <w:color w:val="000000"/>
          <w:sz w:val="28"/>
        </w:rPr>
        <w:t>bis</w:t>
      </w:r>
      <w:r>
        <w:rPr>
          <w:rFonts w:ascii="Times New Roman"/>
          <w:b w:val="false"/>
          <w:i w:val="false"/>
          <w:color w:val="000000"/>
          <w:sz w:val="28"/>
        </w:rPr>
        <w:t>-бабы ретінде қосылады:</w:t>
      </w:r>
    </w:p>
    <w:bookmarkEnd w:id="77"/>
    <w:bookmarkStart w:name="z64" w:id="78"/>
    <w:p>
      <w:pPr>
        <w:spacing w:after="0"/>
        <w:ind w:left="0"/>
        <w:jc w:val="left"/>
      </w:pPr>
      <w:r>
        <w:rPr>
          <w:rFonts w:ascii="Times New Roman"/>
          <w:b/>
          <w:i w:val="false"/>
          <w:color w:val="000000"/>
        </w:rPr>
        <w:t xml:space="preserve"> "2 bis-бап</w:t>
      </w:r>
    </w:p>
    <w:bookmarkEnd w:id="78"/>
    <w:bookmarkStart w:name="z65" w:id="79"/>
    <w:p>
      <w:pPr>
        <w:spacing w:after="0"/>
        <w:ind w:left="0"/>
        <w:jc w:val="both"/>
      </w:pPr>
      <w:r>
        <w:rPr>
          <w:rFonts w:ascii="Times New Roman"/>
          <w:b w:val="false"/>
          <w:i w:val="false"/>
          <w:color w:val="000000"/>
          <w:sz w:val="28"/>
        </w:rPr>
        <w:t xml:space="preserve">
      1. Әрбір Қатысушы мемлекет өзінің ішкі құқығының қағидаттарына сәйкеc өзінің аумағындағы немесе өзінің заңдары бойынша құрылған заңды тұлғаны басқаруға немесе оған бақылау жасауға жауапты, осындай түрде әрекет ететін жеке тұлға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қылмысты жасаған жағдайда, осы заңды тұлғаны жауаптылыққа тарта алу үшін қажетті шараларды қолдана алады. Мұндай жауаптылық қылмыстық, азаматтық немесе әкімшілік сипатта болуы мүмкін.</w:t>
      </w:r>
    </w:p>
    <w:bookmarkEnd w:id="79"/>
    <w:bookmarkStart w:name="z66" w:id="80"/>
    <w:p>
      <w:pPr>
        <w:spacing w:after="0"/>
        <w:ind w:left="0"/>
        <w:jc w:val="both"/>
      </w:pPr>
      <w:r>
        <w:rPr>
          <w:rFonts w:ascii="Times New Roman"/>
          <w:b w:val="false"/>
          <w:i w:val="false"/>
          <w:color w:val="000000"/>
          <w:sz w:val="28"/>
        </w:rPr>
        <w:t>
      2. Мұндай жауаптылық осы қылмыстарды жасаған жеке тұлғалардың қылмыстық жауаптылығына нұқсан келтірілместен басталады.</w:t>
      </w:r>
    </w:p>
    <w:bookmarkEnd w:id="80"/>
    <w:bookmarkStart w:name="z67" w:id="81"/>
    <w:p>
      <w:pPr>
        <w:spacing w:after="0"/>
        <w:ind w:left="0"/>
        <w:jc w:val="both"/>
      </w:pPr>
      <w:r>
        <w:rPr>
          <w:rFonts w:ascii="Times New Roman"/>
          <w:b w:val="false"/>
          <w:i w:val="false"/>
          <w:color w:val="000000"/>
          <w:sz w:val="28"/>
        </w:rPr>
        <w:t>
      3. Егер Қатысушы мемлекет заңды тұлғаны осы Баптың 1-тармағына сәйкес жауаптылыққа тарту бойынша қажетті шаралар қабылдаса, ол қолданылатын қылмыстық, азаматтық-құқықтық немесе әкімшілік санкциялардың тиімді шамалас болуын және тежеуші әсер етуін қамтамасыз етеді. Мұндай санкциялар қаржылық санкцияларды қамтуы мүмкін."</w:t>
      </w:r>
    </w:p>
    <w:bookmarkEnd w:id="81"/>
    <w:bookmarkStart w:name="z68" w:id="82"/>
    <w:p>
      <w:pPr>
        <w:spacing w:after="0"/>
        <w:ind w:left="0"/>
        <w:jc w:val="left"/>
      </w:pPr>
      <w:r>
        <w:rPr>
          <w:rFonts w:ascii="Times New Roman"/>
          <w:b/>
          <w:i w:val="false"/>
          <w:color w:val="000000"/>
        </w:rPr>
        <w:t xml:space="preserve"> </w:t>
      </w:r>
      <w:r>
        <w:rPr>
          <w:rFonts w:ascii="Times New Roman"/>
          <w:b/>
          <w:i w:val="false"/>
          <w:color w:val="000000"/>
        </w:rPr>
        <w:t>V бап</w:t>
      </w:r>
    </w:p>
    <w:bookmarkEnd w:id="82"/>
    <w:bookmarkStart w:name="z80" w:id="83"/>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3-бабының</w:t>
      </w:r>
      <w:r>
        <w:rPr>
          <w:rFonts w:ascii="Times New Roman"/>
          <w:b w:val="false"/>
          <w:i w:val="false"/>
          <w:color w:val="000000"/>
          <w:sz w:val="28"/>
        </w:rPr>
        <w:t xml:space="preserve"> 1-тармағы мына мәтінмен алмастырылады:</w:t>
      </w:r>
    </w:p>
    <w:bookmarkEnd w:id="83"/>
    <w:bookmarkStart w:name="z81" w:id="84"/>
    <w:p>
      <w:pPr>
        <w:spacing w:after="0"/>
        <w:ind w:left="0"/>
        <w:jc w:val="left"/>
      </w:pPr>
      <w:r>
        <w:rPr>
          <w:rFonts w:ascii="Times New Roman"/>
          <w:b/>
          <w:i w:val="false"/>
          <w:color w:val="000000"/>
        </w:rPr>
        <w:t xml:space="preserve"> "3-бап</w:t>
      </w:r>
    </w:p>
    <w:bookmarkEnd w:id="84"/>
    <w:bookmarkStart w:name="z82" w:id="85"/>
    <w:p>
      <w:pPr>
        <w:spacing w:after="0"/>
        <w:ind w:left="0"/>
        <w:jc w:val="both"/>
      </w:pPr>
      <w:r>
        <w:rPr>
          <w:rFonts w:ascii="Times New Roman"/>
          <w:b w:val="false"/>
          <w:i w:val="false"/>
          <w:color w:val="000000"/>
          <w:sz w:val="28"/>
        </w:rPr>
        <w:t>
      1. Осы Конвенцияның мақсаттары үшін әуе кемесі жерүсті персоналының немесе экипаждың нақты ұшу үшін әуе кемесін ұшуалды дайындауды бастаған кезден бастап кез келген қонудан кейін жиырма төрт сағат өткенге дейін пайдаланылып жатыр деп есептеледі. Мәжбүрлі қону жағдайында құзыретті биліктер әуе кемесі үшін және оның бортындағы адамдар мен мүлік үшін жауаптылықты өз мойнына алғанға дейін ұшу жалғасып жатыр деп есептеледі."</w:t>
      </w:r>
    </w:p>
    <w:bookmarkEnd w:id="85"/>
    <w:bookmarkStart w:name="z83" w:id="86"/>
    <w:p>
      <w:pPr>
        <w:spacing w:after="0"/>
        <w:ind w:left="0"/>
        <w:jc w:val="both"/>
      </w:pPr>
      <w:r>
        <w:rPr>
          <w:rFonts w:ascii="Times New Roman"/>
          <w:b w:val="false"/>
          <w:i w:val="false"/>
          <w:color w:val="000000"/>
          <w:sz w:val="28"/>
        </w:rPr>
        <w:t xml:space="preserve">
      2. Конвенцияның ағылшын тіліндегі мәтінінде </w:t>
      </w:r>
      <w:r>
        <w:rPr>
          <w:rFonts w:ascii="Times New Roman"/>
          <w:b w:val="false"/>
          <w:i w:val="false"/>
          <w:color w:val="000000"/>
          <w:sz w:val="28"/>
        </w:rPr>
        <w:t>3-баптың</w:t>
      </w:r>
      <w:r>
        <w:rPr>
          <w:rFonts w:ascii="Times New Roman"/>
          <w:b w:val="false"/>
          <w:i w:val="false"/>
          <w:color w:val="000000"/>
          <w:sz w:val="28"/>
        </w:rPr>
        <w:t xml:space="preserve"> 3-тармағындағы "registration" деген сөз "registri" деген сөзбен ауыстырылсын.</w:t>
      </w:r>
    </w:p>
    <w:bookmarkEnd w:id="86"/>
    <w:bookmarkStart w:name="z84" w:id="87"/>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3-бабының</w:t>
      </w:r>
      <w:r>
        <w:rPr>
          <w:rFonts w:ascii="Times New Roman"/>
          <w:b w:val="false"/>
          <w:i w:val="false"/>
          <w:color w:val="000000"/>
          <w:sz w:val="28"/>
        </w:rPr>
        <w:t xml:space="preserve"> 4-тармағындағы "айтылған" деген сөз "көрсетілген" деген сөзбен ауыстырылсын.</w:t>
      </w:r>
    </w:p>
    <w:bookmarkEnd w:id="87"/>
    <w:bookmarkStart w:name="z85" w:id="88"/>
    <w:p>
      <w:pPr>
        <w:spacing w:after="0"/>
        <w:ind w:left="0"/>
        <w:jc w:val="both"/>
      </w:pPr>
      <w:r>
        <w:rPr>
          <w:rFonts w:ascii="Times New Roman"/>
          <w:b w:val="false"/>
          <w:i w:val="false"/>
          <w:color w:val="000000"/>
          <w:sz w:val="28"/>
        </w:rPr>
        <w:t xml:space="preserve">
      4. Конвенцияның </w:t>
      </w:r>
      <w:r>
        <w:rPr>
          <w:rFonts w:ascii="Times New Roman"/>
          <w:b w:val="false"/>
          <w:i w:val="false"/>
          <w:color w:val="000000"/>
          <w:sz w:val="28"/>
        </w:rPr>
        <w:t>3-бабының</w:t>
      </w:r>
      <w:r>
        <w:rPr>
          <w:rFonts w:ascii="Times New Roman"/>
          <w:b w:val="false"/>
          <w:i w:val="false"/>
          <w:color w:val="000000"/>
          <w:sz w:val="28"/>
        </w:rPr>
        <w:t xml:space="preserve"> 5-тармағы мына мәтінмен алмастырылсын:</w:t>
      </w:r>
    </w:p>
    <w:bookmarkEnd w:id="88"/>
    <w:bookmarkStart w:name="z86" w:id="89"/>
    <w:p>
      <w:pPr>
        <w:spacing w:after="0"/>
        <w:ind w:left="0"/>
        <w:jc w:val="both"/>
      </w:pPr>
      <w:r>
        <w:rPr>
          <w:rFonts w:ascii="Times New Roman"/>
          <w:b w:val="false"/>
          <w:i w:val="false"/>
          <w:color w:val="000000"/>
          <w:sz w:val="28"/>
        </w:rPr>
        <w:t xml:space="preserve">
      "5. Осы Баптың 3 және 4-тармақтарына қарамастан 6, 7, 7 </w:t>
      </w:r>
      <w:r>
        <w:rPr>
          <w:rFonts w:ascii="Times New Roman"/>
          <w:b w:val="false"/>
          <w:i/>
          <w:color w:val="000000"/>
          <w:sz w:val="28"/>
        </w:rPr>
        <w:t>bis</w:t>
      </w:r>
      <w:r>
        <w:rPr>
          <w:rFonts w:ascii="Times New Roman"/>
          <w:b w:val="false"/>
          <w:i/>
          <w:color w:val="000000"/>
          <w:sz w:val="28"/>
        </w:rPr>
        <w:t>,</w:t>
      </w:r>
      <w:r>
        <w:rPr>
          <w:rFonts w:ascii="Times New Roman"/>
          <w:b w:val="false"/>
          <w:i w:val="false"/>
          <w:color w:val="000000"/>
          <w:sz w:val="28"/>
        </w:rPr>
        <w:t xml:space="preserve"> 8, 8 </w:t>
      </w:r>
      <w:r>
        <w:rPr>
          <w:rFonts w:ascii="Times New Roman"/>
          <w:b w:val="false"/>
          <w:i/>
          <w:color w:val="000000"/>
          <w:sz w:val="28"/>
        </w:rPr>
        <w:t>bis</w:t>
      </w:r>
      <w:r>
        <w:rPr>
          <w:rFonts w:ascii="Times New Roman"/>
          <w:b w:val="false"/>
          <w:i/>
          <w:color w:val="000000"/>
          <w:sz w:val="28"/>
        </w:rPr>
        <w:t>,</w:t>
      </w:r>
      <w:r>
        <w:rPr>
          <w:rFonts w:ascii="Times New Roman"/>
          <w:b w:val="false"/>
          <w:i w:val="false"/>
          <w:color w:val="000000"/>
          <w:sz w:val="28"/>
        </w:rPr>
        <w:t xml:space="preserve"> 8 </w:t>
      </w:r>
      <w:r>
        <w:rPr>
          <w:rFonts w:ascii="Times New Roman"/>
          <w:b w:val="false"/>
          <w:i/>
          <w:color w:val="000000"/>
          <w:sz w:val="28"/>
        </w:rPr>
        <w:t>ter</w:t>
      </w:r>
      <w:r>
        <w:rPr>
          <w:rFonts w:ascii="Times New Roman"/>
          <w:b w:val="false"/>
          <w:i w:val="false"/>
          <w:color w:val="000000"/>
          <w:sz w:val="28"/>
        </w:rPr>
        <w:t xml:space="preserve"> және 10-баптар әуе кемесінің ұшып шығу немесе іс жүзінде қону орнына қарамастан, егер қылмыскер немесе болжамды қылмыскер осы әуе кемесі тіркелген мемлекеттен басқа өзге мемлекеттің аумағында жүрсе де қолданылады."</w:t>
      </w:r>
    </w:p>
    <w:bookmarkEnd w:id="89"/>
    <w:bookmarkStart w:name="z87" w:id="90"/>
    <w:p>
      <w:pPr>
        <w:spacing w:after="0"/>
        <w:ind w:left="0"/>
        <w:jc w:val="left"/>
      </w:pPr>
      <w:r>
        <w:rPr>
          <w:rFonts w:ascii="Times New Roman"/>
          <w:b/>
          <w:i w:val="false"/>
          <w:color w:val="000000"/>
        </w:rPr>
        <w:t xml:space="preserve"> VI бап</w:t>
      </w:r>
    </w:p>
    <w:bookmarkEnd w:id="90"/>
    <w:bookmarkStart w:name="z88" w:id="91"/>
    <w:p>
      <w:pPr>
        <w:spacing w:after="0"/>
        <w:ind w:left="0"/>
        <w:jc w:val="both"/>
      </w:pPr>
      <w:r>
        <w:rPr>
          <w:rFonts w:ascii="Times New Roman"/>
          <w:b w:val="false"/>
          <w:i w:val="false"/>
          <w:color w:val="000000"/>
          <w:sz w:val="28"/>
        </w:rPr>
        <w:t xml:space="preserve">
      Конвенцияның 3 </w:t>
      </w:r>
      <w:r>
        <w:rPr>
          <w:rFonts w:ascii="Times New Roman"/>
          <w:b w:val="false"/>
          <w:i/>
          <w:color w:val="000000"/>
          <w:sz w:val="28"/>
        </w:rPr>
        <w:t>bis</w:t>
      </w:r>
      <w:r>
        <w:rPr>
          <w:rFonts w:ascii="Times New Roman"/>
          <w:b w:val="false"/>
          <w:i w:val="false"/>
          <w:color w:val="000000"/>
          <w:sz w:val="28"/>
        </w:rPr>
        <w:t xml:space="preserve"> -бабы ретінде мына мәтін қосылады:</w:t>
      </w:r>
    </w:p>
    <w:bookmarkEnd w:id="91"/>
    <w:bookmarkStart w:name="z89" w:id="92"/>
    <w:p>
      <w:pPr>
        <w:spacing w:after="0"/>
        <w:ind w:left="0"/>
        <w:jc w:val="left"/>
      </w:pPr>
      <w:r>
        <w:rPr>
          <w:rFonts w:ascii="Times New Roman"/>
          <w:b/>
          <w:i w:val="false"/>
          <w:color w:val="000000"/>
        </w:rPr>
        <w:t xml:space="preserve"> "3 bis-бап</w:t>
      </w:r>
    </w:p>
    <w:bookmarkEnd w:id="92"/>
    <w:bookmarkStart w:name="z90" w:id="93"/>
    <w:p>
      <w:pPr>
        <w:spacing w:after="0"/>
        <w:ind w:left="0"/>
        <w:jc w:val="both"/>
      </w:pPr>
      <w:r>
        <w:rPr>
          <w:rFonts w:ascii="Times New Roman"/>
          <w:b w:val="false"/>
          <w:i w:val="false"/>
          <w:color w:val="000000"/>
          <w:sz w:val="28"/>
        </w:rPr>
        <w:t>
      1. Осы Конвенциядағы ешнәрсе халықаралық құқыққа сәйкес, атап айтқанда, Біріккен Ұлттар Ұйымы Жарғысының, Халықаралық азаматтық авиация туралы конвенцияның мақсаттары мен қағидаттарына және халықаралық гуманитарлық құқыққа сәйкес мемлекеттер мен тұлғалардың басқа да құқықтарын, міндеттемелері мен міндеттерін қозғамайды.</w:t>
      </w:r>
    </w:p>
    <w:bookmarkEnd w:id="93"/>
    <w:bookmarkStart w:name="z91" w:id="94"/>
    <w:p>
      <w:pPr>
        <w:spacing w:after="0"/>
        <w:ind w:left="0"/>
        <w:jc w:val="both"/>
      </w:pPr>
      <w:r>
        <w:rPr>
          <w:rFonts w:ascii="Times New Roman"/>
          <w:b w:val="false"/>
          <w:i w:val="false"/>
          <w:color w:val="000000"/>
          <w:sz w:val="28"/>
        </w:rPr>
        <w:t>
      2. Халықаралық гуманитарлық құқықпен реттелетін осы терминдердің осы құқықта түсіндірілу ретімен қарулы күштердің қарулы қақтығыс кезіндегі әрекеттері осы Конвенцияда реттелмейді, ол сондай-ақ мемлекеттердің әскери күштері өздерінің ресми функцияларын жүзеге асыру мақсатында қолданатын әрекеттерді де реттемейді, өйткені олар халықаралық құқықтың басқа нормаларымен реттеледі.</w:t>
      </w:r>
    </w:p>
    <w:bookmarkEnd w:id="94"/>
    <w:bookmarkStart w:name="z92" w:id="95"/>
    <w:p>
      <w:pPr>
        <w:spacing w:after="0"/>
        <w:ind w:left="0"/>
        <w:jc w:val="both"/>
      </w:pPr>
      <w:r>
        <w:rPr>
          <w:rFonts w:ascii="Times New Roman"/>
          <w:b w:val="false"/>
          <w:i w:val="false"/>
          <w:color w:val="000000"/>
          <w:sz w:val="28"/>
        </w:rPr>
        <w:t>
      3. Осы Баптың 2-тармағының ережелері өзге қатынастардағы заңсыз актілерді ақтаушы немесе заңды етуші ретінде немесе басқа заңдар негізінде сот арқылы қудалауға кедергі келтіретіндей түрде түсіндірілмейді."</w:t>
      </w:r>
    </w:p>
    <w:bookmarkEnd w:id="95"/>
    <w:bookmarkStart w:name="z93" w:id="96"/>
    <w:p>
      <w:pPr>
        <w:spacing w:after="0"/>
        <w:ind w:left="0"/>
        <w:jc w:val="left"/>
      </w:pPr>
      <w:r>
        <w:rPr>
          <w:rFonts w:ascii="Times New Roman"/>
          <w:b/>
          <w:i w:val="false"/>
          <w:color w:val="000000"/>
        </w:rPr>
        <w:t xml:space="preserve"> VII бап</w:t>
      </w:r>
    </w:p>
    <w:bookmarkEnd w:id="96"/>
    <w:bookmarkStart w:name="z94" w:id="9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4-бабы</w:t>
      </w:r>
      <w:r>
        <w:rPr>
          <w:rFonts w:ascii="Times New Roman"/>
          <w:b w:val="false"/>
          <w:i w:val="false"/>
          <w:color w:val="000000"/>
          <w:sz w:val="28"/>
        </w:rPr>
        <w:t xml:space="preserve"> мына мәтінмен алмастырылады:</w:t>
      </w:r>
    </w:p>
    <w:bookmarkEnd w:id="97"/>
    <w:bookmarkStart w:name="z95" w:id="98"/>
    <w:p>
      <w:pPr>
        <w:spacing w:after="0"/>
        <w:ind w:left="0"/>
        <w:jc w:val="left"/>
      </w:pPr>
      <w:r>
        <w:rPr>
          <w:rFonts w:ascii="Times New Roman"/>
          <w:b/>
          <w:i w:val="false"/>
          <w:color w:val="000000"/>
        </w:rPr>
        <w:t xml:space="preserve"> "4-бап</w:t>
      </w:r>
    </w:p>
    <w:bookmarkEnd w:id="98"/>
    <w:bookmarkStart w:name="z96" w:id="99"/>
    <w:p>
      <w:pPr>
        <w:spacing w:after="0"/>
        <w:ind w:left="0"/>
        <w:jc w:val="both"/>
      </w:pPr>
      <w:r>
        <w:rPr>
          <w:rFonts w:ascii="Times New Roman"/>
          <w:b w:val="false"/>
          <w:i w:val="false"/>
          <w:color w:val="000000"/>
          <w:sz w:val="28"/>
        </w:rPr>
        <w:t>
      1. Әрбір Қатысушы мемлекет мынадай:</w:t>
      </w:r>
    </w:p>
    <w:bookmarkEnd w:id="99"/>
    <w:p>
      <w:pPr>
        <w:spacing w:after="0"/>
        <w:ind w:left="0"/>
        <w:jc w:val="both"/>
      </w:pPr>
      <w:r>
        <w:rPr>
          <w:rFonts w:ascii="Times New Roman"/>
          <w:b w:val="false"/>
          <w:i w:val="false"/>
          <w:color w:val="000000"/>
          <w:sz w:val="28"/>
        </w:rPr>
        <w:t>
      a) қылмыс осы мемлекеттің аумағында жасалған;</w:t>
      </w:r>
    </w:p>
    <w:p>
      <w:pPr>
        <w:spacing w:after="0"/>
        <w:ind w:left="0"/>
        <w:jc w:val="both"/>
      </w:pPr>
      <w:r>
        <w:rPr>
          <w:rFonts w:ascii="Times New Roman"/>
          <w:b w:val="false"/>
          <w:i w:val="false"/>
          <w:color w:val="000000"/>
          <w:sz w:val="28"/>
        </w:rPr>
        <w:t>
      b) қылмыс осы мемлекетте тіркелген әуе кемесіне қарсы немесе оның бортында жасалған;</w:t>
      </w:r>
    </w:p>
    <w:p>
      <w:pPr>
        <w:spacing w:after="0"/>
        <w:ind w:left="0"/>
        <w:jc w:val="both"/>
      </w:pPr>
      <w:r>
        <w:rPr>
          <w:rFonts w:ascii="Times New Roman"/>
          <w:b w:val="false"/>
          <w:i w:val="false"/>
          <w:color w:val="000000"/>
          <w:sz w:val="28"/>
        </w:rPr>
        <w:t>
      c) бортында қылмыс жасалған әуе кемесі оның аумағына қонған және болжамды қылмыскер әлі оның бортында болған;</w:t>
      </w:r>
    </w:p>
    <w:p>
      <w:pPr>
        <w:spacing w:after="0"/>
        <w:ind w:left="0"/>
        <w:jc w:val="both"/>
      </w:pPr>
      <w:r>
        <w:rPr>
          <w:rFonts w:ascii="Times New Roman"/>
          <w:b w:val="false"/>
          <w:i w:val="false"/>
          <w:color w:val="000000"/>
          <w:sz w:val="28"/>
        </w:rPr>
        <w:t>
      d) қылмыс негізгі қызмет орны немесе егер жалға алушының мұндай қызмет орны болмаса, тұрақты болатын жері осы мемлекетте орналасқан жалға алушыға экипажсыз жалға берілген әуе кемесіне қарсы немесе оның бортында жасалған;</w:t>
      </w:r>
    </w:p>
    <w:p>
      <w:pPr>
        <w:spacing w:after="0"/>
        <w:ind w:left="0"/>
        <w:jc w:val="both"/>
      </w:pPr>
      <w:r>
        <w:rPr>
          <w:rFonts w:ascii="Times New Roman"/>
          <w:b w:val="false"/>
          <w:i w:val="false"/>
          <w:color w:val="000000"/>
          <w:sz w:val="28"/>
        </w:rPr>
        <w:t xml:space="preserve">
      е) қылмысты осы мемлекеттің азаматы жасаған жағдайларда,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және болжамды қылмыскер осындай қылмыстарға байланысты жолаушыларға немесе экипажға қатысты жасаған басқа да зорлық-зомбылық актілеріне өзінің юрисдикциясын орнатуға қажет болуы мүмкін шараларды қабылдайды.</w:t>
      </w:r>
    </w:p>
    <w:bookmarkStart w:name="z97" w:id="100"/>
    <w:p>
      <w:pPr>
        <w:spacing w:after="0"/>
        <w:ind w:left="0"/>
        <w:jc w:val="both"/>
      </w:pPr>
      <w:r>
        <w:rPr>
          <w:rFonts w:ascii="Times New Roman"/>
          <w:b w:val="false"/>
          <w:i w:val="false"/>
          <w:color w:val="000000"/>
          <w:sz w:val="28"/>
        </w:rPr>
        <w:t>
      2. Әрбір Қатысушы мемлекет мынадай:</w:t>
      </w:r>
    </w:p>
    <w:bookmarkEnd w:id="100"/>
    <w:p>
      <w:pPr>
        <w:spacing w:after="0"/>
        <w:ind w:left="0"/>
        <w:jc w:val="both"/>
      </w:pPr>
      <w:r>
        <w:rPr>
          <w:rFonts w:ascii="Times New Roman"/>
          <w:b w:val="false"/>
          <w:i w:val="false"/>
          <w:color w:val="000000"/>
          <w:sz w:val="28"/>
        </w:rPr>
        <w:t>
      a) қылмыс осы мемлекеттің азаматына қарсы жасалған;</w:t>
      </w:r>
    </w:p>
    <w:p>
      <w:pPr>
        <w:spacing w:after="0"/>
        <w:ind w:left="0"/>
        <w:jc w:val="both"/>
      </w:pPr>
      <w:r>
        <w:rPr>
          <w:rFonts w:ascii="Times New Roman"/>
          <w:b w:val="false"/>
          <w:i w:val="false"/>
          <w:color w:val="000000"/>
          <w:sz w:val="28"/>
        </w:rPr>
        <w:t>
      b) қылмысты, әдетте, осы мемлекеттің аумағында тұратын азаматтығы жоқ адам жасаған жағдайларда да, кез келген осындай қылмысқа қатысты өз юрисдикциясын белгілей алады.</w:t>
      </w:r>
    </w:p>
    <w:bookmarkStart w:name="z98" w:id="101"/>
    <w:p>
      <w:pPr>
        <w:spacing w:after="0"/>
        <w:ind w:left="0"/>
        <w:jc w:val="both"/>
      </w:pPr>
      <w:r>
        <w:rPr>
          <w:rFonts w:ascii="Times New Roman"/>
          <w:b w:val="false"/>
          <w:i w:val="false"/>
          <w:color w:val="000000"/>
          <w:sz w:val="28"/>
        </w:rPr>
        <w:t xml:space="preserve">
      3. Әрбір Қатысушы мемлекет болжамды қылмыскер өзінің аумағында болған және өзі осы адамды осындай қылмыстарға қатысты осы Баптың қолданылатын тармақтарына сәйкес өз юрисдикциясын белгілеген Қатысушы мемлекеттердің ешбіріне де </w:t>
      </w:r>
      <w:r>
        <w:rPr>
          <w:rFonts w:ascii="Times New Roman"/>
          <w:b w:val="false"/>
          <w:i w:val="false"/>
          <w:color w:val="000000"/>
          <w:sz w:val="28"/>
        </w:rPr>
        <w:t>8-бапқа</w:t>
      </w:r>
      <w:r>
        <w:rPr>
          <w:rFonts w:ascii="Times New Roman"/>
          <w:b w:val="false"/>
          <w:i w:val="false"/>
          <w:color w:val="000000"/>
          <w:sz w:val="28"/>
        </w:rPr>
        <w:t xml:space="preserve"> сәйкес ұстап бермеген жағдайда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өзінің юрисдикциясын белгілеу үшін қажет болуы мүмкін шараларды қабылдайды.</w:t>
      </w:r>
    </w:p>
    <w:bookmarkEnd w:id="101"/>
    <w:bookmarkStart w:name="z99" w:id="102"/>
    <w:p>
      <w:pPr>
        <w:spacing w:after="0"/>
        <w:ind w:left="0"/>
        <w:jc w:val="both"/>
      </w:pPr>
      <w:r>
        <w:rPr>
          <w:rFonts w:ascii="Times New Roman"/>
          <w:b w:val="false"/>
          <w:i w:val="false"/>
          <w:color w:val="000000"/>
          <w:sz w:val="28"/>
        </w:rPr>
        <w:t>
      4. Осы Конвенция ұлттық заңнамаға сәйкес кез келген қылмыстық юрисдикцияны жүзеге асыруды жоққа шығармайды."</w:t>
      </w:r>
    </w:p>
    <w:bookmarkEnd w:id="102"/>
    <w:bookmarkStart w:name="z100" w:id="103"/>
    <w:p>
      <w:pPr>
        <w:spacing w:after="0"/>
        <w:ind w:left="0"/>
        <w:jc w:val="left"/>
      </w:pPr>
      <w:r>
        <w:rPr>
          <w:rFonts w:ascii="Times New Roman"/>
          <w:b/>
          <w:i w:val="false"/>
          <w:color w:val="000000"/>
        </w:rPr>
        <w:t xml:space="preserve"> VПІ бап</w:t>
      </w:r>
    </w:p>
    <w:bookmarkEnd w:id="103"/>
    <w:bookmarkStart w:name="z101" w:id="10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5-бабы</w:t>
      </w:r>
      <w:r>
        <w:rPr>
          <w:rFonts w:ascii="Times New Roman"/>
          <w:b w:val="false"/>
          <w:i w:val="false"/>
          <w:color w:val="000000"/>
          <w:sz w:val="28"/>
        </w:rPr>
        <w:t xml:space="preserve"> мына мәтінмен алмастырылады:</w:t>
      </w:r>
    </w:p>
    <w:bookmarkEnd w:id="104"/>
    <w:bookmarkStart w:name="z102" w:id="105"/>
    <w:p>
      <w:pPr>
        <w:spacing w:after="0"/>
        <w:ind w:left="0"/>
        <w:jc w:val="left"/>
      </w:pPr>
      <w:r>
        <w:rPr>
          <w:rFonts w:ascii="Times New Roman"/>
          <w:b/>
          <w:i w:val="false"/>
          <w:color w:val="000000"/>
        </w:rPr>
        <w:t xml:space="preserve"> "5-бап</w:t>
      </w:r>
    </w:p>
    <w:bookmarkEnd w:id="105"/>
    <w:p>
      <w:pPr>
        <w:spacing w:after="0"/>
        <w:ind w:left="0"/>
        <w:jc w:val="both"/>
      </w:pPr>
      <w:r>
        <w:rPr>
          <w:rFonts w:ascii="Times New Roman"/>
          <w:b w:val="false"/>
          <w:i w:val="false"/>
          <w:color w:val="000000"/>
          <w:sz w:val="28"/>
        </w:rPr>
        <w:t>
      Бірлескен немесе халықаралық тіркелуге жататын әуе кемелерін пайдаланатын бірлескен әуе-көлік пайдалану ұйымдарын немесе халықаралық пайдалану агенттіктерін құратын Қатысушы мемлекеттер әрбір әуе кемесіне қатысты осы Конвенцияның мақсаттарында юрисдикциясын жүзеге асыратын және тіркеу мемлекеті ретінде әрекет ететін өздерінің арасындағы мемлекетті тиісті түрде көрсетеді және бұл туралы Халықаралық азаматтық авиация ұйымының Бас хатшысын хабардар етеді, ол мұндай хабарламаны осы Конвенцияның барлық Қатысушы мемлекеттеріне жібереді."</w:t>
      </w:r>
    </w:p>
    <w:bookmarkStart w:name="z103" w:id="106"/>
    <w:p>
      <w:pPr>
        <w:spacing w:after="0"/>
        <w:ind w:left="0"/>
        <w:jc w:val="left"/>
      </w:pPr>
      <w:r>
        <w:rPr>
          <w:rFonts w:ascii="Times New Roman"/>
          <w:b/>
          <w:i w:val="false"/>
          <w:color w:val="000000"/>
        </w:rPr>
        <w:t xml:space="preserve"> ІХ бап</w:t>
      </w:r>
    </w:p>
    <w:bookmarkEnd w:id="106"/>
    <w:bookmarkStart w:name="z104" w:id="10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6-бабының</w:t>
      </w:r>
      <w:r>
        <w:rPr>
          <w:rFonts w:ascii="Times New Roman"/>
          <w:b w:val="false"/>
          <w:i w:val="false"/>
          <w:color w:val="000000"/>
          <w:sz w:val="28"/>
        </w:rPr>
        <w:t xml:space="preserve"> 4-тармағы мына мәтінмен алмастырылады:</w:t>
      </w:r>
    </w:p>
    <w:bookmarkEnd w:id="107"/>
    <w:bookmarkStart w:name="z105" w:id="108"/>
    <w:p>
      <w:pPr>
        <w:spacing w:after="0"/>
        <w:ind w:left="0"/>
        <w:jc w:val="left"/>
      </w:pPr>
      <w:r>
        <w:rPr>
          <w:rFonts w:ascii="Times New Roman"/>
          <w:b/>
          <w:i w:val="false"/>
          <w:color w:val="000000"/>
        </w:rPr>
        <w:t xml:space="preserve"> "6-бап</w:t>
      </w:r>
    </w:p>
    <w:bookmarkEnd w:id="108"/>
    <w:bookmarkStart w:name="z106" w:id="109"/>
    <w:p>
      <w:pPr>
        <w:spacing w:after="0"/>
        <w:ind w:left="0"/>
        <w:jc w:val="both"/>
      </w:pPr>
      <w:r>
        <w:rPr>
          <w:rFonts w:ascii="Times New Roman"/>
          <w:b w:val="false"/>
          <w:i w:val="false"/>
          <w:color w:val="000000"/>
          <w:sz w:val="28"/>
        </w:rPr>
        <w:t xml:space="preserve">
      4. Қатысушы мемлекет осы Бапқа сәйкес адамды қамауға алған кезде ол </w:t>
      </w:r>
      <w:r>
        <w:rPr>
          <w:rFonts w:ascii="Times New Roman"/>
          <w:b w:val="false"/>
          <w:i w:val="false"/>
          <w:color w:val="000000"/>
          <w:sz w:val="28"/>
        </w:rPr>
        <w:t>4-баптың</w:t>
      </w:r>
      <w:r>
        <w:rPr>
          <w:rFonts w:ascii="Times New Roman"/>
          <w:b w:val="false"/>
          <w:i w:val="false"/>
          <w:color w:val="000000"/>
          <w:sz w:val="28"/>
        </w:rPr>
        <w:t xml:space="preserve"> 1-тармағына сәйкес юрисдикциясын белгілеген және юрисдикциясын белгілеп, </w:t>
      </w:r>
      <w:r>
        <w:rPr>
          <w:rFonts w:ascii="Times New Roman"/>
          <w:b w:val="false"/>
          <w:i w:val="false"/>
          <w:color w:val="000000"/>
          <w:sz w:val="28"/>
        </w:rPr>
        <w:t>4-баптың</w:t>
      </w:r>
      <w:r>
        <w:rPr>
          <w:rFonts w:ascii="Times New Roman"/>
          <w:b w:val="false"/>
          <w:i w:val="false"/>
          <w:color w:val="000000"/>
          <w:sz w:val="28"/>
        </w:rPr>
        <w:t xml:space="preserve"> 2-тармағына сәйкес депозитарийді хабардар еткен Қатысушы мемлекеттерді және егер өзі мақсатқа сай деп тапса, кез келген басқа мүдделі Қатысушы мемлекеттерді осы адамның қамауға алынғаны және осы адамды ұстап алуға негіз болған мән-жайлар туралы дереу хабардар етеді. Осы Баптың 2-тармағында көзделген алдын ала тергеп-тексеруді жүргізетін Қатысушы мемлекет өзі алған деректер туралы жоғарыда аталған Қатысушы мемлекеттерге дереу хабарлайды және өзінің юрисдикцияны жүзеге асыру ниетінің бар-жоғын көрсетеді."</w:t>
      </w:r>
    </w:p>
    <w:bookmarkEnd w:id="109"/>
    <w:bookmarkStart w:name="z107" w:id="110"/>
    <w:p>
      <w:pPr>
        <w:spacing w:after="0"/>
        <w:ind w:left="0"/>
        <w:jc w:val="left"/>
      </w:pPr>
      <w:r>
        <w:rPr>
          <w:rFonts w:ascii="Times New Roman"/>
          <w:b/>
          <w:i w:val="false"/>
          <w:color w:val="000000"/>
        </w:rPr>
        <w:t xml:space="preserve"> Х бап</w:t>
      </w:r>
    </w:p>
    <w:bookmarkEnd w:id="110"/>
    <w:bookmarkStart w:name="z108" w:id="111"/>
    <w:p>
      <w:pPr>
        <w:spacing w:after="0"/>
        <w:ind w:left="0"/>
        <w:jc w:val="both"/>
      </w:pPr>
      <w:r>
        <w:rPr>
          <w:rFonts w:ascii="Times New Roman"/>
          <w:b w:val="false"/>
          <w:i w:val="false"/>
          <w:color w:val="000000"/>
          <w:sz w:val="28"/>
        </w:rPr>
        <w:t xml:space="preserve">
      Конвенцияның 7 </w:t>
      </w:r>
      <w:r>
        <w:rPr>
          <w:rFonts w:ascii="Times New Roman"/>
          <w:b w:val="false"/>
          <w:i/>
          <w:color w:val="000000"/>
          <w:sz w:val="28"/>
        </w:rPr>
        <w:t>bis</w:t>
      </w:r>
      <w:r>
        <w:rPr>
          <w:rFonts w:ascii="Times New Roman"/>
          <w:b w:val="false"/>
          <w:i/>
          <w:color w:val="000000"/>
          <w:sz w:val="28"/>
        </w:rPr>
        <w:t>-б</w:t>
      </w:r>
      <w:r>
        <w:rPr>
          <w:rFonts w:ascii="Times New Roman"/>
          <w:b w:val="false"/>
          <w:i w:val="false"/>
          <w:color w:val="000000"/>
          <w:sz w:val="28"/>
        </w:rPr>
        <w:t>абы ретінде мына мәтін қосылады:</w:t>
      </w:r>
    </w:p>
    <w:bookmarkEnd w:id="111"/>
    <w:bookmarkStart w:name="z109" w:id="112"/>
    <w:p>
      <w:pPr>
        <w:spacing w:after="0"/>
        <w:ind w:left="0"/>
        <w:jc w:val="left"/>
      </w:pPr>
      <w:r>
        <w:rPr>
          <w:rFonts w:ascii="Times New Roman"/>
          <w:b/>
          <w:i w:val="false"/>
          <w:color w:val="000000"/>
        </w:rPr>
        <w:t xml:space="preserve"> "7 bis-бап</w:t>
      </w:r>
    </w:p>
    <w:bookmarkEnd w:id="112"/>
    <w:p>
      <w:pPr>
        <w:spacing w:after="0"/>
        <w:ind w:left="0"/>
        <w:jc w:val="both"/>
      </w:pPr>
      <w:r>
        <w:rPr>
          <w:rFonts w:ascii="Times New Roman"/>
          <w:b w:val="false"/>
          <w:i w:val="false"/>
          <w:color w:val="000000"/>
          <w:sz w:val="28"/>
        </w:rPr>
        <w:t>
      Осы Конвенцияға сәйкес қамауға алынған немесе өзіне қатысты кез келген басқа шаралар қолданылған немесе талқылау жүзеге асырылатын кез келген адамға әділетті қарым-қатынас жасалуына, оның ішінде осы адам аумағында болатын мемлекеттің заңнамасына және адам құқықтары туралы ережелерді қоса алғанда халықаралық құқықтың қолданылатын ережелеріне сәйкес барлық құқықтар мен кепілдіктерді пайдалануына кепілдік беріледі."</w:t>
      </w:r>
    </w:p>
    <w:bookmarkStart w:name="z110" w:id="113"/>
    <w:p>
      <w:pPr>
        <w:spacing w:after="0"/>
        <w:ind w:left="0"/>
        <w:jc w:val="left"/>
      </w:pPr>
      <w:r>
        <w:rPr>
          <w:rFonts w:ascii="Times New Roman"/>
          <w:b/>
          <w:i w:val="false"/>
          <w:color w:val="000000"/>
        </w:rPr>
        <w:t xml:space="preserve"> ХІ-бап</w:t>
      </w:r>
    </w:p>
    <w:bookmarkEnd w:id="113"/>
    <w:bookmarkStart w:name="z111" w:id="11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8-бабы</w:t>
      </w:r>
      <w:r>
        <w:rPr>
          <w:rFonts w:ascii="Times New Roman"/>
          <w:b w:val="false"/>
          <w:i w:val="false"/>
          <w:color w:val="000000"/>
          <w:sz w:val="28"/>
        </w:rPr>
        <w:t xml:space="preserve"> мына мәтінмен алмастырылады:</w:t>
      </w:r>
    </w:p>
    <w:bookmarkEnd w:id="114"/>
    <w:bookmarkStart w:name="z112" w:id="115"/>
    <w:p>
      <w:pPr>
        <w:spacing w:after="0"/>
        <w:ind w:left="0"/>
        <w:jc w:val="left"/>
      </w:pPr>
      <w:r>
        <w:rPr>
          <w:rFonts w:ascii="Times New Roman"/>
          <w:b/>
          <w:i w:val="false"/>
          <w:color w:val="000000"/>
        </w:rPr>
        <w:t xml:space="preserve"> "8-бап</w:t>
      </w:r>
    </w:p>
    <w:bookmarkEnd w:id="115"/>
    <w:bookmarkStart w:name="z113"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 Қатысушы мемлекеттер арасында жасалған ұстап беру туралы кез келген шартқа ұстап беруге алып келетін қылмыстар ретінде енгізілуге жатады деп есептеледі. Қатысушы мемлекеттер мұндай қылмыстарды өздерінің арасында жасалатын ұстап беру туралы кез келген шартқа ұстап беруге алып келетін қылмыстар ретінде енгізуге міндеттенеді.</w:t>
      </w:r>
    </w:p>
    <w:bookmarkEnd w:id="116"/>
    <w:bookmarkStart w:name="z114" w:id="117"/>
    <w:p>
      <w:pPr>
        <w:spacing w:after="0"/>
        <w:ind w:left="0"/>
        <w:jc w:val="both"/>
      </w:pPr>
      <w:r>
        <w:rPr>
          <w:rFonts w:ascii="Times New Roman"/>
          <w:b w:val="false"/>
          <w:i w:val="false"/>
          <w:color w:val="000000"/>
          <w:sz w:val="28"/>
        </w:rPr>
        <w:t xml:space="preserve">
      2. Егер ұстап беруді шарттың болуына негіздейтін Қатысушы мемлекет өзімен ұстап беру туралы шарты жоқ басқа Қатысушы мемлекеттен ұстап беру туралы өтініш алса, ол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қатысты осы Конвенцияны өз қалауы бойынша, ұстап беру үшін заңды негіз ретінде қарай алады. Ұстап беру өзіне ұстап беру туралы өтініш жолданған мемлекеттің заңнамасында көзделген басқа талаптарға сәйкес жүргізіледі.</w:t>
      </w:r>
    </w:p>
    <w:bookmarkEnd w:id="117"/>
    <w:bookmarkStart w:name="z115" w:id="118"/>
    <w:p>
      <w:pPr>
        <w:spacing w:after="0"/>
        <w:ind w:left="0"/>
        <w:jc w:val="both"/>
      </w:pPr>
      <w:r>
        <w:rPr>
          <w:rFonts w:ascii="Times New Roman"/>
          <w:b w:val="false"/>
          <w:i w:val="false"/>
          <w:color w:val="000000"/>
          <w:sz w:val="28"/>
        </w:rPr>
        <w:t xml:space="preserve">
      3. Ұстап беруді шарттың болуына негіздемейтін Қатысушы мемлекеттер өздерінің арасындағы қатынастарда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 өзіне ұстап беру туралы өтініш жолданған мемлекеттің заңнамасында көзделген талаптарға сәйкес, ұстап беруге алып келетін қылмыстар ретінде қарастырады.</w:t>
      </w:r>
    </w:p>
    <w:bookmarkEnd w:id="118"/>
    <w:bookmarkStart w:name="z116" w:id="119"/>
    <w:p>
      <w:pPr>
        <w:spacing w:after="0"/>
        <w:ind w:left="0"/>
        <w:jc w:val="both"/>
      </w:pPr>
      <w:r>
        <w:rPr>
          <w:rFonts w:ascii="Times New Roman"/>
          <w:b w:val="false"/>
          <w:i w:val="false"/>
          <w:color w:val="000000"/>
          <w:sz w:val="28"/>
        </w:rPr>
        <w:t xml:space="preserve">
      4. Қатысушы мемлекеттер қылмыстардың әрқайсысын ұстап беру мақсаттары үшін ол жасалған орнында ғана емес, </w:t>
      </w:r>
      <w:r>
        <w:rPr>
          <w:rFonts w:ascii="Times New Roman"/>
          <w:b w:val="false"/>
          <w:i w:val="false"/>
          <w:color w:val="000000"/>
          <w:sz w:val="28"/>
        </w:rPr>
        <w:t>4-баптың</w:t>
      </w:r>
      <w:r>
        <w:rPr>
          <w:rFonts w:ascii="Times New Roman"/>
          <w:b w:val="false"/>
          <w:i w:val="false"/>
          <w:color w:val="000000"/>
          <w:sz w:val="28"/>
        </w:rPr>
        <w:t xml:space="preserve"> 1-тармағының b), с), d) және е) тармақшаларына сәйкес өз юрисдикциясын белгілеуге міндетті және </w:t>
      </w:r>
      <w:r>
        <w:rPr>
          <w:rFonts w:ascii="Times New Roman"/>
          <w:b w:val="false"/>
          <w:i w:val="false"/>
          <w:color w:val="000000"/>
          <w:sz w:val="28"/>
        </w:rPr>
        <w:t>4-баптың</w:t>
      </w:r>
      <w:r>
        <w:rPr>
          <w:rFonts w:ascii="Times New Roman"/>
          <w:b w:val="false"/>
          <w:i w:val="false"/>
          <w:color w:val="000000"/>
          <w:sz w:val="28"/>
        </w:rPr>
        <w:t xml:space="preserve"> 2-тармағына сәйкес юрисдикциясын белгілеген Қатысушы мемлекеттердің аумағында да жасалғандай қарайды.</w:t>
      </w:r>
    </w:p>
    <w:bookmarkEnd w:id="119"/>
    <w:bookmarkStart w:name="z117" w:id="120"/>
    <w:p>
      <w:pPr>
        <w:spacing w:after="0"/>
        <w:ind w:left="0"/>
        <w:jc w:val="both"/>
      </w:pPr>
      <w:r>
        <w:rPr>
          <w:rFonts w:ascii="Times New Roman"/>
          <w:b w:val="false"/>
          <w:i w:val="false"/>
          <w:color w:val="000000"/>
          <w:sz w:val="28"/>
        </w:rPr>
        <w:t xml:space="preserve">
      5. Қатысушы мемлекеттер </w:t>
      </w:r>
      <w:r>
        <w:rPr>
          <w:rFonts w:ascii="Times New Roman"/>
          <w:b w:val="false"/>
          <w:i w:val="false"/>
          <w:color w:val="000000"/>
          <w:sz w:val="28"/>
        </w:rPr>
        <w:t>1-баптың</w:t>
      </w:r>
      <w:r>
        <w:rPr>
          <w:rFonts w:ascii="Times New Roman"/>
          <w:b w:val="false"/>
          <w:i w:val="false"/>
          <w:color w:val="000000"/>
          <w:sz w:val="28"/>
        </w:rPr>
        <w:t xml:space="preserve"> 4-тармағының а) және d) тармақшаларында көрсетілген қылмыстардың әрқайсысын ұстап беру мақсаттары үшін баламалы ретінде қарастырады."</w:t>
      </w:r>
    </w:p>
    <w:bookmarkEnd w:id="120"/>
    <w:bookmarkStart w:name="z118" w:id="121"/>
    <w:p>
      <w:pPr>
        <w:spacing w:after="0"/>
        <w:ind w:left="0"/>
        <w:jc w:val="left"/>
      </w:pPr>
      <w:r>
        <w:rPr>
          <w:rFonts w:ascii="Times New Roman"/>
          <w:b/>
          <w:i w:val="false"/>
          <w:color w:val="000000"/>
        </w:rPr>
        <w:t xml:space="preserve"> XII бап</w:t>
      </w:r>
    </w:p>
    <w:bookmarkEnd w:id="12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w:t>
      </w:r>
      <w:r>
        <w:rPr>
          <w:rFonts w:ascii="Times New Roman"/>
          <w:b w:val="false"/>
          <w:i w:val="false"/>
          <w:color w:val="000000"/>
          <w:sz w:val="28"/>
        </w:rPr>
        <w:t xml:space="preserve"> 8 </w:t>
      </w:r>
      <w:r>
        <w:rPr>
          <w:rFonts w:ascii="Times New Roman"/>
          <w:b w:val="false"/>
          <w:i/>
          <w:color w:val="000000"/>
          <w:sz w:val="28"/>
        </w:rPr>
        <w:t>bis</w:t>
      </w:r>
      <w:r>
        <w:rPr>
          <w:rFonts w:ascii="Times New Roman"/>
          <w:b w:val="false"/>
          <w:i/>
          <w:color w:val="000000"/>
          <w:sz w:val="28"/>
        </w:rPr>
        <w:t>-б</w:t>
      </w:r>
      <w:r>
        <w:rPr>
          <w:rFonts w:ascii="Times New Roman"/>
          <w:b w:val="false"/>
          <w:i w:val="false"/>
          <w:color w:val="000000"/>
          <w:sz w:val="28"/>
        </w:rPr>
        <w:t>абы ретінде мына мәтін қосылады:</w:t>
      </w:r>
    </w:p>
    <w:bookmarkStart w:name="z120" w:id="122"/>
    <w:p>
      <w:pPr>
        <w:spacing w:after="0"/>
        <w:ind w:left="0"/>
        <w:jc w:val="left"/>
      </w:pPr>
      <w:r>
        <w:rPr>
          <w:rFonts w:ascii="Times New Roman"/>
          <w:b/>
          <w:i w:val="false"/>
          <w:color w:val="000000"/>
        </w:rPr>
        <w:t xml:space="preserve"> "8 bis-бап</w:t>
      </w:r>
    </w:p>
    <w:bookmarkEnd w:id="12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ешбірі ұстап беру немесе өзара құқықтық көмек мақсаттары үшін саяси қылмыс немесе саяси қылмыспен байланысты қылмыс немесе саяси себептерден туындаған қылмыс ретінде қарастырылмайды. Сондықтан да осындай қылмысқа байланысты ұстап беру немесе өзара құқықтық көмек туралы өтінішті оның саяси қылмысқа немесе саяси қылмыспен байланысты қылмысқа немесе саяси уәждерден туындаған қылмысқа қатысты болуы себебінен ғана қабылдамай қоюға болмайды."</w:t>
      </w:r>
    </w:p>
    <w:bookmarkStart w:name="z122" w:id="123"/>
    <w:p>
      <w:pPr>
        <w:spacing w:after="0"/>
        <w:ind w:left="0"/>
        <w:jc w:val="left"/>
      </w:pPr>
      <w:r>
        <w:rPr>
          <w:rFonts w:ascii="Times New Roman"/>
          <w:b/>
          <w:i w:val="false"/>
          <w:color w:val="000000"/>
        </w:rPr>
        <w:t xml:space="preserve"> XIII бап</w:t>
      </w:r>
    </w:p>
    <w:bookmarkEnd w:id="123"/>
    <w:bookmarkStart w:name="z123" w:id="124"/>
    <w:p>
      <w:pPr>
        <w:spacing w:after="0"/>
        <w:ind w:left="0"/>
        <w:jc w:val="both"/>
      </w:pPr>
      <w:r>
        <w:rPr>
          <w:rFonts w:ascii="Times New Roman"/>
          <w:b w:val="false"/>
          <w:i w:val="false"/>
          <w:color w:val="000000"/>
          <w:sz w:val="28"/>
        </w:rPr>
        <w:t xml:space="preserve">
      Конвенцияның 8 </w:t>
      </w:r>
      <w:r>
        <w:rPr>
          <w:rFonts w:ascii="Times New Roman"/>
          <w:b w:val="false"/>
          <w:i/>
          <w:color w:val="000000"/>
          <w:sz w:val="28"/>
        </w:rPr>
        <w:t>bis</w:t>
      </w:r>
      <w:r>
        <w:rPr>
          <w:rFonts w:ascii="Times New Roman"/>
          <w:b w:val="false"/>
          <w:i/>
          <w:color w:val="000000"/>
          <w:sz w:val="28"/>
        </w:rPr>
        <w:t>-б</w:t>
      </w:r>
      <w:r>
        <w:rPr>
          <w:rFonts w:ascii="Times New Roman"/>
          <w:b w:val="false"/>
          <w:i w:val="false"/>
          <w:color w:val="000000"/>
          <w:sz w:val="28"/>
        </w:rPr>
        <w:t>абы ретінде мына мәтін қосылады:</w:t>
      </w:r>
    </w:p>
    <w:bookmarkEnd w:id="124"/>
    <w:bookmarkStart w:name="z124" w:id="125"/>
    <w:p>
      <w:pPr>
        <w:spacing w:after="0"/>
        <w:ind w:left="0"/>
        <w:jc w:val="left"/>
      </w:pPr>
      <w:r>
        <w:rPr>
          <w:rFonts w:ascii="Times New Roman"/>
          <w:b/>
          <w:i w:val="false"/>
          <w:color w:val="000000"/>
        </w:rPr>
        <w:t xml:space="preserve"> "8 bis-бап</w:t>
      </w:r>
    </w:p>
    <w:bookmarkEnd w:id="125"/>
    <w:p>
      <w:pPr>
        <w:spacing w:after="0"/>
        <w:ind w:left="0"/>
        <w:jc w:val="both"/>
      </w:pPr>
      <w:r>
        <w:rPr>
          <w:rFonts w:ascii="Times New Roman"/>
          <w:b w:val="false"/>
          <w:i w:val="false"/>
          <w:color w:val="000000"/>
          <w:sz w:val="28"/>
        </w:rPr>
        <w:t xml:space="preserve">
      Егер сұрау салынатын Қатысушы мемлекеттің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байланысты ұстап беру туралы немесе осындай қылмыстарға қатысты өзара құқықтық көмек туралы өтініш осы адамды оның нәсіліне, діни сеніміне, ұлтына, этностық шығу тегіне, саяси нанымдарына немесе жынысына байланысты сот арқылы қудалауды немесе жазалауды мақсат тұтады немесе осы өтінішті қанағаттандыру осы адамның жағдайына аталған себептердің кез келгені бойынша нұқсан келтіруі мүмкін деп ойлауына нақты негіздері болса, осы Конвенциядағы ештеңе қандай да бір адамды ұстап беру не өзара құқықтық көмек көрсету міндетін жүктеуші ретінде түсіндірілмейді."</w:t>
      </w:r>
    </w:p>
    <w:bookmarkStart w:name="z125" w:id="126"/>
    <w:p>
      <w:pPr>
        <w:spacing w:after="0"/>
        <w:ind w:left="0"/>
        <w:jc w:val="left"/>
      </w:pPr>
      <w:r>
        <w:rPr>
          <w:rFonts w:ascii="Times New Roman"/>
          <w:b/>
          <w:i w:val="false"/>
          <w:color w:val="000000"/>
        </w:rPr>
        <w:t xml:space="preserve"> XIV бап</w:t>
      </w:r>
    </w:p>
    <w:bookmarkEnd w:id="126"/>
    <w:bookmarkStart w:name="z126" w:id="12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9-бабының</w:t>
      </w:r>
      <w:r>
        <w:rPr>
          <w:rFonts w:ascii="Times New Roman"/>
          <w:b w:val="false"/>
          <w:i w:val="false"/>
          <w:color w:val="000000"/>
          <w:sz w:val="28"/>
        </w:rPr>
        <w:t xml:space="preserve"> 1-тармағы мына мәтінмен алмастырылады:</w:t>
      </w:r>
    </w:p>
    <w:bookmarkEnd w:id="127"/>
    <w:bookmarkStart w:name="z127" w:id="128"/>
    <w:p>
      <w:pPr>
        <w:spacing w:after="0"/>
        <w:ind w:left="0"/>
        <w:jc w:val="left"/>
      </w:pPr>
      <w:r>
        <w:rPr>
          <w:rFonts w:ascii="Times New Roman"/>
          <w:b/>
          <w:i w:val="false"/>
          <w:color w:val="000000"/>
        </w:rPr>
        <w:t xml:space="preserve"> "9-бап</w:t>
      </w:r>
    </w:p>
    <w:bookmarkEnd w:id="128"/>
    <w:bookmarkStart w:name="z128"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 көрсетілген әрекеттердің кез келгені жасалған немесе жасалуға жақын қалған кезде Қатысушы мемлекеттер заңды командирдің әуе кемесіне бақылауын қалпына келтіру үшін немесе командирдің әуе кемесіне бақылауын сақтап қалу үшін барлық тиісті шараларды қабылдайды."</w:t>
      </w:r>
    </w:p>
    <w:bookmarkEnd w:id="129"/>
    <w:bookmarkStart w:name="z129" w:id="130"/>
    <w:p>
      <w:pPr>
        <w:spacing w:after="0"/>
        <w:ind w:left="0"/>
        <w:jc w:val="left"/>
      </w:pPr>
      <w:r>
        <w:rPr>
          <w:rFonts w:ascii="Times New Roman"/>
          <w:b/>
          <w:i w:val="false"/>
          <w:color w:val="000000"/>
        </w:rPr>
        <w:t xml:space="preserve"> ХV бап</w:t>
      </w:r>
    </w:p>
    <w:bookmarkEnd w:id="130"/>
    <w:bookmarkStart w:name="z130" w:id="131"/>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10-бабының</w:t>
      </w:r>
      <w:r>
        <w:rPr>
          <w:rFonts w:ascii="Times New Roman"/>
          <w:b w:val="false"/>
          <w:i w:val="false"/>
          <w:color w:val="000000"/>
          <w:sz w:val="28"/>
        </w:rPr>
        <w:t xml:space="preserve"> 1-тармағы мына мәтінмен алмастырылады:</w:t>
      </w:r>
    </w:p>
    <w:bookmarkEnd w:id="131"/>
    <w:p>
      <w:pPr>
        <w:spacing w:after="0"/>
        <w:ind w:left="0"/>
        <w:jc w:val="left"/>
      </w:pPr>
      <w:r>
        <w:rPr>
          <w:rFonts w:ascii="Times New Roman"/>
          <w:b/>
          <w:i w:val="false"/>
          <w:color w:val="000000"/>
        </w:rPr>
        <w:t xml:space="preserve"> "10-бап</w:t>
      </w:r>
    </w:p>
    <w:bookmarkStart w:name="z131" w:id="132"/>
    <w:p>
      <w:pPr>
        <w:spacing w:after="0"/>
        <w:ind w:left="0"/>
        <w:jc w:val="both"/>
      </w:pPr>
      <w:r>
        <w:rPr>
          <w:rFonts w:ascii="Times New Roman"/>
          <w:b w:val="false"/>
          <w:i w:val="false"/>
          <w:color w:val="000000"/>
          <w:sz w:val="28"/>
        </w:rPr>
        <w:t xml:space="preserve">
      1. Қатысушы мемлекеттер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қылмыстарға және </w:t>
      </w:r>
      <w:r>
        <w:rPr>
          <w:rFonts w:ascii="Times New Roman"/>
          <w:b w:val="false"/>
          <w:i w:val="false"/>
          <w:color w:val="000000"/>
          <w:sz w:val="28"/>
        </w:rPr>
        <w:t>4-бапта</w:t>
      </w:r>
      <w:r>
        <w:rPr>
          <w:rFonts w:ascii="Times New Roman"/>
          <w:b w:val="false"/>
          <w:i w:val="false"/>
          <w:color w:val="000000"/>
          <w:sz w:val="28"/>
        </w:rPr>
        <w:t xml:space="preserve"> көрсетілген басқа актілерге қатысты қолданылған қылмыстық-процестік әрекеттерге байланысты бір-біріне барынша толық көмек көрсетеді. Барлық жағдайда да өзіне өтініш жолданған мемлекеттің заңнамасы қолданылады."</w:t>
      </w:r>
    </w:p>
    <w:bookmarkEnd w:id="132"/>
    <w:bookmarkStart w:name="z132" w:id="133"/>
    <w:p>
      <w:pPr>
        <w:spacing w:after="0"/>
        <w:ind w:left="0"/>
        <w:jc w:val="left"/>
      </w:pPr>
      <w:r>
        <w:rPr>
          <w:rFonts w:ascii="Times New Roman"/>
          <w:b/>
          <w:i w:val="false"/>
          <w:color w:val="000000"/>
        </w:rPr>
        <w:t xml:space="preserve"> XVI бап</w:t>
      </w:r>
    </w:p>
    <w:bookmarkEnd w:id="13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Конвенцияның</w:t>
      </w:r>
      <w:r>
        <w:rPr>
          <w:rFonts w:ascii="Times New Roman"/>
          <w:b w:val="false"/>
          <w:i w:val="false"/>
          <w:color w:val="000000"/>
          <w:sz w:val="28"/>
        </w:rPr>
        <w:t xml:space="preserve"> 10 </w:t>
      </w:r>
      <w:r>
        <w:rPr>
          <w:rFonts w:ascii="Times New Roman"/>
          <w:b w:val="false"/>
          <w:i/>
          <w:color w:val="000000"/>
          <w:sz w:val="28"/>
        </w:rPr>
        <w:t>bis</w:t>
      </w:r>
      <w:r>
        <w:rPr>
          <w:rFonts w:ascii="Times New Roman"/>
          <w:b w:val="false"/>
          <w:i w:val="false"/>
          <w:color w:val="000000"/>
          <w:sz w:val="28"/>
        </w:rPr>
        <w:t>-бабы ретінде мына мәтін қосылады:</w:t>
      </w:r>
    </w:p>
    <w:bookmarkStart w:name="z134" w:id="134"/>
    <w:p>
      <w:pPr>
        <w:spacing w:after="0"/>
        <w:ind w:left="0"/>
        <w:jc w:val="left"/>
      </w:pPr>
      <w:r>
        <w:rPr>
          <w:rFonts w:ascii="Times New Roman"/>
          <w:b/>
          <w:i w:val="false"/>
          <w:color w:val="000000"/>
        </w:rPr>
        <w:t xml:space="preserve"> "10 bis-бап</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 xml:space="preserve"> көрсетілген қылмыстардың біреуі жасалады деп ойлауға негізі бар кез келген Қатысушы мемлекет өзінің ұлттық заңнамасына сәйкес, өзінде бар кез келген тиісті ақпаратты, өзінің пікірі бойынша, </w:t>
      </w:r>
      <w:r>
        <w:rPr>
          <w:rFonts w:ascii="Times New Roman"/>
          <w:b w:val="false"/>
          <w:i w:val="false"/>
          <w:color w:val="000000"/>
          <w:sz w:val="28"/>
        </w:rPr>
        <w:t>4-баптың</w:t>
      </w:r>
      <w:r>
        <w:rPr>
          <w:rFonts w:ascii="Times New Roman"/>
          <w:b w:val="false"/>
          <w:i w:val="false"/>
          <w:color w:val="000000"/>
          <w:sz w:val="28"/>
        </w:rPr>
        <w:t xml:space="preserve"> 1 және 2-тармақтарында көрсетілген мемлекеттер болып табылатын Қатысушы мемлекеттерге береді."</w:t>
      </w:r>
    </w:p>
    <w:bookmarkStart w:name="z135" w:id="135"/>
    <w:p>
      <w:pPr>
        <w:spacing w:after="0"/>
        <w:ind w:left="0"/>
        <w:jc w:val="left"/>
      </w:pPr>
      <w:r>
        <w:rPr>
          <w:rFonts w:ascii="Times New Roman"/>
          <w:b/>
          <w:i w:val="false"/>
          <w:color w:val="000000"/>
        </w:rPr>
        <w:t xml:space="preserve"> XVII бап</w:t>
      </w:r>
    </w:p>
    <w:bookmarkEnd w:id="135"/>
    <w:bookmarkStart w:name="z136" w:id="136"/>
    <w:p>
      <w:pPr>
        <w:spacing w:after="0"/>
        <w:ind w:left="0"/>
        <w:jc w:val="both"/>
      </w:pPr>
      <w:r>
        <w:rPr>
          <w:rFonts w:ascii="Times New Roman"/>
          <w:b w:val="false"/>
          <w:i w:val="false"/>
          <w:color w:val="000000"/>
          <w:sz w:val="28"/>
        </w:rPr>
        <w:t>
      1. Осы Конвенциядағы "Уағдаласушы мемлекет" және "Уағдаласушы мемлекеттер" деген барлық сілтемелер тиісінше "Қатысушы мемлекет" және "Қатысушы мемлекеттер" деген сілтемелермен ауыстырылады.</w:t>
      </w:r>
    </w:p>
    <w:bookmarkEnd w:id="136"/>
    <w:bookmarkStart w:name="z137" w:id="137"/>
    <w:p>
      <w:pPr>
        <w:spacing w:after="0"/>
        <w:ind w:left="0"/>
        <w:jc w:val="both"/>
      </w:pPr>
      <w:r>
        <w:rPr>
          <w:rFonts w:ascii="Times New Roman"/>
          <w:b w:val="false"/>
          <w:i w:val="false"/>
          <w:color w:val="000000"/>
          <w:sz w:val="28"/>
        </w:rPr>
        <w:t>
      2. Осы Конвенциядағы "ол" және "оның" деген барлық сілтемелер тиісінше "осы адам" және "осы адамның" деген сілтемелермен ауыстырылады.</w:t>
      </w:r>
    </w:p>
    <w:bookmarkEnd w:id="137"/>
    <w:bookmarkStart w:name="z138" w:id="138"/>
    <w:p>
      <w:pPr>
        <w:spacing w:after="0"/>
        <w:ind w:left="0"/>
        <w:jc w:val="left"/>
      </w:pPr>
      <w:r>
        <w:rPr>
          <w:rFonts w:ascii="Times New Roman"/>
          <w:b/>
          <w:i w:val="false"/>
          <w:color w:val="000000"/>
        </w:rPr>
        <w:t xml:space="preserve"> XVIII бап</w:t>
      </w:r>
    </w:p>
    <w:bookmarkEnd w:id="138"/>
    <w:p>
      <w:pPr>
        <w:spacing w:after="0"/>
        <w:ind w:left="0"/>
        <w:jc w:val="both"/>
      </w:pPr>
      <w:r>
        <w:rPr>
          <w:rFonts w:ascii="Times New Roman"/>
          <w:b w:val="false"/>
          <w:i w:val="false"/>
          <w:color w:val="000000"/>
          <w:sz w:val="28"/>
        </w:rPr>
        <w:t>
      Осы Конвенцияның осы Хаттамаға қоса берілетін араб және қытай тілдеріндегі мәтіндері Конвенцияның орыс, ағылшын, испан және француз тілдеріндегі мәтіндерімен бірге осы алты тілдегі теңтүпнұсқалы мәтіндерді құрайды.</w:t>
      </w:r>
    </w:p>
    <w:bookmarkStart w:name="z139" w:id="139"/>
    <w:p>
      <w:pPr>
        <w:spacing w:after="0"/>
        <w:ind w:left="0"/>
        <w:jc w:val="left"/>
      </w:pPr>
      <w:r>
        <w:rPr>
          <w:rFonts w:ascii="Times New Roman"/>
          <w:b/>
          <w:i w:val="false"/>
          <w:color w:val="000000"/>
        </w:rPr>
        <w:t xml:space="preserve"> XIX бап</w:t>
      </w:r>
    </w:p>
    <w:bookmarkEnd w:id="139"/>
    <w:p>
      <w:pPr>
        <w:spacing w:after="0"/>
        <w:ind w:left="0"/>
        <w:jc w:val="both"/>
      </w:pPr>
      <w:r>
        <w:rPr>
          <w:rFonts w:ascii="Times New Roman"/>
          <w:b w:val="false"/>
          <w:i w:val="false"/>
          <w:color w:val="000000"/>
          <w:sz w:val="28"/>
        </w:rPr>
        <w:t>
      Осы Хаттамаға Қатысушы мемлекеттер арасында Конвенция мен осы Хаттама 2010 жылғы Бейжің хаттамасымен өзгертілген Гаага конвенциясы деп аталатын біртұтас құжат ретінде қарастырылатын және түсіндірілетін болады.</w:t>
      </w:r>
    </w:p>
    <w:bookmarkStart w:name="z140" w:id="140"/>
    <w:p>
      <w:pPr>
        <w:spacing w:after="0"/>
        <w:ind w:left="0"/>
        <w:jc w:val="left"/>
      </w:pPr>
      <w:r>
        <w:rPr>
          <w:rFonts w:ascii="Times New Roman"/>
          <w:b/>
          <w:i w:val="false"/>
          <w:color w:val="000000"/>
        </w:rPr>
        <w:t xml:space="preserve"> ХХ бап</w:t>
      </w:r>
    </w:p>
    <w:bookmarkEnd w:id="140"/>
    <w:p>
      <w:pPr>
        <w:spacing w:after="0"/>
        <w:ind w:left="0"/>
        <w:jc w:val="both"/>
      </w:pPr>
      <w:r>
        <w:rPr>
          <w:rFonts w:ascii="Times New Roman"/>
          <w:b w:val="false"/>
          <w:i w:val="false"/>
          <w:color w:val="000000"/>
          <w:sz w:val="28"/>
        </w:rPr>
        <w:t>
      Осы Хаттама 2010 жылғы 30 тамыз - 10 қыркүйек аралығында Бейжіңде болған Авиациялық қауіпсіздік жөніндегі дипломатиялық конференцияға қатысқан мемлекеттердің қол қоюы үшін 2010 жылғы 10 қыркүйекте Бейжіңде ашық болады. 2010 жылғы 27 қыркүйектен кейін осы Хаттама ол XXIII бапқа сәйкес күшіне енгенге дейін Халықаралық азаматтық авиация ұйымының Монреальдағы Штаб-пәтерінде барлық мемлекеттің қол қоюы үшін ашық болады.</w:t>
      </w:r>
    </w:p>
    <w:bookmarkStart w:name="z141" w:id="141"/>
    <w:p>
      <w:pPr>
        <w:spacing w:after="0"/>
        <w:ind w:left="0"/>
        <w:jc w:val="left"/>
      </w:pPr>
      <w:r>
        <w:rPr>
          <w:rFonts w:ascii="Times New Roman"/>
          <w:b/>
          <w:i w:val="false"/>
          <w:color w:val="000000"/>
        </w:rPr>
        <w:t xml:space="preserve"> XXI бап</w:t>
      </w:r>
    </w:p>
    <w:bookmarkEnd w:id="141"/>
    <w:bookmarkStart w:name="z142" w:id="142"/>
    <w:p>
      <w:pPr>
        <w:spacing w:after="0"/>
        <w:ind w:left="0"/>
        <w:jc w:val="both"/>
      </w:pPr>
      <w:r>
        <w:rPr>
          <w:rFonts w:ascii="Times New Roman"/>
          <w:b w:val="false"/>
          <w:i w:val="false"/>
          <w:color w:val="000000"/>
          <w:sz w:val="28"/>
        </w:rPr>
        <w:t>
      1. Осы Хаттама ратификациялауға, қабылдауға немесе бекітуге жатады. Ратификациялау, қабылдау немесе бекіту туралы құжаттар осы арқылы депозитарий болып тағайындалатын Халықаралық азаматтық авиация ұйымының Бас хатшысына сақтауға тапсырылады.</w:t>
      </w:r>
    </w:p>
    <w:bookmarkEnd w:id="142"/>
    <w:bookmarkStart w:name="z143" w:id="143"/>
    <w:p>
      <w:pPr>
        <w:spacing w:after="0"/>
        <w:ind w:left="0"/>
        <w:jc w:val="both"/>
      </w:pPr>
      <w:r>
        <w:rPr>
          <w:rFonts w:ascii="Times New Roman"/>
          <w:b w:val="false"/>
          <w:i w:val="false"/>
          <w:color w:val="000000"/>
          <w:sz w:val="28"/>
        </w:rPr>
        <w:t>
      2. Конвенцияға қатысушы болып табылмайтын кез келген мемлекеттің осы Хаттаманы ратификациялауы, қабылдауы немесе бекітуі 2010 жылғы Бейжің хаттамасымен өзгертілген Гаага конвенциясын ратификациялау, қабылдау немесе бекіту болып есептеледі.</w:t>
      </w:r>
    </w:p>
    <w:bookmarkEnd w:id="143"/>
    <w:bookmarkStart w:name="z144" w:id="144"/>
    <w:p>
      <w:pPr>
        <w:spacing w:after="0"/>
        <w:ind w:left="0"/>
        <w:jc w:val="both"/>
      </w:pPr>
      <w:r>
        <w:rPr>
          <w:rFonts w:ascii="Times New Roman"/>
          <w:b w:val="false"/>
          <w:i w:val="false"/>
          <w:color w:val="000000"/>
          <w:sz w:val="28"/>
        </w:rPr>
        <w:t>
      3. Осы Хаттаманы осы Баптың 1-тармағына сәйкес ратификацияламаған, қабылдамаған немесе бекітпеген кез келген мемлекет оған кез келген уақытта қосыла алады. Қосылу туралы құжат депозитарийге сақтауға тапсырылады.</w:t>
      </w:r>
    </w:p>
    <w:bookmarkEnd w:id="144"/>
    <w:bookmarkStart w:name="z145" w:id="145"/>
    <w:p>
      <w:pPr>
        <w:spacing w:after="0"/>
        <w:ind w:left="0"/>
        <w:jc w:val="left"/>
      </w:pPr>
      <w:r>
        <w:rPr>
          <w:rFonts w:ascii="Times New Roman"/>
          <w:b/>
          <w:i w:val="false"/>
          <w:color w:val="000000"/>
        </w:rPr>
        <w:t xml:space="preserve"> XXII бап</w:t>
      </w:r>
    </w:p>
    <w:bookmarkEnd w:id="145"/>
    <w:p>
      <w:pPr>
        <w:spacing w:after="0"/>
        <w:ind w:left="0"/>
        <w:jc w:val="both"/>
      </w:pPr>
      <w:r>
        <w:rPr>
          <w:rFonts w:ascii="Times New Roman"/>
          <w:b w:val="false"/>
          <w:i w:val="false"/>
          <w:color w:val="000000"/>
          <w:sz w:val="28"/>
        </w:rPr>
        <w:t>
      Әрбір Қатысушы мемлекет осы Хаттаманы ратификациялағаннан, қабылдағаннан, бекіткеннен немесе оған қосылғаннан кейін:</w:t>
      </w:r>
    </w:p>
    <w:p>
      <w:pPr>
        <w:spacing w:after="0"/>
        <w:ind w:left="0"/>
        <w:jc w:val="both"/>
      </w:pPr>
      <w:r>
        <w:rPr>
          <w:rFonts w:ascii="Times New Roman"/>
          <w:b w:val="false"/>
          <w:i w:val="false"/>
          <w:color w:val="000000"/>
          <w:sz w:val="28"/>
        </w:rPr>
        <w:t xml:space="preserve">
      a) депозитарийді өзінің 2010 жылғы Бейжің хаттамасымен өзгертілген Гаага конвенциясының </w:t>
      </w:r>
      <w:r>
        <w:rPr>
          <w:rFonts w:ascii="Times New Roman"/>
          <w:b w:val="false"/>
          <w:i w:val="false"/>
          <w:color w:val="000000"/>
          <w:sz w:val="28"/>
        </w:rPr>
        <w:t>4-бабының</w:t>
      </w:r>
      <w:r>
        <w:rPr>
          <w:rFonts w:ascii="Times New Roman"/>
          <w:b w:val="false"/>
          <w:i w:val="false"/>
          <w:color w:val="000000"/>
          <w:sz w:val="28"/>
        </w:rPr>
        <w:t xml:space="preserve"> 2-тармағына сәйкес өз ұлттық заңнамасы шеңберінде орнатқан юрисдикциясы туралы хабардар етеді және депозитарийді кез келген өзгеріс туралы дереу хабардар етеді;</w:t>
      </w:r>
    </w:p>
    <w:p>
      <w:pPr>
        <w:spacing w:after="0"/>
        <w:ind w:left="0"/>
        <w:jc w:val="both"/>
      </w:pPr>
      <w:r>
        <w:rPr>
          <w:rFonts w:ascii="Times New Roman"/>
          <w:b w:val="false"/>
          <w:i w:val="false"/>
          <w:color w:val="000000"/>
          <w:sz w:val="28"/>
        </w:rPr>
        <w:t xml:space="preserve">
      b) өзінің 2010 жылғы Бейжің хаттамасымен өзгертілген Гаага конвенциясының </w:t>
      </w:r>
      <w:r>
        <w:rPr>
          <w:rFonts w:ascii="Times New Roman"/>
          <w:b w:val="false"/>
          <w:i w:val="false"/>
          <w:color w:val="000000"/>
          <w:sz w:val="28"/>
        </w:rPr>
        <w:t>1-бабы</w:t>
      </w:r>
      <w:r>
        <w:rPr>
          <w:rFonts w:ascii="Times New Roman"/>
          <w:b w:val="false"/>
          <w:i w:val="false"/>
          <w:color w:val="000000"/>
          <w:sz w:val="28"/>
        </w:rPr>
        <w:t xml:space="preserve"> 3-тармағының d) тармақшасының ережелерін өзінің қылмыстық құқығының отбасы мүшелерін жауаптылықтан босатуға қатысты қағидаттарына сәйкес қолданатынын мәлімдей алады.</w:t>
      </w:r>
    </w:p>
    <w:bookmarkStart w:name="z146" w:id="146"/>
    <w:p>
      <w:pPr>
        <w:spacing w:after="0"/>
        <w:ind w:left="0"/>
        <w:jc w:val="left"/>
      </w:pPr>
      <w:r>
        <w:rPr>
          <w:rFonts w:ascii="Times New Roman"/>
          <w:b/>
          <w:i w:val="false"/>
          <w:color w:val="000000"/>
        </w:rPr>
        <w:t xml:space="preserve"> XXIII бап</w:t>
      </w:r>
    </w:p>
    <w:bookmarkEnd w:id="146"/>
    <w:bookmarkStart w:name="z147" w:id="147"/>
    <w:p>
      <w:pPr>
        <w:spacing w:after="0"/>
        <w:ind w:left="0"/>
        <w:jc w:val="both"/>
      </w:pPr>
      <w:r>
        <w:rPr>
          <w:rFonts w:ascii="Times New Roman"/>
          <w:b w:val="false"/>
          <w:i w:val="false"/>
          <w:color w:val="000000"/>
          <w:sz w:val="28"/>
        </w:rPr>
        <w:t>
      1. Осы Хаттама ратификациялау, қабылдау, бекіту немесе қосылу туралы жиырма екінші құжат депозитарийге сақтауға тапсырылған күннен кейін екінші айдың бірінші күні күшіне енеді.</w:t>
      </w:r>
    </w:p>
    <w:bookmarkEnd w:id="147"/>
    <w:bookmarkStart w:name="z148" w:id="148"/>
    <w:p>
      <w:pPr>
        <w:spacing w:after="0"/>
        <w:ind w:left="0"/>
        <w:jc w:val="both"/>
      </w:pPr>
      <w:r>
        <w:rPr>
          <w:rFonts w:ascii="Times New Roman"/>
          <w:b w:val="false"/>
          <w:i w:val="false"/>
          <w:color w:val="000000"/>
          <w:sz w:val="28"/>
        </w:rPr>
        <w:t>
      2. Ратификациялау, қабылдау, бекіту немесе қосылу туралы жиырма екінші құжат сақтауға тапсырылғаннан кейін осы Хаттаманы ратификациялаған, қабылдаған, бекіткен немесе оған қосылған әрбір мемлекет үшін осы Хаттама осындай мемлекет өзінің ратификациялау, қабылдау, бекіту немесе қосылу туралы құжатын сақтауға тапсырған күнінен кейін екінші айдың бірінші күні күшіне енеді.</w:t>
      </w:r>
    </w:p>
    <w:bookmarkEnd w:id="148"/>
    <w:bookmarkStart w:name="z149" w:id="149"/>
    <w:p>
      <w:pPr>
        <w:spacing w:after="0"/>
        <w:ind w:left="0"/>
        <w:jc w:val="both"/>
      </w:pPr>
      <w:r>
        <w:rPr>
          <w:rFonts w:ascii="Times New Roman"/>
          <w:b w:val="false"/>
          <w:i w:val="false"/>
          <w:color w:val="000000"/>
          <w:sz w:val="28"/>
        </w:rPr>
        <w:t>
      3. Осы Хаттама күшіне енген бойда оны депозитарий Біріккен Ұлттар Ұйымында тіркейді.</w:t>
      </w:r>
    </w:p>
    <w:bookmarkEnd w:id="149"/>
    <w:bookmarkStart w:name="z150" w:id="150"/>
    <w:p>
      <w:pPr>
        <w:spacing w:after="0"/>
        <w:ind w:left="0"/>
        <w:jc w:val="left"/>
      </w:pPr>
      <w:r>
        <w:rPr>
          <w:rFonts w:ascii="Times New Roman"/>
          <w:b/>
          <w:i w:val="false"/>
          <w:color w:val="000000"/>
        </w:rPr>
        <w:t xml:space="preserve"> XXIV бап</w:t>
      </w:r>
    </w:p>
    <w:bookmarkEnd w:id="150"/>
    <w:bookmarkStart w:name="z151" w:id="151"/>
    <w:p>
      <w:pPr>
        <w:spacing w:after="0"/>
        <w:ind w:left="0"/>
        <w:jc w:val="both"/>
      </w:pPr>
      <w:r>
        <w:rPr>
          <w:rFonts w:ascii="Times New Roman"/>
          <w:b w:val="false"/>
          <w:i w:val="false"/>
          <w:color w:val="000000"/>
          <w:sz w:val="28"/>
        </w:rPr>
        <w:t>
      1. Кез келген қатысушы мемлекет депозитарийді жазбаша түрде хабардар ету арқылы осы Хаттаманың күшін жоя алады.</w:t>
      </w:r>
    </w:p>
    <w:bookmarkEnd w:id="151"/>
    <w:bookmarkStart w:name="z152" w:id="152"/>
    <w:p>
      <w:pPr>
        <w:spacing w:after="0"/>
        <w:ind w:left="0"/>
        <w:jc w:val="both"/>
      </w:pPr>
      <w:r>
        <w:rPr>
          <w:rFonts w:ascii="Times New Roman"/>
          <w:b w:val="false"/>
          <w:i w:val="false"/>
          <w:color w:val="000000"/>
          <w:sz w:val="28"/>
        </w:rPr>
        <w:t>
      2. Күшін жою депозитарий хабарламаны алған күннен кейін бір жыл өткен соң күшіне енеді.</w:t>
      </w:r>
    </w:p>
    <w:bookmarkEnd w:id="152"/>
    <w:bookmarkStart w:name="z153" w:id="153"/>
    <w:p>
      <w:pPr>
        <w:spacing w:after="0"/>
        <w:ind w:left="0"/>
        <w:jc w:val="left"/>
      </w:pPr>
      <w:r>
        <w:rPr>
          <w:rFonts w:ascii="Times New Roman"/>
          <w:b/>
          <w:i w:val="false"/>
          <w:color w:val="000000"/>
        </w:rPr>
        <w:t xml:space="preserve"> XXV бап</w:t>
      </w:r>
    </w:p>
    <w:bookmarkEnd w:id="153"/>
    <w:p>
      <w:pPr>
        <w:spacing w:after="0"/>
        <w:ind w:left="0"/>
        <w:jc w:val="both"/>
      </w:pPr>
      <w:r>
        <w:rPr>
          <w:rFonts w:ascii="Times New Roman"/>
          <w:b w:val="false"/>
          <w:i w:val="false"/>
          <w:color w:val="000000"/>
          <w:sz w:val="28"/>
        </w:rPr>
        <w:t>
      Депозитарий осы Хаттамаға Қатысушы барлық мемлекеттерге және осы Хаттамаға қол қойған немесе оған қосылған барлық мемлекеттерге әрбір қол қойылу күні, ратификациялау, қабылдау, бекіту немесе қосылу туралы әрбір құжаттың сақтауға тапсырылған күні, осы Хаттаманың күшіне ену күні туралы хабарлайды және оларға басқа да тиісті ақпаратты хабарлайды.</w:t>
      </w:r>
    </w:p>
    <w:p>
      <w:pPr>
        <w:spacing w:after="0"/>
        <w:ind w:left="0"/>
        <w:jc w:val="both"/>
      </w:pPr>
      <w:r>
        <w:rPr>
          <w:rFonts w:ascii="Times New Roman"/>
          <w:b w:val="false"/>
          <w:i w:val="false"/>
          <w:color w:val="000000"/>
          <w:sz w:val="28"/>
        </w:rPr>
        <w:t>
      Осыны КУӘЛАНДЫРУ РЕТІНДЕ тиісті түрде уәкілеттік берілген, төменде қол қойған өкілетті өкілдер осы Хаттамаға қол қойды.</w:t>
      </w:r>
    </w:p>
    <w:p>
      <w:pPr>
        <w:spacing w:after="0"/>
        <w:ind w:left="0"/>
        <w:jc w:val="both"/>
      </w:pPr>
      <w:r>
        <w:rPr>
          <w:rFonts w:ascii="Times New Roman"/>
          <w:b w:val="false"/>
          <w:i w:val="false"/>
          <w:color w:val="000000"/>
          <w:sz w:val="28"/>
        </w:rPr>
        <w:t>
      Екі мың оныншы жылғы қыркүйек айының оны күні Бейжіңде орыс, ағылшын, араб, испан, қытай және француз тілдерінде ЖАСАЛДЫ әрі барлық мәтін осы жерде көрсетілген күннен бастап тоқсан күн ішінде Конференция Төрағасының өкілеттіктері шеңберінде Конференция хатшылығы оларды бір-біріне сәйкес келтіру тұрғысынан тексергеннен кейін теңтүпнұсқалылыққа ие бола отырып, теңтүпнұсқалы болып табылады. Осы Хаттама Халықаралық азаматтық авиация ұйымының архивтерінде сақтауда қалдырылады, ал оның куәландырылған көшірмелерін депозитарий осы Хаттаманың барлық Келіскен мемлекеттерге жібереді.</w:t>
      </w:r>
    </w:p>
    <w:bookmarkStart w:name="z154" w:id="154"/>
    <w:p>
      <w:pPr>
        <w:spacing w:after="0"/>
        <w:ind w:left="0"/>
        <w:jc w:val="both"/>
      </w:pPr>
      <w:r>
        <w:rPr>
          <w:rFonts w:ascii="Times New Roman"/>
          <w:b w:val="false"/>
          <w:i w:val="false"/>
          <w:color w:val="000000"/>
          <w:sz w:val="28"/>
        </w:rPr>
        <w:t>
      1-ҚОСЫМША</w:t>
      </w:r>
    </w:p>
    <w:bookmarkEnd w:id="154"/>
    <w:bookmarkStart w:name="z155" w:id="155"/>
    <w:p>
      <w:pPr>
        <w:spacing w:after="0"/>
        <w:ind w:left="0"/>
        <w:jc w:val="both"/>
      </w:pPr>
      <w:r>
        <w:rPr>
          <w:rFonts w:ascii="Times New Roman"/>
          <w:b w:val="false"/>
          <w:i w:val="false"/>
          <w:color w:val="000000"/>
          <w:sz w:val="28"/>
        </w:rPr>
        <w:t>
      2-ҚОСЫМША</w:t>
      </w:r>
    </w:p>
    <w:bookmarkEnd w:id="155"/>
    <w:p>
      <w:pPr>
        <w:spacing w:after="0"/>
        <w:ind w:left="0"/>
        <w:jc w:val="both"/>
      </w:pPr>
      <w:r>
        <w:rPr>
          <w:rFonts w:ascii="Times New Roman"/>
          <w:b w:val="false"/>
          <w:i w:val="false"/>
          <w:color w:val="000000"/>
          <w:sz w:val="28"/>
        </w:rPr>
        <w:t>
      Дәл және толық көшірмесі</w:t>
      </w:r>
    </w:p>
    <w:p>
      <w:pPr>
        <w:spacing w:after="0"/>
        <w:ind w:left="0"/>
        <w:jc w:val="both"/>
      </w:pPr>
      <w:r>
        <w:rPr>
          <w:rFonts w:ascii="Times New Roman"/>
          <w:b w:val="false"/>
          <w:i w:val="false"/>
          <w:color w:val="000000"/>
          <w:sz w:val="28"/>
        </w:rPr>
        <w:t>
      Құқықтық мәселелер жөніндегі және сыртқы байланыстар басқарма директоры</w:t>
      </w:r>
    </w:p>
    <w:p>
      <w:pPr>
        <w:spacing w:after="0"/>
        <w:ind w:left="0"/>
        <w:jc w:val="both"/>
      </w:pPr>
      <w:r>
        <w:rPr>
          <w:rFonts w:ascii="Times New Roman"/>
          <w:b w:val="false"/>
          <w:i w:val="false"/>
          <w:color w:val="000000"/>
          <w:sz w:val="28"/>
        </w:rPr>
        <w:t>
      ХААҰ</w:t>
      </w:r>
    </w:p>
    <w:p>
      <w:pPr>
        <w:spacing w:after="0"/>
        <w:ind w:left="0"/>
        <w:jc w:val="both"/>
      </w:pPr>
      <w:r>
        <w:rPr>
          <w:rFonts w:ascii="Times New Roman"/>
          <w:b w:val="false"/>
          <w:i w:val="false"/>
          <w:color w:val="000000"/>
          <w:sz w:val="28"/>
        </w:rPr>
        <w:t xml:space="preserve">
      </w:t>
      </w:r>
      <w:r>
        <w:rPr>
          <w:rFonts w:ascii="Times New Roman"/>
          <w:b/>
          <w:i w:val="false"/>
          <w:color w:val="000000"/>
          <w:sz w:val="28"/>
        </w:rPr>
        <w:t>Doc 9959</w:t>
      </w:r>
    </w:p>
    <w:bookmarkStart w:name="z156" w:id="156"/>
    <w:p>
      <w:pPr>
        <w:spacing w:after="0"/>
        <w:ind w:left="0"/>
        <w:jc w:val="left"/>
      </w:pPr>
      <w:r>
        <w:rPr>
          <w:rFonts w:ascii="Times New Roman"/>
          <w:b/>
          <w:i w:val="false"/>
          <w:color w:val="000000"/>
        </w:rPr>
        <w:t xml:space="preserve"> Әуе кемелерін заңсыз басып алуға қарсы күрес туралы</w:t>
      </w:r>
      <w:r>
        <w:br/>
      </w:r>
      <w:r>
        <w:rPr>
          <w:rFonts w:ascii="Times New Roman"/>
          <w:b/>
          <w:i w:val="false"/>
          <w:color w:val="000000"/>
        </w:rPr>
        <w:t>Конвенцияны толықтыратын</w:t>
      </w:r>
      <w:r>
        <w:br/>
      </w:r>
      <w:r>
        <w:rPr>
          <w:rFonts w:ascii="Times New Roman"/>
          <w:b/>
          <w:i w:val="false"/>
          <w:color w:val="000000"/>
        </w:rPr>
        <w:t>ХАТТАМА</w:t>
      </w:r>
    </w:p>
    <w:bookmarkEnd w:id="156"/>
    <w:p>
      <w:pPr>
        <w:spacing w:after="0"/>
        <w:ind w:left="0"/>
        <w:jc w:val="both"/>
      </w:pPr>
      <w:r>
        <w:rPr>
          <w:rFonts w:ascii="Times New Roman"/>
          <w:b w:val="false"/>
          <w:i w:val="false"/>
          <w:color w:val="000000"/>
          <w:sz w:val="28"/>
        </w:rPr>
        <w:t xml:space="preserve">
      </w:t>
      </w:r>
      <w:r>
        <w:rPr>
          <w:rFonts w:ascii="Times New Roman"/>
          <w:b w:val="false"/>
          <w:i/>
          <w:color w:val="000000"/>
          <w:sz w:val="28"/>
        </w:rPr>
        <w:t>2010 жылғы 10 қыркүйекте Бейжіңде жасалған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653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2011</w:t>
      </w:r>
    </w:p>
    <w:p>
      <w:pPr>
        <w:spacing w:after="0"/>
        <w:ind w:left="0"/>
        <w:jc w:val="both"/>
      </w:pPr>
      <w:r>
        <w:rPr>
          <w:rFonts w:ascii="Times New Roman"/>
          <w:b w:val="false"/>
          <w:i w:val="false"/>
          <w:color w:val="000000"/>
          <w:sz w:val="28"/>
        </w:rPr>
        <w:t>
      ХАЛЫҚАРАЛЫҚ АЗАМАТТЫҚ АВИАЦИЯ ҰЙЫМЫ</w:t>
      </w:r>
    </w:p>
    <w:p>
      <w:pPr>
        <w:spacing w:after="0"/>
        <w:ind w:left="0"/>
        <w:jc w:val="both"/>
      </w:pPr>
      <w:r>
        <w:rPr>
          <w:rFonts w:ascii="Times New Roman"/>
          <w:b w:val="false"/>
          <w:i w:val="false"/>
          <w:color w:val="000000"/>
          <w:sz w:val="28"/>
        </w:rPr>
        <w:t>
      Мемлекеттік тілдегі мәтінінің орыс тіліндегі мәтінімен түпнұсқалық дәлме-дәлдігі сәйкес келеді.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министрлігі Азаматтық авиация</w:t>
            </w:r>
            <w:r>
              <w:br/>
            </w:r>
            <w:r>
              <w:rPr>
                <w:rFonts w:ascii="Times New Roman"/>
                <w:b w:val="false"/>
                <w:i/>
                <w:color w:val="000000"/>
                <w:sz w:val="20"/>
              </w:rPr>
              <w:t>комитетінің төраға орынбасары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және Хаттаманың ағылшын, араб, испан, қытай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