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04be" w14:textId="9e70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2018 жылғы 30 қарашадағы № 197-VІ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Заң 2019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2019 – 2021 жылдарға арналған республикалық бюджет тиісінше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бекiтiлсiн:</w:t>
      </w:r>
    </w:p>
    <w:bookmarkEnd w:id="0"/>
    <w:bookmarkStart w:name="z91" w:id="1"/>
    <w:p>
      <w:pPr>
        <w:spacing w:after="0"/>
        <w:ind w:left="0"/>
        <w:jc w:val="both"/>
      </w:pPr>
      <w:r>
        <w:rPr>
          <w:rFonts w:ascii="Times New Roman"/>
          <w:b w:val="false"/>
          <w:i w:val="false"/>
          <w:color w:val="000000"/>
          <w:sz w:val="28"/>
        </w:rPr>
        <w:t>
      1) кiрiстер – 10 547 475 255 мың теңге, оның iшiнде:</w:t>
      </w:r>
    </w:p>
    <w:bookmarkEnd w:id="1"/>
    <w:p>
      <w:pPr>
        <w:spacing w:after="0"/>
        <w:ind w:left="0"/>
        <w:jc w:val="both"/>
      </w:pPr>
      <w:r>
        <w:rPr>
          <w:rFonts w:ascii="Times New Roman"/>
          <w:b w:val="false"/>
          <w:i w:val="false"/>
          <w:color w:val="000000"/>
          <w:sz w:val="28"/>
        </w:rPr>
        <w:t>
      салықтық түсiмдер бойынша – 6 871 663 083 мың теңге;</w:t>
      </w:r>
    </w:p>
    <w:p>
      <w:pPr>
        <w:spacing w:after="0"/>
        <w:ind w:left="0"/>
        <w:jc w:val="both"/>
      </w:pPr>
      <w:r>
        <w:rPr>
          <w:rFonts w:ascii="Times New Roman"/>
          <w:b w:val="false"/>
          <w:i w:val="false"/>
          <w:color w:val="000000"/>
          <w:sz w:val="28"/>
        </w:rPr>
        <w:t>
      салықтық емес түсiмдер бойынша – 202 769 538 мың теңге;</w:t>
      </w:r>
    </w:p>
    <w:p>
      <w:pPr>
        <w:spacing w:after="0"/>
        <w:ind w:left="0"/>
        <w:jc w:val="both"/>
      </w:pPr>
      <w:r>
        <w:rPr>
          <w:rFonts w:ascii="Times New Roman"/>
          <w:b w:val="false"/>
          <w:i w:val="false"/>
          <w:color w:val="000000"/>
          <w:sz w:val="28"/>
        </w:rPr>
        <w:t>
      негiзгi капиталды сатудан түсетiн түсiмдер бойынша – 6 884 960 мың теңге;</w:t>
      </w:r>
    </w:p>
    <w:p>
      <w:pPr>
        <w:spacing w:after="0"/>
        <w:ind w:left="0"/>
        <w:jc w:val="both"/>
      </w:pPr>
      <w:r>
        <w:rPr>
          <w:rFonts w:ascii="Times New Roman"/>
          <w:b w:val="false"/>
          <w:i w:val="false"/>
          <w:color w:val="000000"/>
          <w:sz w:val="28"/>
        </w:rPr>
        <w:t>
      трансферттер түсiмдерi бойынша – 3 466 157 674 мың теңге;</w:t>
      </w:r>
    </w:p>
    <w:bookmarkStart w:name="z92" w:id="2"/>
    <w:p>
      <w:pPr>
        <w:spacing w:after="0"/>
        <w:ind w:left="0"/>
        <w:jc w:val="both"/>
      </w:pPr>
      <w:r>
        <w:rPr>
          <w:rFonts w:ascii="Times New Roman"/>
          <w:b w:val="false"/>
          <w:i w:val="false"/>
          <w:color w:val="000000"/>
          <w:sz w:val="28"/>
        </w:rPr>
        <w:t>
      2) шығындар – 11 477 290 810 мың теңге;</w:t>
      </w:r>
    </w:p>
    <w:bookmarkEnd w:id="2"/>
    <w:bookmarkStart w:name="z93" w:id="3"/>
    <w:p>
      <w:pPr>
        <w:spacing w:after="0"/>
        <w:ind w:left="0"/>
        <w:jc w:val="both"/>
      </w:pPr>
      <w:r>
        <w:rPr>
          <w:rFonts w:ascii="Times New Roman"/>
          <w:b w:val="false"/>
          <w:i w:val="false"/>
          <w:color w:val="000000"/>
          <w:sz w:val="28"/>
        </w:rPr>
        <w:t>
      3) таза бюджеттiк кредиттеу – 265 647 847 мың теңге, оның iшiнде:</w:t>
      </w:r>
    </w:p>
    <w:bookmarkEnd w:id="3"/>
    <w:p>
      <w:pPr>
        <w:spacing w:after="0"/>
        <w:ind w:left="0"/>
        <w:jc w:val="both"/>
      </w:pPr>
      <w:r>
        <w:rPr>
          <w:rFonts w:ascii="Times New Roman"/>
          <w:b w:val="false"/>
          <w:i w:val="false"/>
          <w:color w:val="000000"/>
          <w:sz w:val="28"/>
        </w:rPr>
        <w:t>
      бюджеттiк кредиттер – 381 675 587 мың теңге;</w:t>
      </w:r>
    </w:p>
    <w:p>
      <w:pPr>
        <w:spacing w:after="0"/>
        <w:ind w:left="0"/>
        <w:jc w:val="both"/>
      </w:pPr>
      <w:r>
        <w:rPr>
          <w:rFonts w:ascii="Times New Roman"/>
          <w:b w:val="false"/>
          <w:i w:val="false"/>
          <w:color w:val="000000"/>
          <w:sz w:val="28"/>
        </w:rPr>
        <w:t>
      бюджеттiк кредиттердi өтеу – 116 027 740 мың теңге;</w:t>
      </w:r>
    </w:p>
    <w:bookmarkStart w:name="z94" w:id="4"/>
    <w:p>
      <w:pPr>
        <w:spacing w:after="0"/>
        <w:ind w:left="0"/>
        <w:jc w:val="both"/>
      </w:pPr>
      <w:r>
        <w:rPr>
          <w:rFonts w:ascii="Times New Roman"/>
          <w:b w:val="false"/>
          <w:i w:val="false"/>
          <w:color w:val="000000"/>
          <w:sz w:val="28"/>
        </w:rPr>
        <w:t>
      4) қаржы активтерiмен жасалатын операциялар бойынша сальдо – 169 172 084 мың теңге, оның iшiнде:</w:t>
      </w:r>
    </w:p>
    <w:bookmarkEnd w:id="4"/>
    <w:p>
      <w:pPr>
        <w:spacing w:after="0"/>
        <w:ind w:left="0"/>
        <w:jc w:val="both"/>
      </w:pPr>
      <w:r>
        <w:rPr>
          <w:rFonts w:ascii="Times New Roman"/>
          <w:b w:val="false"/>
          <w:i w:val="false"/>
          <w:color w:val="000000"/>
          <w:sz w:val="28"/>
        </w:rPr>
        <w:t>
      қаржы активтерiн сатып алу – 169 172 084 мың теңге;</w:t>
      </w:r>
    </w:p>
    <w:bookmarkStart w:name="z95" w:id="5"/>
    <w:p>
      <w:pPr>
        <w:spacing w:after="0"/>
        <w:ind w:left="0"/>
        <w:jc w:val="both"/>
      </w:pPr>
      <w:r>
        <w:rPr>
          <w:rFonts w:ascii="Times New Roman"/>
          <w:b w:val="false"/>
          <w:i w:val="false"/>
          <w:color w:val="000000"/>
          <w:sz w:val="28"/>
        </w:rPr>
        <w:t>
      5) бюджет тапшылығы – -1 364 635 486 мың теңге немесе елдiң жалпы iшкi өнiмінің 2,1 пайызы;</w:t>
      </w:r>
    </w:p>
    <w:bookmarkEnd w:id="5"/>
    <w:bookmarkStart w:name="z96" w:id="6"/>
    <w:p>
      <w:pPr>
        <w:spacing w:after="0"/>
        <w:ind w:left="0"/>
        <w:jc w:val="both"/>
      </w:pPr>
      <w:r>
        <w:rPr>
          <w:rFonts w:ascii="Times New Roman"/>
          <w:b w:val="false"/>
          <w:i w:val="false"/>
          <w:color w:val="000000"/>
          <w:sz w:val="28"/>
        </w:rPr>
        <w:t>
      6) бюджеттің мұнайға қатысты емес тапшылығы – -5 495 623 486 мың теңге немесе елдiң жалпы iшкi өнiмінің 8,5 пайызы;</w:t>
      </w:r>
    </w:p>
    <w:bookmarkEnd w:id="6"/>
    <w:bookmarkStart w:name="z97" w:id="7"/>
    <w:p>
      <w:pPr>
        <w:spacing w:after="0"/>
        <w:ind w:left="0"/>
        <w:jc w:val="both"/>
      </w:pPr>
      <w:r>
        <w:rPr>
          <w:rFonts w:ascii="Times New Roman"/>
          <w:b w:val="false"/>
          <w:i w:val="false"/>
          <w:color w:val="000000"/>
          <w:sz w:val="28"/>
        </w:rPr>
        <w:t>
      7) бюджет тапшылығын қаржыландыру – 1 364 635 486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22.10.2019 </w:t>
      </w:r>
      <w:r>
        <w:rPr>
          <w:rFonts w:ascii="Times New Roman"/>
          <w:b w:val="false"/>
          <w:i w:val="false"/>
          <w:color w:val="000000"/>
          <w:sz w:val="28"/>
        </w:rPr>
        <w:t>№ 266-VI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w:t>
      </w:r>
      <w:r>
        <w:rPr>
          <w:rFonts w:ascii="Times New Roman"/>
          <w:b/>
          <w:i w:val="false"/>
          <w:color w:val="000000"/>
          <w:sz w:val="28"/>
        </w:rPr>
        <w:t>2019 жылға арналған республикалық бюджетте Ресей Федерациясының "Байқоңыр" кешенін пайдаланғаны үшін 42 550 000 мың теңге сомасында және әскери полигондарды пайдаланғаны үшін 7 414 430 мың теңге сомасында жалдау төлемақыларының түсiмдері көзделсiн</w:t>
      </w:r>
      <w:r>
        <w:rPr>
          <w:rFonts w:ascii="Times New Roman"/>
          <w:b/>
          <w:i w:val="false"/>
          <w:color w:val="000000"/>
          <w:sz w:val="28"/>
        </w:rPr>
        <w:t>.</w:t>
      </w:r>
    </w:p>
    <w:p>
      <w:pPr>
        <w:spacing w:after="0"/>
        <w:ind w:left="0"/>
        <w:jc w:val="both"/>
      </w:pPr>
      <w:r>
        <w:rPr>
          <w:rFonts w:ascii="Times New Roman"/>
          <w:b/>
          <w:i w:val="false"/>
          <w:color w:val="000000"/>
          <w:sz w:val="28"/>
        </w:rPr>
        <w:t xml:space="preserve">3-бап. </w:t>
      </w:r>
      <w:r>
        <w:rPr>
          <w:rFonts w:ascii="Times New Roman"/>
          <w:b/>
          <w:i w:val="false"/>
          <w:color w:val="000000"/>
          <w:sz w:val="28"/>
        </w:rPr>
        <w:t xml:space="preserve">Қазақстан Республикасының Ұлттық қорына жiберiлетiн 2019 жылға арналған түсiмдердiң көлемдерi осы Заңға </w:t>
      </w:r>
      <w:r>
        <w:rPr>
          <w:rFonts w:ascii="Times New Roman"/>
          <w:b/>
          <w:i w:val="false"/>
          <w:color w:val="000000"/>
          <w:sz w:val="28"/>
        </w:rPr>
        <w:t>4-қосымшаға</w:t>
      </w:r>
      <w:r>
        <w:rPr>
          <w:rFonts w:ascii="Times New Roman"/>
          <w:b/>
          <w:i w:val="false"/>
          <w:color w:val="000000"/>
          <w:sz w:val="28"/>
        </w:rPr>
        <w:t xml:space="preserve"> сәйкес бекiтiлсiн.</w:t>
      </w:r>
    </w:p>
    <w:p>
      <w:pPr>
        <w:spacing w:after="0"/>
        <w:ind w:left="0"/>
        <w:jc w:val="both"/>
      </w:pPr>
      <w:r>
        <w:rPr>
          <w:rFonts w:ascii="Times New Roman"/>
          <w:b/>
          <w:i w:val="false"/>
          <w:color w:val="000000"/>
          <w:sz w:val="28"/>
        </w:rPr>
        <w:t xml:space="preserve">4-бап. </w:t>
      </w:r>
      <w:r>
        <w:rPr>
          <w:rFonts w:ascii="Times New Roman"/>
          <w:b/>
          <w:i w:val="false"/>
          <w:color w:val="000000"/>
          <w:sz w:val="28"/>
        </w:rPr>
        <w:t>Тиiстi бюджеттiң кiрiсiне мыналар есепке жатқызылатын болып белгiленсiн:</w:t>
      </w:r>
    </w:p>
    <w:bookmarkStart w:name="z12" w:id="8"/>
    <w:p>
      <w:pPr>
        <w:spacing w:after="0"/>
        <w:ind w:left="0"/>
        <w:jc w:val="both"/>
      </w:pPr>
      <w:r>
        <w:rPr>
          <w:rFonts w:ascii="Times New Roman"/>
          <w:b w:val="false"/>
          <w:i w:val="false"/>
          <w:color w:val="000000"/>
          <w:sz w:val="28"/>
        </w:rPr>
        <w:t>
      1) Бiрыңғай бюджеттiк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bookmarkEnd w:id="8"/>
    <w:bookmarkStart w:name="z13" w:id="9"/>
    <w:p>
      <w:pPr>
        <w:spacing w:after="0"/>
        <w:ind w:left="0"/>
        <w:jc w:val="both"/>
      </w:pPr>
      <w:r>
        <w:rPr>
          <w:rFonts w:ascii="Times New Roman"/>
          <w:b w:val="false"/>
          <w:i w:val="false"/>
          <w:color w:val="000000"/>
          <w:sz w:val="28"/>
        </w:rPr>
        <w:t>
      2) Бiрыңғай бюджеттiк сыныптаудың бюджет түсімдері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p>
    <w:bookmarkEnd w:id="9"/>
    <w:p>
      <w:pPr>
        <w:spacing w:after="0"/>
        <w:ind w:left="0"/>
        <w:jc w:val="both"/>
      </w:pPr>
      <w:r>
        <w:rPr>
          <w:rFonts w:ascii="Times New Roman"/>
          <w:b w:val="false"/>
          <w:i w:val="false"/>
          <w:color w:val="000000"/>
          <w:sz w:val="28"/>
        </w:rPr>
        <w:t>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және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Қазақстан Республикасының заңдарына сәйкес есептелген Мемлекеттік әлеуметтік сақтандыру қорына, Міндетті әлеуметтік медициналық сақтандыру қорына аударымдардың сомасына азайтады.</w:t>
      </w:r>
    </w:p>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5-бап.</w:t>
      </w:r>
      <w:r>
        <w:rPr>
          <w:rFonts w:ascii="Times New Roman"/>
          <w:b w:val="false"/>
          <w:i w:val="false"/>
          <w:color w:val="000000"/>
          <w:sz w:val="28"/>
        </w:rPr>
        <w:t xml:space="preserve"> 2019 жылға арналған республикалық бюджетте облыстық бюджеттерден, республикалық маңызы бар қаланың, астана бюджеттерінен республикалық бюджетке бюджеттік алып қоюлардың көлемдері 285 972 085 мың теңге сомасында көзделсін, оның ішінде:</w:t>
      </w:r>
    </w:p>
    <w:bookmarkEnd w:id="10"/>
    <w:p>
      <w:pPr>
        <w:spacing w:after="0"/>
        <w:ind w:left="0"/>
        <w:jc w:val="both"/>
      </w:pPr>
      <w:r>
        <w:rPr>
          <w:rFonts w:ascii="Times New Roman"/>
          <w:b w:val="false"/>
          <w:i w:val="false"/>
          <w:color w:val="000000"/>
          <w:sz w:val="28"/>
        </w:rPr>
        <w:t>
      Атырау облысынан – 105 177 356 мың теңге;</w:t>
      </w:r>
    </w:p>
    <w:p>
      <w:pPr>
        <w:spacing w:after="0"/>
        <w:ind w:left="0"/>
        <w:jc w:val="both"/>
      </w:pPr>
      <w:r>
        <w:rPr>
          <w:rFonts w:ascii="Times New Roman"/>
          <w:b w:val="false"/>
          <w:i w:val="false"/>
          <w:color w:val="000000"/>
          <w:sz w:val="28"/>
        </w:rPr>
        <w:t>
      Маңғыстау облысынан – 35 365 489 мың теңге;</w:t>
      </w:r>
    </w:p>
    <w:p>
      <w:pPr>
        <w:spacing w:after="0"/>
        <w:ind w:left="0"/>
        <w:jc w:val="both"/>
      </w:pPr>
      <w:r>
        <w:rPr>
          <w:rFonts w:ascii="Times New Roman"/>
          <w:b w:val="false"/>
          <w:i w:val="false"/>
          <w:color w:val="000000"/>
          <w:sz w:val="28"/>
        </w:rPr>
        <w:t>
      Алматы қаласынан – 115 389 732 мың теңге;</w:t>
      </w:r>
    </w:p>
    <w:p>
      <w:pPr>
        <w:spacing w:after="0"/>
        <w:ind w:left="0"/>
        <w:jc w:val="both"/>
      </w:pPr>
      <w:r>
        <w:rPr>
          <w:rFonts w:ascii="Times New Roman"/>
          <w:b w:val="false"/>
          <w:i w:val="false"/>
          <w:color w:val="000000"/>
          <w:sz w:val="28"/>
        </w:rPr>
        <w:t>
      Нұр-Сұлтан қаласынан – 30 039 508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13.04.2019 </w:t>
      </w:r>
      <w:r>
        <w:rPr>
          <w:rFonts w:ascii="Times New Roman"/>
          <w:b w:val="false"/>
          <w:i w:val="false"/>
          <w:color w:val="ff0000"/>
          <w:sz w:val="28"/>
        </w:rPr>
        <w:t>№ 246-VІ</w:t>
      </w:r>
      <w:r>
        <w:rPr>
          <w:rFonts w:ascii="Times New Roman"/>
          <w:b w:val="false"/>
          <w:i w:val="false"/>
          <w:color w:val="ff0000"/>
          <w:sz w:val="28"/>
        </w:rPr>
        <w:t xml:space="preserve"> (01.01.2019 бастап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w:t>
      </w:r>
      <w:r>
        <w:rPr>
          <w:rFonts w:ascii="Times New Roman"/>
          <w:b/>
          <w:i w:val="false"/>
          <w:color w:val="000000"/>
          <w:sz w:val="28"/>
        </w:rPr>
        <w:t>2019 жылға арналған республикалық бюджетте облыстық бюджеттерден, республикалық маңызы бар қалалардың, астана бюджеттерінен трансферттер түсімдері:</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 байланысты – 49 850 854 мың теңге;</w:t>
      </w:r>
    </w:p>
    <w:p>
      <w:pPr>
        <w:spacing w:after="0"/>
        <w:ind w:left="0"/>
        <w:jc w:val="both"/>
      </w:pPr>
      <w:r>
        <w:rPr>
          <w:rFonts w:ascii="Times New Roman"/>
          <w:b w:val="false"/>
          <w:i w:val="false"/>
          <w:color w:val="000000"/>
          <w:sz w:val="28"/>
        </w:rPr>
        <w:t>
      орта білім беруді жан басына шаққандағы нормативтік қаржыландыруды сынақтан өткізу жобасынан Ақмола, Ақтөбе, Алматы, Шығыс Қазақстан және Түркістан облыстарының ауылдық мектептерін алып тастауға байланысты – 2 384 658 мың теңге;</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 24 205 306 мың теңге;</w:t>
      </w:r>
    </w:p>
    <w:p>
      <w:pPr>
        <w:spacing w:after="0"/>
        <w:ind w:left="0"/>
        <w:jc w:val="both"/>
      </w:pPr>
      <w:r>
        <w:rPr>
          <w:rFonts w:ascii="Times New Roman"/>
          <w:b w:val="false"/>
          <w:i w:val="false"/>
          <w:color w:val="000000"/>
          <w:sz w:val="28"/>
        </w:rPr>
        <w:t>
      "Есірткіге тәуелді адамдарды әлеуметтік-психологиялық оңалту орталығы" коммуналдық мемлекеттік мекемесін күтіп-ұстауға арналған шығыстарды беруге байланысты – 65 660 мың теңге;</w:t>
      </w:r>
    </w:p>
    <w:p>
      <w:pPr>
        <w:spacing w:after="0"/>
        <w:ind w:left="0"/>
        <w:jc w:val="both"/>
      </w:pPr>
      <w:r>
        <w:rPr>
          <w:rFonts w:ascii="Times New Roman"/>
          <w:b w:val="false"/>
          <w:i w:val="false"/>
          <w:color w:val="000000"/>
          <w:sz w:val="28"/>
        </w:rPr>
        <w:t xml:space="preserve">
      "Республикалық және облыстық бюджеттер, республикалық маңызы бар қалалар, астана бюджеттері арасындағы 2017 – 2019 жылдарға арналған жалпы сипаттағы трансферттердің көлемі туралы" 2016 жылғы 29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қолданысы кезеңіне Қазақстан Республикасы Президентінің "Қазақстан Республикасының әкімшілік-аумақтық құрылысының кейбір мәселелері туралы" 2018 жылғы 19 маусымдағы № 702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облысының әкімшілік-аумақтық құрылысының өзгеруіне және Шымкент қаласының республикалық маңызы бар қала санатына жатқызылуына байланысты 32 700 340 мың теңге көзделсін.</w:t>
      </w:r>
    </w:p>
    <w:p>
      <w:pPr>
        <w:spacing w:after="0"/>
        <w:ind w:left="0"/>
        <w:jc w:val="both"/>
      </w:pPr>
      <w:r>
        <w:rPr>
          <w:rFonts w:ascii="Times New Roman"/>
          <w:b w:val="false"/>
          <w:i w:val="false"/>
          <w:color w:val="000000"/>
          <w:sz w:val="28"/>
        </w:rPr>
        <w:t>
      Облыстық бюджеттерден, республикалық маңызы бар қалалардың, астана бюджеттерінен трансферттердің көрсетілген сомаларының республикалық бюджетке түсімдері Қазақстан Республикасы Үкіметінің шешімі негізінде айқындалады.</w:t>
      </w:r>
    </w:p>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7-бап.</w:t>
      </w:r>
      <w:r>
        <w:rPr>
          <w:rFonts w:ascii="Times New Roman"/>
          <w:b w:val="false"/>
          <w:i w:val="false"/>
          <w:color w:val="000000"/>
          <w:sz w:val="28"/>
        </w:rPr>
        <w:t xml:space="preserve"> 2019 жылға арналған республикалық бюджетте Қазақстан Республикасының Ұлттық қорынан кепiлдендірiлген трансферт мөлшерi 2 700 000 000 мың теңге сомасында көзделсiн.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13.04.2019 </w:t>
      </w:r>
      <w:r>
        <w:rPr>
          <w:rFonts w:ascii="Times New Roman"/>
          <w:b w:val="false"/>
          <w:i w:val="false"/>
          <w:color w:val="ff0000"/>
          <w:sz w:val="28"/>
        </w:rPr>
        <w:t>№ 246-VІ</w:t>
      </w:r>
      <w:r>
        <w:rPr>
          <w:rFonts w:ascii="Times New Roman"/>
          <w:b w:val="false"/>
          <w:i w:val="false"/>
          <w:color w:val="ff0000"/>
          <w:sz w:val="28"/>
        </w:rPr>
        <w:t xml:space="preserve"> (01.01.2019 бастап қолданысқа енгiзiледi) Заңымен.</w:t>
      </w:r>
      <w:r>
        <w:br/>
      </w:r>
      <w:r>
        <w:rPr>
          <w:rFonts w:ascii="Times New Roman"/>
          <w:b w:val="false"/>
          <w:i w:val="false"/>
          <w:color w:val="000000"/>
          <w:sz w:val="28"/>
        </w:rPr>
        <w:t>
</w:t>
      </w:r>
    </w:p>
    <w:bookmarkStart w:name="z83" w:id="12"/>
    <w:p>
      <w:pPr>
        <w:spacing w:after="0"/>
        <w:ind w:left="0"/>
        <w:jc w:val="both"/>
      </w:pPr>
      <w:r>
        <w:rPr>
          <w:rFonts w:ascii="Times New Roman"/>
          <w:b w:val="false"/>
          <w:i w:val="false"/>
          <w:color w:val="000000"/>
          <w:sz w:val="28"/>
        </w:rPr>
        <w:t xml:space="preserve">
      </w:t>
      </w:r>
      <w:r>
        <w:rPr>
          <w:rFonts w:ascii="Times New Roman"/>
          <w:b/>
          <w:i w:val="false"/>
          <w:color w:val="000000"/>
          <w:sz w:val="28"/>
        </w:rPr>
        <w:t>7-1-бап.</w:t>
      </w:r>
      <w:r>
        <w:rPr>
          <w:rFonts w:ascii="Times New Roman"/>
          <w:b w:val="false"/>
          <w:i w:val="false"/>
          <w:color w:val="000000"/>
          <w:sz w:val="28"/>
        </w:rPr>
        <w:t xml:space="preserve"> 2019 жылға арналған республикалық бюджетте Қазақстан Республикасының Ұлттық қорынан Қазақстан Республикасының Президенті айқындаған мақсаттарға нысаналы трансферт 370 000 000 мың теңге сомасында көзделсін.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13.04.2019 </w:t>
      </w:r>
      <w:r>
        <w:rPr>
          <w:rFonts w:ascii="Times New Roman"/>
          <w:b w:val="false"/>
          <w:i w:val="false"/>
          <w:color w:val="000000"/>
          <w:sz w:val="28"/>
        </w:rPr>
        <w:t>№ 246-VІ</w:t>
      </w:r>
      <w:r>
        <w:rPr>
          <w:rFonts w:ascii="Times New Roman"/>
          <w:b w:val="false"/>
          <w:i w:val="false"/>
          <w:color w:val="ff0000"/>
          <w:sz w:val="28"/>
        </w:rPr>
        <w:t xml:space="preserve"> (01.01.2019 бастап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w:t>
      </w:r>
      <w:r>
        <w:rPr>
          <w:rFonts w:ascii="Times New Roman"/>
          <w:b/>
          <w:i w:val="false"/>
          <w:color w:val="000000"/>
          <w:sz w:val="28"/>
        </w:rPr>
        <w:t>2019 жылғы 1 қаңтардан бастап:</w:t>
      </w:r>
    </w:p>
    <w:p>
      <w:pPr>
        <w:spacing w:after="0"/>
        <w:ind w:left="0"/>
        <w:jc w:val="both"/>
      </w:pPr>
      <w:r>
        <w:rPr>
          <w:rFonts w:ascii="Times New Roman"/>
          <w:b w:val="false"/>
          <w:i w:val="false"/>
          <w:color w:val="000000"/>
          <w:sz w:val="28"/>
        </w:rPr>
        <w:t>
      1) жалақының ең төмен мөлшерi – 42 500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16 037 теңге;</w:t>
      </w:r>
    </w:p>
    <w:p>
      <w:pPr>
        <w:spacing w:after="0"/>
        <w:ind w:left="0"/>
        <w:jc w:val="both"/>
      </w:pPr>
      <w:r>
        <w:rPr>
          <w:rFonts w:ascii="Times New Roman"/>
          <w:b w:val="false"/>
          <w:i w:val="false"/>
          <w:color w:val="000000"/>
          <w:sz w:val="28"/>
        </w:rPr>
        <w:t>
      3) зейнетақының ең төмен мөлшерi – 36 108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2 525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29 698 теңге болып белгiленсiн.</w:t>
      </w:r>
    </w:p>
    <w:p>
      <w:pPr>
        <w:spacing w:after="0"/>
        <w:ind w:left="0"/>
        <w:jc w:val="both"/>
      </w:pPr>
      <w:r>
        <w:rPr>
          <w:rFonts w:ascii="Times New Roman"/>
          <w:b/>
          <w:i w:val="false"/>
          <w:color w:val="000000"/>
          <w:sz w:val="28"/>
        </w:rPr>
        <w:t xml:space="preserve">9-бап. </w:t>
      </w:r>
      <w:r>
        <w:rPr>
          <w:rFonts w:ascii="Times New Roman"/>
          <w:b/>
          <w:i w:val="false"/>
          <w:color w:val="000000"/>
          <w:sz w:val="28"/>
        </w:rPr>
        <w:t xml:space="preserve">Жасына байланысты зейнетақы төлемдеріне және еңбек сіңірген жылдары үшін зейнетақы төлемдеріне жұмсалатын қаражат 2019 жылғы 1 қаңтардан бастап олардың </w:t>
      </w:r>
      <w:r>
        <w:rPr>
          <w:rFonts w:ascii="Times New Roman"/>
          <w:b/>
          <w:i w:val="false"/>
          <w:color w:val="000000"/>
          <w:sz w:val="28"/>
        </w:rPr>
        <w:t>мөлшерлерін жеті пайызға көтеру ескеріле отырып көзделген деп белгіленсін.</w:t>
      </w:r>
    </w:p>
    <w:p>
      <w:pPr>
        <w:spacing w:after="0"/>
        <w:ind w:left="0"/>
        <w:jc w:val="both"/>
      </w:pPr>
      <w:r>
        <w:rPr>
          <w:rFonts w:ascii="Times New Roman"/>
          <w:b/>
          <w:i w:val="false"/>
          <w:color w:val="000000"/>
          <w:sz w:val="28"/>
        </w:rPr>
        <w:t xml:space="preserve">10-бап. </w:t>
      </w:r>
      <w:r>
        <w:rPr>
          <w:rFonts w:ascii="Times New Roman"/>
          <w:b/>
          <w:i w:val="false"/>
          <w:color w:val="000000"/>
          <w:sz w:val="28"/>
        </w:rPr>
        <w:t>2019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p>
      <w:pPr>
        <w:spacing w:after="0"/>
        <w:ind w:left="0"/>
        <w:jc w:val="both"/>
      </w:pPr>
      <w:r>
        <w:rPr>
          <w:rFonts w:ascii="Times New Roman"/>
          <w:b/>
          <w:i w:val="false"/>
          <w:color w:val="000000"/>
          <w:sz w:val="28"/>
        </w:rPr>
        <w:t xml:space="preserve">11-бап. </w:t>
      </w:r>
      <w:r>
        <w:rPr>
          <w:rFonts w:ascii="Times New Roman"/>
          <w:b/>
          <w:i w:val="false"/>
          <w:color w:val="000000"/>
          <w:sz w:val="28"/>
        </w:rPr>
        <w:t>2019 жылға арналған республикалық бюджетте республикалық бюджеттен облыстық бюджеттерге берiлетiн субвенциялар көлемдерi 1 584 148 603 мың теңге сомасында көзделсiн, оның iшiнде:</w:t>
      </w:r>
    </w:p>
    <w:p>
      <w:pPr>
        <w:spacing w:after="0"/>
        <w:ind w:left="0"/>
        <w:jc w:val="both"/>
      </w:pPr>
      <w:r>
        <w:rPr>
          <w:rFonts w:ascii="Times New Roman"/>
          <w:b w:val="false"/>
          <w:i w:val="false"/>
          <w:color w:val="000000"/>
          <w:sz w:val="28"/>
        </w:rPr>
        <w:t>
      Ақмола облысына – 104 474 017 мың теңге;</w:t>
      </w:r>
    </w:p>
    <w:p>
      <w:pPr>
        <w:spacing w:after="0"/>
        <w:ind w:left="0"/>
        <w:jc w:val="both"/>
      </w:pPr>
      <w:r>
        <w:rPr>
          <w:rFonts w:ascii="Times New Roman"/>
          <w:b w:val="false"/>
          <w:i w:val="false"/>
          <w:color w:val="000000"/>
          <w:sz w:val="28"/>
        </w:rPr>
        <w:t>
      Ақтөбе облысына – 55 812 434 мың теңге;</w:t>
      </w:r>
    </w:p>
    <w:p>
      <w:pPr>
        <w:spacing w:after="0"/>
        <w:ind w:left="0"/>
        <w:jc w:val="both"/>
      </w:pPr>
      <w:r>
        <w:rPr>
          <w:rFonts w:ascii="Times New Roman"/>
          <w:b w:val="false"/>
          <w:i w:val="false"/>
          <w:color w:val="000000"/>
          <w:sz w:val="28"/>
        </w:rPr>
        <w:t>
      Алматы облысына – 153 723 098 мың теңге;</w:t>
      </w:r>
    </w:p>
    <w:p>
      <w:pPr>
        <w:spacing w:after="0"/>
        <w:ind w:left="0"/>
        <w:jc w:val="both"/>
      </w:pPr>
      <w:r>
        <w:rPr>
          <w:rFonts w:ascii="Times New Roman"/>
          <w:b w:val="false"/>
          <w:i w:val="false"/>
          <w:color w:val="000000"/>
          <w:sz w:val="28"/>
        </w:rPr>
        <w:t>
      Шығыс Қазақстан облысына – 163 954 224 мың теңге;</w:t>
      </w:r>
    </w:p>
    <w:p>
      <w:pPr>
        <w:spacing w:after="0"/>
        <w:ind w:left="0"/>
        <w:jc w:val="both"/>
      </w:pPr>
      <w:r>
        <w:rPr>
          <w:rFonts w:ascii="Times New Roman"/>
          <w:b w:val="false"/>
          <w:i w:val="false"/>
          <w:color w:val="000000"/>
          <w:sz w:val="28"/>
        </w:rPr>
        <w:t>
      Жамбыл облысына – 161 934 587 мың теңге;</w:t>
      </w:r>
    </w:p>
    <w:p>
      <w:pPr>
        <w:spacing w:after="0"/>
        <w:ind w:left="0"/>
        <w:jc w:val="both"/>
      </w:pPr>
      <w:r>
        <w:rPr>
          <w:rFonts w:ascii="Times New Roman"/>
          <w:b w:val="false"/>
          <w:i w:val="false"/>
          <w:color w:val="000000"/>
          <w:sz w:val="28"/>
        </w:rPr>
        <w:t>
      Батыс Қазақстан облысына – 51 393 369 мың теңге;</w:t>
      </w:r>
    </w:p>
    <w:p>
      <w:pPr>
        <w:spacing w:after="0"/>
        <w:ind w:left="0"/>
        <w:jc w:val="both"/>
      </w:pPr>
      <w:r>
        <w:rPr>
          <w:rFonts w:ascii="Times New Roman"/>
          <w:b w:val="false"/>
          <w:i w:val="false"/>
          <w:color w:val="000000"/>
          <w:sz w:val="28"/>
        </w:rPr>
        <w:t>
      Қарағанды облысына – 100 730 628 мың теңге;</w:t>
      </w:r>
    </w:p>
    <w:p>
      <w:pPr>
        <w:spacing w:after="0"/>
        <w:ind w:left="0"/>
        <w:jc w:val="both"/>
      </w:pPr>
      <w:r>
        <w:rPr>
          <w:rFonts w:ascii="Times New Roman"/>
          <w:b w:val="false"/>
          <w:i w:val="false"/>
          <w:color w:val="000000"/>
          <w:sz w:val="28"/>
        </w:rPr>
        <w:t>
      Қызылорда облысына – 137 165 718 мың теңге;</w:t>
      </w:r>
    </w:p>
    <w:p>
      <w:pPr>
        <w:spacing w:after="0"/>
        <w:ind w:left="0"/>
        <w:jc w:val="both"/>
      </w:pPr>
      <w:r>
        <w:rPr>
          <w:rFonts w:ascii="Times New Roman"/>
          <w:b w:val="false"/>
          <w:i w:val="false"/>
          <w:color w:val="000000"/>
          <w:sz w:val="28"/>
        </w:rPr>
        <w:t>
      Қостанай облысына – 110 192 744 мың теңге;</w:t>
      </w:r>
    </w:p>
    <w:p>
      <w:pPr>
        <w:spacing w:after="0"/>
        <w:ind w:left="0"/>
        <w:jc w:val="both"/>
      </w:pPr>
      <w:r>
        <w:rPr>
          <w:rFonts w:ascii="Times New Roman"/>
          <w:b w:val="false"/>
          <w:i w:val="false"/>
          <w:color w:val="000000"/>
          <w:sz w:val="28"/>
        </w:rPr>
        <w:t>
      Павлодар облысына – 46 106 965 мың теңге;</w:t>
      </w:r>
    </w:p>
    <w:p>
      <w:pPr>
        <w:spacing w:after="0"/>
        <w:ind w:left="0"/>
        <w:jc w:val="both"/>
      </w:pPr>
      <w:r>
        <w:rPr>
          <w:rFonts w:ascii="Times New Roman"/>
          <w:b w:val="false"/>
          <w:i w:val="false"/>
          <w:color w:val="000000"/>
          <w:sz w:val="28"/>
        </w:rPr>
        <w:t>
      Солтүстiк Қазақстан облысына – 96 360 248 мың теңге;</w:t>
      </w:r>
    </w:p>
    <w:p>
      <w:pPr>
        <w:spacing w:after="0"/>
        <w:ind w:left="0"/>
        <w:jc w:val="both"/>
      </w:pPr>
      <w:r>
        <w:rPr>
          <w:rFonts w:ascii="Times New Roman"/>
          <w:b w:val="false"/>
          <w:i w:val="false"/>
          <w:color w:val="000000"/>
          <w:sz w:val="28"/>
        </w:rPr>
        <w:t>
      Түркістан облысына – 402 300 571 мың теңге.</w:t>
      </w:r>
    </w:p>
    <w:p>
      <w:pPr>
        <w:spacing w:after="0"/>
        <w:ind w:left="0"/>
        <w:jc w:val="both"/>
      </w:pPr>
      <w:r>
        <w:rPr>
          <w:rFonts w:ascii="Times New Roman"/>
          <w:b/>
          <w:i w:val="false"/>
          <w:color w:val="000000"/>
          <w:sz w:val="28"/>
        </w:rPr>
        <w:t xml:space="preserve">12-бап. </w:t>
      </w:r>
      <w:r>
        <w:rPr>
          <w:rFonts w:ascii="Times New Roman"/>
          <w:b/>
          <w:i w:val="false"/>
          <w:color w:val="000000"/>
          <w:sz w:val="28"/>
        </w:rPr>
        <w:t xml:space="preserve">2019 жылға арналған республикалық бюджетте "Республикалық және облыстық бюджеттер, республикалық маңызы бар қалалар, астана бюджеттері арасындағы 2017 – 2019 жылдарға арналған жалпы сипаттағы трансферттердің көлемі туралы" 2016 жылғы 29 қарашадағы Қазақстан Республикасы </w:t>
      </w:r>
      <w:r>
        <w:rPr>
          <w:rFonts w:ascii="Times New Roman"/>
          <w:b/>
          <w:i w:val="false"/>
          <w:color w:val="000000"/>
          <w:sz w:val="28"/>
        </w:rPr>
        <w:t>Заңының</w:t>
      </w:r>
      <w:r>
        <w:rPr>
          <w:rFonts w:ascii="Times New Roman"/>
          <w:b/>
          <w:i w:val="false"/>
          <w:color w:val="000000"/>
          <w:sz w:val="28"/>
        </w:rPr>
        <w:t xml:space="preserve"> қолданысы кезеңіне Шымкент қаласының бюджетіне Шымкент қаласының республикалық маңызы бар қала санатына жатқызылуына байланысты бюджеттік қамтамасыз етілу деңгейін теңестіруге берілетін ағымдағы нысаналы трансферттер 33 840 507 мың теңге сомасында көзделсін.</w:t>
      </w:r>
    </w:p>
    <w:p>
      <w:pPr>
        <w:spacing w:after="0"/>
        <w:ind w:left="0"/>
        <w:jc w:val="both"/>
      </w:pPr>
      <w:r>
        <w:rPr>
          <w:rFonts w:ascii="Times New Roman"/>
          <w:b/>
          <w:i w:val="false"/>
          <w:color w:val="000000"/>
          <w:sz w:val="28"/>
        </w:rPr>
        <w:t xml:space="preserve">13-бап. </w:t>
      </w:r>
      <w:r>
        <w:rPr>
          <w:rFonts w:ascii="Times New Roman"/>
          <w:b/>
          <w:i w:val="false"/>
          <w:color w:val="000000"/>
          <w:sz w:val="28"/>
        </w:rPr>
        <w:t>2019 жылға арналған ағымдағы нысаналы трансферттерді облыстық бюджеттерге, республикалық маңызы бар қалалардың, астана бюджеттеріне:</w:t>
      </w:r>
    </w:p>
    <w:bookmarkStart w:name="z22" w:id="13"/>
    <w:p>
      <w:pPr>
        <w:spacing w:after="0"/>
        <w:ind w:left="0"/>
        <w:jc w:val="both"/>
      </w:pPr>
      <w:r>
        <w:rPr>
          <w:rFonts w:ascii="Times New Roman"/>
          <w:b w:val="false"/>
          <w:i w:val="false"/>
          <w:color w:val="000000"/>
          <w:sz w:val="28"/>
        </w:rPr>
        <w:t>
      1) ішкі істер органдары қызметкерлерінің сыныптық біліктілігі үшін үстемеақы мөлшерлерін ұлғайтуға;</w:t>
      </w:r>
    </w:p>
    <w:bookmarkEnd w:id="13"/>
    <w:bookmarkStart w:name="z23" w:id="14"/>
    <w:p>
      <w:pPr>
        <w:spacing w:after="0"/>
        <w:ind w:left="0"/>
        <w:jc w:val="both"/>
      </w:pPr>
      <w:r>
        <w:rPr>
          <w:rFonts w:ascii="Times New Roman"/>
          <w:b w:val="false"/>
          <w:i w:val="false"/>
          <w:color w:val="000000"/>
          <w:sz w:val="28"/>
        </w:rPr>
        <w:t xml:space="preserve">
      2) ішкі істер органдары қызметкерлерінің лауазымдық айлықақыларын көтеруге; </w:t>
      </w:r>
    </w:p>
    <w:bookmarkEnd w:id="14"/>
    <w:bookmarkStart w:name="z24" w:id="15"/>
    <w:p>
      <w:pPr>
        <w:spacing w:after="0"/>
        <w:ind w:left="0"/>
        <w:jc w:val="both"/>
      </w:pPr>
      <w:r>
        <w:rPr>
          <w:rFonts w:ascii="Times New Roman"/>
          <w:b w:val="false"/>
          <w:i w:val="false"/>
          <w:color w:val="000000"/>
          <w:sz w:val="28"/>
        </w:rPr>
        <w:t>
      3) 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w:t>
      </w:r>
    </w:p>
    <w:bookmarkEnd w:id="15"/>
    <w:bookmarkStart w:name="z25" w:id="16"/>
    <w:p>
      <w:pPr>
        <w:spacing w:after="0"/>
        <w:ind w:left="0"/>
        <w:jc w:val="both"/>
      </w:pPr>
      <w:r>
        <w:rPr>
          <w:rFonts w:ascii="Times New Roman"/>
          <w:b w:val="false"/>
          <w:i w:val="false"/>
          <w:color w:val="000000"/>
          <w:sz w:val="28"/>
        </w:rPr>
        <w:t xml:space="preserve">
      4) инвестициялық салымдар кезінде агроөнеркәсіптік кешен субъектісі шеккен шығыстардың бір бөлігін өтеуге; </w:t>
      </w:r>
    </w:p>
    <w:bookmarkEnd w:id="16"/>
    <w:bookmarkStart w:name="z26" w:id="17"/>
    <w:p>
      <w:pPr>
        <w:spacing w:after="0"/>
        <w:ind w:left="0"/>
        <w:jc w:val="both"/>
      </w:pPr>
      <w:r>
        <w:rPr>
          <w:rFonts w:ascii="Times New Roman"/>
          <w:b w:val="false"/>
          <w:i w:val="false"/>
          <w:color w:val="000000"/>
          <w:sz w:val="28"/>
        </w:rPr>
        <w:t>
      5) агроөнеркәсіптік кешен субъектілерінің қарыздарын кепілдендіру және сақтандыру шеңберінде субсидиялауға;</w:t>
      </w:r>
    </w:p>
    <w:bookmarkEnd w:id="17"/>
    <w:bookmarkStart w:name="z27" w:id="18"/>
    <w:p>
      <w:pPr>
        <w:spacing w:after="0"/>
        <w:ind w:left="0"/>
        <w:jc w:val="both"/>
      </w:pPr>
      <w:r>
        <w:rPr>
          <w:rFonts w:ascii="Times New Roman"/>
          <w:b w:val="false"/>
          <w:i w:val="false"/>
          <w:color w:val="000000"/>
          <w:sz w:val="28"/>
        </w:rPr>
        <w:t xml:space="preserve">
      6)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w:t>
      </w:r>
    </w:p>
    <w:bookmarkEnd w:id="18"/>
    <w:bookmarkStart w:name="z28" w:id="19"/>
    <w:p>
      <w:pPr>
        <w:spacing w:after="0"/>
        <w:ind w:left="0"/>
        <w:jc w:val="both"/>
      </w:pPr>
      <w:r>
        <w:rPr>
          <w:rFonts w:ascii="Times New Roman"/>
          <w:b w:val="false"/>
          <w:i w:val="false"/>
          <w:color w:val="000000"/>
          <w:sz w:val="28"/>
        </w:rPr>
        <w:t xml:space="preserve">
      7)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w:t>
      </w:r>
    </w:p>
    <w:bookmarkEnd w:id="19"/>
    <w:bookmarkStart w:name="z29" w:id="20"/>
    <w:p>
      <w:pPr>
        <w:spacing w:after="0"/>
        <w:ind w:left="0"/>
        <w:jc w:val="both"/>
      </w:pPr>
      <w:r>
        <w:rPr>
          <w:rFonts w:ascii="Times New Roman"/>
          <w:b w:val="false"/>
          <w:i w:val="false"/>
          <w:color w:val="000000"/>
          <w:sz w:val="28"/>
        </w:rPr>
        <w:t>
      8)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bookmarkEnd w:id="20"/>
    <w:bookmarkStart w:name="z30" w:id="21"/>
    <w:p>
      <w:pPr>
        <w:spacing w:after="0"/>
        <w:ind w:left="0"/>
        <w:jc w:val="both"/>
      </w:pPr>
      <w:r>
        <w:rPr>
          <w:rFonts w:ascii="Times New Roman"/>
          <w:b w:val="false"/>
          <w:i w:val="false"/>
          <w:color w:val="000000"/>
          <w:sz w:val="28"/>
        </w:rPr>
        <w:t>
      9)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bookmarkEnd w:id="21"/>
    <w:bookmarkStart w:name="z31" w:id="22"/>
    <w:p>
      <w:pPr>
        <w:spacing w:after="0"/>
        <w:ind w:left="0"/>
        <w:jc w:val="both"/>
      </w:pPr>
      <w:r>
        <w:rPr>
          <w:rFonts w:ascii="Times New Roman"/>
          <w:b w:val="false"/>
          <w:i w:val="false"/>
          <w:color w:val="000000"/>
          <w:sz w:val="28"/>
        </w:rPr>
        <w:t>
      10) мемлекеттік атаулы әлеуметтік көмекті төлеуге;</w:t>
      </w:r>
    </w:p>
    <w:bookmarkEnd w:id="22"/>
    <w:bookmarkStart w:name="z32" w:id="23"/>
    <w:p>
      <w:pPr>
        <w:spacing w:after="0"/>
        <w:ind w:left="0"/>
        <w:jc w:val="both"/>
      </w:pPr>
      <w:r>
        <w:rPr>
          <w:rFonts w:ascii="Times New Roman"/>
          <w:b w:val="false"/>
          <w:i w:val="false"/>
          <w:color w:val="000000"/>
          <w:sz w:val="28"/>
        </w:rPr>
        <w:t xml:space="preserve">
      11) халықты жұмыспен қамту орталықтарына әлеуметтік жұмыс жөніндегі консультанттар мен ассистенттерді енгізуге; </w:t>
      </w:r>
    </w:p>
    <w:bookmarkEnd w:id="23"/>
    <w:bookmarkStart w:name="z33" w:id="24"/>
    <w:p>
      <w:pPr>
        <w:spacing w:after="0"/>
        <w:ind w:left="0"/>
        <w:jc w:val="both"/>
      </w:pPr>
      <w:r>
        <w:rPr>
          <w:rFonts w:ascii="Times New Roman"/>
          <w:b w:val="false"/>
          <w:i w:val="false"/>
          <w:color w:val="000000"/>
          <w:sz w:val="28"/>
        </w:rPr>
        <w:t>
      12) арнаулы әлеуметтік қызметтер көрсету стандарттарын енгізуге;</w:t>
      </w:r>
    </w:p>
    <w:bookmarkEnd w:id="24"/>
    <w:bookmarkStart w:name="z34" w:id="25"/>
    <w:p>
      <w:pPr>
        <w:spacing w:after="0"/>
        <w:ind w:left="0"/>
        <w:jc w:val="both"/>
      </w:pPr>
      <w:r>
        <w:rPr>
          <w:rFonts w:ascii="Times New Roman"/>
          <w:b w:val="false"/>
          <w:i w:val="false"/>
          <w:color w:val="000000"/>
          <w:sz w:val="28"/>
        </w:rPr>
        <w:t xml:space="preserve">
      13) үкіметтік емес ұйымдарда мемлекеттік әлеуметтік тапсырысты орналастыруға; </w:t>
      </w:r>
    </w:p>
    <w:bookmarkEnd w:id="25"/>
    <w:bookmarkStart w:name="z35" w:id="26"/>
    <w:p>
      <w:pPr>
        <w:spacing w:after="0"/>
        <w:ind w:left="0"/>
        <w:jc w:val="both"/>
      </w:pPr>
      <w:r>
        <w:rPr>
          <w:rFonts w:ascii="Times New Roman"/>
          <w:b w:val="false"/>
          <w:i w:val="false"/>
          <w:color w:val="000000"/>
          <w:sz w:val="28"/>
        </w:rPr>
        <w:t xml:space="preserve">
      14) Қазақстан Республикасында мүгедектердің құқықтарын қамтамасыз етуге және өмір сүру сапасын жақсартуға; </w:t>
      </w:r>
    </w:p>
    <w:bookmarkEnd w:id="26"/>
    <w:bookmarkStart w:name="z36" w:id="27"/>
    <w:p>
      <w:pPr>
        <w:spacing w:after="0"/>
        <w:ind w:left="0"/>
        <w:jc w:val="both"/>
      </w:pPr>
      <w:r>
        <w:rPr>
          <w:rFonts w:ascii="Times New Roman"/>
          <w:b w:val="false"/>
          <w:i w:val="false"/>
          <w:color w:val="000000"/>
          <w:sz w:val="28"/>
        </w:rPr>
        <w:t xml:space="preserve">
      15) кохлеарлық импланттарға сөйлеу процессорларын ауыстыру және теңшеу жөніндегі көрсетілетін қызметтерге; </w:t>
      </w:r>
    </w:p>
    <w:bookmarkEnd w:id="27"/>
    <w:bookmarkStart w:name="z37" w:id="28"/>
    <w:p>
      <w:pPr>
        <w:spacing w:after="0"/>
        <w:ind w:left="0"/>
        <w:jc w:val="both"/>
      </w:pPr>
      <w:r>
        <w:rPr>
          <w:rFonts w:ascii="Times New Roman"/>
          <w:b w:val="false"/>
          <w:i w:val="false"/>
          <w:color w:val="000000"/>
          <w:sz w:val="28"/>
        </w:rPr>
        <w:t xml:space="preserve">
      16) мүгедектерді жұмысқа орналастыру үшін арнайы жұмыс орындарын құруға жұмыс берушінің шығындарын субсидиялауға; </w:t>
      </w:r>
    </w:p>
    <w:bookmarkEnd w:id="28"/>
    <w:bookmarkStart w:name="z38" w:id="29"/>
    <w:p>
      <w:pPr>
        <w:spacing w:after="0"/>
        <w:ind w:left="0"/>
        <w:jc w:val="both"/>
      </w:pPr>
      <w:r>
        <w:rPr>
          <w:rFonts w:ascii="Times New Roman"/>
          <w:b w:val="false"/>
          <w:i w:val="false"/>
          <w:color w:val="000000"/>
          <w:sz w:val="28"/>
        </w:rPr>
        <w:t>
      17)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9"/>
    <w:bookmarkStart w:name="z39" w:id="30"/>
    <w:p>
      <w:pPr>
        <w:spacing w:after="0"/>
        <w:ind w:left="0"/>
        <w:jc w:val="both"/>
      </w:pPr>
      <w:r>
        <w:rPr>
          <w:rFonts w:ascii="Times New Roman"/>
          <w:b w:val="false"/>
          <w:i w:val="false"/>
          <w:color w:val="000000"/>
          <w:sz w:val="28"/>
        </w:rPr>
        <w:t xml:space="preserve">
      18) мектепке дейінгі білім беру ұйымдарында мемлекеттік білім беру тапсырысын іске асыруға; </w:t>
      </w:r>
    </w:p>
    <w:bookmarkEnd w:id="30"/>
    <w:bookmarkStart w:name="z40" w:id="31"/>
    <w:p>
      <w:pPr>
        <w:spacing w:after="0"/>
        <w:ind w:left="0"/>
        <w:jc w:val="both"/>
      </w:pPr>
      <w:r>
        <w:rPr>
          <w:rFonts w:ascii="Times New Roman"/>
          <w:b w:val="false"/>
          <w:i w:val="false"/>
          <w:color w:val="000000"/>
          <w:sz w:val="28"/>
        </w:rPr>
        <w:t xml:space="preserve">
      19) орта білім беру ұйымдарын жан басына шаққандағы қаржыландыруды сынақтан өткізуге;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13.04.2019 </w:t>
      </w:r>
      <w:r>
        <w:rPr>
          <w:rFonts w:ascii="Times New Roman"/>
          <w:b w:val="false"/>
          <w:i w:val="false"/>
          <w:color w:val="000000"/>
          <w:sz w:val="28"/>
        </w:rPr>
        <w:t>№ 246-VІ</w:t>
      </w:r>
      <w:r>
        <w:rPr>
          <w:rFonts w:ascii="Times New Roman"/>
          <w:b w:val="false"/>
          <w:i w:val="false"/>
          <w:color w:val="ff0000"/>
          <w:sz w:val="28"/>
        </w:rPr>
        <w:t xml:space="preserve"> (01.01.2019 бастап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13.04.2019 </w:t>
      </w:r>
      <w:r>
        <w:rPr>
          <w:rFonts w:ascii="Times New Roman"/>
          <w:b w:val="false"/>
          <w:i w:val="false"/>
          <w:color w:val="000000"/>
          <w:sz w:val="28"/>
        </w:rPr>
        <w:t>№ 246-VІ</w:t>
      </w:r>
      <w:r>
        <w:rPr>
          <w:rFonts w:ascii="Times New Roman"/>
          <w:b w:val="false"/>
          <w:i w:val="false"/>
          <w:color w:val="ff0000"/>
          <w:sz w:val="28"/>
        </w:rPr>
        <w:t xml:space="preserve"> (01.01.2019 бастап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13.04.2019 </w:t>
      </w:r>
      <w:r>
        <w:rPr>
          <w:rFonts w:ascii="Times New Roman"/>
          <w:b w:val="false"/>
          <w:i w:val="false"/>
          <w:color w:val="000000"/>
          <w:sz w:val="28"/>
        </w:rPr>
        <w:t>№ 246-VІ</w:t>
      </w:r>
      <w:r>
        <w:rPr>
          <w:rFonts w:ascii="Times New Roman"/>
          <w:b w:val="false"/>
          <w:i w:val="false"/>
          <w:color w:val="ff0000"/>
          <w:sz w:val="28"/>
        </w:rPr>
        <w:t xml:space="preserve"> (01.01.2019 бастап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13.04.2019 </w:t>
      </w:r>
      <w:r>
        <w:rPr>
          <w:rFonts w:ascii="Times New Roman"/>
          <w:b w:val="false"/>
          <w:i w:val="false"/>
          <w:color w:val="000000"/>
          <w:sz w:val="28"/>
        </w:rPr>
        <w:t>№ 246-VІ</w:t>
      </w:r>
      <w:r>
        <w:rPr>
          <w:rFonts w:ascii="Times New Roman"/>
          <w:b w:val="false"/>
          <w:i w:val="false"/>
          <w:color w:val="ff0000"/>
          <w:sz w:val="28"/>
        </w:rPr>
        <w:t xml:space="preserve"> (01.01.2019 бастап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13.04.2019 </w:t>
      </w:r>
      <w:r>
        <w:rPr>
          <w:rFonts w:ascii="Times New Roman"/>
          <w:b w:val="false"/>
          <w:i w:val="false"/>
          <w:color w:val="000000"/>
          <w:sz w:val="28"/>
        </w:rPr>
        <w:t>№ 246-VІ</w:t>
      </w:r>
      <w:r>
        <w:rPr>
          <w:rFonts w:ascii="Times New Roman"/>
          <w:b w:val="false"/>
          <w:i w:val="false"/>
          <w:color w:val="ff0000"/>
          <w:sz w:val="28"/>
        </w:rPr>
        <w:t xml:space="preserve"> (01.01.2019 бастап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13.04.2019 </w:t>
      </w:r>
      <w:r>
        <w:rPr>
          <w:rFonts w:ascii="Times New Roman"/>
          <w:b w:val="false"/>
          <w:i w:val="false"/>
          <w:color w:val="000000"/>
          <w:sz w:val="28"/>
        </w:rPr>
        <w:t>№ 246-VІ</w:t>
      </w:r>
      <w:r>
        <w:rPr>
          <w:rFonts w:ascii="Times New Roman"/>
          <w:b w:val="false"/>
          <w:i w:val="false"/>
          <w:color w:val="ff0000"/>
          <w:sz w:val="28"/>
        </w:rPr>
        <w:t xml:space="preserve"> (01.01.2019 бастап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бастауыш, негізгі және жалпы орта білім беру ұйымдарының мұғалімдері мен педагог-психологтарының еңбегіне ақы төлеуді ұлғайтуға;</w:t>
      </w:r>
    </w:p>
    <w:bookmarkStart w:name="z84" w:id="32"/>
    <w:p>
      <w:pPr>
        <w:spacing w:after="0"/>
        <w:ind w:left="0"/>
        <w:jc w:val="both"/>
      </w:pPr>
      <w:r>
        <w:rPr>
          <w:rFonts w:ascii="Times New Roman"/>
          <w:b w:val="false"/>
          <w:i w:val="false"/>
          <w:color w:val="000000"/>
          <w:sz w:val="28"/>
        </w:rPr>
        <w:t>
      25-2) жұмысшы біліктіліктері бойынша техникалық және кәсіптік білім беру ұйымдарында білім алушыларға стипендия мөлшерін ұлғайтуға;</w:t>
      </w:r>
    </w:p>
    <w:bookmarkEnd w:id="32"/>
    <w:bookmarkStart w:name="z85" w:id="33"/>
    <w:p>
      <w:pPr>
        <w:spacing w:after="0"/>
        <w:ind w:left="0"/>
        <w:jc w:val="both"/>
      </w:pPr>
      <w:r>
        <w:rPr>
          <w:rFonts w:ascii="Times New Roman"/>
          <w:b w:val="false"/>
          <w:i w:val="false"/>
          <w:color w:val="000000"/>
          <w:sz w:val="28"/>
        </w:rPr>
        <w:t>
      25-3) көпбалалы және аз қамтылған отбасылардың балалары үшін жоғары білімі бар мамандарды даярлауға мемлекеттік білім беру тапсырысын орналастыруға;</w:t>
      </w:r>
    </w:p>
    <w:bookmarkEnd w:id="33"/>
    <w:bookmarkStart w:name="z47" w:id="34"/>
    <w:p>
      <w:pPr>
        <w:spacing w:after="0"/>
        <w:ind w:left="0"/>
        <w:jc w:val="both"/>
      </w:pPr>
      <w:r>
        <w:rPr>
          <w:rFonts w:ascii="Times New Roman"/>
          <w:b w:val="false"/>
          <w:i w:val="false"/>
          <w:color w:val="000000"/>
          <w:sz w:val="28"/>
        </w:rPr>
        <w:t xml:space="preserve">
      26) медициналық ұйымның жыныстық құмарлықты төмендететін, сот шешімі негізінде жүзеге асырылатын іс-шараларды өткізуіне; </w:t>
      </w:r>
    </w:p>
    <w:bookmarkEnd w:id="34"/>
    <w:bookmarkStart w:name="z48" w:id="35"/>
    <w:p>
      <w:pPr>
        <w:spacing w:after="0"/>
        <w:ind w:left="0"/>
        <w:jc w:val="both"/>
      </w:pPr>
      <w:r>
        <w:rPr>
          <w:rFonts w:ascii="Times New Roman"/>
          <w:b w:val="false"/>
          <w:i w:val="false"/>
          <w:color w:val="000000"/>
          <w:sz w:val="28"/>
        </w:rPr>
        <w:t xml:space="preserve">
      27) жергілікті деңгейде денсаулық сақтау ұйымдарын материалдық-техникалық жарақтандыруға; </w:t>
      </w:r>
    </w:p>
    <w:bookmarkEnd w:id="35"/>
    <w:bookmarkStart w:name="z49" w:id="36"/>
    <w:p>
      <w:pPr>
        <w:spacing w:after="0"/>
        <w:ind w:left="0"/>
        <w:jc w:val="both"/>
      </w:pPr>
      <w:r>
        <w:rPr>
          <w:rFonts w:ascii="Times New Roman"/>
          <w:b w:val="false"/>
          <w:i w:val="false"/>
          <w:color w:val="000000"/>
          <w:sz w:val="28"/>
        </w:rPr>
        <w:t xml:space="preserve">
      28) вакциналарды және басқа да иммундық-биологиялық препараттарды сатып алуға; </w:t>
      </w:r>
    </w:p>
    <w:bookmarkEnd w:id="36"/>
    <w:bookmarkStart w:name="z50" w:id="37"/>
    <w:p>
      <w:pPr>
        <w:spacing w:after="0"/>
        <w:ind w:left="0"/>
        <w:jc w:val="both"/>
      </w:pPr>
      <w:r>
        <w:rPr>
          <w:rFonts w:ascii="Times New Roman"/>
          <w:b w:val="false"/>
          <w:i w:val="false"/>
          <w:color w:val="000000"/>
          <w:sz w:val="28"/>
        </w:rPr>
        <w:t xml:space="preserve">
      29) саламатты өмір салтын насихаттауға; </w:t>
      </w:r>
    </w:p>
    <w:bookmarkEnd w:id="37"/>
    <w:bookmarkStart w:name="z51" w:id="38"/>
    <w:p>
      <w:pPr>
        <w:spacing w:after="0"/>
        <w:ind w:left="0"/>
        <w:jc w:val="both"/>
      </w:pPr>
      <w:r>
        <w:rPr>
          <w:rFonts w:ascii="Times New Roman"/>
          <w:b w:val="false"/>
          <w:i w:val="false"/>
          <w:color w:val="000000"/>
          <w:sz w:val="28"/>
        </w:rPr>
        <w:t xml:space="preserve">
      30) ЖИТС профилактикасы және оған қарсы күрес жөніндегі іс-шараларды іске асыруға; </w:t>
      </w:r>
    </w:p>
    <w:bookmarkEnd w:id="38"/>
    <w:bookmarkStart w:name="z52" w:id="39"/>
    <w:p>
      <w:pPr>
        <w:spacing w:after="0"/>
        <w:ind w:left="0"/>
        <w:jc w:val="both"/>
      </w:pPr>
      <w:r>
        <w:rPr>
          <w:rFonts w:ascii="Times New Roman"/>
          <w:b w:val="false"/>
          <w:i w:val="false"/>
          <w:color w:val="000000"/>
          <w:sz w:val="28"/>
        </w:rPr>
        <w:t xml:space="preserve">
      31) көлiк инфрақұрылымының басым жобаларын қаржыландыруға; </w:t>
      </w:r>
    </w:p>
    <w:bookmarkEnd w:id="39"/>
    <w:bookmarkStart w:name="z53" w:id="40"/>
    <w:p>
      <w:pPr>
        <w:spacing w:after="0"/>
        <w:ind w:left="0"/>
        <w:jc w:val="both"/>
      </w:pPr>
      <w:r>
        <w:rPr>
          <w:rFonts w:ascii="Times New Roman"/>
          <w:b w:val="false"/>
          <w:i w:val="false"/>
          <w:color w:val="000000"/>
          <w:sz w:val="28"/>
        </w:rPr>
        <w:t xml:space="preserve">
      32) жер учаскелерін мемлекет мұқтажы үшін алып қоюға; </w:t>
      </w:r>
    </w:p>
    <w:bookmarkEnd w:id="40"/>
    <w:bookmarkStart w:name="z87" w:id="41"/>
    <w:p>
      <w:pPr>
        <w:spacing w:after="0"/>
        <w:ind w:left="0"/>
        <w:jc w:val="both"/>
      </w:pPr>
      <w:r>
        <w:rPr>
          <w:rFonts w:ascii="Times New Roman"/>
          <w:b w:val="false"/>
          <w:i w:val="false"/>
          <w:color w:val="000000"/>
          <w:sz w:val="28"/>
        </w:rPr>
        <w:t>
      32-1) аз қамтылған көп балалы отбасыларға коммуналдық тұрғын үй қорының тұрғын үйін сатып алуға;</w:t>
      </w:r>
    </w:p>
    <w:bookmarkEnd w:id="41"/>
    <w:bookmarkStart w:name="z86" w:id="42"/>
    <w:p>
      <w:pPr>
        <w:spacing w:after="0"/>
        <w:ind w:left="0"/>
        <w:jc w:val="both"/>
      </w:pPr>
      <w:r>
        <w:rPr>
          <w:rFonts w:ascii="Times New Roman"/>
          <w:b w:val="false"/>
          <w:i w:val="false"/>
          <w:color w:val="000000"/>
          <w:sz w:val="28"/>
        </w:rPr>
        <w:t>
      32-2) жұмыс істейтін жастарға коммуналдық тұрғын үй қорының тұрғынжайын сатып алуға;</w:t>
      </w:r>
    </w:p>
    <w:bookmarkEnd w:id="42"/>
    <w:bookmarkStart w:name="z54" w:id="43"/>
    <w:p>
      <w:pPr>
        <w:spacing w:after="0"/>
        <w:ind w:left="0"/>
        <w:jc w:val="both"/>
      </w:pPr>
      <w:r>
        <w:rPr>
          <w:rFonts w:ascii="Times New Roman"/>
          <w:b w:val="false"/>
          <w:i w:val="false"/>
          <w:color w:val="000000"/>
          <w:sz w:val="28"/>
        </w:rPr>
        <w:t xml:space="preserve">
      33)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w:t>
      </w:r>
    </w:p>
    <w:bookmarkEnd w:id="43"/>
    <w:p>
      <w:pPr>
        <w:spacing w:after="0"/>
        <w:ind w:left="0"/>
        <w:jc w:val="both"/>
      </w:pPr>
      <w:r>
        <w:rPr>
          <w:rFonts w:ascii="Times New Roman"/>
          <w:b w:val="false"/>
          <w:i w:val="false"/>
          <w:color w:val="000000"/>
          <w:sz w:val="28"/>
        </w:rPr>
        <w:t>
      33-1)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33-2)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33-3) "Бизнестің жол картасы – 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bookmarkStart w:name="z55" w:id="44"/>
    <w:p>
      <w:pPr>
        <w:spacing w:after="0"/>
        <w:ind w:left="0"/>
        <w:jc w:val="both"/>
      </w:pPr>
      <w:r>
        <w:rPr>
          <w:rFonts w:ascii="Times New Roman"/>
          <w:b w:val="false"/>
          <w:i w:val="false"/>
          <w:color w:val="000000"/>
          <w:sz w:val="28"/>
        </w:rPr>
        <w:t>
      34) төмен ақы төленетін қызметкерлердің жалақысының мөлшерін көтеру үшін олардың салықтық жүктемесін төмендетуге байланысты шығасыларды өтеуге бөлу Қазақстан Республикасы Үкіметінің шешімі негізінде айқындалады.</w:t>
      </w:r>
    </w:p>
    <w:bookmarkEnd w:id="44"/>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осы баптың бірінші бөлігінің 14) және 15) тармақшаларында көрсетілген, 2019 жылға арналған ағымдағы нысаналы трансферттерді пайдалану тәртібі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13.04.2019 </w:t>
      </w:r>
      <w:r>
        <w:rPr>
          <w:rFonts w:ascii="Times New Roman"/>
          <w:b w:val="false"/>
          <w:i w:val="false"/>
          <w:color w:val="000000"/>
          <w:sz w:val="28"/>
        </w:rPr>
        <w:t>№ 246-VІ</w:t>
      </w:r>
      <w:r>
        <w:rPr>
          <w:rFonts w:ascii="Times New Roman"/>
          <w:b w:val="false"/>
          <w:i w:val="false"/>
          <w:color w:val="ff0000"/>
          <w:sz w:val="28"/>
        </w:rPr>
        <w:t xml:space="preserve"> (01.01.2019 бастап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(01.01.2019 бастап қолданысқа енгізіледі); 05.07.2019 </w:t>
      </w:r>
      <w:r>
        <w:rPr>
          <w:rFonts w:ascii="Times New Roman"/>
          <w:b w:val="false"/>
          <w:i w:val="false"/>
          <w:color w:val="ff0000"/>
          <w:sz w:val="28"/>
        </w:rPr>
        <w:t>№ 263-VI</w:t>
      </w:r>
      <w:r>
        <w:rPr>
          <w:rFonts w:ascii="Times New Roman"/>
          <w:b w:val="false"/>
          <w:i w:val="false"/>
          <w:color w:val="ff0000"/>
          <w:sz w:val="28"/>
        </w:rPr>
        <w:t xml:space="preserve"> (01.01.2019 бастап қолданысқа енгiзiледi) Заңдарымен.</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xml:space="preserve">
      </w:t>
      </w:r>
      <w:r>
        <w:rPr>
          <w:rFonts w:ascii="Times New Roman"/>
          <w:b/>
          <w:i w:val="false"/>
          <w:color w:val="000000"/>
          <w:sz w:val="28"/>
        </w:rPr>
        <w:t>14-бап.</w:t>
      </w:r>
      <w:r>
        <w:rPr>
          <w:rFonts w:ascii="Times New Roman"/>
          <w:b w:val="false"/>
          <w:i w:val="false"/>
          <w:color w:val="000000"/>
          <w:sz w:val="28"/>
        </w:rPr>
        <w:t xml:space="preserve"> Облыстық бюджеттерге, республикалық маңызы бар қалалардың, астана бюджеттеріне облыс орталықтарында, Нұр-Сұлтан, Алматы, Шымкент, Семей қалаларында және моноқалаларда кәсіпкерлікті дамытуға жәрдемдесуге 2019 жылға арналған кредиттер сомаларын бөлу Қазақстан Республикасы Үкіметінің шешімі негізінде айқындалады.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13.04.2019 </w:t>
      </w:r>
      <w:r>
        <w:rPr>
          <w:rFonts w:ascii="Times New Roman"/>
          <w:b w:val="false"/>
          <w:i w:val="false"/>
          <w:color w:val="000000"/>
          <w:sz w:val="28"/>
        </w:rPr>
        <w:t>№ 246-VІ</w:t>
      </w:r>
      <w:r>
        <w:rPr>
          <w:rFonts w:ascii="Times New Roman"/>
          <w:b w:val="false"/>
          <w:i w:val="false"/>
          <w:color w:val="ff0000"/>
          <w:sz w:val="28"/>
        </w:rPr>
        <w:t xml:space="preserve"> (01.01.2019 бастап қолданысқа енгiзiледi) Заңымен.</w:t>
      </w:r>
      <w:r>
        <w:br/>
      </w:r>
      <w:r>
        <w:rPr>
          <w:rFonts w:ascii="Times New Roman"/>
          <w:b w:val="false"/>
          <w:i w:val="false"/>
          <w:color w:val="000000"/>
          <w:sz w:val="28"/>
        </w:rPr>
        <w:t>
</w:t>
      </w:r>
    </w:p>
    <w:bookmarkStart w:name="z88" w:id="46"/>
    <w:p>
      <w:pPr>
        <w:spacing w:after="0"/>
        <w:ind w:left="0"/>
        <w:jc w:val="both"/>
      </w:pPr>
      <w:r>
        <w:rPr>
          <w:rFonts w:ascii="Times New Roman"/>
          <w:b w:val="false"/>
          <w:i w:val="false"/>
          <w:color w:val="000000"/>
          <w:sz w:val="28"/>
        </w:rPr>
        <w:t xml:space="preserve">
      </w:t>
      </w:r>
      <w:r>
        <w:rPr>
          <w:rFonts w:ascii="Times New Roman"/>
          <w:b/>
          <w:i w:val="false"/>
          <w:color w:val="000000"/>
          <w:sz w:val="28"/>
        </w:rPr>
        <w:t>14-1-бап.</w:t>
      </w:r>
      <w:r>
        <w:rPr>
          <w:rFonts w:ascii="Times New Roman"/>
          <w:b w:val="false"/>
          <w:i w:val="false"/>
          <w:color w:val="000000"/>
          <w:sz w:val="28"/>
        </w:rPr>
        <w:t xml:space="preserve"> Қазақстан Республикасы Президентінің "Қазақстан Республикасы азаматтарының борыш жүктемесін азайту шаралары туралы" 2019 жылғы 26 маусымдағы № 34 Жарлығына сәйкес 2019 жылғы 26 маусымдағы жағдай бойынша көпбалалы отбасыларға, асыраушысынан айырылу жағдайына байланысты төлем алатын отбасыларға, мүгедек балалары бар, 18 жастан асқан бала кезінен мүгедектері бар отбасыларға, мемлекеттік атаулы əлеуметтік көмек алатындарға, жетім балаларға,ата-анасынан кəмелеттік жасқа дейін айырылған, жиырма тоғыз жасқа толмаған, ата-анасының қамқорлығынсыз қалған балаларға жататын адамдардың кепілсіз тұтынушылық қарыздары бойынша екінші деңгейдегі банктердегі жəне микроқаржы ұйымдарындағы берешектері өтелуге жатады деп белгіленсін.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05.07.2019 </w:t>
      </w:r>
      <w:r>
        <w:rPr>
          <w:rFonts w:ascii="Times New Roman"/>
          <w:b w:val="false"/>
          <w:i w:val="false"/>
          <w:color w:val="ff0000"/>
          <w:sz w:val="28"/>
        </w:rPr>
        <w:t>№ 263-VI</w:t>
      </w:r>
      <w:r>
        <w:rPr>
          <w:rFonts w:ascii="Times New Roman"/>
          <w:b w:val="false"/>
          <w:i w:val="false"/>
          <w:color w:val="ff0000"/>
          <w:sz w:val="28"/>
        </w:rPr>
        <w:t xml:space="preserve"> (01.01.2019 бастап қолданысқа енгiзiледi) Заңымен.</w:t>
      </w:r>
      <w:r>
        <w:br/>
      </w:r>
      <w:r>
        <w:rPr>
          <w:rFonts w:ascii="Times New Roman"/>
          <w:b w:val="false"/>
          <w:i w:val="false"/>
          <w:color w:val="000000"/>
          <w:sz w:val="28"/>
        </w:rPr>
        <w:t>
</w:t>
      </w:r>
    </w:p>
    <w:bookmarkStart w:name="z89" w:id="47"/>
    <w:p>
      <w:pPr>
        <w:spacing w:after="0"/>
        <w:ind w:left="0"/>
        <w:jc w:val="both"/>
      </w:pPr>
      <w:r>
        <w:rPr>
          <w:rFonts w:ascii="Times New Roman"/>
          <w:b w:val="false"/>
          <w:i w:val="false"/>
          <w:color w:val="000000"/>
          <w:sz w:val="28"/>
        </w:rPr>
        <w:t xml:space="preserve">
      </w:t>
      </w:r>
      <w:r>
        <w:rPr>
          <w:rFonts w:ascii="Times New Roman"/>
          <w:b/>
          <w:i w:val="false"/>
          <w:color w:val="000000"/>
          <w:sz w:val="28"/>
        </w:rPr>
        <w:t>14-2-бап.</w:t>
      </w:r>
      <w:r>
        <w:rPr>
          <w:rFonts w:ascii="Times New Roman"/>
          <w:b w:val="false"/>
          <w:i w:val="false"/>
          <w:color w:val="000000"/>
          <w:sz w:val="28"/>
        </w:rPr>
        <w:t xml:space="preserve"> Екінші деңгейдегі банктердегі жəне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көрсеткені үшін комиссия төлеуге арналған қаражатты пайдалану, сондай-ақ Қазақстан Республикасының азаматтарына айыппұлдар мен өсімпұлды есептен шығару тәртібін Қазақстан Республикасының Үкіметі айқындайды.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14-2-баппен толықтырылды – ҚР 05.07.2019 </w:t>
      </w:r>
      <w:r>
        <w:rPr>
          <w:rFonts w:ascii="Times New Roman"/>
          <w:b w:val="false"/>
          <w:i w:val="false"/>
          <w:color w:val="ff0000"/>
          <w:sz w:val="28"/>
        </w:rPr>
        <w:t>№ 263-VI</w:t>
      </w:r>
      <w:r>
        <w:rPr>
          <w:rFonts w:ascii="Times New Roman"/>
          <w:b w:val="false"/>
          <w:i w:val="false"/>
          <w:color w:val="ff0000"/>
          <w:sz w:val="28"/>
        </w:rPr>
        <w:t xml:space="preserve"> (01.01.2019 бастап қолданысқа енгiзiледi) Заңымен.</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xml:space="preserve">
      </w:t>
      </w:r>
      <w:r>
        <w:rPr>
          <w:rFonts w:ascii="Times New Roman"/>
          <w:b/>
          <w:i w:val="false"/>
          <w:color w:val="000000"/>
          <w:sz w:val="28"/>
        </w:rPr>
        <w:t>15-бап.</w:t>
      </w: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"Еңбек" мемлекеттік бағдарламасының іс-шараларын іске асыруға арналған қаражатты бөлу және (немесе) пайдаланудың тәртібі Қазақстан Республикасы Үкіметінің шешімі негізінде айқындалады.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13.04.2019 </w:t>
      </w:r>
      <w:r>
        <w:rPr>
          <w:rFonts w:ascii="Times New Roman"/>
          <w:b w:val="false"/>
          <w:i w:val="false"/>
          <w:color w:val="000000"/>
          <w:sz w:val="28"/>
        </w:rPr>
        <w:t>№ 246-VІ</w:t>
      </w:r>
      <w:r>
        <w:rPr>
          <w:rFonts w:ascii="Times New Roman"/>
          <w:b w:val="false"/>
          <w:i w:val="false"/>
          <w:color w:val="ff0000"/>
          <w:sz w:val="28"/>
        </w:rPr>
        <w:t xml:space="preserve"> (01.01.2019 бастап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w:t>
      </w:r>
      <w:r>
        <w:rPr>
          <w:rFonts w:ascii="Times New Roman"/>
          <w:b/>
          <w:i w:val="false"/>
          <w:color w:val="000000"/>
          <w:sz w:val="28"/>
        </w:rPr>
        <w:t>"Қарағандышахтатарату"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оны пай</w:t>
      </w:r>
      <w:r>
        <w:rPr>
          <w:rFonts w:ascii="Times New Roman"/>
          <w:b/>
          <w:i w:val="false"/>
          <w:color w:val="000000"/>
          <w:sz w:val="28"/>
        </w:rPr>
        <w:t xml:space="preserve">даланудың тәртібі Қазақстан Республикасы Үкіметінің шешімі негізінде </w:t>
      </w:r>
      <w:r>
        <w:rPr>
          <w:rFonts w:ascii="Times New Roman"/>
          <w:b/>
          <w:i w:val="false"/>
          <w:color w:val="000000"/>
          <w:sz w:val="28"/>
        </w:rPr>
        <w:t>айқындалады</w:t>
      </w:r>
      <w:r>
        <w:rPr>
          <w:rFonts w:ascii="Times New Roman"/>
          <w:b/>
          <w:i w:val="false"/>
          <w:color w:val="000000"/>
          <w:sz w:val="28"/>
        </w:rPr>
        <w:t>.</w:t>
      </w:r>
    </w:p>
    <w:bookmarkStart w:name="z59" w:id="49"/>
    <w:p>
      <w:pPr>
        <w:spacing w:after="0"/>
        <w:ind w:left="0"/>
        <w:jc w:val="both"/>
      </w:pPr>
      <w:r>
        <w:rPr>
          <w:rFonts w:ascii="Times New Roman"/>
          <w:b w:val="false"/>
          <w:i w:val="false"/>
          <w:color w:val="000000"/>
          <w:sz w:val="28"/>
        </w:rPr>
        <w:t xml:space="preserve">
      </w:t>
      </w:r>
      <w:r>
        <w:rPr>
          <w:rFonts w:ascii="Times New Roman"/>
          <w:b/>
          <w:i w:val="false"/>
          <w:color w:val="000000"/>
          <w:sz w:val="28"/>
        </w:rPr>
        <w:t>17-бап.</w:t>
      </w:r>
      <w:r>
        <w:rPr>
          <w:rFonts w:ascii="Times New Roman"/>
          <w:b w:val="false"/>
          <w:i w:val="false"/>
          <w:color w:val="000000"/>
          <w:sz w:val="28"/>
        </w:rPr>
        <w:t xml:space="preserve">  Қазақстан Республикасы Үкiметiнiң 2019 жылға арналған резервi 167 696 763 мың теңге сомасында бекiтiлсiн.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22.10.2019 </w:t>
      </w:r>
      <w:r>
        <w:rPr>
          <w:rFonts w:ascii="Times New Roman"/>
          <w:b w:val="false"/>
          <w:i w:val="false"/>
          <w:color w:val="000000"/>
          <w:sz w:val="28"/>
        </w:rPr>
        <w:t>№ 266-VI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xml:space="preserve">
      </w:t>
      </w:r>
      <w:r>
        <w:rPr>
          <w:rFonts w:ascii="Times New Roman"/>
          <w:b/>
          <w:i w:val="false"/>
          <w:color w:val="000000"/>
          <w:sz w:val="28"/>
        </w:rPr>
        <w:t>18-бап.</w:t>
      </w:r>
      <w:r>
        <w:rPr>
          <w:rFonts w:ascii="Times New Roman"/>
          <w:b w:val="false"/>
          <w:i w:val="false"/>
          <w:color w:val="000000"/>
          <w:sz w:val="28"/>
        </w:rPr>
        <w:t xml:space="preserve"> Қазақстан Республикасы Цифрлық даму, қорғаныс жəне аэроғарыш өнеркəсібі министрлігінің 2019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6 884 960 мың теңге сомасындағы қаражатты көрсете отырып, 10 947 307 мың теңге сомасында қаражат көзделгені ескерілсін.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13.04.2019 </w:t>
      </w:r>
      <w:r>
        <w:rPr>
          <w:rFonts w:ascii="Times New Roman"/>
          <w:b w:val="false"/>
          <w:i w:val="false"/>
          <w:color w:val="000000"/>
          <w:sz w:val="28"/>
        </w:rPr>
        <w:t>№ 246-VІ</w:t>
      </w:r>
      <w:r>
        <w:rPr>
          <w:rFonts w:ascii="Times New Roman"/>
          <w:b w:val="false"/>
          <w:i w:val="false"/>
          <w:color w:val="ff0000"/>
          <w:sz w:val="28"/>
        </w:rPr>
        <w:t xml:space="preserve"> (01.01.2019 бастап қолданысқа енгiзiледi) Заңымен.</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xml:space="preserve">
      </w:t>
      </w:r>
      <w:r>
        <w:rPr>
          <w:rFonts w:ascii="Times New Roman"/>
          <w:b/>
          <w:i w:val="false"/>
          <w:color w:val="000000"/>
          <w:sz w:val="28"/>
        </w:rPr>
        <w:t>19-бап.</w:t>
      </w:r>
      <w:r>
        <w:rPr>
          <w:rFonts w:ascii="Times New Roman"/>
          <w:b w:val="false"/>
          <w:i w:val="false"/>
          <w:color w:val="000000"/>
          <w:sz w:val="28"/>
        </w:rPr>
        <w:t xml:space="preserve"> Қазақстан Республикасы Индустрия және инфрақұрылымдық даму министрлігінің 2019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21 223 199 мың теңге сомасында қаражат көзделгені ескерілсін.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22.10.2019 </w:t>
      </w:r>
      <w:r>
        <w:rPr>
          <w:rFonts w:ascii="Times New Roman"/>
          <w:b w:val="false"/>
          <w:i w:val="false"/>
          <w:color w:val="000000"/>
          <w:sz w:val="28"/>
        </w:rPr>
        <w:t>№ 266-VI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xml:space="preserve">
      </w:t>
      </w:r>
      <w:r>
        <w:rPr>
          <w:rFonts w:ascii="Times New Roman"/>
          <w:b/>
          <w:i w:val="false"/>
          <w:color w:val="000000"/>
          <w:sz w:val="28"/>
        </w:rPr>
        <w:t>20-бап.</w:t>
      </w:r>
      <w:r>
        <w:rPr>
          <w:rFonts w:ascii="Times New Roman"/>
          <w:b w:val="false"/>
          <w:i w:val="false"/>
          <w:color w:val="000000"/>
          <w:sz w:val="28"/>
        </w:rPr>
        <w:t xml:space="preserve"> 2019 жылға арналған республикалық бюджетте мемлекет кепiлдiк берген қарыздарды өтеу және оларға қызмет көрсету үшiн 761 109 мың теңге көзделсiн.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22.10.2019 </w:t>
      </w:r>
      <w:r>
        <w:rPr>
          <w:rFonts w:ascii="Times New Roman"/>
          <w:b w:val="false"/>
          <w:i w:val="false"/>
          <w:color w:val="000000"/>
          <w:sz w:val="28"/>
        </w:rPr>
        <w:t>№ 266-VI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w:t>
      </w:r>
      <w:r>
        <w:rPr>
          <w:rFonts w:ascii="Times New Roman"/>
          <w:b/>
          <w:i w:val="false"/>
          <w:color w:val="000000"/>
          <w:sz w:val="28"/>
        </w:rPr>
        <w:t xml:space="preserve">2019 жылғы 1 қаңтардан бастап Қазақстан Республикасы Үкіметінің Қазақстан Республикасының заңнамасына сәйкес 2019 жылғы 1 қаңтардағы жағдай бойынша таратылған заңды тұлғаларға мемлекеттік кепілдіктер бойынша міндеттемелерді орындауға бөлінген кредиттер мен қаражат жөніндегі, Қазақстан Республикасының Үкіметі </w:t>
      </w:r>
      <w:r>
        <w:rPr>
          <w:rFonts w:ascii="Times New Roman"/>
          <w:b/>
          <w:i w:val="false"/>
          <w:color w:val="000000"/>
          <w:sz w:val="28"/>
        </w:rPr>
        <w:t>айқындайтын</w:t>
      </w:r>
      <w:r>
        <w:rPr>
          <w:rFonts w:ascii="Times New Roman"/>
          <w:b/>
          <w:i w:val="false"/>
          <w:color w:val="000000"/>
          <w:sz w:val="28"/>
        </w:rPr>
        <w:t xml:space="preserve"> заңды тұлғалардың тізбесі және берешек көлемдері жөніндегі талаптары тоқтатылады деп белгіленсін.</w:t>
      </w:r>
    </w:p>
    <w:p>
      <w:pPr>
        <w:spacing w:after="0"/>
        <w:ind w:left="0"/>
        <w:jc w:val="both"/>
      </w:pPr>
      <w:r>
        <w:rPr>
          <w:rFonts w:ascii="Times New Roman"/>
          <w:b/>
          <w:i w:val="false"/>
          <w:color w:val="000000"/>
          <w:sz w:val="28"/>
        </w:rPr>
        <w:t xml:space="preserve">22-бап. </w:t>
      </w:r>
      <w:r>
        <w:rPr>
          <w:rFonts w:ascii="Times New Roman"/>
          <w:b/>
          <w:i w:val="false"/>
          <w:color w:val="000000"/>
          <w:sz w:val="28"/>
        </w:rPr>
        <w:t>2019 жылы Қазақстан Республикасының мемлекеттік кепiлдiктерiн беру лимитi 1 500 000 000 мың теңге мөлшерiнде белгiленсiн.</w:t>
      </w:r>
    </w:p>
    <w:p>
      <w:pPr>
        <w:spacing w:after="0"/>
        <w:ind w:left="0"/>
        <w:jc w:val="both"/>
      </w:pPr>
      <w:r>
        <w:rPr>
          <w:rFonts w:ascii="Times New Roman"/>
          <w:b/>
          <w:i w:val="false"/>
          <w:color w:val="000000"/>
          <w:sz w:val="28"/>
        </w:rPr>
        <w:t xml:space="preserve">23-бап. </w:t>
      </w:r>
      <w:r>
        <w:rPr>
          <w:rFonts w:ascii="Times New Roman"/>
          <w:b/>
          <w:i w:val="false"/>
          <w:color w:val="000000"/>
          <w:sz w:val="28"/>
        </w:rPr>
        <w:t>2019 жылғы 31 желтоқсанға үкiметтiк борыш лимитi 13 000 000 000 мың теңге мөлшерiнде белгiленсiн.</w:t>
      </w:r>
    </w:p>
    <w:p>
      <w:pPr>
        <w:spacing w:after="0"/>
        <w:ind w:left="0"/>
        <w:jc w:val="both"/>
      </w:pPr>
      <w:r>
        <w:rPr>
          <w:rFonts w:ascii="Times New Roman"/>
          <w:b/>
          <w:i w:val="false"/>
          <w:color w:val="000000"/>
          <w:sz w:val="28"/>
        </w:rPr>
        <w:t xml:space="preserve">24-бап. </w:t>
      </w:r>
      <w:r>
        <w:rPr>
          <w:rFonts w:ascii="Times New Roman"/>
          <w:b/>
          <w:i w:val="false"/>
          <w:color w:val="000000"/>
          <w:sz w:val="28"/>
        </w:rPr>
        <w:t>2019 жылға мемлекеттiң кепiлгерлiк беру лимитi 338 513 000 мың теңге мөлшерiнде белгiленсiн.</w:t>
      </w:r>
    </w:p>
    <w:bookmarkStart w:name="z90" w:id="53"/>
    <w:p>
      <w:pPr>
        <w:spacing w:after="0"/>
        <w:ind w:left="0"/>
        <w:jc w:val="both"/>
      </w:pPr>
      <w:r>
        <w:rPr>
          <w:rFonts w:ascii="Times New Roman"/>
          <w:b w:val="false"/>
          <w:i w:val="false"/>
          <w:color w:val="000000"/>
          <w:sz w:val="28"/>
        </w:rPr>
        <w:t xml:space="preserve">
      </w:t>
      </w:r>
      <w:r>
        <w:rPr>
          <w:rFonts w:ascii="Times New Roman"/>
          <w:b/>
          <w:i w:val="false"/>
          <w:color w:val="000000"/>
          <w:sz w:val="28"/>
        </w:rPr>
        <w:t>24-1-бап.</w:t>
      </w:r>
      <w:r>
        <w:rPr>
          <w:rFonts w:ascii="Times New Roman"/>
          <w:b w:val="false"/>
          <w:i w:val="false"/>
          <w:color w:val="000000"/>
          <w:sz w:val="28"/>
        </w:rPr>
        <w:t xml:space="preserve"> 2019 жылға экспортты қолдау бойынша Қазақстан Республикасының мемлекеттік кепілдіктерін беру лимиті 102 000 000 мың теңге мөлшерінде белгіленсін.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24-1-баппен толықтырылды – ҚР 05.07.2019 </w:t>
      </w:r>
      <w:r>
        <w:rPr>
          <w:rFonts w:ascii="Times New Roman"/>
          <w:b w:val="false"/>
          <w:i w:val="false"/>
          <w:color w:val="ff0000"/>
          <w:sz w:val="28"/>
        </w:rPr>
        <w:t>№ 263-VI</w:t>
      </w:r>
      <w:r>
        <w:rPr>
          <w:rFonts w:ascii="Times New Roman"/>
          <w:b w:val="false"/>
          <w:i w:val="false"/>
          <w:color w:val="ff0000"/>
          <w:sz w:val="28"/>
        </w:rPr>
        <w:t xml:space="preserve"> (01.01.2019 бастап қолданысқа енгiзiледi) Заңымен; жаңа редакцияда - ҚР 22.10.2019 </w:t>
      </w:r>
      <w:r>
        <w:rPr>
          <w:rFonts w:ascii="Times New Roman"/>
          <w:b w:val="false"/>
          <w:i w:val="false"/>
          <w:color w:val="000000"/>
          <w:sz w:val="28"/>
        </w:rPr>
        <w:t>№ 266-VI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w:t>
      </w:r>
      <w:r>
        <w:rPr>
          <w:rFonts w:ascii="Times New Roman"/>
          <w:b/>
          <w:i w:val="false"/>
          <w:color w:val="000000"/>
          <w:sz w:val="28"/>
        </w:rPr>
        <w:t xml:space="preserve">2019 жылға Қазақстан Республикасы Үкiметiнiң мемлекеттік-жекешелік әріптестік жобалары бойынша мемлекеттік міндеттемелерінің, оның ішінде мемлекеттік </w:t>
      </w:r>
      <w:r>
        <w:rPr>
          <w:rFonts w:ascii="Times New Roman"/>
          <w:b/>
          <w:i w:val="false"/>
          <w:color w:val="000000"/>
          <w:sz w:val="28"/>
        </w:rPr>
        <w:t>концессиялық мiндеттемелерінің лимитi 1 361 944 580 мың теңге мөлшерінде белгіленсін.</w:t>
      </w:r>
    </w:p>
    <w:p>
      <w:pPr>
        <w:spacing w:after="0"/>
        <w:ind w:left="0"/>
        <w:jc w:val="both"/>
      </w:pPr>
      <w:r>
        <w:rPr>
          <w:rFonts w:ascii="Times New Roman"/>
          <w:b/>
          <w:i w:val="false"/>
          <w:color w:val="000000"/>
          <w:sz w:val="28"/>
        </w:rPr>
        <w:t xml:space="preserve">26-бап. </w:t>
      </w:r>
      <w:r>
        <w:rPr>
          <w:rFonts w:ascii="Times New Roman"/>
          <w:b/>
          <w:i w:val="false"/>
          <w:color w:val="000000"/>
          <w:sz w:val="28"/>
        </w:rPr>
        <w:t xml:space="preserve">2019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осы Заңға </w:t>
      </w:r>
      <w:r>
        <w:rPr>
          <w:rFonts w:ascii="Times New Roman"/>
          <w:b/>
          <w:i w:val="false"/>
          <w:color w:val="000000"/>
          <w:sz w:val="28"/>
        </w:rPr>
        <w:t>5-қосымшаға</w:t>
      </w:r>
      <w:r>
        <w:rPr>
          <w:rFonts w:ascii="Times New Roman"/>
          <w:b/>
          <w:i w:val="false"/>
          <w:color w:val="000000"/>
          <w:sz w:val="28"/>
        </w:rPr>
        <w:t xml:space="preserve"> сәйкес бекiтiлсiн.</w:t>
      </w:r>
    </w:p>
    <w:bookmarkStart w:name="z69" w:id="54"/>
    <w:p>
      <w:pPr>
        <w:spacing w:after="0"/>
        <w:ind w:left="0"/>
        <w:jc w:val="both"/>
      </w:pPr>
      <w:r>
        <w:rPr>
          <w:rFonts w:ascii="Times New Roman"/>
          <w:b w:val="false"/>
          <w:i w:val="false"/>
          <w:color w:val="000000"/>
          <w:sz w:val="28"/>
        </w:rPr>
        <w:t xml:space="preserve">
      2019 жылға арналған жергiлiктi бюджеттердi атқару процесiнде осы Заңға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p>
    <w:bookmarkEnd w:id="54"/>
    <w:p>
      <w:pPr>
        <w:spacing w:after="0"/>
        <w:ind w:left="0"/>
        <w:jc w:val="both"/>
      </w:pPr>
      <w:r>
        <w:rPr>
          <w:rFonts w:ascii="Times New Roman"/>
          <w:b/>
          <w:i w:val="false"/>
          <w:color w:val="000000"/>
          <w:sz w:val="28"/>
        </w:rPr>
        <w:t xml:space="preserve">27-бап. </w:t>
      </w:r>
      <w:r>
        <w:rPr>
          <w:rFonts w:ascii="Times New Roman"/>
          <w:b/>
          <w:i w:val="false"/>
          <w:color w:val="000000"/>
          <w:sz w:val="28"/>
        </w:rPr>
        <w:t>Осы Заң 2019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197-VI ҚРЗ Заңына</w:t>
            </w:r>
            <w:r>
              <w:br/>
            </w:r>
            <w:r>
              <w:rPr>
                <w:rFonts w:ascii="Times New Roman"/>
                <w:b w:val="false"/>
                <w:i w:val="false"/>
                <w:color w:val="000000"/>
                <w:sz w:val="20"/>
              </w:rPr>
              <w:t>1-ҚОСЫМША</w:t>
            </w:r>
          </w:p>
        </w:tc>
      </w:tr>
    </w:tbl>
    <w:bookmarkStart w:name="z72" w:id="55"/>
    <w:p>
      <w:pPr>
        <w:spacing w:after="0"/>
        <w:ind w:left="0"/>
        <w:jc w:val="left"/>
      </w:pPr>
      <w:r>
        <w:rPr>
          <w:rFonts w:ascii="Times New Roman"/>
          <w:b/>
          <w:i w:val="false"/>
          <w:color w:val="000000"/>
        </w:rPr>
        <w:t xml:space="preserve"> 2019 жылға арналған республикалық бюджет</w:t>
      </w:r>
    </w:p>
    <w:bookmarkEnd w:id="55"/>
    <w:p>
      <w:pPr>
        <w:spacing w:after="0"/>
        <w:ind w:left="0"/>
        <w:jc w:val="both"/>
      </w:pPr>
      <w:r>
        <w:rPr>
          <w:rFonts w:ascii="Times New Roman"/>
          <w:b w:val="false"/>
          <w:i w:val="false"/>
          <w:color w:val="ff0000"/>
          <w:sz w:val="28"/>
        </w:rPr>
        <w:t xml:space="preserve">
      Ескерту. 1-қосымша жаңа редакцияда – ҚР 22.10.2019 </w:t>
      </w:r>
      <w:r>
        <w:rPr>
          <w:rFonts w:ascii="Times New Roman"/>
          <w:b w:val="false"/>
          <w:i w:val="false"/>
          <w:color w:val="ff0000"/>
          <w:sz w:val="28"/>
        </w:rPr>
        <w:t>№ 266-VI</w:t>
      </w:r>
      <w:r>
        <w:rPr>
          <w:rFonts w:ascii="Times New Roman"/>
          <w:b w:val="false"/>
          <w:i w:val="false"/>
          <w:color w:val="ff0000"/>
          <w:sz w:val="28"/>
        </w:rPr>
        <w:t xml:space="preserve"> Заңымен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064"/>
        <w:gridCol w:w="2666"/>
        <w:gridCol w:w="1643"/>
        <w:gridCol w:w="1643"/>
        <w:gridCol w:w="177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10 547 475 255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6 871 663 083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2 022 209 100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2 022 209 100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3 344 341 357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2 799 004 568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117 985 428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399 721 306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5 579 352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22 050 703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1 465 932 964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1 442 337 300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23 595 664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39 179 662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39 179 662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202 769 538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136 960 155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4 381 841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66 071 471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2 843 595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52 153 597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1 346 021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2 555 997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7 607 633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3 246 252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3 246 252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73 334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73 334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23 055 846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23 055 846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2 138 453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2 138 453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37 295 498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37 295 498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6 884 960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6 884 960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6 884 960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3 466 157 674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396 157 674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396 157 674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3 070 000 000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11 477 290 810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502 601 135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7 334 992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5 800 650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454 365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312 929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174 648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592 400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2 576 203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2 576 203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112 751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83 521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Азаптаулардың алдын алу жөніндегі Ұлттық алдын алу тетігін нығайту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285 679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285 679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108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1 912 400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862 203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1 050 197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78 057 093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Қоғамдық тәртіпті қорғау және қоғамдық қауіпсіздікті қамтамасыз ету, қылмыстық-атқару жүйесі, табиғи және </w:t>
            </w:r>
            <w:r>
              <w:rPr>
                <w:rFonts w:ascii="Times New Roman"/>
                <w:b w:val="false"/>
                <w:i/>
                <w:color w:val="000000"/>
                <w:sz w:val="20"/>
              </w:rPr>
              <w:t>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78 057 093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75 076 125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50 008 815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238 299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3 896 511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118 506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403 022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16 732 636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3 613 609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Азия елдерінде гендермен байланысты тұрақты даму мақсаттарының ұлттандыруына жәрдем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64 727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10 320 541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геология және табиғи ресурстар саласындағы қызметті үйлестіру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10 320 541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5 007 306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3 454 369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1 552 937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2 706 977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2 706 977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97 341 603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Бюджеттік жоспарлауды, орындалуын және мемлекеттік бюджеттің атқарылуын бақылауды қамтамасыз ету және </w:t>
            </w:r>
            <w:r>
              <w:rPr>
                <w:rFonts w:ascii="Times New Roman"/>
                <w:b w:val="false"/>
                <w:i/>
                <w:color w:val="000000"/>
                <w:sz w:val="20"/>
              </w:rPr>
              <w:t>экономикалық және қаржылық қылмыстар мен құқық бұзушылықтарға қарсы іс-қимыл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76 105 590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457 935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9 258 140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522 405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10 177 892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779 728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3 426 263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3 209 981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32 990 715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5 175 372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27 815 343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2 718 559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2 718 559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30 169 998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17 558 489</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1 219 918</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88 200</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144 822</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5 532 318</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4 954 961</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671 290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40 002 372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11 430 823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28 571 549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1 817 036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1 620 599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196 437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608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5 782 183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4 874 677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630 844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276 662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509 430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2 558 473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613 754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1 944 719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14 416 326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14 416 326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87 478 110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Қазақстан Республикасының Тұңғыш Президенті – Елбасының, Премьер-Министрдің және мемлекеттік органдардың басқа да лауазымды адамдарының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85 659 855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1 818 255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702 377 261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73 141 025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73 141 025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302 638 071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2 435 663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300 202 408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326 598 165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326 598 165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674 295 123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1 116 245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1 116 245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202 791 334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Халықты жеке басты куәландыратын құжаттармен, жүргізуші куәліктерімен, көлік құралдарын мемлекеттік </w:t>
            </w:r>
            <w:r>
              <w:rPr>
                <w:rFonts w:ascii="Times New Roman"/>
                <w:b w:val="false"/>
                <w:i/>
                <w:color w:val="000000"/>
                <w:sz w:val="20"/>
              </w:rPr>
              <w:t>тіркеу үшін құжаттармен, нөмірлік белгілермен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16 120 169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137 345 265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38 365 212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10 960 688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6 269 665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6 269 665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39 221 167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11 655 884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1 762 134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шығармашылық қызметін ғылыми сүйемелдеу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444 773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1 061 656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15 912 893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7 383 827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303 601 144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297 851 097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5 750 047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54 044 533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54 044 533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25 457 334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24 206 243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1 251 091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19 969 469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19 969 469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21 824 232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21 794 232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615 073 284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372 724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372 724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10 907 936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10 907 936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12 521 713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1 256 657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10 599 007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666 049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38 817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38 817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537 391 447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7 038 854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21 630 823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11 010 411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3 957 723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270 782 623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7 054 855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200 656 202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420 995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10 696 699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287 130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284 580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3 224 316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346 236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30 302 504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487 145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1 236 136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28 579 223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18 984 794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1 376 655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1 505 847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4 934 936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11 071 751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кадрларды даярлау үшін білім беру қызметін ұйымдастыру бойынша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153 376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153 376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480 459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480 459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1 482 172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1 482 172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608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2 244 549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762 939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1 481 610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1 203 000 781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5 805 547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5 805 547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5 902 872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5 902 872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669 595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669 595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1 172 262 919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17 792 011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1 430 500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379 521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1 572 512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46 263 293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3 946 396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380 466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1 051 350 360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49 147 860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18 359 848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18 359 848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3 245 211 547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 жөніндегі іс-шараларды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3 239 311 547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4 827 205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3 079 582 564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117 326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9 158 734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86 935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5 599 737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атқарылатын жобалардың іске асырылуын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830 030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кәсіпкерлікті дамытудың 2017 – 2021 жылдарға арналған "Еңбек" мемлекеттік бағдарламасын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48 662 144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бөлінетін нысаналы трансферт есебінен 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89 191 872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331 269 640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44 490 592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44 490 592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286 779 048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жылумен жабдықтау жүйелерін дамытуға берілетін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облысының облыстық бюджетіне Жаңаөзен қаласы тұрғындарын көшіру үшін Ақтау қаласында тұрғын үйлерді сатып алуға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1 722 829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"Нұрлы жер" тұрғын үй құрылысы бағдарламасы шеңберінде іс-шараларды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144 797 856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135 483 363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139 240 454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54 731 067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50 174 802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907 535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кеңістікті мониторингтеу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35 431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3 613 299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1 783 673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1 783 673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76 334 017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1 442 286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743 105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43 717 010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533 673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25 991 945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3 778 413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108 351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6 391 697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728 198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5 417 902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245 597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85 083 109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7 052 447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7 052 447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409 295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76 780 462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38 806 878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2 747 525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35 226 059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840 905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459 700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265 415 331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78 714 814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112 911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135 143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7 826 125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945 281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31 317 715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22 940 961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472 657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14 964 021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181 963 992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13 077 205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23 053 017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120 568 603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9 448 317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7 430 708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8 386 142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3 302 383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3 302 383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1 434 142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1 434 142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21 986 580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10 008 790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10 008 790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11 844 590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1 694 020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Машина жасау саласының жобаларын іске асыру мақсатында "Тобыл" ӘКК" ҰК" АҚ жарғылық капиталын ұлғайту үшін Қостанай облысының бюджетіне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5 549 575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2 600 995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634 419 230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77 482 174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72 110 184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356 194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5 015 796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556 937 056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170 365 597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авиатасымалдарды субсидиялау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4 135 007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38 445 786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Нұр-Сұлтан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7 122 720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273 800 812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15 241 864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2 533 115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кредиттеуде немесе қаржы лизингінде сыйақы мөлшерлемелерін субсидиялау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6 119 688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17 380 654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21 223 199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568 614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786 828 294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6 652 735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1 378 232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327 324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4 947 179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2 159 074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2 159 074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Еңбек және халықты әлеуметтiк қорғау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224 403 272</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224 403 272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261 043 262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167 696 763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4 330 179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2 678 891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1 651 288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256 509 778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392 980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35 628 867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моноқалаларда және өңірлерде іс-шараларды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56 095 413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картасы-2020" бизнесті қолдау мен дамытудың мемлекеттік бағдарламасы шеңберінде іс-шараларды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21 237 102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төмен ақы төленетін қызметкерлердің жалақысының мөлшерін көтеру үшін олардың салықтық жүктемесін төмендетуге байланысты шығыстарды өтеуге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39 610 152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Шымкент қаласының бюджетіне Шымкент қаласының республикалық маңызы бар қала санатына жатқызылуына байланысты бюджеттік қамтамасыз етілу деңгейін теңестіруге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40 078 921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8 339 136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Түркістан облысының бюджетіне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Түркістан облысының облыстық бюджетіне Түркістан облысының мемлекеттік органдарын Түркістан қаласына </w:t>
            </w:r>
            <w:r>
              <w:rPr>
                <w:rFonts w:ascii="Times New Roman"/>
                <w:b w:val="false"/>
                <w:i/>
                <w:color w:val="000000"/>
                <w:sz w:val="20"/>
              </w:rPr>
              <w:t>көшіру бойынша ағымдағы шығыстарға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1 853 422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даярлығы, жұмылдыру және мемлекеттік материалдық резервті қалыптастыру іс-шараларын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11 323 785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 бюджетіне облыстық бюджеттің теңгерімділігін қамтамасыз етуге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14 022 965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14 022 965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17 707 029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17 707 029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686 020 861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686 020 861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686 020 861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1 584 468 180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1 584 468 180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319 577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1 584 148 603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265 647 847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381 675 587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38 296 801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38 184 901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38 184 901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23 546 000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23 546 000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"Сарыарқа" магистральдық газ құбыры" жобасын қаржыландыруды қамтамасыз ету үшін "Қазақстанның </w:t>
            </w:r>
            <w:r>
              <w:rPr>
                <w:rFonts w:ascii="Times New Roman"/>
                <w:b w:val="false"/>
                <w:i/>
                <w:color w:val="000000"/>
                <w:sz w:val="20"/>
              </w:rPr>
              <w:t>Даму Банкі" АҚ-ны кейіннен кредиттеумен "Бәйтерек" ұлттық басқарушы холдингі" АҚ-ны кредиттеу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23 546 000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146 760 553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131 959 007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нәтижелі жұмыспен қамтуды және жаппай кәсіпкерлікті дамытуға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71 959 007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14 801 546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14 801 546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АҚ-ны кейіннен кредиттеумен "Бәйтерек" ұлттық басқарушы холдингі" АҚ-ны кредиттеу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133 072 233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761 109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761 109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"Қазақстанның Даму Банкі" АҚ-ны кейіннен кредиттеумен "Бәйтерек" ұлттық басқарушы холдингі" АҚ-ны кредиттеу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116 027 740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116 027 740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115 443 195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115 443 195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584 545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584 545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169 172 084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169 172 084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11 312 367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"Конфессияаралық және өркениетаралық диалогты дамыту жөніндегі Н. Назарбаев орталығы" КеАҚ жарғылық капиталын қалыптастыру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"Рухани жаңғыру" қазақстандық қоғамдық даму институты" КеАҚ жарғылық капиталын қалыптастыру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123 850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11 062 267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11 062 267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60 359 717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21 851 515</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21 851 515</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38 508 202</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ұйымдарды жаңғырту үшін "Ұлттық аграрлық ғылыми-білім беру орталығы" КеАҚ жарғылық капиталын ұлғайту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8 508 202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өңдеу өнеркәсібі мен инфрақұрылым жобаларын лизингтік қаржыландыруды іске асыру үшін "Қазақстанның Даму Банкі" АҚ-ның жарғылық капиталын кейіннен ұлғайтумен "Бәйтерек" ұлттық басқарушы холдингі" АҚ-ның жарғылық капиталын ұлғайту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 жарғылық капиталын ұлғайту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548 500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- 1 364 635 486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- 5 495 623 486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1 364 635 486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197-VI Заңына</w:t>
            </w:r>
            <w:r>
              <w:br/>
            </w:r>
            <w:r>
              <w:rPr>
                <w:rFonts w:ascii="Times New Roman"/>
                <w:b w:val="false"/>
                <w:i w:val="false"/>
                <w:color w:val="000000"/>
                <w:sz w:val="20"/>
              </w:rPr>
              <w:t>2-ҚОСЫМША</w:t>
            </w:r>
          </w:p>
        </w:tc>
      </w:tr>
    </w:tbl>
    <w:bookmarkStart w:name="z74" w:id="56"/>
    <w:p>
      <w:pPr>
        <w:spacing w:after="0"/>
        <w:ind w:left="0"/>
        <w:jc w:val="left"/>
      </w:pPr>
      <w:r>
        <w:rPr>
          <w:rFonts w:ascii="Times New Roman"/>
          <w:b/>
          <w:i w:val="false"/>
          <w:color w:val="000000"/>
        </w:rPr>
        <w:t xml:space="preserve"> 2020 жылға арналған республикалық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676"/>
        <w:gridCol w:w="757"/>
        <w:gridCol w:w="7740"/>
        <w:gridCol w:w="26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9 962 869 483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7 237 855 635</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2 269 786 200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2 269 786 200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3 516 848 841</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2 967 740 432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131 600 726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396 259 668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5 774 629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15 473 386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1 412 529 256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1 375 618 993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36 910 263</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38 691 338</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38 691 338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120 217 363</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86 964 267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2 102 184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17 445 474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4 976 889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51 545 278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2 094 302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8 100 140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2 566 808</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2 566 808</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58 576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58 576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1 876 850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1 876 850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738 577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738 577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28 012 285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28 012 285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2 109 987</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2 109 987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2 109 987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2 602 686 498</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302 686 498</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маңынызы бар қалалардың, астана бюджеттерінен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302 686 498</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10 759 573 058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423 873 139</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7 044 330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5 071 765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294 439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976 274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504 658</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2 436 550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2 436 550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151 607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Азаптаулардың алдын алу жөніндегі Ұлттық алдын алу тетігін нығайту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65 728</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280 509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280 509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82 757 869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82 757 869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70 832 074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48 274 093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377 447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3 075 135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424 508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15 440 797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3 130 349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83 389 578</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70 129 774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6 728 163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5 195 303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558 381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749 684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32 821 389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4 587 769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28 233 620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8 558 165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8 558 165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34 886 938</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10 719 904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24 167 034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22 945 283</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17 180 543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2 300 298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2 491 256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464 350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3 004 395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2 788 113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248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Қоғамдық даму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3 264 106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даму саласындағы мемлекеттік саясатты қалыптастыру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1 558 363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1 705 743</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1 543 073</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1 389 323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153 750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4 633 539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3 769 093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615 972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248 474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421 479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421 479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10 876 688</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691 482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10 185 206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12 577 921</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12 577 921</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41 447 646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41 447 646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695 951 048</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63 121 070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63 121 070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285 558 926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2 375 205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283 183 721</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347 271 052</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өнеркәсібі кешені және ақпараттық қауіпсіздік салаларындағы қолданбалы ғылыми зерттеулер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618 035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346 653 017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628 760 805</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989 370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989 370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194 070 919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14 411 835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128 322 722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38 945 881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12 390 481</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6 269 300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6 269 300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41 630 189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11 224 394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Заңнамалық актілердің және халықаралық шарттардың жобаларына ғылыми құқықтық сараптама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1 120 517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15 059 393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358 843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5 280 315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6 697 363</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265 823 102</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265 823 102</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10 156 097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10 156 097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52 875 415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52 875 415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23 734 471</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23 732 609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1 862</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13 258 227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13 258 227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19 953 715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19 953 715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724 246 207</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386 506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386 506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12 001 764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12 001 764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12 194 976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1 143 689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10 397 672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653 615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649 935 660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4 647 550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21 199 432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8 306 466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3 702 327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352 672 520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2 399 724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240 692 501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352 532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10 263 942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1 735 297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3 586 582</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27 672 824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561 041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1 334 776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25 777 007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17 451 446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1 335 244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1 427 361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4 324 835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10 357 562</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459 144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459 144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1 559 700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1 559 700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2 196 583</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770 046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1 426 537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163 800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163 800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1 284 025 114</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5 398 979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5 398 979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5 661 119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5 661 119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612 057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612 057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1 259 471 752</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16 473 414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797 263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910 989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13 454 871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12 517 787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285 031 386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883 533 017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46 753 025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12 881 207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12 881 207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3 156 051 538</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 жөніндегі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3 154 851 538</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4 601 040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3 116 900 556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1 672 998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11 155 785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6 401 463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атқарылатын жобалардың іске асырылуын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884 449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кәсіпкерлікті дамыту бағдарламасын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13 121 847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134 708 461</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9 165 290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республикалық маңызы бар қалалардың, астана бюджеттеріне "Нұрлы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9 165 290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125 543 171</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62 574 575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үй-коммуналдық шаруашылық саласындағы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62 968 596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106 821 445</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1 834 607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1 834 607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55 824 230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1 332 553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773 513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28 668 784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522 605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23 464 742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1 042 799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42 162 215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42 162 215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248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Қоғамдық даму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1 578 290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жүзеге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660 409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917 881</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5 422 103</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717 227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4 509 837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195 039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80 327 532</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71 045 753</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28 163 060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2 803 515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40 079 178</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8 867 335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7 996 578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489 552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237 541 480</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227 800 784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13 527 092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22 279 202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120 429 630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23 910 507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6 721 529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21 284 810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11 312 140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8 248 404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87 470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8 906 213</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7 837 958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812 298</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834 483</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834 483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20 854 186</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20 364 915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17 352 207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1 318 688</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356 071</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356 071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576 730 649</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506 184 191</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212 919 659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2 685 007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208 485 765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12 061 752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1 631 342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31 800 666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64 212 969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2 209 109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62 003 860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6 333 489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356 890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5 976 599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378 219 364</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77 525 070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77 525 070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220 963 294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бастамаларға арналған шығыстар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77 616 795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6 674 340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2 095 530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305 416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3 644 338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629 056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38 603 536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color w:val="000000"/>
                <w:sz w:val="20"/>
              </w:rPr>
              <w:t xml:space="preserve"> шеңберінде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37 958 536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13 122 579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13 122 579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11 715 640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11 715 640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8 714 905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8 714 905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709 716 439</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709 716 439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709 716 439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1 601 745 651</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1 601 745 651</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1 601 745 651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97 646 702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196 137 864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4 518 179</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3 855 679</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w:t>
            </w:r>
            <w:r>
              <w:rPr>
                <w:rFonts w:ascii="Times New Roman"/>
                <w:b w:val="false"/>
                <w:i/>
                <w:color w:val="000000"/>
                <w:sz w:val="20"/>
              </w:rPr>
              <w:t>кредит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3 855 679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120 588 327</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15 829 320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15 829 320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Экспорттық қаржыландыруды ынталандыру үшін кейіннен "Қазақстанның Даму Банкі" АҚ кредит бере отырып "Байтерек" ұлттық басқарушы холдингі" АҚ кредит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31 031 358</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592 234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592 234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Ұлттық экономиканың бәсекеге қабілеттілігі мен орнықтылығын қамтамасыз ету үшін "Бәйтерек" ұлттық басқарушы холдингі" АҚ </w:t>
            </w:r>
            <w:r>
              <w:rPr>
                <w:rFonts w:ascii="Times New Roman"/>
                <w:b w:val="false"/>
                <w:i/>
                <w:color w:val="000000"/>
                <w:sz w:val="20"/>
              </w:rPr>
              <w:t>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облыс орталықтарында, Астана, Алматы, Шымкент, Семей қалаларында және моноқалаларда кәсіпкерлікті дамытуға жәрдемдесуге кредит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9 311 124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98 491 162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98 491 162</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98 491 162</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98 491 162</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103 395 302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103 395 302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10 323 096</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10 323 096</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10 323 096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52 874 100</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52 874 100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5 174 100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ұйымдарды жаңғырту үшін "Ұлттық аграрлық ғылыми-білім беру орталығы" КЕАҚ жарғылық капиталын ұлғайту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7 700 000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34 000 000</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34 000 000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4 370 841</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4 370 841</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4 370 841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1 827 265</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1 827 265</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"Петропавл ауыр машина жасау зауыты" АҚ-ның жарғылық капиталын арттыру мақсатында "Қазақстан инжиниринг ұлттық компаниясы" АҚ жарғылық капиталын арттыру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1 270 418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 Киров атындағы зауыт" АҚ-ның жарғылық капиталын арттыру мақсатында "Қазақстан инжиниринг ұлттық компаниясы" АҚ жарғылық капиталын арттыру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556 847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-997 745 579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-4 292 453 579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997 745 579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197-VI Заңына</w:t>
            </w:r>
            <w:r>
              <w:br/>
            </w:r>
            <w:r>
              <w:rPr>
                <w:rFonts w:ascii="Times New Roman"/>
                <w:b w:val="false"/>
                <w:i w:val="false"/>
                <w:color w:val="000000"/>
                <w:sz w:val="20"/>
              </w:rPr>
              <w:t>3-ҚОСЫМША</w:t>
            </w:r>
          </w:p>
        </w:tc>
      </w:tr>
    </w:tbl>
    <w:bookmarkStart w:name="z76" w:id="57"/>
    <w:p>
      <w:pPr>
        <w:spacing w:after="0"/>
        <w:ind w:left="0"/>
        <w:jc w:val="left"/>
      </w:pPr>
      <w:r>
        <w:rPr>
          <w:rFonts w:ascii="Times New Roman"/>
          <w:b/>
          <w:i w:val="false"/>
          <w:color w:val="000000"/>
        </w:rPr>
        <w:t xml:space="preserve"> 2021 жылға арналған республикалық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96"/>
        <w:gridCol w:w="891"/>
        <w:gridCol w:w="6930"/>
        <w:gridCol w:w="31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10 313 465 805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7 868 267 107</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2 545 212 000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2 545 212 000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3 840 989 955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3 265 985 430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145 048 319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407 964 510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5 976 741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16 014 955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1 442 019 617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1 403 559 123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38 460 494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40 045 535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40 045 535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129 046 708</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94 719 591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6 617 875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19 150 433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4 916 416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51 643 805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3 310 829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8 380 233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2 566 808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2 566 808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60 626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60 626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1 942 540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1 942 540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118 388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118 388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29 638 755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29 638 755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1 010 760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1 010 760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1 010 760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2 315 141 230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315 141 230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маңынызы бар қалалардың, астана бюджеттерінен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315 141 230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11 177 759 633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399 117 527</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7 031 471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5 071 765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281 580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976 274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504 658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2 436 550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2 436 550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154 509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Азаптаулардың алдын алу жөніндегі Ұлттық алдын алу тетігін нығайту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68 630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280 509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280 509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82 462 288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82 462 288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70 653 598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48 279 092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3 075 213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424 540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15 440 797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3 130 349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77 904 058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70 130 908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6 997 193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746 675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32 738 519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4 591 235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28 147 284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8 558 165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8 558 165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34 266 545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10 636 617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23 629 928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18 866 661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16 874 421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1 992 240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2 045 636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1 829 354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248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Қоғамдық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3 268 681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даму саласындағы мемлекеттік саясатты қалыптастыру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1 561 408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1 707 273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1 452 070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1 334 816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117 254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3 962 630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3 714 156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248 474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421 479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421 479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3 098 010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617 016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2 480 994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12 520 793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12 520 793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36 995 355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36 995 355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708 083 809</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55 078 179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55 078 179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278 591 341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2 375 205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276 216 136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374 414 289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өнеркәсібі кешені және ақпараттық қауіпсіздік салаларындағы қолданбалы ғылыми зерттеулер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584 054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373 830 235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587 423 590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989 370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989 370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194 948 530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14 305 854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131 922 790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36 274 663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12 445 223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6 268 895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6 268 895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36 323 696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11 198 235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Заңнамалық актілердің және халықаралық шарттардың жобаларына ғылыми құқықтық сараптама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1 120 517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15 059 393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358 824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6 697 363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228 696 658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228 696 658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10 270 373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10 270 373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52 849 069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52 849 069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23 865 185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23 863 323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13 261 539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13 261 539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19 950 275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19 950 275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799 098 687</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386 506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386 506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12 031 112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12 031 112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12 157 314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1 144 939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10 358 041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654 334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726 250 598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4 673 940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20 019 761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7 705 044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3 702 515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399 724 774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1 977 369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274 181 142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352 867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9 941 188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3 586 582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26 238 013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564 644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1 333 644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24 339 725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17 439 505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1 342 671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1 427 361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4 324 835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10 338 194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459 144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459 144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1 523 986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1 523 986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2 224 905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1 426 537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163 800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163 800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1 338 173 577</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5 402 324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5 402 324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5 663 026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5 663 026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611 921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611 921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1 313 615 099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16 618 229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911 439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7 907 347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6 000 205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347 348 548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888 044 747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46 784 584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12 881 207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12 881 207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3 354 478 007</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 жөніндегі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3 353 278 007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4 522 373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3 321 459 675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1 651 999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11 237 106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атқарылатын жобалардың іске асырылуын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635 735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кәсіпкерлікті дамыту бағдарламасын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13 771 119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82 316 783</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республикалық маңызы бар қалалардың, астана бюджеттеріне "Нұрлы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81 233 783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44 294 070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үй-коммуналдық шаруашылық саласындағы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36 939 713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99 555 983</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1 834 607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1 834 607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53 090 745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1 334 359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591 590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26 115 311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522 619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23 464 742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1 042 890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42 162 215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42 162 215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248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Қоғамдық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1 549 750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жүзеге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631 869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917 881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918 666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721 627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197 039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49 805 015</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40 566 788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22 771 769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2 803 515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14 991 504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8 823 783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7 953 026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489 552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218 741 075</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209 009 904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13 556 982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22 291 385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120 686 630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12 516 528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6 621 846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21 284 810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11 315 381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648 872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87 470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8 895 785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7 827 530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812 298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835 386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835 386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6 867 598</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6 378 327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3 365 619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1 318 688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356 071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356 071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565 053 082</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494 567 898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220 016 225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2 685 007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190 870 220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13 061 752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1 631 342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29 703 352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64 187 048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2 183 188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62 003 860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6 298 136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358 634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5 939 502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606 182 725</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77 525 070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77 525 070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455 381 034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бастамаларға арналған шығыстар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312 034 535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5 735 830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2 068 926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3 032 027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629 056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37 704 965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color w:val="000000"/>
                <w:sz w:val="20"/>
              </w:rPr>
              <w:t xml:space="preserve"> шеңберінде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37 059 965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17 220 185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17 220 185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11 715 641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11 715 641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708 600 351</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708 600 351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708 600 351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1 654 261 824</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1 654 261 824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1 654 261 824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19 009 904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170 477 255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120 588 327</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15 829 320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15 829 320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Экспорттық қаржыландыруды ынталандыру үшін кейіннен "Қазақстанның Даму Банкі" АҚ кредит бере отырып "Байтерек" ұлттық басқарушы холдингі" АҚ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9 888 928</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577 804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577 804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облыс орталықтарында, Астана, Алматы, Шымкент, Семей қалаларында және моноқалаларда кәсіпкерлікті дамытуға жәрдемдесуге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9 311 124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151 467 351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151 467 351</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150 312 715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150 312 715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1 154 636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1 154 636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53 413 784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53 413 784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113 784</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113 784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113 784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53 300 000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ұйымдарды жаңғырту үшін "Ұлттық аграрлық ғылыми-білім беру орталығы" КЕАҚ жарғылық капиталын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-936 717 516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-3 938 548 016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936 717 516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197-VІ ҚРЗ Заңына</w:t>
            </w:r>
            <w:r>
              <w:br/>
            </w:r>
            <w:r>
              <w:rPr>
                <w:rFonts w:ascii="Times New Roman"/>
                <w:b w:val="false"/>
                <w:i w:val="false"/>
                <w:color w:val="000000"/>
                <w:sz w:val="20"/>
              </w:rPr>
              <w:t>4-ҚОСЫМША</w:t>
            </w:r>
          </w:p>
        </w:tc>
      </w:tr>
    </w:tbl>
    <w:bookmarkStart w:name="z78" w:id="58"/>
    <w:p>
      <w:pPr>
        <w:spacing w:after="0"/>
        <w:ind w:left="0"/>
        <w:jc w:val="left"/>
      </w:pPr>
      <w:r>
        <w:rPr>
          <w:rFonts w:ascii="Times New Roman"/>
          <w:b/>
          <w:i w:val="false"/>
          <w:color w:val="000000"/>
        </w:rPr>
        <w:t xml:space="preserve"> Қазақстан Республикасының Ұлттық қорына жіберілетін 2019 жылға арналған түсімдердің көлемі</w:t>
      </w:r>
    </w:p>
    <w:bookmarkEnd w:id="58"/>
    <w:p>
      <w:pPr>
        <w:spacing w:after="0"/>
        <w:ind w:left="0"/>
        <w:jc w:val="both"/>
      </w:pPr>
      <w:r>
        <w:rPr>
          <w:rFonts w:ascii="Times New Roman"/>
          <w:b w:val="false"/>
          <w:i w:val="false"/>
          <w:color w:val="ff0000"/>
          <w:sz w:val="28"/>
        </w:rPr>
        <w:t xml:space="preserve">
      Ескерту. 4-қосымша жаңа редакцияда – ҚР 22.10.2019 </w:t>
      </w:r>
      <w:r>
        <w:rPr>
          <w:rFonts w:ascii="Times New Roman"/>
          <w:b w:val="false"/>
          <w:i w:val="false"/>
          <w:color w:val="ff0000"/>
          <w:sz w:val="28"/>
        </w:rPr>
        <w:t>№ 266-VI</w:t>
      </w:r>
      <w:r>
        <w:rPr>
          <w:rFonts w:ascii="Times New Roman"/>
          <w:b w:val="false"/>
          <w:i w:val="false"/>
          <w:color w:val="ff0000"/>
          <w:sz w:val="28"/>
        </w:rPr>
        <w:t xml:space="preserve"> Заңымен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968"/>
        <w:gridCol w:w="774"/>
        <w:gridCol w:w="5829"/>
        <w:gridCol w:w="4263"/>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2 796 002 448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2 764 357 927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1 134 843 177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1 134 843 177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1 629 514 750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1 629 514 750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түсімдер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18 295 670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18 295 670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18 295 670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капиталды сатудан түсетін түсімдер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148 851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Мемлекеттің қаржы активтерін сатудан түсетін түсімдер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13 200 000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197-VI Заңына</w:t>
            </w:r>
            <w:r>
              <w:br/>
            </w:r>
            <w:r>
              <w:rPr>
                <w:rFonts w:ascii="Times New Roman"/>
                <w:b w:val="false"/>
                <w:i w:val="false"/>
                <w:color w:val="000000"/>
                <w:sz w:val="20"/>
              </w:rPr>
              <w:t>5-ҚОСЫМША</w:t>
            </w:r>
          </w:p>
        </w:tc>
      </w:tr>
    </w:tbl>
    <w:bookmarkStart w:name="z80" w:id="59"/>
    <w:p>
      <w:pPr>
        <w:spacing w:after="0"/>
        <w:ind w:left="0"/>
        <w:jc w:val="left"/>
      </w:pPr>
      <w:r>
        <w:rPr>
          <w:rFonts w:ascii="Times New Roman"/>
          <w:b/>
          <w:i w:val="false"/>
          <w:color w:val="000000"/>
        </w:rPr>
        <w:t xml:space="preserve"> 2019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419"/>
        <w:gridCol w:w="1419"/>
        <w:gridCol w:w="1419"/>
        <w:gridCol w:w="69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министрлiгi</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республикалық білім беру ұйымдарында оқыту және тәрбиелеу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мектептерінде мемлекеттік білім беру тапсырысын іске асыру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Жатақханаларда жаңа енгізілетін орындармен студенттерді, магистранттарды және докторанттарды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Санитариялық авиация нысанында медициналық көмек көрсету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саламаттылығын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саламатты өмір салтын насихаттауға берiлетiн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Саламатты өмір салтын насихаттау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ЖИТС профилактикасы және оған қарсы күрес жөніндегі іс-шараларды іске асыру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әлеуметтiк қамсыздандыру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зейнетақыларды төлеу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базалық зейнетақы төлемдері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Мүгедектігі бойынша берілетін мемлекеттік базалық әлеуметтiк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Асыраушысынан айрылу жағдайы бойынша берілетін мемлекеттік базалық әлеуметтiк жәрдемақы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Жерлеуге берiлетiн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арнайы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Баланың бір жасқа толғанға дейінгі күтіміне байланысты табысынан айырылу жағдайында төленетін әлеуметтік төлемдерді мемлекеттiк әлеуметтiк сақтандыру қорынан алушыларға жұмыс берушінің міндетті зейнетақы жарналарын субсидиялау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Жаппай саяси қуғын-сүргін құрбандары болған ақталған азаматтарға берілетін біржолғы ақшалай өтемақы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тууға байланысты берілетін біржолғы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Бiр жасқа дейiнгі баланы күту үшін төленетін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 балаларды тәрбиелеуші ата-аналарға, қамқоршыларға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кезінен бірінші топтағы мүгедекке күтімді жүзеге асыратын отбасыларға (адамдарға)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Арнаулы мемлекеттік жәрдемақылар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197-VI Заңына</w:t>
            </w:r>
            <w:r>
              <w:br/>
            </w:r>
            <w:r>
              <w:rPr>
                <w:rFonts w:ascii="Times New Roman"/>
                <w:b w:val="false"/>
                <w:i w:val="false"/>
                <w:color w:val="000000"/>
                <w:sz w:val="20"/>
              </w:rPr>
              <w:t>6-ҚОСЫМША</w:t>
            </w:r>
          </w:p>
        </w:tc>
      </w:tr>
    </w:tbl>
    <w:bookmarkStart w:name="z82" w:id="60"/>
    <w:p>
      <w:pPr>
        <w:spacing w:after="0"/>
        <w:ind w:left="0"/>
        <w:jc w:val="left"/>
      </w:pPr>
      <w:r>
        <w:rPr>
          <w:rFonts w:ascii="Times New Roman"/>
          <w:b/>
          <w:i w:val="false"/>
          <w:color w:val="000000"/>
        </w:rPr>
        <w:t xml:space="preserve"> 2019 жылға арналған жергілікті бюджеттерді атқару процесінде секвестрлеуге жатпайтын жергілікті бюджеттік бағдарламалардың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