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b8ae3" w14:textId="b1b8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Стандарттау туралы</w:t>
      </w:r>
    </w:p>
    <w:p>
      <w:pPr>
        <w:spacing w:after="0"/>
        <w:ind w:left="0"/>
        <w:jc w:val="both"/>
      </w:pPr>
      <w:r>
        <w:rPr>
          <w:rFonts w:ascii="Times New Roman"/>
          <w:b w:val="false"/>
          <w:i w:val="false"/>
          <w:color w:val="000000"/>
          <w:sz w:val="28"/>
        </w:rPr>
        <w:t>Қазақстан Республикасының Заңы 2018 жылғы 5 қазандағы № 183-VІ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38-баптан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59" w:id="0"/>
    <w:p>
      <w:pPr>
        <w:spacing w:after="0"/>
        <w:ind w:left="0"/>
        <w:jc w:val="both"/>
      </w:pPr>
      <w:r>
        <w:rPr>
          <w:rFonts w:ascii="Times New Roman"/>
          <w:b w:val="false"/>
          <w:i w:val="false"/>
          <w:color w:val="000000"/>
          <w:sz w:val="28"/>
        </w:rPr>
        <w:t>
      Осы Заң ұлттық стандарттау жүйесінің жұмыс істеуіне бағытталған құқықтық негіздерді айқындайды.</w:t>
      </w:r>
    </w:p>
    <w:bookmarkEnd w:id="0"/>
    <w:bookmarkStart w:name="z157"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39" w:id="2"/>
    <w:p>
      <w:pPr>
        <w:spacing w:after="0"/>
        <w:ind w:left="0"/>
        <w:jc w:val="both"/>
      </w:pPr>
      <w:r>
        <w:rPr>
          <w:rFonts w:ascii="Times New Roman"/>
          <w:b w:val="false"/>
          <w:i w:val="false"/>
          <w:color w:val="000000"/>
          <w:sz w:val="28"/>
        </w:rPr>
        <w:t>
      1) әскери ұлттық стандарт – белгілі бір және арнайы пайдалану мақсатында әскери және қосарланған мақсаттағы (қолданыстағы) объектілерге қағидаларды, жалпы қағидаттар мен сипаттамаларды белгілейтін, оның ішінде мемлекеттік құпияларға жатқызылатын және таратылуы шектеулі мәліметтерді қамтитын өнімдерге, процестер мен көрсетілетін қызметтерге арналған стандарттау жөніндегі құжат;</w:t>
      </w:r>
    </w:p>
    <w:bookmarkEnd w:id="2"/>
    <w:bookmarkStart w:name="z40" w:id="3"/>
    <w:p>
      <w:pPr>
        <w:spacing w:after="0"/>
        <w:ind w:left="0"/>
        <w:jc w:val="both"/>
      </w:pPr>
      <w:r>
        <w:rPr>
          <w:rFonts w:ascii="Times New Roman"/>
          <w:b w:val="false"/>
          <w:i w:val="false"/>
          <w:color w:val="000000"/>
          <w:sz w:val="28"/>
        </w:rPr>
        <w:t>
      2) дайындаушы – өткізу үшін өнім өндіретін жеке немесе заңды тұлға;</w:t>
      </w:r>
    </w:p>
    <w:bookmarkEnd w:id="3"/>
    <w:bookmarkStart w:name="z41" w:id="4"/>
    <w:p>
      <w:pPr>
        <w:spacing w:after="0"/>
        <w:ind w:left="0"/>
        <w:jc w:val="both"/>
      </w:pPr>
      <w:r>
        <w:rPr>
          <w:rFonts w:ascii="Times New Roman"/>
          <w:b w:val="false"/>
          <w:i w:val="false"/>
          <w:color w:val="000000"/>
          <w:sz w:val="28"/>
        </w:rPr>
        <w:t>
      3) көрсетілетін қызмет – жеке және заңды тұлғалардың қажеттіліктерін қанағаттандыруға бағытталған, нәтижелерінің материалдық мәні болмайтын қызмет;</w:t>
      </w:r>
    </w:p>
    <w:bookmarkEnd w:id="4"/>
    <w:bookmarkStart w:name="z42" w:id="5"/>
    <w:p>
      <w:pPr>
        <w:spacing w:after="0"/>
        <w:ind w:left="0"/>
        <w:jc w:val="both"/>
      </w:pPr>
      <w:r>
        <w:rPr>
          <w:rFonts w:ascii="Times New Roman"/>
          <w:b w:val="false"/>
          <w:i w:val="false"/>
          <w:color w:val="000000"/>
          <w:sz w:val="28"/>
        </w:rPr>
        <w:t>
      4) мемлекетаралық стандарт – стандарттау жөніндегі өңірлік ұйым – Тәуелсіз Мемлекеттер Достастығының Стандарттау, метрология және сертификаттау жөніндегі мемлекетаралық кеңесі қабылдаған өңірлік стандарт;</w:t>
      </w:r>
    </w:p>
    <w:bookmarkEnd w:id="5"/>
    <w:bookmarkStart w:name="z43" w:id="6"/>
    <w:p>
      <w:pPr>
        <w:spacing w:after="0"/>
        <w:ind w:left="0"/>
        <w:jc w:val="both"/>
      </w:pPr>
      <w:r>
        <w:rPr>
          <w:rFonts w:ascii="Times New Roman"/>
          <w:b w:val="false"/>
          <w:i w:val="false"/>
          <w:color w:val="000000"/>
          <w:sz w:val="28"/>
        </w:rPr>
        <w:t>
      5) негізге алынатын ұлттық стандарт – ұлттық стандарттау жүйесінің жалпы ұйымдастырушылық-әдістемелік ережелерін белгілейтін және қолданылу саласы кең немесе белгілі бір стандарттау саласы үшін жалпы ережелерді қамтитын стандарттау жөніндегі құжат;</w:t>
      </w:r>
    </w:p>
    <w:bookmarkEnd w:id="6"/>
    <w:bookmarkStart w:name="z44" w:id="7"/>
    <w:p>
      <w:pPr>
        <w:spacing w:after="0"/>
        <w:ind w:left="0"/>
        <w:jc w:val="both"/>
      </w:pPr>
      <w:r>
        <w:rPr>
          <w:rFonts w:ascii="Times New Roman"/>
          <w:b w:val="false"/>
          <w:i w:val="false"/>
          <w:color w:val="000000"/>
          <w:sz w:val="28"/>
        </w:rPr>
        <w:t>
      6) нормативтік техникалық құжаттардың бірыңғай мемлекеттік қоры – Қазақстан Республикасының стандарттау саласындағы заңнамасында белгіленген тәртіппен қалыптастырылатын нормативтік техникалық құжаттарды, стандарттау жөніндегі құжаттарды (әскери ұлттық стандарттарды және ұйымдардың стандарттарын қоспағанда), сондай-ақ бұлар туралы мәліметтерді қамтитын, мемлекеттік құпияларды және заңмен қорғалатын өзге де құпияны құрайтын мәліметтерді қоспағанда, жалпыға қолжетімді мемлекеттік ақпараттық ресурс;</w:t>
      </w:r>
    </w:p>
    <w:bookmarkEnd w:id="7"/>
    <w:bookmarkStart w:name="z45" w:id="8"/>
    <w:p>
      <w:pPr>
        <w:spacing w:after="0"/>
        <w:ind w:left="0"/>
        <w:jc w:val="both"/>
      </w:pPr>
      <w:r>
        <w:rPr>
          <w:rFonts w:ascii="Times New Roman"/>
          <w:b w:val="false"/>
          <w:i w:val="false"/>
          <w:color w:val="000000"/>
          <w:sz w:val="28"/>
        </w:rPr>
        <w:t>
      7) өзара байланысты стандарттар – техникалық регламенттерде белгіленген талаптардың орындалуын қамтамасыз ететін ұлттық стандарттар және (немесе) мемлекетаралық стандарттар;</w:t>
      </w:r>
    </w:p>
    <w:bookmarkEnd w:id="8"/>
    <w:bookmarkStart w:name="z46" w:id="9"/>
    <w:p>
      <w:pPr>
        <w:spacing w:after="0"/>
        <w:ind w:left="0"/>
        <w:jc w:val="both"/>
      </w:pPr>
      <w:r>
        <w:rPr>
          <w:rFonts w:ascii="Times New Roman"/>
          <w:b w:val="false"/>
          <w:i w:val="false"/>
          <w:color w:val="000000"/>
          <w:sz w:val="28"/>
        </w:rPr>
        <w:t>
      8) өнім – қызметтің материалдық-заттай нысанда ұсынылған және шаруашылық және өзге де мақсаттарда одан әрі пайдалануға арналған нәтижесі;</w:t>
      </w:r>
    </w:p>
    <w:bookmarkEnd w:id="9"/>
    <w:bookmarkStart w:name="z47" w:id="10"/>
    <w:p>
      <w:pPr>
        <w:spacing w:after="0"/>
        <w:ind w:left="0"/>
        <w:jc w:val="both"/>
      </w:pPr>
      <w:r>
        <w:rPr>
          <w:rFonts w:ascii="Times New Roman"/>
          <w:b w:val="false"/>
          <w:i w:val="false"/>
          <w:color w:val="000000"/>
          <w:sz w:val="28"/>
        </w:rPr>
        <w:t>
      9) өнiмнiң өмiрлiк циклi – өнiмдi жобалау, өндiру, пайдалану немесе тұтыну, сақтау, тасымалдау, өткiзу, жою және кәдеге жарату процестерi;</w:t>
      </w:r>
    </w:p>
    <w:bookmarkEnd w:id="10"/>
    <w:bookmarkStart w:name="z48" w:id="11"/>
    <w:p>
      <w:pPr>
        <w:spacing w:after="0"/>
        <w:ind w:left="0"/>
        <w:jc w:val="both"/>
      </w:pPr>
      <w:r>
        <w:rPr>
          <w:rFonts w:ascii="Times New Roman"/>
          <w:b w:val="false"/>
          <w:i w:val="false"/>
          <w:color w:val="000000"/>
          <w:sz w:val="28"/>
        </w:rPr>
        <w:t>
      10) өңiрлiк стандарт – стандарттау жөніндегі өңiрлiк ұйым қабылдаған стандарттау жөніндегі құжат;</w:t>
      </w:r>
    </w:p>
    <w:bookmarkEnd w:id="11"/>
    <w:bookmarkStart w:name="z49" w:id="12"/>
    <w:p>
      <w:pPr>
        <w:spacing w:after="0"/>
        <w:ind w:left="0"/>
        <w:jc w:val="both"/>
      </w:pPr>
      <w:r>
        <w:rPr>
          <w:rFonts w:ascii="Times New Roman"/>
          <w:b w:val="false"/>
          <w:i w:val="false"/>
          <w:color w:val="000000"/>
          <w:sz w:val="28"/>
        </w:rPr>
        <w:t xml:space="preserve">
      11) процесс – өнiмнiң өмiрлiк циклі кезеңдерін қоса алғанда, қандай да бiр тапсырылған нәтижеге жету жөнiндегi өзара байланысты және ретімен орындалатын iс-қимылдар (жұмыстар) жиынтығы; </w:t>
      </w:r>
    </w:p>
    <w:bookmarkEnd w:id="12"/>
    <w:bookmarkStart w:name="z50" w:id="13"/>
    <w:p>
      <w:pPr>
        <w:spacing w:after="0"/>
        <w:ind w:left="0"/>
        <w:jc w:val="both"/>
      </w:pPr>
      <w:r>
        <w:rPr>
          <w:rFonts w:ascii="Times New Roman"/>
          <w:b w:val="false"/>
          <w:i w:val="false"/>
          <w:color w:val="000000"/>
          <w:sz w:val="28"/>
        </w:rPr>
        <w:t>
      12) ресми басылым – нормативтік техникалық құжаттардың бірыңғай мемлекеттік қоры басып шығаратын, ұлттық стандарттау белгісі салынған стандарттау жөніндегі құжаттың (әскери ұлттық стандарттарды және ұйымдардың стандарттарын қоспағанда) баспа не электрондық мәтіні;</w:t>
      </w:r>
    </w:p>
    <w:bookmarkEnd w:id="13"/>
    <w:bookmarkStart w:name="z51" w:id="14"/>
    <w:p>
      <w:pPr>
        <w:spacing w:after="0"/>
        <w:ind w:left="0"/>
        <w:jc w:val="both"/>
      </w:pPr>
      <w:r>
        <w:rPr>
          <w:rFonts w:ascii="Times New Roman"/>
          <w:b w:val="false"/>
          <w:i w:val="false"/>
          <w:color w:val="000000"/>
          <w:sz w:val="28"/>
        </w:rPr>
        <w:t>
      13) стандарттардың ақпараттық көрсеткіші – стандарттау жөніндегі қабылданған құжаттар, оларға өзгерістер туралы ақпаратты, сондай-ақ оларды қолданысқа енгізу мерзімдерін және қосымша ақпаратты қамтитын мерзімділікпен басып шығарылатын көрсеткіш;</w:t>
      </w:r>
    </w:p>
    <w:bookmarkEnd w:id="14"/>
    <w:bookmarkStart w:name="z52" w:id="15"/>
    <w:p>
      <w:pPr>
        <w:spacing w:after="0"/>
        <w:ind w:left="0"/>
        <w:jc w:val="both"/>
      </w:pPr>
      <w:r>
        <w:rPr>
          <w:rFonts w:ascii="Times New Roman"/>
          <w:b w:val="false"/>
          <w:i w:val="false"/>
          <w:color w:val="000000"/>
          <w:sz w:val="28"/>
        </w:rPr>
        <w:t>
      14) стандарттау – нақты қойылып отырған және әлеуетті міндеттерге қатысты жалпыға бірдей, көп рет пайдалану үшін ережелер белгілеу арқылы стандарттау объектілерінің қауіпсіздігі мен сапасын қамтамасыз етуге және стандарттау объектілеріне қойылатын талаптарды ретке келтірудің оңтайлы дәрежесіне қол жеткізуге бағытталған қызмет;</w:t>
      </w:r>
    </w:p>
    <w:bookmarkEnd w:id="15"/>
    <w:bookmarkStart w:name="z53" w:id="16"/>
    <w:p>
      <w:pPr>
        <w:spacing w:after="0"/>
        <w:ind w:left="0"/>
        <w:jc w:val="both"/>
      </w:pPr>
      <w:r>
        <w:rPr>
          <w:rFonts w:ascii="Times New Roman"/>
          <w:b w:val="false"/>
          <w:i w:val="false"/>
          <w:color w:val="000000"/>
          <w:sz w:val="28"/>
        </w:rPr>
        <w:t>
      15) стандарттау жөнiндегi құжат – стандарттау саласындағы қызметтiң алуан түрiне немесе оның нәтижелерiне қатысты нормаларды, қағидаларды, сипаттамаларды, қағидаттарды белгiлейтiн құжат;</w:t>
      </w:r>
    </w:p>
    <w:bookmarkEnd w:id="16"/>
    <w:bookmarkStart w:name="z54" w:id="17"/>
    <w:p>
      <w:pPr>
        <w:spacing w:after="0"/>
        <w:ind w:left="0"/>
        <w:jc w:val="both"/>
      </w:pPr>
      <w:r>
        <w:rPr>
          <w:rFonts w:ascii="Times New Roman"/>
          <w:b w:val="false"/>
          <w:i w:val="false"/>
          <w:color w:val="000000"/>
          <w:sz w:val="28"/>
        </w:rPr>
        <w:t xml:space="preserve">
      16) стандарттау жөніндегі құжаттарды жаңартып отыру – стандарттау жөніндегі құжаттарды оларға белгіленген тәртіппен қабылданған өзгерістерді, олардың қолданылу мерзімдері, қайта қарау туралы, шектеу немесе күшін жою туралы ақпаратты енгізу жолымен жаңартып отыратын күйде ұстау процесі; </w:t>
      </w:r>
    </w:p>
    <w:bookmarkEnd w:id="17"/>
    <w:bookmarkStart w:name="z55" w:id="18"/>
    <w:p>
      <w:pPr>
        <w:spacing w:after="0"/>
        <w:ind w:left="0"/>
        <w:jc w:val="both"/>
      </w:pPr>
      <w:r>
        <w:rPr>
          <w:rFonts w:ascii="Times New Roman"/>
          <w:b w:val="false"/>
          <w:i w:val="false"/>
          <w:color w:val="000000"/>
          <w:sz w:val="28"/>
        </w:rPr>
        <w:t>
      17) стандарттау жөніндегі құжаттардың каталогы – ұлттық, мемлекетаралық стандарттар және ұлттық техникалық-экономикалық ақпарат сыныптауыштары туралы ақпаратты қамтитын ақпараттық ресурс;</w:t>
      </w:r>
    </w:p>
    <w:bookmarkEnd w:id="18"/>
    <w:bookmarkStart w:name="z56" w:id="19"/>
    <w:p>
      <w:pPr>
        <w:spacing w:after="0"/>
        <w:ind w:left="0"/>
        <w:jc w:val="both"/>
      </w:pPr>
      <w:r>
        <w:rPr>
          <w:rFonts w:ascii="Times New Roman"/>
          <w:b w:val="false"/>
          <w:i w:val="false"/>
          <w:color w:val="000000"/>
          <w:sz w:val="28"/>
        </w:rPr>
        <w:t>
      18) стандарттау жөніндегі өңiрлiк ұйым – қызметiне қатысуға бiр географиялық немесе экономикалық өңір үшін ашық стандарттау жөнiндегi ұйым;</w:t>
      </w:r>
    </w:p>
    <w:bookmarkEnd w:id="19"/>
    <w:bookmarkStart w:name="z57" w:id="20"/>
    <w:p>
      <w:pPr>
        <w:spacing w:after="0"/>
        <w:ind w:left="0"/>
        <w:jc w:val="both"/>
      </w:pPr>
      <w:r>
        <w:rPr>
          <w:rFonts w:ascii="Times New Roman"/>
          <w:b w:val="false"/>
          <w:i w:val="false"/>
          <w:color w:val="000000"/>
          <w:sz w:val="28"/>
        </w:rPr>
        <w:t>
      19) стандарттау жөніндегі техникалық комитет – стандарттау саласындағы қызметті жүзеге асыру және бекітіп берілген стандарттау объектілері немесе қызмет бағыттары бойынша ұлттық стандарттау жүйесін құруға қатысу үшін экономика салаларында ерікті негізде құрылатын консультативтік-кеңесші орган;</w:t>
      </w:r>
    </w:p>
    <w:bookmarkEnd w:id="20"/>
    <w:bookmarkStart w:name="z58" w:id="21"/>
    <w:p>
      <w:pPr>
        <w:spacing w:after="0"/>
        <w:ind w:left="0"/>
        <w:jc w:val="both"/>
      </w:pPr>
      <w:r>
        <w:rPr>
          <w:rFonts w:ascii="Times New Roman"/>
          <w:b w:val="false"/>
          <w:i w:val="false"/>
          <w:color w:val="000000"/>
          <w:sz w:val="28"/>
        </w:rPr>
        <w:t>
      20) стандарттау жөніндегі техникалық комитеттің базалық ұйымы – базасында стандарттау жөніндегі техникалық комитет құрылған және жұмыс істейтін ұйым;</w:t>
      </w:r>
    </w:p>
    <w:bookmarkEnd w:id="21"/>
    <w:bookmarkStart w:name="z59" w:id="22"/>
    <w:p>
      <w:pPr>
        <w:spacing w:after="0"/>
        <w:ind w:left="0"/>
        <w:jc w:val="both"/>
      </w:pPr>
      <w:r>
        <w:rPr>
          <w:rFonts w:ascii="Times New Roman"/>
          <w:b w:val="false"/>
          <w:i w:val="false"/>
          <w:color w:val="000000"/>
          <w:sz w:val="28"/>
        </w:rPr>
        <w:t>
      21) стандарттау жөніндегі техникалық сарапшы – стандарттау саласындағы қызметке қатысатын, стандарттау объектісіне қатысты арнаулы білімі бар және осы Заңда белгіленген сипаттамаларға сай келетін жеке тұлға;</w:t>
      </w:r>
    </w:p>
    <w:bookmarkEnd w:id="22"/>
    <w:bookmarkStart w:name="z60" w:id="23"/>
    <w:p>
      <w:pPr>
        <w:spacing w:after="0"/>
        <w:ind w:left="0"/>
        <w:jc w:val="both"/>
      </w:pPr>
      <w:r>
        <w:rPr>
          <w:rFonts w:ascii="Times New Roman"/>
          <w:b w:val="false"/>
          <w:i w:val="false"/>
          <w:color w:val="000000"/>
          <w:sz w:val="28"/>
        </w:rPr>
        <w:t>
      22) стандарттау жөніндегі ұсынымдар – стандарттау және (немесе) өлшем бірлігін қамтамасыз ету мен сәйкестікті растау жөніндегі жұмыстарды жүргізуге қатысты ұйымдастырушылық және әдістемелік сипаттағы ақпаратты қамтитын стандарттау жөніндегі құжат;</w:t>
      </w:r>
    </w:p>
    <w:bookmarkEnd w:id="23"/>
    <w:bookmarkStart w:name="z61" w:id="24"/>
    <w:p>
      <w:pPr>
        <w:spacing w:after="0"/>
        <w:ind w:left="0"/>
        <w:jc w:val="both"/>
      </w:pPr>
      <w:r>
        <w:rPr>
          <w:rFonts w:ascii="Times New Roman"/>
          <w:b w:val="false"/>
          <w:i w:val="false"/>
          <w:color w:val="000000"/>
          <w:sz w:val="28"/>
        </w:rPr>
        <w:t>
      23) стандарттау жөніндегі халықаралық ұйым – мүше болуға кез келген ел үшін ашық стандарттау жөніндегі ұйым;</w:t>
      </w:r>
    </w:p>
    <w:bookmarkEnd w:id="24"/>
    <w:bookmarkStart w:name="z62" w:id="25"/>
    <w:p>
      <w:pPr>
        <w:spacing w:after="0"/>
        <w:ind w:left="0"/>
        <w:jc w:val="both"/>
      </w:pPr>
      <w:r>
        <w:rPr>
          <w:rFonts w:ascii="Times New Roman"/>
          <w:b w:val="false"/>
          <w:i w:val="false"/>
          <w:color w:val="000000"/>
          <w:sz w:val="28"/>
        </w:rPr>
        <w:t>
      24) стандарттау жөніндегі шетелдік ұйым – стандарттау саласындағы қызметті жүзеге асыратын, шет мемлекеттің ұлттық деңгейінде танылған стандарттау жөніндегі ұйым;</w:t>
      </w:r>
    </w:p>
    <w:bookmarkEnd w:id="25"/>
    <w:bookmarkStart w:name="z63" w:id="26"/>
    <w:p>
      <w:pPr>
        <w:spacing w:after="0"/>
        <w:ind w:left="0"/>
        <w:jc w:val="both"/>
      </w:pPr>
      <w:r>
        <w:rPr>
          <w:rFonts w:ascii="Times New Roman"/>
          <w:b w:val="false"/>
          <w:i w:val="false"/>
          <w:color w:val="000000"/>
          <w:sz w:val="28"/>
        </w:rPr>
        <w:t>
      25) стандарттау саласындағы қызмет – стандарттау жөніндегі құжаттарды жоспарлау, әзірлеу, бекіту, тіркеу, есепке алу, жариялау, тарату, қолдану, мониторингілеу және жаңартып отыру;</w:t>
      </w:r>
    </w:p>
    <w:bookmarkEnd w:id="26"/>
    <w:bookmarkStart w:name="z64" w:id="27"/>
    <w:p>
      <w:pPr>
        <w:spacing w:after="0"/>
        <w:ind w:left="0"/>
        <w:jc w:val="both"/>
      </w:pPr>
      <w:r>
        <w:rPr>
          <w:rFonts w:ascii="Times New Roman"/>
          <w:b w:val="false"/>
          <w:i w:val="false"/>
          <w:color w:val="000000"/>
          <w:sz w:val="28"/>
        </w:rPr>
        <w:t>
      26) стандарттау саласындағы уәкілетті орган (бұдан әрі – уәкілетті орган) – стандарттау саласында басшылық етуді жүзеге асыратын орталық атқарушы орган;</w:t>
      </w:r>
    </w:p>
    <w:bookmarkEnd w:id="27"/>
    <w:bookmarkStart w:name="z65" w:id="28"/>
    <w:p>
      <w:pPr>
        <w:spacing w:after="0"/>
        <w:ind w:left="0"/>
        <w:jc w:val="both"/>
      </w:pPr>
      <w:r>
        <w:rPr>
          <w:rFonts w:ascii="Times New Roman"/>
          <w:b w:val="false"/>
          <w:i w:val="false"/>
          <w:color w:val="000000"/>
          <w:sz w:val="28"/>
        </w:rPr>
        <w:t xml:space="preserve">
      27) тарату – осы Заңда айқындалатын тәртіппен жеке және заңды тұлғалардың тиісті сұрау салулары негізінде ресми басылымдарды және (немесе) олардың көшірмелерін беру не өткізу; </w:t>
      </w:r>
    </w:p>
    <w:bookmarkEnd w:id="28"/>
    <w:bookmarkStart w:name="z66" w:id="29"/>
    <w:p>
      <w:pPr>
        <w:spacing w:after="0"/>
        <w:ind w:left="0"/>
        <w:jc w:val="both"/>
      </w:pPr>
      <w:r>
        <w:rPr>
          <w:rFonts w:ascii="Times New Roman"/>
          <w:b w:val="false"/>
          <w:i w:val="false"/>
          <w:color w:val="000000"/>
          <w:sz w:val="28"/>
        </w:rPr>
        <w:t>
      28) техникалық-экономикалық ақпарат сыныптауыштары – техникалық-экономикалық ақпарат объектiлерi сыныптауыш топтарының кодтары мен атауларының жүйеленген жиынтықтарын білдіретін стандарттау жөніндегі құжаттар, бұларға ұлттық техникалық-экономикалық ақпарат сыныптауыштары, стандарттау жөніндегі халықаралық ұйымдардың техникалық-экономикалық ақпарат сыныптауыштары, стандарттау жөніндегі өңірлік ұйымдардың техникалық-экономикалық ақпарат сыныптауыштары және шет мемлекеттердің техникалық-экономикалық ақпарат сыныптауыштары жатады;</w:t>
      </w:r>
    </w:p>
    <w:bookmarkEnd w:id="29"/>
    <w:bookmarkStart w:name="z67" w:id="30"/>
    <w:p>
      <w:pPr>
        <w:spacing w:after="0"/>
        <w:ind w:left="0"/>
        <w:jc w:val="both"/>
      </w:pPr>
      <w:r>
        <w:rPr>
          <w:rFonts w:ascii="Times New Roman"/>
          <w:b w:val="false"/>
          <w:i w:val="false"/>
          <w:color w:val="000000"/>
          <w:sz w:val="28"/>
        </w:rPr>
        <w:t>
      29) техникалық-экономикалық ақпарат сыныптауыштарының депозитарийі (бұдан әрі – депозитарий) – ведомствоаралық сипаты бар техникалық-экономикалық ақпарат сыныптауыштарының жиынтығын білдіретін, оларды қалыптастыруды, есепке алуды, сақтауды, жаңартып отыруды, депозитарийді пайдаланушылардың мүддесінде ақпараттық және нормативтік қамсыздандыруды қамтамасыз ететін мамандандырылған қор;</w:t>
      </w:r>
    </w:p>
    <w:bookmarkEnd w:id="30"/>
    <w:bookmarkStart w:name="z68" w:id="31"/>
    <w:p>
      <w:pPr>
        <w:spacing w:after="0"/>
        <w:ind w:left="0"/>
        <w:jc w:val="both"/>
      </w:pPr>
      <w:r>
        <w:rPr>
          <w:rFonts w:ascii="Times New Roman"/>
          <w:b w:val="false"/>
          <w:i w:val="false"/>
          <w:color w:val="000000"/>
          <w:sz w:val="28"/>
        </w:rPr>
        <w:t>
      30) ұйым стандарты – ұйым өз мақсаттарын іске асыру үшін дербес қабылдаған стандарттау жөніндегі құжат;</w:t>
      </w:r>
    </w:p>
    <w:bookmarkEnd w:id="31"/>
    <w:bookmarkStart w:name="z69" w:id="32"/>
    <w:p>
      <w:pPr>
        <w:spacing w:after="0"/>
        <w:ind w:left="0"/>
        <w:jc w:val="both"/>
      </w:pPr>
      <w:r>
        <w:rPr>
          <w:rFonts w:ascii="Times New Roman"/>
          <w:b w:val="false"/>
          <w:i w:val="false"/>
          <w:color w:val="000000"/>
          <w:sz w:val="28"/>
        </w:rPr>
        <w:t xml:space="preserve">
      31) ұлттық стандарт – уәкілетті орган бекіткен, пайдаланушылардың қалың тобына қолжетімді стандарттау жөніндегі құжат; </w:t>
      </w:r>
    </w:p>
    <w:bookmarkEnd w:id="32"/>
    <w:bookmarkStart w:name="z70" w:id="33"/>
    <w:p>
      <w:pPr>
        <w:spacing w:after="0"/>
        <w:ind w:left="0"/>
        <w:jc w:val="both"/>
      </w:pPr>
      <w:r>
        <w:rPr>
          <w:rFonts w:ascii="Times New Roman"/>
          <w:b w:val="false"/>
          <w:i w:val="false"/>
          <w:color w:val="000000"/>
          <w:sz w:val="28"/>
        </w:rPr>
        <w:t>
      32) ұлттық стандарттау белгісі – ұлттық стандарттау жүйесінде әзірленетін және қолданылатын құжаттарды таңбалау үшін пайдаланылатын белгі;</w:t>
      </w:r>
    </w:p>
    <w:bookmarkEnd w:id="33"/>
    <w:bookmarkStart w:name="z71" w:id="34"/>
    <w:p>
      <w:pPr>
        <w:spacing w:after="0"/>
        <w:ind w:left="0"/>
        <w:jc w:val="both"/>
      </w:pPr>
      <w:r>
        <w:rPr>
          <w:rFonts w:ascii="Times New Roman"/>
          <w:b w:val="false"/>
          <w:i w:val="false"/>
          <w:color w:val="000000"/>
          <w:sz w:val="28"/>
        </w:rPr>
        <w:t>
      33) ұлттық стандарттау жүйесі – стандарттау саласындағы қызметті жүзеге асыру процесінде субъектілердің және олардың қатынастарының, сондай-ақ жалпыға қолжетімді мемлекеттік ақпараттық ресурс объектілері болып табылатын стандарттау жөніндегі құжаттардың және нормативтік техникалық құжаттардың жиынтығы;</w:t>
      </w:r>
    </w:p>
    <w:bookmarkEnd w:id="34"/>
    <w:bookmarkStart w:name="z72" w:id="35"/>
    <w:p>
      <w:pPr>
        <w:spacing w:after="0"/>
        <w:ind w:left="0"/>
        <w:jc w:val="both"/>
      </w:pPr>
      <w:r>
        <w:rPr>
          <w:rFonts w:ascii="Times New Roman"/>
          <w:b w:val="false"/>
          <w:i w:val="false"/>
          <w:color w:val="000000"/>
          <w:sz w:val="28"/>
        </w:rPr>
        <w:t>
      34) ұлттық стандарттау жүйесінің тізілімі – ұлттық стандарттардың, ұлттық техникалық-экономикалық ақпарат сыныптауыштарының, стандарттау жөніндегі ұсынымдардың, стандарттау жөніндегі техникалық комитеттердің жүйелендірілген есебі жүргізілетін электрондық дерекқор;</w:t>
      </w:r>
    </w:p>
    <w:bookmarkEnd w:id="35"/>
    <w:bookmarkStart w:name="z73" w:id="36"/>
    <w:p>
      <w:pPr>
        <w:spacing w:after="0"/>
        <w:ind w:left="0"/>
        <w:jc w:val="both"/>
      </w:pPr>
      <w:r>
        <w:rPr>
          <w:rFonts w:ascii="Times New Roman"/>
          <w:b w:val="false"/>
          <w:i w:val="false"/>
          <w:color w:val="000000"/>
          <w:sz w:val="28"/>
        </w:rPr>
        <w:t>
      35) үйлестіру – ғылым мен техникадағы жаңа жетістіктер көрініс табатын және стандарттау объектілерінің сапасы мен бәсекеге қабілеттігі деңгейіне қойылатын қазіргі заманғы талаптарды айқындайтын халықаралық және өңірлік стандарттарды ұлттық мүддеге орай енгізу және пайдалану үшін жағдайлар жасау жөніндегі қызмет;</w:t>
      </w:r>
    </w:p>
    <w:bookmarkEnd w:id="36"/>
    <w:bookmarkStart w:name="z74" w:id="37"/>
    <w:p>
      <w:pPr>
        <w:spacing w:after="0"/>
        <w:ind w:left="0"/>
        <w:jc w:val="both"/>
      </w:pPr>
      <w:r>
        <w:rPr>
          <w:rFonts w:ascii="Times New Roman"/>
          <w:b w:val="false"/>
          <w:i w:val="false"/>
          <w:color w:val="000000"/>
          <w:sz w:val="28"/>
        </w:rPr>
        <w:t>
      36) халықаралық стандарт – стандарттау жөніндегі халықаралық ұйым қабылдаған, пайдаланушылардың қалың тобына қолжетімді стандарттау жөніндегі құжат;</w:t>
      </w:r>
    </w:p>
    <w:bookmarkEnd w:id="37"/>
    <w:bookmarkStart w:name="z75" w:id="38"/>
    <w:p>
      <w:pPr>
        <w:spacing w:after="0"/>
        <w:ind w:left="0"/>
        <w:jc w:val="both"/>
      </w:pPr>
      <w:r>
        <w:rPr>
          <w:rFonts w:ascii="Times New Roman"/>
          <w:b w:val="false"/>
          <w:i w:val="false"/>
          <w:color w:val="000000"/>
          <w:sz w:val="28"/>
        </w:rPr>
        <w:t>
      37) шет мемлекет стандарты – шет мемлекеттің стандарттау жөніндегі ұлттық органы не шет мемлекеттің ұйымы қабылдаған стандарттау жөніндегі құжат;</w:t>
      </w:r>
    </w:p>
    <w:bookmarkEnd w:id="38"/>
    <w:bookmarkStart w:name="z76" w:id="39"/>
    <w:p>
      <w:pPr>
        <w:spacing w:after="0"/>
        <w:ind w:left="0"/>
        <w:jc w:val="both"/>
      </w:pPr>
      <w:r>
        <w:rPr>
          <w:rFonts w:ascii="Times New Roman"/>
          <w:b w:val="false"/>
          <w:i w:val="false"/>
          <w:color w:val="000000"/>
          <w:sz w:val="28"/>
        </w:rPr>
        <w:t xml:space="preserve">
      38) шет мемлекеттердің стандарттау субъектілері – стандарттау саласында өз елдерінің мүдделерін білдіруге уәкілеттік берілген мемлекеттік органдар, жеке не заңды тұлғалар.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стандарттау саласындағы заңнамасы</w:t>
      </w:r>
    </w:p>
    <w:bookmarkStart w:name="z77" w:id="40"/>
    <w:p>
      <w:pPr>
        <w:spacing w:after="0"/>
        <w:ind w:left="0"/>
        <w:jc w:val="both"/>
      </w:pPr>
      <w:r>
        <w:rPr>
          <w:rFonts w:ascii="Times New Roman"/>
          <w:b w:val="false"/>
          <w:i w:val="false"/>
          <w:color w:val="000000"/>
          <w:sz w:val="28"/>
        </w:rPr>
        <w:t xml:space="preserve">
      1. Қазақстан Республикасының стандарттау саласындағы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актiлерінен тұрады.</w:t>
      </w:r>
    </w:p>
    <w:bookmarkEnd w:id="40"/>
    <w:bookmarkStart w:name="z78" w:id="4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белгiленсе, онда халықаралық шарттың қағидалары қолданылады.</w:t>
      </w:r>
    </w:p>
    <w:bookmarkEnd w:id="41"/>
    <w:p>
      <w:pPr>
        <w:spacing w:after="0"/>
        <w:ind w:left="0"/>
        <w:jc w:val="both"/>
      </w:pPr>
      <w:r>
        <w:rPr>
          <w:rFonts w:ascii="Times New Roman"/>
          <w:b/>
          <w:i w:val="false"/>
          <w:color w:val="000000"/>
          <w:sz w:val="28"/>
        </w:rPr>
        <w:t>3-бап. Осы Заңның реттеу саласы</w:t>
      </w:r>
    </w:p>
    <w:bookmarkStart w:name="z79" w:id="42"/>
    <w:p>
      <w:pPr>
        <w:spacing w:after="0"/>
        <w:ind w:left="0"/>
        <w:jc w:val="both"/>
      </w:pPr>
      <w:r>
        <w:rPr>
          <w:rFonts w:ascii="Times New Roman"/>
          <w:b w:val="false"/>
          <w:i w:val="false"/>
          <w:color w:val="000000"/>
          <w:sz w:val="28"/>
        </w:rPr>
        <w:t>
      1. Осы Заң стандарттау саласындағы қызметпен байланысты қатынастарды реттейді.</w:t>
      </w:r>
    </w:p>
    <w:bookmarkEnd w:id="42"/>
    <w:bookmarkStart w:name="z80" w:id="43"/>
    <w:p>
      <w:pPr>
        <w:spacing w:after="0"/>
        <w:ind w:left="0"/>
        <w:jc w:val="both"/>
      </w:pPr>
      <w:r>
        <w:rPr>
          <w:rFonts w:ascii="Times New Roman"/>
          <w:b w:val="false"/>
          <w:i w:val="false"/>
          <w:color w:val="000000"/>
          <w:sz w:val="28"/>
        </w:rPr>
        <w:t>
      2. Стандарттауға жататын немесе стандартталған өнімдер, процестер және көрсетілетін қызметтер стандарттау объектілері болып табылады.</w:t>
      </w:r>
    </w:p>
    <w:bookmarkEnd w:id="43"/>
    <w:bookmarkStart w:name="z81" w:id="44"/>
    <w:p>
      <w:pPr>
        <w:spacing w:after="0"/>
        <w:ind w:left="0"/>
        <w:jc w:val="both"/>
      </w:pPr>
      <w:r>
        <w:rPr>
          <w:rFonts w:ascii="Times New Roman"/>
          <w:b w:val="false"/>
          <w:i w:val="false"/>
          <w:color w:val="000000"/>
          <w:sz w:val="28"/>
        </w:rPr>
        <w:t>
      3. Стандарттау саласындағы қызметті жүзеге асыратын мемлекеттік органдар, сондай-ақ жеке және заңды тұлғалар ұлттық стандарттау жүйесінің субъектілері болып табылады.</w:t>
      </w:r>
    </w:p>
    <w:bookmarkEnd w:id="44"/>
    <w:p>
      <w:pPr>
        <w:spacing w:after="0"/>
        <w:ind w:left="0"/>
        <w:jc w:val="both"/>
      </w:pPr>
      <w:r>
        <w:rPr>
          <w:rFonts w:ascii="Times New Roman"/>
          <w:b/>
          <w:i w:val="false"/>
          <w:color w:val="000000"/>
          <w:sz w:val="28"/>
        </w:rPr>
        <w:t>4-бап. Стандарттау мақсаттары</w:t>
      </w:r>
    </w:p>
    <w:p>
      <w:pPr>
        <w:spacing w:after="0"/>
        <w:ind w:left="0"/>
        <w:jc w:val="both"/>
      </w:pPr>
      <w:r>
        <w:rPr>
          <w:rFonts w:ascii="Times New Roman"/>
          <w:b w:val="false"/>
          <w:i w:val="false"/>
          <w:color w:val="000000"/>
          <w:sz w:val="28"/>
        </w:rPr>
        <w:t xml:space="preserve">
      Стандарттау мақсаттары: </w:t>
      </w:r>
    </w:p>
    <w:p>
      <w:pPr>
        <w:spacing w:after="0"/>
        <w:ind w:left="0"/>
        <w:jc w:val="both"/>
      </w:pPr>
      <w:r>
        <w:rPr>
          <w:rFonts w:ascii="Times New Roman"/>
          <w:b w:val="false"/>
          <w:i w:val="false"/>
          <w:color w:val="000000"/>
          <w:sz w:val="28"/>
        </w:rPr>
        <w:t xml:space="preserve">
      1) отандық өнімдердің, процестердің және көрсетілетін қызметтердің бәсекеге қабілеттігін арттыру; </w:t>
      </w:r>
    </w:p>
    <w:p>
      <w:pPr>
        <w:spacing w:after="0"/>
        <w:ind w:left="0"/>
        <w:jc w:val="both"/>
      </w:pPr>
      <w:r>
        <w:rPr>
          <w:rFonts w:ascii="Times New Roman"/>
          <w:b w:val="false"/>
          <w:i w:val="false"/>
          <w:color w:val="000000"/>
          <w:sz w:val="28"/>
        </w:rPr>
        <w:t>
      2) табиғи және энергетикалық ресурстарды үнемдеу;</w:t>
      </w:r>
    </w:p>
    <w:p>
      <w:pPr>
        <w:spacing w:after="0"/>
        <w:ind w:left="0"/>
        <w:jc w:val="both"/>
      </w:pPr>
      <w:r>
        <w:rPr>
          <w:rFonts w:ascii="Times New Roman"/>
          <w:b w:val="false"/>
          <w:i w:val="false"/>
          <w:color w:val="000000"/>
          <w:sz w:val="28"/>
        </w:rPr>
        <w:t>
      3) мемлекеттің ұлттық қауіпсіздігін және әлеуметтік-экономикалық дамуын қамтамасыз ету;</w:t>
      </w:r>
    </w:p>
    <w:p>
      <w:pPr>
        <w:spacing w:after="0"/>
        <w:ind w:left="0"/>
        <w:jc w:val="both"/>
      </w:pPr>
      <w:r>
        <w:rPr>
          <w:rFonts w:ascii="Times New Roman"/>
          <w:b w:val="false"/>
          <w:i w:val="false"/>
          <w:color w:val="000000"/>
          <w:sz w:val="28"/>
        </w:rPr>
        <w:t>
      4) өнімдердің, процестердің және көрсетілетін қызметтердің қауіпсіздігі мен сапасын арттыру;</w:t>
      </w:r>
    </w:p>
    <w:p>
      <w:pPr>
        <w:spacing w:after="0"/>
        <w:ind w:left="0"/>
        <w:jc w:val="both"/>
      </w:pPr>
      <w:r>
        <w:rPr>
          <w:rFonts w:ascii="Times New Roman"/>
          <w:b w:val="false"/>
          <w:i w:val="false"/>
          <w:color w:val="000000"/>
          <w:sz w:val="28"/>
        </w:rPr>
        <w:t>
      5) халықаралық стандарттау жүйесіне интеграциялау жағдайларын жасау үшін саудадағы техникалық кедергілерді жою;</w:t>
      </w:r>
    </w:p>
    <w:p>
      <w:pPr>
        <w:spacing w:after="0"/>
        <w:ind w:left="0"/>
        <w:jc w:val="both"/>
      </w:pPr>
      <w:r>
        <w:rPr>
          <w:rFonts w:ascii="Times New Roman"/>
          <w:b w:val="false"/>
          <w:i w:val="false"/>
          <w:color w:val="000000"/>
          <w:sz w:val="28"/>
        </w:rPr>
        <w:t>
      6) өнімдердің, процестердің және көрсетілетін қызметтердің қауіпсіздігі мен сапасына қатысты тұтынушыларды жаңылыстыратын әрекеттердің алдын алу;</w:t>
      </w:r>
    </w:p>
    <w:p>
      <w:pPr>
        <w:spacing w:after="0"/>
        <w:ind w:left="0"/>
        <w:jc w:val="both"/>
      </w:pPr>
      <w:r>
        <w:rPr>
          <w:rFonts w:ascii="Times New Roman"/>
          <w:b w:val="false"/>
          <w:i w:val="false"/>
          <w:color w:val="000000"/>
          <w:sz w:val="28"/>
        </w:rPr>
        <w:t>
      7) инновацияларды тиімді енгізуді және жоғары технологиялық өндірістерді дамытуды қолдау, сондай-ақ технологиялар мен үздік зертханалық практикалар трансфертіне жәрдемдесу;</w:t>
      </w:r>
    </w:p>
    <w:p>
      <w:pPr>
        <w:spacing w:after="0"/>
        <w:ind w:left="0"/>
        <w:jc w:val="both"/>
      </w:pPr>
      <w:r>
        <w:rPr>
          <w:rFonts w:ascii="Times New Roman"/>
          <w:b w:val="false"/>
          <w:i w:val="false"/>
          <w:color w:val="000000"/>
          <w:sz w:val="28"/>
        </w:rPr>
        <w:t>
      8) халық өмірінің қауіпсіздігі мен сапасын жақсарту үшін жағдайлар жасау болып табылады.</w:t>
      </w:r>
    </w:p>
    <w:p>
      <w:pPr>
        <w:spacing w:after="0"/>
        <w:ind w:left="0"/>
        <w:jc w:val="both"/>
      </w:pPr>
      <w:r>
        <w:rPr>
          <w:rFonts w:ascii="Times New Roman"/>
          <w:b/>
          <w:i w:val="false"/>
          <w:color w:val="000000"/>
          <w:sz w:val="28"/>
        </w:rPr>
        <w:t>5-бап. Стандарттау қағидаттары</w:t>
      </w:r>
    </w:p>
    <w:p>
      <w:pPr>
        <w:spacing w:after="0"/>
        <w:ind w:left="0"/>
        <w:jc w:val="both"/>
      </w:pPr>
      <w:r>
        <w:rPr>
          <w:rFonts w:ascii="Times New Roman"/>
          <w:b w:val="false"/>
          <w:i w:val="false"/>
          <w:color w:val="000000"/>
          <w:sz w:val="28"/>
        </w:rPr>
        <w:t xml:space="preserve">
      Қазақстан Республикасындағы стандарттау: </w:t>
      </w:r>
    </w:p>
    <w:p>
      <w:pPr>
        <w:spacing w:after="0"/>
        <w:ind w:left="0"/>
        <w:jc w:val="both"/>
      </w:pPr>
      <w:r>
        <w:rPr>
          <w:rFonts w:ascii="Times New Roman"/>
          <w:b w:val="false"/>
          <w:i w:val="false"/>
          <w:color w:val="000000"/>
          <w:sz w:val="28"/>
        </w:rPr>
        <w:t>
      1) мынадай:</w:t>
      </w:r>
    </w:p>
    <w:p>
      <w:pPr>
        <w:spacing w:after="0"/>
        <w:ind w:left="0"/>
        <w:jc w:val="both"/>
      </w:pPr>
      <w:r>
        <w:rPr>
          <w:rFonts w:ascii="Times New Roman"/>
          <w:b w:val="false"/>
          <w:i w:val="false"/>
          <w:color w:val="000000"/>
          <w:sz w:val="28"/>
        </w:rPr>
        <w:t>
      егер Қазақстан Республикасының заңнамасында өзгеше белгіленбесе, стандарттау жөніндегі құжаттарды қолдану мақсатында таңдау;</w:t>
      </w:r>
    </w:p>
    <w:p>
      <w:pPr>
        <w:spacing w:after="0"/>
        <w:ind w:left="0"/>
        <w:jc w:val="both"/>
      </w:pPr>
      <w:r>
        <w:rPr>
          <w:rFonts w:ascii="Times New Roman"/>
          <w:b w:val="false"/>
          <w:i w:val="false"/>
          <w:color w:val="000000"/>
          <w:sz w:val="28"/>
        </w:rPr>
        <w:t>
      стандарттау саласындағы қызметке барлық мүдделі тараптардың қатысу;</w:t>
      </w:r>
    </w:p>
    <w:p>
      <w:pPr>
        <w:spacing w:after="0"/>
        <w:ind w:left="0"/>
        <w:jc w:val="both"/>
      </w:pPr>
      <w:r>
        <w:rPr>
          <w:rFonts w:ascii="Times New Roman"/>
          <w:b w:val="false"/>
          <w:i w:val="false"/>
          <w:color w:val="000000"/>
          <w:sz w:val="28"/>
        </w:rPr>
        <w:t xml:space="preserve">
      өзара байланысты стандарттардан таңдау еріктілігі; </w:t>
      </w:r>
    </w:p>
    <w:p>
      <w:pPr>
        <w:spacing w:after="0"/>
        <w:ind w:left="0"/>
        <w:jc w:val="both"/>
      </w:pPr>
      <w:r>
        <w:rPr>
          <w:rFonts w:ascii="Times New Roman"/>
          <w:b w:val="false"/>
          <w:i w:val="false"/>
          <w:color w:val="000000"/>
          <w:sz w:val="28"/>
        </w:rPr>
        <w:t>
      2) ұлттық стандарттау жүйесінің бірлігі мен тұтастығы;</w:t>
      </w:r>
    </w:p>
    <w:p>
      <w:pPr>
        <w:spacing w:after="0"/>
        <w:ind w:left="0"/>
        <w:jc w:val="both"/>
      </w:pPr>
      <w:r>
        <w:rPr>
          <w:rFonts w:ascii="Times New Roman"/>
          <w:b w:val="false"/>
          <w:i w:val="false"/>
          <w:color w:val="000000"/>
          <w:sz w:val="28"/>
        </w:rPr>
        <w:t>
      3) стандарттаудың жүйелігі мен кешенділігін қамтамасыз ету;</w:t>
      </w:r>
    </w:p>
    <w:p>
      <w:pPr>
        <w:spacing w:after="0"/>
        <w:ind w:left="0"/>
        <w:jc w:val="both"/>
      </w:pPr>
      <w:r>
        <w:rPr>
          <w:rFonts w:ascii="Times New Roman"/>
          <w:b w:val="false"/>
          <w:i w:val="false"/>
          <w:color w:val="000000"/>
          <w:sz w:val="28"/>
        </w:rPr>
        <w:t>
      4) стандарттау объектілеріне бірыңғай терминологияны қолдану;</w:t>
      </w:r>
    </w:p>
    <w:p>
      <w:pPr>
        <w:spacing w:after="0"/>
        <w:ind w:left="0"/>
        <w:jc w:val="both"/>
      </w:pPr>
      <w:r>
        <w:rPr>
          <w:rFonts w:ascii="Times New Roman"/>
          <w:b w:val="false"/>
          <w:i w:val="false"/>
          <w:color w:val="000000"/>
          <w:sz w:val="28"/>
        </w:rPr>
        <w:t>
      5) барлық мүдделі тараптардың қатысуы негізінде ұлттық стандарттарды әзірлеу процесінің ашықтығы;</w:t>
      </w:r>
    </w:p>
    <w:p>
      <w:pPr>
        <w:spacing w:after="0"/>
        <w:ind w:left="0"/>
        <w:jc w:val="both"/>
      </w:pPr>
      <w:r>
        <w:rPr>
          <w:rFonts w:ascii="Times New Roman"/>
          <w:b w:val="false"/>
          <w:i w:val="false"/>
          <w:color w:val="000000"/>
          <w:sz w:val="28"/>
        </w:rPr>
        <w:t>
      6) мемлекеттік құпияларды немесе заңмен қорғалатын өзге де құпияны құрайтын стандарттау жөніндегі құжаттарды және авторлық құқық объектісі болып табылатын стандарттау жөніндегі құжаттарды қоспағанда, пайдаланушылар мен өзге де мүдделі тұлғалар үшін стандарттау жөніндегі құжаттар, оларды әзірлеу, бекіту және жариялау тәртібі туралы ақпараттың ашықтығы;</w:t>
      </w:r>
    </w:p>
    <w:p>
      <w:pPr>
        <w:spacing w:after="0"/>
        <w:ind w:left="0"/>
        <w:jc w:val="both"/>
      </w:pPr>
      <w:r>
        <w:rPr>
          <w:rFonts w:ascii="Times New Roman"/>
          <w:b w:val="false"/>
          <w:i w:val="false"/>
          <w:color w:val="000000"/>
          <w:sz w:val="28"/>
        </w:rPr>
        <w:t>
      7) стандарттау жөніндегі құжаттарды әзірлеу кезінде ғылым мен техниканың жетістіктерін, сондай-ақ халықаралық, өңірлік стандарттарды, шет мемлекеттердің стандарттарын пайдалану;</w:t>
      </w:r>
    </w:p>
    <w:p>
      <w:pPr>
        <w:spacing w:after="0"/>
        <w:ind w:left="0"/>
        <w:jc w:val="both"/>
      </w:pPr>
      <w:r>
        <w:rPr>
          <w:rFonts w:ascii="Times New Roman"/>
          <w:b w:val="false"/>
          <w:i w:val="false"/>
          <w:color w:val="000000"/>
          <w:sz w:val="28"/>
        </w:rPr>
        <w:t>
      8) стандарттаудың серпінділігі және оны озық дамыту қағидаттарына негізделеді.</w:t>
      </w:r>
    </w:p>
    <w:p>
      <w:pPr>
        <w:spacing w:after="0"/>
        <w:ind w:left="0"/>
        <w:jc w:val="both"/>
      </w:pPr>
      <w:r>
        <w:rPr>
          <w:rFonts w:ascii="Times New Roman"/>
          <w:b/>
          <w:i w:val="false"/>
          <w:color w:val="000000"/>
          <w:sz w:val="28"/>
        </w:rPr>
        <w:t>6-бап. Әскери және қосарланған мақсаттағы (қолданыстағы) өнімдерді, процестерді және көрсетілетін қызметтерді стандарттау саласындағы реттеу</w:t>
      </w:r>
    </w:p>
    <w:p>
      <w:pPr>
        <w:spacing w:after="0"/>
        <w:ind w:left="0"/>
        <w:jc w:val="both"/>
      </w:pPr>
      <w:r>
        <w:rPr>
          <w:rFonts w:ascii="Times New Roman"/>
          <w:b w:val="false"/>
          <w:i w:val="false"/>
          <w:color w:val="000000"/>
          <w:sz w:val="28"/>
        </w:rPr>
        <w:t>
      Қазақстан Республикасы Қарулы Күштерінің, басқа да әскерлер мен әскери құралымдардың мұқтажы үшін пайдаланылатын әскери ұлттық стандарттарды әзірлеу, келісу, бекіту, тіркеу, есепке алу, өзгерту, қайта қарау, күшін жою және қолданысқа енгізу тәртібін қорғаныс өнеркәсібі саласындағы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(01.01.2020 бастап қолданысқа енгізіледі);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2" w:id="45"/>
    <w:p>
      <w:pPr>
        <w:spacing w:after="0"/>
        <w:ind w:left="0"/>
        <w:jc w:val="left"/>
      </w:pPr>
      <w:r>
        <w:rPr>
          <w:rFonts w:ascii="Times New Roman"/>
          <w:b/>
          <w:i w:val="false"/>
          <w:color w:val="000000"/>
        </w:rPr>
        <w:t xml:space="preserve"> 2-тарау. ҰЛТТЫҚ СТАНДАРТТАУ ЖҮЙЕСІ</w:t>
      </w:r>
    </w:p>
    <w:bookmarkEnd w:id="45"/>
    <w:p>
      <w:pPr>
        <w:spacing w:after="0"/>
        <w:ind w:left="0"/>
        <w:jc w:val="both"/>
      </w:pPr>
      <w:r>
        <w:rPr>
          <w:rFonts w:ascii="Times New Roman"/>
          <w:b/>
          <w:i w:val="false"/>
          <w:color w:val="000000"/>
          <w:sz w:val="28"/>
        </w:rPr>
        <w:t>7-бап. Ұлттық стандарттау жүйесінің құрылымы</w:t>
      </w:r>
    </w:p>
    <w:p>
      <w:pPr>
        <w:spacing w:after="0"/>
        <w:ind w:left="0"/>
        <w:jc w:val="both"/>
      </w:pPr>
      <w:r>
        <w:rPr>
          <w:rFonts w:ascii="Times New Roman"/>
          <w:b w:val="false"/>
          <w:i w:val="false"/>
          <w:color w:val="000000"/>
          <w:sz w:val="28"/>
        </w:rPr>
        <w:t>
      Ұлттық стандарттау жүйесінің құрылымын:</w:t>
      </w:r>
    </w:p>
    <w:p>
      <w:pPr>
        <w:spacing w:after="0"/>
        <w:ind w:left="0"/>
        <w:jc w:val="both"/>
      </w:pPr>
      <w:r>
        <w:rPr>
          <w:rFonts w:ascii="Times New Roman"/>
          <w:b w:val="false"/>
          <w:i w:val="false"/>
          <w:color w:val="000000"/>
          <w:sz w:val="28"/>
        </w:rPr>
        <w:t>
      1) Қазақстан Республикасының Үкіметі;</w:t>
      </w:r>
    </w:p>
    <w:p>
      <w:pPr>
        <w:spacing w:after="0"/>
        <w:ind w:left="0"/>
        <w:jc w:val="both"/>
      </w:pPr>
      <w:r>
        <w:rPr>
          <w:rFonts w:ascii="Times New Roman"/>
          <w:b w:val="false"/>
          <w:i w:val="false"/>
          <w:color w:val="000000"/>
          <w:sz w:val="28"/>
        </w:rPr>
        <w:t>
      2) уәкілетті орган;</w:t>
      </w:r>
    </w:p>
    <w:p>
      <w:pPr>
        <w:spacing w:after="0"/>
        <w:ind w:left="0"/>
        <w:jc w:val="both"/>
      </w:pPr>
      <w:r>
        <w:rPr>
          <w:rFonts w:ascii="Times New Roman"/>
          <w:b w:val="false"/>
          <w:i w:val="false"/>
          <w:color w:val="000000"/>
          <w:sz w:val="28"/>
        </w:rPr>
        <w:t>
      3) өз құзыреті шегінде мемлекеттік органдар;</w:t>
      </w:r>
    </w:p>
    <w:p>
      <w:pPr>
        <w:spacing w:after="0"/>
        <w:ind w:left="0"/>
        <w:jc w:val="both"/>
      </w:pPr>
      <w:r>
        <w:rPr>
          <w:rFonts w:ascii="Times New Roman"/>
          <w:b w:val="false"/>
          <w:i w:val="false"/>
          <w:color w:val="000000"/>
          <w:sz w:val="28"/>
        </w:rPr>
        <w:t>
      4) стандарттау жөніндегі ұлттық орган;</w:t>
      </w:r>
    </w:p>
    <w:p>
      <w:pPr>
        <w:spacing w:after="0"/>
        <w:ind w:left="0"/>
        <w:jc w:val="both"/>
      </w:pPr>
      <w:r>
        <w:rPr>
          <w:rFonts w:ascii="Times New Roman"/>
          <w:b w:val="false"/>
          <w:i w:val="false"/>
          <w:color w:val="000000"/>
          <w:sz w:val="28"/>
        </w:rPr>
        <w:t>
      5) стандарттау жөніндегі техникалық комитеттер;</w:t>
      </w:r>
    </w:p>
    <w:p>
      <w:pPr>
        <w:spacing w:after="0"/>
        <w:ind w:left="0"/>
        <w:jc w:val="both"/>
      </w:pPr>
      <w:r>
        <w:rPr>
          <w:rFonts w:ascii="Times New Roman"/>
          <w:b w:val="false"/>
          <w:i w:val="false"/>
          <w:color w:val="000000"/>
          <w:sz w:val="28"/>
        </w:rPr>
        <w:t>
      6) стандарттау жөніндегі техникалық сарапшылар;</w:t>
      </w:r>
    </w:p>
    <w:p>
      <w:pPr>
        <w:spacing w:after="0"/>
        <w:ind w:left="0"/>
        <w:jc w:val="both"/>
      </w:pPr>
      <w:r>
        <w:rPr>
          <w:rFonts w:ascii="Times New Roman"/>
          <w:b w:val="false"/>
          <w:i w:val="false"/>
          <w:color w:val="000000"/>
          <w:sz w:val="28"/>
        </w:rPr>
        <w:t>
      7) жеке және заңды тұлғалар құрайды.</w:t>
      </w:r>
    </w:p>
    <w:p>
      <w:pPr>
        <w:spacing w:after="0"/>
        <w:ind w:left="0"/>
        <w:jc w:val="both"/>
      </w:pPr>
      <w:r>
        <w:rPr>
          <w:rFonts w:ascii="Times New Roman"/>
          <w:b/>
          <w:i w:val="false"/>
          <w:color w:val="000000"/>
          <w:sz w:val="28"/>
        </w:rPr>
        <w:t>8-бап. Қазақстан Республикасы Үкiметiнiң стандарттау саласындағы құзыретi</w:t>
      </w:r>
    </w:p>
    <w:p>
      <w:pPr>
        <w:spacing w:after="0"/>
        <w:ind w:left="0"/>
        <w:jc w:val="both"/>
      </w:pPr>
      <w:r>
        <w:rPr>
          <w:rFonts w:ascii="Times New Roman"/>
          <w:b w:val="false"/>
          <w:i w:val="false"/>
          <w:color w:val="000000"/>
          <w:sz w:val="28"/>
        </w:rPr>
        <w:t>
      Қазақстан Республикасының Үкiметi:</w:t>
      </w:r>
    </w:p>
    <w:p>
      <w:pPr>
        <w:spacing w:after="0"/>
        <w:ind w:left="0"/>
        <w:jc w:val="both"/>
      </w:pPr>
      <w:r>
        <w:rPr>
          <w:rFonts w:ascii="Times New Roman"/>
          <w:b w:val="false"/>
          <w:i w:val="false"/>
          <w:color w:val="000000"/>
          <w:sz w:val="28"/>
        </w:rPr>
        <w:t>
      1) стандарттау саласындағы мемлекеттiк саясаттың негiзгi бағыттарын әзірлейді және олардың орындалуын ұйымдастырады;</w:t>
      </w:r>
    </w:p>
    <w:p>
      <w:pPr>
        <w:spacing w:after="0"/>
        <w:ind w:left="0"/>
        <w:jc w:val="both"/>
      </w:pPr>
      <w:r>
        <w:rPr>
          <w:rFonts w:ascii="Times New Roman"/>
          <w:b w:val="false"/>
          <w:i w:val="false"/>
          <w:color w:val="000000"/>
          <w:sz w:val="28"/>
        </w:rPr>
        <w:t>
      2) стандарттау жөніндегі ұлттық органды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Уәкілетті органның құзыретi</w:t>
      </w:r>
    </w:p>
    <w:p>
      <w:pPr>
        <w:spacing w:after="0"/>
        <w:ind w:left="0"/>
        <w:jc w:val="both"/>
      </w:pPr>
      <w:r>
        <w:rPr>
          <w:rFonts w:ascii="Times New Roman"/>
          <w:b w:val="false"/>
          <w:i w:val="false"/>
          <w:color w:val="000000"/>
          <w:sz w:val="28"/>
        </w:rPr>
        <w:t xml:space="preserve">
      Уәкілетті органның құзыретіне: </w:t>
      </w:r>
    </w:p>
    <w:p>
      <w:pPr>
        <w:spacing w:after="0"/>
        <w:ind w:left="0"/>
        <w:jc w:val="both"/>
      </w:pPr>
      <w:r>
        <w:rPr>
          <w:rFonts w:ascii="Times New Roman"/>
          <w:b w:val="false"/>
          <w:i w:val="false"/>
          <w:color w:val="000000"/>
          <w:sz w:val="28"/>
        </w:rPr>
        <w:t>
      1) стандарттау саласындағы мемлекеттік саясатты қалыптастыру және іске асыру және оның жүзеге асырылуын ұйымдастыру;</w:t>
      </w:r>
    </w:p>
    <w:p>
      <w:pPr>
        <w:spacing w:after="0"/>
        <w:ind w:left="0"/>
        <w:jc w:val="both"/>
      </w:pPr>
      <w:r>
        <w:rPr>
          <w:rFonts w:ascii="Times New Roman"/>
          <w:b w:val="false"/>
          <w:i w:val="false"/>
          <w:color w:val="000000"/>
          <w:sz w:val="28"/>
        </w:rPr>
        <w:t>
      2) мемлекеттік органдардың, жеке және заңды тұлғалардың стандарттау саласындағы қызметін салааралық үйлестіруді жүзеге асыру;</w:t>
      </w:r>
    </w:p>
    <w:p>
      <w:pPr>
        <w:spacing w:after="0"/>
        <w:ind w:left="0"/>
        <w:jc w:val="both"/>
      </w:pPr>
      <w:r>
        <w:rPr>
          <w:rFonts w:ascii="Times New Roman"/>
          <w:b w:val="false"/>
          <w:i w:val="false"/>
          <w:color w:val="000000"/>
          <w:sz w:val="28"/>
        </w:rPr>
        <w:t>
      3) стандарттау жөніндегі ұлттық органды айқындау үшін Қазақстан Республикасының Үкіметіне ұсыну беру;</w:t>
      </w:r>
    </w:p>
    <w:p>
      <w:pPr>
        <w:spacing w:after="0"/>
        <w:ind w:left="0"/>
        <w:jc w:val="both"/>
      </w:pPr>
      <w:r>
        <w:rPr>
          <w:rFonts w:ascii="Times New Roman"/>
          <w:b w:val="false"/>
          <w:i w:val="false"/>
          <w:color w:val="000000"/>
          <w:sz w:val="28"/>
        </w:rPr>
        <w:t>
      4) стандарттау жөніндегі халықаралық және өңірлік ұйымдарда Қазақстан Республикасының мүдделерін білдіру;</w:t>
      </w:r>
    </w:p>
    <w:p>
      <w:pPr>
        <w:spacing w:after="0"/>
        <w:ind w:left="0"/>
        <w:jc w:val="both"/>
      </w:pPr>
      <w:r>
        <w:rPr>
          <w:rFonts w:ascii="Times New Roman"/>
          <w:b w:val="false"/>
          <w:i w:val="false"/>
          <w:color w:val="000000"/>
          <w:sz w:val="28"/>
        </w:rPr>
        <w:t>
      5) ұлттық стандарттау жоспарын әзірлеу тәртібін айқындау;</w:t>
      </w:r>
    </w:p>
    <w:p>
      <w:pPr>
        <w:spacing w:after="0"/>
        <w:ind w:left="0"/>
        <w:jc w:val="both"/>
      </w:pPr>
      <w:r>
        <w:rPr>
          <w:rFonts w:ascii="Times New Roman"/>
          <w:b w:val="false"/>
          <w:i w:val="false"/>
          <w:color w:val="000000"/>
          <w:sz w:val="28"/>
        </w:rPr>
        <w:t>
      6) ұлттық стандарттау жоспарын бекіту;</w:t>
      </w:r>
    </w:p>
    <w:p>
      <w:pPr>
        <w:spacing w:after="0"/>
        <w:ind w:left="0"/>
        <w:jc w:val="both"/>
      </w:pPr>
      <w:r>
        <w:rPr>
          <w:rFonts w:ascii="Times New Roman"/>
          <w:b w:val="false"/>
          <w:i w:val="false"/>
          <w:color w:val="000000"/>
          <w:sz w:val="28"/>
        </w:rPr>
        <w:t>
      7) ұлттық стандарттарды (әскери ұлттық стандарттарды қоспағанда), ұлттық техникалық-экономикалық ақпарат сыныптауыштарын, стандарттау жөніндегі ұсынымдарды, сондай-ақ оларға өзгерістерді бекіту;</w:t>
      </w:r>
    </w:p>
    <w:p>
      <w:pPr>
        <w:spacing w:after="0"/>
        <w:ind w:left="0"/>
        <w:jc w:val="both"/>
      </w:pPr>
      <w:r>
        <w:rPr>
          <w:rFonts w:ascii="Times New Roman"/>
          <w:b w:val="false"/>
          <w:i w:val="false"/>
          <w:color w:val="000000"/>
          <w:sz w:val="28"/>
        </w:rPr>
        <w:t>
      8)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тәртібін, сондай-ақ тауарлардың, жұмыстардың және көрсетілетін қызметтердің жалпы сыныптауышына өзгерістер мен толықтырулар енгізу тәртібін айқындау;</w:t>
      </w:r>
    </w:p>
    <w:p>
      <w:pPr>
        <w:spacing w:after="0"/>
        <w:ind w:left="0"/>
        <w:jc w:val="both"/>
      </w:pPr>
      <w:r>
        <w:rPr>
          <w:rFonts w:ascii="Times New Roman"/>
          <w:b w:val="false"/>
          <w:i w:val="false"/>
          <w:color w:val="000000"/>
          <w:sz w:val="28"/>
        </w:rPr>
        <w:t>
      9) нормативтік техникалық құжаттардың бірыңғай мемлекеттік қорын қалыптастыру, жүргізу және қолдап отыру, сондай-ақ нормативтік техникалық құжаттардың, ресми басылымдардың көшірмелерін тарату тәртібін айқындау;</w:t>
      </w:r>
    </w:p>
    <w:p>
      <w:pPr>
        <w:spacing w:after="0"/>
        <w:ind w:left="0"/>
        <w:jc w:val="both"/>
      </w:pPr>
      <w:r>
        <w:rPr>
          <w:rFonts w:ascii="Times New Roman"/>
          <w:b w:val="false"/>
          <w:i w:val="false"/>
          <w:color w:val="000000"/>
          <w:sz w:val="28"/>
        </w:rPr>
        <w:t>
      9-1) нормативтік техникалық құжаттардың бірыңғай мемлекеттік қорының жұмысын ұйымдастыру және үйлестіру;</w:t>
      </w:r>
    </w:p>
    <w:p>
      <w:pPr>
        <w:spacing w:after="0"/>
        <w:ind w:left="0"/>
        <w:jc w:val="both"/>
      </w:pPr>
      <w:r>
        <w:rPr>
          <w:rFonts w:ascii="Times New Roman"/>
          <w:b w:val="false"/>
          <w:i w:val="false"/>
          <w:color w:val="000000"/>
          <w:sz w:val="28"/>
        </w:rPr>
        <w:t>
      10) техникалық-экономикалық ақпарат сыныптауыштарының депозитарийін құру және жүргізу тәртібін айқындау;</w:t>
      </w:r>
    </w:p>
    <w:p>
      <w:pPr>
        <w:spacing w:after="0"/>
        <w:ind w:left="0"/>
        <w:jc w:val="both"/>
      </w:pPr>
      <w:r>
        <w:rPr>
          <w:rFonts w:ascii="Times New Roman"/>
          <w:b w:val="false"/>
          <w:i w:val="false"/>
          <w:color w:val="000000"/>
          <w:sz w:val="28"/>
        </w:rPr>
        <w:t>
      11) ұлттық, мемлекетаралық стандарттарды және ұлттық техникалық-экономикалық ақпарат сыныптауыштарын нормативтік құқықтық актілерде қолдану тәртібін айқындау;</w:t>
      </w:r>
    </w:p>
    <w:p>
      <w:pPr>
        <w:spacing w:after="0"/>
        <w:ind w:left="0"/>
        <w:jc w:val="both"/>
      </w:pPr>
      <w:r>
        <w:rPr>
          <w:rFonts w:ascii="Times New Roman"/>
          <w:b w:val="false"/>
          <w:i w:val="false"/>
          <w:color w:val="000000"/>
          <w:sz w:val="28"/>
        </w:rPr>
        <w:t>
      12) халықаралық, өңірлік стандарттарды (оның ішінде Қазақстан Республикасының аумағында мемлекетаралық стандарттарды келісу, қолданысқа енгізу және олардың күшін жою) және шет мемлекеттердің стандарттарын, стандарттау жөніндегі халықаралық ұйымдардың техникалық-экономикалық ақпарат сыныптауыштарын, стандарттау жөніндегі өңірлік ұйымдардың техникалық-экономикалық ақпарат сыныптауыштарын, стандарттау жөніндегі қағидалары мен ұсынымдарын, шет мемлекеттердің техникалық-экономикалық ақпарат сыныптауыштарын, стандарттау жөніндегі қағидаларын, нормалары мен ұсынымдарын қолдану тәртібін айқындау;</w:t>
      </w:r>
    </w:p>
    <w:p>
      <w:pPr>
        <w:spacing w:after="0"/>
        <w:ind w:left="0"/>
        <w:jc w:val="both"/>
      </w:pPr>
      <w:r>
        <w:rPr>
          <w:rFonts w:ascii="Times New Roman"/>
          <w:b w:val="false"/>
          <w:i w:val="false"/>
          <w:color w:val="000000"/>
          <w:sz w:val="28"/>
        </w:rPr>
        <w:t>
      13) стандарттау жөніндегі техникалық комитеттерді құру, жұмыс істеу және тарату тәртібін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ұлттық стандарттарды (әскери ұлттық стандарттарды қоспағанда) және мемлекетаралық стандарттарды талдау мен әзірлеуді ұйымдастыру;</w:t>
      </w:r>
    </w:p>
    <w:p>
      <w:pPr>
        <w:spacing w:after="0"/>
        <w:ind w:left="0"/>
        <w:jc w:val="both"/>
      </w:pPr>
      <w:r>
        <w:rPr>
          <w:rFonts w:ascii="Times New Roman"/>
          <w:b w:val="false"/>
          <w:i w:val="false"/>
          <w:color w:val="000000"/>
          <w:sz w:val="28"/>
        </w:rPr>
        <w:t>
      16) ұлттық стандарттарды Еуразиялық экономикалық одақтың тиісті техникалық регламенттеріне стандарттардың тізбелеріне енгізу жөнінде жұмыстар жүргізу;</w:t>
      </w:r>
    </w:p>
    <w:p>
      <w:pPr>
        <w:spacing w:after="0"/>
        <w:ind w:left="0"/>
        <w:jc w:val="both"/>
      </w:pPr>
      <w:r>
        <w:rPr>
          <w:rFonts w:ascii="Times New Roman"/>
          <w:b w:val="false"/>
          <w:i w:val="false"/>
          <w:color w:val="000000"/>
          <w:sz w:val="28"/>
        </w:rPr>
        <w:t>
      17)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Мемлекеттік органдардың стандарттау саласындағы құзыреті</w:t>
      </w:r>
    </w:p>
    <w:p>
      <w:pPr>
        <w:spacing w:after="0"/>
        <w:ind w:left="0"/>
        <w:jc w:val="both"/>
      </w:pPr>
      <w:r>
        <w:rPr>
          <w:rFonts w:ascii="Times New Roman"/>
          <w:b w:val="false"/>
          <w:i w:val="false"/>
          <w:color w:val="000000"/>
          <w:sz w:val="28"/>
        </w:rPr>
        <w:t>
      Мемлекеттік органдар өз құзыреті шегінде стандарттау саласында:</w:t>
      </w:r>
    </w:p>
    <w:p>
      <w:pPr>
        <w:spacing w:after="0"/>
        <w:ind w:left="0"/>
        <w:jc w:val="both"/>
      </w:pPr>
      <w:r>
        <w:rPr>
          <w:rFonts w:ascii="Times New Roman"/>
          <w:b w:val="false"/>
          <w:i w:val="false"/>
          <w:color w:val="000000"/>
          <w:sz w:val="28"/>
        </w:rPr>
        <w:t>
      1)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туралы және күшін жою туралы ұсыныстарды дайындауды және уәкілетті органға енгізуді;</w:t>
      </w:r>
    </w:p>
    <w:p>
      <w:pPr>
        <w:spacing w:after="0"/>
        <w:ind w:left="0"/>
        <w:jc w:val="both"/>
      </w:pPr>
      <w:r>
        <w:rPr>
          <w:rFonts w:ascii="Times New Roman"/>
          <w:b w:val="false"/>
          <w:i w:val="false"/>
          <w:color w:val="000000"/>
          <w:sz w:val="28"/>
        </w:rPr>
        <w:t>
      2) уәкілетті органмен келісу бойынша ұлттық стандарттарды әзірлеуді;</w:t>
      </w:r>
    </w:p>
    <w:p>
      <w:pPr>
        <w:spacing w:after="0"/>
        <w:ind w:left="0"/>
        <w:jc w:val="both"/>
      </w:pPr>
      <w:r>
        <w:rPr>
          <w:rFonts w:ascii="Times New Roman"/>
          <w:b w:val="false"/>
          <w:i w:val="false"/>
          <w:color w:val="000000"/>
          <w:sz w:val="28"/>
        </w:rPr>
        <w:t>
      2-1) уәкілетті органмен және мемлекеттік статистика саласындағы уәкілетті органмен келісу бойынша ұлттық техникалық-экономикалық ақпарат сыныптауыштарын әзірлеуді;</w:t>
      </w:r>
    </w:p>
    <w:p>
      <w:pPr>
        <w:spacing w:after="0"/>
        <w:ind w:left="0"/>
        <w:jc w:val="both"/>
      </w:pPr>
      <w:r>
        <w:rPr>
          <w:rFonts w:ascii="Times New Roman"/>
          <w:b w:val="false"/>
          <w:i w:val="false"/>
          <w:color w:val="000000"/>
          <w:sz w:val="28"/>
        </w:rPr>
        <w:t>
      3) стандарттау жөніндегі құжаттар мен ұлттық стандарттау жоспарының жобаларын қарауды;</w:t>
      </w:r>
    </w:p>
    <w:p>
      <w:pPr>
        <w:spacing w:after="0"/>
        <w:ind w:left="0"/>
        <w:jc w:val="both"/>
      </w:pPr>
      <w:r>
        <w:rPr>
          <w:rFonts w:ascii="Times New Roman"/>
          <w:b w:val="false"/>
          <w:i w:val="false"/>
          <w:color w:val="000000"/>
          <w:sz w:val="28"/>
        </w:rPr>
        <w:t>
      4) стандарттау жөніндегі техникалық комитеттерді құру жөнінде ұсыныстар дайындауды;</w:t>
      </w:r>
    </w:p>
    <w:p>
      <w:pPr>
        <w:spacing w:after="0"/>
        <w:ind w:left="0"/>
        <w:jc w:val="both"/>
      </w:pPr>
      <w:r>
        <w:rPr>
          <w:rFonts w:ascii="Times New Roman"/>
          <w:b w:val="false"/>
          <w:i w:val="false"/>
          <w:color w:val="000000"/>
          <w:sz w:val="28"/>
        </w:rPr>
        <w:t xml:space="preserve">
      5)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қатысуды; </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Стандарттау жөніндегі ұлттық орган</w:t>
      </w:r>
    </w:p>
    <w:bookmarkStart w:name="z83" w:id="46"/>
    <w:p>
      <w:pPr>
        <w:spacing w:after="0"/>
        <w:ind w:left="0"/>
        <w:jc w:val="both"/>
      </w:pPr>
      <w:r>
        <w:rPr>
          <w:rFonts w:ascii="Times New Roman"/>
          <w:b w:val="false"/>
          <w:i w:val="false"/>
          <w:color w:val="000000"/>
          <w:sz w:val="28"/>
        </w:rPr>
        <w:t>
      1. Стандарттау жөніндегі ұлттық орган мемлекеттік заңды тұлға болып табылады.</w:t>
      </w:r>
    </w:p>
    <w:bookmarkEnd w:id="46"/>
    <w:bookmarkStart w:name="z84" w:id="47"/>
    <w:p>
      <w:pPr>
        <w:spacing w:after="0"/>
        <w:ind w:left="0"/>
        <w:jc w:val="both"/>
      </w:pPr>
      <w:r>
        <w:rPr>
          <w:rFonts w:ascii="Times New Roman"/>
          <w:b w:val="false"/>
          <w:i w:val="false"/>
          <w:color w:val="000000"/>
          <w:sz w:val="28"/>
        </w:rPr>
        <w:t>
      2. Өз қызметін жүзеге асыру үшін стандарттау жөніндегі ұлттық органның:</w:t>
      </w:r>
    </w:p>
    <w:bookmarkEnd w:id="47"/>
    <w:p>
      <w:pPr>
        <w:spacing w:after="0"/>
        <w:ind w:left="0"/>
        <w:jc w:val="both"/>
      </w:pPr>
      <w:r>
        <w:rPr>
          <w:rFonts w:ascii="Times New Roman"/>
          <w:b w:val="false"/>
          <w:i w:val="false"/>
          <w:color w:val="000000"/>
          <w:sz w:val="28"/>
        </w:rPr>
        <w:t>
      1) стандарттау жөніндегі құжаттарды таратуға және қолдануға стандарттау жөніндегі халықаралық, өңірлік және шетелдік ұйымдармен келісімдері;</w:t>
      </w:r>
    </w:p>
    <w:p>
      <w:pPr>
        <w:spacing w:after="0"/>
        <w:ind w:left="0"/>
        <w:jc w:val="both"/>
      </w:pPr>
      <w:r>
        <w:rPr>
          <w:rFonts w:ascii="Times New Roman"/>
          <w:b w:val="false"/>
          <w:i w:val="false"/>
          <w:color w:val="000000"/>
          <w:sz w:val="28"/>
        </w:rPr>
        <w:t>
      2) ұлттық және мемлекетаралық стандарттарды әзірлеуде, стандарттау жөніндегі құжаттардың жобаларына сараптама жасауда тәжірибесі;</w:t>
      </w:r>
    </w:p>
    <w:p>
      <w:pPr>
        <w:spacing w:after="0"/>
        <w:ind w:left="0"/>
        <w:jc w:val="both"/>
      </w:pPr>
      <w:r>
        <w:rPr>
          <w:rFonts w:ascii="Times New Roman"/>
          <w:b w:val="false"/>
          <w:i w:val="false"/>
          <w:color w:val="000000"/>
          <w:sz w:val="28"/>
        </w:rPr>
        <w:t>
      3) салалар бойынша стандарттау жөніндегі құжаттарға талдау жүргізу мен оларды жүйелеуде тәжірибесі болуға тиіс.</w:t>
      </w:r>
    </w:p>
    <w:bookmarkStart w:name="z85" w:id="48"/>
    <w:p>
      <w:pPr>
        <w:spacing w:after="0"/>
        <w:ind w:left="0"/>
        <w:jc w:val="both"/>
      </w:pPr>
      <w:r>
        <w:rPr>
          <w:rFonts w:ascii="Times New Roman"/>
          <w:b w:val="false"/>
          <w:i w:val="false"/>
          <w:color w:val="000000"/>
          <w:sz w:val="28"/>
        </w:rPr>
        <w:t>
      3. Стандарттау жөніндегі ұлттық органның қызметі отандық өнімдердің, процестердің және көрсетілетін қызметтердің бәсекеге қабілеттігін дамыту мен олардың ішкі және сыртқы нарықтарға еркін қол жеткізуі, мемлекеттің ұлттық қауіпсіздігін және әлеуметтік-экономикалық дамуын қамтамасыз ету үшін жағдайлар жасау мақсатында ұлттық стандарттау жүйесі субъектілерінің келісілген өзара іс-қимыл тетігін жүзеге асыруға бағытталады.</w:t>
      </w:r>
    </w:p>
    <w:bookmarkEnd w:id="48"/>
    <w:bookmarkStart w:name="z86" w:id="49"/>
    <w:p>
      <w:pPr>
        <w:spacing w:after="0"/>
        <w:ind w:left="0"/>
        <w:jc w:val="both"/>
      </w:pPr>
      <w:r>
        <w:rPr>
          <w:rFonts w:ascii="Times New Roman"/>
          <w:b w:val="false"/>
          <w:i w:val="false"/>
          <w:color w:val="000000"/>
          <w:sz w:val="28"/>
        </w:rPr>
        <w:t>
      4. Стандарттау жөніндегі ұлттық орган өз құзыреті шегінде:</w:t>
      </w:r>
    </w:p>
    <w:bookmarkEnd w:id="49"/>
    <w:p>
      <w:pPr>
        <w:spacing w:after="0"/>
        <w:ind w:left="0"/>
        <w:jc w:val="both"/>
      </w:pPr>
      <w:r>
        <w:rPr>
          <w:rFonts w:ascii="Times New Roman"/>
          <w:b w:val="false"/>
          <w:i w:val="false"/>
          <w:color w:val="000000"/>
          <w:sz w:val="28"/>
        </w:rPr>
        <w:t>
      1) негізге алынатын ұлттық стандарттарды, техникалық регламенттерге стандарттардың тізбелеріне өзара байланысты стандарттар ретінде енгізілетін ұлттық және мемлекетаралық стандарттарды және стандарттау жөніндегі ұсынымдарды әзірлеуді;</w:t>
      </w:r>
    </w:p>
    <w:p>
      <w:pPr>
        <w:spacing w:after="0"/>
        <w:ind w:left="0"/>
        <w:jc w:val="both"/>
      </w:pPr>
      <w:r>
        <w:rPr>
          <w:rFonts w:ascii="Times New Roman"/>
          <w:b w:val="false"/>
          <w:i w:val="false"/>
          <w:color w:val="000000"/>
          <w:sz w:val="28"/>
        </w:rPr>
        <w:t>
      1-1)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тіркеуді;</w:t>
      </w:r>
    </w:p>
    <w:p>
      <w:pPr>
        <w:spacing w:after="0"/>
        <w:ind w:left="0"/>
        <w:jc w:val="both"/>
      </w:pPr>
      <w:r>
        <w:rPr>
          <w:rFonts w:ascii="Times New Roman"/>
          <w:b w:val="false"/>
          <w:i w:val="false"/>
          <w:color w:val="000000"/>
          <w:sz w:val="28"/>
        </w:rPr>
        <w:t>
      2) стандарттау саласында ғылыми зерттеулер жүргізуді және (немесе) оларға қатысуды;</w:t>
      </w:r>
    </w:p>
    <w:p>
      <w:pPr>
        <w:spacing w:after="0"/>
        <w:ind w:left="0"/>
        <w:jc w:val="both"/>
      </w:pPr>
      <w:r>
        <w:rPr>
          <w:rFonts w:ascii="Times New Roman"/>
          <w:b w:val="false"/>
          <w:i w:val="false"/>
          <w:color w:val="000000"/>
          <w:sz w:val="28"/>
        </w:rPr>
        <w:t>
      3) техникалық регламенттердің жобаларын, техникалық регламенттерді, стандарттау жөніндегі құжаттарды талдауды және жүйелеуді;</w:t>
      </w:r>
    </w:p>
    <w:p>
      <w:pPr>
        <w:spacing w:after="0"/>
        <w:ind w:left="0"/>
        <w:jc w:val="both"/>
      </w:pPr>
      <w:r>
        <w:rPr>
          <w:rFonts w:ascii="Times New Roman"/>
          <w:b w:val="false"/>
          <w:i w:val="false"/>
          <w:color w:val="000000"/>
          <w:sz w:val="28"/>
        </w:rPr>
        <w:t>
      4) ұлттық стандарттарға сәйкес келетін қауіпсіздік көрсеткіштері жоғары өнім өндіруге бағытталған инновациялық және инвестициялық жобаларды әзірлеу арқылы оларды қамтамасыз етуді;</w:t>
      </w:r>
    </w:p>
    <w:p>
      <w:pPr>
        <w:spacing w:after="0"/>
        <w:ind w:left="0"/>
        <w:jc w:val="both"/>
      </w:pPr>
      <w:r>
        <w:rPr>
          <w:rFonts w:ascii="Times New Roman"/>
          <w:b w:val="false"/>
          <w:i w:val="false"/>
          <w:color w:val="000000"/>
          <w:sz w:val="28"/>
        </w:rPr>
        <w:t>
      5) ұлттық стандарттау жоспарын қалыптастыруды, сондай-ақ оған өзгерістер және (немесе) толықтырулар енгізуді;</w:t>
      </w:r>
    </w:p>
    <w:p>
      <w:pPr>
        <w:spacing w:after="0"/>
        <w:ind w:left="0"/>
        <w:jc w:val="both"/>
      </w:pPr>
      <w:r>
        <w:rPr>
          <w:rFonts w:ascii="Times New Roman"/>
          <w:b w:val="false"/>
          <w:i w:val="false"/>
          <w:color w:val="000000"/>
          <w:sz w:val="28"/>
        </w:rPr>
        <w:t>
      6) стандарттау жөніндегі құжаттардың жобаларына сараптама жасауды;</w:t>
      </w:r>
    </w:p>
    <w:p>
      <w:pPr>
        <w:spacing w:after="0"/>
        <w:ind w:left="0"/>
        <w:jc w:val="both"/>
      </w:pPr>
      <w:r>
        <w:rPr>
          <w:rFonts w:ascii="Times New Roman"/>
          <w:b w:val="false"/>
          <w:i w:val="false"/>
          <w:color w:val="000000"/>
          <w:sz w:val="28"/>
        </w:rPr>
        <w:t>
      7) нормативтік техникалық құжаттардың бірыңғай мемлекеттiк қорын, стандарттау жөніндегі құжаттарды каталогтау жүйесін қалыптастыруды, жүргізуді және қолдап отыруды;</w:t>
      </w:r>
    </w:p>
    <w:p>
      <w:pPr>
        <w:spacing w:after="0"/>
        <w:ind w:left="0"/>
        <w:jc w:val="both"/>
      </w:pPr>
      <w:r>
        <w:rPr>
          <w:rFonts w:ascii="Times New Roman"/>
          <w:b w:val="false"/>
          <w:i w:val="false"/>
          <w:color w:val="000000"/>
          <w:sz w:val="28"/>
        </w:rPr>
        <w:t>
      7-1) тауарлардың, жұмыстардың және көрсетілетін қызметтердің жалпы сыныптауышына өзгерістер мен толықтырулар енгізу жөніндегі жұмыстарды ұйымдастыруды;</w:t>
      </w:r>
    </w:p>
    <w:p>
      <w:pPr>
        <w:spacing w:after="0"/>
        <w:ind w:left="0"/>
        <w:jc w:val="both"/>
      </w:pPr>
      <w:r>
        <w:rPr>
          <w:rFonts w:ascii="Times New Roman"/>
          <w:b w:val="false"/>
          <w:i w:val="false"/>
          <w:color w:val="000000"/>
          <w:sz w:val="28"/>
        </w:rPr>
        <w:t>
      8) ұлттық стандарттау жүйесінің тізілімін жүргізуді;</w:t>
      </w:r>
    </w:p>
    <w:p>
      <w:pPr>
        <w:spacing w:after="0"/>
        <w:ind w:left="0"/>
        <w:jc w:val="both"/>
      </w:pPr>
      <w:r>
        <w:rPr>
          <w:rFonts w:ascii="Times New Roman"/>
          <w:b w:val="false"/>
          <w:i w:val="false"/>
          <w:color w:val="000000"/>
          <w:sz w:val="28"/>
        </w:rPr>
        <w:t>
      9) стандарттау жөніндегі халықаралық, өңірлік, шетелдік ұйымдармен, оның ішінде ақпарат алмасу, халықаралық, өңірлік стандарттарды және шет мемлекеттердің стандарттарын Қазақстан Республикасының аумағында тарату және қолдану бойынша ынтымақтасуды;</w:t>
      </w:r>
    </w:p>
    <w:p>
      <w:pPr>
        <w:spacing w:after="0"/>
        <w:ind w:left="0"/>
        <w:jc w:val="both"/>
      </w:pPr>
      <w:r>
        <w:rPr>
          <w:rFonts w:ascii="Times New Roman"/>
          <w:b w:val="false"/>
          <w:i w:val="false"/>
          <w:color w:val="000000"/>
          <w:sz w:val="28"/>
        </w:rPr>
        <w:t>
      10) нормативтік техникалық құжаттарды және стандарттау жөніндегі құжаттарды (әскери ұлттық стандарттарды және ұйымдардың стандарттарын қоспағанда), сондай-ақ стандарттар мен каталогтардың ақпараттық көрсеткіштерін ресми басып шығаруға, таратуға және жариялауға қатысуды;</w:t>
      </w:r>
    </w:p>
    <w:p>
      <w:pPr>
        <w:spacing w:after="0"/>
        <w:ind w:left="0"/>
        <w:jc w:val="both"/>
      </w:pPr>
      <w:r>
        <w:rPr>
          <w:rFonts w:ascii="Times New Roman"/>
          <w:b w:val="false"/>
          <w:i w:val="false"/>
          <w:color w:val="000000"/>
          <w:sz w:val="28"/>
        </w:rPr>
        <w:t xml:space="preserve">
      11) стандарттау жөніндегі техникалық комитеттерді құруды, қызметін үйлестіруді және таратуды, стандарттау жөніндегі техникалық комитеттердің құрамын және стандарттау жөніндегі техникалық комиттерге бекітіп берілген стандарттау объектілерін жаңартып отыруды; </w:t>
      </w:r>
    </w:p>
    <w:p>
      <w:pPr>
        <w:spacing w:after="0"/>
        <w:ind w:left="0"/>
        <w:jc w:val="both"/>
      </w:pPr>
      <w:r>
        <w:rPr>
          <w:rFonts w:ascii="Times New Roman"/>
          <w:b w:val="false"/>
          <w:i w:val="false"/>
          <w:color w:val="000000"/>
          <w:sz w:val="28"/>
        </w:rPr>
        <w:t>
      11-1) стандарттау саласындағы мониторингті үйлестіруді;</w:t>
      </w:r>
    </w:p>
    <w:p>
      <w:pPr>
        <w:spacing w:after="0"/>
        <w:ind w:left="0"/>
        <w:jc w:val="both"/>
      </w:pPr>
      <w:r>
        <w:rPr>
          <w:rFonts w:ascii="Times New Roman"/>
          <w:b w:val="false"/>
          <w:i w:val="false"/>
          <w:color w:val="000000"/>
          <w:sz w:val="28"/>
        </w:rPr>
        <w:t>
      12) стандарттау саласындағы даярлауды және біліктілікті арттыруды ұйымдастыруға қатысуды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Стандарттау жөніндегі техникалық комитеттер</w:t>
      </w:r>
    </w:p>
    <w:bookmarkStart w:name="z87" w:id="50"/>
    <w:p>
      <w:pPr>
        <w:spacing w:after="0"/>
        <w:ind w:left="0"/>
        <w:jc w:val="both"/>
      </w:pPr>
      <w:r>
        <w:rPr>
          <w:rFonts w:ascii="Times New Roman"/>
          <w:b w:val="false"/>
          <w:i w:val="false"/>
          <w:color w:val="000000"/>
          <w:sz w:val="28"/>
        </w:rPr>
        <w:t>
      1. Стандарттау жөнiндегi техникалық комитеттер ұлттық стандарттау жүйесі субъектілерінің ерікті қатысуы қағидаты негізінде экономика салаларында құрылады.</w:t>
      </w:r>
    </w:p>
    <w:bookmarkEnd w:id="50"/>
    <w:bookmarkStart w:name="z88" w:id="51"/>
    <w:p>
      <w:pPr>
        <w:spacing w:after="0"/>
        <w:ind w:left="0"/>
        <w:jc w:val="both"/>
      </w:pPr>
      <w:r>
        <w:rPr>
          <w:rFonts w:ascii="Times New Roman"/>
          <w:b w:val="false"/>
          <w:i w:val="false"/>
          <w:color w:val="000000"/>
          <w:sz w:val="28"/>
        </w:rPr>
        <w:t>
      2. Стандарттау жөніндегі техникалық комитеттер:</w:t>
      </w:r>
    </w:p>
    <w:bookmarkEnd w:id="51"/>
    <w:p>
      <w:pPr>
        <w:spacing w:after="0"/>
        <w:ind w:left="0"/>
        <w:jc w:val="both"/>
      </w:pPr>
      <w:r>
        <w:rPr>
          <w:rFonts w:ascii="Times New Roman"/>
          <w:b w:val="false"/>
          <w:i w:val="false"/>
          <w:color w:val="000000"/>
          <w:sz w:val="28"/>
        </w:rPr>
        <w:t>
      1) стандарттау жөніндегі құжаттарды әзірлеуге қатысады және оларды әзірлейді;</w:t>
      </w:r>
    </w:p>
    <w:p>
      <w:pPr>
        <w:spacing w:after="0"/>
        <w:ind w:left="0"/>
        <w:jc w:val="both"/>
      </w:pPr>
      <w:r>
        <w:rPr>
          <w:rFonts w:ascii="Times New Roman"/>
          <w:b w:val="false"/>
          <w:i w:val="false"/>
          <w:color w:val="000000"/>
          <w:sz w:val="28"/>
        </w:rPr>
        <w:t>
      2) бекітіп берілген қызмет саласына сәйкес ұлттық стандарттар жобаларының мазмұнын стандарттау жөніндегі техникалық комитеттің мүшелерімен техникалық талқылауды ұйымдастырады;</w:t>
      </w:r>
    </w:p>
    <w:p>
      <w:pPr>
        <w:spacing w:after="0"/>
        <w:ind w:left="0"/>
        <w:jc w:val="both"/>
      </w:pPr>
      <w:r>
        <w:rPr>
          <w:rFonts w:ascii="Times New Roman"/>
          <w:b w:val="false"/>
          <w:i w:val="false"/>
          <w:color w:val="000000"/>
          <w:sz w:val="28"/>
        </w:rPr>
        <w:t>
      3) ұлттық стандарттау жоспарын қалыптастыру жөнінде ұсыныстар енгізеді;</w:t>
      </w:r>
    </w:p>
    <w:p>
      <w:pPr>
        <w:spacing w:after="0"/>
        <w:ind w:left="0"/>
        <w:jc w:val="both"/>
      </w:pPr>
      <w:r>
        <w:rPr>
          <w:rFonts w:ascii="Times New Roman"/>
          <w:b w:val="false"/>
          <w:i w:val="false"/>
          <w:color w:val="000000"/>
          <w:sz w:val="28"/>
        </w:rPr>
        <w:t>
      4) мемлекеттік органдарға, заңды немесе жеке тұлғаларға өз құзыретіне кіретін мәселелер бойынша базалық ұйым атынан сұрау салулар жолдайды;</w:t>
      </w:r>
    </w:p>
    <w:p>
      <w:pPr>
        <w:spacing w:after="0"/>
        <w:ind w:left="0"/>
        <w:jc w:val="both"/>
      </w:pPr>
      <w:r>
        <w:rPr>
          <w:rFonts w:ascii="Times New Roman"/>
          <w:b w:val="false"/>
          <w:i w:val="false"/>
          <w:color w:val="000000"/>
          <w:sz w:val="28"/>
        </w:rPr>
        <w:t>
      5) стандарттау саласындағы ғылыми зерттеулерге қатысады;</w:t>
      </w:r>
    </w:p>
    <w:p>
      <w:pPr>
        <w:spacing w:after="0"/>
        <w:ind w:left="0"/>
        <w:jc w:val="both"/>
      </w:pPr>
      <w:r>
        <w:rPr>
          <w:rFonts w:ascii="Times New Roman"/>
          <w:b w:val="false"/>
          <w:i w:val="false"/>
          <w:color w:val="000000"/>
          <w:sz w:val="28"/>
        </w:rPr>
        <w:t>
      6) стандарттау жөніндегі халықаралық және өңірлік ұйымдардың стандарттау жөніндегі техникалық комитеттерінің жұмысына қатысады;</w:t>
      </w:r>
    </w:p>
    <w:p>
      <w:pPr>
        <w:spacing w:after="0"/>
        <w:ind w:left="0"/>
        <w:jc w:val="both"/>
      </w:pPr>
      <w:r>
        <w:rPr>
          <w:rFonts w:ascii="Times New Roman"/>
          <w:b w:val="false"/>
          <w:i w:val="false"/>
          <w:color w:val="000000"/>
          <w:sz w:val="28"/>
        </w:rPr>
        <w:t xml:space="preserve">
      7) Қазақстан Республикасының стандарттау саласындағы заңнамасында көзделген өзге де өкілеттіктерді жүзеге асырады. </w:t>
      </w:r>
    </w:p>
    <w:bookmarkStart w:name="z89" w:id="52"/>
    <w:p>
      <w:pPr>
        <w:spacing w:after="0"/>
        <w:ind w:left="0"/>
        <w:jc w:val="both"/>
      </w:pPr>
      <w:r>
        <w:rPr>
          <w:rFonts w:ascii="Times New Roman"/>
          <w:b w:val="false"/>
          <w:i w:val="false"/>
          <w:color w:val="000000"/>
          <w:sz w:val="28"/>
        </w:rPr>
        <w:t>
      3. Стандарттау жөніндегі техникалық комитеттің құрамына тиісті саланың (аяның) ұлттық стандарттау жүйесі мүдделі субъектілерінің өкілдері кіреді.</w:t>
      </w:r>
    </w:p>
    <w:bookmarkEnd w:id="52"/>
    <w:bookmarkStart w:name="z90" w:id="53"/>
    <w:p>
      <w:pPr>
        <w:spacing w:after="0"/>
        <w:ind w:left="0"/>
        <w:jc w:val="both"/>
      </w:pPr>
      <w:r>
        <w:rPr>
          <w:rFonts w:ascii="Times New Roman"/>
          <w:b w:val="false"/>
          <w:i w:val="false"/>
          <w:color w:val="000000"/>
          <w:sz w:val="28"/>
        </w:rPr>
        <w:t>
      4. Тиісті саланың (аяның) ұлттық стандарттау жүйесінің мүдделі субъектілері стандарттау жөніндегі техникалық комитетті құруға өтініш берушілер болуы мүмкін.</w:t>
      </w:r>
    </w:p>
    <w:bookmarkEnd w:id="53"/>
    <w:bookmarkStart w:name="z91" w:id="54"/>
    <w:p>
      <w:pPr>
        <w:spacing w:after="0"/>
        <w:ind w:left="0"/>
        <w:jc w:val="both"/>
      </w:pPr>
      <w:r>
        <w:rPr>
          <w:rFonts w:ascii="Times New Roman"/>
          <w:b w:val="false"/>
          <w:i w:val="false"/>
          <w:color w:val="000000"/>
          <w:sz w:val="28"/>
        </w:rPr>
        <w:t>
      5. Стандарттау жөніндегі техникалық комитеттің қызметін ақпараттық-талдамалық және ұйымдастырушылық қамтамасыз етуді оның базалық ұйымы жүзеге асырады.</w:t>
      </w:r>
    </w:p>
    <w:bookmarkEnd w:id="54"/>
    <w:p>
      <w:pPr>
        <w:spacing w:after="0"/>
        <w:ind w:left="0"/>
        <w:jc w:val="both"/>
      </w:pPr>
      <w:r>
        <w:rPr>
          <w:rFonts w:ascii="Times New Roman"/>
          <w:b/>
          <w:i w:val="false"/>
          <w:color w:val="000000"/>
          <w:sz w:val="28"/>
        </w:rPr>
        <w:t>13-бап. Стандарттау жөніндегі техникалық сарапшылар</w:t>
      </w:r>
    </w:p>
    <w:bookmarkStart w:name="z92" w:id="55"/>
    <w:p>
      <w:pPr>
        <w:spacing w:after="0"/>
        <w:ind w:left="0"/>
        <w:jc w:val="both"/>
      </w:pPr>
      <w:r>
        <w:rPr>
          <w:rFonts w:ascii="Times New Roman"/>
          <w:b w:val="false"/>
          <w:i w:val="false"/>
          <w:color w:val="000000"/>
          <w:sz w:val="28"/>
        </w:rPr>
        <w:t>
      1. Стандарттау жөніндегі техникалық сарапшылар стандарттау саласындағы қызметке қатысады және ұйымның мүддесін білдіре алады.</w:t>
      </w:r>
    </w:p>
    <w:bookmarkEnd w:id="55"/>
    <w:bookmarkStart w:name="z93" w:id="56"/>
    <w:p>
      <w:pPr>
        <w:spacing w:after="0"/>
        <w:ind w:left="0"/>
        <w:jc w:val="both"/>
      </w:pPr>
      <w:r>
        <w:rPr>
          <w:rFonts w:ascii="Times New Roman"/>
          <w:b w:val="false"/>
          <w:i w:val="false"/>
          <w:color w:val="000000"/>
          <w:sz w:val="28"/>
        </w:rPr>
        <w:t>
      2. Стандарттау жөніндегі техникалық сарапшылардың құзыретіне:</w:t>
      </w:r>
    </w:p>
    <w:bookmarkEnd w:id="56"/>
    <w:p>
      <w:pPr>
        <w:spacing w:after="0"/>
        <w:ind w:left="0"/>
        <w:jc w:val="both"/>
      </w:pPr>
      <w:r>
        <w:rPr>
          <w:rFonts w:ascii="Times New Roman"/>
          <w:b w:val="false"/>
          <w:i w:val="false"/>
          <w:color w:val="000000"/>
          <w:sz w:val="28"/>
        </w:rPr>
        <w:t>
      1) стандарттау саласындағы мемлекеттік саясатты іске асыруға қатысу;</w:t>
      </w:r>
    </w:p>
    <w:p>
      <w:pPr>
        <w:spacing w:after="0"/>
        <w:ind w:left="0"/>
        <w:jc w:val="both"/>
      </w:pPr>
      <w:r>
        <w:rPr>
          <w:rFonts w:ascii="Times New Roman"/>
          <w:b w:val="false"/>
          <w:i w:val="false"/>
          <w:color w:val="000000"/>
          <w:sz w:val="28"/>
        </w:rPr>
        <w:t>
      2) техникалық реттеу саласындағы және стандарттау саласындағы нормативтік құқықтық актілерді, стандарттау жөніндегі құжаттарды әзірлеуге және оларға сараптама жасауға қатысу;</w:t>
      </w:r>
    </w:p>
    <w:p>
      <w:pPr>
        <w:spacing w:after="0"/>
        <w:ind w:left="0"/>
        <w:jc w:val="both"/>
      </w:pPr>
      <w:r>
        <w:rPr>
          <w:rFonts w:ascii="Times New Roman"/>
          <w:b w:val="false"/>
          <w:i w:val="false"/>
          <w:color w:val="000000"/>
          <w:sz w:val="28"/>
        </w:rPr>
        <w:t>
      3) стандарттау жөніндегі техникалық комитеттердің жұмысына қатысу;</w:t>
      </w:r>
    </w:p>
    <w:p>
      <w:pPr>
        <w:spacing w:after="0"/>
        <w:ind w:left="0"/>
        <w:jc w:val="both"/>
      </w:pPr>
      <w:r>
        <w:rPr>
          <w:rFonts w:ascii="Times New Roman"/>
          <w:b w:val="false"/>
          <w:i w:val="false"/>
          <w:color w:val="000000"/>
          <w:sz w:val="28"/>
        </w:rPr>
        <w:t>
      4) стандарттау саласындағы ғылыми зерттеулерге қатысу;</w:t>
      </w:r>
    </w:p>
    <w:p>
      <w:pPr>
        <w:spacing w:after="0"/>
        <w:ind w:left="0"/>
        <w:jc w:val="both"/>
      </w:pPr>
      <w:r>
        <w:rPr>
          <w:rFonts w:ascii="Times New Roman"/>
          <w:b w:val="false"/>
          <w:i w:val="false"/>
          <w:color w:val="000000"/>
          <w:sz w:val="28"/>
        </w:rPr>
        <w:t>
      5) ұлттық стандарттау жоспарын қалыптастыруға қатысу;</w:t>
      </w:r>
    </w:p>
    <w:p>
      <w:pPr>
        <w:spacing w:after="0"/>
        <w:ind w:left="0"/>
        <w:jc w:val="both"/>
      </w:pPr>
      <w:r>
        <w:rPr>
          <w:rFonts w:ascii="Times New Roman"/>
          <w:b w:val="false"/>
          <w:i w:val="false"/>
          <w:color w:val="000000"/>
          <w:sz w:val="28"/>
        </w:rPr>
        <w:t>
      6) Қазақстан Республикасының стандарттау саласындағы заңнамасында белгіленген өзге де функцияларды орындау жатады.</w:t>
      </w:r>
    </w:p>
    <w:bookmarkStart w:name="z94" w:id="57"/>
    <w:p>
      <w:pPr>
        <w:spacing w:after="0"/>
        <w:ind w:left="0"/>
        <w:jc w:val="both"/>
      </w:pPr>
      <w:r>
        <w:rPr>
          <w:rFonts w:ascii="Times New Roman"/>
          <w:b w:val="false"/>
          <w:i w:val="false"/>
          <w:color w:val="000000"/>
          <w:sz w:val="28"/>
        </w:rPr>
        <w:t>
      3. Ұйымдар стандарттау жөніндегі техникалық сарапшыларды мынадай сипаттамалардың бірі негізінде айқындайды:</w:t>
      </w:r>
    </w:p>
    <w:bookmarkEnd w:id="57"/>
    <w:p>
      <w:pPr>
        <w:spacing w:after="0"/>
        <w:ind w:left="0"/>
        <w:jc w:val="both"/>
      </w:pPr>
      <w:r>
        <w:rPr>
          <w:rFonts w:ascii="Times New Roman"/>
          <w:b w:val="false"/>
          <w:i w:val="false"/>
          <w:color w:val="000000"/>
          <w:sz w:val="28"/>
        </w:rPr>
        <w:t>
      1) кәсіптік техникалық білімінің және стандарттау объектісіне қатысты білімінің болуы;</w:t>
      </w:r>
    </w:p>
    <w:p>
      <w:pPr>
        <w:spacing w:after="0"/>
        <w:ind w:left="0"/>
        <w:jc w:val="both"/>
      </w:pPr>
      <w:r>
        <w:rPr>
          <w:rFonts w:ascii="Times New Roman"/>
          <w:b w:val="false"/>
          <w:i w:val="false"/>
          <w:color w:val="000000"/>
          <w:sz w:val="28"/>
        </w:rPr>
        <w:t>
      2) стандарттау саласында жұмыс тәжірибесінің болуы.</w:t>
      </w:r>
    </w:p>
    <w:p>
      <w:pPr>
        <w:spacing w:after="0"/>
        <w:ind w:left="0"/>
        <w:jc w:val="both"/>
      </w:pPr>
      <w:r>
        <w:rPr>
          <w:rFonts w:ascii="Times New Roman"/>
          <w:b/>
          <w:i w:val="false"/>
          <w:color w:val="000000"/>
          <w:sz w:val="28"/>
        </w:rPr>
        <w:t>14-бап. Нормативтік техникалық құжаттардың бірыңғай мемлекеттiк қоры</w:t>
      </w:r>
    </w:p>
    <w:bookmarkStart w:name="z95" w:id="58"/>
    <w:p>
      <w:pPr>
        <w:spacing w:after="0"/>
        <w:ind w:left="0"/>
        <w:jc w:val="both"/>
      </w:pPr>
      <w:r>
        <w:rPr>
          <w:rFonts w:ascii="Times New Roman"/>
          <w:b w:val="false"/>
          <w:i w:val="false"/>
          <w:color w:val="000000"/>
          <w:sz w:val="28"/>
        </w:rPr>
        <w:t>
      1. Нормативтік техникалық құжаттардың бірыңғай мемлекеттiк қоры Қазақстан Республикасының стандарттау саласындағы заңнамасына сәйкес жұмыс істейді.</w:t>
      </w:r>
    </w:p>
    <w:bookmarkEnd w:id="58"/>
    <w:bookmarkStart w:name="z96" w:id="59"/>
    <w:p>
      <w:pPr>
        <w:spacing w:after="0"/>
        <w:ind w:left="0"/>
        <w:jc w:val="both"/>
      </w:pPr>
      <w:r>
        <w:rPr>
          <w:rFonts w:ascii="Times New Roman"/>
          <w:b w:val="false"/>
          <w:i w:val="false"/>
          <w:color w:val="000000"/>
          <w:sz w:val="28"/>
        </w:rPr>
        <w:t>
      2. Мемлекеттік органдар, олардың ведомстволық бағынысты ұйымдары өздері бекіткен нормативтік техникалық құжаттың бір данасын, сондай-ақ әрбір нормативтік техникалық құжатты қабылдау, өзгерістер енгізу туралы, күшін жою туралы мәліметтерді бірыңғай ақпараттық жүйені қалыптастыру үшін стандарттау жөніндегі ұлттық органға ұсынады.</w:t>
      </w:r>
    </w:p>
    <w:bookmarkEnd w:id="59"/>
    <w:bookmarkStart w:name="z97" w:id="60"/>
    <w:p>
      <w:pPr>
        <w:spacing w:after="0"/>
        <w:ind w:left="0"/>
        <w:jc w:val="both"/>
      </w:pPr>
      <w:r>
        <w:rPr>
          <w:rFonts w:ascii="Times New Roman"/>
          <w:b w:val="false"/>
          <w:i w:val="false"/>
          <w:color w:val="000000"/>
          <w:sz w:val="28"/>
        </w:rPr>
        <w:t>
      3. Нормативтік техникалық құжаттардың бірыңғай мемлекеттiк қорын қалыптастыру, жүргізу және қолдап отыру:</w:t>
      </w:r>
    </w:p>
    <w:bookmarkEnd w:id="60"/>
    <w:p>
      <w:pPr>
        <w:spacing w:after="0"/>
        <w:ind w:left="0"/>
        <w:jc w:val="both"/>
      </w:pPr>
      <w:r>
        <w:rPr>
          <w:rFonts w:ascii="Times New Roman"/>
          <w:b w:val="false"/>
          <w:i w:val="false"/>
          <w:color w:val="000000"/>
          <w:sz w:val="28"/>
        </w:rPr>
        <w:t>
      1) нормативтік техникалық құжаттарды жиынтықтауды және сақтауды;</w:t>
      </w:r>
    </w:p>
    <w:p>
      <w:pPr>
        <w:spacing w:after="0"/>
        <w:ind w:left="0"/>
        <w:jc w:val="both"/>
      </w:pPr>
      <w:r>
        <w:rPr>
          <w:rFonts w:ascii="Times New Roman"/>
          <w:b w:val="false"/>
          <w:i w:val="false"/>
          <w:color w:val="000000"/>
          <w:sz w:val="28"/>
        </w:rPr>
        <w:t>
      2) стандарттау жөніндегі құжаттарды (әскери ұлттық стандарттарды және ұйымдардың стандарттарын қоспағанда) жиынтықтауды, сақтауды және жаңартып отыруды;</w:t>
      </w:r>
    </w:p>
    <w:p>
      <w:pPr>
        <w:spacing w:after="0"/>
        <w:ind w:left="0"/>
        <w:jc w:val="both"/>
      </w:pPr>
      <w:r>
        <w:rPr>
          <w:rFonts w:ascii="Times New Roman"/>
          <w:b w:val="false"/>
          <w:i w:val="false"/>
          <w:color w:val="000000"/>
          <w:sz w:val="28"/>
        </w:rPr>
        <w:t>
      3) нормативтік техникалық құжаттардың бірыңғай мемлекеттiк қорындағы нормативтік техникалық құжаттардың көшірмелерін, сондай-ақ олар туралы мәліметтерді ұсынуды;</w:t>
      </w:r>
    </w:p>
    <w:p>
      <w:pPr>
        <w:spacing w:after="0"/>
        <w:ind w:left="0"/>
        <w:jc w:val="both"/>
      </w:pPr>
      <w:r>
        <w:rPr>
          <w:rFonts w:ascii="Times New Roman"/>
          <w:b w:val="false"/>
          <w:i w:val="false"/>
          <w:color w:val="000000"/>
          <w:sz w:val="28"/>
        </w:rPr>
        <w:t>
      4) нормативтік техникалық құжаттардың бірыңғай мемлекеттiк қорының ақпараттық жүйелерін, стандарттау жөніндегі құжаттарды каталогтау жүйесін қолдап отыруды және кеңейтуді қамтиды.</w:t>
      </w:r>
    </w:p>
    <w:bookmarkStart w:name="z98" w:id="61"/>
    <w:p>
      <w:pPr>
        <w:spacing w:after="0"/>
        <w:ind w:left="0"/>
        <w:jc w:val="both"/>
      </w:pPr>
      <w:r>
        <w:rPr>
          <w:rFonts w:ascii="Times New Roman"/>
          <w:b w:val="false"/>
          <w:i w:val="false"/>
          <w:color w:val="000000"/>
          <w:sz w:val="28"/>
        </w:rPr>
        <w:t>
      4. Стандарттау жөніндегі құжаттардың (әскери ұлттық стандарттарды және ұйымдардың стандарттарын қоспағанда) ресми басылымдарын тарату нормативтік техникалық құжаттардың бірыңғай мемлекеттiк қоры арқылы жүзеге асырылады.</w:t>
      </w:r>
    </w:p>
    <w:bookmarkEnd w:id="61"/>
    <w:p>
      <w:pPr>
        <w:spacing w:after="0"/>
        <w:ind w:left="0"/>
        <w:jc w:val="both"/>
      </w:pPr>
      <w:r>
        <w:rPr>
          <w:rFonts w:ascii="Times New Roman"/>
          <w:b w:val="false"/>
          <w:i w:val="false"/>
          <w:color w:val="000000"/>
          <w:sz w:val="28"/>
        </w:rPr>
        <w:t xml:space="preserve">
      Әскери ұлттық стандарттарды, Қазақстан Республикасының аумағында ұлттық стандарттар ретінде қабылданған мемлекетаралық стандарттарды және халықаралық, өңірлік стандарттар мен шет мемлекеттердің стандарттары негізінде қабылданған ұлттық стандарттарды қоспағанда, ұлттық стандарттардың ресми басылымдары өтеусіз негізде таратылады. </w:t>
      </w:r>
    </w:p>
    <w:bookmarkStart w:name="z99" w:id="62"/>
    <w:p>
      <w:pPr>
        <w:spacing w:after="0"/>
        <w:ind w:left="0"/>
        <w:jc w:val="both"/>
      </w:pPr>
      <w:r>
        <w:rPr>
          <w:rFonts w:ascii="Times New Roman"/>
          <w:b w:val="false"/>
          <w:i w:val="false"/>
          <w:color w:val="000000"/>
          <w:sz w:val="28"/>
        </w:rPr>
        <w:t>
      5. Стандарттау жөніндегі құжаттарды және олардың көшірмелерін тарату авторлық құқықтар сақталған жағдайда жүзеге асырылады.</w:t>
      </w:r>
    </w:p>
    <w:bookmarkEnd w:id="62"/>
    <w:p>
      <w:pPr>
        <w:spacing w:after="0"/>
        <w:ind w:left="0"/>
        <w:jc w:val="both"/>
      </w:pPr>
      <w:r>
        <w:rPr>
          <w:rFonts w:ascii="Times New Roman"/>
          <w:b/>
          <w:i w:val="false"/>
          <w:color w:val="000000"/>
          <w:sz w:val="28"/>
        </w:rPr>
        <w:t>15-бап. Жеке және заңды тұлғалардың стандарттау саласындағы құқықтары</w:t>
      </w:r>
    </w:p>
    <w:p>
      <w:pPr>
        <w:spacing w:after="0"/>
        <w:ind w:left="0"/>
        <w:jc w:val="both"/>
      </w:pPr>
      <w:r>
        <w:rPr>
          <w:rFonts w:ascii="Times New Roman"/>
          <w:b w:val="false"/>
          <w:i w:val="false"/>
          <w:color w:val="000000"/>
          <w:sz w:val="28"/>
        </w:rPr>
        <w:t>
      Жеке және заңды тұлғалардың өздерінің шаруашылық және кәсіби қажеттіліктерін ескере отырып, тиісті салаларда (аяларда) стандарттау саласындағы қызметті ұйымдастыруға және жүзеге асыруға, атап айтқанда:</w:t>
      </w:r>
    </w:p>
    <w:p>
      <w:pPr>
        <w:spacing w:after="0"/>
        <w:ind w:left="0"/>
        <w:jc w:val="both"/>
      </w:pPr>
      <w:r>
        <w:rPr>
          <w:rFonts w:ascii="Times New Roman"/>
          <w:b w:val="false"/>
          <w:i w:val="false"/>
          <w:color w:val="000000"/>
          <w:sz w:val="28"/>
        </w:rPr>
        <w:t>
      1) Қазақстан Республикасының стандарттау саласындағы нормативтік құқықтық актілерін әзірлеуге қатысуға;</w:t>
      </w:r>
    </w:p>
    <w:p>
      <w:pPr>
        <w:spacing w:after="0"/>
        <w:ind w:left="0"/>
        <w:jc w:val="both"/>
      </w:pPr>
      <w:r>
        <w:rPr>
          <w:rFonts w:ascii="Times New Roman"/>
          <w:b w:val="false"/>
          <w:i w:val="false"/>
          <w:color w:val="000000"/>
          <w:sz w:val="28"/>
        </w:rPr>
        <w:t>
      2) стандарттау жөніндегі құжаттарды әзірлеуге, мониторингілеуге, қайта қарауға, күшін жоюға және жаңартып отыруға қатысуға;</w:t>
      </w:r>
    </w:p>
    <w:p>
      <w:pPr>
        <w:spacing w:after="0"/>
        <w:ind w:left="0"/>
        <w:jc w:val="both"/>
      </w:pPr>
      <w:r>
        <w:rPr>
          <w:rFonts w:ascii="Times New Roman"/>
          <w:b w:val="false"/>
          <w:i w:val="false"/>
          <w:color w:val="000000"/>
          <w:sz w:val="28"/>
        </w:rPr>
        <w:t>
      3) уәкілетті органға, стандарттау жөніндегі ұлттық органға, стандарттау жөніндегі техникалық комитеттерге стандарттау саласына қатысты мәселелер бойынша сұрау салулар жолдауға;</w:t>
      </w:r>
    </w:p>
    <w:p>
      <w:pPr>
        <w:spacing w:after="0"/>
        <w:ind w:left="0"/>
        <w:jc w:val="both"/>
      </w:pPr>
      <w:r>
        <w:rPr>
          <w:rFonts w:ascii="Times New Roman"/>
          <w:b w:val="false"/>
          <w:i w:val="false"/>
          <w:color w:val="000000"/>
          <w:sz w:val="28"/>
        </w:rPr>
        <w:t>
      4) стандарттау жөніндегі техникалық комитеттердің қызметіне қатысуға;</w:t>
      </w:r>
    </w:p>
    <w:p>
      <w:pPr>
        <w:spacing w:after="0"/>
        <w:ind w:left="0"/>
        <w:jc w:val="both"/>
      </w:pPr>
      <w:r>
        <w:rPr>
          <w:rFonts w:ascii="Times New Roman"/>
          <w:b w:val="false"/>
          <w:i w:val="false"/>
          <w:color w:val="000000"/>
          <w:sz w:val="28"/>
        </w:rPr>
        <w:t>
      5) егер Қазақстан Республикасының заңнамасында өзгеше белгіленбесе, стандарттау жөніндегі құжаттарды әзірлеуге және енгізуге;</w:t>
      </w:r>
    </w:p>
    <w:p>
      <w:pPr>
        <w:spacing w:after="0"/>
        <w:ind w:left="0"/>
        <w:jc w:val="both"/>
      </w:pPr>
      <w:r>
        <w:rPr>
          <w:rFonts w:ascii="Times New Roman"/>
          <w:b w:val="false"/>
          <w:i w:val="false"/>
          <w:color w:val="000000"/>
          <w:sz w:val="28"/>
        </w:rPr>
        <w:t>
      6) стандарттау жөніндегі тиісті бөлімшелер мен қызметтер құруға;</w:t>
      </w:r>
    </w:p>
    <w:p>
      <w:pPr>
        <w:spacing w:after="0"/>
        <w:ind w:left="0"/>
        <w:jc w:val="both"/>
      </w:pPr>
      <w:r>
        <w:rPr>
          <w:rFonts w:ascii="Times New Roman"/>
          <w:b w:val="false"/>
          <w:i w:val="false"/>
          <w:color w:val="000000"/>
          <w:sz w:val="28"/>
        </w:rPr>
        <w:t>
      7) стандарттау саласындағы ғылыми зерттеулерге қатысуға;</w:t>
      </w:r>
    </w:p>
    <w:p>
      <w:pPr>
        <w:spacing w:after="0"/>
        <w:ind w:left="0"/>
        <w:jc w:val="both"/>
      </w:pPr>
      <w:r>
        <w:rPr>
          <w:rFonts w:ascii="Times New Roman"/>
          <w:b w:val="false"/>
          <w:i w:val="false"/>
          <w:color w:val="000000"/>
          <w:sz w:val="28"/>
        </w:rPr>
        <w:t xml:space="preserve">
      8) Қазақстан Республикасының стандарттау саласындағы заңнамасында көзделген өзге де өкілеттіктерді жүзеге асыруға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58" w:id="63"/>
    <w:p>
      <w:pPr>
        <w:spacing w:after="0"/>
        <w:ind w:left="0"/>
        <w:jc w:val="left"/>
      </w:pPr>
      <w:r>
        <w:rPr>
          <w:rFonts w:ascii="Times New Roman"/>
          <w:b/>
          <w:i w:val="false"/>
          <w:color w:val="000000"/>
        </w:rPr>
        <w:t xml:space="preserve"> 3-тарау. СТАНДАРТТАУ ЖӨНІНДЕГІ ҚҰЖАТТАР</w:t>
      </w:r>
    </w:p>
    <w:bookmarkEnd w:id="63"/>
    <w:p>
      <w:pPr>
        <w:spacing w:after="0"/>
        <w:ind w:left="0"/>
        <w:jc w:val="both"/>
      </w:pPr>
      <w:r>
        <w:rPr>
          <w:rFonts w:ascii="Times New Roman"/>
          <w:b/>
          <w:i w:val="false"/>
          <w:color w:val="000000"/>
          <w:sz w:val="28"/>
        </w:rPr>
        <w:t>16-бап. Стандарттау жөніндегі құжаттардың түрлері</w:t>
      </w:r>
    </w:p>
    <w:bookmarkStart w:name="z100" w:id="64"/>
    <w:p>
      <w:pPr>
        <w:spacing w:after="0"/>
        <w:ind w:left="0"/>
        <w:jc w:val="both"/>
      </w:pPr>
      <w:r>
        <w:rPr>
          <w:rFonts w:ascii="Times New Roman"/>
          <w:b w:val="false"/>
          <w:i w:val="false"/>
          <w:color w:val="000000"/>
          <w:sz w:val="28"/>
        </w:rPr>
        <w:t>
      1. Стандарттау жөніндегі құжаттарға:</w:t>
      </w:r>
    </w:p>
    <w:bookmarkEnd w:id="64"/>
    <w:p>
      <w:pPr>
        <w:spacing w:after="0"/>
        <w:ind w:left="0"/>
        <w:jc w:val="both"/>
      </w:pPr>
      <w:r>
        <w:rPr>
          <w:rFonts w:ascii="Times New Roman"/>
          <w:b w:val="false"/>
          <w:i w:val="false"/>
          <w:color w:val="000000"/>
          <w:sz w:val="28"/>
        </w:rPr>
        <w:t>
      1) халықаралық стандарттар, стандарттау жөніндегі халықаралық ұйымдардың техникалық-экономикалық ақпарат сыныптауыштары;</w:t>
      </w:r>
    </w:p>
    <w:p>
      <w:pPr>
        <w:spacing w:after="0"/>
        <w:ind w:left="0"/>
        <w:jc w:val="both"/>
      </w:pPr>
      <w:r>
        <w:rPr>
          <w:rFonts w:ascii="Times New Roman"/>
          <w:b w:val="false"/>
          <w:i w:val="false"/>
          <w:color w:val="000000"/>
          <w:sz w:val="28"/>
        </w:rPr>
        <w:t>
      2) өңірлік стандарттар, стандарттау жөніндегі өңірлік ұйымдардың техникалық-экономикалық ақпарат сыныптауыштары, стандарттау жөніндегі қағидалары мен ұсынымдары;</w:t>
      </w:r>
    </w:p>
    <w:p>
      <w:pPr>
        <w:spacing w:after="0"/>
        <w:ind w:left="0"/>
        <w:jc w:val="both"/>
      </w:pPr>
      <w:r>
        <w:rPr>
          <w:rFonts w:ascii="Times New Roman"/>
          <w:b w:val="false"/>
          <w:i w:val="false"/>
          <w:color w:val="000000"/>
          <w:sz w:val="28"/>
        </w:rPr>
        <w:t>
      3) ұлттық стандарттар мен ұлттық техникалық-экономикалық ақпарат сыныптауыштары;</w:t>
      </w:r>
    </w:p>
    <w:p>
      <w:pPr>
        <w:spacing w:after="0"/>
        <w:ind w:left="0"/>
        <w:jc w:val="both"/>
      </w:pPr>
      <w:r>
        <w:rPr>
          <w:rFonts w:ascii="Times New Roman"/>
          <w:b w:val="false"/>
          <w:i w:val="false"/>
          <w:color w:val="000000"/>
          <w:sz w:val="28"/>
        </w:rPr>
        <w:t>
      4) стандарттау жөніндегі ұсынымдар;</w:t>
      </w:r>
    </w:p>
    <w:p>
      <w:pPr>
        <w:spacing w:after="0"/>
        <w:ind w:left="0"/>
        <w:jc w:val="both"/>
      </w:pPr>
      <w:r>
        <w:rPr>
          <w:rFonts w:ascii="Times New Roman"/>
          <w:b w:val="false"/>
          <w:i w:val="false"/>
          <w:color w:val="000000"/>
          <w:sz w:val="28"/>
        </w:rPr>
        <w:t>
      5) шет мемлекеттердің стандарттары, техникалық-экономикалық ақпарат сыныптауыштары, стандарттау жөніндегі қағидалары, нормалары мен ұсынымдары;</w:t>
      </w:r>
    </w:p>
    <w:p>
      <w:pPr>
        <w:spacing w:after="0"/>
        <w:ind w:left="0"/>
        <w:jc w:val="both"/>
      </w:pPr>
      <w:r>
        <w:rPr>
          <w:rFonts w:ascii="Times New Roman"/>
          <w:b w:val="false"/>
          <w:i w:val="false"/>
          <w:color w:val="000000"/>
          <w:sz w:val="28"/>
        </w:rPr>
        <w:t>
      6) ұйымдардың стандарттары жатады.</w:t>
      </w:r>
    </w:p>
    <w:bookmarkStart w:name="z101" w:id="65"/>
    <w:p>
      <w:pPr>
        <w:spacing w:after="0"/>
        <w:ind w:left="0"/>
        <w:jc w:val="both"/>
      </w:pPr>
      <w:r>
        <w:rPr>
          <w:rFonts w:ascii="Times New Roman"/>
          <w:b w:val="false"/>
          <w:i w:val="false"/>
          <w:color w:val="000000"/>
          <w:sz w:val="28"/>
        </w:rPr>
        <w:t>
      2. Стандарттау объектілері Қазақстан Республикасының аумағында айналымға шығарылатын стандарттау жөніндегі құжаттар Қазақстан Республикасының заңнамасына қайшы келмеуге тиіс.</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Ұлттық стандарттар</w:t>
      </w:r>
    </w:p>
    <w:bookmarkStart w:name="z102" w:id="66"/>
    <w:p>
      <w:pPr>
        <w:spacing w:after="0"/>
        <w:ind w:left="0"/>
        <w:jc w:val="both"/>
      </w:pPr>
      <w:r>
        <w:rPr>
          <w:rFonts w:ascii="Times New Roman"/>
          <w:b w:val="false"/>
          <w:i w:val="false"/>
          <w:color w:val="000000"/>
          <w:sz w:val="28"/>
        </w:rPr>
        <w:t>
      1. Ұлттық стандарттар осы Заңда көзделген стандарттау мақсаттары үшін әзірленеді.</w:t>
      </w:r>
    </w:p>
    <w:bookmarkEnd w:id="66"/>
    <w:bookmarkStart w:name="z103" w:id="67"/>
    <w:p>
      <w:pPr>
        <w:spacing w:after="0"/>
        <w:ind w:left="0"/>
        <w:jc w:val="both"/>
      </w:pPr>
      <w:r>
        <w:rPr>
          <w:rFonts w:ascii="Times New Roman"/>
          <w:b w:val="false"/>
          <w:i w:val="false"/>
          <w:color w:val="000000"/>
          <w:sz w:val="28"/>
        </w:rPr>
        <w:t xml:space="preserve">
      2. Ұлттық стандарттар: </w:t>
      </w:r>
    </w:p>
    <w:bookmarkEnd w:id="67"/>
    <w:p>
      <w:pPr>
        <w:spacing w:after="0"/>
        <w:ind w:left="0"/>
        <w:jc w:val="both"/>
      </w:pPr>
      <w:r>
        <w:rPr>
          <w:rFonts w:ascii="Times New Roman"/>
          <w:b w:val="false"/>
          <w:i w:val="false"/>
          <w:color w:val="000000"/>
          <w:sz w:val="28"/>
        </w:rPr>
        <w:t xml:space="preserve">
      1) негізге алынатын ұлттық стандарттарға; </w:t>
      </w:r>
    </w:p>
    <w:p>
      <w:pPr>
        <w:spacing w:after="0"/>
        <w:ind w:left="0"/>
        <w:jc w:val="both"/>
      </w:pPr>
      <w:r>
        <w:rPr>
          <w:rFonts w:ascii="Times New Roman"/>
          <w:b w:val="false"/>
          <w:i w:val="false"/>
          <w:color w:val="000000"/>
          <w:sz w:val="28"/>
        </w:rPr>
        <w:t xml:space="preserve">
      2) өнімдерге, процестерге және көрсетілетін қызметтерге, өнімдерді, процестерді және көрсетілетін қызметтерді бақылау әдістеріне арналған ұлттық стандарттарға; </w:t>
      </w:r>
    </w:p>
    <w:p>
      <w:pPr>
        <w:spacing w:after="0"/>
        <w:ind w:left="0"/>
        <w:jc w:val="both"/>
      </w:pPr>
      <w:r>
        <w:rPr>
          <w:rFonts w:ascii="Times New Roman"/>
          <w:b w:val="false"/>
          <w:i w:val="false"/>
          <w:color w:val="000000"/>
          <w:sz w:val="28"/>
        </w:rPr>
        <w:t>
      3) әскери ұлттық стандарттарға бөлінеді.</w:t>
      </w:r>
    </w:p>
    <w:bookmarkStart w:name="z104" w:id="68"/>
    <w:p>
      <w:pPr>
        <w:spacing w:after="0"/>
        <w:ind w:left="0"/>
        <w:jc w:val="both"/>
      </w:pPr>
      <w:r>
        <w:rPr>
          <w:rFonts w:ascii="Times New Roman"/>
          <w:b w:val="false"/>
          <w:i w:val="false"/>
          <w:color w:val="000000"/>
          <w:sz w:val="28"/>
        </w:rPr>
        <w:t>
      3. Ұлттық стандарттарда:</w:t>
      </w:r>
    </w:p>
    <w:bookmarkEnd w:id="68"/>
    <w:p>
      <w:pPr>
        <w:spacing w:after="0"/>
        <w:ind w:left="0"/>
        <w:jc w:val="both"/>
      </w:pPr>
      <w:r>
        <w:rPr>
          <w:rFonts w:ascii="Times New Roman"/>
          <w:b w:val="false"/>
          <w:i w:val="false"/>
          <w:color w:val="000000"/>
          <w:sz w:val="28"/>
        </w:rPr>
        <w:t>
      1) өнімдерді, көрсетілетін қызметтерді сыныптау;</w:t>
      </w:r>
    </w:p>
    <w:p>
      <w:pPr>
        <w:spacing w:after="0"/>
        <w:ind w:left="0"/>
        <w:jc w:val="both"/>
      </w:pPr>
      <w:r>
        <w:rPr>
          <w:rFonts w:ascii="Times New Roman"/>
          <w:b w:val="false"/>
          <w:i w:val="false"/>
          <w:color w:val="000000"/>
          <w:sz w:val="28"/>
        </w:rPr>
        <w:t>
      2) өнімнің бірдейлік, сәйкестік және өзара айырбасталу көрсеткіштері;</w:t>
      </w:r>
    </w:p>
    <w:p>
      <w:pPr>
        <w:spacing w:after="0"/>
        <w:ind w:left="0"/>
        <w:jc w:val="both"/>
      </w:pPr>
      <w:r>
        <w:rPr>
          <w:rFonts w:ascii="Times New Roman"/>
          <w:b w:val="false"/>
          <w:i w:val="false"/>
          <w:color w:val="000000"/>
          <w:sz w:val="28"/>
        </w:rPr>
        <w:t>
      3) терминдер мен анықтамалар;</w:t>
      </w:r>
    </w:p>
    <w:p>
      <w:pPr>
        <w:spacing w:after="0"/>
        <w:ind w:left="0"/>
        <w:jc w:val="both"/>
      </w:pPr>
      <w:r>
        <w:rPr>
          <w:rFonts w:ascii="Times New Roman"/>
          <w:b w:val="false"/>
          <w:i w:val="false"/>
          <w:color w:val="000000"/>
          <w:sz w:val="28"/>
        </w:rPr>
        <w:t>
      4) функционалдық мақсатының көрсеткіштерін қоса алғанда, өнімдер мен көрсетілетін қызметтер сапасының деңгейін айқындайтын олардың тұтынушылық қасиеттері мен сипаттамалары;</w:t>
      </w:r>
    </w:p>
    <w:p>
      <w:pPr>
        <w:spacing w:after="0"/>
        <w:ind w:left="0"/>
        <w:jc w:val="both"/>
      </w:pPr>
      <w:r>
        <w:rPr>
          <w:rFonts w:ascii="Times New Roman"/>
          <w:b w:val="false"/>
          <w:i w:val="false"/>
          <w:color w:val="000000"/>
          <w:sz w:val="28"/>
        </w:rPr>
        <w:t>
      5) өнімді өндіру, қайта өңдеу, қабылдау, буып-түю, таңбалау, тасымалдау, сақтау, өткізу, кәдеге жарату және жою қағидалары;</w:t>
      </w:r>
    </w:p>
    <w:p>
      <w:pPr>
        <w:spacing w:after="0"/>
        <w:ind w:left="0"/>
        <w:jc w:val="both"/>
      </w:pPr>
      <w:r>
        <w:rPr>
          <w:rFonts w:ascii="Times New Roman"/>
          <w:b w:val="false"/>
          <w:i w:val="false"/>
          <w:color w:val="000000"/>
          <w:sz w:val="28"/>
        </w:rPr>
        <w:t>
      6) өнімдердің және көрсетілетін қызметтердің сапасы мен қауіпсіздігін сынау әдістері;</w:t>
      </w:r>
    </w:p>
    <w:p>
      <w:pPr>
        <w:spacing w:after="0"/>
        <w:ind w:left="0"/>
        <w:jc w:val="both"/>
      </w:pPr>
      <w:r>
        <w:rPr>
          <w:rFonts w:ascii="Times New Roman"/>
          <w:b w:val="false"/>
          <w:i w:val="false"/>
          <w:color w:val="000000"/>
          <w:sz w:val="28"/>
        </w:rPr>
        <w:t>
      7) барлық ресурс түрлерін сақтауға және ұтымды пайдалануға қойылатын талаптар;</w:t>
      </w:r>
    </w:p>
    <w:p>
      <w:pPr>
        <w:spacing w:after="0"/>
        <w:ind w:left="0"/>
        <w:jc w:val="both"/>
      </w:pPr>
      <w:r>
        <w:rPr>
          <w:rFonts w:ascii="Times New Roman"/>
          <w:b w:val="false"/>
          <w:i w:val="false"/>
          <w:color w:val="000000"/>
          <w:sz w:val="28"/>
        </w:rPr>
        <w:t>
      8) менеджмент жүйелерін енгізуді қамтамасыз ететін өндірісті ұйымдастыруға қойылатын талаптар;</w:t>
      </w:r>
    </w:p>
    <w:p>
      <w:pPr>
        <w:spacing w:after="0"/>
        <w:ind w:left="0"/>
        <w:jc w:val="both"/>
      </w:pPr>
      <w:r>
        <w:rPr>
          <w:rFonts w:ascii="Times New Roman"/>
          <w:b w:val="false"/>
          <w:i w:val="false"/>
          <w:color w:val="000000"/>
          <w:sz w:val="28"/>
        </w:rPr>
        <w:t>
      9) белгілі бір қызмет саласына арналған ұйымдастырушылық-әдістемелік сипаттағы ережелер, сондай-ақ жалпы техникалық нормалар мен қағидалар белгіленуі мүмкін.</w:t>
      </w:r>
    </w:p>
    <w:p>
      <w:pPr>
        <w:spacing w:after="0"/>
        <w:ind w:left="0"/>
        <w:jc w:val="both"/>
      </w:pPr>
      <w:r>
        <w:rPr>
          <w:rFonts w:ascii="Times New Roman"/>
          <w:b/>
          <w:i w:val="false"/>
          <w:color w:val="000000"/>
          <w:sz w:val="28"/>
        </w:rPr>
        <w:t>18-бап. Ұлттық техникалық-экономикалық ақпарат сыныптауыштары</w:t>
      </w:r>
    </w:p>
    <w:bookmarkStart w:name="z105" w:id="69"/>
    <w:p>
      <w:pPr>
        <w:spacing w:after="0"/>
        <w:ind w:left="0"/>
        <w:jc w:val="both"/>
      </w:pPr>
      <w:r>
        <w:rPr>
          <w:rFonts w:ascii="Times New Roman"/>
          <w:b w:val="false"/>
          <w:i w:val="false"/>
          <w:color w:val="000000"/>
          <w:sz w:val="28"/>
        </w:rPr>
        <w:t>
      1. Экономика салаларында пайдаланылатын және есепке алуды қажет ететін техникалық-экономикалық ақпарат техникалық-экономикалық ақпарат сыныптауыштарын бекіту арқылы сыныптауға және кодтауға жатады.</w:t>
      </w:r>
    </w:p>
    <w:bookmarkEnd w:id="69"/>
    <w:bookmarkStart w:name="z106" w:id="70"/>
    <w:p>
      <w:pPr>
        <w:spacing w:after="0"/>
        <w:ind w:left="0"/>
        <w:jc w:val="both"/>
      </w:pPr>
      <w:r>
        <w:rPr>
          <w:rFonts w:ascii="Times New Roman"/>
          <w:b w:val="false"/>
          <w:i w:val="false"/>
          <w:color w:val="000000"/>
          <w:sz w:val="28"/>
        </w:rPr>
        <w:t>
      2. Ұлттық техникалық-экономикалық ақпарат сыныптауыштарын әзірлеу бастамашылық тәртіппен не ұлттық стандарттау жоспарына сәйкес жүргізіледі.</w:t>
      </w:r>
    </w:p>
    <w:bookmarkEnd w:id="70"/>
    <w:p>
      <w:pPr>
        <w:spacing w:after="0"/>
        <w:ind w:left="0"/>
        <w:jc w:val="both"/>
      </w:pPr>
      <w:r>
        <w:rPr>
          <w:rFonts w:ascii="Times New Roman"/>
          <w:b/>
          <w:i w:val="false"/>
          <w:color w:val="000000"/>
          <w:sz w:val="28"/>
        </w:rPr>
        <w:t>18-1-бап. Тауарлардың, жұмыстардың және көрсетілетін қызметтердің жалпы сыныптауышы</w:t>
      </w:r>
    </w:p>
    <w:bookmarkStart w:name="z162" w:id="71"/>
    <w:p>
      <w:pPr>
        <w:spacing w:after="0"/>
        <w:ind w:left="0"/>
        <w:jc w:val="both"/>
      </w:pPr>
      <w:r>
        <w:rPr>
          <w:rFonts w:ascii="Times New Roman"/>
          <w:b w:val="false"/>
          <w:i w:val="false"/>
          <w:color w:val="000000"/>
          <w:sz w:val="28"/>
        </w:rPr>
        <w:t>
      1. Ұлттық техникалық-экономикалық ақпарат сыныптауышы тауарлардың, жұмыстардың және көрсетілетін қызметтердің жалпы сыныптауышы болып танылады.</w:t>
      </w:r>
    </w:p>
    <w:bookmarkEnd w:id="71"/>
    <w:bookmarkStart w:name="z163" w:id="72"/>
    <w:p>
      <w:pPr>
        <w:spacing w:after="0"/>
        <w:ind w:left="0"/>
        <w:jc w:val="both"/>
      </w:pPr>
      <w:r>
        <w:rPr>
          <w:rFonts w:ascii="Times New Roman"/>
          <w:b w:val="false"/>
          <w:i w:val="false"/>
          <w:color w:val="000000"/>
          <w:sz w:val="28"/>
        </w:rPr>
        <w:t>
      2. Тауарлардың, жұмыстардың және көрсетілетін қызметтердің жалпы сыныптауышы техникалық-экономикалық ақпарат объектілері сыныптауыш топтарының кодтары мен атауларының жиынтығын жүйеге келтіру арқылы тауарларды, жұмыстарды және көрсетілетін қызметтерді сыныптаудағы біріздендірудің бірыңғай жүйесін қамтамасыз етеді.</w:t>
      </w:r>
    </w:p>
    <w:bookmarkEnd w:id="72"/>
    <w:bookmarkStart w:name="z164" w:id="73"/>
    <w:p>
      <w:pPr>
        <w:spacing w:after="0"/>
        <w:ind w:left="0"/>
        <w:jc w:val="both"/>
      </w:pPr>
      <w:r>
        <w:rPr>
          <w:rFonts w:ascii="Times New Roman"/>
          <w:b w:val="false"/>
          <w:i w:val="false"/>
          <w:color w:val="000000"/>
          <w:sz w:val="28"/>
        </w:rPr>
        <w:t>
      3. Тауарлардың, жұмыстардың және көрсетілетін қызметтердің жалпы сыныптауышы тауарлардың, жұмыстар мен көрсетілетін қызметтердің барлық түрлеріне қолданылады.</w:t>
      </w:r>
    </w:p>
    <w:bookmarkEnd w:id="73"/>
    <w:bookmarkStart w:name="z165" w:id="74"/>
    <w:p>
      <w:pPr>
        <w:spacing w:after="0"/>
        <w:ind w:left="0"/>
        <w:jc w:val="both"/>
      </w:pPr>
      <w:r>
        <w:rPr>
          <w:rFonts w:ascii="Times New Roman"/>
          <w:b w:val="false"/>
          <w:i w:val="false"/>
          <w:color w:val="000000"/>
          <w:sz w:val="28"/>
        </w:rPr>
        <w:t>
      4. Тауарлардың, жұмыстардың және көрсетілетін қызметтердің жалпы сыныптауышын мемлекеттік органдар, өз қызметін Қазақстан Республикасының аумағында жүзеге асыратын және техникалық-экономикалық ақпаратты сыныптау мен кодтау жөніндегі жұмыстарға қатысатын және (немесе) оларды өз қызметінде пайдаланатын жеке және заңды тұлғалар пайдаланады.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18-1-баппен толықтырылды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Ұйымдардың стандарттары</w:t>
      </w:r>
    </w:p>
    <w:bookmarkStart w:name="z107" w:id="75"/>
    <w:p>
      <w:pPr>
        <w:spacing w:after="0"/>
        <w:ind w:left="0"/>
        <w:jc w:val="both"/>
      </w:pPr>
      <w:r>
        <w:rPr>
          <w:rFonts w:ascii="Times New Roman"/>
          <w:b w:val="false"/>
          <w:i w:val="false"/>
          <w:color w:val="000000"/>
          <w:sz w:val="28"/>
        </w:rPr>
        <w:t>
      1. Ұйымдардың стандарттары өнімдерге, процестерге немесе көрсетілетін қызметтерге арналып әзірленеді және ұлттық стандарттау жүйесі тізілімінде есепке алуға және тіркеуге жатпайды.</w:t>
      </w:r>
    </w:p>
    <w:bookmarkEnd w:id="75"/>
    <w:p>
      <w:pPr>
        <w:spacing w:after="0"/>
        <w:ind w:left="0"/>
        <w:jc w:val="both"/>
      </w:pPr>
      <w:r>
        <w:rPr>
          <w:rFonts w:ascii="Times New Roman"/>
          <w:b w:val="false"/>
          <w:i w:val="false"/>
          <w:color w:val="000000"/>
          <w:sz w:val="28"/>
        </w:rPr>
        <w:t>
      Ұйымдардың стандарттары техникалық шарттар, оның ішінде өнімге қойылатын техникалық талаптарды қамтитын түрінде қабылдануы мүмкін.</w:t>
      </w:r>
    </w:p>
    <w:bookmarkStart w:name="z108" w:id="76"/>
    <w:p>
      <w:pPr>
        <w:spacing w:after="0"/>
        <w:ind w:left="0"/>
        <w:jc w:val="both"/>
      </w:pPr>
      <w:r>
        <w:rPr>
          <w:rFonts w:ascii="Times New Roman"/>
          <w:b w:val="false"/>
          <w:i w:val="false"/>
          <w:color w:val="000000"/>
          <w:sz w:val="28"/>
        </w:rPr>
        <w:t>
      2. Ұйымдардың стандарттарын:</w:t>
      </w:r>
    </w:p>
    <w:bookmarkEnd w:id="76"/>
    <w:p>
      <w:pPr>
        <w:spacing w:after="0"/>
        <w:ind w:left="0"/>
        <w:jc w:val="both"/>
      </w:pPr>
      <w:r>
        <w:rPr>
          <w:rFonts w:ascii="Times New Roman"/>
          <w:b w:val="false"/>
          <w:i w:val="false"/>
          <w:color w:val="000000"/>
          <w:sz w:val="28"/>
        </w:rPr>
        <w:t>
      1) бір ұйым;</w:t>
      </w:r>
    </w:p>
    <w:p>
      <w:pPr>
        <w:spacing w:after="0"/>
        <w:ind w:left="0"/>
        <w:jc w:val="both"/>
      </w:pPr>
      <w:r>
        <w:rPr>
          <w:rFonts w:ascii="Times New Roman"/>
          <w:b w:val="false"/>
          <w:i w:val="false"/>
          <w:color w:val="000000"/>
          <w:sz w:val="28"/>
        </w:rPr>
        <w:t>
      2) салалық қауымдастық (үкіметтік емес);</w:t>
      </w:r>
    </w:p>
    <w:p>
      <w:pPr>
        <w:spacing w:after="0"/>
        <w:ind w:left="0"/>
        <w:jc w:val="both"/>
      </w:pPr>
      <w:r>
        <w:rPr>
          <w:rFonts w:ascii="Times New Roman"/>
          <w:b w:val="false"/>
          <w:i w:val="false"/>
          <w:color w:val="000000"/>
          <w:sz w:val="28"/>
        </w:rPr>
        <w:t>
      3) консорциум;</w:t>
      </w:r>
    </w:p>
    <w:p>
      <w:pPr>
        <w:spacing w:after="0"/>
        <w:ind w:left="0"/>
        <w:jc w:val="both"/>
      </w:pPr>
      <w:r>
        <w:rPr>
          <w:rFonts w:ascii="Times New Roman"/>
          <w:b w:val="false"/>
          <w:i w:val="false"/>
          <w:color w:val="000000"/>
          <w:sz w:val="28"/>
        </w:rPr>
        <w:t>
      4) өзін-өзі реттейтін ұйым қабылдайды.</w:t>
      </w:r>
    </w:p>
    <w:p>
      <w:pPr>
        <w:spacing w:after="0"/>
        <w:ind w:left="0"/>
        <w:jc w:val="both"/>
      </w:pPr>
      <w:r>
        <w:rPr>
          <w:rFonts w:ascii="Times New Roman"/>
          <w:b w:val="false"/>
          <w:i w:val="false"/>
          <w:color w:val="000000"/>
          <w:sz w:val="28"/>
        </w:rPr>
        <w:t>
      3. Ұйымдардың стандарттары тиісті стандарттың төлнұсқасын ұстаушы ұйымның рұқсатымен ғана пайдалануға беріледі.</w:t>
      </w:r>
    </w:p>
    <w:bookmarkStart w:name="z109" w:id="77"/>
    <w:p>
      <w:pPr>
        <w:spacing w:after="0"/>
        <w:ind w:left="0"/>
        <w:jc w:val="both"/>
      </w:pPr>
      <w:r>
        <w:rPr>
          <w:rFonts w:ascii="Times New Roman"/>
          <w:b w:val="false"/>
          <w:i w:val="false"/>
          <w:color w:val="000000"/>
          <w:sz w:val="28"/>
        </w:rPr>
        <w:t>
      4. Ұйымдардың стандарттарын әзірлеу, қабылдау, тіркеу, есепке алу, өзгерту, қайта қарау, күшін жою, басып шығару, тарату, қолдану тәртібін ұйым айқындайды.</w:t>
      </w:r>
    </w:p>
    <w:bookmarkEnd w:id="77"/>
    <w:bookmarkStart w:name="z110" w:id="78"/>
    <w:p>
      <w:pPr>
        <w:spacing w:after="0"/>
        <w:ind w:left="0"/>
        <w:jc w:val="both"/>
      </w:pPr>
      <w:r>
        <w:rPr>
          <w:rFonts w:ascii="Times New Roman"/>
          <w:b w:val="false"/>
          <w:i w:val="false"/>
          <w:color w:val="000000"/>
          <w:sz w:val="28"/>
        </w:rPr>
        <w:t xml:space="preserve">
      5. Ұйымдардың стандарттарын әзірлеуді республикалық немесе жергілікті бюджеттердің қаражаты есебінен қаржыландыруға жол берілмейді. </w:t>
      </w:r>
    </w:p>
    <w:bookmarkEnd w:id="78"/>
    <w:p>
      <w:pPr>
        <w:spacing w:after="0"/>
        <w:ind w:left="0"/>
        <w:jc w:val="both"/>
      </w:pPr>
      <w:r>
        <w:rPr>
          <w:rFonts w:ascii="Times New Roman"/>
          <w:b/>
          <w:i w:val="false"/>
          <w:color w:val="000000"/>
          <w:sz w:val="28"/>
        </w:rPr>
        <w:t>20-бап. Стандарттау жөніндегі ұсынымдар</w:t>
      </w:r>
    </w:p>
    <w:p>
      <w:pPr>
        <w:spacing w:after="0"/>
        <w:ind w:left="0"/>
        <w:jc w:val="both"/>
      </w:pPr>
      <w:r>
        <w:rPr>
          <w:rFonts w:ascii="Times New Roman"/>
          <w:b w:val="false"/>
          <w:i w:val="false"/>
          <w:color w:val="000000"/>
          <w:sz w:val="28"/>
        </w:rPr>
        <w:t xml:space="preserve">
      Стандарттау жөніндегі ұсынымдар қолданылуы ерікті, стандарттау, сондай-ақ өлшем бірлігін қамтамасыз ету және сәйкестікті растау жөніндегі жұмыстарды жүргізуге қатысты, тиісті ұлттық стандартты қолдануға ықпал ететін ұйымдастырушылық-әдістемелік ережелерді немесе ұлттық стандартта белгілегенге дейін практикада алдын ала тексеру орынды болатын ережелерді қамтиды. </w:t>
      </w:r>
    </w:p>
    <w:bookmarkStart w:name="z111" w:id="79"/>
    <w:p>
      <w:pPr>
        <w:spacing w:after="0"/>
        <w:ind w:left="0"/>
        <w:jc w:val="left"/>
      </w:pPr>
      <w:r>
        <w:rPr>
          <w:rFonts w:ascii="Times New Roman"/>
          <w:b/>
          <w:i w:val="false"/>
          <w:color w:val="000000"/>
        </w:rPr>
        <w:t xml:space="preserve"> 4-тарау. СТАНДАРТТАУ ЖӨНІНДЕГІ ҚҰЖАТТАРДЫ ӘЗІРЛЕУ ТӘРТІБІ</w:t>
      </w:r>
    </w:p>
    <w:bookmarkEnd w:id="79"/>
    <w:p>
      <w:pPr>
        <w:spacing w:after="0"/>
        <w:ind w:left="0"/>
        <w:jc w:val="both"/>
      </w:pPr>
      <w:r>
        <w:rPr>
          <w:rFonts w:ascii="Times New Roman"/>
          <w:b/>
          <w:i w:val="false"/>
          <w:color w:val="000000"/>
          <w:sz w:val="28"/>
        </w:rPr>
        <w:t>21-бап. Стандарттау жөніндегі жұмыстарды жоспарлау</w:t>
      </w:r>
    </w:p>
    <w:bookmarkStart w:name="z112" w:id="80"/>
    <w:p>
      <w:pPr>
        <w:spacing w:after="0"/>
        <w:ind w:left="0"/>
        <w:jc w:val="both"/>
      </w:pPr>
      <w:r>
        <w:rPr>
          <w:rFonts w:ascii="Times New Roman"/>
          <w:b w:val="false"/>
          <w:i w:val="false"/>
          <w:color w:val="000000"/>
          <w:sz w:val="28"/>
        </w:rPr>
        <w:t>
      1. Стандарттау жөніндегі жұмыстарды жоспарлау ұлттық стандарттау жүйесінің стратегиялық мақсаттары мен даму бағыттары есепке алына отырып, жыл сайын жүзеге асырылады.</w:t>
      </w:r>
    </w:p>
    <w:bookmarkEnd w:id="80"/>
    <w:p>
      <w:pPr>
        <w:spacing w:after="0"/>
        <w:ind w:left="0"/>
        <w:jc w:val="both"/>
      </w:pPr>
      <w:r>
        <w:rPr>
          <w:rFonts w:ascii="Times New Roman"/>
          <w:b w:val="false"/>
          <w:i w:val="false"/>
          <w:color w:val="000000"/>
          <w:sz w:val="28"/>
        </w:rPr>
        <w:t>
      Стандарттау жөніндегі жұмыстарды жоспарлау Қазақстан Республикасының әлеуметтік-экономикалық дамуының негізгі бағыттарына сай келуге, ғылыми зерттеулердің нәтижелері мен Қазақстан Республикасының нормативтік құқықтық актілерінде белгіленген талаптарды ескеруге тиіс.</w:t>
      </w:r>
    </w:p>
    <w:p>
      <w:pPr>
        <w:spacing w:after="0"/>
        <w:ind w:left="0"/>
        <w:jc w:val="both"/>
      </w:pPr>
      <w:r>
        <w:rPr>
          <w:rFonts w:ascii="Times New Roman"/>
          <w:b w:val="false"/>
          <w:i w:val="false"/>
          <w:color w:val="000000"/>
          <w:sz w:val="28"/>
        </w:rPr>
        <w:t>
      Стандарттау жөніндегі жұмыстарды жоспарлау ұлттық стандарттау жоспары нысанында жүзеге асырылады.</w:t>
      </w:r>
    </w:p>
    <w:p>
      <w:pPr>
        <w:spacing w:after="0"/>
        <w:ind w:left="0"/>
        <w:jc w:val="both"/>
      </w:pPr>
      <w:r>
        <w:rPr>
          <w:rFonts w:ascii="Times New Roman"/>
          <w:b w:val="false"/>
          <w:i w:val="false"/>
          <w:color w:val="000000"/>
          <w:sz w:val="28"/>
        </w:rPr>
        <w:t xml:space="preserve">
      Ұлттық стандарттау жоспарының қолданылуы кезеңінде ұлттық стандарттау жүйесі субъектілерінің ұсыныстары бойынша оған өзгерістер және (немесе) толықтырулар енгізуге жол беріледі. </w:t>
      </w:r>
    </w:p>
    <w:bookmarkStart w:name="z113" w:id="81"/>
    <w:p>
      <w:pPr>
        <w:spacing w:after="0"/>
        <w:ind w:left="0"/>
        <w:jc w:val="both"/>
      </w:pPr>
      <w:r>
        <w:rPr>
          <w:rFonts w:ascii="Times New Roman"/>
          <w:b w:val="false"/>
          <w:i w:val="false"/>
          <w:color w:val="000000"/>
          <w:sz w:val="28"/>
        </w:rPr>
        <w:t>
      2. Ұлттық стандарттау жоспары:</w:t>
      </w:r>
    </w:p>
    <w:bookmarkEnd w:id="81"/>
    <w:p>
      <w:pPr>
        <w:spacing w:after="0"/>
        <w:ind w:left="0"/>
        <w:jc w:val="both"/>
      </w:pPr>
      <w:r>
        <w:rPr>
          <w:rFonts w:ascii="Times New Roman"/>
          <w:b w:val="false"/>
          <w:i w:val="false"/>
          <w:color w:val="000000"/>
          <w:sz w:val="28"/>
        </w:rPr>
        <w:t>
      1) мемлекеттік органдардың, Қазақстан Республикасы Ұлттық кәсіпкерлер палатасының, жеке кәсіпкерлік субъектілерінің аккредиттелген бірлестіктерінің және басқа да мүдделі тараптардың ұсыныстары;</w:t>
      </w:r>
    </w:p>
    <w:p>
      <w:pPr>
        <w:spacing w:after="0"/>
        <w:ind w:left="0"/>
        <w:jc w:val="both"/>
      </w:pPr>
      <w:r>
        <w:rPr>
          <w:rFonts w:ascii="Times New Roman"/>
          <w:b w:val="false"/>
          <w:i w:val="false"/>
          <w:color w:val="000000"/>
          <w:sz w:val="28"/>
        </w:rPr>
        <w:t>
      2) стандарттау жөніндегі техникалық комитеттердің жұмыс жоспарлары;</w:t>
      </w:r>
    </w:p>
    <w:p>
      <w:pPr>
        <w:spacing w:after="0"/>
        <w:ind w:left="0"/>
        <w:jc w:val="both"/>
      </w:pPr>
      <w:r>
        <w:rPr>
          <w:rFonts w:ascii="Times New Roman"/>
          <w:b w:val="false"/>
          <w:i w:val="false"/>
          <w:color w:val="000000"/>
          <w:sz w:val="28"/>
        </w:rPr>
        <w:t>
      3) қолданыстағы стандарттау жөніндегі құжаттарды алдын ала талдау және ұлттық стандарттарды әзірлеу қажеттілігі ескеріле отырып, техникалық регламенттерге өзара байланысты стандарттардың тізбелерін кеңейту;</w:t>
      </w:r>
    </w:p>
    <w:p>
      <w:pPr>
        <w:spacing w:after="0"/>
        <w:ind w:left="0"/>
        <w:jc w:val="both"/>
      </w:pPr>
      <w:r>
        <w:rPr>
          <w:rFonts w:ascii="Times New Roman"/>
          <w:b w:val="false"/>
          <w:i w:val="false"/>
          <w:color w:val="000000"/>
          <w:sz w:val="28"/>
        </w:rPr>
        <w:t>
      4) стандарттау саласындағы мониторинг нәтижелері;</w:t>
      </w:r>
    </w:p>
    <w:p>
      <w:pPr>
        <w:spacing w:after="0"/>
        <w:ind w:left="0"/>
        <w:jc w:val="both"/>
      </w:pPr>
      <w:r>
        <w:rPr>
          <w:rFonts w:ascii="Times New Roman"/>
          <w:b w:val="false"/>
          <w:i w:val="false"/>
          <w:color w:val="000000"/>
          <w:sz w:val="28"/>
        </w:rPr>
        <w:t>
      5) Қазақстан Республикасының әлеуметтік-экономикалық дамуының негізгі бағыттарына сай келетін өзге де көздер негізінде қалыптастырылады.</w:t>
      </w:r>
    </w:p>
    <w:bookmarkStart w:name="z114" w:id="82"/>
    <w:p>
      <w:pPr>
        <w:spacing w:after="0"/>
        <w:ind w:left="0"/>
        <w:jc w:val="both"/>
      </w:pPr>
      <w:r>
        <w:rPr>
          <w:rFonts w:ascii="Times New Roman"/>
          <w:b w:val="false"/>
          <w:i w:val="false"/>
          <w:color w:val="000000"/>
          <w:sz w:val="28"/>
        </w:rPr>
        <w:t>
      3. Осы баптың күші халықаралық, өңірлік стандарттарды (мемлекетаралық стандарттарды қоспағанда), әскери ұлттық стандарттарды, ұйымдардың стандарттарын, сондай-ақ шет мемлекеттердің стандарттарын жоспарлауға қолданылмайды.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Ұлттық стандарттарды әзірлеу және бекіту</w:t>
      </w:r>
    </w:p>
    <w:bookmarkStart w:name="z116" w:id="83"/>
    <w:p>
      <w:pPr>
        <w:spacing w:after="0"/>
        <w:ind w:left="0"/>
        <w:jc w:val="both"/>
      </w:pPr>
      <w:r>
        <w:rPr>
          <w:rFonts w:ascii="Times New Roman"/>
          <w:b w:val="false"/>
          <w:i w:val="false"/>
          <w:color w:val="000000"/>
          <w:sz w:val="28"/>
        </w:rPr>
        <w:t>
      1. Ұлттық стандарттарды әзірлеу ұлттық стандарттау жоспарына сәйкес және (немесе) бастамашылық тәртіппен жүзеге асырылады.</w:t>
      </w:r>
    </w:p>
    <w:bookmarkEnd w:id="83"/>
    <w:bookmarkStart w:name="z117" w:id="84"/>
    <w:p>
      <w:pPr>
        <w:spacing w:after="0"/>
        <w:ind w:left="0"/>
        <w:jc w:val="both"/>
      </w:pPr>
      <w:r>
        <w:rPr>
          <w:rFonts w:ascii="Times New Roman"/>
          <w:b w:val="false"/>
          <w:i w:val="false"/>
          <w:color w:val="000000"/>
          <w:sz w:val="28"/>
        </w:rPr>
        <w:t>
      2. Ұлттық стандарттар:</w:t>
      </w:r>
    </w:p>
    <w:bookmarkEnd w:id="84"/>
    <w:p>
      <w:pPr>
        <w:spacing w:after="0"/>
        <w:ind w:left="0"/>
        <w:jc w:val="both"/>
      </w:pPr>
      <w:r>
        <w:rPr>
          <w:rFonts w:ascii="Times New Roman"/>
          <w:b w:val="false"/>
          <w:i w:val="false"/>
          <w:color w:val="000000"/>
          <w:sz w:val="28"/>
        </w:rPr>
        <w:t>
      1) ғылыми зерттеулер (сынақтар) мен өлшемдер нәтижелері;</w:t>
      </w:r>
    </w:p>
    <w:p>
      <w:pPr>
        <w:spacing w:after="0"/>
        <w:ind w:left="0"/>
        <w:jc w:val="both"/>
      </w:pPr>
      <w:r>
        <w:rPr>
          <w:rFonts w:ascii="Times New Roman"/>
          <w:b w:val="false"/>
          <w:i w:val="false"/>
          <w:color w:val="000000"/>
          <w:sz w:val="28"/>
        </w:rPr>
        <w:t>
      2) халықаралық, өңірлік стандарттар, ұйымдардың стандарттары, шет мемлекеттердің стандарттары және стандарттау объектісіне қойылатын талаптарды белгілейтін өзге де құжаттар;</w:t>
      </w:r>
    </w:p>
    <w:p>
      <w:pPr>
        <w:spacing w:after="0"/>
        <w:ind w:left="0"/>
        <w:jc w:val="both"/>
      </w:pPr>
      <w:r>
        <w:rPr>
          <w:rFonts w:ascii="Times New Roman"/>
          <w:b w:val="false"/>
          <w:i w:val="false"/>
          <w:color w:val="000000"/>
          <w:sz w:val="28"/>
        </w:rPr>
        <w:t xml:space="preserve">
      3) өнімдердің, процестердің және көрсетілетін қызметтердің жаңа түрлерін қолдануда жиналған практикалық тәжірибе ескеріле отырып әзірленеді. </w:t>
      </w:r>
    </w:p>
    <w:p>
      <w:pPr>
        <w:spacing w:after="0"/>
        <w:ind w:left="0"/>
        <w:jc w:val="both"/>
      </w:pPr>
      <w:r>
        <w:rPr>
          <w:rFonts w:ascii="Times New Roman"/>
          <w:b w:val="false"/>
          <w:i w:val="false"/>
          <w:color w:val="000000"/>
          <w:sz w:val="28"/>
        </w:rPr>
        <w:t xml:space="preserve">
      Ғылыми зерттеулер мен өлшемдер негізінде әзірленетін ұлттық стандарттарды әзірлеу кезеңі үш жылдан аспауға тиіс. </w:t>
      </w:r>
    </w:p>
    <w:bookmarkStart w:name="z118" w:id="85"/>
    <w:p>
      <w:pPr>
        <w:spacing w:after="0"/>
        <w:ind w:left="0"/>
        <w:jc w:val="both"/>
      </w:pPr>
      <w:r>
        <w:rPr>
          <w:rFonts w:ascii="Times New Roman"/>
          <w:b w:val="false"/>
          <w:i w:val="false"/>
          <w:color w:val="000000"/>
          <w:sz w:val="28"/>
        </w:rPr>
        <w:t>
      3. Ұлттық стандарттарды әзірлеуді ұлттық стандарттау жүйесінің мүдделі субъектілері жүзеге асырады.</w:t>
      </w:r>
    </w:p>
    <w:bookmarkEnd w:id="85"/>
    <w:p>
      <w:pPr>
        <w:spacing w:after="0"/>
        <w:ind w:left="0"/>
        <w:jc w:val="both"/>
      </w:pPr>
      <w:r>
        <w:rPr>
          <w:rFonts w:ascii="Times New Roman"/>
          <w:b w:val="false"/>
          <w:i w:val="false"/>
          <w:color w:val="000000"/>
          <w:sz w:val="28"/>
        </w:rPr>
        <w:t xml:space="preserve">
      Бюджет қаражаты есебінен қаржыландырылатын негізге алынатын ұлттық стандарттарды, техникалық регламенттерге стандарттардың тізбелеріне өзара байланысты стандарттар ретінде енгізілетін ұлттық және мемлекетаралық стандарттарды әзірлеуді стандарттау жөніндегі ұлттық орган жүзеге асырады. </w:t>
      </w:r>
    </w:p>
    <w:bookmarkStart w:name="z119" w:id="86"/>
    <w:p>
      <w:pPr>
        <w:spacing w:after="0"/>
        <w:ind w:left="0"/>
        <w:jc w:val="both"/>
      </w:pPr>
      <w:r>
        <w:rPr>
          <w:rFonts w:ascii="Times New Roman"/>
          <w:b w:val="false"/>
          <w:i w:val="false"/>
          <w:color w:val="000000"/>
          <w:sz w:val="28"/>
        </w:rPr>
        <w:t>
      4. Ұлттық стандарттарды әзірлеудің басталғаны және аяқталғаны туралы хабарламалар, сондай-ақ ұлттық стандарттардың жобалары стандарттау жөніндегі ұлттық органның интернет-ресурсында орналастырылады.</w:t>
      </w:r>
    </w:p>
    <w:bookmarkEnd w:id="86"/>
    <w:p>
      <w:pPr>
        <w:spacing w:after="0"/>
        <w:ind w:left="0"/>
        <w:jc w:val="both"/>
      </w:pPr>
      <w:r>
        <w:rPr>
          <w:rFonts w:ascii="Times New Roman"/>
          <w:b w:val="false"/>
          <w:i w:val="false"/>
          <w:color w:val="000000"/>
          <w:sz w:val="28"/>
        </w:rPr>
        <w:t>
      Ұлттық стандарттардың жобаларын стандарттау жөніндегі ұлттық органның интернет-ресурсында жария талқылау күнтізбелік алпыс күн ішінде жүзеге асырылады.</w:t>
      </w:r>
    </w:p>
    <w:bookmarkStart w:name="z120" w:id="87"/>
    <w:p>
      <w:pPr>
        <w:spacing w:after="0"/>
        <w:ind w:left="0"/>
        <w:jc w:val="both"/>
      </w:pPr>
      <w:r>
        <w:rPr>
          <w:rFonts w:ascii="Times New Roman"/>
          <w:b w:val="false"/>
          <w:i w:val="false"/>
          <w:color w:val="000000"/>
          <w:sz w:val="28"/>
        </w:rPr>
        <w:t xml:space="preserve">
      5. Ұлттық стандартты бекіту алдында әзірлеуші оның жобасын стандарттау жөніндегі ұлттық органға сараптамаға жібереді. </w:t>
      </w:r>
    </w:p>
    <w:bookmarkEnd w:id="87"/>
    <w:p>
      <w:pPr>
        <w:spacing w:after="0"/>
        <w:ind w:left="0"/>
        <w:jc w:val="both"/>
      </w:pPr>
      <w:r>
        <w:rPr>
          <w:rFonts w:ascii="Times New Roman"/>
          <w:b w:val="false"/>
          <w:i w:val="false"/>
          <w:color w:val="000000"/>
          <w:sz w:val="28"/>
        </w:rPr>
        <w:t>
      Стандарттау объектілерінің қауіпсіздігі мәселелерін қозғайтын ұлттық стандарттарды қоспағанда, уәкілетті орган айқындаған тәртіппен ұлттық стандарттарды бекітудің міндетті шарты консенсусқа қол жеткізу болып табылады.</w:t>
      </w:r>
    </w:p>
    <w:p>
      <w:pPr>
        <w:spacing w:after="0"/>
        <w:ind w:left="0"/>
        <w:jc w:val="both"/>
      </w:pPr>
      <w:r>
        <w:rPr>
          <w:rFonts w:ascii="Times New Roman"/>
          <w:b w:val="false"/>
          <w:i w:val="false"/>
          <w:color w:val="000000"/>
          <w:sz w:val="28"/>
        </w:rPr>
        <w:t xml:space="preserve">
      Стандарттау объектілерінің қауіпсіздігі мәселелерін қозғайтын ұлттық стандарттарды бекіту туралы шешімді мүдделі мемлекеттік органмен келісу бойынша уәкілетті орган қабылдайды. </w:t>
      </w:r>
    </w:p>
    <w:bookmarkStart w:name="z121" w:id="88"/>
    <w:p>
      <w:pPr>
        <w:spacing w:after="0"/>
        <w:ind w:left="0"/>
        <w:jc w:val="both"/>
      </w:pPr>
      <w:r>
        <w:rPr>
          <w:rFonts w:ascii="Times New Roman"/>
          <w:b w:val="false"/>
          <w:i w:val="false"/>
          <w:color w:val="000000"/>
          <w:sz w:val="28"/>
        </w:rPr>
        <w:t xml:space="preserve">
      6. Жария талқылау кезеңінде ұлттық стандарттардың жобалары стандарттау жөніндегі бейіндік техникалық комитетте, ал ол болмаған жағдайда стандарттау жөніндегі ұлттық органда міндетті техникалық талқылаудан өтеді. </w:t>
      </w:r>
    </w:p>
    <w:bookmarkEnd w:id="88"/>
    <w:bookmarkStart w:name="z122" w:id="89"/>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6-тармақтарының</w:t>
      </w:r>
      <w:r>
        <w:rPr>
          <w:rFonts w:ascii="Times New Roman"/>
          <w:b w:val="false"/>
          <w:i w:val="false"/>
          <w:color w:val="000000"/>
          <w:sz w:val="28"/>
        </w:rPr>
        <w:t xml:space="preserve"> ережелері әскери ұлттық стандарттарды әзірлеу кезінде қолданылмайды. </w:t>
      </w:r>
    </w:p>
    <w:bookmarkEnd w:id="89"/>
    <w:p>
      <w:pPr>
        <w:spacing w:after="0"/>
        <w:ind w:left="0"/>
        <w:jc w:val="both"/>
      </w:pPr>
      <w:r>
        <w:rPr>
          <w:rFonts w:ascii="Times New Roman"/>
          <w:b/>
          <w:i w:val="false"/>
          <w:color w:val="000000"/>
          <w:sz w:val="28"/>
        </w:rPr>
        <w:t>23-бап. Ұлттық стандарттарға өзгерістер енгізу және олардың күшін жою</w:t>
      </w:r>
    </w:p>
    <w:bookmarkStart w:name="z123" w:id="90"/>
    <w:p>
      <w:pPr>
        <w:spacing w:after="0"/>
        <w:ind w:left="0"/>
        <w:jc w:val="both"/>
      </w:pPr>
      <w:r>
        <w:rPr>
          <w:rFonts w:ascii="Times New Roman"/>
          <w:b w:val="false"/>
          <w:i w:val="false"/>
          <w:color w:val="000000"/>
          <w:sz w:val="28"/>
        </w:rPr>
        <w:t>
      1. Ұлттық стандарттарға өзгерістер жекелеген талаптарды ауыстыру, толықтыру немесе алып тастау, олардың қолданылуын ұзарту, шектеу немесе қалпына келтіру, жаңа талаптарды енгізу және халықаралық стандарттармен үйлестіру кезінде енгізіледі, бұлар қолданыстағы ұлттық стандарт бойынша дайындалатын өніммен жаңа өнімнің өзара айырбасталу және сәйкестік талаптарының бұзылуына алып келмейді.</w:t>
      </w:r>
    </w:p>
    <w:bookmarkEnd w:id="90"/>
    <w:bookmarkStart w:name="z124" w:id="91"/>
    <w:p>
      <w:pPr>
        <w:spacing w:after="0"/>
        <w:ind w:left="0"/>
        <w:jc w:val="both"/>
      </w:pPr>
      <w:r>
        <w:rPr>
          <w:rFonts w:ascii="Times New Roman"/>
          <w:b w:val="false"/>
          <w:i w:val="false"/>
          <w:color w:val="000000"/>
          <w:sz w:val="28"/>
        </w:rPr>
        <w:t>
      2. Ұлттық стандарттарға өзгерістер енгізу рәсімдерін уәкілетті орган белгілейді.</w:t>
      </w:r>
    </w:p>
    <w:bookmarkEnd w:id="91"/>
    <w:bookmarkStart w:name="z125" w:id="92"/>
    <w:p>
      <w:pPr>
        <w:spacing w:after="0"/>
        <w:ind w:left="0"/>
        <w:jc w:val="both"/>
      </w:pPr>
      <w:r>
        <w:rPr>
          <w:rFonts w:ascii="Times New Roman"/>
          <w:b w:val="false"/>
          <w:i w:val="false"/>
          <w:color w:val="000000"/>
          <w:sz w:val="28"/>
        </w:rPr>
        <w:t>
      3. Ұлттық стандарттардың күшін жою үшін мыналар негіздер болып табылады:</w:t>
      </w:r>
    </w:p>
    <w:bookmarkEnd w:id="92"/>
    <w:p>
      <w:pPr>
        <w:spacing w:after="0"/>
        <w:ind w:left="0"/>
        <w:jc w:val="both"/>
      </w:pPr>
      <w:r>
        <w:rPr>
          <w:rFonts w:ascii="Times New Roman"/>
          <w:b w:val="false"/>
          <w:i w:val="false"/>
          <w:color w:val="000000"/>
          <w:sz w:val="28"/>
        </w:rPr>
        <w:t>
      1) Қазақстан Республикасы заңнамасының талаптарына қайшы келу;</w:t>
      </w:r>
    </w:p>
    <w:p>
      <w:pPr>
        <w:spacing w:after="0"/>
        <w:ind w:left="0"/>
        <w:jc w:val="both"/>
      </w:pPr>
      <w:r>
        <w:rPr>
          <w:rFonts w:ascii="Times New Roman"/>
          <w:b w:val="false"/>
          <w:i w:val="false"/>
          <w:color w:val="000000"/>
          <w:sz w:val="28"/>
        </w:rPr>
        <w:t>
      2) қолданыстағы ұлттық стандарттың орнына жаңасын қолданысқа енгізу;</w:t>
      </w:r>
    </w:p>
    <w:p>
      <w:pPr>
        <w:spacing w:after="0"/>
        <w:ind w:left="0"/>
        <w:jc w:val="both"/>
      </w:pPr>
      <w:r>
        <w:rPr>
          <w:rFonts w:ascii="Times New Roman"/>
          <w:b w:val="false"/>
          <w:i w:val="false"/>
          <w:color w:val="000000"/>
          <w:sz w:val="28"/>
        </w:rPr>
        <w:t>
      3) Қазақстан Республикасының аумағында мемлекетаралық стандарттарды қабылдау;</w:t>
      </w:r>
    </w:p>
    <w:p>
      <w:pPr>
        <w:spacing w:after="0"/>
        <w:ind w:left="0"/>
        <w:jc w:val="both"/>
      </w:pPr>
      <w:r>
        <w:rPr>
          <w:rFonts w:ascii="Times New Roman"/>
          <w:b w:val="false"/>
          <w:i w:val="false"/>
          <w:color w:val="000000"/>
          <w:sz w:val="28"/>
        </w:rPr>
        <w:t>
      4) ұлттық стандартты қолданудың өзекті болмай қалуы.</w:t>
      </w:r>
    </w:p>
    <w:bookmarkStart w:name="z126" w:id="93"/>
    <w:p>
      <w:pPr>
        <w:spacing w:after="0"/>
        <w:ind w:left="0"/>
        <w:jc w:val="both"/>
      </w:pPr>
      <w:r>
        <w:rPr>
          <w:rFonts w:ascii="Times New Roman"/>
          <w:b w:val="false"/>
          <w:i w:val="false"/>
          <w:color w:val="000000"/>
          <w:sz w:val="28"/>
        </w:rPr>
        <w:t>
      4. Ұлттық стандарттың күші жойылған кезде ұлттық стандарттың күшін жоюға бастама жасаған тұлғалар уәкілетті органға ұсыныс жібереді.</w:t>
      </w:r>
    </w:p>
    <w:bookmarkEnd w:id="93"/>
    <w:bookmarkStart w:name="z127" w:id="94"/>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ережелері әскери ұлттық стандарттарға өзгерістер енгізген және олардың күшін жойған кезде қолданылмайды.</w:t>
      </w:r>
    </w:p>
    <w:bookmarkEnd w:id="94"/>
    <w:p>
      <w:pPr>
        <w:spacing w:after="0"/>
        <w:ind w:left="0"/>
        <w:jc w:val="both"/>
      </w:pPr>
      <w:r>
        <w:rPr>
          <w:rFonts w:ascii="Times New Roman"/>
          <w:b/>
          <w:i w:val="false"/>
          <w:color w:val="000000"/>
          <w:sz w:val="28"/>
        </w:rPr>
        <w:t>24-бап. Ұлттық техникалық-экономикалық ақпарат сыныптауыштарын әзірлеу және бекіту</w:t>
      </w:r>
    </w:p>
    <w:bookmarkStart w:name="z128" w:id="95"/>
    <w:p>
      <w:pPr>
        <w:spacing w:after="0"/>
        <w:ind w:left="0"/>
        <w:jc w:val="both"/>
      </w:pPr>
      <w:r>
        <w:rPr>
          <w:rFonts w:ascii="Times New Roman"/>
          <w:b w:val="false"/>
          <w:i w:val="false"/>
          <w:color w:val="000000"/>
          <w:sz w:val="28"/>
        </w:rPr>
        <w:t>
      1. Ұлттық техникалық-экономикалық ақпарат сыныптауыштарын әзірлеудің басталғаны және аяқталғаны туралы хабарламалар, сондай-ақ ұлттық техникалық-экономикалық ақпарат сыныптауыштарының жобалары стандарттау жөніндегі ұлттық органның интернет-ресурсында орналастырылады.</w:t>
      </w:r>
    </w:p>
    <w:bookmarkEnd w:id="95"/>
    <w:p>
      <w:pPr>
        <w:spacing w:after="0"/>
        <w:ind w:left="0"/>
        <w:jc w:val="both"/>
      </w:pPr>
      <w:r>
        <w:rPr>
          <w:rFonts w:ascii="Times New Roman"/>
          <w:b w:val="false"/>
          <w:i w:val="false"/>
          <w:color w:val="000000"/>
          <w:sz w:val="28"/>
        </w:rPr>
        <w:t>
      Ұлттық техникалық-экономикалық ақпарат сыныптауыштарының жобаларын стандарттау жөніндегі ұлттық органның интернет-ресурсында жария талқылау күнтізбелік алпыс күн ішінде жүзеге асырылады.</w:t>
      </w:r>
    </w:p>
    <w:p>
      <w:pPr>
        <w:spacing w:after="0"/>
        <w:ind w:left="0"/>
        <w:jc w:val="both"/>
      </w:pPr>
      <w:r>
        <w:rPr>
          <w:rFonts w:ascii="Times New Roman"/>
          <w:b w:val="false"/>
          <w:i w:val="false"/>
          <w:color w:val="000000"/>
          <w:sz w:val="28"/>
        </w:rPr>
        <w:t>
      Тауарлардың, жұмыстардың және көрсетілетін қызметтердің жалпы сыныптауышына өзгерістер мен толықтырулардың жобаларын жария талқылау стандарттау жөніндегі ұлттық органның интернет-ресурсында бес жұмыс күні ішінде жүзеге асырылады.</w:t>
      </w:r>
    </w:p>
    <w:bookmarkStart w:name="z129" w:id="96"/>
    <w:p>
      <w:pPr>
        <w:spacing w:after="0"/>
        <w:ind w:left="0"/>
        <w:jc w:val="both"/>
      </w:pPr>
      <w:r>
        <w:rPr>
          <w:rFonts w:ascii="Times New Roman"/>
          <w:b w:val="false"/>
          <w:i w:val="false"/>
          <w:color w:val="000000"/>
          <w:sz w:val="28"/>
        </w:rPr>
        <w:t>
      2. Ұлттық техникалық-экономикалық ақпарат сыныптауышын бекіту алдында әзірлеуші оның жобасын стандарттау жөніндегі ұлттық органға сараптамаға жібереді.</w:t>
      </w:r>
    </w:p>
    <w:bookmarkEnd w:id="96"/>
    <w:bookmarkStart w:name="z130" w:id="97"/>
    <w:p>
      <w:pPr>
        <w:spacing w:after="0"/>
        <w:ind w:left="0"/>
        <w:jc w:val="both"/>
      </w:pPr>
      <w:r>
        <w:rPr>
          <w:rFonts w:ascii="Times New Roman"/>
          <w:b w:val="false"/>
          <w:i w:val="false"/>
          <w:color w:val="000000"/>
          <w:sz w:val="28"/>
        </w:rPr>
        <w:t>
      3. Ұлттық техникалық-экономикалық ақпарат сыныптауыштары бекітіліп, ұлттық стандарттау жүйесінің тізілімінде тіркелгеннен кейін уәкілетті орган сақтау үшін депозитарийге береді.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Ұлттық стандарттарды, ұлттық техникалық-экономикалық ақпарат сыныптауыштарын, стандарттау жөніндегі ұсынымдарды тіркеу</w:t>
      </w:r>
    </w:p>
    <w:p>
      <w:pPr>
        <w:spacing w:after="0"/>
        <w:ind w:left="0"/>
        <w:jc w:val="both"/>
      </w:pPr>
      <w:r>
        <w:rPr>
          <w:rFonts w:ascii="Times New Roman"/>
          <w:b w:val="false"/>
          <w:i w:val="false"/>
          <w:color w:val="000000"/>
          <w:sz w:val="28"/>
        </w:rPr>
        <w:t>
      Ұлттық стандарттар, ұлттық техникалық-экономикалық ақпарат сыныптауыштары, стандарттау жөніндегі ұсынымдар міндетті тіркеуге жатады.</w:t>
      </w:r>
    </w:p>
    <w:bookmarkStart w:name="z131" w:id="98"/>
    <w:p>
      <w:pPr>
        <w:spacing w:after="0"/>
        <w:ind w:left="0"/>
        <w:jc w:val="left"/>
      </w:pPr>
      <w:r>
        <w:rPr>
          <w:rFonts w:ascii="Times New Roman"/>
          <w:b/>
          <w:i w:val="false"/>
          <w:color w:val="000000"/>
        </w:rPr>
        <w:t xml:space="preserve"> 5-тарау. СТАНДАРТТАУ ЖӨНІНДЕГІ ҚҰЖАТТАРДЫ ҚОЛДАНУ</w:t>
      </w:r>
    </w:p>
    <w:bookmarkEnd w:id="98"/>
    <w:p>
      <w:pPr>
        <w:spacing w:after="0"/>
        <w:ind w:left="0"/>
        <w:jc w:val="both"/>
      </w:pPr>
      <w:r>
        <w:rPr>
          <w:rFonts w:ascii="Times New Roman"/>
          <w:b/>
          <w:i w:val="false"/>
          <w:color w:val="000000"/>
          <w:sz w:val="28"/>
        </w:rPr>
        <w:t>26-бап. Стандарттау жөніндегі құжаттарды қолдану</w:t>
      </w:r>
    </w:p>
    <w:bookmarkStart w:name="z132" w:id="99"/>
    <w:p>
      <w:pPr>
        <w:spacing w:after="0"/>
        <w:ind w:left="0"/>
        <w:jc w:val="both"/>
      </w:pPr>
      <w:r>
        <w:rPr>
          <w:rFonts w:ascii="Times New Roman"/>
          <w:b w:val="false"/>
          <w:i w:val="false"/>
          <w:color w:val="000000"/>
          <w:sz w:val="28"/>
        </w:rPr>
        <w:t>
      1. Ұлттық, мемлекетаралық стандарттар және ұлттық техникалық-экономикалық ақпарат сыныптауыштары, егер Қазақстан Республикасының заңнамасында бұл жөніндегі нұсқаулар болса, қолданылуы міндетті болып табылады.</w:t>
      </w:r>
    </w:p>
    <w:bookmarkEnd w:id="99"/>
    <w:p>
      <w:pPr>
        <w:spacing w:after="0"/>
        <w:ind w:left="0"/>
        <w:jc w:val="both"/>
      </w:pPr>
      <w:r>
        <w:rPr>
          <w:rFonts w:ascii="Times New Roman"/>
          <w:b w:val="false"/>
          <w:i w:val="false"/>
          <w:color w:val="000000"/>
          <w:sz w:val="28"/>
        </w:rPr>
        <w:t>
      Техникалық регламенттердің талаптарын орындау және техникалық регламенттердің талаптарына сәйкестігін бағалау үшін таңдау бойынша ерікті негізде өзара байланысты стандарттар қолданылады.</w:t>
      </w:r>
    </w:p>
    <w:p>
      <w:pPr>
        <w:spacing w:after="0"/>
        <w:ind w:left="0"/>
        <w:jc w:val="both"/>
      </w:pPr>
      <w:r>
        <w:rPr>
          <w:rFonts w:ascii="Times New Roman"/>
          <w:b w:val="false"/>
          <w:i w:val="false"/>
          <w:color w:val="000000"/>
          <w:sz w:val="28"/>
        </w:rPr>
        <w:t>
      Өзара байланысты стандарттарды қолданбау техникалық регламенттердің талаптарын сақтамау ретінде қаралмайды.</w:t>
      </w:r>
    </w:p>
    <w:p>
      <w:pPr>
        <w:spacing w:after="0"/>
        <w:ind w:left="0"/>
        <w:jc w:val="both"/>
      </w:pPr>
      <w:r>
        <w:rPr>
          <w:rFonts w:ascii="Times New Roman"/>
          <w:b w:val="false"/>
          <w:i w:val="false"/>
          <w:color w:val="000000"/>
          <w:sz w:val="28"/>
        </w:rPr>
        <w:t>
      Техникалық регламенттерге стандарттардың тізбелеріне енгізілген өзара байланысты стандарттар қолданылмаған жағдайда, сәйкестікті бағалау тәуекелдерді талдау негізінде жүзеге асырылады.</w:t>
      </w:r>
    </w:p>
    <w:p>
      <w:pPr>
        <w:spacing w:after="0"/>
        <w:ind w:left="0"/>
        <w:jc w:val="both"/>
      </w:pPr>
      <w:r>
        <w:rPr>
          <w:rFonts w:ascii="Times New Roman"/>
          <w:b w:val="false"/>
          <w:i w:val="false"/>
          <w:color w:val="000000"/>
          <w:sz w:val="28"/>
        </w:rPr>
        <w:t>
      Ұйымдардың стандарттарына сілтемелер нормативтік құқықтық актілерде қолданылмайды.</w:t>
      </w:r>
    </w:p>
    <w:bookmarkStart w:name="z133" w:id="100"/>
    <w:p>
      <w:pPr>
        <w:spacing w:after="0"/>
        <w:ind w:left="0"/>
        <w:jc w:val="both"/>
      </w:pPr>
      <w:r>
        <w:rPr>
          <w:rFonts w:ascii="Times New Roman"/>
          <w:b w:val="false"/>
          <w:i w:val="false"/>
          <w:color w:val="000000"/>
          <w:sz w:val="28"/>
        </w:rPr>
        <w:t>
      2. Егер Қазақстан Республикасының стандарттау саласындағы заңнамасында өзгеше белгіленбесе, стандарттау жөніндегі құжаттар стандарттау объектілерінің шығарылған еліне және жеріне қарамастан, ерікті негізде қолданылады.</w:t>
      </w:r>
    </w:p>
    <w:bookmarkEnd w:id="100"/>
    <w:bookmarkStart w:name="z134" w:id="101"/>
    <w:p>
      <w:pPr>
        <w:spacing w:after="0"/>
        <w:ind w:left="0"/>
        <w:jc w:val="both"/>
      </w:pPr>
      <w:r>
        <w:rPr>
          <w:rFonts w:ascii="Times New Roman"/>
          <w:b w:val="false"/>
          <w:i w:val="false"/>
          <w:color w:val="000000"/>
          <w:sz w:val="28"/>
        </w:rPr>
        <w:t>
      3. Егер ұлттық стандарттау жүйесінің субъектісі ерікті түрде стандарттау объектісінің стандарттау жөніндегі құжатқа сәйкестігі туралы мәлімдесе, оның ішінде стандарттау жөніндегі құжаттың белгілемесі таңбалауда, пайдалану немесе өзге де құжаттамада қолданылған жағдайда, сондай-ақ егер стандарттау объектісі ерікті түрде стандарттау жөніндегі құжаттың талаптарына сәйкестікке сертификатталса, стандарттау жөніндегі құжаттың талаптары ол үшін міндетті болады.</w:t>
      </w:r>
    </w:p>
    <w:bookmarkEnd w:id="101"/>
    <w:bookmarkStart w:name="z135" w:id="102"/>
    <w:p>
      <w:pPr>
        <w:spacing w:after="0"/>
        <w:ind w:left="0"/>
        <w:jc w:val="both"/>
      </w:pPr>
      <w:r>
        <w:rPr>
          <w:rFonts w:ascii="Times New Roman"/>
          <w:b w:val="false"/>
          <w:i w:val="false"/>
          <w:color w:val="000000"/>
          <w:sz w:val="28"/>
        </w:rPr>
        <w:t xml:space="preserve">
      4. Жеке және заңды тұлғалардың стандарттау жөніндегі құжаттарды қолдануы авторлық құқықтар сақтала отырып жүзеге асырылады. </w:t>
      </w:r>
    </w:p>
    <w:bookmarkEnd w:id="102"/>
    <w:p>
      <w:pPr>
        <w:spacing w:after="0"/>
        <w:ind w:left="0"/>
        <w:jc w:val="both"/>
      </w:pPr>
      <w:r>
        <w:rPr>
          <w:rFonts w:ascii="Times New Roman"/>
          <w:b/>
          <w:i w:val="false"/>
          <w:color w:val="000000"/>
          <w:sz w:val="28"/>
        </w:rPr>
        <w:t>27-бап. Халықаралық, өңiрлiк стандарттарды және шет мемлекеттердiң стандарттарын қолдану</w:t>
      </w:r>
    </w:p>
    <w:bookmarkStart w:name="z136" w:id="103"/>
    <w:p>
      <w:pPr>
        <w:spacing w:after="0"/>
        <w:ind w:left="0"/>
        <w:jc w:val="both"/>
      </w:pPr>
      <w:r>
        <w:rPr>
          <w:rFonts w:ascii="Times New Roman"/>
          <w:b w:val="false"/>
          <w:i w:val="false"/>
          <w:color w:val="000000"/>
          <w:sz w:val="28"/>
        </w:rPr>
        <w:t>
      1. Халықаралық, өңірлік стандарттар және шет мемлекеттердің стандарттары Қазақстан Республикасының аумағында оларды ұлттық және мемлекетаралық стандарттар ретінде қабылдау арқылы қолданылады.</w:t>
      </w:r>
    </w:p>
    <w:bookmarkEnd w:id="103"/>
    <w:p>
      <w:pPr>
        <w:spacing w:after="0"/>
        <w:ind w:left="0"/>
        <w:jc w:val="both"/>
      </w:pPr>
      <w:r>
        <w:rPr>
          <w:rFonts w:ascii="Times New Roman"/>
          <w:b w:val="false"/>
          <w:i w:val="false"/>
          <w:color w:val="000000"/>
          <w:sz w:val="28"/>
        </w:rPr>
        <w:t xml:space="preserve">
      Ұлттық стандарттау жүйесінің субъектілері ұйымның мақсаттарын іске асыру үшін осы Заңның </w:t>
      </w:r>
      <w:r>
        <w:rPr>
          <w:rFonts w:ascii="Times New Roman"/>
          <w:b w:val="false"/>
          <w:i w:val="false"/>
          <w:color w:val="000000"/>
          <w:sz w:val="28"/>
        </w:rPr>
        <w:t>16-бабы</w:t>
      </w:r>
      <w:r>
        <w:rPr>
          <w:rFonts w:ascii="Times New Roman"/>
          <w:b w:val="false"/>
          <w:i w:val="false"/>
          <w:color w:val="000000"/>
          <w:sz w:val="28"/>
        </w:rPr>
        <w:t xml:space="preserve"> 2-тармағының және осы баптың 2-тармағының талаптарын ескеріп, стандарттау жөніндегі ұлттық органға тиісті хабарлама жібере отырып, халықаралық, өңірлік стандарттарды және шет мемлекеттердің стандарттарын тікелей қолдана алады.</w:t>
      </w:r>
    </w:p>
    <w:bookmarkStart w:name="z137" w:id="104"/>
    <w:p>
      <w:pPr>
        <w:spacing w:after="0"/>
        <w:ind w:left="0"/>
        <w:jc w:val="both"/>
      </w:pPr>
      <w:r>
        <w:rPr>
          <w:rFonts w:ascii="Times New Roman"/>
          <w:b w:val="false"/>
          <w:i w:val="false"/>
          <w:color w:val="000000"/>
          <w:sz w:val="28"/>
        </w:rPr>
        <w:t>
      2. Халықаралық, өңiрлiк стандарттарды және шет мемлекеттердiң стандарттарын қолдану үшін қажетті шарттардың бірі мыналар болып табылады:</w:t>
      </w:r>
    </w:p>
    <w:bookmarkEnd w:id="104"/>
    <w:p>
      <w:pPr>
        <w:spacing w:after="0"/>
        <w:ind w:left="0"/>
        <w:jc w:val="both"/>
      </w:pPr>
      <w:r>
        <w:rPr>
          <w:rFonts w:ascii="Times New Roman"/>
          <w:b w:val="false"/>
          <w:i w:val="false"/>
          <w:color w:val="000000"/>
          <w:sz w:val="28"/>
        </w:rPr>
        <w:t>
      1) Қазақстан Республикасының стандарттау, метрология және аккредиттеу жөнiндегi халықаралық және өңiрлiк ұйымдарға мүше болуы;</w:t>
      </w:r>
    </w:p>
    <w:p>
      <w:pPr>
        <w:spacing w:after="0"/>
        <w:ind w:left="0"/>
        <w:jc w:val="both"/>
      </w:pPr>
      <w:r>
        <w:rPr>
          <w:rFonts w:ascii="Times New Roman"/>
          <w:b w:val="false"/>
          <w:i w:val="false"/>
          <w:color w:val="000000"/>
          <w:sz w:val="28"/>
        </w:rPr>
        <w:t xml:space="preserve">
      2) Қазақстан Республикасының cтандарттау саласындағы ынтымақтастық туралы халықаралық шарттарының болуы; </w:t>
      </w:r>
    </w:p>
    <w:p>
      <w:pPr>
        <w:spacing w:after="0"/>
        <w:ind w:left="0"/>
        <w:jc w:val="both"/>
      </w:pPr>
      <w:r>
        <w:rPr>
          <w:rFonts w:ascii="Times New Roman"/>
          <w:b w:val="false"/>
          <w:i w:val="false"/>
          <w:color w:val="000000"/>
          <w:sz w:val="28"/>
        </w:rPr>
        <w:t xml:space="preserve">
      3) стандарттау жөніндегі ұлттық орган мен халықаралық, өңірлік, шетелдік ұйым арасында cтандарттау саласындағы ынтымақтастық туралы шарттың болуы; </w:t>
      </w:r>
    </w:p>
    <w:p>
      <w:pPr>
        <w:spacing w:after="0"/>
        <w:ind w:left="0"/>
        <w:jc w:val="both"/>
      </w:pPr>
      <w:r>
        <w:rPr>
          <w:rFonts w:ascii="Times New Roman"/>
          <w:b w:val="false"/>
          <w:i w:val="false"/>
          <w:color w:val="000000"/>
          <w:sz w:val="28"/>
        </w:rPr>
        <w:t>
      4) төлнұсқаларды ұстаушылардың халықаралық, өңірлік стандарттарды және шет мемлекеттердің стандарттарын қолдану жөніндегі талаптарын сақтау.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Стандарттау саласындағы мониторинг</w:t>
      </w:r>
    </w:p>
    <w:bookmarkStart w:name="z138" w:id="105"/>
    <w:p>
      <w:pPr>
        <w:spacing w:after="0"/>
        <w:ind w:left="0"/>
        <w:jc w:val="both"/>
      </w:pPr>
      <w:r>
        <w:rPr>
          <w:rFonts w:ascii="Times New Roman"/>
          <w:b w:val="false"/>
          <w:i w:val="false"/>
          <w:color w:val="000000"/>
          <w:sz w:val="28"/>
        </w:rPr>
        <w:t>
      1. Стандарттау саласындағы мониторингті:</w:t>
      </w:r>
    </w:p>
    <w:bookmarkEnd w:id="105"/>
    <w:p>
      <w:pPr>
        <w:spacing w:after="0"/>
        <w:ind w:left="0"/>
        <w:jc w:val="both"/>
      </w:pPr>
      <w:r>
        <w:rPr>
          <w:rFonts w:ascii="Times New Roman"/>
          <w:b w:val="false"/>
          <w:i w:val="false"/>
          <w:color w:val="000000"/>
          <w:sz w:val="28"/>
        </w:rPr>
        <w:t>
      1) бекітіп берілген стандарттау объектілері бойынша стандарттау жөніндегі техникалық комитеттер;</w:t>
      </w:r>
    </w:p>
    <w:p>
      <w:pPr>
        <w:spacing w:after="0"/>
        <w:ind w:left="0"/>
        <w:jc w:val="both"/>
      </w:pPr>
      <w:r>
        <w:rPr>
          <w:rFonts w:ascii="Times New Roman"/>
          <w:b w:val="false"/>
          <w:i w:val="false"/>
          <w:color w:val="000000"/>
          <w:sz w:val="28"/>
        </w:rPr>
        <w:t>
      2) стандарттау жөніндегі ұлттық орган;</w:t>
      </w:r>
    </w:p>
    <w:p>
      <w:pPr>
        <w:spacing w:after="0"/>
        <w:ind w:left="0"/>
        <w:jc w:val="both"/>
      </w:pPr>
      <w:r>
        <w:rPr>
          <w:rFonts w:ascii="Times New Roman"/>
          <w:b w:val="false"/>
          <w:i w:val="false"/>
          <w:color w:val="000000"/>
          <w:sz w:val="28"/>
        </w:rPr>
        <w:t>
      3) құзыреті шегінде мемлекеттік органдар жыл сайын жүзеге асырады.</w:t>
      </w:r>
    </w:p>
    <w:bookmarkStart w:name="z139" w:id="106"/>
    <w:p>
      <w:pPr>
        <w:spacing w:after="0"/>
        <w:ind w:left="0"/>
        <w:jc w:val="both"/>
      </w:pPr>
      <w:r>
        <w:rPr>
          <w:rFonts w:ascii="Times New Roman"/>
          <w:b w:val="false"/>
          <w:i w:val="false"/>
          <w:color w:val="000000"/>
          <w:sz w:val="28"/>
        </w:rPr>
        <w:t>
      2. Стандарттау саласындағы мониторингке:</w:t>
      </w:r>
    </w:p>
    <w:bookmarkEnd w:id="106"/>
    <w:p>
      <w:pPr>
        <w:spacing w:after="0"/>
        <w:ind w:left="0"/>
        <w:jc w:val="both"/>
      </w:pPr>
      <w:r>
        <w:rPr>
          <w:rFonts w:ascii="Times New Roman"/>
          <w:b w:val="false"/>
          <w:i w:val="false"/>
          <w:color w:val="000000"/>
          <w:sz w:val="28"/>
        </w:rPr>
        <w:t>
      1) ұлттық стандарттардың (әскери ұлттық стандарттарды қоспағанда) ғылыми-техникалық деңгейін талдау;</w:t>
      </w:r>
    </w:p>
    <w:p>
      <w:pPr>
        <w:spacing w:after="0"/>
        <w:ind w:left="0"/>
        <w:jc w:val="both"/>
      </w:pPr>
      <w:r>
        <w:rPr>
          <w:rFonts w:ascii="Times New Roman"/>
          <w:b w:val="false"/>
          <w:i w:val="false"/>
          <w:color w:val="000000"/>
          <w:sz w:val="28"/>
        </w:rPr>
        <w:t xml:space="preserve">
      2) ұлттық стандарттардың (әскери ұлттық стандарттарды қоспағанда) қолданыстағы техникалық регламенттерге сәйкестігін талдау; </w:t>
      </w:r>
    </w:p>
    <w:p>
      <w:pPr>
        <w:spacing w:after="0"/>
        <w:ind w:left="0"/>
        <w:jc w:val="both"/>
      </w:pPr>
      <w:r>
        <w:rPr>
          <w:rFonts w:ascii="Times New Roman"/>
          <w:b w:val="false"/>
          <w:i w:val="false"/>
          <w:color w:val="000000"/>
          <w:sz w:val="28"/>
        </w:rPr>
        <w:t>
      3) экономиканың әртүрлі салаларында ұлттық стандарттармен (әскери ұлттық стандарттарды қоспағанда) қамтамасыз етілуді талдау кіреді.</w:t>
      </w:r>
    </w:p>
    <w:bookmarkStart w:name="z140" w:id="107"/>
    <w:p>
      <w:pPr>
        <w:spacing w:after="0"/>
        <w:ind w:left="0"/>
        <w:jc w:val="both"/>
      </w:pPr>
      <w:r>
        <w:rPr>
          <w:rFonts w:ascii="Times New Roman"/>
          <w:b w:val="false"/>
          <w:i w:val="false"/>
          <w:color w:val="000000"/>
          <w:sz w:val="28"/>
        </w:rPr>
        <w:t xml:space="preserve">
      3. Ұсыныстар түрінде ресімделген мониторинг нәтижелері жартыжылдық қорытындылары бойынша стандарттау жөніндегі ұлттық органға жіберіледі. </w:t>
      </w:r>
    </w:p>
    <w:bookmarkEnd w:id="107"/>
    <w:p>
      <w:pPr>
        <w:spacing w:after="0"/>
        <w:ind w:left="0"/>
        <w:jc w:val="both"/>
      </w:pPr>
      <w:r>
        <w:rPr>
          <w:rFonts w:ascii="Times New Roman"/>
          <w:b w:val="false"/>
          <w:i w:val="false"/>
          <w:color w:val="000000"/>
          <w:sz w:val="28"/>
        </w:rPr>
        <w:t>
      Стандарттау жөніндегі ұлттық орган келіп түскен ұсыныстарды талдау нәтижелері бойынша ұлттық стандарттарды (әскери ұлттық стандарттарды қоспағанда) әзірлеуге, қолданыстағы ұлттық стандарттарды (әскери ұлттық стандарттарды қоспағанда) қайта қарауға, ұлттық стандарттардың (әскери ұлттық стандарттарды қоспағанда) күшін жоюға не оларға өзгерістер енгізуге бастамашылық жасайды.</w:t>
      </w:r>
    </w:p>
    <w:bookmarkStart w:name="z141" w:id="108"/>
    <w:p>
      <w:pPr>
        <w:spacing w:after="0"/>
        <w:ind w:left="0"/>
        <w:jc w:val="left"/>
      </w:pPr>
      <w:r>
        <w:rPr>
          <w:rFonts w:ascii="Times New Roman"/>
          <w:b/>
          <w:i w:val="false"/>
          <w:color w:val="000000"/>
        </w:rPr>
        <w:t xml:space="preserve"> 6-тарау. СТАНДАРТТАУ ЖӨНІНДЕГІ ҚҰЖАТТАРДЫ КАТАЛОГТАУ ЖҮЙЕСІ ЖӘНЕ АҚПАРАТТЫҚ ҚАМТАМАСЫЗ ЕТУ</w:t>
      </w:r>
    </w:p>
    <w:bookmarkEnd w:id="108"/>
    <w:p>
      <w:pPr>
        <w:spacing w:after="0"/>
        <w:ind w:left="0"/>
        <w:jc w:val="both"/>
      </w:pPr>
      <w:r>
        <w:rPr>
          <w:rFonts w:ascii="Times New Roman"/>
          <w:b/>
          <w:i w:val="false"/>
          <w:color w:val="000000"/>
          <w:sz w:val="28"/>
        </w:rPr>
        <w:t>29-бап. Стандарттау жөніндегі құжаттарды каталогтау жүйесі</w:t>
      </w:r>
    </w:p>
    <w:bookmarkStart w:name="z142" w:id="109"/>
    <w:p>
      <w:pPr>
        <w:spacing w:after="0"/>
        <w:ind w:left="0"/>
        <w:jc w:val="both"/>
      </w:pPr>
      <w:r>
        <w:rPr>
          <w:rFonts w:ascii="Times New Roman"/>
          <w:b w:val="false"/>
          <w:i w:val="false"/>
          <w:color w:val="000000"/>
          <w:sz w:val="28"/>
        </w:rPr>
        <w:t>
      1. Стандарттау жөніндегі құжаттарды каталогтау жүйесі ұлттық стандарттау жүйесінің мүдделі субъектілерін экономиканың салалары бойынша ұлттық, мемлекетаралық стандарттар, ұлттық техникалық-экономикалық ақпарат сыныптауыштары туралы мәліметтермен қамтамасыз ету мақсатында жұмыс істейді.</w:t>
      </w:r>
    </w:p>
    <w:bookmarkEnd w:id="109"/>
    <w:bookmarkStart w:name="z143" w:id="110"/>
    <w:p>
      <w:pPr>
        <w:spacing w:after="0"/>
        <w:ind w:left="0"/>
        <w:jc w:val="both"/>
      </w:pPr>
      <w:r>
        <w:rPr>
          <w:rFonts w:ascii="Times New Roman"/>
          <w:b w:val="false"/>
          <w:i w:val="false"/>
          <w:color w:val="000000"/>
          <w:sz w:val="28"/>
        </w:rPr>
        <w:t xml:space="preserve">
      2. Стандарттау жөніндегі құжаттарды каталогтау жүйесі мыналарды қамтиды: </w:t>
      </w:r>
    </w:p>
    <w:bookmarkEnd w:id="110"/>
    <w:p>
      <w:pPr>
        <w:spacing w:after="0"/>
        <w:ind w:left="0"/>
        <w:jc w:val="both"/>
      </w:pPr>
      <w:r>
        <w:rPr>
          <w:rFonts w:ascii="Times New Roman"/>
          <w:b w:val="false"/>
          <w:i w:val="false"/>
          <w:color w:val="000000"/>
          <w:sz w:val="28"/>
        </w:rPr>
        <w:t>
      1) ұлттық стандарттардың және ұлттық техникалық-экономикалық ақпарат сыныптауыштарының ақпараттық каталогтарын қалыптастыру және жүргізу;</w:t>
      </w:r>
    </w:p>
    <w:p>
      <w:pPr>
        <w:spacing w:after="0"/>
        <w:ind w:left="0"/>
        <w:jc w:val="both"/>
      </w:pPr>
      <w:r>
        <w:rPr>
          <w:rFonts w:ascii="Times New Roman"/>
          <w:b w:val="false"/>
          <w:i w:val="false"/>
          <w:color w:val="000000"/>
          <w:sz w:val="28"/>
        </w:rPr>
        <w:t>
      2) мемлекетаралық стандарттардың ақпараттық каталогтарын қалыптастыру және жүргізу;</w:t>
      </w:r>
    </w:p>
    <w:p>
      <w:pPr>
        <w:spacing w:after="0"/>
        <w:ind w:left="0"/>
        <w:jc w:val="both"/>
      </w:pPr>
      <w:r>
        <w:rPr>
          <w:rFonts w:ascii="Times New Roman"/>
          <w:b w:val="false"/>
          <w:i w:val="false"/>
          <w:color w:val="000000"/>
          <w:sz w:val="28"/>
        </w:rPr>
        <w:t>
      3) күші жойылған, ауыстырылған және қолданысқа енгізілмеген мемлекетаралық стандарттардың каталогын қалыптастыру;</w:t>
      </w:r>
    </w:p>
    <w:p>
      <w:pPr>
        <w:spacing w:after="0"/>
        <w:ind w:left="0"/>
        <w:jc w:val="both"/>
      </w:pPr>
      <w:r>
        <w:rPr>
          <w:rFonts w:ascii="Times New Roman"/>
          <w:b w:val="false"/>
          <w:i w:val="false"/>
          <w:color w:val="000000"/>
          <w:sz w:val="28"/>
        </w:rPr>
        <w:t xml:space="preserve">
      4) мерзімді ақпараттық көрсеткіштерді қалыптастыру және жүргізу. </w:t>
      </w:r>
    </w:p>
    <w:p>
      <w:pPr>
        <w:spacing w:after="0"/>
        <w:ind w:left="0"/>
        <w:jc w:val="both"/>
      </w:pPr>
      <w:r>
        <w:rPr>
          <w:rFonts w:ascii="Times New Roman"/>
          <w:b/>
          <w:i w:val="false"/>
          <w:color w:val="000000"/>
          <w:sz w:val="28"/>
        </w:rPr>
        <w:t>30-бап. Стандарттау саласындағы ақпараттық қамтамасыз ету</w:t>
      </w:r>
    </w:p>
    <w:p>
      <w:pPr>
        <w:spacing w:after="0"/>
        <w:ind w:left="0"/>
        <w:jc w:val="both"/>
      </w:pPr>
      <w:r>
        <w:rPr>
          <w:rFonts w:ascii="Times New Roman"/>
          <w:b w:val="false"/>
          <w:i w:val="false"/>
          <w:color w:val="000000"/>
          <w:sz w:val="28"/>
        </w:rPr>
        <w:t>
      Стандарттау саласындағы ақпараттық қамтамасыз ету:</w:t>
      </w:r>
    </w:p>
    <w:p>
      <w:pPr>
        <w:spacing w:after="0"/>
        <w:ind w:left="0"/>
        <w:jc w:val="both"/>
      </w:pPr>
      <w:r>
        <w:rPr>
          <w:rFonts w:ascii="Times New Roman"/>
          <w:b w:val="false"/>
          <w:i w:val="false"/>
          <w:color w:val="000000"/>
          <w:sz w:val="28"/>
        </w:rPr>
        <w:t>
      1) стандарттау жөніндегі құжаттар туралы ақпаратты орналастыру;</w:t>
      </w:r>
    </w:p>
    <w:p>
      <w:pPr>
        <w:spacing w:after="0"/>
        <w:ind w:left="0"/>
        <w:jc w:val="both"/>
      </w:pPr>
      <w:r>
        <w:rPr>
          <w:rFonts w:ascii="Times New Roman"/>
          <w:b w:val="false"/>
          <w:i w:val="false"/>
          <w:color w:val="000000"/>
          <w:sz w:val="28"/>
        </w:rPr>
        <w:t>
      2) нормативтік техникалық құжаттарды, ресми басылымдарды және олардың көшірмелерін тарату;</w:t>
      </w:r>
    </w:p>
    <w:p>
      <w:pPr>
        <w:spacing w:after="0"/>
        <w:ind w:left="0"/>
        <w:jc w:val="both"/>
      </w:pPr>
      <w:r>
        <w:rPr>
          <w:rFonts w:ascii="Times New Roman"/>
          <w:b w:val="false"/>
          <w:i w:val="false"/>
          <w:color w:val="000000"/>
          <w:sz w:val="28"/>
        </w:rPr>
        <w:t>
      3)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жариялау арқылы жүзеге асырылады.</w:t>
      </w:r>
    </w:p>
    <w:p>
      <w:pPr>
        <w:spacing w:after="0"/>
        <w:ind w:left="0"/>
        <w:jc w:val="both"/>
      </w:pPr>
      <w:r>
        <w:rPr>
          <w:rFonts w:ascii="Times New Roman"/>
          <w:b/>
          <w:i w:val="false"/>
          <w:color w:val="000000"/>
          <w:sz w:val="28"/>
        </w:rPr>
        <w:t>30-1-бап. Ұлттық стандарттарды түсіндіру</w:t>
      </w:r>
    </w:p>
    <w:p>
      <w:pPr>
        <w:spacing w:after="0"/>
        <w:ind w:left="0"/>
        <w:jc w:val="both"/>
      </w:pPr>
      <w:r>
        <w:rPr>
          <w:rFonts w:ascii="Times New Roman"/>
          <w:b w:val="false"/>
          <w:i w:val="false"/>
          <w:color w:val="000000"/>
          <w:sz w:val="28"/>
        </w:rPr>
        <w:t>
      Ұлттық стандарттарды түсіндіруді оларды әзірлейтін ұлттық стандарттау жүйесінің субъектілері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30-1-баппен толықтырылды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Стандарттау жөніндегі құжаттар туралы ақпаратты орналастыру</w:t>
      </w:r>
    </w:p>
    <w:bookmarkStart w:name="z144" w:id="111"/>
    <w:p>
      <w:pPr>
        <w:spacing w:after="0"/>
        <w:ind w:left="0"/>
        <w:jc w:val="both"/>
      </w:pPr>
      <w:r>
        <w:rPr>
          <w:rFonts w:ascii="Times New Roman"/>
          <w:b w:val="false"/>
          <w:i w:val="false"/>
          <w:color w:val="000000"/>
          <w:sz w:val="28"/>
        </w:rPr>
        <w:t xml:space="preserve">
      1. Стандарттау жөніндегі құжаттар (әскери ұлттық стандарттарды, ұйымдардың стандарттарын қоспағанда) туралы ақпаратты орналастыру оларды стандарттау жөніндегі ұлттық органның интернет-ресурсында және стандарттардың ай сайынғы және жыл сайынғы ақпараттық көрсеткіштерінде міндетті түрде жариялау арқылы жүзеге асырылады. </w:t>
      </w:r>
    </w:p>
    <w:bookmarkEnd w:id="111"/>
    <w:bookmarkStart w:name="z145" w:id="112"/>
    <w:p>
      <w:pPr>
        <w:spacing w:after="0"/>
        <w:ind w:left="0"/>
        <w:jc w:val="both"/>
      </w:pPr>
      <w:r>
        <w:rPr>
          <w:rFonts w:ascii="Times New Roman"/>
          <w:b w:val="false"/>
          <w:i w:val="false"/>
          <w:color w:val="000000"/>
          <w:sz w:val="28"/>
        </w:rPr>
        <w:t>
      2. Стандарттау жөніндегі құжат туралы ақпаратқа:</w:t>
      </w:r>
    </w:p>
    <w:bookmarkEnd w:id="112"/>
    <w:p>
      <w:pPr>
        <w:spacing w:after="0"/>
        <w:ind w:left="0"/>
        <w:jc w:val="both"/>
      </w:pPr>
      <w:r>
        <w:rPr>
          <w:rFonts w:ascii="Times New Roman"/>
          <w:b w:val="false"/>
          <w:i w:val="false"/>
          <w:color w:val="000000"/>
          <w:sz w:val="28"/>
        </w:rPr>
        <w:t>
      1) атауы;</w:t>
      </w:r>
    </w:p>
    <w:p>
      <w:pPr>
        <w:spacing w:after="0"/>
        <w:ind w:left="0"/>
        <w:jc w:val="both"/>
      </w:pPr>
      <w:r>
        <w:rPr>
          <w:rFonts w:ascii="Times New Roman"/>
          <w:b w:val="false"/>
          <w:i w:val="false"/>
          <w:color w:val="000000"/>
          <w:sz w:val="28"/>
        </w:rPr>
        <w:t>
      2) қолданылу саласы;</w:t>
      </w:r>
    </w:p>
    <w:p>
      <w:pPr>
        <w:spacing w:after="0"/>
        <w:ind w:left="0"/>
        <w:jc w:val="both"/>
      </w:pPr>
      <w:r>
        <w:rPr>
          <w:rFonts w:ascii="Times New Roman"/>
          <w:b w:val="false"/>
          <w:i w:val="false"/>
          <w:color w:val="000000"/>
          <w:sz w:val="28"/>
        </w:rPr>
        <w:t>
      3) бекіту, өзгерістер енгізу және күшін жою туралы шешімнің күні мен нөмірі;</w:t>
      </w:r>
    </w:p>
    <w:p>
      <w:pPr>
        <w:spacing w:after="0"/>
        <w:ind w:left="0"/>
        <w:jc w:val="both"/>
      </w:pPr>
      <w:r>
        <w:rPr>
          <w:rFonts w:ascii="Times New Roman"/>
          <w:b w:val="false"/>
          <w:i w:val="false"/>
          <w:color w:val="000000"/>
          <w:sz w:val="28"/>
        </w:rPr>
        <w:t>
      4) әзірлеуші туралы мәліметтер жатады.</w:t>
      </w:r>
    </w:p>
    <w:p>
      <w:pPr>
        <w:spacing w:after="0"/>
        <w:ind w:left="0"/>
        <w:jc w:val="both"/>
      </w:pPr>
      <w:r>
        <w:rPr>
          <w:rFonts w:ascii="Times New Roman"/>
          <w:b/>
          <w:i w:val="false"/>
          <w:color w:val="000000"/>
          <w:sz w:val="28"/>
        </w:rPr>
        <w:t>32-бап. Жариялау</w:t>
      </w:r>
    </w:p>
    <w:p>
      <w:pPr>
        <w:spacing w:after="0"/>
        <w:ind w:left="0"/>
        <w:jc w:val="both"/>
      </w:pPr>
      <w:r>
        <w:rPr>
          <w:rFonts w:ascii="Times New Roman"/>
          <w:b w:val="false"/>
          <w:i w:val="false"/>
          <w:color w:val="000000"/>
          <w:sz w:val="28"/>
        </w:rPr>
        <w:t xml:space="preserve">
      Ұлттық стандарттар, ұлттық техникалық-экономикалық ақпарат сыныптауыштары және стандарттау жөніндегі ұсынымдар жариялануға жатады. </w:t>
      </w:r>
    </w:p>
    <w:p>
      <w:pPr>
        <w:spacing w:after="0"/>
        <w:ind w:left="0"/>
        <w:jc w:val="both"/>
      </w:pPr>
      <w:r>
        <w:rPr>
          <w:rFonts w:ascii="Times New Roman"/>
          <w:b w:val="false"/>
          <w:i w:val="false"/>
          <w:color w:val="000000"/>
          <w:sz w:val="28"/>
        </w:rPr>
        <w:t xml:space="preserve">
      Жариялау стандарттау жөніндегі құжаттардың мәтіндерін стандарттау жөніндегі ұлттық органың интернет-ресурсында орналастыру жолымен жүзеге асырылады. </w:t>
      </w:r>
    </w:p>
    <w:p>
      <w:pPr>
        <w:spacing w:after="0"/>
        <w:ind w:left="0"/>
        <w:jc w:val="both"/>
      </w:pPr>
      <w:r>
        <w:rPr>
          <w:rFonts w:ascii="Times New Roman"/>
          <w:b/>
          <w:i w:val="false"/>
          <w:color w:val="000000"/>
          <w:sz w:val="28"/>
        </w:rPr>
        <w:t>33-бап. Ұлттық стандарттау белгісі</w:t>
      </w:r>
    </w:p>
    <w:bookmarkStart w:name="z146" w:id="113"/>
    <w:p>
      <w:pPr>
        <w:spacing w:after="0"/>
        <w:ind w:left="0"/>
        <w:jc w:val="both"/>
      </w:pPr>
      <w:r>
        <w:rPr>
          <w:rFonts w:ascii="Times New Roman"/>
          <w:b w:val="false"/>
          <w:i w:val="false"/>
          <w:color w:val="000000"/>
          <w:sz w:val="28"/>
        </w:rPr>
        <w:t>
      1. Ұлттық стандарттау белгісімен ұлттық (әскери ұлттық стандарттарды қоспағанда), мемлекетаралық стандарттардың және стандарттау жөніндегі ұсынымдардың баспа және электрондық басылымдары, сондай-ақ стандарттардың ақпараттық көрсеткіштері мен стандарттау жөніндегі құжаттардың каталогтары таңбаланады.</w:t>
      </w:r>
    </w:p>
    <w:bookmarkEnd w:id="113"/>
    <w:bookmarkStart w:name="z147" w:id="114"/>
    <w:p>
      <w:pPr>
        <w:spacing w:after="0"/>
        <w:ind w:left="0"/>
        <w:jc w:val="both"/>
      </w:pPr>
      <w:r>
        <w:rPr>
          <w:rFonts w:ascii="Times New Roman"/>
          <w:b w:val="false"/>
          <w:i w:val="false"/>
          <w:color w:val="000000"/>
          <w:sz w:val="28"/>
        </w:rPr>
        <w:t>
      2. Ұлттық стандарттау белгісінің бейнесі, оған қойылатын техникалық талаптар және таңбалау тәртібі ұлттық стандартта белгіленеді.</w:t>
      </w:r>
    </w:p>
    <w:bookmarkEnd w:id="114"/>
    <w:bookmarkStart w:name="z148" w:id="115"/>
    <w:p>
      <w:pPr>
        <w:spacing w:after="0"/>
        <w:ind w:left="0"/>
        <w:jc w:val="left"/>
      </w:pPr>
      <w:r>
        <w:rPr>
          <w:rFonts w:ascii="Times New Roman"/>
          <w:b/>
          <w:i w:val="false"/>
          <w:color w:val="000000"/>
        </w:rPr>
        <w:t xml:space="preserve"> 7-тарау. СТАНДАРТТАУ САЛАСЫНДАҒЫ ХАЛЫҚАРАЛЫҚ ЖӘНЕ ӨҢІРЛІК ЫНТЫМАҚТАСТЫҚ</w:t>
      </w:r>
    </w:p>
    <w:bookmarkEnd w:id="115"/>
    <w:p>
      <w:pPr>
        <w:spacing w:after="0"/>
        <w:ind w:left="0"/>
        <w:jc w:val="both"/>
      </w:pPr>
      <w:r>
        <w:rPr>
          <w:rFonts w:ascii="Times New Roman"/>
          <w:b/>
          <w:i w:val="false"/>
          <w:color w:val="000000"/>
          <w:sz w:val="28"/>
        </w:rPr>
        <w:t>34-бап. Стандарттау саласындағы халықаралық және өңірлік ынтымақтастық</w:t>
      </w:r>
    </w:p>
    <w:bookmarkStart w:name="z149" w:id="116"/>
    <w:p>
      <w:pPr>
        <w:spacing w:after="0"/>
        <w:ind w:left="0"/>
        <w:jc w:val="both"/>
      </w:pPr>
      <w:r>
        <w:rPr>
          <w:rFonts w:ascii="Times New Roman"/>
          <w:b w:val="false"/>
          <w:i w:val="false"/>
          <w:color w:val="000000"/>
          <w:sz w:val="28"/>
        </w:rPr>
        <w:t>
      1. Стандарттау саласындағы халықаралық және өңірлік ынтымақтастық осы Заңға және Қазақстан Республикасының халықаралық шарттарына сәйкес жүзеге асырылады.</w:t>
      </w:r>
    </w:p>
    <w:bookmarkEnd w:id="116"/>
    <w:bookmarkStart w:name="z150" w:id="117"/>
    <w:p>
      <w:pPr>
        <w:spacing w:after="0"/>
        <w:ind w:left="0"/>
        <w:jc w:val="both"/>
      </w:pPr>
      <w:r>
        <w:rPr>
          <w:rFonts w:ascii="Times New Roman"/>
          <w:b w:val="false"/>
          <w:i w:val="false"/>
          <w:color w:val="000000"/>
          <w:sz w:val="28"/>
        </w:rPr>
        <w:t>
      2. Халықаралық ынтымақтастық ұлттық стандарттау жүйесі субъектілерінің стандарттау жөніндегі халықаралық ұйымдармен және шет мемлекеттердің стандарттау субъектілерімен ынтымақтастығын қамтиды.</w:t>
      </w:r>
    </w:p>
    <w:bookmarkEnd w:id="117"/>
    <w:bookmarkStart w:name="z151" w:id="118"/>
    <w:p>
      <w:pPr>
        <w:spacing w:after="0"/>
        <w:ind w:left="0"/>
        <w:jc w:val="both"/>
      </w:pPr>
      <w:r>
        <w:rPr>
          <w:rFonts w:ascii="Times New Roman"/>
          <w:b w:val="false"/>
          <w:i w:val="false"/>
          <w:color w:val="000000"/>
          <w:sz w:val="28"/>
        </w:rPr>
        <w:t>
      3. Өңірлік ынтымақтастық ұлттық стандарттау жүйесі субъектілерінің стандарттау жөніндегі өңірлік ұйымдармен ынтымақтастығын қамтиды.</w:t>
      </w:r>
    </w:p>
    <w:bookmarkEnd w:id="118"/>
    <w:bookmarkStart w:name="z152" w:id="119"/>
    <w:p>
      <w:pPr>
        <w:spacing w:after="0"/>
        <w:ind w:left="0"/>
        <w:jc w:val="both"/>
      </w:pPr>
      <w:r>
        <w:rPr>
          <w:rFonts w:ascii="Times New Roman"/>
          <w:b w:val="false"/>
          <w:i w:val="false"/>
          <w:color w:val="000000"/>
          <w:sz w:val="28"/>
        </w:rPr>
        <w:t>
      4. Стандарттау жөніндегі ұлттық орган ұлттық стандарттау жүйесі субъектілерінің халықаралық және өңірлік стандарттарды әзірлеуге қатысуын үйлестіреді.</w:t>
      </w:r>
    </w:p>
    <w:bookmarkEnd w:id="119"/>
    <w:bookmarkStart w:name="z153" w:id="120"/>
    <w:p>
      <w:pPr>
        <w:spacing w:after="0"/>
        <w:ind w:left="0"/>
        <w:jc w:val="left"/>
      </w:pPr>
      <w:r>
        <w:rPr>
          <w:rFonts w:ascii="Times New Roman"/>
          <w:b/>
          <w:i w:val="false"/>
          <w:color w:val="000000"/>
        </w:rPr>
        <w:t xml:space="preserve"> 8-тарау. ҚОРЫТЫНДЫ ЖӘНЕ ӨТПЕЛІ ЕРЕЖЕЛЕР</w:t>
      </w:r>
    </w:p>
    <w:bookmarkEnd w:id="120"/>
    <w:p>
      <w:pPr>
        <w:spacing w:after="0"/>
        <w:ind w:left="0"/>
        <w:jc w:val="both"/>
      </w:pPr>
      <w:r>
        <w:rPr>
          <w:rFonts w:ascii="Times New Roman"/>
          <w:b/>
          <w:i w:val="false"/>
          <w:color w:val="000000"/>
          <w:sz w:val="28"/>
        </w:rPr>
        <w:t>35-бап. Стандарттау саласындағы қызметті қаржыландыру көздері</w:t>
      </w:r>
    </w:p>
    <w:bookmarkStart w:name="z154" w:id="121"/>
    <w:p>
      <w:pPr>
        <w:spacing w:after="0"/>
        <w:ind w:left="0"/>
        <w:jc w:val="both"/>
      </w:pPr>
      <w:r>
        <w:rPr>
          <w:rFonts w:ascii="Times New Roman"/>
          <w:b w:val="false"/>
          <w:i w:val="false"/>
          <w:color w:val="000000"/>
          <w:sz w:val="28"/>
        </w:rPr>
        <w:t>
      1. Стандарттау саласындағы қызметті қаржыландыру Қазақстан Республикасының заңнамасында белгіленген тәртіппен жүзеге асырылады.</w:t>
      </w:r>
    </w:p>
    <w:bookmarkEnd w:id="121"/>
    <w:bookmarkStart w:name="z155" w:id="122"/>
    <w:p>
      <w:pPr>
        <w:spacing w:after="0"/>
        <w:ind w:left="0"/>
        <w:jc w:val="both"/>
      </w:pPr>
      <w:r>
        <w:rPr>
          <w:rFonts w:ascii="Times New Roman"/>
          <w:b w:val="false"/>
          <w:i w:val="false"/>
          <w:color w:val="000000"/>
          <w:sz w:val="28"/>
        </w:rPr>
        <w:t>
      2. Стандарттау саласындағы қызметті қаржыландыру:</w:t>
      </w:r>
    </w:p>
    <w:bookmarkEnd w:id="122"/>
    <w:p>
      <w:pPr>
        <w:spacing w:after="0"/>
        <w:ind w:left="0"/>
        <w:jc w:val="both"/>
      </w:pPr>
      <w:r>
        <w:rPr>
          <w:rFonts w:ascii="Times New Roman"/>
          <w:b w:val="false"/>
          <w:i w:val="false"/>
          <w:color w:val="000000"/>
          <w:sz w:val="28"/>
        </w:rPr>
        <w:t>
      1) бюджет қаражаты;</w:t>
      </w:r>
    </w:p>
    <w:p>
      <w:pPr>
        <w:spacing w:after="0"/>
        <w:ind w:left="0"/>
        <w:jc w:val="both"/>
      </w:pPr>
      <w:r>
        <w:rPr>
          <w:rFonts w:ascii="Times New Roman"/>
          <w:b w:val="false"/>
          <w:i w:val="false"/>
          <w:color w:val="000000"/>
          <w:sz w:val="28"/>
        </w:rPr>
        <w:t>
      2) ұйымдардың қаражаты;</w:t>
      </w:r>
    </w:p>
    <w:p>
      <w:pPr>
        <w:spacing w:after="0"/>
        <w:ind w:left="0"/>
        <w:jc w:val="both"/>
      </w:pPr>
      <w:r>
        <w:rPr>
          <w:rFonts w:ascii="Times New Roman"/>
          <w:b w:val="false"/>
          <w:i w:val="false"/>
          <w:color w:val="000000"/>
          <w:sz w:val="28"/>
        </w:rPr>
        <w:t>
      3) жеке және заңды тұлғалардың ерікті жарналары;</w:t>
      </w:r>
    </w:p>
    <w:p>
      <w:pPr>
        <w:spacing w:after="0"/>
        <w:ind w:left="0"/>
        <w:jc w:val="both"/>
      </w:pPr>
      <w:r>
        <w:rPr>
          <w:rFonts w:ascii="Times New Roman"/>
          <w:b w:val="false"/>
          <w:i w:val="false"/>
          <w:color w:val="000000"/>
          <w:sz w:val="28"/>
        </w:rPr>
        <w:t>
      4) Қазақстан Республикасының заңнамасына қайшы келмейтін өзге де қаржы көздері есебінен жүзеге асырылады.</w:t>
      </w:r>
    </w:p>
    <w:p>
      <w:pPr>
        <w:spacing w:after="0"/>
        <w:ind w:left="0"/>
        <w:jc w:val="both"/>
      </w:pPr>
      <w:r>
        <w:rPr>
          <w:rFonts w:ascii="Times New Roman"/>
          <w:b w:val="false"/>
          <w:i w:val="false"/>
          <w:color w:val="000000"/>
          <w:sz w:val="28"/>
        </w:rPr>
        <w:t>
      Бюджет қаражаты есебінен: негізге алынатын ұлттық стандарттарды, техникалық регламенттерге стандарттардың тізбелеріне өзара байланысты стандарттар ретінде енгізілетін ұлттық және мемлекетаралық стандарттарды, мемлекеттік бағдарламалардың, Қазақстан Республикасы Президенті және Қазақстан Республикасы Үкіметі актілерінің іске асырылуы үшін әзірленетін ұлттық стандарттарды, нормативтік құқықтық актілерде қолдану үшін ұлттық стандарттарды және ұлттық техникалық-экономикалық ақпарат сыныптауыштарын әзірлеуге жол беріледі. Стандарттау жөніндегі құжаттардың қалған түрлері өзге қаржыландыру көздері есебінен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Қазақстан Республикасының стандарттау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стандарттау саласындағы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37-бап. Өтпелі ережелер</w:t>
      </w:r>
    </w:p>
    <w:p>
      <w:pPr>
        <w:spacing w:after="0"/>
        <w:ind w:left="0"/>
        <w:jc w:val="both"/>
      </w:pPr>
      <w:r>
        <w:rPr>
          <w:rFonts w:ascii="Times New Roman"/>
          <w:b w:val="false"/>
          <w:i w:val="false"/>
          <w:color w:val="000000"/>
          <w:sz w:val="28"/>
        </w:rPr>
        <w:t>
      Алдын ала ұлттық стандарттар және үкіметтік емес стандарттар осы Заң қолданысқа енгізілгеннен кейін он екі ай ішінде ұлттық стандарттар ретінде қабылдануы мүмкін.</w:t>
      </w:r>
    </w:p>
    <w:p>
      <w:pPr>
        <w:spacing w:after="0"/>
        <w:ind w:left="0"/>
        <w:jc w:val="both"/>
      </w:pPr>
      <w:r>
        <w:rPr>
          <w:rFonts w:ascii="Times New Roman"/>
          <w:b/>
          <w:i w:val="false"/>
          <w:color w:val="000000"/>
          <w:sz w:val="28"/>
        </w:rPr>
        <w:t>38-бап.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 күнінен кейін алты ай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