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16ab" w14:textId="5ab1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 шiлдедегi № 170-VІ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22-III, 109-құжат; № 23-III, 111-құжат; № 24, 115-құжат; 2018 ж., № 1, 2-құжат):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105-баптың</w:t>
      </w:r>
      <w:r>
        <w:rPr>
          <w:rFonts w:ascii="Times New Roman"/>
          <w:b w:val="false"/>
          <w:i w:val="false"/>
          <w:color w:val="000000"/>
          <w:sz w:val="28"/>
        </w:rPr>
        <w:t xml:space="preserve"> екінші бөлігі мынадай редакцияда жазылсын:</w:t>
      </w:r>
    </w:p>
    <w:bookmarkEnd w:id="1"/>
    <w:bookmarkStart w:name="z4" w:id="2"/>
    <w:p>
      <w:pPr>
        <w:spacing w:after="0"/>
        <w:ind w:left="0"/>
        <w:jc w:val="both"/>
      </w:pPr>
      <w:r>
        <w:rPr>
          <w:rFonts w:ascii="Times New Roman"/>
          <w:b w:val="false"/>
          <w:i w:val="false"/>
          <w:color w:val="000000"/>
          <w:sz w:val="28"/>
        </w:rPr>
        <w:t>
      "2. Мынадай:</w:t>
      </w:r>
    </w:p>
    <w:bookmarkEnd w:id="2"/>
    <w:bookmarkStart w:name="z5" w:id="3"/>
    <w:p>
      <w:pPr>
        <w:spacing w:after="0"/>
        <w:ind w:left="0"/>
        <w:jc w:val="both"/>
      </w:pPr>
      <w:r>
        <w:rPr>
          <w:rFonts w:ascii="Times New Roman"/>
          <w:b w:val="false"/>
          <w:i w:val="false"/>
          <w:color w:val="000000"/>
          <w:sz w:val="28"/>
        </w:rPr>
        <w:t>
      1) кiнәлi адамға дәрменсiз күйде екенi көрінеу белгiлi не кiнәлi адамға материалдық немесе өзгедей тәуелдi адамға қатысты;</w:t>
      </w:r>
    </w:p>
    <w:bookmarkEnd w:id="3"/>
    <w:bookmarkStart w:name="z6" w:id="4"/>
    <w:p>
      <w:pPr>
        <w:spacing w:after="0"/>
        <w:ind w:left="0"/>
        <w:jc w:val="both"/>
      </w:pPr>
      <w:r>
        <w:rPr>
          <w:rFonts w:ascii="Times New Roman"/>
          <w:b w:val="false"/>
          <w:i w:val="false"/>
          <w:color w:val="000000"/>
          <w:sz w:val="28"/>
        </w:rPr>
        <w:t>
      2) екі немесе одан көп адамға қатысты;</w:t>
      </w:r>
    </w:p>
    <w:bookmarkEnd w:id="4"/>
    <w:bookmarkStart w:name="z7" w:id="5"/>
    <w:p>
      <w:pPr>
        <w:spacing w:after="0"/>
        <w:ind w:left="0"/>
        <w:jc w:val="both"/>
      </w:pPr>
      <w:r>
        <w:rPr>
          <w:rFonts w:ascii="Times New Roman"/>
          <w:b w:val="false"/>
          <w:i w:val="false"/>
          <w:color w:val="000000"/>
          <w:sz w:val="28"/>
        </w:rPr>
        <w:t>
      3) адамдар тобы алдын ала сөз байласу арқылы немесе қылмыстық топ жасаған;</w:t>
      </w:r>
    </w:p>
    <w:bookmarkEnd w:id="5"/>
    <w:bookmarkStart w:name="z8" w:id="6"/>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дәл сол іс-әрекет –</w:t>
      </w:r>
    </w:p>
    <w:bookmarkEnd w:id="6"/>
    <w:bookmarkStart w:name="z9" w:id="7"/>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132-баптың</w:t>
      </w:r>
      <w:r>
        <w:rPr>
          <w:rFonts w:ascii="Times New Roman"/>
          <w:b w:val="false"/>
          <w:i w:val="false"/>
          <w:color w:val="000000"/>
          <w:sz w:val="28"/>
        </w:rPr>
        <w:t xml:space="preserve"> екінші бөлігінің бірінші абзацы "жасаған" деген сөзден кейін "немесе телекоммуникация желілерін, оның ішінде Интернет желісін пайдалану арқылы жасалған"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134-баптың</w:t>
      </w:r>
      <w:r>
        <w:rPr>
          <w:rFonts w:ascii="Times New Roman"/>
          <w:b w:val="false"/>
          <w:i w:val="false"/>
          <w:color w:val="000000"/>
          <w:sz w:val="28"/>
        </w:rPr>
        <w:t xml:space="preserve"> үшінші бөлігі мынадай мазмұндағы 1-1) тармақпен толықтырылсын:</w:t>
      </w:r>
    </w:p>
    <w:bookmarkEnd w:id="9"/>
    <w:bookmarkStart w:name="z12" w:id="10"/>
    <w:p>
      <w:pPr>
        <w:spacing w:after="0"/>
        <w:ind w:left="0"/>
        <w:jc w:val="both"/>
      </w:pPr>
      <w:r>
        <w:rPr>
          <w:rFonts w:ascii="Times New Roman"/>
          <w:b w:val="false"/>
          <w:i w:val="false"/>
          <w:color w:val="000000"/>
          <w:sz w:val="28"/>
        </w:rPr>
        <w:t>
      "1-1) телекоммуникация желілерін, оның ішінде Интернет желісін пайдалану арқылы;".</w:t>
      </w:r>
    </w:p>
    <w:bookmarkEnd w:id="10"/>
    <w:bookmarkStart w:name="z13" w:id="11"/>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1) мазмұнында: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"134-бап. Кәмелетке толмағандарға эротикалық мазмұндағы заттарды не балаларға тыйым салынған ақпаратты қамтитын ақпараттық өнімді тарату";</w:t>
      </w:r>
    </w:p>
    <w:bookmarkEnd w:id="13"/>
    <w:bookmarkStart w:name="z17" w:id="14"/>
    <w:p>
      <w:pPr>
        <w:spacing w:after="0"/>
        <w:ind w:left="0"/>
        <w:jc w:val="both"/>
      </w:pPr>
      <w:r>
        <w:rPr>
          <w:rFonts w:ascii="Times New Roman"/>
          <w:b w:val="false"/>
          <w:i w:val="false"/>
          <w:color w:val="000000"/>
          <w:sz w:val="28"/>
        </w:rPr>
        <w:t>
      мынадай мазмұндағы 156-1-баптың тақырыбымен толықтырылсын:</w:t>
      </w:r>
    </w:p>
    <w:bookmarkEnd w:id="14"/>
    <w:bookmarkStart w:name="z18" w:id="15"/>
    <w:p>
      <w:pPr>
        <w:spacing w:after="0"/>
        <w:ind w:left="0"/>
        <w:jc w:val="both"/>
      </w:pPr>
      <w:r>
        <w:rPr>
          <w:rFonts w:ascii="Times New Roman"/>
          <w:b w:val="false"/>
          <w:i w:val="false"/>
          <w:color w:val="000000"/>
          <w:sz w:val="28"/>
        </w:rPr>
        <w:t>
      "156-1-бап. Қазақстан Республикасының балаларды денсаулығы мен дамуына зардабын тигізетін ақпараттан қорғау туралы заңнамасын бұзу";</w:t>
      </w:r>
    </w:p>
    <w:bookmarkEnd w:id="15"/>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134-бап</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"134-бап. Кәмелетке толмағандарға эротикалық мазмұндағы заттарды не балаларға тыйым салынған ақпаратты қамтитын ақпараттық өнімді тарату</w:t>
      </w:r>
    </w:p>
    <w:bookmarkEnd w:id="17"/>
    <w:bookmarkStart w:name="z21" w:id="18"/>
    <w:p>
      <w:pPr>
        <w:spacing w:after="0"/>
        <w:ind w:left="0"/>
        <w:jc w:val="both"/>
      </w:pPr>
      <w:r>
        <w:rPr>
          <w:rFonts w:ascii="Times New Roman"/>
          <w:b w:val="false"/>
          <w:i w:val="false"/>
          <w:color w:val="000000"/>
          <w:sz w:val="28"/>
        </w:rPr>
        <w:t>
      1. Кәмелетке толмағандарға эротикалық мазмұндағы заттарды не балаларға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bookmarkEnd w:id="18"/>
    <w:bookmarkStart w:name="z22" w:id="19"/>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bookmarkEnd w:id="19"/>
    <w:bookmarkStart w:name="z23" w:id="2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bookmarkEnd w:id="20"/>
    <w:bookmarkStart w:name="z24" w:id="21"/>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bookmarkEnd w:id="21"/>
    <w:bookmarkStart w:name="z25" w:id="22"/>
    <w:p>
      <w:pPr>
        <w:spacing w:after="0"/>
        <w:ind w:left="0"/>
        <w:jc w:val="both"/>
      </w:pPr>
      <w:r>
        <w:rPr>
          <w:rFonts w:ascii="Times New Roman"/>
          <w:b w:val="false"/>
          <w:i w:val="false"/>
          <w:color w:val="000000"/>
          <w:sz w:val="28"/>
        </w:rPr>
        <w:t>
      3) мынадай мазмұндағы 156-1-баппен толықтырылсын:</w:t>
      </w:r>
    </w:p>
    <w:bookmarkEnd w:id="22"/>
    <w:bookmarkStart w:name="z26" w:id="23"/>
    <w:p>
      <w:pPr>
        <w:spacing w:after="0"/>
        <w:ind w:left="0"/>
        <w:jc w:val="both"/>
      </w:pPr>
      <w:r>
        <w:rPr>
          <w:rFonts w:ascii="Times New Roman"/>
          <w:b w:val="false"/>
          <w:i w:val="false"/>
          <w:color w:val="000000"/>
          <w:sz w:val="28"/>
        </w:rPr>
        <w:t>
      "156-1-бап. Қазақстан Республикасының балаларды денсаулығы мен дамуына зардабын тигізетін ақпараттан қорғау туралы заңнамасын бұзу</w:t>
      </w:r>
    </w:p>
    <w:bookmarkEnd w:id="23"/>
    <w:bookmarkStart w:name="z27" w:id="24"/>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24"/>
    <w:bookmarkStart w:name="z28" w:id="25"/>
    <w:p>
      <w:pPr>
        <w:spacing w:after="0"/>
        <w:ind w:left="0"/>
        <w:jc w:val="both"/>
      </w:pPr>
      <w:r>
        <w:rPr>
          <w:rFonts w:ascii="Times New Roman"/>
          <w:b w:val="false"/>
          <w:i w:val="false"/>
          <w:color w:val="000000"/>
          <w:sz w:val="28"/>
        </w:rPr>
        <w:t>
      1) мерзiмдi баспа басылымдарын жас санаты белгісінсіз тарату;</w:t>
      </w:r>
    </w:p>
    <w:bookmarkEnd w:id="25"/>
    <w:bookmarkStart w:name="z29" w:id="26"/>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bookmarkEnd w:id="26"/>
    <w:bookmarkStart w:name="z30" w:id="27"/>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bookmarkEnd w:id="27"/>
    <w:bookmarkStart w:name="z31" w:id="28"/>
    <w:p>
      <w:pPr>
        <w:spacing w:after="0"/>
        <w:ind w:left="0"/>
        <w:jc w:val="both"/>
      </w:pPr>
      <w:r>
        <w:rPr>
          <w:rFonts w:ascii="Times New Roman"/>
          <w:b w:val="false"/>
          <w:i w:val="false"/>
          <w:color w:val="000000"/>
          <w:sz w:val="28"/>
        </w:rPr>
        <w:t>
      ескерту жасауға алып келеді.</w:t>
      </w:r>
    </w:p>
    <w:bookmarkEnd w:id="28"/>
    <w:bookmarkStart w:name="z32" w:id="29"/>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29"/>
    <w:bookmarkStart w:name="z33" w:id="3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30"/>
    <w:bookmarkStart w:name="z34" w:id="31"/>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bookmarkEnd w:id="31"/>
    <w:bookmarkStart w:name="z35"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409-бап</w:t>
      </w:r>
      <w:r>
        <w:rPr>
          <w:rFonts w:ascii="Times New Roman"/>
          <w:b w:val="false"/>
          <w:i w:val="false"/>
          <w:color w:val="000000"/>
          <w:sz w:val="28"/>
        </w:rPr>
        <w:t xml:space="preserve"> мынадай мазмұндағы 7-2-бөлікпен толықтырылсын: </w:t>
      </w:r>
    </w:p>
    <w:bookmarkEnd w:id="32"/>
    <w:bookmarkStart w:name="z36" w:id="33"/>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33"/>
    <w:bookmarkStart w:name="z37" w:id="34"/>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End w:id="34"/>
    <w:bookmarkStart w:name="z38"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452-баптың</w:t>
      </w:r>
      <w:r>
        <w:rPr>
          <w:rFonts w:ascii="Times New Roman"/>
          <w:b w:val="false"/>
          <w:i w:val="false"/>
          <w:color w:val="000000"/>
          <w:sz w:val="28"/>
        </w:rPr>
        <w:t xml:space="preserve"> тоғызыншы бөлігінің 2) тармақшасы алып тасталсын;</w:t>
      </w:r>
    </w:p>
    <w:bookmarkEnd w:id="35"/>
    <w:bookmarkStart w:name="z39"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684-баптың</w:t>
      </w:r>
      <w:r>
        <w:rPr>
          <w:rFonts w:ascii="Times New Roman"/>
          <w:b w:val="false"/>
          <w:i w:val="false"/>
          <w:color w:val="000000"/>
          <w:sz w:val="28"/>
        </w:rPr>
        <w:t xml:space="preserve"> бірінші бөлігі "154," деген цифрлардан кейін "156-1," деген цифрлармен толықтырылсын;</w:t>
      </w:r>
    </w:p>
    <w:bookmarkEnd w:id="36"/>
    <w:bookmarkStart w:name="z40"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37"/>
    <w:bookmarkStart w:name="z41" w:id="38"/>
    <w:p>
      <w:pPr>
        <w:spacing w:after="0"/>
        <w:ind w:left="0"/>
        <w:jc w:val="both"/>
      </w:pPr>
      <w:r>
        <w:rPr>
          <w:rFonts w:ascii="Times New Roman"/>
          <w:b w:val="false"/>
          <w:i w:val="false"/>
          <w:color w:val="000000"/>
          <w:sz w:val="28"/>
        </w:rPr>
        <w:t>
      1) тармақша "154," деген цифрлардан кейін "156-1 (екінші және үшінші бөліктері)," деген сөздермен толықтырылсын;</w:t>
      </w:r>
    </w:p>
    <w:bookmarkEnd w:id="38"/>
    <w:bookmarkStart w:name="z42" w:id="39"/>
    <w:p>
      <w:pPr>
        <w:spacing w:after="0"/>
        <w:ind w:left="0"/>
        <w:jc w:val="both"/>
      </w:pPr>
      <w:r>
        <w:rPr>
          <w:rFonts w:ascii="Times New Roman"/>
          <w:b w:val="false"/>
          <w:i w:val="false"/>
          <w:color w:val="000000"/>
          <w:sz w:val="28"/>
        </w:rPr>
        <w:t>
      23) тармақша "416" деген цифрлардың алдынан "134," деген цифрлармен толықтырылсын;</w:t>
      </w:r>
    </w:p>
    <w:bookmarkEnd w:id="39"/>
    <w:bookmarkStart w:name="z43" w:id="40"/>
    <w:p>
      <w:pPr>
        <w:spacing w:after="0"/>
        <w:ind w:left="0"/>
        <w:jc w:val="both"/>
      </w:pPr>
      <w:r>
        <w:rPr>
          <w:rFonts w:ascii="Times New Roman"/>
          <w:b w:val="false"/>
          <w:i w:val="false"/>
          <w:color w:val="000000"/>
          <w:sz w:val="28"/>
        </w:rPr>
        <w:t>
      49) тармақша "409" деген цифрлардың алдынан "134," деген цифрлармен толықтырылсын;</w:t>
      </w:r>
    </w:p>
    <w:bookmarkEnd w:id="40"/>
    <w:bookmarkStart w:name="z44" w:id="41"/>
    <w:p>
      <w:pPr>
        <w:spacing w:after="0"/>
        <w:ind w:left="0"/>
        <w:jc w:val="both"/>
      </w:pPr>
      <w:r>
        <w:rPr>
          <w:rFonts w:ascii="Times New Roman"/>
          <w:b w:val="false"/>
          <w:i w:val="false"/>
          <w:color w:val="000000"/>
          <w:sz w:val="28"/>
        </w:rPr>
        <w:t>
      50) тармақша "199" деген цифрлардың алдынан "134, 156-1," деген цифрлармен толықтырылсын;</w:t>
      </w:r>
    </w:p>
    <w:bookmarkEnd w:id="41"/>
    <w:bookmarkStart w:name="z45" w:id="42"/>
    <w:p>
      <w:pPr>
        <w:spacing w:after="0"/>
        <w:ind w:left="0"/>
        <w:jc w:val="both"/>
      </w:pPr>
      <w:r>
        <w:rPr>
          <w:rFonts w:ascii="Times New Roman"/>
          <w:b w:val="false"/>
          <w:i w:val="false"/>
          <w:color w:val="000000"/>
          <w:sz w:val="28"/>
        </w:rPr>
        <w:t>
      62) тармақша "451" деген цифрлардың алдынан "134 (эротикалық мазмұндағы заттарды қоспағанда), 156-1 (бірінші және үшінші бөліктері)," деген сөздермен толықтырылсын.</w:t>
      </w:r>
    </w:p>
    <w:bookmarkEnd w:id="42"/>
    <w:bookmarkStart w:name="z46" w:id="43"/>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140-баптың 3-тармағының </w:t>
      </w:r>
      <w:r>
        <w:rPr>
          <w:rFonts w:ascii="Times New Roman"/>
          <w:b w:val="false"/>
          <w:i w:val="false"/>
          <w:color w:val="000000"/>
          <w:sz w:val="28"/>
        </w:rPr>
        <w:t>16) тармақшасы</w:t>
      </w:r>
      <w:r>
        <w:rPr>
          <w:rFonts w:ascii="Times New Roman"/>
          <w:b w:val="false"/>
          <w:i w:val="false"/>
          <w:color w:val="000000"/>
          <w:sz w:val="28"/>
        </w:rPr>
        <w:t xml:space="preserve"> "сатуды," деген сөзден кейін "балаларға тыйым салынған ақпаратты қамтитын ақпараттық өнімді таратуды," деген сөздермен толықтырылсын.</w:t>
      </w:r>
    </w:p>
    <w:bookmarkEnd w:id="44"/>
    <w:bookmarkStart w:name="z48" w:id="45"/>
    <w:p>
      <w:pPr>
        <w:spacing w:after="0"/>
        <w:ind w:left="0"/>
        <w:jc w:val="both"/>
      </w:pPr>
      <w:r>
        <w:rPr>
          <w:rFonts w:ascii="Times New Roman"/>
          <w:b w:val="false"/>
          <w:i w:val="false"/>
          <w:color w:val="000000"/>
          <w:sz w:val="28"/>
        </w:rPr>
        <w:t xml:space="preserve">
      4.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10-1) тармақшасындағы</w:t>
      </w:r>
      <w:r>
        <w:rPr>
          <w:rFonts w:ascii="Times New Roman"/>
          <w:b w:val="false"/>
          <w:i w:val="false"/>
          <w:color w:val="000000"/>
          <w:sz w:val="28"/>
        </w:rPr>
        <w:t xml:space="preserve"> "асырумен айналысатын, акционерлік қоғам нысанындағы коммерциялық емес ұйым" деген сөздер "асыру жөніндегі қызметті жүзеге асыратын, уәкілетті органның қарамағындағы заңды тұлғаның құрылымдық бөлімшесі" деген сөздермен ауыстырылсын; </w:t>
      </w:r>
    </w:p>
    <w:bookmarkEnd w:id="46"/>
    <w:bookmarkStart w:name="z50"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13-1-баптың</w:t>
      </w:r>
      <w:r>
        <w:rPr>
          <w:rFonts w:ascii="Times New Roman"/>
          <w:b w:val="false"/>
          <w:i w:val="false"/>
          <w:color w:val="000000"/>
          <w:sz w:val="28"/>
        </w:rPr>
        <w:t xml:space="preserve"> 3), 4) және 9) тармақшалары алып тасталсын.</w:t>
      </w:r>
    </w:p>
    <w:bookmarkEnd w:id="47"/>
    <w:bookmarkStart w:name="z51" w:id="48"/>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19-І, 19-ІІ, 94-құжат; № 23, 143-құжат; 2015 ж., № 20-ІV, 113-құжат; № 22-І, 140-құжат; № 23-ІІ, 172-құжат; 2016 ж., № 8-II, 67-құжат;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"қамтамасыз ету болып табылады." деген сөздер "қамтамасыз ету;" деген сөздермен ауыстырылып, мынадай мазмұндағы 6) тармақшамен толықтырылсын:</w:t>
      </w:r>
    </w:p>
    <w:bookmarkEnd w:id="49"/>
    <w:bookmarkStart w:name="z53" w:id="50"/>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50"/>
    <w:bookmarkStart w:name="z54"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1-тармақ мынадай мазмұндағы 1-1) тармақшамен толықтырылсын:</w:t>
      </w:r>
    </w:p>
    <w:bookmarkEnd w:id="52"/>
    <w:bookmarkStart w:name="z56" w:id="53"/>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тармақшамен толықтырылсын:</w:t>
      </w:r>
    </w:p>
    <w:bookmarkStart w:name="z58" w:id="54"/>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54"/>
    <w:bookmarkStart w:name="z59"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39-баптың</w:t>
      </w:r>
      <w:r>
        <w:rPr>
          <w:rFonts w:ascii="Times New Roman"/>
          <w:b w:val="false"/>
          <w:i w:val="false"/>
          <w:color w:val="000000"/>
          <w:sz w:val="28"/>
        </w:rPr>
        <w:t xml:space="preserve"> тақырыбы және 1-тармағы мынадай редакцияда жазылсын:</w:t>
      </w:r>
    </w:p>
    <w:bookmarkEnd w:id="55"/>
    <w:bookmarkStart w:name="z60" w:id="56"/>
    <w:p>
      <w:pPr>
        <w:spacing w:after="0"/>
        <w:ind w:left="0"/>
        <w:jc w:val="both"/>
      </w:pPr>
      <w:r>
        <w:rPr>
          <w:rFonts w:ascii="Times New Roman"/>
          <w:b w:val="false"/>
          <w:i w:val="false"/>
          <w:color w:val="000000"/>
          <w:sz w:val="28"/>
        </w:rPr>
        <w:t>
      "39-бап. Балаларды денсаулығы мен дамуына зардабын тигізетін ақпараттан қорғау</w:t>
      </w:r>
    </w:p>
    <w:bookmarkEnd w:id="56"/>
    <w:bookmarkStart w:name="z61" w:id="57"/>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End w:id="57"/>
    <w:bookmarkStart w:name="z62"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40-1-бапта</w:t>
      </w:r>
      <w:r>
        <w:rPr>
          <w:rFonts w:ascii="Times New Roman"/>
          <w:b w:val="false"/>
          <w:i w:val="false"/>
          <w:color w:val="000000"/>
          <w:sz w:val="28"/>
        </w:rPr>
        <w:t>:</w:t>
      </w:r>
    </w:p>
    <w:bookmarkEnd w:id="58"/>
    <w:bookmarkStart w:name="z63" w:id="59"/>
    <w:p>
      <w:pPr>
        <w:spacing w:after="0"/>
        <w:ind w:left="0"/>
        <w:jc w:val="both"/>
      </w:pPr>
      <w:r>
        <w:rPr>
          <w:rFonts w:ascii="Times New Roman"/>
          <w:b w:val="false"/>
          <w:i w:val="false"/>
          <w:color w:val="000000"/>
          <w:sz w:val="28"/>
        </w:rPr>
        <w:t>
      тақырып мынадай редакцияда жазылсын:</w:t>
      </w:r>
    </w:p>
    <w:bookmarkEnd w:id="59"/>
    <w:bookmarkStart w:name="z64" w:id="60"/>
    <w:p>
      <w:pPr>
        <w:spacing w:after="0"/>
        <w:ind w:left="0"/>
        <w:jc w:val="both"/>
      </w:pPr>
      <w:r>
        <w:rPr>
          <w:rFonts w:ascii="Times New Roman"/>
          <w:b w:val="false"/>
          <w:i w:val="false"/>
          <w:color w:val="000000"/>
          <w:sz w:val="28"/>
        </w:rPr>
        <w:t>
      "40-1-бап. Баланы денсаулығы мен дамуына зардабын тигізетін өнімдер айналымына тарту жөніндегі әрекеттерден қорғау";</w:t>
      </w:r>
    </w:p>
    <w:bookmarkEnd w:id="60"/>
    <w:bookmarkStart w:name="z65" w:id="61"/>
    <w:p>
      <w:pPr>
        <w:spacing w:after="0"/>
        <w:ind w:left="0"/>
        <w:jc w:val="both"/>
      </w:pPr>
      <w:r>
        <w:rPr>
          <w:rFonts w:ascii="Times New Roman"/>
          <w:b w:val="false"/>
          <w:i w:val="false"/>
          <w:color w:val="000000"/>
          <w:sz w:val="28"/>
        </w:rPr>
        <w:t>
      ", сондай-ақ эротикалық мазмұндағы" деген сөздер "және (немесе) эротикалық мазмұндағы, баланың денсаулығы мен дамуына зардабын тигізетін" деген сөздермен ауыстырылсын;</w:t>
      </w:r>
    </w:p>
    <w:bookmarkEnd w:id="61"/>
    <w:bookmarkStart w:name="z66" w:id="62"/>
    <w:p>
      <w:pPr>
        <w:spacing w:after="0"/>
        <w:ind w:left="0"/>
        <w:jc w:val="both"/>
      </w:pPr>
      <w:r>
        <w:rPr>
          <w:rFonts w:ascii="Times New Roman"/>
          <w:b w:val="false"/>
          <w:i w:val="false"/>
          <w:color w:val="000000"/>
          <w:sz w:val="28"/>
        </w:rPr>
        <w:t xml:space="preserve">
      5) 52-баптың </w:t>
      </w:r>
      <w:r>
        <w:rPr>
          <w:rFonts w:ascii="Times New Roman"/>
          <w:b w:val="false"/>
          <w:i w:val="false"/>
          <w:color w:val="000000"/>
          <w:sz w:val="28"/>
        </w:rPr>
        <w:t>1-тармағы</w:t>
      </w:r>
      <w:r>
        <w:rPr>
          <w:rFonts w:ascii="Times New Roman"/>
          <w:b w:val="false"/>
          <w:i w:val="false"/>
          <w:color w:val="000000"/>
          <w:sz w:val="28"/>
        </w:rPr>
        <w:t xml:space="preserve"> "мемлекеттік органдар" деген сөздерден кейін "мен жергілікті атқарушы органдар" деген сөздермен толықтырылсын.</w:t>
      </w:r>
    </w:p>
    <w:bookmarkEnd w:id="62"/>
    <w:bookmarkStart w:name="z67" w:id="63"/>
    <w:p>
      <w:pPr>
        <w:spacing w:after="0"/>
        <w:ind w:left="0"/>
        <w:jc w:val="both"/>
      </w:pPr>
      <w:r>
        <w:rPr>
          <w:rFonts w:ascii="Times New Roman"/>
          <w:b w:val="false"/>
          <w:i w:val="false"/>
          <w:color w:val="000000"/>
          <w:sz w:val="28"/>
        </w:rPr>
        <w:t xml:space="preserve">
      6.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w:t>
      </w:r>
    </w:p>
    <w:bookmarkEnd w:id="63"/>
    <w:bookmarkStart w:name="z68" w:id="6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35) тармақшасы</w:t>
      </w:r>
      <w:r>
        <w:rPr>
          <w:rFonts w:ascii="Times New Roman"/>
          <w:b w:val="false"/>
          <w:i w:val="false"/>
          <w:color w:val="000000"/>
          <w:sz w:val="28"/>
        </w:rPr>
        <w:t xml:space="preserve"> алып тасталсын; </w:t>
      </w:r>
    </w:p>
    <w:bookmarkEnd w:id="64"/>
    <w:bookmarkStart w:name="z69" w:id="65"/>
    <w:p>
      <w:pPr>
        <w:spacing w:after="0"/>
        <w:ind w:left="0"/>
        <w:jc w:val="both"/>
      </w:pPr>
      <w:r>
        <w:rPr>
          <w:rFonts w:ascii="Times New Roman"/>
          <w:b w:val="false"/>
          <w:i w:val="false"/>
          <w:color w:val="000000"/>
          <w:sz w:val="28"/>
        </w:rPr>
        <w:t xml:space="preserve">
      2) 28-2-баптың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"индексі" деген сөз "жас санаты" деген сөздермен ауыстырылсын; </w:t>
      </w:r>
    </w:p>
    <w:bookmarkEnd w:id="65"/>
    <w:bookmarkStart w:name="z70"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28-3-бап</w:t>
      </w:r>
      <w:r>
        <w:rPr>
          <w:rFonts w:ascii="Times New Roman"/>
          <w:b w:val="false"/>
          <w:i w:val="false"/>
          <w:color w:val="000000"/>
          <w:sz w:val="28"/>
        </w:rPr>
        <w:t xml:space="preserve"> мынадай редакцияда жазылсын:</w:t>
      </w:r>
    </w:p>
    <w:bookmarkEnd w:id="66"/>
    <w:bookmarkStart w:name="z71" w:id="67"/>
    <w:p>
      <w:pPr>
        <w:spacing w:after="0"/>
        <w:ind w:left="0"/>
        <w:jc w:val="both"/>
      </w:pPr>
      <w:r>
        <w:rPr>
          <w:rFonts w:ascii="Times New Roman"/>
          <w:b w:val="false"/>
          <w:i w:val="false"/>
          <w:color w:val="000000"/>
          <w:sz w:val="28"/>
        </w:rPr>
        <w:t>
      "28-3-бап. Фильмдердің жас сыныптамасы</w:t>
      </w:r>
    </w:p>
    <w:bookmarkEnd w:id="67"/>
    <w:bookmarkStart w:name="z72" w:id="68"/>
    <w:p>
      <w:pPr>
        <w:spacing w:after="0"/>
        <w:ind w:left="0"/>
        <w:jc w:val="both"/>
      </w:pPr>
      <w:r>
        <w:rPr>
          <w:rFonts w:ascii="Times New Roman"/>
          <w:b w:val="false"/>
          <w:i w:val="false"/>
          <w:color w:val="000000"/>
          <w:sz w:val="28"/>
        </w:rPr>
        <w:t>
      1. Қазақстан Республикасында шығарылған барлық фильмдер мен Қазақстан Республикасының аумағына прокаттау мақсатында әкелінетін (жеткізілген) фильмдерге мынадай жас санаттары беріле отырып, жас сыныптамасы жүзеге асырылады:</w:t>
      </w:r>
    </w:p>
    <w:bookmarkEnd w:id="68"/>
    <w:bookmarkStart w:name="z73" w:id="69"/>
    <w:p>
      <w:pPr>
        <w:spacing w:after="0"/>
        <w:ind w:left="0"/>
        <w:jc w:val="both"/>
      </w:pPr>
      <w:r>
        <w:rPr>
          <w:rFonts w:ascii="Times New Roman"/>
          <w:b w:val="false"/>
          <w:i w:val="false"/>
          <w:color w:val="000000"/>
          <w:sz w:val="28"/>
        </w:rPr>
        <w:t xml:space="preserve">
      1) "6 жасқа дейін" – алты жасқа толмаған балаларға арналған фильмдер; </w:t>
      </w:r>
    </w:p>
    <w:bookmarkEnd w:id="69"/>
    <w:bookmarkStart w:name="z74" w:id="70"/>
    <w:p>
      <w:pPr>
        <w:spacing w:after="0"/>
        <w:ind w:left="0"/>
        <w:jc w:val="both"/>
      </w:pPr>
      <w:r>
        <w:rPr>
          <w:rFonts w:ascii="Times New Roman"/>
          <w:b w:val="false"/>
          <w:i w:val="false"/>
          <w:color w:val="000000"/>
          <w:sz w:val="28"/>
        </w:rPr>
        <w:t xml:space="preserve">
      2) "6 жастан бастап" – алты жасқа толған балаларға арналған фильмдер; </w:t>
      </w:r>
    </w:p>
    <w:bookmarkEnd w:id="70"/>
    <w:bookmarkStart w:name="z75" w:id="71"/>
    <w:p>
      <w:pPr>
        <w:spacing w:after="0"/>
        <w:ind w:left="0"/>
        <w:jc w:val="both"/>
      </w:pPr>
      <w:r>
        <w:rPr>
          <w:rFonts w:ascii="Times New Roman"/>
          <w:b w:val="false"/>
          <w:i w:val="false"/>
          <w:color w:val="000000"/>
          <w:sz w:val="28"/>
        </w:rPr>
        <w:t>
      3) "12 жастан бастап" – он екі жасқа толған балаларға арналған фильмдер;</w:t>
      </w:r>
    </w:p>
    <w:bookmarkEnd w:id="71"/>
    <w:bookmarkStart w:name="z76" w:id="72"/>
    <w:p>
      <w:pPr>
        <w:spacing w:after="0"/>
        <w:ind w:left="0"/>
        <w:jc w:val="both"/>
      </w:pPr>
      <w:r>
        <w:rPr>
          <w:rFonts w:ascii="Times New Roman"/>
          <w:b w:val="false"/>
          <w:i w:val="false"/>
          <w:color w:val="000000"/>
          <w:sz w:val="28"/>
        </w:rPr>
        <w:t>
      4) "14 жастан бастап" – он төрт жасқа толған балаларға арналған фильмдер;</w:t>
      </w:r>
    </w:p>
    <w:bookmarkEnd w:id="72"/>
    <w:bookmarkStart w:name="z77" w:id="73"/>
    <w:p>
      <w:pPr>
        <w:spacing w:after="0"/>
        <w:ind w:left="0"/>
        <w:jc w:val="both"/>
      </w:pPr>
      <w:r>
        <w:rPr>
          <w:rFonts w:ascii="Times New Roman"/>
          <w:b w:val="false"/>
          <w:i w:val="false"/>
          <w:color w:val="000000"/>
          <w:sz w:val="28"/>
        </w:rPr>
        <w:t>
      5) "16 жастан бастап" – он алты жасқа толған балаларға арналған фильмдер;</w:t>
      </w:r>
    </w:p>
    <w:bookmarkEnd w:id="73"/>
    <w:bookmarkStart w:name="z78" w:id="74"/>
    <w:p>
      <w:pPr>
        <w:spacing w:after="0"/>
        <w:ind w:left="0"/>
        <w:jc w:val="both"/>
      </w:pPr>
      <w:r>
        <w:rPr>
          <w:rFonts w:ascii="Times New Roman"/>
          <w:b w:val="false"/>
          <w:i w:val="false"/>
          <w:color w:val="000000"/>
          <w:sz w:val="28"/>
        </w:rPr>
        <w:t>
      6) "18 жастан бастап" – он сегіз жасқа толған көрермендерге арналған фильмдер;</w:t>
      </w:r>
    </w:p>
    <w:bookmarkEnd w:id="74"/>
    <w:bookmarkStart w:name="z79" w:id="75"/>
    <w:p>
      <w:pPr>
        <w:spacing w:after="0"/>
        <w:ind w:left="0"/>
        <w:jc w:val="both"/>
      </w:pPr>
      <w:r>
        <w:rPr>
          <w:rFonts w:ascii="Times New Roman"/>
          <w:b w:val="false"/>
          <w:i w:val="false"/>
          <w:color w:val="000000"/>
          <w:sz w:val="28"/>
        </w:rPr>
        <w:t>
      7) "21 жастан бастап" – жиырма бір жасқа толған көрермендерге арналған фильмдер.</w:t>
      </w:r>
    </w:p>
    <w:bookmarkEnd w:id="75"/>
    <w:bookmarkStart w:name="z80" w:id="76"/>
    <w:p>
      <w:pPr>
        <w:spacing w:after="0"/>
        <w:ind w:left="0"/>
        <w:jc w:val="both"/>
      </w:pPr>
      <w:r>
        <w:rPr>
          <w:rFonts w:ascii="Times New Roman"/>
          <w:b w:val="false"/>
          <w:i w:val="false"/>
          <w:color w:val="000000"/>
          <w:sz w:val="28"/>
        </w:rPr>
        <w:t>
      2. Фильмдерді "6 жасқа дейін", "6 жастан бастап", "12 жастан бастап", "14 жастан бастап" және "16 жастан бастап" жас санаттарына жатқызу өлшемшарттары "Балаларды денсаулығы мен дамуына зардабын тигізетін ақпараттан қорғау туралы" Қазақстан Республикасының Заңында көзделген өлшемшарттарға сәйкес келеді.</w:t>
      </w:r>
    </w:p>
    <w:bookmarkEnd w:id="76"/>
    <w:bookmarkStart w:name="z81" w:id="77"/>
    <w:p>
      <w:pPr>
        <w:spacing w:after="0"/>
        <w:ind w:left="0"/>
        <w:jc w:val="both"/>
      </w:pPr>
      <w:r>
        <w:rPr>
          <w:rFonts w:ascii="Times New Roman"/>
          <w:b w:val="false"/>
          <w:i w:val="false"/>
          <w:color w:val="000000"/>
          <w:sz w:val="28"/>
        </w:rPr>
        <w:t>
      "18 жастан бастап" жас санатына:</w:t>
      </w:r>
    </w:p>
    <w:bookmarkEnd w:id="77"/>
    <w:bookmarkStart w:name="z82" w:id="78"/>
    <w:p>
      <w:pPr>
        <w:spacing w:after="0"/>
        <w:ind w:left="0"/>
        <w:jc w:val="both"/>
      </w:pPr>
      <w:r>
        <w:rPr>
          <w:rFonts w:ascii="Times New Roman"/>
          <w:b w:val="false"/>
          <w:i w:val="false"/>
          <w:color w:val="000000"/>
          <w:sz w:val="28"/>
        </w:rPr>
        <w:t>
      Қазақстан Республикасының Конституциясында және заңдарында тыйым салынған ақпаратты қоспағанда, балалардың денсаулығы мен дамуына зардабын тигізетін ақпарат;</w:t>
      </w:r>
    </w:p>
    <w:bookmarkEnd w:id="78"/>
    <w:bookmarkStart w:name="z83" w:id="79"/>
    <w:p>
      <w:pPr>
        <w:spacing w:after="0"/>
        <w:ind w:left="0"/>
        <w:jc w:val="both"/>
      </w:pPr>
      <w:r>
        <w:rPr>
          <w:rFonts w:ascii="Times New Roman"/>
          <w:b w:val="false"/>
          <w:i w:val="false"/>
          <w:color w:val="000000"/>
          <w:sz w:val="28"/>
        </w:rPr>
        <w:t>
      кинотуындының сюжеті мен көркемдік міндеті тұрғысынан ақталу шартымен, суицидтің, адам өлтірудің, отбасы өмірінің проблемалары мен ажырасудың, есірткіге және алкогольге тәуелділіктің, аурулардың, нәсілшілдіктің, бейәлеуметтік жүріс-тұрыстың, жалаңаштанудың, жыныстық қатынас немесе басқа да эротикалық әрекеттер көріністерінің сипатталуы және (немесе) бейнеленуі;</w:t>
      </w:r>
    </w:p>
    <w:bookmarkEnd w:id="79"/>
    <w:bookmarkStart w:name="z84" w:id="80"/>
    <w:p>
      <w:pPr>
        <w:spacing w:after="0"/>
        <w:ind w:left="0"/>
        <w:jc w:val="both"/>
      </w:pPr>
      <w:r>
        <w:rPr>
          <w:rFonts w:ascii="Times New Roman"/>
          <w:b w:val="false"/>
          <w:i w:val="false"/>
          <w:color w:val="000000"/>
          <w:sz w:val="28"/>
        </w:rPr>
        <w:t>
      дөрекі жаргон, былапыт сөздердің, нормативтік емес лексиканың эпизодтық қолданылуы бар фильмдер жатқызылады.</w:t>
      </w:r>
    </w:p>
    <w:bookmarkEnd w:id="80"/>
    <w:bookmarkStart w:name="z85" w:id="81"/>
    <w:p>
      <w:pPr>
        <w:spacing w:after="0"/>
        <w:ind w:left="0"/>
        <w:jc w:val="both"/>
      </w:pPr>
      <w:r>
        <w:rPr>
          <w:rFonts w:ascii="Times New Roman"/>
          <w:b w:val="false"/>
          <w:i w:val="false"/>
          <w:color w:val="000000"/>
          <w:sz w:val="28"/>
        </w:rPr>
        <w:t>
      "21 жастан бастап" жас санатына:</w:t>
      </w:r>
    </w:p>
    <w:bookmarkEnd w:id="81"/>
    <w:bookmarkStart w:name="z86" w:id="82"/>
    <w:p>
      <w:pPr>
        <w:spacing w:after="0"/>
        <w:ind w:left="0"/>
        <w:jc w:val="both"/>
      </w:pPr>
      <w:r>
        <w:rPr>
          <w:rFonts w:ascii="Times New Roman"/>
          <w:b w:val="false"/>
          <w:i w:val="false"/>
          <w:color w:val="000000"/>
          <w:sz w:val="28"/>
        </w:rPr>
        <w:t xml:space="preserve">
      Қазақстан Республикасының Конституциясында және заңдарында тыйым салынған ақпаратты қоспағанда, кез келген көріністердің сипатталуы және (немесе) бейнеленуі бар; </w:t>
      </w:r>
    </w:p>
    <w:bookmarkEnd w:id="82"/>
    <w:bookmarkStart w:name="z87" w:id="83"/>
    <w:p>
      <w:pPr>
        <w:spacing w:after="0"/>
        <w:ind w:left="0"/>
        <w:jc w:val="both"/>
      </w:pPr>
      <w:r>
        <w:rPr>
          <w:rFonts w:ascii="Times New Roman"/>
          <w:b w:val="false"/>
          <w:i w:val="false"/>
          <w:color w:val="000000"/>
          <w:sz w:val="28"/>
        </w:rPr>
        <w:t>
      дөрекі жаргон, былапыт сөздерді, нормативтік емес лексиканы қолданудағы шектеулер болмайтын фильмдер жатқызылады.</w:t>
      </w:r>
    </w:p>
    <w:bookmarkEnd w:id="83"/>
    <w:bookmarkStart w:name="z88" w:id="84"/>
    <w:p>
      <w:pPr>
        <w:spacing w:after="0"/>
        <w:ind w:left="0"/>
        <w:jc w:val="both"/>
      </w:pPr>
      <w:r>
        <w:rPr>
          <w:rFonts w:ascii="Times New Roman"/>
          <w:b w:val="false"/>
          <w:i w:val="false"/>
          <w:color w:val="000000"/>
          <w:sz w:val="28"/>
        </w:rPr>
        <w:t>
      3. Кодын ашатын техникалық құрылғылар қолданыла отырып, ақылы негізде таратылатын фильмдерді қоспағанда, телеарналарда "18 жастан бастап" жас санаты бар фильмді – жергiлiктi уақытпен сағат 22-ден кейін таңғы сағат 06-ға дейiн, "21 жастан бастап" жас санаты бар фильмді жергiлiктi уақытпен сағат нөлден кейін таңғы сағат 06-ға дейiн прокаттауға жол берiледi.</w:t>
      </w:r>
    </w:p>
    <w:bookmarkEnd w:id="84"/>
    <w:bookmarkStart w:name="z89" w:id="85"/>
    <w:p>
      <w:pPr>
        <w:spacing w:after="0"/>
        <w:ind w:left="0"/>
        <w:jc w:val="both"/>
      </w:pPr>
      <w:r>
        <w:rPr>
          <w:rFonts w:ascii="Times New Roman"/>
          <w:b w:val="false"/>
          <w:i w:val="false"/>
          <w:color w:val="000000"/>
          <w:sz w:val="28"/>
        </w:rPr>
        <w:t>
      "21 жастан бастап" жас санаты бар фильмді прокаттауға кинозалдар мен осы мақсаттарға арналған өзге де орындарда жергiлiктi уақытпен сағат 22-ден кейін таңғы сағат 06-ға дейiн жол берiледi.</w:t>
      </w:r>
    </w:p>
    <w:bookmarkEnd w:id="85"/>
    <w:bookmarkStart w:name="z90" w:id="86"/>
    <w:p>
      <w:pPr>
        <w:spacing w:after="0"/>
        <w:ind w:left="0"/>
        <w:jc w:val="both"/>
      </w:pPr>
      <w:r>
        <w:rPr>
          <w:rFonts w:ascii="Times New Roman"/>
          <w:b w:val="false"/>
          <w:i w:val="false"/>
          <w:color w:val="000000"/>
          <w:sz w:val="28"/>
        </w:rPr>
        <w:t>
      4. Фильмге прокаттау куәлiгiн алған және (немесе) Қазақстан Республикасының аумағында фильмдер прокаттауды жүзеге асыратын жеке және заңды тұлғалар көрерменге фильмнiң жас санаты туралы хабардар етуге мiндеттi.</w:t>
      </w:r>
    </w:p>
    <w:bookmarkEnd w:id="86"/>
    <w:bookmarkStart w:name="z91" w:id="87"/>
    <w:p>
      <w:pPr>
        <w:spacing w:after="0"/>
        <w:ind w:left="0"/>
        <w:jc w:val="both"/>
      </w:pPr>
      <w:r>
        <w:rPr>
          <w:rFonts w:ascii="Times New Roman"/>
          <w:b w:val="false"/>
          <w:i w:val="false"/>
          <w:color w:val="000000"/>
          <w:sz w:val="28"/>
        </w:rPr>
        <w:t>
      5. Фильмдердің "6 жасқа дейін", "6 жастан бастап", "12 жастан бастап", "14 жастан бастап", "16 жастан бастап" және "18 жастан бастап" жас санаты белгісі Қазақстан Республикасының балаларды денсаулығы мен дамуына зардабын тигізетін ақпараттан қорғау туралы заңнамасында көзделген талаптарға сәйкес келуге тиіс.</w:t>
      </w:r>
    </w:p>
    <w:bookmarkEnd w:id="87"/>
    <w:bookmarkStart w:name="z92" w:id="88"/>
    <w:p>
      <w:pPr>
        <w:spacing w:after="0"/>
        <w:ind w:left="0"/>
        <w:jc w:val="both"/>
      </w:pPr>
      <w:r>
        <w:rPr>
          <w:rFonts w:ascii="Times New Roman"/>
          <w:b w:val="false"/>
          <w:i w:val="false"/>
          <w:color w:val="000000"/>
          <w:sz w:val="28"/>
        </w:rPr>
        <w:t xml:space="preserve">
      Фильмдердің "21 жастан бастап" жас санаты белгісі ромбтағы </w:t>
      </w:r>
    </w:p>
    <w:bookmarkEnd w:id="88"/>
    <w:bookmarkStart w:name="z93" w:id="89"/>
    <w:p>
      <w:pPr>
        <w:spacing w:after="0"/>
        <w:ind w:left="0"/>
        <w:jc w:val="both"/>
      </w:pPr>
      <w:r>
        <w:rPr>
          <w:rFonts w:ascii="Times New Roman"/>
          <w:b w:val="false"/>
          <w:i w:val="false"/>
          <w:color w:val="000000"/>
          <w:sz w:val="28"/>
        </w:rPr>
        <w:t>
      "21+" белгісімен және (немесе) "жиырма бір жасқа толған көрермендерге арналған" деген сөз тіркесі түріндегі мәтіндік ескертумен белгіленеді.</w:t>
      </w:r>
    </w:p>
    <w:bookmarkEnd w:id="89"/>
    <w:bookmarkStart w:name="z94" w:id="90"/>
    <w:p>
      <w:pPr>
        <w:spacing w:after="0"/>
        <w:ind w:left="0"/>
        <w:jc w:val="both"/>
      </w:pPr>
      <w:r>
        <w:rPr>
          <w:rFonts w:ascii="Times New Roman"/>
          <w:b w:val="false"/>
          <w:i w:val="false"/>
          <w:color w:val="000000"/>
          <w:sz w:val="28"/>
        </w:rPr>
        <w:t>
      6. Фильмнің жас санаты туралы ақпарат Қазақстан Республикасының балаларды денсаулығы мен дамуына зардабын тигізетін ақпараттан қорғау туралы заңнамасының талаптарына сәйкес көрсетілуге және тұтынушылар үшін қолжетімді болуға тиіс.".</w:t>
      </w:r>
    </w:p>
    <w:bookmarkEnd w:id="90"/>
    <w:bookmarkStart w:name="z95" w:id="91"/>
    <w:p>
      <w:pPr>
        <w:spacing w:after="0"/>
        <w:ind w:left="0"/>
        <w:jc w:val="both"/>
      </w:pPr>
      <w:r>
        <w:rPr>
          <w:rFonts w:ascii="Times New Roman"/>
          <w:b w:val="false"/>
          <w:i w:val="false"/>
          <w:color w:val="000000"/>
          <w:sz w:val="28"/>
        </w:rPr>
        <w:t xml:space="preserve">
      7.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
    <w:bookmarkStart w:name="z96" w:id="92"/>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3-тармағындағы</w:t>
      </w:r>
      <w:r>
        <w:rPr>
          <w:rFonts w:ascii="Times New Roman"/>
          <w:b w:val="false"/>
          <w:i w:val="false"/>
          <w:color w:val="000000"/>
          <w:sz w:val="28"/>
        </w:rPr>
        <w:t xml:space="preserve"> "сот тәртібімен кері қайтарып алады" деген сөздер "кері қайтарып алу үшін сотқа жүгінеді" деген сөздермен ауыстырылсын;</w:t>
      </w:r>
    </w:p>
    <w:bookmarkEnd w:id="92"/>
    <w:bookmarkStart w:name="z97"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w:t>
      </w:r>
    </w:p>
    <w:bookmarkEnd w:id="93"/>
    <w:bookmarkStart w:name="z98" w:id="94"/>
    <w:p>
      <w:pPr>
        <w:spacing w:after="0"/>
        <w:ind w:left="0"/>
        <w:jc w:val="both"/>
      </w:pPr>
      <w:r>
        <w:rPr>
          <w:rFonts w:ascii="Times New Roman"/>
          <w:b w:val="false"/>
          <w:i w:val="false"/>
          <w:color w:val="000000"/>
          <w:sz w:val="28"/>
        </w:rPr>
        <w:t>
      тақырып және 1-тармақ мынадай редакцияда жазылсын:</w:t>
      </w:r>
    </w:p>
    <w:bookmarkEnd w:id="94"/>
    <w:bookmarkStart w:name="z99" w:id="95"/>
    <w:p>
      <w:pPr>
        <w:spacing w:after="0"/>
        <w:ind w:left="0"/>
        <w:jc w:val="both"/>
      </w:pPr>
      <w:r>
        <w:rPr>
          <w:rFonts w:ascii="Times New Roman"/>
          <w:b w:val="false"/>
          <w:i w:val="false"/>
          <w:color w:val="000000"/>
          <w:sz w:val="28"/>
        </w:rPr>
        <w:t>
      "29-бап. Балаларды теле-, радиобағдарламаларды тарату кезінде қорғау</w:t>
      </w:r>
    </w:p>
    <w:bookmarkEnd w:id="95"/>
    <w:bookmarkStart w:name="z100" w:id="96"/>
    <w:p>
      <w:pPr>
        <w:spacing w:after="0"/>
        <w:ind w:left="0"/>
        <w:jc w:val="both"/>
      </w:pPr>
      <w:r>
        <w:rPr>
          <w:rFonts w:ascii="Times New Roman"/>
          <w:b w:val="false"/>
          <w:i w:val="false"/>
          <w:color w:val="000000"/>
          <w:sz w:val="28"/>
        </w:rPr>
        <w:t>
      1. Балаларға арналған теле-, радиобағдарламаларды тарату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"аталған фильмдер мен телебағдарламаларды" деген сөздер "балаларға тыйым салынған теле-, радиобағдарламаларды" деген сөздермен ауыстырылсын.</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