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003f" w14:textId="d850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әлеуметтік қамсыздандыру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2018 жылғы 2 шiлдедегi № 165-VІ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p>
      <w:pPr>
        <w:spacing w:after="0"/>
        <w:ind w:left="0"/>
        <w:jc w:val="both"/>
      </w:pPr>
      <w:r>
        <w:rPr>
          <w:rFonts w:ascii="Times New Roman"/>
          <w:b/>
          <w:i w:val="false"/>
          <w:color w:val="000000"/>
          <w:sz w:val="28"/>
        </w:rPr>
        <w:t xml:space="preserve">1-бап. </w:t>
      </w:r>
      <w:r>
        <w:rPr>
          <w:rFonts w:ascii="Times New Roman"/>
          <w:b/>
          <w:i w:val="false"/>
          <w:color w:val="000000"/>
          <w:sz w:val="28"/>
        </w:rPr>
        <w:t>Қазақстан Республикасының мына заңнамалық актілеріне өзгерістер мен толықтырулар енгізілсін:</w:t>
      </w:r>
    </w:p>
    <w:bookmarkStart w:name="z2" w:id="0"/>
    <w:p>
      <w:pPr>
        <w:spacing w:after="0"/>
        <w:ind w:left="0"/>
        <w:jc w:val="both"/>
      </w:pPr>
      <w:r>
        <w:rPr>
          <w:rFonts w:ascii="Times New Roman"/>
          <w:b w:val="false"/>
          <w:i w:val="false"/>
          <w:color w:val="000000"/>
          <w:sz w:val="28"/>
        </w:rPr>
        <w:t xml:space="preserve">
      1.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19-I, 19-II, 96-құжат; № 21, 122-құжат; № 22, 128, 131-құжаттар; № 23, 143-құжат; 2015 ж., № 2, 3-құжат; № 11, 57-құжат; № 14, 72-құжат; № 15, 78-құжат; № 19-I, 100-құжат; № 19-II, 106-құжат; № 20-IV, 113-құжат; № 20-VII, 117-құжат; № 21-I, 121, 124-құжаттар; № 21-II, 130, 132-құжаттар; № 22-I, 140, 143-құжаттар; № 22-II, 144-құжат; № 22-V, 156-құжат; № 22-VI, 159-құжат; № 23-II, 172-құжат; 2016 ж., № 7-II, 53-құжат; № 8-I, 62-құжат; № 12, 87-құжат; № 22, 116-құжат; № 23, 119-құжат; № 24, 126-құжат; 2017 ж., № 4, 7-құжат; № 6, 11-құжат; № 9, 18-құжат; № 10, 23-құжат; № 13, 45-құжат; № 14, 51-құжат; № 15, 55-құжат; № 20, 96-құжат; № 22-III, 109-құжат; № 23-III, 111-құжат; № 23-V, 113-құжат; № 24, 115-құжат; 2018 ж., № 1, 2-құжат; № 7-8, 22-құжат; № 9, 31-құжат;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88-баптың 1-тармағының </w:t>
      </w:r>
      <w:r>
        <w:rPr>
          <w:rFonts w:ascii="Times New Roman"/>
          <w:b w:val="false"/>
          <w:i w:val="false"/>
          <w:color w:val="000000"/>
          <w:sz w:val="28"/>
        </w:rPr>
        <w:t>4) тармақшасындағы</w:t>
      </w:r>
      <w:r>
        <w:rPr>
          <w:rFonts w:ascii="Times New Roman"/>
          <w:b w:val="false"/>
          <w:i w:val="false"/>
          <w:color w:val="000000"/>
          <w:sz w:val="28"/>
        </w:rPr>
        <w:t xml:space="preserve"> "меценаттық қызметтен" деген сөздер "меценаттық қызметтен және (немесе) кіші отанға қолдау көрсету жөніндегі қызметтен" деген сөздермен ауыстырылсын;</w:t>
      </w:r>
    </w:p>
    <w:bookmarkEnd w:id="1"/>
    <w:bookmarkStart w:name="z4"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124-баптың</w:t>
      </w:r>
      <w:r>
        <w:rPr>
          <w:rFonts w:ascii="Times New Roman"/>
          <w:b w:val="false"/>
          <w:i w:val="false"/>
          <w:color w:val="000000"/>
          <w:sz w:val="28"/>
        </w:rPr>
        <w:t xml:space="preserve"> 1-тармағында: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үшінші абзацы және </w:t>
      </w:r>
      <w:r>
        <w:rPr>
          <w:rFonts w:ascii="Times New Roman"/>
          <w:b w:val="false"/>
          <w:i w:val="false"/>
          <w:color w:val="000000"/>
          <w:sz w:val="28"/>
        </w:rPr>
        <w:t>2) тармақшаның</w:t>
      </w:r>
      <w:r>
        <w:rPr>
          <w:rFonts w:ascii="Times New Roman"/>
          <w:b w:val="false"/>
          <w:i w:val="false"/>
          <w:color w:val="000000"/>
          <w:sz w:val="28"/>
        </w:rPr>
        <w:t xml:space="preserve"> төртінші абзацы "меценаттық қызметтен" деген сөздерден кейін "және (немесе) кіші отанға қолдау көрсету жөніндегі қызметтен"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жетінші абзацындағы "меценаттық қызметтен" деген сөздер "меценаттық қызметтен және (немесе) кіші отанға қолдау көрсету жөніндегі қызметтен" деген сөздермен ауыстырылсын.</w:t>
      </w:r>
    </w:p>
    <w:bookmarkStart w:name="z7" w:id="3"/>
    <w:p>
      <w:pPr>
        <w:spacing w:after="0"/>
        <w:ind w:left="0"/>
        <w:jc w:val="both"/>
      </w:pPr>
      <w:r>
        <w:rPr>
          <w:rFonts w:ascii="Times New Roman"/>
          <w:b w:val="false"/>
          <w:i w:val="false"/>
          <w:color w:val="000000"/>
          <w:sz w:val="28"/>
        </w:rPr>
        <w:t xml:space="preserve">
      2.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182-баптың 3-тармағының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w:t>
      </w:r>
    </w:p>
    <w:bookmarkEnd w:id="5"/>
    <w:bookmarkStart w:name="z10" w:id="6"/>
    <w:p>
      <w:pPr>
        <w:spacing w:after="0"/>
        <w:ind w:left="0"/>
        <w:jc w:val="both"/>
      </w:pPr>
      <w:r>
        <w:rPr>
          <w:rFonts w:ascii="Times New Roman"/>
          <w:b w:val="false"/>
          <w:i w:val="false"/>
          <w:color w:val="000000"/>
          <w:sz w:val="28"/>
        </w:rPr>
        <w:t xml:space="preserve">
      3.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22-II, 145-құжат; № 23-ІІ, 170-құжат; 2016 ж., № 8-ІІ, 67-құжат; 2017 ж., № 8, 16-құжат; № 16, 56-құжат):</w:t>
      </w:r>
    </w:p>
    <w:bookmarkEnd w:id="6"/>
    <w:bookmarkStart w:name="z11" w:id="7"/>
    <w:p>
      <w:pPr>
        <w:spacing w:after="0"/>
        <w:ind w:left="0"/>
        <w:jc w:val="both"/>
      </w:pPr>
      <w:r>
        <w:rPr>
          <w:rFonts w:ascii="Times New Roman"/>
          <w:b w:val="false"/>
          <w:i w:val="false"/>
          <w:color w:val="000000"/>
          <w:sz w:val="28"/>
        </w:rPr>
        <w:t>
      1) мазмұны мынадай мазмұндағы 71-1-баптың тақырыбымен толықтырылсын:</w:t>
      </w:r>
    </w:p>
    <w:bookmarkEnd w:id="7"/>
    <w:bookmarkStart w:name="z12" w:id="8"/>
    <w:p>
      <w:pPr>
        <w:spacing w:after="0"/>
        <w:ind w:left="0"/>
        <w:jc w:val="both"/>
      </w:pPr>
      <w:r>
        <w:rPr>
          <w:rFonts w:ascii="Times New Roman"/>
          <w:b w:val="false"/>
          <w:i w:val="false"/>
          <w:color w:val="000000"/>
          <w:sz w:val="28"/>
        </w:rPr>
        <w:t>
      "71-1-бап. Көпбалалы отбасыларға арналған жеңілдіктер мен әлеуметтік кепілдіктер";</w:t>
      </w:r>
    </w:p>
    <w:bookmarkEnd w:id="8"/>
    <w:bookmarkStart w:name="z13" w:id="9"/>
    <w:p>
      <w:pPr>
        <w:spacing w:after="0"/>
        <w:ind w:left="0"/>
        <w:jc w:val="both"/>
      </w:pPr>
      <w:r>
        <w:rPr>
          <w:rFonts w:ascii="Times New Roman"/>
          <w:b w:val="false"/>
          <w:i w:val="false"/>
          <w:color w:val="000000"/>
          <w:sz w:val="28"/>
        </w:rPr>
        <w:t xml:space="preserve">
      2) 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17-2) тармақшамен толықтырылсын:</w:t>
      </w:r>
    </w:p>
    <w:bookmarkEnd w:id="9"/>
    <w:bookmarkStart w:name="z14" w:id="10"/>
    <w:p>
      <w:pPr>
        <w:spacing w:after="0"/>
        <w:ind w:left="0"/>
        <w:jc w:val="both"/>
      </w:pPr>
      <w:r>
        <w:rPr>
          <w:rFonts w:ascii="Times New Roman"/>
          <w:b w:val="false"/>
          <w:i w:val="false"/>
          <w:color w:val="000000"/>
          <w:sz w:val="28"/>
        </w:rPr>
        <w:t>
      "17-2) көпбалалы отбасы –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отбасы;";</w:t>
      </w:r>
    </w:p>
    <w:bookmarkEnd w:id="10"/>
    <w:bookmarkStart w:name="z15" w:id="11"/>
    <w:p>
      <w:pPr>
        <w:spacing w:after="0"/>
        <w:ind w:left="0"/>
        <w:jc w:val="both"/>
      </w:pPr>
      <w:r>
        <w:rPr>
          <w:rFonts w:ascii="Times New Roman"/>
          <w:b w:val="false"/>
          <w:i w:val="false"/>
          <w:color w:val="000000"/>
          <w:sz w:val="28"/>
        </w:rPr>
        <w:t>
      3) мынадай мазмұндағы 71-1-баппен толықтырылсын:</w:t>
      </w:r>
    </w:p>
    <w:bookmarkEnd w:id="11"/>
    <w:bookmarkStart w:name="z16" w:id="12"/>
    <w:p>
      <w:pPr>
        <w:spacing w:after="0"/>
        <w:ind w:left="0"/>
        <w:jc w:val="both"/>
      </w:pPr>
      <w:r>
        <w:rPr>
          <w:rFonts w:ascii="Times New Roman"/>
          <w:b w:val="false"/>
          <w:i w:val="false"/>
          <w:color w:val="000000"/>
          <w:sz w:val="28"/>
        </w:rPr>
        <w:t>
      "71-1-бап. Көпбалалы отбасыларға арналған жеңілдіктер мен әлеуметтік кепілдіктер</w:t>
      </w:r>
    </w:p>
    <w:bookmarkEnd w:id="12"/>
    <w:bookmarkStart w:name="z17" w:id="13"/>
    <w:p>
      <w:pPr>
        <w:spacing w:after="0"/>
        <w:ind w:left="0"/>
        <w:jc w:val="both"/>
      </w:pPr>
      <w:r>
        <w:rPr>
          <w:rFonts w:ascii="Times New Roman"/>
          <w:b w:val="false"/>
          <w:i w:val="false"/>
          <w:color w:val="000000"/>
          <w:sz w:val="28"/>
        </w:rPr>
        <w:t>
      Көпбалалы отбасыларға Қазақстан Республикасының заңнамалық актілеріне сәйкес жеңілдіктер мен әлеуметтік кепілдіктер беріледі.".</w:t>
      </w:r>
    </w:p>
    <w:bookmarkEnd w:id="13"/>
    <w:bookmarkStart w:name="z18" w:id="14"/>
    <w:p>
      <w:pPr>
        <w:spacing w:after="0"/>
        <w:ind w:left="0"/>
        <w:jc w:val="both"/>
      </w:pPr>
      <w:r>
        <w:rPr>
          <w:rFonts w:ascii="Times New Roman"/>
          <w:b w:val="false"/>
          <w:i w:val="false"/>
          <w:color w:val="000000"/>
          <w:sz w:val="28"/>
        </w:rPr>
        <w:t xml:space="preserve">
      4. 2015 жылғы 23 қарашадағы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(Қазақстан Республикасы Парламентінің Жаршысы, 2015 ж., № 22-IV, 151-құжат; 2016 ж., № 7-I, 49-құжат; 2017 ж., № 11, 29-құжат; № 12, 34-құжат; № 13, 45-құжат; № 20, 96-құжат; 2018 ж., № 1, 4-құжат; № 7-8, 22-құжат;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1) 23-баптың 2-тармағының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5"/>
    <w:bookmarkStart w:name="z20" w:id="16"/>
    <w:p>
      <w:pPr>
        <w:spacing w:after="0"/>
        <w:ind w:left="0"/>
        <w:jc w:val="both"/>
      </w:pPr>
      <w:r>
        <w:rPr>
          <w:rFonts w:ascii="Times New Roman"/>
          <w:b w:val="false"/>
          <w:i w:val="false"/>
          <w:color w:val="000000"/>
          <w:sz w:val="28"/>
        </w:rPr>
        <w:t>
      "17) жұмыскерлердің еңбек қызметін растайтын құжаттардың және оларды зейнетақымен қамсыздандыруға және міндетті әлеуметтік сақтандыруға арналған ақшаны ұстап қалу мен аудару туралы мәліметтердің сақталуын және мемлекеттік архивке тапсырылуын қамтамасыз етуге;";</w:t>
      </w:r>
    </w:p>
    <w:bookmarkEnd w:id="16"/>
    <w:bookmarkStart w:name="z21" w:id="1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53-бапта</w:t>
      </w:r>
      <w:r>
        <w:rPr>
          <w:rFonts w:ascii="Times New Roman"/>
          <w:b w:val="false"/>
          <w:i w:val="false"/>
          <w:color w:val="000000"/>
          <w:sz w:val="28"/>
        </w:rPr>
        <w:t>:</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бөлігіндегі "9) және 10) тармақшаларында көзделген негіздер" деген сөздер "9) тармақшасында көзделген негіз"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8-тармаққа</w:t>
      </w:r>
      <w:r>
        <w:rPr>
          <w:rFonts w:ascii="Times New Roman"/>
          <w:b w:val="false"/>
          <w:i w:val="false"/>
          <w:color w:val="000000"/>
          <w:sz w:val="28"/>
        </w:rPr>
        <w:t xml:space="preserve"> орыс тілінде түзету енгізілді, қазақ тіліндегі мәтін өзгермейді;</w:t>
      </w:r>
    </w:p>
    <w:bookmarkStart w:name="z24" w:id="18"/>
    <w:p>
      <w:pPr>
        <w:spacing w:after="0"/>
        <w:ind w:left="0"/>
        <w:jc w:val="both"/>
      </w:pPr>
      <w:r>
        <w:rPr>
          <w:rFonts w:ascii="Times New Roman"/>
          <w:b w:val="false"/>
          <w:i w:val="false"/>
          <w:color w:val="000000"/>
          <w:sz w:val="28"/>
        </w:rPr>
        <w:t xml:space="preserve">
      3) 99-баптың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8"/>
    <w:bookmarkStart w:name="z25" w:id="19"/>
    <w:p>
      <w:pPr>
        <w:spacing w:after="0"/>
        <w:ind w:left="0"/>
        <w:jc w:val="both"/>
      </w:pPr>
      <w:r>
        <w:rPr>
          <w:rFonts w:ascii="Times New Roman"/>
          <w:b w:val="false"/>
          <w:i w:val="false"/>
          <w:color w:val="000000"/>
          <w:sz w:val="28"/>
        </w:rPr>
        <w:t>
      "2. Жүкті әйел жүктілікке және босануға байланысты демалысқа құқық беретін еңбекке уақытша қабілетсіздік парағында көрсетілген күннен бастап демалысты оның аталған түріне құқықты растайтын еңбекке уақытша қабілетсіздік парағын ұсыну арқылы ресімдейді.</w:t>
      </w:r>
    </w:p>
    <w:bookmarkEnd w:id="19"/>
    <w:bookmarkStart w:name="z26" w:id="20"/>
    <w:p>
      <w:pPr>
        <w:spacing w:after="0"/>
        <w:ind w:left="0"/>
        <w:jc w:val="both"/>
      </w:pPr>
      <w:r>
        <w:rPr>
          <w:rFonts w:ascii="Times New Roman"/>
          <w:b w:val="false"/>
          <w:i w:val="false"/>
          <w:color w:val="000000"/>
          <w:sz w:val="28"/>
        </w:rPr>
        <w:t>
      Жүктілікке және босануға байланысты демалыс ұзақтығы:</w:t>
      </w:r>
    </w:p>
    <w:bookmarkEnd w:id="20"/>
    <w:bookmarkStart w:name="z27" w:id="21"/>
    <w:p>
      <w:pPr>
        <w:spacing w:after="0"/>
        <w:ind w:left="0"/>
        <w:jc w:val="both"/>
      </w:pPr>
      <w:r>
        <w:rPr>
          <w:rFonts w:ascii="Times New Roman"/>
          <w:b w:val="false"/>
          <w:i w:val="false"/>
          <w:color w:val="000000"/>
          <w:sz w:val="28"/>
        </w:rPr>
        <w:t>
      қалыпты босанған кезде – босануға дейін күнтізбелік жетпіс күнге және босанғаннан кейін күнтізбелік елу алты күнге;</w:t>
      </w:r>
    </w:p>
    <w:bookmarkEnd w:id="21"/>
    <w:bookmarkStart w:name="z28" w:id="22"/>
    <w:p>
      <w:pPr>
        <w:spacing w:after="0"/>
        <w:ind w:left="0"/>
        <w:jc w:val="both"/>
      </w:pPr>
      <w:r>
        <w:rPr>
          <w:rFonts w:ascii="Times New Roman"/>
          <w:b w:val="false"/>
          <w:i w:val="false"/>
          <w:color w:val="000000"/>
          <w:sz w:val="28"/>
        </w:rPr>
        <w:t>
      қиын босанған немесе екі және одан көп бала туған кезде – босануға дейін күнтізбелік жетпіс күнге және босанғаннан кейін күнтізбелік жетпіс күнге;</w:t>
      </w:r>
    </w:p>
    <w:bookmarkEnd w:id="22"/>
    <w:bookmarkStart w:name="z29" w:id="23"/>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қалыпты босанған кезде – босануға дейін күнтізбелік тоқсан бір күнге және босанғаннан кейін күнтізбелік жетпіс тоғыз күнге (қиын босанған немесе екі және одан көп бала туған жағдайда – күнтізбелік тоқсан үш күнге);</w:t>
      </w:r>
    </w:p>
    <w:bookmarkEnd w:id="23"/>
    <w:bookmarkStart w:name="z30" w:id="24"/>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жетпіс күнге; </w:t>
      </w:r>
    </w:p>
    <w:bookmarkEnd w:id="24"/>
    <w:bookmarkStart w:name="z31" w:id="25"/>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елу алты күнге; </w:t>
      </w:r>
    </w:p>
    <w:bookmarkEnd w:id="25"/>
    <w:bookmarkStart w:name="z32" w:id="26"/>
    <w:p>
      <w:pPr>
        <w:spacing w:after="0"/>
        <w:ind w:left="0"/>
        <w:jc w:val="both"/>
      </w:pPr>
      <w:r>
        <w:rPr>
          <w:rFonts w:ascii="Times New Roman"/>
          <w:b w:val="false"/>
          <w:i w:val="false"/>
          <w:color w:val="000000"/>
          <w:sz w:val="28"/>
        </w:rPr>
        <w:t xml:space="preserve">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күнге; </w:t>
      </w:r>
    </w:p>
    <w:bookmarkEnd w:id="26"/>
    <w:bookmarkStart w:name="z33" w:id="27"/>
    <w:p>
      <w:pPr>
        <w:spacing w:after="0"/>
        <w:ind w:left="0"/>
        <w:jc w:val="both"/>
      </w:pPr>
      <w:r>
        <w:rPr>
          <w:rFonts w:ascii="Times New Roman"/>
          <w:b w:val="false"/>
          <w:i w:val="false"/>
          <w:color w:val="000000"/>
          <w:sz w:val="28"/>
        </w:rPr>
        <w:t>
      ядролық сынақтардың әсеріне ұшыраған аумақтарда тұратын әйелдерге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күнге беріледі.</w:t>
      </w:r>
    </w:p>
    <w:bookmarkEnd w:id="27"/>
    <w:bookmarkStart w:name="z34" w:id="28"/>
    <w:p>
      <w:pPr>
        <w:spacing w:after="0"/>
        <w:ind w:left="0"/>
        <w:jc w:val="both"/>
      </w:pPr>
      <w:r>
        <w:rPr>
          <w:rFonts w:ascii="Times New Roman"/>
          <w:b w:val="false"/>
          <w:i w:val="false"/>
          <w:color w:val="000000"/>
          <w:sz w:val="28"/>
        </w:rPr>
        <w:t>
      Әйел жүктілік кезеңінде еңбекке уақытша қабілетсіздік парағына өтініш жасаған кезде демалыс жиынтықтап есептеледі және босанғанға дейін өзі нақты пайдаланған күндерінің санына және жұмыс берушіде жұмыс істеген ұзақтығына қарамастан, толық беріледі.</w:t>
      </w:r>
    </w:p>
    <w:bookmarkEnd w:id="28"/>
    <w:bookmarkStart w:name="z35" w:id="29"/>
    <w:p>
      <w:pPr>
        <w:spacing w:after="0"/>
        <w:ind w:left="0"/>
        <w:jc w:val="both"/>
      </w:pPr>
      <w:r>
        <w:rPr>
          <w:rFonts w:ascii="Times New Roman"/>
          <w:b w:val="false"/>
          <w:i w:val="false"/>
          <w:color w:val="000000"/>
          <w:sz w:val="28"/>
        </w:rPr>
        <w:t>
      Әйел босанғаннан кейінгі кезеңде еңбекке уақытша қабілетсіздік парағына өтініш жасаған кезде осы тармақтың екінші бөлігінде көзделген ұзақтықпен босанғаннан кейінгі демалыс қана беріледі.";</w:t>
      </w:r>
    </w:p>
    <w:bookmarkEnd w:id="29"/>
    <w:bookmarkStart w:name="z36" w:id="30"/>
    <w:p>
      <w:pPr>
        <w:spacing w:after="0"/>
        <w:ind w:left="0"/>
        <w:jc w:val="both"/>
      </w:pPr>
      <w:r>
        <w:rPr>
          <w:rFonts w:ascii="Times New Roman"/>
          <w:b w:val="false"/>
          <w:i w:val="false"/>
          <w:color w:val="000000"/>
          <w:sz w:val="28"/>
        </w:rPr>
        <w:t xml:space="preserve">
      4) 133-баптың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
    <w:bookmarkStart w:name="z37" w:id="31"/>
    <w:p>
      <w:pPr>
        <w:spacing w:after="0"/>
        <w:ind w:left="0"/>
        <w:jc w:val="both"/>
      </w:pPr>
      <w:r>
        <w:rPr>
          <w:rFonts w:ascii="Times New Roman"/>
          <w:b w:val="false"/>
          <w:i w:val="false"/>
          <w:color w:val="000000"/>
          <w:sz w:val="28"/>
        </w:rPr>
        <w:t>
      "2. Еңбекке уақытша қабілетсіздігі бойынша әлеуметтік жәрдемақылар төлеу үшін денсаулық сақтау саласындағы уәкілетті орган айқындаған тәртіппен берілген еңбекке уақытша қабілетсіздік парақтары негіз болып табылады.".</w:t>
      </w:r>
    </w:p>
    <w:bookmarkEnd w:id="31"/>
    <w:bookmarkStart w:name="z38" w:id="32"/>
    <w:p>
      <w:pPr>
        <w:spacing w:after="0"/>
        <w:ind w:left="0"/>
        <w:jc w:val="both"/>
      </w:pPr>
      <w:r>
        <w:rPr>
          <w:rFonts w:ascii="Times New Roman"/>
          <w:b w:val="false"/>
          <w:i w:val="false"/>
          <w:color w:val="000000"/>
          <w:sz w:val="28"/>
        </w:rPr>
        <w:t xml:space="preserve">
      5.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22-I, 22-II, 107-құжат;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2"/>
    <w:bookmarkStart w:name="z39" w:id="33"/>
    <w:p>
      <w:pPr>
        <w:spacing w:after="0"/>
        <w:ind w:left="0"/>
        <w:jc w:val="both"/>
      </w:pPr>
      <w:r>
        <w:rPr>
          <w:rFonts w:ascii="Times New Roman"/>
          <w:b w:val="false"/>
          <w:i w:val="false"/>
          <w:color w:val="000000"/>
          <w:sz w:val="28"/>
        </w:rPr>
        <w:t xml:space="preserve">
      341-баптың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52) тармақшамен толықтырылсын:</w:t>
      </w:r>
    </w:p>
    <w:bookmarkEnd w:id="33"/>
    <w:bookmarkStart w:name="z40" w:id="34"/>
    <w:p>
      <w:pPr>
        <w:spacing w:after="0"/>
        <w:ind w:left="0"/>
        <w:jc w:val="both"/>
      </w:pPr>
      <w:r>
        <w:rPr>
          <w:rFonts w:ascii="Times New Roman"/>
          <w:b w:val="false"/>
          <w:i w:val="false"/>
          <w:color w:val="000000"/>
          <w:sz w:val="28"/>
        </w:rPr>
        <w:t>
      "52) жұмыскердің салық салынатын кірісі – осы тармақшада көзделген түзету ескерілмей айқындалған осындай кіріс сомасының 90 пайызы мөлшерінде.</w:t>
      </w:r>
    </w:p>
    <w:bookmarkEnd w:id="34"/>
    <w:bookmarkStart w:name="z41" w:id="35"/>
    <w:p>
      <w:pPr>
        <w:spacing w:after="0"/>
        <w:ind w:left="0"/>
        <w:jc w:val="both"/>
      </w:pPr>
      <w:r>
        <w:rPr>
          <w:rFonts w:ascii="Times New Roman"/>
          <w:b w:val="false"/>
          <w:i w:val="false"/>
          <w:color w:val="000000"/>
          <w:sz w:val="28"/>
        </w:rPr>
        <w:t>
      Осы тармақшаның ережесі жұмыскердің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мөлшерінен аспайтын кірісіне қолданылады.".</w:t>
      </w:r>
    </w:p>
    <w:bookmarkEnd w:id="35"/>
    <w:bookmarkStart w:name="z42" w:id="36"/>
    <w:p>
      <w:pPr>
        <w:spacing w:after="0"/>
        <w:ind w:left="0"/>
        <w:jc w:val="both"/>
      </w:pPr>
      <w:r>
        <w:rPr>
          <w:rFonts w:ascii="Times New Roman"/>
          <w:b w:val="false"/>
          <w:i w:val="false"/>
          <w:color w:val="000000"/>
          <w:sz w:val="28"/>
        </w:rPr>
        <w:t xml:space="preserve">
      6.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23, 560-құжат; 1994 ж., № 8, 140-құжат; № 20, 252-құжат; Қазақстан Республикасы Парламентінің Жаршысы, 1997 ж., № 12, 184-құжат; 1998 ж., № 24, 432-құжат; 1999 ж., № 8, 247-құжат; № 23, 923-құжат; 2007 ж., № 10, 69-құжат; 2012 ж., № 4, 32-құжат; № 8, 64-құжат; 2013 ж., № 14, 72, 75-құжаттар; 2014 ж., № 6, 28-құжат):</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14-баптың</w:t>
      </w:r>
      <w:r>
        <w:rPr>
          <w:rFonts w:ascii="Times New Roman"/>
          <w:b w:val="false"/>
          <w:i w:val="false"/>
          <w:color w:val="000000"/>
          <w:sz w:val="28"/>
        </w:rPr>
        <w:t xml:space="preserve"> бірінші бөлігі мынадай редакцияда жазылсын:</w:t>
      </w:r>
    </w:p>
    <w:bookmarkStart w:name="z44" w:id="37"/>
    <w:p>
      <w:pPr>
        <w:spacing w:after="0"/>
        <w:ind w:left="0"/>
        <w:jc w:val="both"/>
      </w:pPr>
      <w:r>
        <w:rPr>
          <w:rFonts w:ascii="Times New Roman"/>
          <w:b w:val="false"/>
          <w:i w:val="false"/>
          <w:color w:val="000000"/>
          <w:sz w:val="28"/>
        </w:rPr>
        <w:t>
      "Ядролық сынақтардың әсеріне ұшыраған аумақтарда тұратын әйелдердің жүктілікке және босануға байланысты ұзақтығы:</w:t>
      </w:r>
    </w:p>
    <w:bookmarkEnd w:id="37"/>
    <w:bookmarkStart w:name="z45" w:id="38"/>
    <w:p>
      <w:pPr>
        <w:spacing w:after="0"/>
        <w:ind w:left="0"/>
        <w:jc w:val="both"/>
      </w:pPr>
      <w:r>
        <w:rPr>
          <w:rFonts w:ascii="Times New Roman"/>
          <w:b w:val="false"/>
          <w:i w:val="false"/>
          <w:color w:val="000000"/>
          <w:sz w:val="28"/>
        </w:rPr>
        <w:t>
      қалыпты босанған кезде – босануға дейін күнтізбелік тоқсан бір күн және босанғаннан кейін күнтізбелік жетпіс тоғыз күн (қиын босанған немесе екі және одан көп бала туған жағдайда – күнтізбелік тоқсан үш күн);</w:t>
      </w:r>
    </w:p>
    <w:bookmarkEnd w:id="38"/>
    <w:bookmarkStart w:name="z46" w:id="39"/>
    <w:p>
      <w:pPr>
        <w:spacing w:after="0"/>
        <w:ind w:left="0"/>
        <w:jc w:val="both"/>
      </w:pPr>
      <w:r>
        <w:rPr>
          <w:rFonts w:ascii="Times New Roman"/>
          <w:b w:val="false"/>
          <w:i w:val="false"/>
          <w:color w:val="000000"/>
          <w:sz w:val="28"/>
        </w:rPr>
        <w:t xml:space="preserve">
      жүктіліктің жиырма екінші аптасынан жиырма тоғызыншы аптасына дейінгі мерзім кезінде босанған және дене салмағы бес жүз және одан артық грамм бала туып, ол жеті тәуліктен астам өмір сүрген жағдайда – босанғаннан кейін күнтізбелік тоқсан үш күн; </w:t>
      </w:r>
    </w:p>
    <w:bookmarkEnd w:id="39"/>
    <w:bookmarkStart w:name="z47" w:id="40"/>
    <w:p>
      <w:pPr>
        <w:spacing w:after="0"/>
        <w:ind w:left="0"/>
        <w:jc w:val="both"/>
      </w:pPr>
      <w:r>
        <w:rPr>
          <w:rFonts w:ascii="Times New Roman"/>
          <w:b w:val="false"/>
          <w:i w:val="false"/>
          <w:color w:val="000000"/>
          <w:sz w:val="28"/>
        </w:rPr>
        <w:t>
      жүктіліктің жиырма екінші аптасынан жиырма тоғызыншы аптасына дейінгі мерзім кезінде босанған және өлі шарана туған немесе дене салмағы бес жүз және одан артық грамм бала туып, ол өмірінің жетінші тәулігіне дейін шетінеп кеткен жағдайда – босанғаннан кейін күнтізбелік жетпіс тоғыз күн демалысқа құқығы бар.".</w:t>
      </w:r>
    </w:p>
    <w:bookmarkEnd w:id="40"/>
    <w:bookmarkStart w:name="z48" w:id="41"/>
    <w:p>
      <w:pPr>
        <w:spacing w:after="0"/>
        <w:ind w:left="0"/>
        <w:jc w:val="both"/>
      </w:pPr>
      <w:r>
        <w:rPr>
          <w:rFonts w:ascii="Times New Roman"/>
          <w:b w:val="false"/>
          <w:i w:val="false"/>
          <w:color w:val="000000"/>
          <w:sz w:val="28"/>
        </w:rPr>
        <w:t xml:space="preserve">
      7. "Жаппай саяси қуғын-сүргіндер құрбандарын ақтау туралы" 1993 жылғы 14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1993 ж., № 10, 242-құжат; 1994 ж., № 8, 140-құжат; Қазақстан Республикасы Парламентінің Жаршысы, 1997 ж., № 7, 79-құжат; № 12, 184-құжат; № 17-18, 220-құжат; 1998 ж., № 24, 432-құжат; 1999 ж., № 8, 247-құжат; 2000 ж., № 20, 380-құжат; 2001 ж., № 2, 14-құжат; 2007 ж., № 10, 69-құжат; 2009 ж., № 8, 44-құжат; 2010 ж., № 7, 32-құжат):</w:t>
      </w:r>
    </w:p>
    <w:bookmarkEnd w:id="41"/>
    <w:bookmarkStart w:name="z49"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2-баптың</w:t>
      </w:r>
      <w:r>
        <w:rPr>
          <w:rFonts w:ascii="Times New Roman"/>
          <w:b w:val="false"/>
          <w:i w:val="false"/>
          <w:color w:val="000000"/>
          <w:sz w:val="28"/>
        </w:rPr>
        <w:t xml:space="preserve"> төртінші бөлігіндегі "ата-анасының қамқорлығынсыз қалған" деген сөздер "ата-анасының немесе олардың біреуінің қамқорлығынсыз қалған" деген сөздермен ауыстырылсын;</w:t>
      </w:r>
    </w:p>
    <w:bookmarkEnd w:id="42"/>
    <w:bookmarkStart w:name="z50" w:id="4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22-баптың</w:t>
      </w:r>
      <w:r>
        <w:rPr>
          <w:rFonts w:ascii="Times New Roman"/>
          <w:b w:val="false"/>
          <w:i w:val="false"/>
          <w:color w:val="000000"/>
          <w:sz w:val="28"/>
        </w:rPr>
        <w:t xml:space="preserve"> бірінші бөлігі мынадай редакцияда жазылсын: </w:t>
      </w:r>
    </w:p>
    <w:bookmarkEnd w:id="43"/>
    <w:bookmarkStart w:name="z51" w:id="44"/>
    <w:p>
      <w:pPr>
        <w:spacing w:after="0"/>
        <w:ind w:left="0"/>
        <w:jc w:val="both"/>
      </w:pPr>
      <w:r>
        <w:rPr>
          <w:rFonts w:ascii="Times New Roman"/>
          <w:b w:val="false"/>
          <w:i w:val="false"/>
          <w:color w:val="000000"/>
          <w:sz w:val="28"/>
        </w:rPr>
        <w:t>
      "22-бап. Күзетпен қамауға алу, бас бостандығынан айыру, психиатриялық мекемелерге жатқызу, арнайы қоныс аударуға жiберу түрiнде негiзсiз қуғын-сүргiндерге ұшыраған немесе шектеулi бостандық жағдайларында (оның iшiнде "еңбек армиялары", "Ішкi iстер халық комиссариатының жұмысшы колонналары" деп аталатындарда) мәжбүрлеп еңбекке тартылған және осы Заңға сәйкес ақталған адамдарға, сондай-ақ бас бостандығынан айыру орындарында олармен бiрге отырған балаларға, жаппай саяси қуғын-сүргіндер құрбандарының балаларына не ата-анасының немесе олардың біреуінің қамқорлығынсыз қалған балаларға олардың тұрғылықты жеріндегі әлеуметтiк қорғау органдары ақтау және көрсетілген орындарда болған уақыты туралы құжаттар негiзiнде бюджет қаражатынан көрсетілген орындарда болған әр айы үшiн республикалық бюджет туралы заңда белгiленген және әлеуметтiк қорғау органдарына өтiнiш жасаған кезге қолданыста болатын айлық есептік көрсеткіш мөлшерінің төрттен үш бөлiгi есебiнен, бiрақ айлық есептік көрсеткiштің 100 еселенген мөлшерінен артық емес ақшалай өтемақы төлейдi.".</w:t>
      </w:r>
    </w:p>
    <w:bookmarkEnd w:id="44"/>
    <w:bookmarkStart w:name="z52" w:id="45"/>
    <w:p>
      <w:pPr>
        <w:spacing w:after="0"/>
        <w:ind w:left="0"/>
        <w:jc w:val="both"/>
      </w:pPr>
      <w:r>
        <w:rPr>
          <w:rFonts w:ascii="Times New Roman"/>
          <w:b w:val="false"/>
          <w:i w:val="false"/>
          <w:color w:val="000000"/>
          <w:sz w:val="28"/>
        </w:rPr>
        <w:t xml:space="preserve">
      8. "Ұлы Отан соғысының қатысушылары мен мүгедектерiне және соларға теңестiрiлген адамдарға берiлетiн жеңiлдiктер мен оларды әлеуметтiк қорғау туралы" 1995 жылғы 28 сәуiрдегі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6, 45-құжат; № 14, 98-құжат; Қазақстан Республикасы Парламентінің Жаршысы, 1997 ж., № 7, 79-құжат; № 12, 184-құжат; 1999 ж., № 8, 247-құжат; № 23, 925-құжат; 2004 ж., № 23, 142-құжат; 2007 ж., № 10, 69-құжат; № 20, 152-құжат; 2011 ж., № 1, 3-құжат; № 16, 129-құжат; 2012 ж., № 5, 41-құжат; 2014 ж., № 16, 90-құжат):</w:t>
      </w:r>
    </w:p>
    <w:bookmarkEnd w:id="45"/>
    <w:bookmarkStart w:name="z53" w:id="46"/>
    <w:p>
      <w:pPr>
        <w:spacing w:after="0"/>
        <w:ind w:left="0"/>
        <w:jc w:val="both"/>
      </w:pPr>
      <w:r>
        <w:rPr>
          <w:rFonts w:ascii="Times New Roman"/>
          <w:b w:val="false"/>
          <w:i w:val="false"/>
          <w:color w:val="000000"/>
          <w:sz w:val="28"/>
        </w:rPr>
        <w:t xml:space="preserve">
      1) 9-баптың </w:t>
      </w:r>
      <w:r>
        <w:rPr>
          <w:rFonts w:ascii="Times New Roman"/>
          <w:b w:val="false"/>
          <w:i w:val="false"/>
          <w:color w:val="000000"/>
          <w:sz w:val="28"/>
        </w:rPr>
        <w:t>2-тармағындағы</w:t>
      </w:r>
      <w:r>
        <w:rPr>
          <w:rFonts w:ascii="Times New Roman"/>
          <w:b w:val="false"/>
          <w:i w:val="false"/>
          <w:color w:val="000000"/>
          <w:sz w:val="28"/>
        </w:rPr>
        <w:t xml:space="preserve">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 деген сөздер "Екiншi рет некеге тұрмаған,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жүргізушілердің, "Ленинградты қорғағаны үшiн" медалiмен және "Қоршаудағы Ленинград тұрғыны" белгiсiмен наградталған, жалпы ауруға шалдығу, еңбекте мертігу және басқа да себептер (құқыққа қайшы келетiндерiн қоспағанда) салдарынан мүгедек деп танылған азаматтардың әйелдерi (күйеулерi)." деген сөздермен ауыстырылсын; </w:t>
      </w:r>
    </w:p>
    <w:bookmarkEnd w:id="46"/>
    <w:bookmarkStart w:name="z54" w:id="47"/>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w:t>
      </w:r>
      <w:r>
        <w:rPr>
          <w:rFonts w:ascii="Times New Roman"/>
          <w:b w:val="false"/>
          <w:i w:val="false"/>
          <w:color w:val="000000"/>
          <w:sz w:val="28"/>
        </w:rPr>
        <w:t xml:space="preserve"> мынадай редакцияда жазылсын:</w:t>
      </w:r>
    </w:p>
    <w:bookmarkEnd w:id="47"/>
    <w:bookmarkStart w:name="z55" w:id="48"/>
    <w:p>
      <w:pPr>
        <w:spacing w:after="0"/>
        <w:ind w:left="0"/>
        <w:jc w:val="both"/>
      </w:pPr>
      <w:r>
        <w:rPr>
          <w:rFonts w:ascii="Times New Roman"/>
          <w:b w:val="false"/>
          <w:i w:val="false"/>
          <w:color w:val="000000"/>
          <w:sz w:val="28"/>
        </w:rPr>
        <w:t>
      "31. Арнаулы әлеуметтік көрсетілетін қызметтердің кепілдік берілген көлемін бірінші кезекте алу.</w:t>
      </w:r>
    </w:p>
    <w:bookmarkEnd w:id="48"/>
    <w:bookmarkStart w:name="z56" w:id="49"/>
    <w:p>
      <w:pPr>
        <w:spacing w:after="0"/>
        <w:ind w:left="0"/>
        <w:jc w:val="both"/>
      </w:pPr>
      <w:r>
        <w:rPr>
          <w:rFonts w:ascii="Times New Roman"/>
          <w:b w:val="false"/>
          <w:i w:val="false"/>
          <w:color w:val="000000"/>
          <w:sz w:val="28"/>
        </w:rPr>
        <w:t xml:space="preserve">
      32. Ұлы Отан соғысы қатысушысының отбасына немесе оны жерлеуді жүзеге асырған тұлғаға "Қазақстан Республикасында зейнетақымен қамсыздандыру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мөлшерде жерлеуге арналған біржолғы төлем.";</w:t>
      </w:r>
    </w:p>
    <w:bookmarkEnd w:id="49"/>
    <w:bookmarkStart w:name="z57" w:id="50"/>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1-тармағындағы</w:t>
      </w:r>
      <w:r>
        <w:rPr>
          <w:rFonts w:ascii="Times New Roman"/>
          <w:b w:val="false"/>
          <w:i w:val="false"/>
          <w:color w:val="000000"/>
          <w:sz w:val="28"/>
        </w:rPr>
        <w:t xml:space="preserve"> "науқастану парағы," деген сөздер "еңбекке уақытша қабілетсіздік парақтары" деген сөздермен ауыстырылсын;</w:t>
      </w:r>
    </w:p>
    <w:bookmarkEnd w:id="50"/>
    <w:bookmarkStart w:name="z58" w:id="51"/>
    <w:p>
      <w:pPr>
        <w:spacing w:after="0"/>
        <w:ind w:left="0"/>
        <w:jc w:val="both"/>
      </w:pPr>
      <w:r>
        <w:rPr>
          <w:rFonts w:ascii="Times New Roman"/>
          <w:b w:val="false"/>
          <w:i w:val="false"/>
          <w:color w:val="000000"/>
          <w:sz w:val="28"/>
        </w:rPr>
        <w:t xml:space="preserve">
      4) 14-баптың </w:t>
      </w:r>
      <w:r>
        <w:rPr>
          <w:rFonts w:ascii="Times New Roman"/>
          <w:b w:val="false"/>
          <w:i w:val="false"/>
          <w:color w:val="000000"/>
          <w:sz w:val="28"/>
        </w:rPr>
        <w:t>5-тармағындағы</w:t>
      </w:r>
      <w:r>
        <w:rPr>
          <w:rFonts w:ascii="Times New Roman"/>
          <w:b w:val="false"/>
          <w:i w:val="false"/>
          <w:color w:val="000000"/>
          <w:sz w:val="28"/>
        </w:rPr>
        <w:t xml:space="preserve"> "Жаңа кәсiптi меңгеру кезiнде (жаңа жұмысшыларды даярлау) бүкiл оқу кезеңiне жұмысшының тарифтiк ставканың 100 процентi мөлшерiнде еңбекақы төленеді." деген сөздер "Жаңа кәсiптi меңгеру (жаңа жұмысшыларды даярлау) кезiнде бүкiл оқу кезеңiне жұмысшының тарифтік мөлшерлемесінің 100 пайызы мөлшерiнде еңбекке ақы төленеді." деген сөздермен ауыстырылсын.</w:t>
      </w:r>
    </w:p>
    <w:bookmarkEnd w:id="51"/>
    <w:bookmarkStart w:name="z59" w:id="52"/>
    <w:p>
      <w:pPr>
        <w:spacing w:after="0"/>
        <w:ind w:left="0"/>
        <w:jc w:val="both"/>
      </w:pPr>
      <w:r>
        <w:rPr>
          <w:rFonts w:ascii="Times New Roman"/>
          <w:b w:val="false"/>
          <w:i w:val="false"/>
          <w:color w:val="000000"/>
          <w:sz w:val="28"/>
        </w:rPr>
        <w:t xml:space="preserve">
      9. "Қазақстан Республикасында мүгедектігі бойынша, асыраушысынан айрылу жағдайы бойынша және жасына байланысты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19-I, 19-II, 96-құжат; 2015 ж., № 6, 27-құжат; № 8, 45-құжат; № 15, 78-құжат; № 19-II, 106-құжат; № 22-II, 145-құжат; № 23-II, 170-құжат; 2016 ж., № 7-I, 49-құжат; 2017 ж., № 12, 36-құжат): </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1-1-баптың</w:t>
      </w:r>
      <w:r>
        <w:rPr>
          <w:rFonts w:ascii="Times New Roman"/>
          <w:b w:val="false"/>
          <w:i w:val="false"/>
          <w:color w:val="000000"/>
          <w:sz w:val="28"/>
        </w:rPr>
        <w:t xml:space="preserve"> 5) тармақшасы мынадай редакцияда жазылсын:</w:t>
      </w:r>
    </w:p>
    <w:bookmarkStart w:name="z61" w:id="53"/>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3"/>
    <w:bookmarkStart w:name="z62" w:id="54"/>
    <w:p>
      <w:pPr>
        <w:spacing w:after="0"/>
        <w:ind w:left="0"/>
        <w:jc w:val="both"/>
      </w:pPr>
      <w:r>
        <w:rPr>
          <w:rFonts w:ascii="Times New Roman"/>
          <w:b w:val="false"/>
          <w:i w:val="false"/>
          <w:color w:val="000000"/>
          <w:sz w:val="28"/>
        </w:rPr>
        <w:t xml:space="preserve">
      10.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19-I, 19-II, 96-құжат; 2015 ж., № 6, 27-құжат; № 19-II, 106-құжат; 22-II, 145-құжат; 2016 ж., № 7-I, 49-құжат):</w:t>
      </w:r>
    </w:p>
    <w:bookmarkEnd w:id="54"/>
    <w:bookmarkStart w:name="z63" w:id="5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1-баптың</w:t>
      </w:r>
      <w:r>
        <w:rPr>
          <w:rFonts w:ascii="Times New Roman"/>
          <w:b w:val="false"/>
          <w:i w:val="false"/>
          <w:color w:val="000000"/>
          <w:sz w:val="28"/>
        </w:rPr>
        <w:t xml:space="preserve"> 5) тармақшасы мынадай редакцияда жазылсын:</w:t>
      </w:r>
    </w:p>
    <w:bookmarkEnd w:id="55"/>
    <w:bookmarkStart w:name="z64" w:id="56"/>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6"/>
    <w:bookmarkStart w:name="z65" w:id="57"/>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7"/>
    <w:bookmarkStart w:name="z66" w:id="58"/>
    <w:p>
      <w:pPr>
        <w:spacing w:after="0"/>
        <w:ind w:left="0"/>
        <w:jc w:val="both"/>
      </w:pPr>
      <w:r>
        <w:rPr>
          <w:rFonts w:ascii="Times New Roman"/>
          <w:b w:val="false"/>
          <w:i w:val="false"/>
          <w:color w:val="000000"/>
          <w:sz w:val="28"/>
        </w:rPr>
        <w:t>
      "2. Жәрдемақы төлеу ағымдағы ай үшін және оны алу құқығы туындаған күннен бастап жәрдемақы тағайындалған жағдайлар сақталған кезеңге жүргізіледі. Жәрдемақы алушы қайтыс болған жағдайда, жәрдемақы – қайтыс болған айына қоса, ал жәрдемақы алушы Қазақстан Республикасының шегінен тыс жерге тұрақты тұрғылықты жерге кеткен жағдайда кеткен айына қоса төленедi.";</w:t>
      </w:r>
    </w:p>
    <w:bookmarkEnd w:id="58"/>
    <w:bookmarkStart w:name="z67" w:id="5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End w:id="59"/>
    <w:bookmarkStart w:name="z68" w:id="60"/>
    <w:p>
      <w:pPr>
        <w:spacing w:after="0"/>
        <w:ind w:left="0"/>
        <w:jc w:val="both"/>
      </w:pPr>
      <w:r>
        <w:rPr>
          <w:rFonts w:ascii="Times New Roman"/>
          <w:b w:val="false"/>
          <w:i w:val="false"/>
          <w:color w:val="000000"/>
          <w:sz w:val="28"/>
        </w:rPr>
        <w:t>
      "3-тарау. Қорытынды және өтпелі ережелер";</w:t>
      </w:r>
    </w:p>
    <w:bookmarkEnd w:id="60"/>
    <w:bookmarkStart w:name="z69" w:id="61"/>
    <w:p>
      <w:pPr>
        <w:spacing w:after="0"/>
        <w:ind w:left="0"/>
        <w:jc w:val="both"/>
      </w:pPr>
      <w:r>
        <w:rPr>
          <w:rFonts w:ascii="Times New Roman"/>
          <w:b w:val="false"/>
          <w:i w:val="false"/>
          <w:color w:val="000000"/>
          <w:sz w:val="28"/>
        </w:rPr>
        <w:t>
      4) мынадай мазмұндағы 8-1-баппен толықтырылсын:</w:t>
      </w:r>
    </w:p>
    <w:bookmarkEnd w:id="61"/>
    <w:bookmarkStart w:name="z70" w:id="62"/>
    <w:p>
      <w:pPr>
        <w:spacing w:after="0"/>
        <w:ind w:left="0"/>
        <w:jc w:val="both"/>
      </w:pPr>
      <w:r>
        <w:rPr>
          <w:rFonts w:ascii="Times New Roman"/>
          <w:b w:val="false"/>
          <w:i w:val="false"/>
          <w:color w:val="000000"/>
          <w:sz w:val="28"/>
        </w:rPr>
        <w:t>
      "8-1-бап. Жәрдемақы құқығының сақталуы</w:t>
      </w:r>
    </w:p>
    <w:bookmarkEnd w:id="62"/>
    <w:bookmarkStart w:name="z71" w:id="63"/>
    <w:p>
      <w:pPr>
        <w:spacing w:after="0"/>
        <w:ind w:left="0"/>
        <w:jc w:val="both"/>
      </w:pPr>
      <w:r>
        <w:rPr>
          <w:rFonts w:ascii="Times New Roman"/>
          <w:b w:val="false"/>
          <w:i w:val="false"/>
          <w:color w:val="000000"/>
          <w:sz w:val="28"/>
        </w:rPr>
        <w:t xml:space="preserve">
      Жәрдемақы 2018 жылғы 1 қаңтарға дейін тағайындалған,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отбасылар осы Заңның 6-бабының </w:t>
      </w:r>
      <w:r>
        <w:rPr>
          <w:rFonts w:ascii="Times New Roman"/>
          <w:b w:val="false"/>
          <w:i w:val="false"/>
          <w:color w:val="000000"/>
          <w:sz w:val="28"/>
        </w:rPr>
        <w:t>2-тармағына</w:t>
      </w:r>
      <w:r>
        <w:rPr>
          <w:rFonts w:ascii="Times New Roman"/>
          <w:b w:val="false"/>
          <w:i w:val="false"/>
          <w:color w:val="000000"/>
          <w:sz w:val="28"/>
        </w:rPr>
        <w:t xml:space="preserve"> сәйкес жәрдемақы алу құқығын сақтап қалады.". </w:t>
      </w:r>
    </w:p>
    <w:bookmarkEnd w:id="63"/>
    <w:bookmarkStart w:name="z72" w:id="64"/>
    <w:p>
      <w:pPr>
        <w:spacing w:after="0"/>
        <w:ind w:left="0"/>
        <w:jc w:val="both"/>
      </w:pPr>
      <w:r>
        <w:rPr>
          <w:rFonts w:ascii="Times New Roman"/>
          <w:b w:val="false"/>
          <w:i w:val="false"/>
          <w:color w:val="000000"/>
          <w:sz w:val="28"/>
        </w:rPr>
        <w:t xml:space="preserve">
      11. "Жерасты және ашық кен жұмыстарында, еңбек жағдайлары ерекше зиянды және ерекше ауыр жұмыстарда немесе еңбек жағдайлары зиянды және ауыр жұмыстарда істеген адамдарға берілетін мемлекеттік арнайы жәрдемақы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19, 647-құжат; 2002 ж., № 10, 105-құжат; 2004 ж., № 23, 142-құжат; 2005 ж., № 23, 98-құжат; 2006 ж., № 12, 69-құжат; 2007 ж., № 24, 178-құжат; 2014 ж., № 6, 28-құжат; № 19-I, 19-II, 96-құжат; 2015 ж., № 6, 27-құжат; № 22-II, 145-құжат):</w:t>
      </w:r>
    </w:p>
    <w:bookmarkEnd w:id="64"/>
    <w:bookmarkStart w:name="z73" w:id="65"/>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 </w:t>
      </w:r>
    </w:p>
    <w:bookmarkEnd w:id="65"/>
    <w:bookmarkStart w:name="z74" w:id="66"/>
    <w:p>
      <w:pPr>
        <w:spacing w:after="0"/>
        <w:ind w:left="0"/>
        <w:jc w:val="both"/>
      </w:pPr>
      <w:r>
        <w:rPr>
          <w:rFonts w:ascii="Times New Roman"/>
          <w:b w:val="false"/>
          <w:i w:val="false"/>
          <w:color w:val="000000"/>
          <w:sz w:val="28"/>
        </w:rPr>
        <w:t>
      "4)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6"/>
    <w:bookmarkStart w:name="z75" w:id="6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w:t>
      </w:r>
      <w:r>
        <w:rPr>
          <w:rFonts w:ascii="Times New Roman"/>
          <w:b w:val="false"/>
          <w:i w:val="false"/>
          <w:color w:val="000000"/>
          <w:sz w:val="28"/>
        </w:rPr>
        <w:t xml:space="preserve"> мынадай мазмұндағы 2-1-тармақпен толықтырылсын:</w:t>
      </w:r>
    </w:p>
    <w:bookmarkEnd w:id="67"/>
    <w:bookmarkStart w:name="z76" w:id="68"/>
    <w:p>
      <w:pPr>
        <w:spacing w:after="0"/>
        <w:ind w:left="0"/>
        <w:jc w:val="both"/>
      </w:pPr>
      <w:r>
        <w:rPr>
          <w:rFonts w:ascii="Times New Roman"/>
          <w:b w:val="false"/>
          <w:i w:val="false"/>
          <w:color w:val="000000"/>
          <w:sz w:val="28"/>
        </w:rPr>
        <w:t>
      "2-1. Жұмыс өтілін есептеу Қазақстан Республикасының зейнетақымен қамсыздандыру туралы заңнамасына сәйкес жүзеге асырылады.".</w:t>
      </w:r>
    </w:p>
    <w:bookmarkEnd w:id="68"/>
    <w:bookmarkStart w:name="z77" w:id="69"/>
    <w:p>
      <w:pPr>
        <w:spacing w:after="0"/>
        <w:ind w:left="0"/>
        <w:jc w:val="both"/>
      </w:pPr>
      <w:r>
        <w:rPr>
          <w:rFonts w:ascii="Times New Roman"/>
          <w:b w:val="false"/>
          <w:i w:val="false"/>
          <w:color w:val="000000"/>
          <w:sz w:val="28"/>
        </w:rPr>
        <w:t xml:space="preserve">
      12. "Мемлекеттік атаулы әлеуметтік көмек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247-құжат; 2004 ж., № 23, 142-құжат; 2007 ж., № 3, 20-құжат; № 10, 69-құжат; № 20, 152-құжат; 2009 ж., № 1, 4-құжат; № 23, 117-құжат; 2011 ж., № 10, 86-құжат; № 16, 128-құжат; 2012 ж., № 2, 14-құжат; № 8, 64-құжат; 2013 ж., № 14, 72-құжат; 2014 ж., № 19-І, 19-ІІ, 96-құжат; 2015 ж., № 6, 27-құжат; № 10, 50-құжат; № 19-ІІ, 106-құжат; № 22-ІІ, 145-құжат; № 22-V, 158-құжат; 2016 ж., № 7-І, 49-құжат; 2017 ж., № 12, 36-құжат; № 7-8, 22-құжат;):</w:t>
      </w:r>
    </w:p>
    <w:bookmarkEnd w:id="69"/>
    <w:bookmarkStart w:name="z78" w:id="70"/>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1-3) тармақшасы</w:t>
      </w:r>
      <w:r>
        <w:rPr>
          <w:rFonts w:ascii="Times New Roman"/>
          <w:b w:val="false"/>
          <w:i w:val="false"/>
          <w:color w:val="000000"/>
          <w:sz w:val="28"/>
        </w:rPr>
        <w:t xml:space="preserve"> мынадай редакцияда жазылсын: </w:t>
      </w:r>
    </w:p>
    <w:bookmarkEnd w:id="70"/>
    <w:bookmarkStart w:name="z79" w:id="71"/>
    <w:p>
      <w:pPr>
        <w:spacing w:after="0"/>
        <w:ind w:left="0"/>
        <w:jc w:val="both"/>
      </w:pPr>
      <w:r>
        <w:rPr>
          <w:rFonts w:ascii="Times New Roman"/>
          <w:b w:val="false"/>
          <w:i w:val="false"/>
          <w:color w:val="000000"/>
          <w:sz w:val="28"/>
        </w:rPr>
        <w:t xml:space="preserve">
      "1-3) еңбекке қабілетті адам (отбасының еңбекке қабілетті мүшесі) – бірінші немесе екінші топтағы мүгедектігі бар адамдарды және (немесе) екі айдан астам еңбекке уақытша қабілетсіздік мерзімі белгіленуі мүмкін аурулары бар адамдарды қоспағанда, он алты жастан бастап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дейінгі адам немесе отбасы мүшесі;";</w:t>
      </w:r>
    </w:p>
    <w:bookmarkEnd w:id="71"/>
    <w:bookmarkStart w:name="z80" w:id="7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мынадай редакцияда жазылсын:</w:t>
      </w:r>
    </w:p>
    <w:bookmarkStart w:name="z82" w:id="73"/>
    <w:p>
      <w:pPr>
        <w:spacing w:after="0"/>
        <w:ind w:left="0"/>
        <w:jc w:val="both"/>
      </w:pPr>
      <w:r>
        <w:rPr>
          <w:rFonts w:ascii="Times New Roman"/>
          <w:b w:val="false"/>
          <w:i w:val="false"/>
          <w:color w:val="000000"/>
          <w:sz w:val="28"/>
        </w:rPr>
        <w:t xml:space="preserve">
      "2) кәмелетке толмаған балаларды,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балаларды, жеті жасқа дейінгі балаға, мүгедек балаға, бірінші немесе екінші топтағы мүгедекке, бөгденің күтіміне және көмегіне мұқтаж қартқа күтімді жүзеге асыратын адамдарды, сондай-ақ екі айдан астам еңбекке уақытша қабілетсіздік мерзімі белгіленуі мүмкін аурулары бар адамдарды қоспағанда, отбасының жұмыспен қамтуға жәрдемдесу шараларына қатысудан бас тартқан еңбекке қабілетті мүшелеріне;"; </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 </w:t>
      </w:r>
    </w:p>
    <w:bookmarkStart w:name="z84" w:id="74"/>
    <w:p>
      <w:pPr>
        <w:spacing w:after="0"/>
        <w:ind w:left="0"/>
        <w:jc w:val="both"/>
      </w:pPr>
      <w:r>
        <w:rPr>
          <w:rFonts w:ascii="Times New Roman"/>
          <w:b w:val="false"/>
          <w:i w:val="false"/>
          <w:color w:val="000000"/>
          <w:sz w:val="28"/>
        </w:rPr>
        <w:t>
      "2) құрамында еңбекке қабілетті адамдары жоқ немесе жалғыз еңбекке қабілетті мүшесі жеті жасқа дейінгі балаға, мүгедек балаға, бірінші немесе екінші топтағы мүгедекке, бөгденің күтіміне және көмегіне мұқтаж қартқа күтімді жүзеге асыратын табысы аз отбасыларға көрсетіледі.";</w:t>
      </w:r>
    </w:p>
    <w:bookmarkEnd w:id="74"/>
    <w:bookmarkStart w:name="z85" w:id="7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бөлігіндегі "уәкілетті органға" деген сөздер "халықты жұмыспен қамту орталығына"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бөлігінің бесінші абзацындағы "мониторинг кіреді." деген сөздер "мониторинг;" деген сөзбен ауыстырылып, мынадай мазмұндағы алтыншы абзацпен толықтырылсын:</w:t>
      </w:r>
    </w:p>
    <w:bookmarkStart w:name="z88" w:id="76"/>
    <w:p>
      <w:pPr>
        <w:spacing w:after="0"/>
        <w:ind w:left="0"/>
        <w:jc w:val="both"/>
      </w:pPr>
      <w:r>
        <w:rPr>
          <w:rFonts w:ascii="Times New Roman"/>
          <w:b w:val="false"/>
          <w:i w:val="false"/>
          <w:color w:val="000000"/>
          <w:sz w:val="28"/>
        </w:rPr>
        <w:t>
      "шартты ақшалай көмек алушылармен әлеуметтік келісімшартты ұзарту туралы ұсынымдар әзірлеу кіреді.";</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90" w:id="77"/>
    <w:p>
      <w:pPr>
        <w:spacing w:after="0"/>
        <w:ind w:left="0"/>
        <w:jc w:val="both"/>
      </w:pPr>
      <w:r>
        <w:rPr>
          <w:rFonts w:ascii="Times New Roman"/>
          <w:b w:val="false"/>
          <w:i w:val="false"/>
          <w:color w:val="000000"/>
          <w:sz w:val="28"/>
        </w:rPr>
        <w:t>
      "10. Шартты ақшалай көмек алушылармен әлеуметтік келісімшарт:</w:t>
      </w:r>
    </w:p>
    <w:bookmarkEnd w:id="77"/>
    <w:bookmarkStart w:name="z91" w:id="78"/>
    <w:p>
      <w:pPr>
        <w:spacing w:after="0"/>
        <w:ind w:left="0"/>
        <w:jc w:val="both"/>
      </w:pPr>
      <w:r>
        <w:rPr>
          <w:rFonts w:ascii="Times New Roman"/>
          <w:b w:val="false"/>
          <w:i w:val="false"/>
          <w:color w:val="000000"/>
          <w:sz w:val="28"/>
        </w:rPr>
        <w:t>
      1) отбасы мүшелерін әлеуметтік бейімдеу жөніндегі іс-шаралардың мерзімін ұзарту қажет болған;</w:t>
      </w:r>
    </w:p>
    <w:bookmarkEnd w:id="78"/>
    <w:bookmarkStart w:name="z92" w:id="79"/>
    <w:p>
      <w:pPr>
        <w:spacing w:after="0"/>
        <w:ind w:left="0"/>
        <w:jc w:val="both"/>
      </w:pPr>
      <w:r>
        <w:rPr>
          <w:rFonts w:ascii="Times New Roman"/>
          <w:b w:val="false"/>
          <w:i w:val="false"/>
          <w:color w:val="000000"/>
          <w:sz w:val="28"/>
        </w:rPr>
        <w:t>
      2) әлеуметтік келісімшарттың қолданылу кезеңі аяқталған кезге еңбекке қабілетті адамдарға (отбасының еңбекке қабілетті мүшелеріне) қатысты қолданылатын жұмыспен қамтуға жәрдемдесудің белсенді шараларының мерзімдері аяқталмаған;</w:t>
      </w:r>
    </w:p>
    <w:bookmarkEnd w:id="79"/>
    <w:bookmarkStart w:name="z93" w:id="80"/>
    <w:p>
      <w:pPr>
        <w:spacing w:after="0"/>
        <w:ind w:left="0"/>
        <w:jc w:val="both"/>
      </w:pPr>
      <w:r>
        <w:rPr>
          <w:rFonts w:ascii="Times New Roman"/>
          <w:b w:val="false"/>
          <w:i w:val="false"/>
          <w:color w:val="000000"/>
          <w:sz w:val="28"/>
        </w:rPr>
        <w:t>
      3) еңбекке қабілетті адам (отбасының еңбекке қабілетті мүшелері) әлеуметтік келісімшарт бойынша міндеттемелерін өзіне (өздеріне) байланысты емес себептер (екі айдан астам еңбекке уақытша қабілетсіздік, жазатайым оқиға, дүлей зілзала) бойынша орындамаған;</w:t>
      </w:r>
    </w:p>
    <w:bookmarkEnd w:id="80"/>
    <w:bookmarkStart w:name="z94" w:id="81"/>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қол жеткізу үшін қолдау қажет болған жағдайларда, оны қосымша алты айға дейін ұзарту мүмкіндігімен алты айға жасалады.</w:t>
      </w:r>
    </w:p>
    <w:bookmarkEnd w:id="81"/>
    <w:bookmarkStart w:name="z95" w:id="82"/>
    <w:p>
      <w:pPr>
        <w:spacing w:after="0"/>
        <w:ind w:left="0"/>
        <w:jc w:val="both"/>
      </w:pPr>
      <w:r>
        <w:rPr>
          <w:rFonts w:ascii="Times New Roman"/>
          <w:b w:val="false"/>
          <w:i w:val="false"/>
          <w:color w:val="000000"/>
          <w:sz w:val="28"/>
        </w:rPr>
        <w:t>
      Әлеуметтік келісімшартты ұзарту туралы шешімді уәкілетті орган өтініш берушінің жазбаша өтінішхаты негізінде және халықты жұмыспен қамту мәселелері жөніндегі аудандық (қалалық) комиссияның ұсынымын ескере отырып, әлеуметтік келісімшарттың қолданылу кезеңі аяқталғанға дейін күнтізбелік он күннен кешіктірмей қабылдайды.</w:t>
      </w:r>
    </w:p>
    <w:bookmarkEnd w:id="82"/>
    <w:bookmarkStart w:name="z96" w:id="83"/>
    <w:p>
      <w:pPr>
        <w:spacing w:after="0"/>
        <w:ind w:left="0"/>
        <w:jc w:val="both"/>
      </w:pPr>
      <w:r>
        <w:rPr>
          <w:rFonts w:ascii="Times New Roman"/>
          <w:b w:val="false"/>
          <w:i w:val="false"/>
          <w:color w:val="000000"/>
          <w:sz w:val="28"/>
        </w:rPr>
        <w:t>
      Әлеуметтік келісімшарт ұзартылған кезде шартты ақшалай көмектің мөлшері қайта қаралмайды.";</w:t>
      </w:r>
    </w:p>
    <w:bookmarkEnd w:id="83"/>
    <w:bookmarkStart w:name="z97" w:id="84"/>
    <w:p>
      <w:pPr>
        <w:spacing w:after="0"/>
        <w:ind w:left="0"/>
        <w:jc w:val="both"/>
      </w:pPr>
      <w:r>
        <w:rPr>
          <w:rFonts w:ascii="Times New Roman"/>
          <w:b w:val="false"/>
          <w:i w:val="false"/>
          <w:color w:val="000000"/>
          <w:sz w:val="28"/>
        </w:rPr>
        <w:t>
      мынадай мазмұндағы 10-1-тармақпен толықтырылсын:</w:t>
      </w:r>
    </w:p>
    <w:bookmarkEnd w:id="84"/>
    <w:bookmarkStart w:name="z98" w:id="85"/>
    <w:p>
      <w:pPr>
        <w:spacing w:after="0"/>
        <w:ind w:left="0"/>
        <w:jc w:val="both"/>
      </w:pPr>
      <w:r>
        <w:rPr>
          <w:rFonts w:ascii="Times New Roman"/>
          <w:b w:val="false"/>
          <w:i w:val="false"/>
          <w:color w:val="000000"/>
          <w:sz w:val="28"/>
        </w:rPr>
        <w:t>
      "10-1. Жұмыспен қамтуға жәрдемдесу шараларына қатысу шарттары және (немесе) әлеуметтік бейімдеу шараларын көрсету шарттары өзгерген жағдайда, әлеуметтік келісімшартқа тараптардың келісімі бойынша өзгерістер мен толықтырулар әлеуметтік келісімшартқа қосымша келісімге қол қою арқылы енгізіледі.";</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және екінші бөліктері мынадай редакцияда жазылсын: </w:t>
      </w:r>
    </w:p>
    <w:bookmarkStart w:name="z100" w:id="86"/>
    <w:p>
      <w:pPr>
        <w:spacing w:after="0"/>
        <w:ind w:left="0"/>
        <w:jc w:val="both"/>
      </w:pPr>
      <w:r>
        <w:rPr>
          <w:rFonts w:ascii="Times New Roman"/>
          <w:b w:val="false"/>
          <w:i w:val="false"/>
          <w:color w:val="000000"/>
          <w:sz w:val="28"/>
        </w:rPr>
        <w:t>
      "11. Шартсыз ақшалай көмек өтініш жасалған айдан бастап ағымдағы тоқсанға тағайындалады және ай сайын төленеді.</w:t>
      </w:r>
    </w:p>
    <w:bookmarkEnd w:id="86"/>
    <w:bookmarkStart w:name="z101" w:id="87"/>
    <w:p>
      <w:pPr>
        <w:spacing w:after="0"/>
        <w:ind w:left="0"/>
        <w:jc w:val="both"/>
      </w:pPr>
      <w:r>
        <w:rPr>
          <w:rFonts w:ascii="Times New Roman"/>
          <w:b w:val="false"/>
          <w:i w:val="false"/>
          <w:color w:val="000000"/>
          <w:sz w:val="28"/>
        </w:rPr>
        <w:t xml:space="preserve">
      Шартты ақшалай көмек өтініш жасалған айдан бастап әлеуметтік келісімшарттың қолданылу кезеңіне тағайындалады және әлеуметтік келісімшартта белгіленген кезеңге ай сайын немесе біржолға төленеді.";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103" w:id="88"/>
    <w:p>
      <w:pPr>
        <w:spacing w:after="0"/>
        <w:ind w:left="0"/>
        <w:jc w:val="both"/>
      </w:pPr>
      <w:r>
        <w:rPr>
          <w:rFonts w:ascii="Times New Roman"/>
          <w:b w:val="false"/>
          <w:i w:val="false"/>
          <w:color w:val="000000"/>
          <w:sz w:val="28"/>
        </w:rPr>
        <w:t>
      үшінші бөлік мынадай редакцияда жазылсын:</w:t>
      </w:r>
    </w:p>
    <w:bookmarkEnd w:id="88"/>
    <w:bookmarkStart w:name="z104" w:id="89"/>
    <w:p>
      <w:pPr>
        <w:spacing w:after="0"/>
        <w:ind w:left="0"/>
        <w:jc w:val="both"/>
      </w:pPr>
      <w:r>
        <w:rPr>
          <w:rFonts w:ascii="Times New Roman"/>
          <w:b w:val="false"/>
          <w:i w:val="false"/>
          <w:color w:val="000000"/>
          <w:sz w:val="28"/>
        </w:rPr>
        <w:t>
      "Бұл ретте әлеуметтік келісімшарт бойынша міндеттемелердің орындалмағаны алғаш рет анықталған жағдайларда шартты ақшалай көмек мөлшері,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адамдарды және отбасы мүшелерінің жеті жасқа дейінгі балаға күтімді жүзеге асыратын бір мүшесін қоспағанда, он сегіз жастан үлкен барлық отбасы мүшелеріне бір ай ішінде әлеуметтік келісімшарт қолданысының қалған кезеңіне елу пайызға қысқартылады.";</w:t>
      </w:r>
    </w:p>
    <w:bookmarkEnd w:id="89"/>
    <w:bookmarkStart w:name="z105" w:id="90"/>
    <w:p>
      <w:pPr>
        <w:spacing w:after="0"/>
        <w:ind w:left="0"/>
        <w:jc w:val="both"/>
      </w:pPr>
      <w:r>
        <w:rPr>
          <w:rFonts w:ascii="Times New Roman"/>
          <w:b w:val="false"/>
          <w:i w:val="false"/>
          <w:color w:val="000000"/>
          <w:sz w:val="28"/>
        </w:rPr>
        <w:t>
      мынадай мазмұндағы төртінші бөлікпен толықтырылсын:</w:t>
      </w:r>
    </w:p>
    <w:bookmarkEnd w:id="90"/>
    <w:bookmarkStart w:name="z106" w:id="91"/>
    <w:p>
      <w:pPr>
        <w:spacing w:after="0"/>
        <w:ind w:left="0"/>
        <w:jc w:val="both"/>
      </w:pPr>
      <w:r>
        <w:rPr>
          <w:rFonts w:ascii="Times New Roman"/>
          <w:b w:val="false"/>
          <w:i w:val="false"/>
          <w:color w:val="000000"/>
          <w:sz w:val="28"/>
        </w:rPr>
        <w:t>
      "Міндеттемелердің орындалмағаны қайта анықталған кезде, кәмелетке толмаған балаларға,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балаларға және отбасы мүшелерінің жеті жасқа дейінгі балаға күтімді жүзеге асыратын бір мүшесіне төлемнен басқа, шартты ақшалай көмек төлемі тоқтатылады.";</w:t>
      </w:r>
    </w:p>
    <w:bookmarkEnd w:id="91"/>
    <w:bookmarkStart w:name="z107" w:id="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"уәкілетті органды" деген сөздер "халықты жұмыспен қамту орталығын"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 мынадай редакцияда жазылсын: </w:t>
      </w:r>
    </w:p>
    <w:bookmarkStart w:name="z110" w:id="93"/>
    <w:p>
      <w:pPr>
        <w:spacing w:after="0"/>
        <w:ind w:left="0"/>
        <w:jc w:val="both"/>
      </w:pPr>
      <w:r>
        <w:rPr>
          <w:rFonts w:ascii="Times New Roman"/>
          <w:b w:val="false"/>
          <w:i w:val="false"/>
          <w:color w:val="000000"/>
          <w:sz w:val="28"/>
        </w:rPr>
        <w:t>
      "Атаулы әлеуметтік көмек көрсету кезінде ақпараттық жүйелерді қолдау және ақпараттық жүйелер мен дерекқорды пайдалануға қол жеткізу қағидаларын, сондай-ақ атаулы әлеуметтік көмек саласындағы есепті құжаттаманың нысандарын орталық атқарушы орган әзірлейді және бекітеді.".</w:t>
      </w:r>
    </w:p>
    <w:bookmarkEnd w:id="93"/>
    <w:bookmarkStart w:name="z111" w:id="94"/>
    <w:p>
      <w:pPr>
        <w:spacing w:after="0"/>
        <w:ind w:left="0"/>
        <w:jc w:val="both"/>
      </w:pPr>
      <w:r>
        <w:rPr>
          <w:rFonts w:ascii="Times New Roman"/>
          <w:b w:val="false"/>
          <w:i w:val="false"/>
          <w:color w:val="000000"/>
          <w:sz w:val="28"/>
        </w:rPr>
        <w:t xml:space="preserve">
      13.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15, 148-құжат; 2004 ж., № 23, 142-құжат; 2005 ж., № 7-8, 23-құжат; 2006 ж., № 1, 5-құжат; № 3, 22-құжат; № 24, 148-құжат; 2007 ж., № 2, 18-құжат; № 20, 152-құжат; 2008 ж., № 24, 129-құжат; 2009 ж., № 18, 84, 86-құжаттар; 2010 ж., № 1-2, 1-құжат; № 15, 71-құжат; 2011 ж., № 1, 2, 3, 7-құжаттар; № 6, 49-құжат; № 11, 102-құжат; № 12, 111-құжат; 2012 ж., № 2, 16-құжат; № 8, 64-құжат; № 14, 95-құжат; № 15, 97-құжат; 2013 ж., № 9, 51-құжат; № 14, 72, 75-құжаттар; 2014 ж., № 2, 10-құжат; № 10, 52-құжат; № 19-I, 19-II, 94, 96-құжаттар; № 21, 123-құжат; № 23, 143-құжат; 2015 ж., № 20-IV, 113-құжат; № 22-II, 145-құжат; 2016 ж., № 6, 45-құжат; 2017 ж., № 23-III, 111-құжат;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4"/>
    <w:bookmarkStart w:name="z112" w:id="95"/>
    <w:p>
      <w:pPr>
        <w:spacing w:after="0"/>
        <w:ind w:left="0"/>
        <w:jc w:val="both"/>
      </w:pPr>
      <w:r>
        <w:rPr>
          <w:rFonts w:ascii="Times New Roman"/>
          <w:b w:val="false"/>
          <w:i w:val="false"/>
          <w:color w:val="000000"/>
          <w:sz w:val="28"/>
        </w:rPr>
        <w:t xml:space="preserve">
      34-1-баптың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5"/>
    <w:bookmarkStart w:name="z113" w:id="96"/>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w:t>
      </w:r>
    </w:p>
    <w:bookmarkEnd w:id="96"/>
    <w:bookmarkStart w:name="z114" w:id="97"/>
    <w:p>
      <w:pPr>
        <w:spacing w:after="0"/>
        <w:ind w:left="0"/>
        <w:jc w:val="both"/>
      </w:pPr>
      <w:r>
        <w:rPr>
          <w:rFonts w:ascii="Times New Roman"/>
          <w:b w:val="false"/>
          <w:i w:val="false"/>
          <w:color w:val="000000"/>
          <w:sz w:val="28"/>
        </w:rPr>
        <w:t xml:space="preserve">
      14. "Кемтар балаларды әлеуметтік және медициналық-педагогикалық түзеу арқылы қолдау туралы" 2002 жылғы 11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16, 152-құжат; 2004 ж., № 23, 142-құжат; 2007 ж., № 20, 152-құжат; 2009 ж., № 24, 122-құжат; 2010 ж., № 5, 23-құжат; 2011 ж., № 11, 102-құжат; 2012 ж., № 14, 92-құжат; 2013 ж., № 9, 51-құжат; № 14, 75-құжат; 2014 ж., № 1, 4-құжат; 2015 ж., № 23-II, 170-құжат):</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3-тармағындағы "консультациялар – республикалық және облыстық маңызы бар қалаларда, астанада" деген сөздер "консультациялар – республикалық және облыстық маңызы бар қалаларда, астанада, сондай-ақ аудан орталықтарында" деген сөздермен ауыстырылсын.</w:t>
      </w:r>
    </w:p>
    <w:bookmarkStart w:name="z116" w:id="98"/>
    <w:p>
      <w:pPr>
        <w:spacing w:after="0"/>
        <w:ind w:left="0"/>
        <w:jc w:val="both"/>
      </w:pPr>
      <w:r>
        <w:rPr>
          <w:rFonts w:ascii="Times New Roman"/>
          <w:b w:val="false"/>
          <w:i w:val="false"/>
          <w:color w:val="000000"/>
          <w:sz w:val="28"/>
        </w:rPr>
        <w:t xml:space="preserve">
      15.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19-I, 19-II, 96-құжат; № 21, 122-құжат; № 22, 131-құжат; 2015 ж., № 6, 27-құжат; № 20-IV, 113-құжат; № 22-II, 145-құжат; 2016 ж., № 7-І, 49-құжат; 2017 ж., № 12, 36-құжат; № 13, 45-құжат; № 22-III, 109-құжат; № 7-8, 22-құжат):</w:t>
      </w:r>
    </w:p>
    <w:bookmarkEnd w:id="98"/>
    <w:bookmarkStart w:name="z117" w:id="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20" w:id="100"/>
    <w:p>
      <w:pPr>
        <w:spacing w:after="0"/>
        <w:ind w:left="0"/>
        <w:jc w:val="both"/>
      </w:pPr>
      <w:r>
        <w:rPr>
          <w:rFonts w:ascii="Times New Roman"/>
          <w:b w:val="false"/>
          <w:i w:val="false"/>
          <w:color w:val="000000"/>
          <w:sz w:val="28"/>
        </w:rPr>
        <w:t>
      "6) әлеуметтiк аударымдарды төлеушi (бұдан әрi – төлеушi) – осы Заңда айқындалған тәртiппен әлеуметтiк аударымдарды есептеудi және Мемлекеттік әлеуметтік сақтандыру қорына төлеудi жүзеге асыратын жұмыс беруші, дара кәсіпкер, жекеше нотариус, жеке сот орындаушысы, адвокат, кәсіпқой медиатор, сондай-ақ шаруа немесе фермер қожалықтары;";</w:t>
      </w:r>
    </w:p>
    <w:bookmarkEnd w:id="100"/>
    <w:bookmarkStart w:name="z121" w:id="101"/>
    <w:p>
      <w:pPr>
        <w:spacing w:after="0"/>
        <w:ind w:left="0"/>
        <w:jc w:val="both"/>
      </w:pPr>
      <w:r>
        <w:rPr>
          <w:rFonts w:ascii="Times New Roman"/>
          <w:b w:val="false"/>
          <w:i w:val="false"/>
          <w:color w:val="000000"/>
          <w:sz w:val="28"/>
        </w:rPr>
        <w:t>
      "11) әлеуметтiк төлемді алушы (бұдан әрi – алушы) – әлеуметтік қатер жағдайы басталғанға дейін Мемлекеттiк әлеуметтiк сақтандыру қорына өзіне әлеуметтiк аударымдар жүргiзiлген және Мемлекеттік әлеуметтік сақтандыру қоры өзіне қатысты әлеуметтiк төлемдер тағайындау туралы шешiм шығарған жеке тұлға, ал міндетті әлеуметтік сақтандыру жүйесіне қатысушы болып табылатын, өзіне әлеуметтік аударымдар жүргізілген адам қайтыс болған жағдайда – қайтыс болған (coт хабарсыз кеттi деп таныған немесе қайтыс болды деп жариялаған) асыраушының асырауында болған отбасы мүшелерi;";</w:t>
      </w:r>
    </w:p>
    <w:bookmarkEnd w:id="101"/>
    <w:bookmarkStart w:name="z122" w:id="102"/>
    <w:p>
      <w:pPr>
        <w:spacing w:after="0"/>
        <w:ind w:left="0"/>
        <w:jc w:val="both"/>
      </w:pPr>
      <w:r>
        <w:rPr>
          <w:rFonts w:ascii="Times New Roman"/>
          <w:b w:val="false"/>
          <w:i w:val="false"/>
          <w:color w:val="000000"/>
          <w:sz w:val="28"/>
        </w:rPr>
        <w:t xml:space="preserve">
      мынадай мазмұндағы 13-4) және 13-5) тармақшалармен толықтырылсын: </w:t>
      </w:r>
    </w:p>
    <w:bookmarkEnd w:id="102"/>
    <w:bookmarkStart w:name="z123" w:id="103"/>
    <w:p>
      <w:pPr>
        <w:spacing w:after="0"/>
        <w:ind w:left="0"/>
        <w:jc w:val="both"/>
      </w:pPr>
      <w:r>
        <w:rPr>
          <w:rFonts w:ascii="Times New Roman"/>
          <w:b w:val="false"/>
          <w:i w:val="false"/>
          <w:color w:val="000000"/>
          <w:sz w:val="28"/>
        </w:rPr>
        <w:t>
      "13-4) инвестициялық декларация – Қор активтеріне қатысты инвестициялық қызметтің мақсаттарын, стратегиясын, Қазақстан Республикасының заңнамасы шеңберінде инвестициялау үшін объектілер тізбесін, шарттары мен шектеулерін, Қор активтерін хеджирлеу және әртараптандыру шарттарын айқындайтын құжат;</w:t>
      </w:r>
    </w:p>
    <w:bookmarkEnd w:id="103"/>
    <w:bookmarkStart w:name="z124" w:id="104"/>
    <w:p>
      <w:pPr>
        <w:spacing w:after="0"/>
        <w:ind w:left="0"/>
        <w:jc w:val="both"/>
      </w:pPr>
      <w:r>
        <w:rPr>
          <w:rFonts w:ascii="Times New Roman"/>
          <w:b w:val="false"/>
          <w:i w:val="false"/>
          <w:color w:val="000000"/>
          <w:sz w:val="28"/>
        </w:rPr>
        <w:t>
      13-5) инвестициялық кіріс – Қор активтерін инвестициялау нәтижесінде алынған (алуға жататын) ақша;";</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 </w:t>
      </w:r>
    </w:p>
    <w:bookmarkStart w:name="z126" w:id="105"/>
    <w:p>
      <w:pPr>
        <w:spacing w:after="0"/>
        <w:ind w:left="0"/>
        <w:jc w:val="both"/>
      </w:pPr>
      <w:r>
        <w:rPr>
          <w:rFonts w:ascii="Times New Roman"/>
          <w:b w:val="false"/>
          <w:i w:val="false"/>
          <w:color w:val="000000"/>
          <w:sz w:val="28"/>
        </w:rPr>
        <w:t>
      "15) Мемлекеттiк әлеуметтiк сақтандыру қоры (бұдан әрi – Қор) – асыраушысынан айырылған жағдайда, отбасы мүшелерін – асырауындағыларды қоса алғанда, өздеріне әлеуметтік аударымдар жүргізілген және өздеріне қатысты әлеуметтік қатер жағдайы басталған міндетті әлеуметтік сақтандыру жүйесіне қатысушыларға әлеуметтік аударымдарды шоғырландыруды, әлеуметтік төлемдер тағайындауды және жүзеге асыруды жүргізетін заңды тұлға;";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21)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мынадай редакцияда жазылсын: </w:t>
      </w:r>
    </w:p>
    <w:bookmarkStart w:name="z129" w:id="106"/>
    <w:p>
      <w:pPr>
        <w:spacing w:after="0"/>
        <w:ind w:left="0"/>
        <w:jc w:val="both"/>
      </w:pPr>
      <w:r>
        <w:rPr>
          <w:rFonts w:ascii="Times New Roman"/>
          <w:b w:val="false"/>
          <w:i w:val="false"/>
          <w:color w:val="000000"/>
          <w:sz w:val="28"/>
        </w:rPr>
        <w:t>
      "24)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106"/>
    <w:bookmarkStart w:name="z130" w:id="10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w:t>
      </w:r>
      <w:r>
        <w:rPr>
          <w:rFonts w:ascii="Times New Roman"/>
          <w:b w:val="false"/>
          <w:i w:val="false"/>
          <w:color w:val="000000"/>
          <w:sz w:val="28"/>
        </w:rPr>
        <w:t xml:space="preserve"> мынадай редакцияда жазылсын: </w:t>
      </w:r>
    </w:p>
    <w:bookmarkEnd w:id="107"/>
    <w:bookmarkStart w:name="z131" w:id="108"/>
    <w:p>
      <w:pPr>
        <w:spacing w:after="0"/>
        <w:ind w:left="0"/>
        <w:jc w:val="both"/>
      </w:pPr>
      <w:r>
        <w:rPr>
          <w:rFonts w:ascii="Times New Roman"/>
          <w:b w:val="false"/>
          <w:i w:val="false"/>
          <w:color w:val="000000"/>
          <w:sz w:val="28"/>
        </w:rPr>
        <w:t>
      "6-бап. Әлеуметтiк төлемдер алу құқығы</w:t>
      </w:r>
    </w:p>
    <w:bookmarkEnd w:id="108"/>
    <w:bookmarkStart w:name="z132" w:id="109"/>
    <w:p>
      <w:pPr>
        <w:spacing w:after="0"/>
        <w:ind w:left="0"/>
        <w:jc w:val="both"/>
      </w:pPr>
      <w:r>
        <w:rPr>
          <w:rFonts w:ascii="Times New Roman"/>
          <w:b w:val="false"/>
          <w:i w:val="false"/>
          <w:color w:val="000000"/>
          <w:sz w:val="28"/>
        </w:rPr>
        <w:t>
      Мемлекет азаматтарға әлеуметтiк қатер жағдайлары басталған кезде осы Заңда белгiленген шарттарда мiндеттi әлеуметтiк сақтандыру түрлерi бойынша әлеуметтiк төлемдер алу құқығына кепiлдiк бередi.</w:t>
      </w:r>
    </w:p>
    <w:bookmarkEnd w:id="109"/>
    <w:bookmarkStart w:name="z133" w:id="110"/>
    <w:p>
      <w:pPr>
        <w:spacing w:after="0"/>
        <w:ind w:left="0"/>
        <w:jc w:val="both"/>
      </w:pPr>
      <w:r>
        <w:rPr>
          <w:rFonts w:ascii="Times New Roman"/>
          <w:b w:val="false"/>
          <w:i w:val="false"/>
          <w:color w:val="000000"/>
          <w:sz w:val="28"/>
        </w:rPr>
        <w:t>
      Қазақстан Республикасының аумағында тұрақты тұратын шетелдiктер мен азаматтығы жоқ адамдар, оралмандар әлеуметтік төлемдер алу құқығын Қазақстан Республикасының азаматтарымен тең пайдаланады.";</w:t>
      </w:r>
    </w:p>
    <w:bookmarkEnd w:id="110"/>
    <w:bookmarkStart w:name="z134" w:id="11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7-бапта</w:t>
      </w:r>
      <w:r>
        <w:rPr>
          <w:rFonts w:ascii="Times New Roman"/>
          <w:b w:val="false"/>
          <w:i w:val="false"/>
          <w:color w:val="000000"/>
          <w:sz w:val="28"/>
        </w:rPr>
        <w:t xml:space="preserve">: </w:t>
      </w:r>
    </w:p>
    <w:bookmarkEnd w:id="111"/>
    <w:bookmarkStart w:name="z135" w:id="112"/>
    <w:p>
      <w:pPr>
        <w:spacing w:after="0"/>
        <w:ind w:left="0"/>
        <w:jc w:val="both"/>
      </w:pPr>
      <w:r>
        <w:rPr>
          <w:rFonts w:ascii="Times New Roman"/>
          <w:b w:val="false"/>
          <w:i w:val="false"/>
          <w:color w:val="000000"/>
          <w:sz w:val="28"/>
        </w:rPr>
        <w:t>
      тақырып мынадай редакцияда жазылсын:</w:t>
      </w:r>
    </w:p>
    <w:bookmarkEnd w:id="112"/>
    <w:bookmarkStart w:name="z136" w:id="113"/>
    <w:p>
      <w:pPr>
        <w:spacing w:after="0"/>
        <w:ind w:left="0"/>
        <w:jc w:val="both"/>
      </w:pPr>
      <w:r>
        <w:rPr>
          <w:rFonts w:ascii="Times New Roman"/>
          <w:b w:val="false"/>
          <w:i w:val="false"/>
          <w:color w:val="000000"/>
          <w:sz w:val="28"/>
        </w:rPr>
        <w:t>
      "7-бап. Қор активтерінің сақталуын қамтамасыз ету";</w:t>
      </w:r>
    </w:p>
    <w:bookmarkEnd w:id="113"/>
    <w:bookmarkStart w:name="z137" w:id="114"/>
    <w:p>
      <w:pPr>
        <w:spacing w:after="0"/>
        <w:ind w:left="0"/>
        <w:jc w:val="both"/>
      </w:pPr>
      <w:r>
        <w:rPr>
          <w:rFonts w:ascii="Times New Roman"/>
          <w:b w:val="false"/>
          <w:i w:val="false"/>
          <w:color w:val="000000"/>
          <w:sz w:val="28"/>
        </w:rPr>
        <w:t>
      1-тармақ мынадай редакцияда жазылсын:</w:t>
      </w:r>
    </w:p>
    <w:bookmarkEnd w:id="114"/>
    <w:bookmarkStart w:name="z138" w:id="115"/>
    <w:p>
      <w:pPr>
        <w:spacing w:after="0"/>
        <w:ind w:left="0"/>
        <w:jc w:val="both"/>
      </w:pPr>
      <w:r>
        <w:rPr>
          <w:rFonts w:ascii="Times New Roman"/>
          <w:b w:val="false"/>
          <w:i w:val="false"/>
          <w:color w:val="000000"/>
          <w:sz w:val="28"/>
        </w:rPr>
        <w:t>
      "1. Мемлекет Қор активтерінің сақталуына және нысаналы пайдаланылуына кепілдік береді.";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140" w:id="116"/>
    <w:p>
      <w:pPr>
        <w:spacing w:after="0"/>
        <w:ind w:left="0"/>
        <w:jc w:val="both"/>
      </w:pPr>
      <w:r>
        <w:rPr>
          <w:rFonts w:ascii="Times New Roman"/>
          <w:b w:val="false"/>
          <w:i w:val="false"/>
          <w:color w:val="000000"/>
          <w:sz w:val="28"/>
        </w:rPr>
        <w:t>
      "2. Қор активтерінің сақталуы:";</w:t>
      </w:r>
    </w:p>
    <w:bookmarkEnd w:id="116"/>
    <w:bookmarkStart w:name="z141" w:id="1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8-бап</w:t>
      </w:r>
      <w:r>
        <w:rPr>
          <w:rFonts w:ascii="Times New Roman"/>
          <w:b w:val="false"/>
          <w:i w:val="false"/>
          <w:color w:val="000000"/>
          <w:sz w:val="28"/>
        </w:rPr>
        <w:t xml:space="preserve"> мынадай редакцияда жазылсын:</w:t>
      </w:r>
    </w:p>
    <w:bookmarkEnd w:id="117"/>
    <w:bookmarkStart w:name="z142" w:id="118"/>
    <w:p>
      <w:pPr>
        <w:spacing w:after="0"/>
        <w:ind w:left="0"/>
        <w:jc w:val="both"/>
      </w:pPr>
      <w:r>
        <w:rPr>
          <w:rFonts w:ascii="Times New Roman"/>
          <w:b w:val="false"/>
          <w:i w:val="false"/>
          <w:color w:val="000000"/>
          <w:sz w:val="28"/>
        </w:rPr>
        <w:t>
      "8-бап. Мiндеттi әлеуметтiк сақтандыруға жататын адамдар</w:t>
      </w:r>
    </w:p>
    <w:bookmarkEnd w:id="118"/>
    <w:bookmarkStart w:name="z143" w:id="119"/>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адамдарды қоспағанда, жұмыскерлер, дара кәсіпкерлер, жекеше нотариустар, жеке сот орындаушылары, адвокаттар, кәсіпқой медиаторлар, шаруа немесе фермер қожалықтары, сондай-ақ Қазақстан Республикасының аумағында тұрақты тұратын және Қазақстан Республикасының аумағында кіріс әкелетін қызметтi жүзеге асыратын шетелдiктер мен азаматтығы жоқ адамдар мiндеттi әлеуметтiк сақтандыруға жатады.";</w:t>
      </w:r>
    </w:p>
    <w:bookmarkEnd w:id="119"/>
    <w:bookmarkStart w:name="z144" w:id="120"/>
    <w:p>
      <w:pPr>
        <w:spacing w:after="0"/>
        <w:ind w:left="0"/>
        <w:jc w:val="both"/>
      </w:pPr>
      <w:r>
        <w:rPr>
          <w:rFonts w:ascii="Times New Roman"/>
          <w:b w:val="false"/>
          <w:i w:val="false"/>
          <w:color w:val="000000"/>
          <w:sz w:val="28"/>
        </w:rPr>
        <w:t xml:space="preserve">
      5) 8-1-баптың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20"/>
    <w:bookmarkStart w:name="z145" w:id="121"/>
    <w:p>
      <w:pPr>
        <w:spacing w:after="0"/>
        <w:ind w:left="0"/>
        <w:jc w:val="both"/>
      </w:pPr>
      <w:r>
        <w:rPr>
          <w:rFonts w:ascii="Times New Roman"/>
          <w:b w:val="false"/>
          <w:i w:val="false"/>
          <w:color w:val="000000"/>
          <w:sz w:val="28"/>
        </w:rPr>
        <w:t>
      "2) әлеуметтік аударымдарды есептеу мен Қорға аудару және олар бойынша өндіріп алу тәртібін және мерзімдерін бекітеді;";</w:t>
      </w:r>
    </w:p>
    <w:bookmarkEnd w:id="121"/>
    <w:bookmarkStart w:name="z146" w:id="1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122"/>
    <w:bookmarkStart w:name="z147" w:id="123"/>
    <w:p>
      <w:pPr>
        <w:spacing w:after="0"/>
        <w:ind w:left="0"/>
        <w:jc w:val="both"/>
      </w:pPr>
      <w:r>
        <w:rPr>
          <w:rFonts w:ascii="Times New Roman"/>
          <w:b w:val="false"/>
          <w:i w:val="false"/>
          <w:color w:val="000000"/>
          <w:sz w:val="28"/>
        </w:rPr>
        <w:t>
      1-тармақта:</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алып тасталсын;</w:t>
      </w:r>
    </w:p>
    <w:bookmarkStart w:name="z149" w:id="124"/>
    <w:p>
      <w:pPr>
        <w:spacing w:after="0"/>
        <w:ind w:left="0"/>
        <w:jc w:val="both"/>
      </w:pPr>
      <w:r>
        <w:rPr>
          <w:rFonts w:ascii="Times New Roman"/>
          <w:b w:val="false"/>
          <w:i w:val="false"/>
          <w:color w:val="000000"/>
          <w:sz w:val="28"/>
        </w:rPr>
        <w:t xml:space="preserve">
      мынадай мазмұндағы 5) тармақшамен толықтырылсын: </w:t>
      </w:r>
    </w:p>
    <w:bookmarkEnd w:id="124"/>
    <w:bookmarkStart w:name="z150" w:id="125"/>
    <w:p>
      <w:pPr>
        <w:spacing w:after="0"/>
        <w:ind w:left="0"/>
        <w:jc w:val="both"/>
      </w:pPr>
      <w:r>
        <w:rPr>
          <w:rFonts w:ascii="Times New Roman"/>
          <w:b w:val="false"/>
          <w:i w:val="false"/>
          <w:color w:val="000000"/>
          <w:sz w:val="28"/>
        </w:rPr>
        <w:t>
      "5) Қазақстан Республикасының міндетті әлеуметтік сақтандыру туралы заңнамасына сәйкес өзге де құқықтарды жүзеге асыруға құқығы бар.";</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3" w:id="126"/>
    <w:p>
      <w:pPr>
        <w:spacing w:after="0"/>
        <w:ind w:left="0"/>
        <w:jc w:val="both"/>
      </w:pPr>
      <w:r>
        <w:rPr>
          <w:rFonts w:ascii="Times New Roman"/>
          <w:b w:val="false"/>
          <w:i w:val="false"/>
          <w:color w:val="000000"/>
          <w:sz w:val="28"/>
        </w:rPr>
        <w:t xml:space="preserve">
      "1) құжаттар қабылдауды және олардың толықтығын тексеруді жүзеге асыруға, әлеуметтік төлемдерді тағайындауға, қайта есептеуге, тоқтата тұруға, қайта бастауға, тоқтатуға арналған істердің макеттерін қалыптастыруға және оларды Қорға беруге;"; </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56" w:id="127"/>
    <w:p>
      <w:pPr>
        <w:spacing w:after="0"/>
        <w:ind w:left="0"/>
        <w:jc w:val="both"/>
      </w:pPr>
      <w:r>
        <w:rPr>
          <w:rFonts w:ascii="Times New Roman"/>
          <w:b w:val="false"/>
          <w:i w:val="false"/>
          <w:color w:val="000000"/>
          <w:sz w:val="28"/>
        </w:rPr>
        <w:t>
      "3) әлеуметтік төлемдердің артық есепке жатқызылған (төленген) сомаларын Мемлекеттік корпорация арқылы қайтару қажет болған жағдайда, бұл туралы алушыға хабарлауға;";</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bookmarkStart w:name="z158" w:id="128"/>
    <w:p>
      <w:pPr>
        <w:spacing w:after="0"/>
        <w:ind w:left="0"/>
        <w:jc w:val="both"/>
      </w:pPr>
      <w:r>
        <w:rPr>
          <w:rFonts w:ascii="Times New Roman"/>
          <w:b w:val="false"/>
          <w:i w:val="false"/>
          <w:color w:val="000000"/>
          <w:sz w:val="28"/>
        </w:rPr>
        <w:t>
      мынадай мазмұндағы 7-1) тармақшамен толықтырылсын:</w:t>
      </w:r>
    </w:p>
    <w:bookmarkEnd w:id="128"/>
    <w:bookmarkStart w:name="z159" w:id="129"/>
    <w:p>
      <w:pPr>
        <w:spacing w:after="0"/>
        <w:ind w:left="0"/>
        <w:jc w:val="both"/>
      </w:pPr>
      <w:r>
        <w:rPr>
          <w:rFonts w:ascii="Times New Roman"/>
          <w:b w:val="false"/>
          <w:i w:val="false"/>
          <w:color w:val="000000"/>
          <w:sz w:val="28"/>
        </w:rPr>
        <w:t>
      "7-1) Қордың шешімі негізінде әлеуметтік төлемді жүзеге асыруға, тоқтата тұруға, қайта бастауға және тоқтатуға;";</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 </w:t>
      </w:r>
    </w:p>
    <w:bookmarkStart w:name="z162" w:id="130"/>
    <w:p>
      <w:pPr>
        <w:spacing w:after="0"/>
        <w:ind w:left="0"/>
        <w:jc w:val="both"/>
      </w:pPr>
      <w:r>
        <w:rPr>
          <w:rFonts w:ascii="Times New Roman"/>
          <w:b w:val="false"/>
          <w:i w:val="false"/>
          <w:color w:val="000000"/>
          <w:sz w:val="28"/>
        </w:rPr>
        <w:t>
      "10) Қазақстан Республикасының заңнамасына сәйкес уәкілетті органға және Қорға қажетті есептілікті ұсынуға;</w:t>
      </w:r>
    </w:p>
    <w:bookmarkEnd w:id="130"/>
    <w:bookmarkStart w:name="z163" w:id="131"/>
    <w:p>
      <w:pPr>
        <w:spacing w:after="0"/>
        <w:ind w:left="0"/>
        <w:jc w:val="both"/>
      </w:pPr>
      <w:r>
        <w:rPr>
          <w:rFonts w:ascii="Times New Roman"/>
          <w:b w:val="false"/>
          <w:i w:val="false"/>
          <w:color w:val="000000"/>
          <w:sz w:val="28"/>
        </w:rPr>
        <w:t>
      11) міндетті әлеуметтік сақтандыру мәселелері бойынша қажетті түсіндірмелер беруге міндетті.";</w:t>
      </w:r>
    </w:p>
    <w:bookmarkEnd w:id="131"/>
    <w:bookmarkStart w:name="z164" w:id="1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10-1-бапта</w:t>
      </w:r>
      <w:r>
        <w:rPr>
          <w:rFonts w:ascii="Times New Roman"/>
          <w:b w:val="false"/>
          <w:i w:val="false"/>
          <w:color w:val="000000"/>
          <w:sz w:val="28"/>
        </w:rPr>
        <w:t>:</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166" w:id="133"/>
    <w:p>
      <w:pPr>
        <w:spacing w:after="0"/>
        <w:ind w:left="0"/>
        <w:jc w:val="both"/>
      </w:pPr>
      <w:r>
        <w:rPr>
          <w:rFonts w:ascii="Times New Roman"/>
          <w:b w:val="false"/>
          <w:i w:val="false"/>
          <w:color w:val="000000"/>
          <w:sz w:val="28"/>
        </w:rPr>
        <w:t xml:space="preserve">
      1) және 3) тармақшалар мынадай редакцияда жазылсын: </w:t>
      </w:r>
    </w:p>
    <w:bookmarkEnd w:id="133"/>
    <w:bookmarkStart w:name="z167" w:id="134"/>
    <w:p>
      <w:pPr>
        <w:spacing w:after="0"/>
        <w:ind w:left="0"/>
        <w:jc w:val="both"/>
      </w:pPr>
      <w:r>
        <w:rPr>
          <w:rFonts w:ascii="Times New Roman"/>
          <w:b w:val="false"/>
          <w:i w:val="false"/>
          <w:color w:val="000000"/>
          <w:sz w:val="28"/>
        </w:rPr>
        <w:t>
      "1) өздері үшін Қорға әлеуметтік аударымдар жүргізілген міндетті әлеуметтік сақтандыру жүйесіне қатысушыларды, олардың әлеуметтік аударымдары мен әлеуметтік төлемдерін дербестендірілген есепке алуды;";</w:t>
      </w:r>
    </w:p>
    <w:bookmarkEnd w:id="134"/>
    <w:bookmarkStart w:name="z168" w:id="135"/>
    <w:p>
      <w:pPr>
        <w:spacing w:after="0"/>
        <w:ind w:left="0"/>
        <w:jc w:val="both"/>
      </w:pPr>
      <w:r>
        <w:rPr>
          <w:rFonts w:ascii="Times New Roman"/>
          <w:b w:val="false"/>
          <w:i w:val="false"/>
          <w:color w:val="000000"/>
          <w:sz w:val="28"/>
        </w:rPr>
        <w:t>
      "3) міндетті әлеуметтік сақтандыру саласындағы ақпараттық жүйелерді толықтыруды және жаңартып отыруды;";</w:t>
      </w:r>
    </w:p>
    <w:bookmarkEnd w:id="135"/>
    <w:bookmarkStart w:name="z169" w:id="136"/>
    <w:p>
      <w:pPr>
        <w:spacing w:after="0"/>
        <w:ind w:left="0"/>
        <w:jc w:val="both"/>
      </w:pPr>
      <w:r>
        <w:rPr>
          <w:rFonts w:ascii="Times New Roman"/>
          <w:b w:val="false"/>
          <w:i w:val="false"/>
          <w:color w:val="000000"/>
          <w:sz w:val="28"/>
        </w:rPr>
        <w:t>
      4) тармақша алып тасталсын;</w:t>
      </w:r>
    </w:p>
    <w:bookmarkEnd w:id="136"/>
    <w:bookmarkStart w:name="z170" w:id="137"/>
    <w:p>
      <w:pPr>
        <w:spacing w:after="0"/>
        <w:ind w:left="0"/>
        <w:jc w:val="both"/>
      </w:pPr>
      <w:r>
        <w:rPr>
          <w:rFonts w:ascii="Times New Roman"/>
          <w:b w:val="false"/>
          <w:i w:val="false"/>
          <w:color w:val="000000"/>
          <w:sz w:val="28"/>
        </w:rPr>
        <w:t>
      5) тармақша мынадай редакцияда жазылсын:</w:t>
      </w:r>
    </w:p>
    <w:bookmarkEnd w:id="137"/>
    <w:bookmarkStart w:name="z171" w:id="138"/>
    <w:p>
      <w:pPr>
        <w:spacing w:after="0"/>
        <w:ind w:left="0"/>
        <w:jc w:val="both"/>
      </w:pPr>
      <w:r>
        <w:rPr>
          <w:rFonts w:ascii="Times New Roman"/>
          <w:b w:val="false"/>
          <w:i w:val="false"/>
          <w:color w:val="000000"/>
          <w:sz w:val="28"/>
        </w:rPr>
        <w:t>
      "5) әлеуметтік төлемдердің ай сайынғы қажеттілігін, графиктерін және әлеуметтік төлемдерге қаражат қажеттілігі туралы өтінімдерді қалыптастыруды;";</w:t>
      </w:r>
    </w:p>
    <w:bookmarkEnd w:id="138"/>
    <w:bookmarkStart w:name="z172" w:id="139"/>
    <w:p>
      <w:pPr>
        <w:spacing w:after="0"/>
        <w:ind w:left="0"/>
        <w:jc w:val="both"/>
      </w:pPr>
      <w:r>
        <w:rPr>
          <w:rFonts w:ascii="Times New Roman"/>
          <w:b w:val="false"/>
          <w:i w:val="false"/>
          <w:color w:val="000000"/>
          <w:sz w:val="28"/>
        </w:rPr>
        <w:t>
      7) тармақша алып тасталсын;</w:t>
      </w:r>
    </w:p>
    <w:bookmarkEnd w:id="139"/>
    <w:bookmarkStart w:name="z173" w:id="140"/>
    <w:p>
      <w:pPr>
        <w:spacing w:after="0"/>
        <w:ind w:left="0"/>
        <w:jc w:val="both"/>
      </w:pPr>
      <w:r>
        <w:rPr>
          <w:rFonts w:ascii="Times New Roman"/>
          <w:b w:val="false"/>
          <w:i w:val="false"/>
          <w:color w:val="000000"/>
          <w:sz w:val="28"/>
        </w:rPr>
        <w:t>
      9) тармақша мынадай редакцияда жазылсын:</w:t>
      </w:r>
    </w:p>
    <w:bookmarkEnd w:id="140"/>
    <w:bookmarkStart w:name="z174" w:id="141"/>
    <w:p>
      <w:pPr>
        <w:spacing w:after="0"/>
        <w:ind w:left="0"/>
        <w:jc w:val="both"/>
      </w:pPr>
      <w:r>
        <w:rPr>
          <w:rFonts w:ascii="Times New Roman"/>
          <w:b w:val="false"/>
          <w:i w:val="false"/>
          <w:color w:val="000000"/>
          <w:sz w:val="28"/>
        </w:rPr>
        <w:t>
      "9) төлеушілерден түскен әлеуметтік аударымдарды және (немесе) әлеуметтiк аударымдар уақтылы және (немесе) толық төленбегені үшін өсімпұлды аударуды, әлеуметтік төлемдердің және олардан ұсталған міндетті зейнетақы жарналарының артық есепке жатқызылған (төленген) сомаларын Қорға олар Мемлекеттік корпорацияның шотына түскен күннен кейінгі бір операциялық күннен кешіктірмей қайтаруды;";</w:t>
      </w:r>
    </w:p>
    <w:bookmarkEnd w:id="141"/>
    <w:bookmarkStart w:name="z175" w:id="142"/>
    <w:p>
      <w:pPr>
        <w:spacing w:after="0"/>
        <w:ind w:left="0"/>
        <w:jc w:val="both"/>
      </w:pPr>
      <w:r>
        <w:rPr>
          <w:rFonts w:ascii="Times New Roman"/>
          <w:b w:val="false"/>
          <w:i w:val="false"/>
          <w:color w:val="000000"/>
          <w:sz w:val="28"/>
        </w:rPr>
        <w:t>
      мынадай мазмұндағы 9-1) тармақшамен толықтырылсын:</w:t>
      </w:r>
    </w:p>
    <w:bookmarkEnd w:id="142"/>
    <w:bookmarkStart w:name="z176" w:id="143"/>
    <w:p>
      <w:pPr>
        <w:spacing w:after="0"/>
        <w:ind w:left="0"/>
        <w:jc w:val="both"/>
      </w:pPr>
      <w:r>
        <w:rPr>
          <w:rFonts w:ascii="Times New Roman"/>
          <w:b w:val="false"/>
          <w:i w:val="false"/>
          <w:color w:val="000000"/>
          <w:sz w:val="28"/>
        </w:rPr>
        <w:t>
      "9-1) төлеушілерге әлеуметтік аударымдардың және (немесе) әлеуметтік аударымдар уақтылы және (немесе) толық төленбегені үшін өсімпұлдың артық (қате) төленген сомаларын қайтаруды Қордың қаражаты Мемлекеттік корпорацияның шотына түскен күннен кейінгі бір операциялық күннен кешіктірмей қамтамасыз етуді;";</w:t>
      </w:r>
    </w:p>
    <w:bookmarkEnd w:id="143"/>
    <w:bookmarkStart w:name="z177" w:id="144"/>
    <w:p>
      <w:pPr>
        <w:spacing w:after="0"/>
        <w:ind w:left="0"/>
        <w:jc w:val="both"/>
      </w:pPr>
      <w:r>
        <w:rPr>
          <w:rFonts w:ascii="Times New Roman"/>
          <w:b w:val="false"/>
          <w:i w:val="false"/>
          <w:color w:val="000000"/>
          <w:sz w:val="28"/>
        </w:rPr>
        <w:t>
      2-тармақ мынадай редакцияда жазылсын:</w:t>
      </w:r>
    </w:p>
    <w:bookmarkEnd w:id="144"/>
    <w:bookmarkStart w:name="z178" w:id="145"/>
    <w:p>
      <w:pPr>
        <w:spacing w:after="0"/>
        <w:ind w:left="0"/>
        <w:jc w:val="both"/>
      </w:pPr>
      <w:r>
        <w:rPr>
          <w:rFonts w:ascii="Times New Roman"/>
          <w:b w:val="false"/>
          <w:i w:val="false"/>
          <w:color w:val="000000"/>
          <w:sz w:val="28"/>
        </w:rPr>
        <w:t>
      "2. Мемлекеттік корпорация:</w:t>
      </w:r>
    </w:p>
    <w:bookmarkEnd w:id="145"/>
    <w:bookmarkStart w:name="z179" w:id="146"/>
    <w:p>
      <w:pPr>
        <w:spacing w:after="0"/>
        <w:ind w:left="0"/>
        <w:jc w:val="both"/>
      </w:pPr>
      <w:r>
        <w:rPr>
          <w:rFonts w:ascii="Times New Roman"/>
          <w:b w:val="false"/>
          <w:i w:val="false"/>
          <w:color w:val="000000"/>
          <w:sz w:val="28"/>
        </w:rPr>
        <w:t>
      1) әлеуметтік аударымдарды және (немесе) әлеуметтік аударымдар уақтылы және (немесе) толық төленбегені үшін өсімпұлды;</w:t>
      </w:r>
    </w:p>
    <w:bookmarkEnd w:id="146"/>
    <w:bookmarkStart w:name="z180" w:id="147"/>
    <w:p>
      <w:pPr>
        <w:spacing w:after="0"/>
        <w:ind w:left="0"/>
        <w:jc w:val="both"/>
      </w:pPr>
      <w:r>
        <w:rPr>
          <w:rFonts w:ascii="Times New Roman"/>
          <w:b w:val="false"/>
          <w:i w:val="false"/>
          <w:color w:val="000000"/>
          <w:sz w:val="28"/>
        </w:rPr>
        <w:t>
      2) әлеуметтік аударымдардың және (немесе) олар бойынша өсімпұлдың артық (қате) төленген сомаларын қайтаруды;</w:t>
      </w:r>
    </w:p>
    <w:bookmarkEnd w:id="147"/>
    <w:bookmarkStart w:name="z181" w:id="148"/>
    <w:p>
      <w:pPr>
        <w:spacing w:after="0"/>
        <w:ind w:left="0"/>
        <w:jc w:val="both"/>
      </w:pPr>
      <w:r>
        <w:rPr>
          <w:rFonts w:ascii="Times New Roman"/>
          <w:b w:val="false"/>
          <w:i w:val="false"/>
          <w:color w:val="000000"/>
          <w:sz w:val="28"/>
        </w:rPr>
        <w:t>
      3) әлеуметтік төлемдерді және олардан ұсталған міндетті зейнетақы жарналарын;</w:t>
      </w:r>
    </w:p>
    <w:bookmarkEnd w:id="148"/>
    <w:bookmarkStart w:name="z182" w:id="149"/>
    <w:p>
      <w:pPr>
        <w:spacing w:after="0"/>
        <w:ind w:left="0"/>
        <w:jc w:val="both"/>
      </w:pPr>
      <w:r>
        <w:rPr>
          <w:rFonts w:ascii="Times New Roman"/>
          <w:b w:val="false"/>
          <w:i w:val="false"/>
          <w:color w:val="000000"/>
          <w:sz w:val="28"/>
        </w:rPr>
        <w:t>
      4) әлеуметтік төлемдердің және олардан ұсталған міндетті зейнетақы жарналарының артық есепке жатқызылған (төленген) сомаларын қайтаруды есепке алу мен аудару мәселелері бойынша Қормен өзара іс-қимыл жасайды және ақпарат алмасуды жүзеге асырады.";</w:t>
      </w:r>
    </w:p>
    <w:bookmarkEnd w:id="149"/>
    <w:bookmarkStart w:name="z183" w:id="1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12-бапта</w:t>
      </w:r>
      <w:r>
        <w:rPr>
          <w:rFonts w:ascii="Times New Roman"/>
          <w:b w:val="false"/>
          <w:i w:val="false"/>
          <w:color w:val="000000"/>
          <w:sz w:val="28"/>
        </w:rPr>
        <w:t>:</w:t>
      </w:r>
    </w:p>
    <w:bookmarkEnd w:id="150"/>
    <w:bookmarkStart w:name="z184" w:id="15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151"/>
    <w:bookmarkStart w:name="z185" w:id="152"/>
    <w:p>
      <w:pPr>
        <w:spacing w:after="0"/>
        <w:ind w:left="0"/>
        <w:jc w:val="both"/>
      </w:pPr>
      <w:r>
        <w:rPr>
          <w:rFonts w:ascii="Times New Roman"/>
          <w:b w:val="false"/>
          <w:i w:val="false"/>
          <w:color w:val="000000"/>
          <w:sz w:val="28"/>
        </w:rPr>
        <w:t xml:space="preserve">
      "1-4) "электрондық үкіметтің" веб-порталы арқылы, Қазақстан Республикасы Еңбек кодексінің 52-бабы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негіздер бойынша жұмысынан айырылған адамдарды қоспағанда, жұмысынан айырылу жағдайына, бала бір жасқа толғанға дейін оның күтіміне байланысты кірісінен айырылу жағдайына әлеуметтік төлем тағайындау туралы өтініш беруге;";</w:t>
      </w:r>
    </w:p>
    <w:bookmarkEnd w:id="152"/>
    <w:bookmarkStart w:name="z186" w:id="15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w:t>
      </w:r>
      <w:r>
        <w:rPr>
          <w:rFonts w:ascii="Times New Roman"/>
          <w:b w:val="false"/>
          <w:i w:val="false"/>
          <w:color w:val="000000"/>
          <w:sz w:val="28"/>
        </w:rPr>
        <w:t xml:space="preserve"> мынадай редакцияда жазылсын:</w:t>
      </w:r>
    </w:p>
    <w:bookmarkEnd w:id="153"/>
    <w:bookmarkStart w:name="z187" w:id="154"/>
    <w:p>
      <w:pPr>
        <w:spacing w:after="0"/>
        <w:ind w:left="0"/>
        <w:jc w:val="both"/>
      </w:pPr>
      <w:r>
        <w:rPr>
          <w:rFonts w:ascii="Times New Roman"/>
          <w:b w:val="false"/>
          <w:i w:val="false"/>
          <w:color w:val="000000"/>
          <w:sz w:val="28"/>
        </w:rPr>
        <w:t>
      "1) әлеуметтік төлемдер тағайындау үшін қажет анық құжаттарды (мәліметтерді) Қазақстан Республикасының заңнамасында айқындалған тәртіппен ұсынуға;";</w:t>
      </w:r>
    </w:p>
    <w:bookmarkEnd w:id="154"/>
    <w:bookmarkStart w:name="z188" w:id="155"/>
    <w:p>
      <w:pPr>
        <w:spacing w:after="0"/>
        <w:ind w:left="0"/>
        <w:jc w:val="both"/>
      </w:pPr>
      <w:r>
        <w:rPr>
          <w:rFonts w:ascii="Times New Roman"/>
          <w:b w:val="false"/>
          <w:i w:val="false"/>
          <w:color w:val="000000"/>
          <w:sz w:val="28"/>
        </w:rPr>
        <w:t>
      "3) әлеуметтік төлемдердің артық есепке жатқызылған (төленген) сомаларын қайтаруды жүргізуге;";</w:t>
      </w:r>
    </w:p>
    <w:bookmarkEnd w:id="155"/>
    <w:bookmarkStart w:name="z189" w:id="156"/>
    <w:p>
      <w:pPr>
        <w:spacing w:after="0"/>
        <w:ind w:left="0"/>
        <w:jc w:val="both"/>
      </w:pPr>
      <w:r>
        <w:rPr>
          <w:rFonts w:ascii="Times New Roman"/>
          <w:b w:val="false"/>
          <w:i w:val="false"/>
          <w:color w:val="000000"/>
          <w:sz w:val="28"/>
        </w:rPr>
        <w:t xml:space="preserve">
      9) 13-баптың 1-тармағының </w:t>
      </w:r>
      <w:r>
        <w:rPr>
          <w:rFonts w:ascii="Times New Roman"/>
          <w:b w:val="false"/>
          <w:i w:val="false"/>
          <w:color w:val="000000"/>
          <w:sz w:val="28"/>
        </w:rPr>
        <w:t>1) тармақшасындағы</w:t>
      </w:r>
      <w:r>
        <w:rPr>
          <w:rFonts w:ascii="Times New Roman"/>
          <w:b w:val="false"/>
          <w:i w:val="false"/>
          <w:color w:val="000000"/>
          <w:sz w:val="28"/>
        </w:rPr>
        <w:t xml:space="preserve"> "қате төленген әлеуметтік аударымдар", "өсімпұлдар" деген сөздер тиісінше "әлеуметтік аударымдардың", "өсімпұлдың артық (қате) төленген" деген сөздермен ауыстырылсын;</w:t>
      </w:r>
    </w:p>
    <w:bookmarkEnd w:id="156"/>
    <w:bookmarkStart w:name="z190" w:id="157"/>
    <w:p>
      <w:pPr>
        <w:spacing w:after="0"/>
        <w:ind w:left="0"/>
        <w:jc w:val="both"/>
      </w:pPr>
      <w:r>
        <w:rPr>
          <w:rFonts w:ascii="Times New Roman"/>
          <w:b w:val="false"/>
          <w:i w:val="false"/>
          <w:color w:val="000000"/>
          <w:sz w:val="28"/>
        </w:rPr>
        <w:t xml:space="preserve">
      10) 14-баптың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абзацы мынадай редакцияда жазылсын:</w:t>
      </w:r>
    </w:p>
    <w:bookmarkEnd w:id="157"/>
    <w:bookmarkStart w:name="z191" w:id="158"/>
    <w:p>
      <w:pPr>
        <w:spacing w:after="0"/>
        <w:ind w:left="0"/>
        <w:jc w:val="both"/>
      </w:pPr>
      <w:r>
        <w:rPr>
          <w:rFonts w:ascii="Times New Roman"/>
          <w:b w:val="false"/>
          <w:i w:val="false"/>
          <w:color w:val="000000"/>
          <w:sz w:val="28"/>
        </w:rPr>
        <w:t>
      "2. Қазақстан Республикасының салық заңнамасына сәйкес арнаулы салық режимін қолданатын дара кәсіпкерлер мен шаруа немесе фермер қожалықтары үшін өз пайдасына өздері төлейтін әлеуметтік аударымдардың мөлшері:";</w:t>
      </w:r>
    </w:p>
    <w:bookmarkEnd w:id="158"/>
    <w:bookmarkStart w:name="z192" w:id="15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p>
    <w:bookmarkEnd w:id="159"/>
    <w:bookmarkStart w:name="z193" w:id="160"/>
    <w:p>
      <w:pPr>
        <w:spacing w:after="0"/>
        <w:ind w:left="0"/>
        <w:jc w:val="both"/>
      </w:pPr>
      <w:r>
        <w:rPr>
          <w:rFonts w:ascii="Times New Roman"/>
          <w:b w:val="false"/>
          <w:i w:val="false"/>
          <w:color w:val="000000"/>
          <w:sz w:val="28"/>
        </w:rPr>
        <w:t>
      "15-бап. Әлеуметтік аударымдарды есептеу объектісі</w:t>
      </w:r>
    </w:p>
    <w:bookmarkEnd w:id="160"/>
    <w:bookmarkStart w:name="z194" w:id="161"/>
    <w:p>
      <w:pPr>
        <w:spacing w:after="0"/>
        <w:ind w:left="0"/>
        <w:jc w:val="both"/>
      </w:pPr>
      <w:r>
        <w:rPr>
          <w:rFonts w:ascii="Times New Roman"/>
          <w:b w:val="false"/>
          <w:i w:val="false"/>
          <w:color w:val="000000"/>
          <w:sz w:val="28"/>
        </w:rPr>
        <w:t>
      1. Қорға әлеуметтік аударымдар төленбейтін кірістерді қоспағанда, еңбекке ақы төлеу ретіндегі кірістер түрінде жұмыскерге төленетін жұмыс берушінің шығыстары жұмыскерлер үшін әлеуметтік аударымдарды есептеу объектісі болып табылады.</w:t>
      </w:r>
    </w:p>
    <w:bookmarkEnd w:id="161"/>
    <w:bookmarkStart w:name="z195" w:id="162"/>
    <w:p>
      <w:pPr>
        <w:spacing w:after="0"/>
        <w:ind w:left="0"/>
        <w:jc w:val="both"/>
      </w:pPr>
      <w:r>
        <w:rPr>
          <w:rFonts w:ascii="Times New Roman"/>
          <w:b w:val="false"/>
          <w:i w:val="false"/>
          <w:color w:val="000000"/>
          <w:sz w:val="28"/>
        </w:rPr>
        <w:t>
      Бұл ретте жұмыс берушінің шығыстарына әскери қызметшілердің, арнаулы мемлекеттік және құқық қорғау органдары қызметкерлерінің ақшалай жабдықталымы кіреді.</w:t>
      </w:r>
    </w:p>
    <w:bookmarkEnd w:id="162"/>
    <w:bookmarkStart w:name="z196" w:id="163"/>
    <w:p>
      <w:pPr>
        <w:spacing w:after="0"/>
        <w:ind w:left="0"/>
        <w:jc w:val="both"/>
      </w:pPr>
      <w:r>
        <w:rPr>
          <w:rFonts w:ascii="Times New Roman"/>
          <w:b w:val="false"/>
          <w:i w:val="false"/>
          <w:color w:val="000000"/>
          <w:sz w:val="28"/>
        </w:rPr>
        <w:t>
      2. Жекеше нотариустар, жеке сот орындаушылары, адвокаттар, кәсіпқой медиаторлар, сондай-ақ дара кәсіпкерлер мен шаруа немесе фермер қожалықтары, оның ішінде арнаулы салық режимін қолданатындар үшін әлеуметтік аударымдарды есептеу объектісі мыналар болып табылады:</w:t>
      </w:r>
    </w:p>
    <w:bookmarkEnd w:id="163"/>
    <w:bookmarkStart w:name="z197" w:id="164"/>
    <w:p>
      <w:pPr>
        <w:spacing w:after="0"/>
        <w:ind w:left="0"/>
        <w:jc w:val="both"/>
      </w:pPr>
      <w:r>
        <w:rPr>
          <w:rFonts w:ascii="Times New Roman"/>
          <w:b w:val="false"/>
          <w:i w:val="false"/>
          <w:color w:val="000000"/>
          <w:sz w:val="28"/>
        </w:rPr>
        <w:t xml:space="preserve">
      өзі үшін – алатын кірісінің әлеуметтік аударымдарды өз пайдасына есептеу мақсаттары үшін өздері дербес айқындайтын, бірақ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салық салу мақсаттары үшін айқындалатын кірістен артық емес сомасы;</w:t>
      </w:r>
    </w:p>
    <w:bookmarkEnd w:id="164"/>
    <w:bookmarkStart w:name="z198" w:id="165"/>
    <w:p>
      <w:pPr>
        <w:spacing w:after="0"/>
        <w:ind w:left="0"/>
        <w:jc w:val="both"/>
      </w:pPr>
      <w:r>
        <w:rPr>
          <w:rFonts w:ascii="Times New Roman"/>
          <w:b w:val="false"/>
          <w:i w:val="false"/>
          <w:color w:val="000000"/>
          <w:sz w:val="28"/>
        </w:rPr>
        <w:t xml:space="preserve">
      жалдамалы жұмыскерлер үшін – Қорға әлеуметтік аударымдар төленбейтін кірістерді қоспағанда, еңбекке ақы төлеу ретіндегі кірістер түрінде жұмыскерге төленетін шығыстар. </w:t>
      </w:r>
    </w:p>
    <w:bookmarkEnd w:id="165"/>
    <w:bookmarkStart w:name="z199" w:id="166"/>
    <w:p>
      <w:pPr>
        <w:spacing w:after="0"/>
        <w:ind w:left="0"/>
        <w:jc w:val="both"/>
      </w:pPr>
      <w:r>
        <w:rPr>
          <w:rFonts w:ascii="Times New Roman"/>
          <w:b w:val="false"/>
          <w:i w:val="false"/>
          <w:color w:val="000000"/>
          <w:sz w:val="28"/>
        </w:rPr>
        <w:t>
      3. Бір төлеушіден түсетін әлеуметтік аударымдарды ай сайынғы есептеу объектісі республикалық бюджет туралы заңмен тиісті қаржы жылына белгiленген ең төмен жалақының он еселенген мөлшерiнен аспауға тиіс.</w:t>
      </w:r>
    </w:p>
    <w:bookmarkEnd w:id="166"/>
    <w:bookmarkStart w:name="z200" w:id="167"/>
    <w:p>
      <w:pPr>
        <w:spacing w:after="0"/>
        <w:ind w:left="0"/>
        <w:jc w:val="both"/>
      </w:pPr>
      <w:r>
        <w:rPr>
          <w:rFonts w:ascii="Times New Roman"/>
          <w:b w:val="false"/>
          <w:i w:val="false"/>
          <w:color w:val="000000"/>
          <w:sz w:val="28"/>
        </w:rPr>
        <w:t>
      Егер күнтізбелік ай үшін әлеуметтік аударымдарды есептеу объектісі республикалық бюджет туралы заңда белгіленген және тиісті қаржы жылының 1 қаңтарына қолданыста болатын ең төмен жалақы мөлшерінен кем болса, онда әлеуметтік аударымдар ең төмен жалақы мөлшері негізге алына отырып есептеледі, аударылады.";</w:t>
      </w:r>
    </w:p>
    <w:bookmarkEnd w:id="167"/>
    <w:bookmarkStart w:name="z201" w:id="16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 xml:space="preserve">: </w:t>
      </w:r>
    </w:p>
    <w:bookmarkEnd w:id="168"/>
    <w:bookmarkStart w:name="z202" w:id="169"/>
    <w:p>
      <w:pPr>
        <w:spacing w:after="0"/>
        <w:ind w:left="0"/>
        <w:jc w:val="both"/>
      </w:pPr>
      <w:r>
        <w:rPr>
          <w:rFonts w:ascii="Times New Roman"/>
          <w:b w:val="false"/>
          <w:i w:val="false"/>
          <w:color w:val="000000"/>
          <w:sz w:val="28"/>
        </w:rPr>
        <w:t xml:space="preserve">
      1 және </w:t>
      </w:r>
      <w:r>
        <w:rPr>
          <w:rFonts w:ascii="Times New Roman"/>
          <w:b w:val="false"/>
          <w:i w:val="false"/>
          <w:color w:val="000000"/>
          <w:sz w:val="28"/>
        </w:rPr>
        <w:t>2-1-тармақтар</w:t>
      </w:r>
      <w:r>
        <w:rPr>
          <w:rFonts w:ascii="Times New Roman"/>
          <w:b w:val="false"/>
          <w:i w:val="false"/>
          <w:color w:val="000000"/>
          <w:sz w:val="28"/>
        </w:rPr>
        <w:t xml:space="preserve"> мынадай редакцияда жазылсын:</w:t>
      </w:r>
    </w:p>
    <w:bookmarkEnd w:id="169"/>
    <w:bookmarkStart w:name="z203" w:id="170"/>
    <w:p>
      <w:pPr>
        <w:spacing w:after="0"/>
        <w:ind w:left="0"/>
        <w:jc w:val="both"/>
      </w:pPr>
      <w:r>
        <w:rPr>
          <w:rFonts w:ascii="Times New Roman"/>
          <w:b w:val="false"/>
          <w:i w:val="false"/>
          <w:color w:val="000000"/>
          <w:sz w:val="28"/>
        </w:rPr>
        <w:t>
      "1. Егер осы бапта өзгеше белгiленбесе, төлеуші Қорға әлеуметтiк аударымдарды ай сайын, әлеуметтік аударымдар төленетін айды көрсете отырып, Мемлекеттік корпорацияның банктік шоты арқылы төлемдерді жүзеге асыру жолымен есептi айдан кейiнгi айдың 25-күнiнен кешiктiрмей төлейдi.";</w:t>
      </w:r>
    </w:p>
    <w:bookmarkEnd w:id="170"/>
    <w:bookmarkStart w:name="z204" w:id="171"/>
    <w:p>
      <w:pPr>
        <w:spacing w:after="0"/>
        <w:ind w:left="0"/>
        <w:jc w:val="both"/>
      </w:pPr>
      <w:r>
        <w:rPr>
          <w:rFonts w:ascii="Times New Roman"/>
          <w:b w:val="false"/>
          <w:i w:val="false"/>
          <w:color w:val="000000"/>
          <w:sz w:val="28"/>
        </w:rPr>
        <w:t>
      "2-1. Арнаулы салық режимін қолданатын шаруа немесе фермер қожалықтары, оңайлатылған декларация негізінде арнаулы салық режимін қолданатын дара кәсіпкерлер мен заңды тұлғалар, патент негізінде арнаулы салық режимін қолданатын дара кәсіпкерлер әлеуметтік аударымдардың сомаларын Қазақстан Республикасының салық заңнамасында көзделген мерзімдерде төлейді.";</w:t>
      </w:r>
    </w:p>
    <w:bookmarkEnd w:id="171"/>
    <w:bookmarkStart w:name="z205" w:id="172"/>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72"/>
    <w:bookmarkStart w:name="z206" w:id="173"/>
    <w:p>
      <w:pPr>
        <w:spacing w:after="0"/>
        <w:ind w:left="0"/>
        <w:jc w:val="both"/>
      </w:pPr>
      <w:r>
        <w:rPr>
          <w:rFonts w:ascii="Times New Roman"/>
          <w:b w:val="false"/>
          <w:i w:val="false"/>
          <w:color w:val="000000"/>
          <w:sz w:val="28"/>
        </w:rPr>
        <w:t>
      "19-бап. Артық (қате) төленген әлеуметтік аударымдарды және (немесе) әлеуметтік аударымдар уақтылы және (немесе) толық төленбегені үшін өсімпұлды қайтару</w:t>
      </w:r>
    </w:p>
    <w:bookmarkEnd w:id="173"/>
    <w:bookmarkStart w:name="z207" w:id="174"/>
    <w:p>
      <w:pPr>
        <w:spacing w:after="0"/>
        <w:ind w:left="0"/>
        <w:jc w:val="both"/>
      </w:pPr>
      <w:r>
        <w:rPr>
          <w:rFonts w:ascii="Times New Roman"/>
          <w:b w:val="false"/>
          <w:i w:val="false"/>
          <w:color w:val="000000"/>
          <w:sz w:val="28"/>
        </w:rPr>
        <w:t>
      Төлеуші артық (қате) төлеген әлеуметтік аударымдардың және (немесе) әлеуметтік аударымдарды уақтылы және (немесе) толық төлемегені үшін өсімпұлдың сомалары Қазақстан Республикасының Үкіметі айқындайтын тәртіппен, төлеушіге Мемлекеттік корпорацияның Қор қаражаты түскен күннен кейінгі бір операциялық күннен кешіктірмей кейіннен аударуы үшін төлеушінің өтініші Қорға келіп түскен күннен бастап банктік жеті күн ішінде Мемлекеттік корпорацияның банктік шотына аударылуға жатады.";</w:t>
      </w:r>
    </w:p>
    <w:bookmarkEnd w:id="174"/>
    <w:bookmarkStart w:name="z208" w:id="17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20-бапта</w:t>
      </w:r>
      <w:r>
        <w:rPr>
          <w:rFonts w:ascii="Times New Roman"/>
          <w:b w:val="false"/>
          <w:i w:val="false"/>
          <w:color w:val="000000"/>
          <w:sz w:val="28"/>
        </w:rPr>
        <w:t xml:space="preserve">: </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10" w:id="176"/>
    <w:p>
      <w:pPr>
        <w:spacing w:after="0"/>
        <w:ind w:left="0"/>
        <w:jc w:val="both"/>
      </w:pPr>
      <w:r>
        <w:rPr>
          <w:rFonts w:ascii="Times New Roman"/>
          <w:b w:val="false"/>
          <w:i w:val="false"/>
          <w:color w:val="000000"/>
          <w:sz w:val="28"/>
        </w:rPr>
        <w:t xml:space="preserve">
      "4. Қордың әлеуметтік төлемдер тағайындау үшін қажет құжаттардың (мәліметтердің) анықтығына тексеру жүргiзуге құқығы бap. Осы мақсаттарда ол мемлекеттік органдарға және тиісті ұйымдарға, әлеуметтік аударымдарды төлеушіге сұрау салулар жіберуі мүмкін. Бұл peттe әлеуметтік төлемдер тағайындау туралы шешiм қабылдауда орын алған кешіктіру және шешiм қабылдаудың ұзартылу мерзiмдерi, бірақ бiр айдан аспайтын мерзiмге ұзартылуы туралы жазбаша нысанда өтiнiш берушiге хабар берілуге тиiс. </w:t>
      </w:r>
    </w:p>
    <w:bookmarkEnd w:id="176"/>
    <w:bookmarkStart w:name="z211" w:id="177"/>
    <w:p>
      <w:pPr>
        <w:spacing w:after="0"/>
        <w:ind w:left="0"/>
        <w:jc w:val="both"/>
      </w:pPr>
      <w:r>
        <w:rPr>
          <w:rFonts w:ascii="Times New Roman"/>
          <w:b w:val="false"/>
          <w:i w:val="false"/>
          <w:color w:val="000000"/>
          <w:sz w:val="28"/>
        </w:rPr>
        <w:t xml:space="preserve">
      5. Кейіннен өтiнiштер жасалған кезде әлеуметтік төлемдер осы баптың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белгіленген тәртіппен және мерзімдерде тағайындалады.</w:t>
      </w:r>
    </w:p>
    <w:bookmarkEnd w:id="177"/>
    <w:bookmarkStart w:name="z212" w:id="178"/>
    <w:p>
      <w:pPr>
        <w:spacing w:after="0"/>
        <w:ind w:left="0"/>
        <w:jc w:val="both"/>
      </w:pPr>
      <w:r>
        <w:rPr>
          <w:rFonts w:ascii="Times New Roman"/>
          <w:b w:val="false"/>
          <w:i w:val="false"/>
          <w:color w:val="000000"/>
          <w:sz w:val="28"/>
        </w:rPr>
        <w:t>
      Қордың шешiмiне сот тәртiбiмен шағым жасалуы мүмкiн.";</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214" w:id="179"/>
    <w:p>
      <w:pPr>
        <w:spacing w:after="0"/>
        <w:ind w:left="0"/>
        <w:jc w:val="both"/>
      </w:pPr>
      <w:r>
        <w:rPr>
          <w:rFonts w:ascii="Times New Roman"/>
          <w:b w:val="false"/>
          <w:i w:val="false"/>
          <w:color w:val="000000"/>
          <w:sz w:val="28"/>
        </w:rPr>
        <w:t>
      төртінші бөлік мынадай редакцияда жазылсын:</w:t>
      </w:r>
    </w:p>
    <w:bookmarkEnd w:id="179"/>
    <w:bookmarkStart w:name="z215" w:id="180"/>
    <w:p>
      <w:pPr>
        <w:spacing w:after="0"/>
        <w:ind w:left="0"/>
        <w:jc w:val="both"/>
      </w:pPr>
      <w:r>
        <w:rPr>
          <w:rFonts w:ascii="Times New Roman"/>
          <w:b w:val="false"/>
          <w:i w:val="false"/>
          <w:color w:val="000000"/>
          <w:sz w:val="28"/>
        </w:rPr>
        <w:t>
      "Жұмысынан айырылу, жүктілікке және босануға, жаңа туған баланы (балаларды) асырап алуға және бала бір жасқа толғанға дейін оның күтіміне байланысты кірісінен айырылу жағдайларына Қордан төленетін әлеуметтiк төлемдер тағайындауға, сондай-ақ қиын босанған, екі және одан көп бала туған кезде жүктілікке және босануға байланысты кірісінен айырылу жағдайына әлеуметтік төлемді қайта есептеуге өтініш жасау мерзімдері Қордан төленетiн әлеуметтiк төлемдерге құқық туындаған күннен бастап он екі айдан аспайды.";</w:t>
      </w:r>
    </w:p>
    <w:bookmarkEnd w:id="180"/>
    <w:bookmarkStart w:name="z216" w:id="181"/>
    <w:p>
      <w:pPr>
        <w:spacing w:after="0"/>
        <w:ind w:left="0"/>
        <w:jc w:val="both"/>
      </w:pPr>
      <w:r>
        <w:rPr>
          <w:rFonts w:ascii="Times New Roman"/>
          <w:b w:val="false"/>
          <w:i w:val="false"/>
          <w:color w:val="000000"/>
          <w:sz w:val="28"/>
        </w:rPr>
        <w:t>
      мынадай мазмұндағы бесінші бөлікпен толықтырылсын:</w:t>
      </w:r>
    </w:p>
    <w:bookmarkEnd w:id="181"/>
    <w:bookmarkStart w:name="z217" w:id="182"/>
    <w:p>
      <w:pPr>
        <w:spacing w:after="0"/>
        <w:ind w:left="0"/>
        <w:jc w:val="both"/>
      </w:pPr>
      <w:r>
        <w:rPr>
          <w:rFonts w:ascii="Times New Roman"/>
          <w:b w:val="false"/>
          <w:i w:val="false"/>
          <w:color w:val="000000"/>
          <w:sz w:val="28"/>
        </w:rPr>
        <w:t>
      "Асыраушысынан айырылу жағдайына әлеуметтiк төлем тағайындауға өтініш жасау мерзімі, он сегiз жасқа толғанға дейiн мүгедек болып қалған адамдарды қоспағанда, қайтыс болған (сот хабарсыз кеттi деп таныған немесе қайтыс болды деп жариялаған) асыраушының асырауында болған балалары, оның iшiнде асырап алған балалары, аға-інілері, апа-сіңлілері (қарындастары) және немерелері әлеуметтік төлем тағайындауға өтініш жасау күніне жиырма үш жасқа толу мерзімінен аспауға тиіс.";</w:t>
      </w:r>
    </w:p>
    <w:bookmarkEnd w:id="182"/>
    <w:bookmarkStart w:name="z218" w:id="1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22-бапта</w:t>
      </w:r>
      <w:r>
        <w:rPr>
          <w:rFonts w:ascii="Times New Roman"/>
          <w:b w:val="false"/>
          <w:i w:val="false"/>
          <w:color w:val="000000"/>
          <w:sz w:val="28"/>
        </w:rPr>
        <w:t>:</w:t>
      </w:r>
    </w:p>
    <w:bookmarkEnd w:id="1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және 1) тармақшасы мынадай редакцияда жазылсын:</w:t>
      </w:r>
    </w:p>
    <w:bookmarkStart w:name="z220" w:id="184"/>
    <w:p>
      <w:pPr>
        <w:spacing w:after="0"/>
        <w:ind w:left="0"/>
        <w:jc w:val="both"/>
      </w:pPr>
      <w:r>
        <w:rPr>
          <w:rFonts w:ascii="Times New Roman"/>
          <w:b w:val="false"/>
          <w:i w:val="false"/>
          <w:color w:val="000000"/>
          <w:sz w:val="28"/>
        </w:rPr>
        <w:t>
      "1. Қайтыс болған (сот хабарсыз кетті деп таныған немесе қайтыс болды деп жариялаған) асыраушының – өзіне әлеуметтік аударымдар жүргізілген міндетті әлеуметтік сақтандыру жүйесіне қатысушының асырауында болған мына отбасы мүшелерінің:</w:t>
      </w:r>
    </w:p>
    <w:bookmarkEnd w:id="184"/>
    <w:bookmarkStart w:name="z221" w:id="185"/>
    <w:p>
      <w:pPr>
        <w:spacing w:after="0"/>
        <w:ind w:left="0"/>
        <w:jc w:val="both"/>
      </w:pPr>
      <w:r>
        <w:rPr>
          <w:rFonts w:ascii="Times New Roman"/>
          <w:b w:val="false"/>
          <w:i w:val="false"/>
          <w:color w:val="000000"/>
          <w:sz w:val="28"/>
        </w:rPr>
        <w:t>
      1) он сегiз жасқа толмаған және, егер он сегiз жасқа толғанға дейiн мүгедек болып қалса, осы жастан үлкен балаларының, оның iшiнде асырап алған балаларының, аға-інілерінің, апа-сіңлілерінің (қарындастарының) және немерелерінің асыраушысынан айырылу жағдайына әлеуметтік төлемдер тағайындалуына және алуға құқығы бар.</w:t>
      </w:r>
    </w:p>
    <w:bookmarkEnd w:id="185"/>
    <w:bookmarkStart w:name="z222" w:id="186"/>
    <w:p>
      <w:pPr>
        <w:spacing w:after="0"/>
        <w:ind w:left="0"/>
        <w:jc w:val="both"/>
      </w:pPr>
      <w:r>
        <w:rPr>
          <w:rFonts w:ascii="Times New Roman"/>
          <w:b w:val="false"/>
          <w:i w:val="false"/>
          <w:color w:val="000000"/>
          <w:sz w:val="28"/>
        </w:rPr>
        <w:t xml:space="preserve">
      Бұл ретте аға-інілерінің, апа-сіңлілерінің (қарындастарының) және немерелерінің еңбекке қабілетті ата-анасы болмаған немесе олар ата-анасынан алименттер алмаған жағдайда құқығы бар. Осы тармақшада аталған,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немесе білім алған он сегіз жастан үлкен адамдардың оқуын бітіретін уақытқа дейін, бірақ жиырма үш жасқа толғанға дейін әлеуметтік төлемдер тағайындалуына және алуға құқығы бар;"; </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224" w:id="187"/>
    <w:p>
      <w:pPr>
        <w:spacing w:after="0"/>
        <w:ind w:left="0"/>
        <w:jc w:val="both"/>
      </w:pPr>
      <w:r>
        <w:rPr>
          <w:rFonts w:ascii="Times New Roman"/>
          <w:b w:val="false"/>
          <w:i w:val="false"/>
          <w:color w:val="000000"/>
          <w:sz w:val="28"/>
        </w:rPr>
        <w:t>
      "7. Қайтыс болған (сот хабарсыз кетті деп таныған немесе қайтыс болды деп жариялаған) асыраушының асырауында болған отбасы мүшелерiнің саны өзгерген жағдайда, Қор әлеуметтiк төлемдердi қайта есептеу туралы шешiм қабылдайды. Бұл peттe әлеуметтік төлемнің мөлшері әлеуметтік төлемдер алуға құқығы бар отбасы мүшелерiнiң санына қарай тиiсiнше ұлғайтылады немесе азайтылады.";</w:t>
      </w:r>
    </w:p>
    <w:bookmarkEnd w:id="187"/>
    <w:bookmarkStart w:name="z225" w:id="18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23-2-баптың</w:t>
      </w:r>
      <w:r>
        <w:rPr>
          <w:rFonts w:ascii="Times New Roman"/>
          <w:b w:val="false"/>
          <w:i w:val="false"/>
          <w:color w:val="000000"/>
          <w:sz w:val="28"/>
        </w:rPr>
        <w:t xml:space="preserve"> 1-тармағы "жүргiзiлген" деген сөзден кейін ", балаға күтімді жүзеге асыратын" деген сөздермен толықтырылсын;</w:t>
      </w:r>
    </w:p>
    <w:bookmarkEnd w:id="188"/>
    <w:bookmarkStart w:name="z226" w:id="18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28-бап</w:t>
      </w:r>
      <w:r>
        <w:rPr>
          <w:rFonts w:ascii="Times New Roman"/>
          <w:b w:val="false"/>
          <w:i w:val="false"/>
          <w:color w:val="000000"/>
          <w:sz w:val="28"/>
        </w:rPr>
        <w:t xml:space="preserve"> мынадай редакцияда жазылсын:</w:t>
      </w:r>
    </w:p>
    <w:bookmarkEnd w:id="189"/>
    <w:bookmarkStart w:name="z227" w:id="190"/>
    <w:p>
      <w:pPr>
        <w:spacing w:after="0"/>
        <w:ind w:left="0"/>
        <w:jc w:val="both"/>
      </w:pPr>
      <w:r>
        <w:rPr>
          <w:rFonts w:ascii="Times New Roman"/>
          <w:b w:val="false"/>
          <w:i w:val="false"/>
          <w:color w:val="000000"/>
          <w:sz w:val="28"/>
        </w:rPr>
        <w:t>
      "28-бап. Қордың қызметi</w:t>
      </w:r>
    </w:p>
    <w:bookmarkEnd w:id="190"/>
    <w:bookmarkStart w:name="z228" w:id="191"/>
    <w:p>
      <w:pPr>
        <w:spacing w:after="0"/>
        <w:ind w:left="0"/>
        <w:jc w:val="both"/>
      </w:pPr>
      <w:r>
        <w:rPr>
          <w:rFonts w:ascii="Times New Roman"/>
          <w:b w:val="false"/>
          <w:i w:val="false"/>
          <w:color w:val="000000"/>
          <w:sz w:val="28"/>
        </w:rPr>
        <w:t>
      Қор өз қызметiн Қор активтерiнен алатын комиссиялық сыйақы есебiнен жүзеге асырады.</w:t>
      </w:r>
    </w:p>
    <w:bookmarkEnd w:id="191"/>
    <w:bookmarkStart w:name="z229" w:id="192"/>
    <w:p>
      <w:pPr>
        <w:spacing w:after="0"/>
        <w:ind w:left="0"/>
        <w:jc w:val="both"/>
      </w:pPr>
      <w:r>
        <w:rPr>
          <w:rFonts w:ascii="Times New Roman"/>
          <w:b w:val="false"/>
          <w:i w:val="false"/>
          <w:color w:val="000000"/>
          <w:sz w:val="28"/>
        </w:rPr>
        <w:t>
      Қордың өз қаражаты Қордың жарғылық капиталынан және комиссиялық сыйақыдан қалыптастырылады және солардан тұрады.</w:t>
      </w:r>
    </w:p>
    <w:bookmarkEnd w:id="192"/>
    <w:bookmarkStart w:name="z230" w:id="193"/>
    <w:p>
      <w:pPr>
        <w:spacing w:after="0"/>
        <w:ind w:left="0"/>
        <w:jc w:val="both"/>
      </w:pPr>
      <w:r>
        <w:rPr>
          <w:rFonts w:ascii="Times New Roman"/>
          <w:b w:val="false"/>
          <w:i w:val="false"/>
          <w:color w:val="000000"/>
          <w:sz w:val="28"/>
        </w:rPr>
        <w:t>
      Қор мынадай қызмет түрлерін жүзеге асырады:</w:t>
      </w:r>
    </w:p>
    <w:bookmarkEnd w:id="193"/>
    <w:bookmarkStart w:name="z231" w:id="194"/>
    <w:p>
      <w:pPr>
        <w:spacing w:after="0"/>
        <w:ind w:left="0"/>
        <w:jc w:val="both"/>
      </w:pPr>
      <w:r>
        <w:rPr>
          <w:rFonts w:ascii="Times New Roman"/>
          <w:b w:val="false"/>
          <w:i w:val="false"/>
          <w:color w:val="000000"/>
          <w:sz w:val="28"/>
        </w:rPr>
        <w:t>
      1) әлеуметтік аударымдарды, әлеуметтік аударымдар уақтылы және (немесе) толық төленбегені үшін өсімпұлды, артық (қате) төленген әлеуметтік аударымдардың және (немесе) әлеуметтік аударымдар уақтылы және (немесе) толық төленбегені үшін өсімпұлдың қайтарылуын, сондай-ақ инвестициялық кірісті есепке алуды жүргізу;</w:t>
      </w:r>
    </w:p>
    <w:bookmarkEnd w:id="194"/>
    <w:bookmarkStart w:name="z232" w:id="195"/>
    <w:p>
      <w:pPr>
        <w:spacing w:after="0"/>
        <w:ind w:left="0"/>
        <w:jc w:val="both"/>
      </w:pPr>
      <w:r>
        <w:rPr>
          <w:rFonts w:ascii="Times New Roman"/>
          <w:b w:val="false"/>
          <w:i w:val="false"/>
          <w:color w:val="000000"/>
          <w:sz w:val="28"/>
        </w:rPr>
        <w:t>
      2) әлеуметтік төлемдерді және әлеуметтік төлемдердің артық есепке жатқызылған (төленген) сомаларының қайтарылуын есепке алуды жүргізу;</w:t>
      </w:r>
    </w:p>
    <w:bookmarkEnd w:id="195"/>
    <w:bookmarkStart w:name="z233" w:id="196"/>
    <w:p>
      <w:pPr>
        <w:spacing w:after="0"/>
        <w:ind w:left="0"/>
        <w:jc w:val="both"/>
      </w:pPr>
      <w:r>
        <w:rPr>
          <w:rFonts w:ascii="Times New Roman"/>
          <w:b w:val="false"/>
          <w:i w:val="false"/>
          <w:color w:val="000000"/>
          <w:sz w:val="28"/>
        </w:rPr>
        <w:t>
      3) міндетті әлеуметтік сақтандыру саласындағы ақпараттық жүйені құру және дамыту.</w:t>
      </w:r>
    </w:p>
    <w:bookmarkEnd w:id="196"/>
    <w:bookmarkStart w:name="z234" w:id="197"/>
    <w:p>
      <w:pPr>
        <w:spacing w:after="0"/>
        <w:ind w:left="0"/>
        <w:jc w:val="both"/>
      </w:pPr>
      <w:r>
        <w:rPr>
          <w:rFonts w:ascii="Times New Roman"/>
          <w:b w:val="false"/>
          <w:i w:val="false"/>
          <w:color w:val="000000"/>
          <w:sz w:val="28"/>
        </w:rPr>
        <w:t>
      Осы Заңмен реттелмеген бөлікте Қордың қызметіне Қазақстан Республикасының акционерлік қоғамдар туралы заңнамасы қолданылады.";</w:t>
      </w:r>
    </w:p>
    <w:bookmarkEnd w:id="197"/>
    <w:bookmarkStart w:name="z235" w:id="19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29-бапта</w:t>
      </w:r>
      <w:r>
        <w:rPr>
          <w:rFonts w:ascii="Times New Roman"/>
          <w:b w:val="false"/>
          <w:i w:val="false"/>
          <w:color w:val="000000"/>
          <w:sz w:val="28"/>
        </w:rPr>
        <w:t>:</w:t>
      </w:r>
    </w:p>
    <w:bookmarkEnd w:id="198"/>
    <w:bookmarkStart w:name="z236" w:id="199"/>
    <w:p>
      <w:pPr>
        <w:spacing w:after="0"/>
        <w:ind w:left="0"/>
        <w:jc w:val="both"/>
      </w:pPr>
      <w:r>
        <w:rPr>
          <w:rFonts w:ascii="Times New Roman"/>
          <w:b w:val="false"/>
          <w:i w:val="false"/>
          <w:color w:val="000000"/>
          <w:sz w:val="28"/>
        </w:rPr>
        <w:t>
      1-тармақта:</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238" w:id="200"/>
    <w:p>
      <w:pPr>
        <w:spacing w:after="0"/>
        <w:ind w:left="0"/>
        <w:jc w:val="both"/>
      </w:pPr>
      <w:r>
        <w:rPr>
          <w:rFonts w:ascii="Times New Roman"/>
          <w:b w:val="false"/>
          <w:i w:val="false"/>
          <w:color w:val="000000"/>
          <w:sz w:val="28"/>
        </w:rPr>
        <w:t>
      "4) Мемлекеттік корпорациядан ақпарат алуға;";</w:t>
      </w:r>
    </w:p>
    <w:bookmarkEnd w:id="2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241" w:id="201"/>
    <w:p>
      <w:pPr>
        <w:spacing w:after="0"/>
        <w:ind w:left="0"/>
        <w:jc w:val="both"/>
      </w:pPr>
      <w:r>
        <w:rPr>
          <w:rFonts w:ascii="Times New Roman"/>
          <w:b w:val="false"/>
          <w:i w:val="false"/>
          <w:color w:val="000000"/>
          <w:sz w:val="28"/>
        </w:rPr>
        <w:t>
      "8) әлеуметтік төлемдер тағайындау үшін қажет құжаттардың (мәліметтердің) анықтығын мемлекеттік органдар және тиісті ұйымдар, әлеуметтік аударымдарды төлеушілер арқылы ақпаратты сұрату жолымен тексеруге;";</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243" w:id="202"/>
    <w:p>
      <w:pPr>
        <w:spacing w:after="0"/>
        <w:ind w:left="0"/>
        <w:jc w:val="both"/>
      </w:pPr>
      <w:r>
        <w:rPr>
          <w:rFonts w:ascii="Times New Roman"/>
          <w:b w:val="false"/>
          <w:i w:val="false"/>
          <w:color w:val="000000"/>
          <w:sz w:val="28"/>
        </w:rPr>
        <w:t>
      мынадай мазмұндағы 1-1) тармақшамен толықтырылсын:</w:t>
      </w:r>
    </w:p>
    <w:bookmarkEnd w:id="202"/>
    <w:bookmarkStart w:name="z244" w:id="203"/>
    <w:p>
      <w:pPr>
        <w:spacing w:after="0"/>
        <w:ind w:left="0"/>
        <w:jc w:val="both"/>
      </w:pPr>
      <w:r>
        <w:rPr>
          <w:rFonts w:ascii="Times New Roman"/>
          <w:b w:val="false"/>
          <w:i w:val="false"/>
          <w:color w:val="000000"/>
          <w:sz w:val="28"/>
        </w:rPr>
        <w:t xml:space="preserve">
      "1-1) Мемлекеттік корпорация арқылы әлеуметтік аударымдардың және (немесе) әлеуметтік аударымдар уақтылы және (немесе) толық төленбегені үшін өсімпұлдың артық (қате) төленген сомаларын төлеушіге қайтаруды жүзеге асыруға, сондай-ақ әлеуметтік төлемдердің және олардан ұсталған міндетті зейнетақы жарналарының артық есепке жатқызылған (төленген) сомаларын Қорға қайтаруды қамтамасыз етуге;"; </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246" w:id="204"/>
    <w:p>
      <w:pPr>
        <w:spacing w:after="0"/>
        <w:ind w:left="0"/>
        <w:jc w:val="both"/>
      </w:pPr>
      <w:r>
        <w:rPr>
          <w:rFonts w:ascii="Times New Roman"/>
          <w:b w:val="false"/>
          <w:i w:val="false"/>
          <w:color w:val="000000"/>
          <w:sz w:val="28"/>
        </w:rPr>
        <w:t>
      "5) әлеуметтік төлемдерді тағайындау туралы не тағайындаудан бас тарту, қайта есептеу, тоқтата тұру, қайта бастау, тоқтату туралы шешім қабылдауға;";</w:t>
      </w:r>
    </w:p>
    <w:bookmarkEnd w:id="204"/>
    <w:bookmarkStart w:name="z247" w:id="205"/>
    <w:p>
      <w:pPr>
        <w:spacing w:after="0"/>
        <w:ind w:left="0"/>
        <w:jc w:val="both"/>
      </w:pPr>
      <w:r>
        <w:rPr>
          <w:rFonts w:ascii="Times New Roman"/>
          <w:b w:val="false"/>
          <w:i w:val="false"/>
          <w:color w:val="000000"/>
          <w:sz w:val="28"/>
        </w:rPr>
        <w:t>
      мынадай мазмұндағы 5-1), 5-2) тармақшалармен және 6) тармақшадағы "беруге міндетті." деген сөздер "беруге;" деген сөзбен ауыстырылып, 7), 8), 9) және 10) тармақшалармен толықтырылсын:</w:t>
      </w:r>
    </w:p>
    <w:bookmarkEnd w:id="205"/>
    <w:bookmarkStart w:name="z248" w:id="206"/>
    <w:p>
      <w:pPr>
        <w:spacing w:after="0"/>
        <w:ind w:left="0"/>
        <w:jc w:val="both"/>
      </w:pPr>
      <w:r>
        <w:rPr>
          <w:rFonts w:ascii="Times New Roman"/>
          <w:b w:val="false"/>
          <w:i w:val="false"/>
          <w:color w:val="000000"/>
          <w:sz w:val="28"/>
        </w:rPr>
        <w:t>
      "5-1) Қордан төленетін әлеуметтік төлемдерге қаражат қажеттілігін есептеу бойынша болжамды деректерді қалыптастыруға;</w:t>
      </w:r>
    </w:p>
    <w:bookmarkEnd w:id="206"/>
    <w:bookmarkStart w:name="z249" w:id="207"/>
    <w:p>
      <w:pPr>
        <w:spacing w:after="0"/>
        <w:ind w:left="0"/>
        <w:jc w:val="both"/>
      </w:pPr>
      <w:r>
        <w:rPr>
          <w:rFonts w:ascii="Times New Roman"/>
          <w:b w:val="false"/>
          <w:i w:val="false"/>
          <w:color w:val="000000"/>
          <w:sz w:val="28"/>
        </w:rPr>
        <w:t>
      5-2) әлеуметтік төлемдерді график бойынша жүзеге асыру үшін Мемлекеттік корпорацияны күнделікті қаржыландыруды жүргізуге;";</w:t>
      </w:r>
    </w:p>
    <w:bookmarkEnd w:id="207"/>
    <w:bookmarkStart w:name="z250" w:id="208"/>
    <w:p>
      <w:pPr>
        <w:spacing w:after="0"/>
        <w:ind w:left="0"/>
        <w:jc w:val="both"/>
      </w:pPr>
      <w:r>
        <w:rPr>
          <w:rFonts w:ascii="Times New Roman"/>
          <w:b w:val="false"/>
          <w:i w:val="false"/>
          <w:color w:val="000000"/>
          <w:sz w:val="28"/>
        </w:rPr>
        <w:t>
      "7) Қор активтерін есепке алуды жүзеге асыру және ақпараттың сенімділігін, сақталуын және оның санкцияланбаған қол жеткізуден қорғалуын қамтамасыз ету үшін бағдарламалық-техникалық қамтылым түріндегі автоматтандырылған ақпараттық жүйенің иесі болуға;</w:t>
      </w:r>
    </w:p>
    <w:bookmarkEnd w:id="208"/>
    <w:bookmarkStart w:name="z251" w:id="209"/>
    <w:p>
      <w:pPr>
        <w:spacing w:after="0"/>
        <w:ind w:left="0"/>
        <w:jc w:val="both"/>
      </w:pPr>
      <w:r>
        <w:rPr>
          <w:rFonts w:ascii="Times New Roman"/>
          <w:b w:val="false"/>
          <w:i w:val="false"/>
          <w:color w:val="000000"/>
          <w:sz w:val="28"/>
        </w:rPr>
        <w:t>
      8) ақпаратты сақтауға арналған резервтік орталықтың иесі болуға;</w:t>
      </w:r>
    </w:p>
    <w:bookmarkEnd w:id="209"/>
    <w:bookmarkStart w:name="z252" w:id="210"/>
    <w:p>
      <w:pPr>
        <w:spacing w:after="0"/>
        <w:ind w:left="0"/>
        <w:jc w:val="both"/>
      </w:pPr>
      <w:r>
        <w:rPr>
          <w:rFonts w:ascii="Times New Roman"/>
          <w:b w:val="false"/>
          <w:i w:val="false"/>
          <w:color w:val="000000"/>
          <w:sz w:val="28"/>
        </w:rPr>
        <w:t>
      9) өзіне әлеуметтiк аударымдар жүргiзілген мiндеттi әлеуметтiк сақтандыру жүйесiне қатысушы үшін түскен әлеуметтік аударымдар сомалары және алушыларға төленетін әлеуметтік төлемдер сомалары туралы ақпараттың құпиялылығын қамтамасыз етуге;</w:t>
      </w:r>
    </w:p>
    <w:bookmarkEnd w:id="210"/>
    <w:bookmarkStart w:name="z253" w:id="211"/>
    <w:p>
      <w:pPr>
        <w:spacing w:after="0"/>
        <w:ind w:left="0"/>
        <w:jc w:val="both"/>
      </w:pPr>
      <w:r>
        <w:rPr>
          <w:rFonts w:ascii="Times New Roman"/>
          <w:b w:val="false"/>
          <w:i w:val="false"/>
          <w:color w:val="000000"/>
          <w:sz w:val="28"/>
        </w:rPr>
        <w:t>
      10) Қор өз қызметінде пайдаланатын ақпараттық, коммуникациялық жүйелер мен технологияларды қоса алғанда, бағдарламалық-техникалық қамтылымға үш жылда бір реттен сиретпей аудит жүргізуге міндетті.";</w:t>
      </w:r>
    </w:p>
    <w:bookmarkEnd w:id="211"/>
    <w:bookmarkStart w:name="z254" w:id="21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30-баптың</w:t>
      </w:r>
      <w:r>
        <w:rPr>
          <w:rFonts w:ascii="Times New Roman"/>
          <w:b w:val="false"/>
          <w:i w:val="false"/>
          <w:color w:val="000000"/>
          <w:sz w:val="28"/>
        </w:rPr>
        <w:t xml:space="preserve"> 1-тармағы мынадай редакцияда жазылсын:</w:t>
      </w:r>
    </w:p>
    <w:bookmarkEnd w:id="212"/>
    <w:bookmarkStart w:name="z255" w:id="213"/>
    <w:p>
      <w:pPr>
        <w:spacing w:after="0"/>
        <w:ind w:left="0"/>
        <w:jc w:val="both"/>
      </w:pPr>
      <w:r>
        <w:rPr>
          <w:rFonts w:ascii="Times New Roman"/>
          <w:b w:val="false"/>
          <w:i w:val="false"/>
          <w:color w:val="000000"/>
          <w:sz w:val="28"/>
        </w:rPr>
        <w:t xml:space="preserve">
      "1. Қор инвестициялық қызметтi Экономикалық саясат жөніндегі кеңес мақұлдаған инвестициялық декларация және Қор мен Қазақстан Республикасының Ұлттық Банкi арасында жасалатын шарт негiзiнде Қор активтерiн Қазақстан Республикасының Ұлттық Банкi арқылы қаржы құралдарына орналастыру жолымен жүзеге асырады."; </w:t>
      </w:r>
    </w:p>
    <w:bookmarkEnd w:id="213"/>
    <w:bookmarkStart w:name="z256" w:id="21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31-бапта</w:t>
      </w:r>
      <w:r>
        <w:rPr>
          <w:rFonts w:ascii="Times New Roman"/>
          <w:b w:val="false"/>
          <w:i w:val="false"/>
          <w:color w:val="000000"/>
          <w:sz w:val="28"/>
        </w:rPr>
        <w:t>:</w:t>
      </w:r>
    </w:p>
    <w:bookmarkEnd w:id="214"/>
    <w:bookmarkStart w:name="z257" w:id="215"/>
    <w:p>
      <w:pPr>
        <w:spacing w:after="0"/>
        <w:ind w:left="0"/>
        <w:jc w:val="both"/>
      </w:pPr>
      <w:r>
        <w:rPr>
          <w:rFonts w:ascii="Times New Roman"/>
          <w:b w:val="false"/>
          <w:i w:val="false"/>
          <w:color w:val="000000"/>
          <w:sz w:val="28"/>
        </w:rPr>
        <w:t>
      1-тармақ мынадай редакцияда жазылсын:</w:t>
      </w:r>
    </w:p>
    <w:bookmarkEnd w:id="215"/>
    <w:bookmarkStart w:name="z258" w:id="216"/>
    <w:p>
      <w:pPr>
        <w:spacing w:after="0"/>
        <w:ind w:left="0"/>
        <w:jc w:val="both"/>
      </w:pPr>
      <w:r>
        <w:rPr>
          <w:rFonts w:ascii="Times New Roman"/>
          <w:b w:val="false"/>
          <w:i w:val="false"/>
          <w:color w:val="000000"/>
          <w:sz w:val="28"/>
        </w:rPr>
        <w:t>
      "1. Қор активтерi Қордың қызметiн қамтамасыз етуге арналған комиссиялық сыйақыны, әлеуметтік төлемдерге және әлеуметтік аударымдардың және (немесе) әлеуметтiк аударымдар уақтылы және (немесе) толық төленбегені үшін өсiмпұлдың артық (қате) төленген сомаларын қайтаруға бағытталған қаражатты шегере отырып, әлеуметтiк аударымдар, әлеуметтiк аударымдардың төлеу мерзiмiн өткізіп алғаны үшiн өсiмпұл, инвестициялық кіріс, әлеуметтік төлемдердің артық есепке жатқызылған (төленген) сомаларын қайтару және Қазақстан Республикасының заңнамасында көзделген Қорға түсетiн өзге де түсiмдер есебінен қалыптастырылады.";</w:t>
      </w:r>
    </w:p>
    <w:bookmarkEnd w:id="216"/>
    <w:bookmarkStart w:name="z259" w:id="217"/>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17"/>
    <w:bookmarkStart w:name="z260" w:id="218"/>
    <w:p>
      <w:pPr>
        <w:spacing w:after="0"/>
        <w:ind w:left="0"/>
        <w:jc w:val="both"/>
      </w:pPr>
      <w:r>
        <w:rPr>
          <w:rFonts w:ascii="Times New Roman"/>
          <w:b w:val="false"/>
          <w:i w:val="false"/>
          <w:color w:val="000000"/>
          <w:sz w:val="28"/>
        </w:rPr>
        <w:t>
      "3) әлеуметтік аударымдардың және (немесе) әлеуметтік аударымдар уақтылы және (немесе) толық төленбегені үшiн өсiмпұлдың артық (қате) төленген сомаларын, сондай-ақ өзге де қате есепке жатқызылған қаражаттың сомаларын қайтаруға пайдаланылуы мүмкін.".</w:t>
      </w:r>
    </w:p>
    <w:bookmarkEnd w:id="218"/>
    <w:bookmarkStart w:name="z261" w:id="219"/>
    <w:p>
      <w:pPr>
        <w:spacing w:after="0"/>
        <w:ind w:left="0"/>
        <w:jc w:val="both"/>
      </w:pPr>
      <w:r>
        <w:rPr>
          <w:rFonts w:ascii="Times New Roman"/>
          <w:b w:val="false"/>
          <w:i w:val="false"/>
          <w:color w:val="000000"/>
          <w:sz w:val="28"/>
        </w:rPr>
        <w:t xml:space="preserve">
      16. "Қазақстан Республикасында мүгедектерді әлеуметтік қорғау туралы" 2005 жылғы 13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7-8, 18-құжат; 2006 ж., № 15, 92-құжат; 2007 ж., № 2, 18-құжат; № 20, 152-құжат; № 24, 178-құжат; 2009 ж., № 18, 84-құжат; № 24, 122-құжат; 2010 ж., № 5, 23-құжат; 2011 ж., № 1, 2-құжат; № 11, 102-құжат; 2012 ж., № 15, 97-құжат; 2013 ж., № 9, 51-құжат; № 14, 75-құжат; № 21-22, 115-құжат; 2014 ж., № 1, 4-құжат; № 19-I, 19-II, 96-құжат; № 23, 143-құжат; 2015 ж., № 20-IV, 113-құжат; № 22-I, 140-құжат; № 22-V, 152, 158-құжаттар; № 23-II, 170-құжат;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19"/>
    <w:bookmarkStart w:name="z262" w:id="220"/>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7-баптың</w:t>
      </w:r>
      <w:r>
        <w:rPr>
          <w:rFonts w:ascii="Times New Roman"/>
          <w:b w:val="false"/>
          <w:i w:val="false"/>
          <w:color w:val="000000"/>
          <w:sz w:val="28"/>
        </w:rPr>
        <w:t xml:space="preserve"> 1-тармағында:</w:t>
      </w:r>
    </w:p>
    <w:bookmarkEnd w:id="220"/>
    <w:bookmarkStart w:name="z263" w:id="221"/>
    <w:p>
      <w:pPr>
        <w:spacing w:after="0"/>
        <w:ind w:left="0"/>
        <w:jc w:val="both"/>
      </w:pPr>
      <w:r>
        <w:rPr>
          <w:rFonts w:ascii="Times New Roman"/>
          <w:b w:val="false"/>
          <w:i w:val="false"/>
          <w:color w:val="000000"/>
          <w:sz w:val="28"/>
        </w:rPr>
        <w:t>
      мынадай мазмұндағы 2-1) тармақшамен толықтырылсын:</w:t>
      </w:r>
    </w:p>
    <w:bookmarkEnd w:id="221"/>
    <w:bookmarkStart w:name="z264" w:id="222"/>
    <w:p>
      <w:pPr>
        <w:spacing w:after="0"/>
        <w:ind w:left="0"/>
        <w:jc w:val="both"/>
      </w:pPr>
      <w:r>
        <w:rPr>
          <w:rFonts w:ascii="Times New Roman"/>
          <w:b w:val="false"/>
          <w:i w:val="false"/>
          <w:color w:val="000000"/>
          <w:sz w:val="28"/>
        </w:rPr>
        <w:t>
      "2-1) мүгедектерді әлеуметтік қорғау саласындағы әдістемелік ұсынымдарды әзірлейді және бекітеді;";</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266" w:id="22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1-тармағында:</w:t>
      </w:r>
    </w:p>
    <w:bookmarkEnd w:id="2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268" w:id="224"/>
    <w:p>
      <w:pPr>
        <w:spacing w:after="0"/>
        <w:ind w:left="0"/>
        <w:jc w:val="both"/>
      </w:pPr>
      <w:r>
        <w:rPr>
          <w:rFonts w:ascii="Times New Roman"/>
          <w:b w:val="false"/>
          <w:i w:val="false"/>
          <w:color w:val="000000"/>
          <w:sz w:val="28"/>
        </w:rPr>
        <w:t xml:space="preserve">
      "4) жүріп-тұруы қиын бiрiншi топтағы мүгедектер үшін жеке оңалту бағдарламасына сәйкес жеке көмекшінің әлеуметтік қызметтер көрсетуін қамтиды. </w:t>
      </w:r>
    </w:p>
    <w:bookmarkEnd w:id="224"/>
    <w:bookmarkStart w:name="z269" w:id="225"/>
    <w:p>
      <w:pPr>
        <w:spacing w:after="0"/>
        <w:ind w:left="0"/>
        <w:jc w:val="both"/>
      </w:pPr>
      <w:r>
        <w:rPr>
          <w:rFonts w:ascii="Times New Roman"/>
          <w:b w:val="false"/>
          <w:i w:val="false"/>
          <w:color w:val="000000"/>
          <w:sz w:val="28"/>
        </w:rPr>
        <w:t>
      Жүріп-тұруы қиын, бала кезінен бірінші топтағы мүгедек үшін, оған күтімді жүзеге асыратын адамға "Балалы отбасыларға берілетін мемлекеттік жәрдемақылар туралы" Қазақстан Республикасы Заңының 9-2-бабында көзделген тәртіппен ай сайынғы мемлекеттік жәрдемақы тағайындалған және төленген кезде жеке көмекшінің әлеуметтік қызмет көрсетуі ұсынылмайды;";</w:t>
      </w:r>
    </w:p>
    <w:bookmarkEnd w:id="225"/>
    <w:bookmarkStart w:name="z270" w:id="226"/>
    <w:p>
      <w:pPr>
        <w:spacing w:after="0"/>
        <w:ind w:left="0"/>
        <w:jc w:val="both"/>
      </w:pPr>
      <w:r>
        <w:rPr>
          <w:rFonts w:ascii="Times New Roman"/>
          <w:b w:val="false"/>
          <w:i w:val="false"/>
          <w:color w:val="000000"/>
          <w:sz w:val="28"/>
        </w:rPr>
        <w:t>
      мынадай мазмұндағы 4-1) тармақшамен толықтырылсын:</w:t>
      </w:r>
    </w:p>
    <w:bookmarkEnd w:id="226"/>
    <w:bookmarkStart w:name="z271" w:id="227"/>
    <w:p>
      <w:pPr>
        <w:spacing w:after="0"/>
        <w:ind w:left="0"/>
        <w:jc w:val="both"/>
      </w:pPr>
      <w:r>
        <w:rPr>
          <w:rFonts w:ascii="Times New Roman"/>
          <w:b w:val="false"/>
          <w:i w:val="false"/>
          <w:color w:val="000000"/>
          <w:sz w:val="28"/>
        </w:rPr>
        <w:t>
      "4-1) есту кемістігі бар мүгедектер үшін жеке оңалту бағдарламасына сәйкес ымдау тiлi маманының әлеуметтік қызметтер көрсетуін жылына алпыс сағатқа ұсынуды;".</w:t>
      </w:r>
    </w:p>
    <w:bookmarkEnd w:id="227"/>
    <w:bookmarkStart w:name="z272" w:id="228"/>
    <w:p>
      <w:pPr>
        <w:spacing w:after="0"/>
        <w:ind w:left="0"/>
        <w:jc w:val="both"/>
      </w:pPr>
      <w:r>
        <w:rPr>
          <w:rFonts w:ascii="Times New Roman"/>
          <w:b w:val="false"/>
          <w:i w:val="false"/>
          <w:color w:val="000000"/>
          <w:sz w:val="28"/>
        </w:rPr>
        <w:t xml:space="preserve">
      17.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19-I, 19-II, 96-құжат; 2015 ж., № 6, 27-құжат; № 19-ІІ, 106-құжат; № 22-II, 145-құжат; 2017 ж., № 12, 36-құжат):</w:t>
      </w:r>
    </w:p>
    <w:bookmarkEnd w:id="228"/>
    <w:bookmarkStart w:name="z273" w:id="22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2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бесінші абзацындағы "жәрдемақы) түріндегі ақшалай төлемдер;" деген сөздер "жәрдемақы);" деген сөзбен ауыстырылып, мынадай мазмұндағы алтыншы абзацпен толықтырылсын:</w:t>
      </w:r>
    </w:p>
    <w:bookmarkStart w:name="z275" w:id="230"/>
    <w:p>
      <w:pPr>
        <w:spacing w:after="0"/>
        <w:ind w:left="0"/>
        <w:jc w:val="both"/>
      </w:pPr>
      <w:r>
        <w:rPr>
          <w:rFonts w:ascii="Times New Roman"/>
          <w:b w:val="false"/>
          <w:i w:val="false"/>
          <w:color w:val="000000"/>
          <w:sz w:val="28"/>
        </w:rPr>
        <w:t>
      "бала кезінен бірінші топтағы мүгедектің күтіміне байланысты тағайындалатын және төленетін ай сайынғы мемлекеттік жәрдемақы (бұдан әрі – бала кезінен бірінші топтағы мүгедектің күтіміне байланысты жәрдемақы) түріндегі ақшалай төлемдер;";</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мынадай редакцияда жазылсын: </w:t>
      </w:r>
    </w:p>
    <w:bookmarkStart w:name="z277" w:id="231"/>
    <w:p>
      <w:pPr>
        <w:spacing w:after="0"/>
        <w:ind w:left="0"/>
        <w:jc w:val="both"/>
      </w:pPr>
      <w:r>
        <w:rPr>
          <w:rFonts w:ascii="Times New Roman"/>
          <w:b w:val="false"/>
          <w:i w:val="false"/>
          <w:color w:val="000000"/>
          <w:sz w:val="28"/>
        </w:rPr>
        <w:t>
      "2) жәрдемақылар тағайындау жөніндегі уәкілетті орган (бұдан әрі – уәкілетті орган) – уәкілетті мемлекеттік органның аумақтық бөлiмшелерi;";</w:t>
      </w:r>
    </w:p>
    <w:bookmarkEnd w:id="231"/>
    <w:bookmarkStart w:name="z278" w:id="232"/>
    <w:p>
      <w:pPr>
        <w:spacing w:after="0"/>
        <w:ind w:left="0"/>
        <w:jc w:val="both"/>
      </w:pPr>
      <w:r>
        <w:rPr>
          <w:rFonts w:ascii="Times New Roman"/>
          <w:b w:val="false"/>
          <w:i w:val="false"/>
          <w:color w:val="000000"/>
          <w:sz w:val="28"/>
        </w:rPr>
        <w:t>
      "10)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232"/>
    <w:bookmarkStart w:name="z279" w:id="2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4-бапта</w:t>
      </w:r>
      <w:r>
        <w:rPr>
          <w:rFonts w:ascii="Times New Roman"/>
          <w:b w:val="false"/>
          <w:i w:val="false"/>
          <w:color w:val="000000"/>
          <w:sz w:val="28"/>
        </w:rPr>
        <w:t>:</w:t>
      </w:r>
    </w:p>
    <w:bookmarkEnd w:id="233"/>
    <w:bookmarkStart w:name="z280" w:id="23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тармақшасындағы</w:t>
      </w:r>
      <w:r>
        <w:rPr>
          <w:rFonts w:ascii="Times New Roman"/>
          <w:b w:val="false"/>
          <w:i w:val="false"/>
          <w:color w:val="000000"/>
          <w:sz w:val="28"/>
        </w:rPr>
        <w:t xml:space="preserve"> "жәрдемақы алуға құқығы бар." деген сөздер "жәрдемақы;" деген сөзбен ауыстырылып, мынадай мазмұндағы 5) тармақшамен толықтырылсын:</w:t>
      </w:r>
    </w:p>
    <w:bookmarkEnd w:id="234"/>
    <w:bookmarkStart w:name="z281" w:id="235"/>
    <w:p>
      <w:pPr>
        <w:spacing w:after="0"/>
        <w:ind w:left="0"/>
        <w:jc w:val="both"/>
      </w:pPr>
      <w:r>
        <w:rPr>
          <w:rFonts w:ascii="Times New Roman"/>
          <w:b w:val="false"/>
          <w:i w:val="false"/>
          <w:color w:val="000000"/>
          <w:sz w:val="28"/>
        </w:rPr>
        <w:t>
      "5) бала кезінен бірінші топтағы мүгедектің күтіміне байланысты жәрдемақы алуға құқығы бар.";</w:t>
      </w:r>
    </w:p>
    <w:bookmarkEnd w:id="235"/>
    <w:bookmarkStart w:name="z282" w:id="236"/>
    <w:p>
      <w:pPr>
        <w:spacing w:after="0"/>
        <w:ind w:left="0"/>
        <w:jc w:val="both"/>
      </w:pPr>
      <w:r>
        <w:rPr>
          <w:rFonts w:ascii="Times New Roman"/>
          <w:b w:val="false"/>
          <w:i w:val="false"/>
          <w:color w:val="000000"/>
          <w:sz w:val="28"/>
        </w:rPr>
        <w:t>
      мынадай мазмұндағы 3-тармақпен толықтырылсын:</w:t>
      </w:r>
    </w:p>
    <w:bookmarkEnd w:id="236"/>
    <w:bookmarkStart w:name="z283" w:id="237"/>
    <w:p>
      <w:pPr>
        <w:spacing w:after="0"/>
        <w:ind w:left="0"/>
        <w:jc w:val="both"/>
      </w:pPr>
      <w:r>
        <w:rPr>
          <w:rFonts w:ascii="Times New Roman"/>
          <w:b w:val="false"/>
          <w:i w:val="false"/>
          <w:color w:val="000000"/>
          <w:sz w:val="28"/>
        </w:rPr>
        <w:t>
      "3. Осы баптың 1-тармағының 5) тармақшасында көрсетілген жәрдемақыны алуға бала кезінен бірінші топтағы мүгедекке күтімді жүзеге асыратын өзге жеке тұлғалардың да құқығы бар.";</w:t>
      </w:r>
    </w:p>
    <w:bookmarkEnd w:id="237"/>
    <w:bookmarkStart w:name="z284" w:id="238"/>
    <w:p>
      <w:pPr>
        <w:spacing w:after="0"/>
        <w:ind w:left="0"/>
        <w:jc w:val="both"/>
      </w:pPr>
      <w:r>
        <w:rPr>
          <w:rFonts w:ascii="Times New Roman"/>
          <w:b w:val="false"/>
          <w:i w:val="false"/>
          <w:color w:val="000000"/>
          <w:sz w:val="28"/>
        </w:rPr>
        <w:t xml:space="preserve">
      3) 5-баптың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4-тармақтары</w:t>
      </w:r>
      <w:r>
        <w:rPr>
          <w:rFonts w:ascii="Times New Roman"/>
          <w:b w:val="false"/>
          <w:i w:val="false"/>
          <w:color w:val="000000"/>
          <w:sz w:val="28"/>
        </w:rPr>
        <w:t xml:space="preserve"> мынадай редакцияда жазылсын: </w:t>
      </w:r>
    </w:p>
    <w:bookmarkEnd w:id="238"/>
    <w:bookmarkStart w:name="z285" w:id="239"/>
    <w:p>
      <w:pPr>
        <w:spacing w:after="0"/>
        <w:ind w:left="0"/>
        <w:jc w:val="both"/>
      </w:pPr>
      <w:r>
        <w:rPr>
          <w:rFonts w:ascii="Times New Roman"/>
          <w:b w:val="false"/>
          <w:i w:val="false"/>
          <w:color w:val="000000"/>
          <w:sz w:val="28"/>
        </w:rPr>
        <w:t>
      "2. Жәрдемақы тағайындау туралы өтініш тізбесін уәкілетті мемлекеттік орган айқындайтын құжаттармен қоса:</w:t>
      </w:r>
    </w:p>
    <w:bookmarkEnd w:id="239"/>
    <w:bookmarkStart w:name="z286" w:id="240"/>
    <w:p>
      <w:pPr>
        <w:spacing w:after="0"/>
        <w:ind w:left="0"/>
        <w:jc w:val="both"/>
      </w:pPr>
      <w:r>
        <w:rPr>
          <w:rFonts w:ascii="Times New Roman"/>
          <w:b w:val="false"/>
          <w:i w:val="false"/>
          <w:color w:val="000000"/>
          <w:sz w:val="28"/>
        </w:rPr>
        <w:t xml:space="preserve">
      осы Заңның 4-бабы 1-тармағының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жәрдемақыларға құқығы бар отбасының;</w:t>
      </w:r>
    </w:p>
    <w:bookmarkEnd w:id="240"/>
    <w:bookmarkStart w:name="z287" w:id="241"/>
    <w:p>
      <w:pPr>
        <w:spacing w:after="0"/>
        <w:ind w:left="0"/>
        <w:jc w:val="both"/>
      </w:pPr>
      <w:r>
        <w:rPr>
          <w:rFonts w:ascii="Times New Roman"/>
          <w:b w:val="false"/>
          <w:i w:val="false"/>
          <w:color w:val="000000"/>
          <w:sz w:val="28"/>
        </w:rPr>
        <w:t>
      осы Заңның 4-бабы 1-тармағының 5) тармақшасында көзделген жәрдемақыға құқығы бар адам күтімін жүзеге асыратын бала кезінен бірінші топтағы мүгедектің тұрғылықты жеріндегі Мемлекеттік корпорацияға беріледі.</w:t>
      </w:r>
    </w:p>
    <w:bookmarkEnd w:id="241"/>
    <w:bookmarkStart w:name="z288" w:id="242"/>
    <w:p>
      <w:pPr>
        <w:spacing w:after="0"/>
        <w:ind w:left="0"/>
        <w:jc w:val="both"/>
      </w:pPr>
      <w:r>
        <w:rPr>
          <w:rFonts w:ascii="Times New Roman"/>
          <w:b w:val="false"/>
          <w:i w:val="false"/>
          <w:color w:val="000000"/>
          <w:sz w:val="28"/>
        </w:rPr>
        <w:t xml:space="preserve">
      Адамдар бала туғанда берілетін жәрдемақы, бала күтіміне байланысты жәрдемақы, мүгедек баланы тәрбиелеушіге берілетін жәрдемақы не бала кезінен бірінші топтағы мүгедектің күтіміне байланысты жәрдемақы тағайындау үшін "электрондық үкіметтің" веб-порталы арқылы өтініш жасауға құқылы. </w:t>
      </w:r>
    </w:p>
    <w:bookmarkEnd w:id="242"/>
    <w:bookmarkStart w:name="z289" w:id="243"/>
    <w:p>
      <w:pPr>
        <w:spacing w:after="0"/>
        <w:ind w:left="0"/>
        <w:jc w:val="both"/>
      </w:pPr>
      <w:r>
        <w:rPr>
          <w:rFonts w:ascii="Times New Roman"/>
          <w:b w:val="false"/>
          <w:i w:val="false"/>
          <w:color w:val="000000"/>
          <w:sz w:val="28"/>
        </w:rPr>
        <w:t>
      Балаға мүгедектік бастапқыда белгіленген немесе бала кезінен бірінші топтағы мүгедектік алғаш рет белгіленген кезде өтініш беруші мүгедек баланы тәрбиелеушіге берілетін жәрдемақы және бала кезінен бірінші топтағы мүгедектің күтіміне байланысты жәрдемақы тағайындау үшін тұрғылықты жеріндегі медициналық-әлеуметтік сараптама бөлімшесіне өтініш жасауға құқылы.</w:t>
      </w:r>
    </w:p>
    <w:bookmarkEnd w:id="243"/>
    <w:bookmarkStart w:name="z290" w:id="244"/>
    <w:p>
      <w:pPr>
        <w:spacing w:after="0"/>
        <w:ind w:left="0"/>
        <w:jc w:val="both"/>
      </w:pPr>
      <w:r>
        <w:rPr>
          <w:rFonts w:ascii="Times New Roman"/>
          <w:b w:val="false"/>
          <w:i w:val="false"/>
          <w:color w:val="000000"/>
          <w:sz w:val="28"/>
        </w:rPr>
        <w:t>
      Жеке өзінің өтініш жасау мүмкіндігі болмаған жағдайда, өтініш беруші Қазақстан Республикасының заңнамасында айқындалған тәртіппен берілген сенімхат негізінде жәрдемақылар тағайындау туралы өтініш жасауға басқа адамдарға уәкілеттік беруге құқылы.";</w:t>
      </w:r>
    </w:p>
    <w:bookmarkEnd w:id="244"/>
    <w:bookmarkStart w:name="z291" w:id="245"/>
    <w:p>
      <w:pPr>
        <w:spacing w:after="0"/>
        <w:ind w:left="0"/>
        <w:jc w:val="both"/>
      </w:pPr>
      <w:r>
        <w:rPr>
          <w:rFonts w:ascii="Times New Roman"/>
          <w:b w:val="false"/>
          <w:i w:val="false"/>
          <w:color w:val="000000"/>
          <w:sz w:val="28"/>
        </w:rPr>
        <w:t>
      "4. Мемлекеттік органдар және (немесе) ұйымдар ақпараттық жүйелерде өтініш беруші туралы немесе бала кезінен бірінші топтағы мүгедекке күтімді жүзеге асыратын адам туралы сұратылып отырған мәліметтердің жоқ екендігін растайтын электрондық құжаттарды ұсынған кезде сұрау салуды жүзеге асырған Мемлекеттік корпорация ақпараттандыру саласындағы уәкілетті орган айқындайтын тәртіппен және мерзімдерде ақпараттық жүйелердегі өтініш беруші туралы немесе бала кезінен бірінші топтағы мүгедекке күтімді жүзеге асыратын адам туралы мәліметтерді сәйкес келтіру үшін құжаттардың түпнұсқаларын ұсыну қажеттігі туралы өтініш берушіні хабардар етеді.</w:t>
      </w:r>
    </w:p>
    <w:bookmarkEnd w:id="245"/>
    <w:bookmarkStart w:name="z292" w:id="246"/>
    <w:p>
      <w:pPr>
        <w:spacing w:after="0"/>
        <w:ind w:left="0"/>
        <w:jc w:val="both"/>
      </w:pPr>
      <w:r>
        <w:rPr>
          <w:rFonts w:ascii="Times New Roman"/>
          <w:b w:val="false"/>
          <w:i w:val="false"/>
          <w:color w:val="000000"/>
          <w:sz w:val="28"/>
        </w:rPr>
        <w:t>
      Ақпараттық жүйелер өтініш беруші туралы немесе бала кезінен бірінші топтағы мүгедекке күтімді жүзеге асыратын адам туралы бұрын болмаған мәліметтердің бар екендігін белгіленген тәртіппен растаған кезде өтініш берушінің тиісті жәрдемақы тағайындау үшін Мемлекеттік корпорацияға өтініш жасаған күні бала туғанда берілетін жәрдемақы, мүгедек баланы тәрбиелеушіге берілетін жәрдемақы, көпбалалы анаға берілетін жәрдемақы, сондай-ақ бала кезінен бірінші топтағы мүгедектің күтіміне байланысты жәрдемақы тағайындалған күн деп есептеледі.";</w:t>
      </w:r>
    </w:p>
    <w:bookmarkEnd w:id="246"/>
    <w:bookmarkStart w:name="z293" w:id="24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 </w:t>
      </w:r>
    </w:p>
    <w:bookmarkStart w:name="z295" w:id="248"/>
    <w:p>
      <w:pPr>
        <w:spacing w:after="0"/>
        <w:ind w:left="0"/>
        <w:jc w:val="both"/>
      </w:pPr>
      <w:r>
        <w:rPr>
          <w:rFonts w:ascii="Times New Roman"/>
          <w:b w:val="false"/>
          <w:i w:val="false"/>
          <w:color w:val="000000"/>
          <w:sz w:val="28"/>
        </w:rPr>
        <w:t xml:space="preserve">
      "2. Уәкілетті орган өтінішті қажетті құжаттарымен, оның ішінде электрондық құжаттарымен қоса – ол Мемлекеттік корпорацияда тіркелген күннен бастап, ал осы Заңның 5-бабы </w:t>
      </w:r>
      <w:r>
        <w:rPr>
          <w:rFonts w:ascii="Times New Roman"/>
          <w:b w:val="false"/>
          <w:i w:val="false"/>
          <w:color w:val="000000"/>
          <w:sz w:val="28"/>
        </w:rPr>
        <w:t>4-тармағының</w:t>
      </w:r>
      <w:r>
        <w:rPr>
          <w:rFonts w:ascii="Times New Roman"/>
          <w:b w:val="false"/>
          <w:i w:val="false"/>
          <w:color w:val="000000"/>
          <w:sz w:val="28"/>
        </w:rPr>
        <w:t xml:space="preserve"> бірінші бөлігінде көзделген жағдайда мемлекеттік органдардың және (немесе) ұйымдардың ақпараттық жүйелері өтініш беруші туралы немесе бала кезінен бірінші топтағы мүгедекке күтімді жүзеге асыратын адам туралы мәліметтерді растаған күннен бастап жеті жұмыс күні ішінде қарайды.";</w:t>
      </w:r>
    </w:p>
    <w:bookmarkEnd w:id="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297" w:id="249"/>
    <w:p>
      <w:pPr>
        <w:spacing w:after="0"/>
        <w:ind w:left="0"/>
        <w:jc w:val="both"/>
      </w:pPr>
      <w:r>
        <w:rPr>
          <w:rFonts w:ascii="Times New Roman"/>
          <w:b w:val="false"/>
          <w:i w:val="false"/>
          <w:color w:val="000000"/>
          <w:sz w:val="28"/>
        </w:rPr>
        <w:t>
      "5. Мемлекеттің толық қамтамасыз етуіндегі балаларға және бала кезінен бірінші топтағы мүгедектерге жәрдемақылар тағайындалмайды.";</w:t>
      </w:r>
    </w:p>
    <w:bookmarkEnd w:id="249"/>
    <w:bookmarkStart w:name="z298" w:id="250"/>
    <w:p>
      <w:pPr>
        <w:spacing w:after="0"/>
        <w:ind w:left="0"/>
        <w:jc w:val="both"/>
      </w:pPr>
      <w:r>
        <w:rPr>
          <w:rFonts w:ascii="Times New Roman"/>
          <w:b w:val="false"/>
          <w:i w:val="false"/>
          <w:color w:val="000000"/>
          <w:sz w:val="28"/>
        </w:rPr>
        <w:t>
      5) мынадай мазмұндағы 9-2-баппен толықтырылсын:</w:t>
      </w:r>
    </w:p>
    <w:bookmarkEnd w:id="250"/>
    <w:bookmarkStart w:name="z499" w:id="251"/>
    <w:p>
      <w:pPr>
        <w:spacing w:after="0"/>
        <w:ind w:left="0"/>
        <w:jc w:val="both"/>
      </w:pPr>
      <w:r>
        <w:rPr>
          <w:rFonts w:ascii="Times New Roman"/>
          <w:b w:val="false"/>
          <w:i w:val="false"/>
          <w:color w:val="000000"/>
          <w:sz w:val="28"/>
        </w:rPr>
        <w:t>
      "9-2-бап. Бала кезінен бірінші топтағы мүгедектің күтіміне байланысты жәрдемақыны тағайындау және төлеу</w:t>
      </w:r>
    </w:p>
    <w:bookmarkEnd w:id="251"/>
    <w:bookmarkStart w:name="z301" w:id="252"/>
    <w:p>
      <w:pPr>
        <w:spacing w:after="0"/>
        <w:ind w:left="0"/>
        <w:jc w:val="both"/>
      </w:pPr>
      <w:r>
        <w:rPr>
          <w:rFonts w:ascii="Times New Roman"/>
          <w:b w:val="false"/>
          <w:i w:val="false"/>
          <w:color w:val="000000"/>
          <w:sz w:val="28"/>
        </w:rPr>
        <w:t xml:space="preserve">
      1. Бала кезінен бірінші топтағы мүгедекке күтімді жүзеге асыратын адамға жәрдемақы бала кезінен бірінші топтағы мүгедек немесе оның заңды өкілі өтініш жасаған күннен бастап бала кезінен бірінші топтағы мүгедектік белгіленген бүкіл кезеңге уәкілетті мемлекеттік орган айқындайтын тәртіппен тағайындалады және төленеді. </w:t>
      </w:r>
    </w:p>
    <w:bookmarkEnd w:id="252"/>
    <w:bookmarkStart w:name="z302" w:id="253"/>
    <w:p>
      <w:pPr>
        <w:spacing w:after="0"/>
        <w:ind w:left="0"/>
        <w:jc w:val="both"/>
      </w:pPr>
      <w:r>
        <w:rPr>
          <w:rFonts w:ascii="Times New Roman"/>
          <w:b w:val="false"/>
          <w:i w:val="false"/>
          <w:color w:val="000000"/>
          <w:sz w:val="28"/>
        </w:rPr>
        <w:t xml:space="preserve">
      Бала кезінен бірінші топтағы мүгедек немесе оның заңды өкілі оған күтімді жүзеге асыратын адамды ауыстыру туралы өтінішпен күнтізбелік жыл ішінде екі реттен асырмай жүгінуге құқылы. </w:t>
      </w:r>
    </w:p>
    <w:bookmarkEnd w:id="253"/>
    <w:bookmarkStart w:name="z303" w:id="254"/>
    <w:p>
      <w:pPr>
        <w:spacing w:after="0"/>
        <w:ind w:left="0"/>
        <w:jc w:val="both"/>
      </w:pPr>
      <w:r>
        <w:rPr>
          <w:rFonts w:ascii="Times New Roman"/>
          <w:b w:val="false"/>
          <w:i w:val="false"/>
          <w:color w:val="000000"/>
          <w:sz w:val="28"/>
        </w:rPr>
        <w:t xml:space="preserve">
      2. Отбасында екі және одан көп бала кезінен бірінші топтағы мүгедек тұрып жатқан жағдайда, бала кезінен бірінші топтағы мүгедектің күтіміне байланысты жәрдемақы олардың әрқайсысына тағайындалады және төленеді. </w:t>
      </w:r>
    </w:p>
    <w:bookmarkEnd w:id="254"/>
    <w:bookmarkStart w:name="z304" w:id="255"/>
    <w:p>
      <w:pPr>
        <w:spacing w:after="0"/>
        <w:ind w:left="0"/>
        <w:jc w:val="both"/>
      </w:pPr>
      <w:r>
        <w:rPr>
          <w:rFonts w:ascii="Times New Roman"/>
          <w:b w:val="false"/>
          <w:i w:val="false"/>
          <w:color w:val="000000"/>
          <w:sz w:val="28"/>
        </w:rPr>
        <w:t>
      Бала кезінен бірінші топтағы мүгедекке күтімді бірнеше адам жүзеге асырған жағдайда, бала кезінен бірінші топтағы мүгедектің күтіміне байланысты жәрдемақы осы адамдардың біреуіне тағайындалады және төленеді.</w:t>
      </w:r>
    </w:p>
    <w:bookmarkEnd w:id="255"/>
    <w:bookmarkStart w:name="z305" w:id="256"/>
    <w:p>
      <w:pPr>
        <w:spacing w:after="0"/>
        <w:ind w:left="0"/>
        <w:jc w:val="both"/>
      </w:pPr>
      <w:r>
        <w:rPr>
          <w:rFonts w:ascii="Times New Roman"/>
          <w:b w:val="false"/>
          <w:i w:val="false"/>
          <w:color w:val="000000"/>
          <w:sz w:val="28"/>
        </w:rPr>
        <w:t xml:space="preserve">
      3. Бала кезінен бірінші топтағы мүгедекке күтімді жүзеге асыру: </w:t>
      </w:r>
    </w:p>
    <w:bookmarkEnd w:id="256"/>
    <w:bookmarkStart w:name="z306" w:id="257"/>
    <w:p>
      <w:pPr>
        <w:spacing w:after="0"/>
        <w:ind w:left="0"/>
        <w:jc w:val="both"/>
      </w:pPr>
      <w:r>
        <w:rPr>
          <w:rFonts w:ascii="Times New Roman"/>
          <w:b w:val="false"/>
          <w:i w:val="false"/>
          <w:color w:val="000000"/>
          <w:sz w:val="28"/>
        </w:rPr>
        <w:t>
      1) күтімді жүзеге асыратын адам мен бала кезінен бірінші топтағы мүгедектің бір елді мекенде бірге тұруын;</w:t>
      </w:r>
    </w:p>
    <w:bookmarkEnd w:id="257"/>
    <w:bookmarkStart w:name="z307" w:id="258"/>
    <w:p>
      <w:pPr>
        <w:spacing w:after="0"/>
        <w:ind w:left="0"/>
        <w:jc w:val="both"/>
      </w:pPr>
      <w:r>
        <w:rPr>
          <w:rFonts w:ascii="Times New Roman"/>
          <w:b w:val="false"/>
          <w:i w:val="false"/>
          <w:color w:val="000000"/>
          <w:sz w:val="28"/>
        </w:rPr>
        <w:t>
      2) қанағаттандыру қажеттігі тәулігіне бір және бір реттен көп туындайтын бір немесе бірнеше реттелмейтін зәру қажеттілікті орындау үшін (жеке гигиенаны сақтауда, киіну, тамақ ішу, физиологиялық қажеттерін орындау, тұратын жерінен межелі пунктке дейін және қайтар жолда алып жүру және басқалар кезінде) күтімді жүзеге асыратын адамның бала кезінен бірінші топтағы мүгедекке көмегін көздейді.</w:t>
      </w:r>
    </w:p>
    <w:bookmarkEnd w:id="258"/>
    <w:bookmarkStart w:name="z308" w:id="259"/>
    <w:p>
      <w:pPr>
        <w:spacing w:after="0"/>
        <w:ind w:left="0"/>
        <w:jc w:val="both"/>
      </w:pPr>
      <w:r>
        <w:rPr>
          <w:rFonts w:ascii="Times New Roman"/>
          <w:b w:val="false"/>
          <w:i w:val="false"/>
          <w:color w:val="000000"/>
          <w:sz w:val="28"/>
        </w:rPr>
        <w:t>
      4. Бала кезінен бірінші топтағы мүгедектің күтіміне байланысты жәрдемақы:</w:t>
      </w:r>
    </w:p>
    <w:bookmarkEnd w:id="259"/>
    <w:bookmarkStart w:name="z309" w:id="260"/>
    <w:p>
      <w:pPr>
        <w:spacing w:after="0"/>
        <w:ind w:left="0"/>
        <w:jc w:val="both"/>
      </w:pPr>
      <w:r>
        <w:rPr>
          <w:rFonts w:ascii="Times New Roman"/>
          <w:b w:val="false"/>
          <w:i w:val="false"/>
          <w:color w:val="000000"/>
          <w:sz w:val="28"/>
        </w:rPr>
        <w:t>
      1) кәмелетке толмаған;</w:t>
      </w:r>
    </w:p>
    <w:bookmarkEnd w:id="260"/>
    <w:bookmarkStart w:name="z310" w:id="261"/>
    <w:p>
      <w:pPr>
        <w:spacing w:after="0"/>
        <w:ind w:left="0"/>
        <w:jc w:val="both"/>
      </w:pPr>
      <w:r>
        <w:rPr>
          <w:rFonts w:ascii="Times New Roman"/>
          <w:b w:val="false"/>
          <w:i w:val="false"/>
          <w:color w:val="000000"/>
          <w:sz w:val="28"/>
        </w:rPr>
        <w:t>
      2) сот әрекетке қабілетсіз немесе әрекет қабілеті шектеулі деп таныған;</w:t>
      </w:r>
    </w:p>
    <w:bookmarkEnd w:id="261"/>
    <w:bookmarkStart w:name="z311" w:id="262"/>
    <w:p>
      <w:pPr>
        <w:spacing w:after="0"/>
        <w:ind w:left="0"/>
        <w:jc w:val="both"/>
      </w:pPr>
      <w:r>
        <w:rPr>
          <w:rFonts w:ascii="Times New Roman"/>
          <w:b w:val="false"/>
          <w:i w:val="false"/>
          <w:color w:val="000000"/>
          <w:sz w:val="28"/>
        </w:rPr>
        <w:t>
      3) психиатриялық және (немесе) наркологиялық диспансерде есепте тұратын адамдарға тағайындалмайды.";</w:t>
      </w:r>
    </w:p>
    <w:bookmarkEnd w:id="262"/>
    <w:bookmarkStart w:name="z312" w:id="26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10-бапта</w:t>
      </w:r>
      <w:r>
        <w:rPr>
          <w:rFonts w:ascii="Times New Roman"/>
          <w:b w:val="false"/>
          <w:i w:val="false"/>
          <w:color w:val="000000"/>
          <w:sz w:val="28"/>
        </w:rPr>
        <w:t>:</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14" w:id="264"/>
    <w:p>
      <w:pPr>
        <w:spacing w:after="0"/>
        <w:ind w:left="0"/>
        <w:jc w:val="both"/>
      </w:pPr>
      <w:r>
        <w:rPr>
          <w:rFonts w:ascii="Times New Roman"/>
          <w:b w:val="false"/>
          <w:i w:val="false"/>
          <w:color w:val="000000"/>
          <w:sz w:val="28"/>
        </w:rPr>
        <w:t>
      бірінші бөлікте:</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316" w:id="265"/>
    <w:p>
      <w:pPr>
        <w:spacing w:after="0"/>
        <w:ind w:left="0"/>
        <w:jc w:val="both"/>
      </w:pPr>
      <w:r>
        <w:rPr>
          <w:rFonts w:ascii="Times New Roman"/>
          <w:b w:val="false"/>
          <w:i w:val="false"/>
          <w:color w:val="000000"/>
          <w:sz w:val="28"/>
        </w:rPr>
        <w:t xml:space="preserve">
      "4) мүгедек баланы тәрбиелеушіге берілетін жәрдемақы – 1,05 ең төмен күнкөріс деңгейі;"; </w:t>
      </w:r>
    </w:p>
    <w:bookmarkEnd w:id="265"/>
    <w:bookmarkStart w:name="z317" w:id="266"/>
    <w:p>
      <w:pPr>
        <w:spacing w:after="0"/>
        <w:ind w:left="0"/>
        <w:jc w:val="both"/>
      </w:pPr>
      <w:r>
        <w:rPr>
          <w:rFonts w:ascii="Times New Roman"/>
          <w:b w:val="false"/>
          <w:i w:val="false"/>
          <w:color w:val="000000"/>
          <w:sz w:val="28"/>
        </w:rPr>
        <w:t>
      мынадай мазмұндағы 5) тармақшамен толықтырылсын:</w:t>
      </w:r>
    </w:p>
    <w:bookmarkEnd w:id="266"/>
    <w:bookmarkStart w:name="z318" w:id="267"/>
    <w:p>
      <w:pPr>
        <w:spacing w:after="0"/>
        <w:ind w:left="0"/>
        <w:jc w:val="both"/>
      </w:pPr>
      <w:r>
        <w:rPr>
          <w:rFonts w:ascii="Times New Roman"/>
          <w:b w:val="false"/>
          <w:i w:val="false"/>
          <w:color w:val="000000"/>
          <w:sz w:val="28"/>
        </w:rPr>
        <w:t>
      "5) бала кезінен бірінші топтағы мүгедектің күтіміне байланысты жәрдемақы – 1,05 ең төмен күнкөріс деңгейі.";</w:t>
      </w:r>
    </w:p>
    <w:bookmarkEnd w:id="267"/>
    <w:bookmarkStart w:name="z319" w:id="268"/>
    <w:p>
      <w:pPr>
        <w:spacing w:after="0"/>
        <w:ind w:left="0"/>
        <w:jc w:val="both"/>
      </w:pPr>
      <w:r>
        <w:rPr>
          <w:rFonts w:ascii="Times New Roman"/>
          <w:b w:val="false"/>
          <w:i w:val="false"/>
          <w:color w:val="000000"/>
          <w:sz w:val="28"/>
        </w:rPr>
        <w:t>
      екінші бөлік мынадай редакцияда жазылсын:</w:t>
      </w:r>
    </w:p>
    <w:bookmarkEnd w:id="268"/>
    <w:bookmarkStart w:name="z320" w:id="269"/>
    <w:p>
      <w:pPr>
        <w:spacing w:after="0"/>
        <w:ind w:left="0"/>
        <w:jc w:val="both"/>
      </w:pPr>
      <w:r>
        <w:rPr>
          <w:rFonts w:ascii="Times New Roman"/>
          <w:b w:val="false"/>
          <w:i w:val="false"/>
          <w:color w:val="000000"/>
          <w:sz w:val="28"/>
        </w:rPr>
        <w:t>
      "Осы тармақтың бірінші бөлігінің 1), 2) және 3) тармақшаларында көрсетілген жәрдемақылар – айлық есептік көрсеткіш мөлшерінің өзгеруі ескеріле отырып, ал осы тармақтың бірінші бөлігінің 4) және 5) тармақшаларында көрсетілген жәрдемақылар ең төмен күнкөріс деңгейі шамасының өзгеруі ескеріле отырып төленеді, бұлар республикалық бюджет туралы заңмен тиісті қаржы жылына белгіленеді.";</w:t>
      </w:r>
    </w:p>
    <w:bookmarkEnd w:id="2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bookmarkStart w:name="z322" w:id="270"/>
    <w:p>
      <w:pPr>
        <w:spacing w:after="0"/>
        <w:ind w:left="0"/>
        <w:jc w:val="both"/>
      </w:pPr>
      <w:r>
        <w:rPr>
          <w:rFonts w:ascii="Times New Roman"/>
          <w:b w:val="false"/>
          <w:i w:val="false"/>
          <w:color w:val="000000"/>
          <w:sz w:val="28"/>
        </w:rPr>
        <w:t>
      "Өтініш беруші бала күтіміне байланысты жәрдемақының, көпбалалы анаға берілетін жәрдемақының, мүгедек баланы тәрбиелеушіге берілетін жәрдемақының, сондай-ақ бала кезінен бірінші топтағы мүгедектің күтіміне байланысты жәрдемақының мөлшерлеріне әсер ететін мән-жайлар туралы уақтылы хабар бермеген жағдайда, жәрдемақылардың мөлшері көрсетілген мән-жайлар басталған кезден бастап, бірақ олар тағайындалған кезден бұрын қайта қаралмайды.";</w:t>
      </w:r>
    </w:p>
    <w:bookmarkEnd w:id="270"/>
    <w:bookmarkStart w:name="z323" w:id="27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11-бап</w:t>
      </w:r>
      <w:r>
        <w:rPr>
          <w:rFonts w:ascii="Times New Roman"/>
          <w:b w:val="false"/>
          <w:i w:val="false"/>
          <w:color w:val="000000"/>
          <w:sz w:val="28"/>
        </w:rPr>
        <w:t xml:space="preserve"> мынадай редакцияда жазылсын: </w:t>
      </w:r>
    </w:p>
    <w:bookmarkEnd w:id="271"/>
    <w:bookmarkStart w:name="z324" w:id="272"/>
    <w:p>
      <w:pPr>
        <w:spacing w:after="0"/>
        <w:ind w:left="0"/>
        <w:jc w:val="both"/>
      </w:pPr>
      <w:r>
        <w:rPr>
          <w:rFonts w:ascii="Times New Roman"/>
          <w:b w:val="false"/>
          <w:i w:val="false"/>
          <w:color w:val="000000"/>
          <w:sz w:val="28"/>
        </w:rPr>
        <w:t>
      "11-бап. Жәрдемақылар төлеуді тоқтату немесе тоқтата тұру</w:t>
      </w:r>
    </w:p>
    <w:bookmarkEnd w:id="272"/>
    <w:bookmarkStart w:name="z325" w:id="273"/>
    <w:p>
      <w:pPr>
        <w:spacing w:after="0"/>
        <w:ind w:left="0"/>
        <w:jc w:val="both"/>
      </w:pPr>
      <w:r>
        <w:rPr>
          <w:rFonts w:ascii="Times New Roman"/>
          <w:b w:val="false"/>
          <w:i w:val="false"/>
          <w:color w:val="000000"/>
          <w:sz w:val="28"/>
        </w:rPr>
        <w:t xml:space="preserve">
      1. Осы Заңның 4-бабы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жәрдемақылардың төленуін тоқтату үшін мыналар негіз болып табылады:</w:t>
      </w:r>
    </w:p>
    <w:bookmarkEnd w:id="273"/>
    <w:bookmarkStart w:name="z326" w:id="274"/>
    <w:p>
      <w:pPr>
        <w:spacing w:after="0"/>
        <w:ind w:left="0"/>
        <w:jc w:val="both"/>
      </w:pPr>
      <w:r>
        <w:rPr>
          <w:rFonts w:ascii="Times New Roman"/>
          <w:b w:val="false"/>
          <w:i w:val="false"/>
          <w:color w:val="000000"/>
          <w:sz w:val="28"/>
        </w:rPr>
        <w:t>
      1) баланың қайтыс болуы;</w:t>
      </w:r>
    </w:p>
    <w:bookmarkEnd w:id="274"/>
    <w:bookmarkStart w:name="z327" w:id="275"/>
    <w:p>
      <w:pPr>
        <w:spacing w:after="0"/>
        <w:ind w:left="0"/>
        <w:jc w:val="both"/>
      </w:pPr>
      <w:r>
        <w:rPr>
          <w:rFonts w:ascii="Times New Roman"/>
          <w:b w:val="false"/>
          <w:i w:val="false"/>
          <w:color w:val="000000"/>
          <w:sz w:val="28"/>
        </w:rPr>
        <w:t>
      2) баланы мемлекеттің толық қамтамасыз етуіне беру;</w:t>
      </w:r>
    </w:p>
    <w:bookmarkEnd w:id="275"/>
    <w:bookmarkStart w:name="z328" w:id="276"/>
    <w:p>
      <w:pPr>
        <w:spacing w:after="0"/>
        <w:ind w:left="0"/>
        <w:jc w:val="both"/>
      </w:pPr>
      <w:r>
        <w:rPr>
          <w:rFonts w:ascii="Times New Roman"/>
          <w:b w:val="false"/>
          <w:i w:val="false"/>
          <w:color w:val="000000"/>
          <w:sz w:val="28"/>
        </w:rPr>
        <w:t>
      3) өтініш берушінің жәрдемақының (жәрдемақылардың) заңсыз тағайындалуына әкеп соққан анық емес мәліметтер ұсынуы;</w:t>
      </w:r>
    </w:p>
    <w:bookmarkEnd w:id="276"/>
    <w:bookmarkStart w:name="z329" w:id="277"/>
    <w:p>
      <w:pPr>
        <w:spacing w:after="0"/>
        <w:ind w:left="0"/>
        <w:jc w:val="both"/>
      </w:pPr>
      <w:r>
        <w:rPr>
          <w:rFonts w:ascii="Times New Roman"/>
          <w:b w:val="false"/>
          <w:i w:val="false"/>
          <w:color w:val="000000"/>
          <w:sz w:val="28"/>
        </w:rPr>
        <w:t>
      4) Қазақстан Республикасының неке-отбасы заңнамасында белгіленген жағдайларда ата-аналарды ата-ана құқықтарынан айыру немесе құқықтарын шектеу, бала асырап алуды жарамсыз деп тану немесе оның күшін жою, қорғаншыларды (қамқоршыларды) өз міндеттерін атқарудан босату немесе шеттету.</w:t>
      </w:r>
    </w:p>
    <w:bookmarkEnd w:id="277"/>
    <w:bookmarkStart w:name="z330" w:id="278"/>
    <w:p>
      <w:pPr>
        <w:spacing w:after="0"/>
        <w:ind w:left="0"/>
        <w:jc w:val="both"/>
      </w:pPr>
      <w:r>
        <w:rPr>
          <w:rFonts w:ascii="Times New Roman"/>
          <w:b w:val="false"/>
          <w:i w:val="false"/>
          <w:color w:val="000000"/>
          <w:sz w:val="28"/>
        </w:rPr>
        <w:t>
      Осы Заңның 4-бабы 1-тармағының 5) тармақшасында көзделген жәрдемақының төленуін тоқтату үшін мыналар негіз болып табылады:</w:t>
      </w:r>
    </w:p>
    <w:bookmarkEnd w:id="278"/>
    <w:bookmarkStart w:name="z331" w:id="279"/>
    <w:p>
      <w:pPr>
        <w:spacing w:after="0"/>
        <w:ind w:left="0"/>
        <w:jc w:val="both"/>
      </w:pPr>
      <w:r>
        <w:rPr>
          <w:rFonts w:ascii="Times New Roman"/>
          <w:b w:val="false"/>
          <w:i w:val="false"/>
          <w:color w:val="000000"/>
          <w:sz w:val="28"/>
        </w:rPr>
        <w:t>
      1) бала кезінен бірінші топтағы мүгедектің немесе оның заңды өкілінің немесе бала кезінен бірінші топтағы мүгедекке күтімді жүзеге асыратын адамның өтініші;</w:t>
      </w:r>
    </w:p>
    <w:bookmarkEnd w:id="279"/>
    <w:bookmarkStart w:name="z332" w:id="280"/>
    <w:p>
      <w:pPr>
        <w:spacing w:after="0"/>
        <w:ind w:left="0"/>
        <w:jc w:val="both"/>
      </w:pPr>
      <w:r>
        <w:rPr>
          <w:rFonts w:ascii="Times New Roman"/>
          <w:b w:val="false"/>
          <w:i w:val="false"/>
          <w:color w:val="000000"/>
          <w:sz w:val="28"/>
        </w:rPr>
        <w:t>
      2) жәрдемақының заңсыз тағайындалуына әкеп соққан анық емес мәліметтердің ұсынылуы;</w:t>
      </w:r>
    </w:p>
    <w:bookmarkEnd w:id="280"/>
    <w:bookmarkStart w:name="z333" w:id="281"/>
    <w:p>
      <w:pPr>
        <w:spacing w:after="0"/>
        <w:ind w:left="0"/>
        <w:jc w:val="both"/>
      </w:pPr>
      <w:r>
        <w:rPr>
          <w:rFonts w:ascii="Times New Roman"/>
          <w:b w:val="false"/>
          <w:i w:val="false"/>
          <w:color w:val="000000"/>
          <w:sz w:val="28"/>
        </w:rPr>
        <w:t>
      3) бала кезінен бірінші топтағы мүгедектің немесе оған күтімді жүзеге асыратын адамның қайтыс болуы;</w:t>
      </w:r>
    </w:p>
    <w:bookmarkEnd w:id="281"/>
    <w:bookmarkStart w:name="z334" w:id="282"/>
    <w:p>
      <w:pPr>
        <w:spacing w:after="0"/>
        <w:ind w:left="0"/>
        <w:jc w:val="both"/>
      </w:pPr>
      <w:r>
        <w:rPr>
          <w:rFonts w:ascii="Times New Roman"/>
          <w:b w:val="false"/>
          <w:i w:val="false"/>
          <w:color w:val="000000"/>
          <w:sz w:val="28"/>
        </w:rPr>
        <w:t>
      4) бала кезінен бірінші топтағы мүгедектің немесе оған күтімді жүзеге асыратын адамның Қазақстан Республикасының шегінен тыс жерге тұрақты тұрғылықты жерге кетуі;</w:t>
      </w:r>
    </w:p>
    <w:bookmarkEnd w:id="282"/>
    <w:bookmarkStart w:name="z335" w:id="283"/>
    <w:p>
      <w:pPr>
        <w:spacing w:after="0"/>
        <w:ind w:left="0"/>
        <w:jc w:val="both"/>
      </w:pPr>
      <w:r>
        <w:rPr>
          <w:rFonts w:ascii="Times New Roman"/>
          <w:b w:val="false"/>
          <w:i w:val="false"/>
          <w:color w:val="000000"/>
          <w:sz w:val="28"/>
        </w:rPr>
        <w:t>
      5) бала кезінен бірінші топтағы мүгедектің мүгедектік тобының өзгеруі;</w:t>
      </w:r>
    </w:p>
    <w:bookmarkEnd w:id="283"/>
    <w:bookmarkStart w:name="z336" w:id="284"/>
    <w:p>
      <w:pPr>
        <w:spacing w:after="0"/>
        <w:ind w:left="0"/>
        <w:jc w:val="both"/>
      </w:pPr>
      <w:r>
        <w:rPr>
          <w:rFonts w:ascii="Times New Roman"/>
          <w:b w:val="false"/>
          <w:i w:val="false"/>
          <w:color w:val="000000"/>
          <w:sz w:val="28"/>
        </w:rPr>
        <w:t>
      6) осы Заңның 9-2-бабының 4-тармағында көзделген фактілердің анықталуы.</w:t>
      </w:r>
    </w:p>
    <w:bookmarkEnd w:id="284"/>
    <w:bookmarkStart w:name="z337" w:id="285"/>
    <w:p>
      <w:pPr>
        <w:spacing w:after="0"/>
        <w:ind w:left="0"/>
        <w:jc w:val="both"/>
      </w:pPr>
      <w:r>
        <w:rPr>
          <w:rFonts w:ascii="Times New Roman"/>
          <w:b w:val="false"/>
          <w:i w:val="false"/>
          <w:color w:val="000000"/>
          <w:sz w:val="28"/>
        </w:rPr>
        <w:t>
      2. Жәрдемақыларды төлеу осы баптың 1-тармағында көрсетілген мән-жайлар басталған күннен бастап тоқтатылады.</w:t>
      </w:r>
    </w:p>
    <w:bookmarkEnd w:id="285"/>
    <w:bookmarkStart w:name="z338" w:id="286"/>
    <w:p>
      <w:pPr>
        <w:spacing w:after="0"/>
        <w:ind w:left="0"/>
        <w:jc w:val="both"/>
      </w:pPr>
      <w:r>
        <w:rPr>
          <w:rFonts w:ascii="Times New Roman"/>
          <w:b w:val="false"/>
          <w:i w:val="false"/>
          <w:color w:val="000000"/>
          <w:sz w:val="28"/>
        </w:rPr>
        <w:t>
      Жәрдемақылардың артық төленген сомалары – ерікті түрде, ал бас тартқан жағдайда соттың шешімі негізінде сот тәртібімен қайтарылуға жатады.</w:t>
      </w:r>
    </w:p>
    <w:bookmarkEnd w:id="286"/>
    <w:bookmarkStart w:name="z339" w:id="287"/>
    <w:p>
      <w:pPr>
        <w:spacing w:after="0"/>
        <w:ind w:left="0"/>
        <w:jc w:val="both"/>
      </w:pPr>
      <w:r>
        <w:rPr>
          <w:rFonts w:ascii="Times New Roman"/>
          <w:b w:val="false"/>
          <w:i w:val="false"/>
          <w:color w:val="000000"/>
          <w:sz w:val="28"/>
        </w:rPr>
        <w:t xml:space="preserve">
      3. Осы Заңның 4-бабы 1-тармағының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жәрдемақыларды төлеу мынадай мән-жайлар басталған кезде тоқтатыла тұрады:</w:t>
      </w:r>
    </w:p>
    <w:bookmarkEnd w:id="287"/>
    <w:bookmarkStart w:name="z340" w:id="288"/>
    <w:p>
      <w:pPr>
        <w:spacing w:after="0"/>
        <w:ind w:left="0"/>
        <w:jc w:val="both"/>
      </w:pPr>
      <w:r>
        <w:rPr>
          <w:rFonts w:ascii="Times New Roman"/>
          <w:b w:val="false"/>
          <w:i w:val="false"/>
          <w:color w:val="000000"/>
          <w:sz w:val="28"/>
        </w:rPr>
        <w:t>
      1) жәрдемақы алушының Қазақстан Республикасының шегінен тыс жерге тұрақты тұрғылықты жерге кетуі;</w:t>
      </w:r>
    </w:p>
    <w:bookmarkEnd w:id="288"/>
    <w:bookmarkStart w:name="z341" w:id="289"/>
    <w:p>
      <w:pPr>
        <w:spacing w:after="0"/>
        <w:ind w:left="0"/>
        <w:jc w:val="both"/>
      </w:pPr>
      <w:r>
        <w:rPr>
          <w:rFonts w:ascii="Times New Roman"/>
          <w:b w:val="false"/>
          <w:i w:val="false"/>
          <w:color w:val="000000"/>
          <w:sz w:val="28"/>
        </w:rPr>
        <w:t xml:space="preserve">
      2) жәрдемақы алушының сот бас бостандығынан айыру түрінде тағайындаған қылмыстық жазаны өтеуі; </w:t>
      </w:r>
    </w:p>
    <w:bookmarkEnd w:id="289"/>
    <w:bookmarkStart w:name="z342" w:id="290"/>
    <w:p>
      <w:pPr>
        <w:spacing w:after="0"/>
        <w:ind w:left="0"/>
        <w:jc w:val="both"/>
      </w:pPr>
      <w:r>
        <w:rPr>
          <w:rFonts w:ascii="Times New Roman"/>
          <w:b w:val="false"/>
          <w:i w:val="false"/>
          <w:color w:val="000000"/>
          <w:sz w:val="28"/>
        </w:rPr>
        <w:t>
      3) арнаулы әлеуметтік қызметтер көрсету ақылы негізде ұсынылатын адамды қоспағанда, жәрдемақы алушының мемлекеттік медициналық-әлеуметтік мекемеде (ұйымда) тұруы.</w:t>
      </w:r>
    </w:p>
    <w:bookmarkEnd w:id="290"/>
    <w:bookmarkStart w:name="z343" w:id="291"/>
    <w:p>
      <w:pPr>
        <w:spacing w:after="0"/>
        <w:ind w:left="0"/>
        <w:jc w:val="both"/>
      </w:pPr>
      <w:r>
        <w:rPr>
          <w:rFonts w:ascii="Times New Roman"/>
          <w:b w:val="false"/>
          <w:i w:val="false"/>
          <w:color w:val="000000"/>
          <w:sz w:val="28"/>
        </w:rPr>
        <w:t>
      Осы Заңның 4-бабы 1-тармағының 5) тармақшасында көзделген жәрдемақыны төлеу, арнаулы әлеуметтік қызметтер көрсету ақылы негізде ұсынылатын адамдарды қоспағанда, бала кезінен бірінші топтағы мүгедектің мемлекеттік медициналық-әлеуметтік мекемеде (ұйымда) тұрған кезеңіне тоқтатыла тұрады.</w:t>
      </w:r>
    </w:p>
    <w:bookmarkEnd w:id="291"/>
    <w:bookmarkStart w:name="z344" w:id="292"/>
    <w:p>
      <w:pPr>
        <w:spacing w:after="0"/>
        <w:ind w:left="0"/>
        <w:jc w:val="both"/>
      </w:pPr>
      <w:r>
        <w:rPr>
          <w:rFonts w:ascii="Times New Roman"/>
          <w:b w:val="false"/>
          <w:i w:val="false"/>
          <w:color w:val="000000"/>
          <w:sz w:val="28"/>
        </w:rPr>
        <w:t>
      Жәрдемақыларды төлеу жәрдемақылардың төленуін тоқтата тұруға себеп болған мән-жайлар өткен соң қайта басталады.</w:t>
      </w:r>
    </w:p>
    <w:bookmarkEnd w:id="292"/>
    <w:bookmarkStart w:name="z345" w:id="293"/>
    <w:p>
      <w:pPr>
        <w:spacing w:after="0"/>
        <w:ind w:left="0"/>
        <w:jc w:val="both"/>
      </w:pPr>
      <w:r>
        <w:rPr>
          <w:rFonts w:ascii="Times New Roman"/>
          <w:b w:val="false"/>
          <w:i w:val="false"/>
          <w:color w:val="000000"/>
          <w:sz w:val="28"/>
        </w:rPr>
        <w:t xml:space="preserve">
      4. Бала (балалар) қайтыс болған жағдайда, осы Заңның 4-бабы 1-тармағының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жәрдемақыларды төлеу бала (балалар) қайтыс болған ай өткен соң тоқтатылады.".</w:t>
      </w:r>
    </w:p>
    <w:bookmarkEnd w:id="293"/>
    <w:bookmarkStart w:name="z346" w:id="294"/>
    <w:p>
      <w:pPr>
        <w:spacing w:after="0"/>
        <w:ind w:left="0"/>
        <w:jc w:val="both"/>
      </w:pPr>
      <w:r>
        <w:rPr>
          <w:rFonts w:ascii="Times New Roman"/>
          <w:b w:val="false"/>
          <w:i w:val="false"/>
          <w:color w:val="000000"/>
          <w:sz w:val="28"/>
        </w:rPr>
        <w:t xml:space="preserve">
      18. "Агроөнеркәсiптiк кешендi және ауылдық аумақтарды дамытуды мемлекеттiк реттеу туралы" 2005 жылғы 8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2005 ж., № 13, 52-құжат; 2007 ж., № 5-6, 42-құжат; № 18, 145-құжат; 2008 ж., № 23, 124-құжат; 2009 ж., № 17, 82-құжат; № 24, 129-құжат; 2010 ж., № 1-2, 5-құжат; № 5, 23-құжат; № 15, 71-құжат; 2011 ж., № 1, 2, 7-құжаттар; № 2, 26-құжат; № 11, 102-құжат; 2012 ж., № 2, 16-құжат; № 14, 94-құжат; № 15, 97-құжат; 2013 ж., № 9, 51-құжат; № 14, 72, 75-құжаттар; 2014 ж., № 2, 10-құжат; № 19-I, 19-II, 96-құжат; № 22, 131-құжат; № 23, 143-құжат; 2015 ж., № 11, 52-құжат; № 20-I, 110-құжат; № 20-IV, 113-құжат; № 22-V, 156-құжат; № 22-VII, 161-құжат; № 23-II, 172-құжат; 2016 ж., № 8-I, 65-құжат; № 8-II, 72-құжат; 2017 ж., № 12, 34-құжат;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4"/>
    <w:bookmarkStart w:name="z347" w:id="295"/>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      </w:t>
      </w:r>
    </w:p>
    <w:bookmarkEnd w:id="295"/>
    <w:bookmarkStart w:name="z348" w:id="296"/>
    <w:p>
      <w:pPr>
        <w:spacing w:after="0"/>
        <w:ind w:left="0"/>
        <w:jc w:val="both"/>
      </w:pPr>
      <w:r>
        <w:rPr>
          <w:rFonts w:ascii="Times New Roman"/>
          <w:b w:val="false"/>
          <w:i w:val="false"/>
          <w:color w:val="000000"/>
          <w:sz w:val="28"/>
        </w:rPr>
        <w:t>
      "5. Ауылдық елдi мекендерде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бюджет қаражаты есебiнен коммуналдық көрсетілетін қызметтерге ақы төлеу және отын сатып алу бойынша әлеуметтік қолдау жергілікті өкiлдi органдар (мәслихаттар) бекіткен тәртіппен және мөлшерде көрсетіледі.".</w:t>
      </w:r>
    </w:p>
    <w:bookmarkEnd w:id="296"/>
    <w:bookmarkStart w:name="z349" w:id="297"/>
    <w:p>
      <w:pPr>
        <w:spacing w:after="0"/>
        <w:ind w:left="0"/>
        <w:jc w:val="both"/>
      </w:pPr>
      <w:r>
        <w:rPr>
          <w:rFonts w:ascii="Times New Roman"/>
          <w:b w:val="false"/>
          <w:i w:val="false"/>
          <w:color w:val="000000"/>
          <w:sz w:val="28"/>
        </w:rPr>
        <w:t xml:space="preserve">
      19.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22-I, 140-құжат; 2016 ж., № 2, 9-құжат; 2017 ж., № 9, 18-құжат):</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31-баптың</w:t>
      </w:r>
      <w:r>
        <w:rPr>
          <w:rFonts w:ascii="Times New Roman"/>
          <w:b w:val="false"/>
          <w:i w:val="false"/>
          <w:color w:val="000000"/>
          <w:sz w:val="28"/>
        </w:rPr>
        <w:t xml:space="preserve"> 1-тармағындағы "меценаттық қызметтен" деген сөздер "меценаттық қызметтен және (немесе) кіші отанға қолдау көрсету жөніндегі қызметтен" деген сөздермен ауыстырылсын.</w:t>
      </w:r>
    </w:p>
    <w:bookmarkStart w:name="z351" w:id="298"/>
    <w:p>
      <w:pPr>
        <w:spacing w:after="0"/>
        <w:ind w:left="0"/>
        <w:jc w:val="both"/>
      </w:pPr>
      <w:r>
        <w:rPr>
          <w:rFonts w:ascii="Times New Roman"/>
          <w:b w:val="false"/>
          <w:i w:val="false"/>
          <w:color w:val="000000"/>
          <w:sz w:val="28"/>
        </w:rPr>
        <w:t xml:space="preserve">
      20.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 9, 31-құжат;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298"/>
    <w:bookmarkStart w:name="z352" w:id="29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42-1) тармақшамен толықтырылсын:</w:t>
      </w:r>
    </w:p>
    <w:bookmarkEnd w:id="299"/>
    <w:bookmarkStart w:name="z353" w:id="300"/>
    <w:p>
      <w:pPr>
        <w:spacing w:after="0"/>
        <w:ind w:left="0"/>
        <w:jc w:val="both"/>
      </w:pPr>
      <w:r>
        <w:rPr>
          <w:rFonts w:ascii="Times New Roman"/>
          <w:b w:val="false"/>
          <w:i w:val="false"/>
          <w:color w:val="000000"/>
          <w:sz w:val="28"/>
        </w:rPr>
        <w:t>
      "42-1) мектепке дейінгі ұйым – мектепке дейiнгi тәрбие мен оқытудың жалпы білім беретін, арнайы оқу бағдарламаларын іске асыратын білім беру ұйымы;";</w:t>
      </w:r>
    </w:p>
    <w:bookmarkEnd w:id="300"/>
    <w:bookmarkStart w:name="z354" w:id="301"/>
    <w:p>
      <w:pPr>
        <w:spacing w:after="0"/>
        <w:ind w:left="0"/>
        <w:jc w:val="both"/>
      </w:pPr>
      <w:r>
        <w:rPr>
          <w:rFonts w:ascii="Times New Roman"/>
          <w:b w:val="false"/>
          <w:i w:val="false"/>
          <w:color w:val="000000"/>
          <w:sz w:val="28"/>
        </w:rPr>
        <w:t xml:space="preserve">
      2) 11-баптың </w:t>
      </w:r>
      <w:r>
        <w:rPr>
          <w:rFonts w:ascii="Times New Roman"/>
          <w:b w:val="false"/>
          <w:i w:val="false"/>
          <w:color w:val="000000"/>
          <w:sz w:val="28"/>
        </w:rPr>
        <w:t>14) тармақшасы</w:t>
      </w:r>
      <w:r>
        <w:rPr>
          <w:rFonts w:ascii="Times New Roman"/>
          <w:b w:val="false"/>
          <w:i w:val="false"/>
          <w:color w:val="000000"/>
          <w:sz w:val="28"/>
        </w:rPr>
        <w:t xml:space="preserve"> мынадай редакцияда жазылсын:</w:t>
      </w:r>
    </w:p>
    <w:bookmarkEnd w:id="301"/>
    <w:bookmarkStart w:name="z355" w:id="302"/>
    <w:p>
      <w:pPr>
        <w:spacing w:after="0"/>
        <w:ind w:left="0"/>
        <w:jc w:val="both"/>
      </w:pPr>
      <w:r>
        <w:rPr>
          <w:rFonts w:ascii="Times New Roman"/>
          <w:b w:val="false"/>
          <w:i w:val="false"/>
          <w:color w:val="000000"/>
          <w:sz w:val="28"/>
        </w:rPr>
        <w:t>
      "14) ерекше білім берілуіне қажеттіліктері бар адамдардың (балалардың) білім алуы үшін білім алушылардың жеке ерекшеліктерін ескере отырып, арнайы жағдайлар жасау болып табылады.";</w:t>
      </w:r>
    </w:p>
    <w:bookmarkEnd w:id="302"/>
    <w:bookmarkStart w:name="z356" w:id="303"/>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1-тармағы</w:t>
      </w:r>
      <w:r>
        <w:rPr>
          <w:rFonts w:ascii="Times New Roman"/>
          <w:b w:val="false"/>
          <w:i w:val="false"/>
          <w:color w:val="000000"/>
          <w:sz w:val="28"/>
        </w:rPr>
        <w:t xml:space="preserve"> "бастауыш" деген сөздің алдынан "мектепке дейiнгi," деген сөздермен толықтырылсын;</w:t>
      </w:r>
    </w:p>
    <w:bookmarkEnd w:id="303"/>
    <w:bookmarkStart w:name="z357" w:id="304"/>
    <w:p>
      <w:pPr>
        <w:spacing w:after="0"/>
        <w:ind w:left="0"/>
        <w:jc w:val="both"/>
      </w:pPr>
      <w:r>
        <w:rPr>
          <w:rFonts w:ascii="Times New Roman"/>
          <w:b w:val="false"/>
          <w:i w:val="false"/>
          <w:color w:val="000000"/>
          <w:sz w:val="28"/>
        </w:rPr>
        <w:t xml:space="preserve">
      4) 26-баптың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04"/>
    <w:bookmarkStart w:name="z358" w:id="305"/>
    <w:p>
      <w:pPr>
        <w:spacing w:after="0"/>
        <w:ind w:left="0"/>
        <w:jc w:val="both"/>
      </w:pPr>
      <w:r>
        <w:rPr>
          <w:rFonts w:ascii="Times New Roman"/>
          <w:b w:val="false"/>
          <w:i w:val="false"/>
          <w:color w:val="000000"/>
          <w:sz w:val="28"/>
        </w:rPr>
        <w:t>
      "2. Бiлiм беру ұйымы қызмет көрсететін аумақта тұратын барлық балаларды, оның ішінде ерекше білім берілуіне қажеттіліктері бар балаларды қабылдауды қамтамасыз ететiн мектепке дейiнгi және орта бiлiм беру ұйымдарына оқуға қабылдау тәртiбi тиісті үлгідегі оқу орындарына қабылдаудың үлгілік қағидалары негiзiнде жергiлiктi атқарушы органдар бекiтетін қабылдау қағидаларында белгiленедi.";</w:t>
      </w:r>
    </w:p>
    <w:bookmarkEnd w:id="305"/>
    <w:bookmarkStart w:name="z359" w:id="306"/>
    <w:p>
      <w:pPr>
        <w:spacing w:after="0"/>
        <w:ind w:left="0"/>
        <w:jc w:val="both"/>
      </w:pPr>
      <w:r>
        <w:rPr>
          <w:rFonts w:ascii="Times New Roman"/>
          <w:b w:val="false"/>
          <w:i w:val="false"/>
          <w:color w:val="000000"/>
          <w:sz w:val="28"/>
        </w:rPr>
        <w:t xml:space="preserve">
      5) 30-баптың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306"/>
    <w:bookmarkStart w:name="z360" w:id="307"/>
    <w:p>
      <w:pPr>
        <w:spacing w:after="0"/>
        <w:ind w:left="0"/>
        <w:jc w:val="both"/>
      </w:pPr>
      <w:r>
        <w:rPr>
          <w:rFonts w:ascii="Times New Roman"/>
          <w:b w:val="false"/>
          <w:i w:val="false"/>
          <w:color w:val="000000"/>
          <w:sz w:val="28"/>
        </w:rPr>
        <w:t>
      "1. Алты жасқа дейiнгi балаларды мектепке дейiнгi тәрбиелеу отбасында немесе бiр жастан бастап мектеп жасына жеткенге дейін мектепке дейiнгi ұйымдарда жүзеге асырылады.</w:t>
      </w:r>
    </w:p>
    <w:bookmarkEnd w:id="307"/>
    <w:bookmarkStart w:name="z361" w:id="308"/>
    <w:p>
      <w:pPr>
        <w:spacing w:after="0"/>
        <w:ind w:left="0"/>
        <w:jc w:val="both"/>
      </w:pPr>
      <w:r>
        <w:rPr>
          <w:rFonts w:ascii="Times New Roman"/>
          <w:b w:val="false"/>
          <w:i w:val="false"/>
          <w:color w:val="000000"/>
          <w:sz w:val="28"/>
        </w:rPr>
        <w:t>
      Ерекше білім берілуіне қажеттіліктері бар балаларды мектепке дейінгі тәрбиелеу психологиялық-медициналық-педагогикалық консультацияның қорытындысы және ұсынымдары ескеріле отырып, мектеп жасына жеткенге дейін мектепке дейінгі ұйымдарда жүзеге асырылады.";</w:t>
      </w:r>
    </w:p>
    <w:bookmarkEnd w:id="308"/>
    <w:bookmarkStart w:name="z362" w:id="309"/>
    <w:p>
      <w:pPr>
        <w:spacing w:after="0"/>
        <w:ind w:left="0"/>
        <w:jc w:val="both"/>
      </w:pPr>
      <w:r>
        <w:rPr>
          <w:rFonts w:ascii="Times New Roman"/>
          <w:b w:val="false"/>
          <w:i w:val="false"/>
          <w:color w:val="000000"/>
          <w:sz w:val="28"/>
        </w:rPr>
        <w:t xml:space="preserve">
      6) 52-баптың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309"/>
    <w:bookmarkStart w:name="z363" w:id="310"/>
    <w:p>
      <w:pPr>
        <w:spacing w:after="0"/>
        <w:ind w:left="0"/>
        <w:jc w:val="both"/>
      </w:pPr>
      <w:r>
        <w:rPr>
          <w:rFonts w:ascii="Times New Roman"/>
          <w:b w:val="false"/>
          <w:i w:val="false"/>
          <w:color w:val="000000"/>
          <w:sz w:val="28"/>
        </w:rPr>
        <w:t>
      "4. Білім беру ұйымдарының жұмыскерлеріне ауылдық жерде жұмыс істегені үшін, сынып жетекшілігі үшін, дәптерлерді, жазбаша жұмыстарды тексергені үшін, оқу кабинеттеріне меңгерушілік еткені үшін, пәндерді тереңдетіп оқытқаны үшін, эксперимент режимінде жұмыс істегені үшін, ерекше білім берілуіне қажеттіліктері бар балалармен жұмыс істегені үшін қосымша ақы және басқа да төлемдер Қазақстан Республикасының заңнамасында айқындалатын тәртіппен жүргізіледі.";</w:t>
      </w:r>
    </w:p>
    <w:bookmarkEnd w:id="310"/>
    <w:bookmarkStart w:name="z364" w:id="311"/>
    <w:p>
      <w:pPr>
        <w:spacing w:after="0"/>
        <w:ind w:left="0"/>
        <w:jc w:val="both"/>
      </w:pPr>
      <w:r>
        <w:rPr>
          <w:rFonts w:ascii="Times New Roman"/>
          <w:b w:val="false"/>
          <w:i w:val="false"/>
          <w:color w:val="000000"/>
          <w:sz w:val="28"/>
        </w:rPr>
        <w:t xml:space="preserve">
      7) 53-баптың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311"/>
    <w:bookmarkStart w:name="z365" w:id="312"/>
    <w:p>
      <w:pPr>
        <w:spacing w:after="0"/>
        <w:ind w:left="0"/>
        <w:jc w:val="both"/>
      </w:pPr>
      <w:r>
        <w:rPr>
          <w:rFonts w:ascii="Times New Roman"/>
          <w:b w:val="false"/>
          <w:i w:val="false"/>
          <w:color w:val="000000"/>
          <w:sz w:val="28"/>
        </w:rPr>
        <w:t>
      "2. Ауылдық жерде жұмыс істейтін білім беру саласының педагог жұмыскерлеріне:</w:t>
      </w:r>
    </w:p>
    <w:bookmarkEnd w:id="312"/>
    <w:bookmarkStart w:name="z366" w:id="313"/>
    <w:p>
      <w:pPr>
        <w:spacing w:after="0"/>
        <w:ind w:left="0"/>
        <w:jc w:val="both"/>
      </w:pPr>
      <w:r>
        <w:rPr>
          <w:rFonts w:ascii="Times New Roman"/>
          <w:b w:val="false"/>
          <w:i w:val="false"/>
          <w:color w:val="000000"/>
          <w:sz w:val="28"/>
        </w:rPr>
        <w:t>
      1) жергілікті өкілді органдардың шешімі бойынша қала жағдайында педагогтік қызметті жүзеге асыратын педагог жұмыскерлердің ставкаларымен салыстырғанда айлықақылар мен тарифтік ставкалар кемінде жиырма бес пайызға арттырылып белгіленеді;</w:t>
      </w:r>
    </w:p>
    <w:bookmarkEnd w:id="313"/>
    <w:bookmarkStart w:name="z367" w:id="314"/>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 бойынша әлеуметтік қолдау көрсетіледі.".</w:t>
      </w:r>
    </w:p>
    <w:bookmarkEnd w:id="314"/>
    <w:bookmarkStart w:name="z368" w:id="315"/>
    <w:p>
      <w:pPr>
        <w:spacing w:after="0"/>
        <w:ind w:left="0"/>
        <w:jc w:val="both"/>
      </w:pPr>
      <w:r>
        <w:rPr>
          <w:rFonts w:ascii="Times New Roman"/>
          <w:b w:val="false"/>
          <w:i w:val="false"/>
          <w:color w:val="000000"/>
          <w:sz w:val="28"/>
        </w:rPr>
        <w:t xml:space="preserve">
      21.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2008 ж., № 24, 127-құжат; 2009 ж., № 18, 84-құжат; 2010 ж., № 5, 23-құжат; 2011 ж., № 1, 2-құжат; № 11, 102-құжат; № 12, 111-құжат; 2012 ж., № 5, 35-құжат; № 8, 64-құжат; № 15, 97-құжат; 2013 ж., № 14, 72-құжат; 2014 ж., № 1, 4-құжат; № 3, 21-құжат; № 19-I, 19-II, 94, 96-құжаттар; 2015 ж., № 10, 50-құжат; № 20-IV, 113-құжат; № 23-ІІ, 170-құжат; 2017 ж., № 8, 16-құжат; № 12, 36-құжат;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15"/>
    <w:bookmarkStart w:name="z369" w:id="316"/>
    <w:p>
      <w:pPr>
        <w:spacing w:after="0"/>
        <w:ind w:left="0"/>
        <w:jc w:val="both"/>
      </w:pPr>
      <w:r>
        <w:rPr>
          <w:rFonts w:ascii="Times New Roman"/>
          <w:b w:val="false"/>
          <w:i w:val="false"/>
          <w:color w:val="000000"/>
          <w:sz w:val="28"/>
        </w:rPr>
        <w:t xml:space="preserve">
      1) 4-баптың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"жақсарту принциптеріне негізделеді." деген сөздер "жақсарту;" деген сөзбен ауыстырылып, мынадай мазмұндағы 7) тармақшамен толықтырылсын:</w:t>
      </w:r>
    </w:p>
    <w:bookmarkEnd w:id="316"/>
    <w:bookmarkStart w:name="z370" w:id="317"/>
    <w:p>
      <w:pPr>
        <w:spacing w:after="0"/>
        <w:ind w:left="0"/>
        <w:jc w:val="both"/>
      </w:pPr>
      <w:r>
        <w:rPr>
          <w:rFonts w:ascii="Times New Roman"/>
          <w:b w:val="false"/>
          <w:i w:val="false"/>
          <w:color w:val="000000"/>
          <w:sz w:val="28"/>
        </w:rPr>
        <w:t>
      "7) кемсітпеушілік қағидаттарына негізделеді.";</w:t>
      </w:r>
    </w:p>
    <w:bookmarkEnd w:id="317"/>
    <w:bookmarkStart w:name="z371" w:id="318"/>
    <w:p>
      <w:pPr>
        <w:spacing w:after="0"/>
        <w:ind w:left="0"/>
        <w:jc w:val="both"/>
      </w:pPr>
      <w:r>
        <w:rPr>
          <w:rFonts w:ascii="Times New Roman"/>
          <w:b w:val="false"/>
          <w:i w:val="false"/>
          <w:color w:val="000000"/>
          <w:sz w:val="28"/>
        </w:rPr>
        <w:t xml:space="preserve">
      2) 8-баптың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18"/>
    <w:bookmarkStart w:name="z372" w:id="319"/>
    <w:p>
      <w:pPr>
        <w:spacing w:after="0"/>
        <w:ind w:left="0"/>
        <w:jc w:val="both"/>
      </w:pPr>
      <w:r>
        <w:rPr>
          <w:rFonts w:ascii="Times New Roman"/>
          <w:b w:val="false"/>
          <w:i w:val="false"/>
          <w:color w:val="000000"/>
          <w:sz w:val="28"/>
        </w:rPr>
        <w:t>
      "2) мыналарды:</w:t>
      </w:r>
    </w:p>
    <w:bookmarkEnd w:id="319"/>
    <w:bookmarkStart w:name="z373" w:id="320"/>
    <w:p>
      <w:pPr>
        <w:spacing w:after="0"/>
        <w:ind w:left="0"/>
        <w:jc w:val="both"/>
      </w:pPr>
      <w:r>
        <w:rPr>
          <w:rFonts w:ascii="Times New Roman"/>
          <w:b w:val="false"/>
          <w:i w:val="false"/>
          <w:color w:val="000000"/>
          <w:sz w:val="28"/>
        </w:rPr>
        <w:t>
      халықты әлеуметтік қорғау саласында арнаулы әлеуметтік қызметтер көрсету стандарттарын;</w:t>
      </w:r>
    </w:p>
    <w:bookmarkEnd w:id="320"/>
    <w:bookmarkStart w:name="z374" w:id="321"/>
    <w:p>
      <w:pPr>
        <w:spacing w:after="0"/>
        <w:ind w:left="0"/>
        <w:jc w:val="both"/>
      </w:pPr>
      <w:r>
        <w:rPr>
          <w:rFonts w:ascii="Times New Roman"/>
          <w:b w:val="false"/>
          <w:i w:val="false"/>
          <w:color w:val="000000"/>
          <w:sz w:val="28"/>
        </w:rPr>
        <w:t>
      білім беру саласындағы уәкілетті органмен келісу бойынша әлеуметтік жұмыскерлерді аттестаттау қағидаларын;</w:t>
      </w:r>
    </w:p>
    <w:bookmarkEnd w:id="321"/>
    <w:bookmarkStart w:name="z375" w:id="322"/>
    <w:p>
      <w:pPr>
        <w:spacing w:after="0"/>
        <w:ind w:left="0"/>
        <w:jc w:val="both"/>
      </w:pPr>
      <w:r>
        <w:rPr>
          <w:rFonts w:ascii="Times New Roman"/>
          <w:b w:val="false"/>
          <w:i w:val="false"/>
          <w:color w:val="000000"/>
          <w:sz w:val="28"/>
        </w:rPr>
        <w:t>
      әлеуметтік жұмыскерлерге қойылатын біліктілік талаптарын;</w:t>
      </w:r>
    </w:p>
    <w:bookmarkEnd w:id="322"/>
    <w:bookmarkStart w:name="z376" w:id="323"/>
    <w:p>
      <w:pPr>
        <w:spacing w:after="0"/>
        <w:ind w:left="0"/>
        <w:jc w:val="both"/>
      </w:pPr>
      <w:r>
        <w:rPr>
          <w:rFonts w:ascii="Times New Roman"/>
          <w:b w:val="false"/>
          <w:i w:val="false"/>
          <w:color w:val="000000"/>
          <w:sz w:val="28"/>
        </w:rPr>
        <w:t>
      білім беру саласындағы уәкілетті органмен келісу бойынша арнаулы әлеуметтік қызметтерге қажеттілікті бағалау және айқындау қағидаларын;</w:t>
      </w:r>
    </w:p>
    <w:bookmarkEnd w:id="323"/>
    <w:bookmarkStart w:name="z377" w:id="324"/>
    <w:p>
      <w:pPr>
        <w:spacing w:after="0"/>
        <w:ind w:left="0"/>
        <w:jc w:val="both"/>
      </w:pPr>
      <w:r>
        <w:rPr>
          <w:rFonts w:ascii="Times New Roman"/>
          <w:b w:val="false"/>
          <w:i w:val="false"/>
          <w:color w:val="000000"/>
          <w:sz w:val="28"/>
        </w:rPr>
        <w:t>
      халықты әлеуметтік қорғау саласында арнаулы әлеуметтік қызметтер көрсетуді қаржыландыру және мониторингілеу қағидаларын;</w:t>
      </w:r>
    </w:p>
    <w:bookmarkEnd w:id="324"/>
    <w:bookmarkStart w:name="z378" w:id="325"/>
    <w:p>
      <w:pPr>
        <w:spacing w:after="0"/>
        <w:ind w:left="0"/>
        <w:jc w:val="both"/>
      </w:pPr>
      <w:r>
        <w:rPr>
          <w:rFonts w:ascii="Times New Roman"/>
          <w:b w:val="false"/>
          <w:i w:val="false"/>
          <w:color w:val="000000"/>
          <w:sz w:val="28"/>
        </w:rPr>
        <w:t>
      арнаулы әлеуметтік қызметтер ұсынатын ұйымдардың бірыңғай тіркелімін және арнаулы әлеуметтік қызметтер көрсететін мамандардың тізілімін қалыптастыру қағидаларын;</w:t>
      </w:r>
    </w:p>
    <w:bookmarkEnd w:id="325"/>
    <w:bookmarkStart w:name="z379" w:id="326"/>
    <w:p>
      <w:pPr>
        <w:spacing w:after="0"/>
        <w:ind w:left="0"/>
        <w:jc w:val="both"/>
      </w:pPr>
      <w:r>
        <w:rPr>
          <w:rFonts w:ascii="Times New Roman"/>
          <w:b w:val="false"/>
          <w:i w:val="false"/>
          <w:color w:val="000000"/>
          <w:sz w:val="28"/>
        </w:rPr>
        <w:t>
      арнаулы әлеуметтік қызметтер көрсететін ұйымдар қызметінің қағидаларын;</w:t>
      </w:r>
    </w:p>
    <w:bookmarkEnd w:id="326"/>
    <w:bookmarkStart w:name="z380" w:id="327"/>
    <w:p>
      <w:pPr>
        <w:spacing w:after="0"/>
        <w:ind w:left="0"/>
        <w:jc w:val="both"/>
      </w:pPr>
      <w:r>
        <w:rPr>
          <w:rFonts w:ascii="Times New Roman"/>
          <w:b w:val="false"/>
          <w:i w:val="false"/>
          <w:color w:val="000000"/>
          <w:sz w:val="28"/>
        </w:rPr>
        <w:t>
      арнаулы әлеуметтік қызметтер ұсыну саласындағы әдістемелік ұсынымдарды әзірлейді және бекітеді;";</w:t>
      </w:r>
    </w:p>
    <w:bookmarkEnd w:id="327"/>
    <w:bookmarkStart w:name="z381" w:id="328"/>
    <w:p>
      <w:pPr>
        <w:spacing w:after="0"/>
        <w:ind w:left="0"/>
        <w:jc w:val="both"/>
      </w:pPr>
      <w:r>
        <w:rPr>
          <w:rFonts w:ascii="Times New Roman"/>
          <w:b w:val="false"/>
          <w:i w:val="false"/>
          <w:color w:val="000000"/>
          <w:sz w:val="28"/>
        </w:rPr>
        <w:t xml:space="preserve">
      3) 10-баптың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28"/>
    <w:bookmarkStart w:name="z382" w:id="329"/>
    <w:p>
      <w:pPr>
        <w:spacing w:after="0"/>
        <w:ind w:left="0"/>
        <w:jc w:val="both"/>
      </w:pPr>
      <w:r>
        <w:rPr>
          <w:rFonts w:ascii="Times New Roman"/>
          <w:b w:val="false"/>
          <w:i w:val="false"/>
          <w:color w:val="000000"/>
          <w:sz w:val="28"/>
        </w:rPr>
        <w:t>
      "3) арнаулы әлеуметтік қызметтер ұсынатын субъектінің меншік нысанына қарамастан, әлеуметтік жұмыскерлерге қойылатын біліктілік талаптары мен оларды аттестаттау қағидаларын әзірлейді және халықты әлеуметтік қорғау және денсаулық сақтау саласындағы уәкілетті органдармен келісу бойынша бекітеді;".</w:t>
      </w:r>
    </w:p>
    <w:bookmarkEnd w:id="329"/>
    <w:bookmarkStart w:name="z383" w:id="330"/>
    <w:p>
      <w:pPr>
        <w:spacing w:after="0"/>
        <w:ind w:left="0"/>
        <w:jc w:val="both"/>
      </w:pPr>
      <w:r>
        <w:rPr>
          <w:rFonts w:ascii="Times New Roman"/>
          <w:b w:val="false"/>
          <w:i w:val="false"/>
          <w:color w:val="000000"/>
          <w:sz w:val="28"/>
        </w:rPr>
        <w:t xml:space="preserve">
      22. "Сыртқы барлау туралы" 2010 жылғы 22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10, 46-құжат; 2011 ж., № 1, 3-құжат; 2012 ж., № 4, 32-құжат; № 5, 41-құжат; № 8, 63-құжат; 2013 ж., № 2, 10-құжат; 2014 ж., № 7, 33-құжат; № 14, 84-құжат; № 21, 118-құжат; 2015 ж., № 22-V, 156-құжат; 2016 ж., № 24, 126-құжат; 2017 ж., № 16, 56-құжат):</w:t>
      </w:r>
    </w:p>
    <w:bookmarkEnd w:id="330"/>
    <w:bookmarkStart w:name="z384" w:id="331"/>
    <w:p>
      <w:pPr>
        <w:spacing w:after="0"/>
        <w:ind w:left="0"/>
        <w:jc w:val="both"/>
      </w:pPr>
      <w:r>
        <w:rPr>
          <w:rFonts w:ascii="Times New Roman"/>
          <w:b w:val="false"/>
          <w:i w:val="false"/>
          <w:color w:val="000000"/>
          <w:sz w:val="28"/>
        </w:rPr>
        <w:t xml:space="preserve">
      13-баптың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331"/>
    <w:bookmarkStart w:name="z385" w:id="332"/>
    <w:p>
      <w:pPr>
        <w:spacing w:after="0"/>
        <w:ind w:left="0"/>
        <w:jc w:val="both"/>
      </w:pPr>
      <w:r>
        <w:rPr>
          <w:rFonts w:ascii="Times New Roman"/>
          <w:b w:val="false"/>
          <w:i w:val="false"/>
          <w:color w:val="000000"/>
          <w:sz w:val="28"/>
        </w:rPr>
        <w:t>
      "5. Сыртқы барлау субъектілерінің қызметкерлері мен әскери қызметшілері кадрлар есебінде, қолданыстағы резервте және запаста тұрады. Сыртқы барлау субъектілерінің қызметкерлері мен әскери қызметшілерінің Қазақстан Республикасының заңдарына сәйкес қару мен арнайы құралдарды алып жүруге, сақтауға құқығы бар.</w:t>
      </w:r>
    </w:p>
    <w:bookmarkEnd w:id="332"/>
    <w:bookmarkStart w:name="z386" w:id="333"/>
    <w:p>
      <w:pPr>
        <w:spacing w:after="0"/>
        <w:ind w:left="0"/>
        <w:jc w:val="both"/>
      </w:pPr>
      <w:r>
        <w:rPr>
          <w:rFonts w:ascii="Times New Roman"/>
          <w:b w:val="false"/>
          <w:i w:val="false"/>
          <w:color w:val="000000"/>
          <w:sz w:val="28"/>
        </w:rPr>
        <w:t>
      Сыртқы барлау органының басшысы қызметкерлердің жекелеген санаттарының сыртқы барлау органындағы қызметке алынғанға дейінгі еңбек қызметі өтілін олардың еңбек сіңірген жылдарына есептейді.</w:t>
      </w:r>
    </w:p>
    <w:bookmarkEnd w:id="333"/>
    <w:bookmarkStart w:name="z387" w:id="334"/>
    <w:p>
      <w:pPr>
        <w:spacing w:after="0"/>
        <w:ind w:left="0"/>
        <w:jc w:val="both"/>
      </w:pPr>
      <w:r>
        <w:rPr>
          <w:rFonts w:ascii="Times New Roman"/>
          <w:b w:val="false"/>
          <w:i w:val="false"/>
          <w:color w:val="000000"/>
          <w:sz w:val="28"/>
        </w:rPr>
        <w:t>
      Сыртқы барлау органы қызметкерлерінің шет мемлекеттердің арнаулы қызметтерінде және өзге де шетелдік ұйымдарда, қылмыстық топтарда тапсырмаларды орындаған уақыты Қазақстан Республикасының Үкіметі айқындайтын тәртіппен зейнетақы төлемдерін тағайындау, арнаулы атақ беру және лауазымдық айлықақы есептеу үшін жеңілдікпен есептеле отырып, еңбек сіңірген жылдарына есепке жатқызылуға тиіс.".</w:t>
      </w:r>
    </w:p>
    <w:bookmarkEnd w:id="334"/>
    <w:bookmarkStart w:name="z388" w:id="335"/>
    <w:p>
      <w:pPr>
        <w:spacing w:after="0"/>
        <w:ind w:left="0"/>
        <w:jc w:val="both"/>
      </w:pPr>
      <w:r>
        <w:rPr>
          <w:rFonts w:ascii="Times New Roman"/>
          <w:b w:val="false"/>
          <w:i w:val="false"/>
          <w:color w:val="000000"/>
          <w:sz w:val="28"/>
        </w:rPr>
        <w:t xml:space="preserve">
      23.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 21-ІІІ, 135-құжат; № 22-ІІ, 148-құжат; № 22-ІІІ, 149-құжат; № 22-V, 154-құжат; 2016 ж., № 7-І, 49-құжат; № 24, 126-құжат; 2017 ж., № 11, 29-құжат; № 13, 45-құжат; № 14, 50-құжат; № 16, 56-құжат; № 21, 98-құжат):</w:t>
      </w:r>
    </w:p>
    <w:bookmarkEnd w:id="335"/>
    <w:bookmarkStart w:name="z389" w:id="336"/>
    <w:p>
      <w:pPr>
        <w:spacing w:after="0"/>
        <w:ind w:left="0"/>
        <w:jc w:val="both"/>
      </w:pPr>
      <w:r>
        <w:rPr>
          <w:rFonts w:ascii="Times New Roman"/>
          <w:b w:val="false"/>
          <w:i w:val="false"/>
          <w:color w:val="000000"/>
          <w:sz w:val="28"/>
        </w:rPr>
        <w:t xml:space="preserve">
      1) 42-баптың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36"/>
    <w:bookmarkStart w:name="z390" w:id="337"/>
    <w:p>
      <w:pPr>
        <w:spacing w:after="0"/>
        <w:ind w:left="0"/>
        <w:jc w:val="both"/>
      </w:pPr>
      <w:r>
        <w:rPr>
          <w:rFonts w:ascii="Times New Roman"/>
          <w:b w:val="false"/>
          <w:i w:val="false"/>
          <w:color w:val="000000"/>
          <w:sz w:val="28"/>
        </w:rPr>
        <w:t>
      "1. Әйел қызметкерлерге жүктiлiгiне және босануына байланысты демалыстардың ұзақтығы, берілу мен ақы төлеу шарттары Қазақстан Республикасының заңнамасында айқындалатын тәртіппен белгіленеді.";</w:t>
      </w:r>
    </w:p>
    <w:bookmarkEnd w:id="337"/>
    <w:bookmarkStart w:name="z391" w:id="338"/>
    <w:p>
      <w:pPr>
        <w:spacing w:after="0"/>
        <w:ind w:left="0"/>
        <w:jc w:val="both"/>
      </w:pPr>
      <w:r>
        <w:rPr>
          <w:rFonts w:ascii="Times New Roman"/>
          <w:b w:val="false"/>
          <w:i w:val="false"/>
          <w:color w:val="000000"/>
          <w:sz w:val="28"/>
        </w:rPr>
        <w:t xml:space="preserve">
      2) 78-баптың </w:t>
      </w:r>
      <w:r>
        <w:rPr>
          <w:rFonts w:ascii="Times New Roman"/>
          <w:b w:val="false"/>
          <w:i w:val="false"/>
          <w:color w:val="000000"/>
          <w:sz w:val="28"/>
        </w:rPr>
        <w:t>9-тармағы</w:t>
      </w:r>
      <w:r>
        <w:rPr>
          <w:rFonts w:ascii="Times New Roman"/>
          <w:b w:val="false"/>
          <w:i w:val="false"/>
          <w:color w:val="000000"/>
          <w:sz w:val="28"/>
        </w:rPr>
        <w:t xml:space="preserve"> мынадай редакцияда жазылсын:</w:t>
      </w:r>
    </w:p>
    <w:bookmarkEnd w:id="338"/>
    <w:bookmarkStart w:name="z392" w:id="339"/>
    <w:p>
      <w:pPr>
        <w:spacing w:after="0"/>
        <w:ind w:left="0"/>
        <w:jc w:val="both"/>
      </w:pPr>
      <w:r>
        <w:rPr>
          <w:rFonts w:ascii="Times New Roman"/>
          <w:b w:val="false"/>
          <w:i w:val="false"/>
          <w:color w:val="000000"/>
          <w:sz w:val="28"/>
        </w:rPr>
        <w:t>
      "9. Арнаулы мемлекеттік органдардың қызметкерлері қатарынан еңбек сіңірген жылдары үшін зейнетақы төлемдерін алушы қайтыс болған жағдайда, оның отбасына немесе жерлеуді жүзеге асырған тұлғаға алушы қайтыс болған күнге еңбек сіңірген жылдары үшін зейнетақы төлемінің үш айлық мөлшерінде жерлеуге арналған біржолғы төлем төленеді.</w:t>
      </w:r>
    </w:p>
    <w:bookmarkEnd w:id="339"/>
    <w:bookmarkStart w:name="z393" w:id="340"/>
    <w:p>
      <w:pPr>
        <w:spacing w:after="0"/>
        <w:ind w:left="0"/>
        <w:jc w:val="both"/>
      </w:pPr>
      <w:r>
        <w:rPr>
          <w:rFonts w:ascii="Times New Roman"/>
          <w:b w:val="false"/>
          <w:i w:val="false"/>
          <w:color w:val="000000"/>
          <w:sz w:val="28"/>
        </w:rPr>
        <w:t>
      Қызметкерлер қатарынан еңбек сіңірген жылдары үшін зейнетақы төлемдерін алған қайтыс болғандардың отбасы мүшелеріне асыраушысынан айырылу жағдайына байланысты жәрдемақының тағайындалуына қарамастан, біржолғы жәрдемақылар: әйеліне (күйеуіне) – қайтыс болған күніне оған төленетін еңбек сіңірген жылдары үшін зейнетақы төлемінің үш айлық мөлшерінде және отбасының еңбекке қабілетсіз әрбір мүшесіне асыраушының еңбек сіңірген жылдары үшін зейнетақы төлемінің бір айлық мөлшерінде төленеді.</w:t>
      </w:r>
    </w:p>
    <w:bookmarkEnd w:id="340"/>
    <w:bookmarkStart w:name="z394" w:id="341"/>
    <w:p>
      <w:pPr>
        <w:spacing w:after="0"/>
        <w:ind w:left="0"/>
        <w:jc w:val="both"/>
      </w:pPr>
      <w:r>
        <w:rPr>
          <w:rFonts w:ascii="Times New Roman"/>
          <w:b w:val="false"/>
          <w:i w:val="false"/>
          <w:color w:val="000000"/>
          <w:sz w:val="28"/>
        </w:rPr>
        <w:t>
      Осы тармақта көзделген біржолғы жәрдемақының мөлшерін айқындау кезінде жәрдемақыға құқығы бар отбасы мүшелері қатарына: жасына және еңбек қабілеттілігіне қарамастан, әйелі (күйеуі); он сегіз жасқа толмаған немесе, егер олар он сегіз жасқа толғанға дейін мүгедек болып қалса немесе асыраушысы қайтыс болған күнге білім беру ұйымдарында күндізгі оқу нысаны бойынша білім алып жатса және жиырма үш жасқа толмаған болса, осы жастан үлкен балалары; қайтыс болғанның асырауында болған, Қазақстан Республикасының заңнамасында белгіленген зейнеткерлік жасқа жеткен не мүгедек болып табылатын ата-анасы кіреді.";</w:t>
      </w:r>
    </w:p>
    <w:bookmarkEnd w:id="341"/>
    <w:bookmarkStart w:name="z395" w:id="342"/>
    <w:p>
      <w:pPr>
        <w:spacing w:after="0"/>
        <w:ind w:left="0"/>
        <w:jc w:val="both"/>
      </w:pPr>
      <w:r>
        <w:rPr>
          <w:rFonts w:ascii="Times New Roman"/>
          <w:b w:val="false"/>
          <w:i w:val="false"/>
          <w:color w:val="000000"/>
          <w:sz w:val="28"/>
        </w:rPr>
        <w:t xml:space="preserve">
      3) 81-баптың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42"/>
    <w:bookmarkStart w:name="z396" w:id="343"/>
    <w:p>
      <w:pPr>
        <w:spacing w:after="0"/>
        <w:ind w:left="0"/>
        <w:jc w:val="both"/>
      </w:pPr>
      <w:r>
        <w:rPr>
          <w:rFonts w:ascii="Times New Roman"/>
          <w:b w:val="false"/>
          <w:i w:val="false"/>
          <w:color w:val="000000"/>
          <w:sz w:val="28"/>
        </w:rPr>
        <w:t>
      "2. Көрсетілген ережелер арнаулы мемлекеттік органдардағы қызметiнiң жалпы ұзақтығына қарамастан, 1941 – 1945 жылдардағы Ұлы Отан соғысына, басқа мемлекеттердің аумақтарындағы ұрыс қимылдарына және бітімгершілік операцияларға қатысушыларға қолданылады.".</w:t>
      </w:r>
    </w:p>
    <w:bookmarkEnd w:id="343"/>
    <w:bookmarkStart w:name="z397" w:id="344"/>
    <w:p>
      <w:pPr>
        <w:spacing w:after="0"/>
        <w:ind w:left="0"/>
        <w:jc w:val="both"/>
      </w:pPr>
      <w:r>
        <w:rPr>
          <w:rFonts w:ascii="Times New Roman"/>
          <w:b w:val="false"/>
          <w:i w:val="false"/>
          <w:color w:val="000000"/>
          <w:sz w:val="28"/>
        </w:rPr>
        <w:t xml:space="preserve">
      24.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19-І, 100-құжат; № 21-ІІІ, 135-құжат; № 23-ІІ, 170-құжат; 2017 ж., № 11, 29-құжат; № 13, 45-құжат; № 16, 56-құжат; № 21, 98-құжат):</w:t>
      </w:r>
    </w:p>
    <w:bookmarkEnd w:id="344"/>
    <w:bookmarkStart w:name="z398" w:id="34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345"/>
    <w:bookmarkStart w:name="z399" w:id="346"/>
    <w:p>
      <w:pPr>
        <w:spacing w:after="0"/>
        <w:ind w:left="0"/>
        <w:jc w:val="both"/>
      </w:pPr>
      <w:r>
        <w:rPr>
          <w:rFonts w:ascii="Times New Roman"/>
          <w:b w:val="false"/>
          <w:i w:val="false"/>
          <w:color w:val="000000"/>
          <w:sz w:val="28"/>
        </w:rPr>
        <w:t>
      мынадай мазмұндағы 35-1) тармақшамен толықтырылсын:</w:t>
      </w:r>
    </w:p>
    <w:bookmarkEnd w:id="346"/>
    <w:bookmarkStart w:name="z400" w:id="347"/>
    <w:p>
      <w:pPr>
        <w:spacing w:after="0"/>
        <w:ind w:left="0"/>
        <w:jc w:val="both"/>
      </w:pPr>
      <w:r>
        <w:rPr>
          <w:rFonts w:ascii="Times New Roman"/>
          <w:b w:val="false"/>
          <w:i w:val="false"/>
          <w:color w:val="000000"/>
          <w:sz w:val="28"/>
        </w:rPr>
        <w:t xml:space="preserve">
      "35-1) Қарулы Күштердің жоғары қолбасшылығының президенттік резерві – Қарулы Күштердің жоғары қолбасшылығының лауазымдарына ұсыну үшін Қазақстан Республикасының Президенті бекітетін Қарулы Күштерде, басқа да әскерлер мен әскери құралымдарда әскери қызмет өткеру қағидаларында (бұдан әрі – Әскери қызмет өткеру қағидалары) айқындалған ерекше іріктеу тәртібінен өткен Қарулы Күштер әскери қызметшілерінің тізімі;"; </w:t>
      </w:r>
    </w:p>
    <w:bookmarkEnd w:id="3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 тармақша</w:t>
      </w:r>
      <w:r>
        <w:rPr>
          <w:rFonts w:ascii="Times New Roman"/>
          <w:b w:val="false"/>
          <w:i w:val="false"/>
          <w:color w:val="000000"/>
          <w:sz w:val="28"/>
        </w:rPr>
        <w:t xml:space="preserve"> мынадай редакцияда жазылсын:</w:t>
      </w:r>
    </w:p>
    <w:bookmarkStart w:name="z402" w:id="348"/>
    <w:p>
      <w:pPr>
        <w:spacing w:after="0"/>
        <w:ind w:left="0"/>
        <w:jc w:val="both"/>
      </w:pPr>
      <w:r>
        <w:rPr>
          <w:rFonts w:ascii="Times New Roman"/>
          <w:b w:val="false"/>
          <w:i w:val="false"/>
          <w:color w:val="000000"/>
          <w:sz w:val="28"/>
        </w:rPr>
        <w:t>
      "48) уәкілетті лауазымды адам – Әскери қызмет өткеру қағидаларында айқындалатын тәртіппен әскери қызмет өткеру туралы келісімшарт жасасу құқығы берілген лауазымды адам;";</w:t>
      </w:r>
    </w:p>
    <w:bookmarkEnd w:id="348"/>
    <w:bookmarkStart w:name="z403" w:id="3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4-тарау</w:t>
      </w:r>
      <w:r>
        <w:rPr>
          <w:rFonts w:ascii="Times New Roman"/>
          <w:b w:val="false"/>
          <w:i w:val="false"/>
          <w:color w:val="000000"/>
          <w:sz w:val="28"/>
        </w:rPr>
        <w:t xml:space="preserve"> мынадай мазмұндағы 26-1-баппен толықтырылсын:</w:t>
      </w:r>
    </w:p>
    <w:bookmarkEnd w:id="349"/>
    <w:bookmarkStart w:name="z502" w:id="350"/>
    <w:p>
      <w:pPr>
        <w:spacing w:after="0"/>
        <w:ind w:left="0"/>
        <w:jc w:val="both"/>
      </w:pPr>
      <w:r>
        <w:rPr>
          <w:rFonts w:ascii="Times New Roman"/>
          <w:b w:val="false"/>
          <w:i w:val="false"/>
          <w:color w:val="000000"/>
          <w:sz w:val="28"/>
        </w:rPr>
        <w:t>
      "26-1-бап. Қарулы Күштердің жоғарғы қолбасшылығының президенттік резерві</w:t>
      </w:r>
    </w:p>
    <w:bookmarkEnd w:id="350"/>
    <w:bookmarkStart w:name="z406" w:id="351"/>
    <w:p>
      <w:pPr>
        <w:spacing w:after="0"/>
        <w:ind w:left="0"/>
        <w:jc w:val="both"/>
      </w:pPr>
      <w:r>
        <w:rPr>
          <w:rFonts w:ascii="Times New Roman"/>
          <w:b w:val="false"/>
          <w:i w:val="false"/>
          <w:color w:val="000000"/>
          <w:sz w:val="28"/>
        </w:rPr>
        <w:t>
      1. Қарулы Күштердің жоғарғы қолбасшылығының президенттік резерві Қарулы Күштердің жоғарғы қолбасшылығының лауазымдарына орналасу үшін әскери қызметшілерді сапалы іріктеу мақсатында қалыптастырылады.</w:t>
      </w:r>
    </w:p>
    <w:bookmarkEnd w:id="351"/>
    <w:bookmarkStart w:name="z407" w:id="352"/>
    <w:p>
      <w:pPr>
        <w:spacing w:after="0"/>
        <w:ind w:left="0"/>
        <w:jc w:val="both"/>
      </w:pPr>
      <w:r>
        <w:rPr>
          <w:rFonts w:ascii="Times New Roman"/>
          <w:b w:val="false"/>
          <w:i w:val="false"/>
          <w:color w:val="000000"/>
          <w:sz w:val="28"/>
        </w:rPr>
        <w:t>
      2. Қарулы Күштердің жоғарғы қолбасшылығының президенттік резервін қалыптастыру тәртібі Әскери қызмет өткеру қағидаларында айқындалады.";</w:t>
      </w:r>
    </w:p>
    <w:bookmarkEnd w:id="352"/>
    <w:bookmarkStart w:name="z408" w:id="353"/>
    <w:p>
      <w:pPr>
        <w:spacing w:after="0"/>
        <w:ind w:left="0"/>
        <w:jc w:val="both"/>
      </w:pPr>
      <w:r>
        <w:rPr>
          <w:rFonts w:ascii="Times New Roman"/>
          <w:b w:val="false"/>
          <w:i w:val="false"/>
          <w:color w:val="000000"/>
          <w:sz w:val="28"/>
        </w:rPr>
        <w:t xml:space="preserve">
      3) 44-баптың </w:t>
      </w:r>
      <w:r>
        <w:rPr>
          <w:rFonts w:ascii="Times New Roman"/>
          <w:b w:val="false"/>
          <w:i w:val="false"/>
          <w:color w:val="000000"/>
          <w:sz w:val="28"/>
        </w:rPr>
        <w:t>8-тармағының</w:t>
      </w:r>
      <w:r>
        <w:rPr>
          <w:rFonts w:ascii="Times New Roman"/>
          <w:b w:val="false"/>
          <w:i w:val="false"/>
          <w:color w:val="000000"/>
          <w:sz w:val="28"/>
        </w:rPr>
        <w:t xml:space="preserve"> екінші және үшінші бөліктері мынадай редакцияда жазылсын: </w:t>
      </w:r>
    </w:p>
    <w:bookmarkEnd w:id="353"/>
    <w:bookmarkStart w:name="z409" w:id="354"/>
    <w:p>
      <w:pPr>
        <w:spacing w:after="0"/>
        <w:ind w:left="0"/>
        <w:jc w:val="both"/>
      </w:pPr>
      <w:r>
        <w:rPr>
          <w:rFonts w:ascii="Times New Roman"/>
          <w:b w:val="false"/>
          <w:i w:val="false"/>
          <w:color w:val="000000"/>
          <w:sz w:val="28"/>
        </w:rPr>
        <w:t xml:space="preserve">
      "Әскери қызметшілер мен олардың отбасы мүшелерінің уәкілетті органның басшысы айқындайтын тәртіппен әуе көлігімен мемлекет есебінен жол жүруге құқығы бар. </w:t>
      </w:r>
    </w:p>
    <w:bookmarkEnd w:id="354"/>
    <w:bookmarkStart w:name="z410" w:id="355"/>
    <w:p>
      <w:pPr>
        <w:spacing w:after="0"/>
        <w:ind w:left="0"/>
        <w:jc w:val="both"/>
      </w:pPr>
      <w:r>
        <w:rPr>
          <w:rFonts w:ascii="Times New Roman"/>
          <w:b w:val="false"/>
          <w:i w:val="false"/>
          <w:color w:val="000000"/>
          <w:sz w:val="28"/>
        </w:rPr>
        <w:t>
      Курсанттарды, кадеттерді және мерзімді қызметтегі әскери қызметшілерді қоспағанда, әскери қызметшілерге басқа жергілікті жерге жаңа қызмет орнына ауысқан кезде Қазақстан Республикасының шегінде өз мүлкін тасымалдау үшін ақша уәкілетті органның басшысы айқындайтын тәртіппен автомобиль жолының әрбір 20 километріне бір айлық есептік көрсеткіш мөлшерінде мемлекет есебінен төленеді.";</w:t>
      </w:r>
    </w:p>
    <w:bookmarkEnd w:id="355"/>
    <w:bookmarkStart w:name="z411" w:id="35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50-бап</w:t>
      </w:r>
      <w:r>
        <w:rPr>
          <w:rFonts w:ascii="Times New Roman"/>
          <w:b w:val="false"/>
          <w:i w:val="false"/>
          <w:color w:val="000000"/>
          <w:sz w:val="28"/>
        </w:rPr>
        <w:t xml:space="preserve"> мынадай мазмұндағы 3-тармақпен толықтырылсын:</w:t>
      </w:r>
    </w:p>
    <w:bookmarkEnd w:id="356"/>
    <w:bookmarkStart w:name="z412" w:id="357"/>
    <w:p>
      <w:pPr>
        <w:spacing w:after="0"/>
        <w:ind w:left="0"/>
        <w:jc w:val="both"/>
      </w:pPr>
      <w:r>
        <w:rPr>
          <w:rFonts w:ascii="Times New Roman"/>
          <w:b w:val="false"/>
          <w:i w:val="false"/>
          <w:color w:val="000000"/>
          <w:sz w:val="28"/>
        </w:rPr>
        <w:t xml:space="preserve">
      "3. Әскери қызметтен шығарылған адамдардың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әскери есепке қойылатын жерге немесе таңдалған тұрғылықты жеріне теміржол, автомобиль және ішкі су көлігімен мемлекет есебінен жол жүруге құқығы бар. </w:t>
      </w:r>
    </w:p>
    <w:bookmarkEnd w:id="357"/>
    <w:bookmarkStart w:name="z413" w:id="358"/>
    <w:p>
      <w:pPr>
        <w:spacing w:after="0"/>
        <w:ind w:left="0"/>
        <w:jc w:val="both"/>
      </w:pPr>
      <w:r>
        <w:rPr>
          <w:rFonts w:ascii="Times New Roman"/>
          <w:b w:val="false"/>
          <w:i w:val="false"/>
          <w:color w:val="000000"/>
          <w:sz w:val="28"/>
        </w:rPr>
        <w:t xml:space="preserve">
      Әскери қызметтен шығарылған адамдарға (мерзімді әскери қызметтен, Қазақстан Республикасының азаматтығын тоқтатуға байланысты, арнайы тексеруден бас тартқан кезде, теріс себептермен, аттестаттау қорытындысы бойынша анықталған қызметтік сəйкес келмеуі бойынша шығарылғандарды қоспағанда) Қазақстан Республикасының шегінде өз мүлкін тасымалдау үшін ақша автомобиль жолының әрбір 20 километріне бір айлық есептік көрсеткіш мөлшерінде мемлекет есебінен төленеді. </w:t>
      </w:r>
    </w:p>
    <w:bookmarkEnd w:id="358"/>
    <w:bookmarkStart w:name="z414" w:id="359"/>
    <w:p>
      <w:pPr>
        <w:spacing w:after="0"/>
        <w:ind w:left="0"/>
        <w:jc w:val="both"/>
      </w:pPr>
      <w:r>
        <w:rPr>
          <w:rFonts w:ascii="Times New Roman"/>
          <w:b w:val="false"/>
          <w:i w:val="false"/>
          <w:color w:val="000000"/>
          <w:sz w:val="28"/>
        </w:rPr>
        <w:t>
      Осы тармақтың күші 2017 жылғы 13 маусымнан кейін әскери қызметтен шығарылған адамдарға қолданылады.".</w:t>
      </w:r>
    </w:p>
    <w:bookmarkEnd w:id="359"/>
    <w:bookmarkStart w:name="z415" w:id="360"/>
    <w:p>
      <w:pPr>
        <w:spacing w:after="0"/>
        <w:ind w:left="0"/>
        <w:jc w:val="both"/>
      </w:pPr>
      <w:r>
        <w:rPr>
          <w:rFonts w:ascii="Times New Roman"/>
          <w:b w:val="false"/>
          <w:i w:val="false"/>
          <w:color w:val="000000"/>
          <w:sz w:val="28"/>
        </w:rPr>
        <w:t xml:space="preserve">
      25.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19-I,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360"/>
    <w:bookmarkStart w:name="z416" w:id="361"/>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361"/>
    <w:bookmarkStart w:name="z417" w:id="362"/>
    <w:p>
      <w:pPr>
        <w:spacing w:after="0"/>
        <w:ind w:left="0"/>
        <w:jc w:val="both"/>
      </w:pPr>
      <w:r>
        <w:rPr>
          <w:rFonts w:ascii="Times New Roman"/>
          <w:b w:val="false"/>
          <w:i w:val="false"/>
          <w:color w:val="000000"/>
          <w:sz w:val="28"/>
        </w:rPr>
        <w:t>
      "2. Жасына байланысты зейнетақы төлемдерін алушы немесе мемлекеттік базалық зейнетақы төлемін алушы қайтыс болған жағдайда, оның отбасына не жерлеуді жүзеге асырған тұлғаға республикалық бюджет туралы заңда тиісті қаржы жылына белгіленген айлық есептік көрсеткіштің 15,7 еселенген мөлшерінде жерлеуге арналған біржолғы төлем төленеді.";</w:t>
      </w:r>
    </w:p>
    <w:bookmarkEnd w:id="362"/>
    <w:bookmarkStart w:name="z418" w:id="36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редакцияда жазылсын:</w:t>
      </w:r>
    </w:p>
    <w:bookmarkEnd w:id="363"/>
    <w:bookmarkStart w:name="z419" w:id="364"/>
    <w:p>
      <w:pPr>
        <w:spacing w:after="0"/>
        <w:ind w:left="0"/>
        <w:jc w:val="both"/>
      </w:pPr>
      <w:r>
        <w:rPr>
          <w:rFonts w:ascii="Times New Roman"/>
          <w:b w:val="false"/>
          <w:i w:val="false"/>
          <w:color w:val="000000"/>
          <w:sz w:val="28"/>
        </w:rPr>
        <w:t>
      "14-бап. Еңбек өтілін растау</w:t>
      </w:r>
    </w:p>
    <w:bookmarkEnd w:id="364"/>
    <w:bookmarkStart w:name="z420" w:id="365"/>
    <w:p>
      <w:pPr>
        <w:spacing w:after="0"/>
        <w:ind w:left="0"/>
        <w:jc w:val="both"/>
      </w:pPr>
      <w:r>
        <w:rPr>
          <w:rFonts w:ascii="Times New Roman"/>
          <w:b w:val="false"/>
          <w:i w:val="false"/>
          <w:color w:val="000000"/>
          <w:sz w:val="28"/>
        </w:rPr>
        <w:t>
      1. Жасына байланысты зейнетақы төлемдерiн есептеу үшiн еңбек өтілі 1998 жылғы 1 қаңтарға дейiнгi кезең үшін есепке алынады.</w:t>
      </w:r>
    </w:p>
    <w:bookmarkEnd w:id="365"/>
    <w:bookmarkStart w:name="z421" w:id="366"/>
    <w:p>
      <w:pPr>
        <w:spacing w:after="0"/>
        <w:ind w:left="0"/>
        <w:jc w:val="both"/>
      </w:pPr>
      <w:r>
        <w:rPr>
          <w:rFonts w:ascii="Times New Roman"/>
          <w:b w:val="false"/>
          <w:i w:val="false"/>
          <w:color w:val="000000"/>
          <w:sz w:val="28"/>
        </w:rPr>
        <w:t>
      2. Еңбек өтілі еңбек кiтапшасымен расталады, ал еңбек кітапшасы немесе онда тиiстi жазбалар болмаған кезде жұмысы туралы мәлiметтердi растайтын құжаттар не соттың шешiмi негізінде белгіленеді.";</w:t>
      </w:r>
    </w:p>
    <w:bookmarkEnd w:id="366"/>
    <w:bookmarkStart w:name="z422" w:id="36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14-1-баптың</w:t>
      </w:r>
      <w:r>
        <w:rPr>
          <w:rFonts w:ascii="Times New Roman"/>
          <w:b w:val="false"/>
          <w:i w:val="false"/>
          <w:color w:val="000000"/>
          <w:sz w:val="28"/>
        </w:rPr>
        <w:t xml:space="preserve"> 3 және 4-тармақтары мынадай редакцияда жазылсын:</w:t>
      </w:r>
    </w:p>
    <w:bookmarkEnd w:id="367"/>
    <w:bookmarkStart w:name="z423" w:id="368"/>
    <w:p>
      <w:pPr>
        <w:spacing w:after="0"/>
        <w:ind w:left="0"/>
        <w:jc w:val="both"/>
      </w:pPr>
      <w:r>
        <w:rPr>
          <w:rFonts w:ascii="Times New Roman"/>
          <w:b w:val="false"/>
          <w:i w:val="false"/>
          <w:color w:val="000000"/>
          <w:sz w:val="28"/>
        </w:rPr>
        <w:t>
      "3. Мемлекеттік базалық зейнетақы төлемін тағайындауды мемлекеттік базалық зейнетақы төлемін және жасына байланысты зейнетақы төлемдерін тағайындайтын орган жүргізеді.</w:t>
      </w:r>
    </w:p>
    <w:bookmarkEnd w:id="368"/>
    <w:bookmarkStart w:name="z424" w:id="369"/>
    <w:p>
      <w:pPr>
        <w:spacing w:after="0"/>
        <w:ind w:left="0"/>
        <w:jc w:val="both"/>
      </w:pPr>
      <w:r>
        <w:rPr>
          <w:rFonts w:ascii="Times New Roman"/>
          <w:b w:val="false"/>
          <w:i w:val="false"/>
          <w:color w:val="000000"/>
          <w:sz w:val="28"/>
        </w:rPr>
        <w:t>
      4. Мемлекеттік базалық зейнетақы төлемін тағайындау өтініш жасалған күннен бастап жүргізіледі. Өтініш пен қажетті құжаттар Мемлекеттік корпорацияда тіркелген күн мемлекеттік базалық зейнетақы төлемін тағайындауға өтініш жасалған күн деп есептеледі.";</w:t>
      </w:r>
    </w:p>
    <w:bookmarkEnd w:id="369"/>
    <w:bookmarkStart w:name="z425" w:id="37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15-баптың</w:t>
      </w:r>
      <w:r>
        <w:rPr>
          <w:rFonts w:ascii="Times New Roman"/>
          <w:b w:val="false"/>
          <w:i w:val="false"/>
          <w:color w:val="000000"/>
          <w:sz w:val="28"/>
        </w:rPr>
        <w:t xml:space="preserve"> 4-тармағы мынадай редакцияда жазылсын:</w:t>
      </w:r>
    </w:p>
    <w:bookmarkEnd w:id="370"/>
    <w:bookmarkStart w:name="z426" w:id="371"/>
    <w:p>
      <w:pPr>
        <w:spacing w:after="0"/>
        <w:ind w:left="0"/>
        <w:jc w:val="both"/>
      </w:pPr>
      <w:r>
        <w:rPr>
          <w:rFonts w:ascii="Times New Roman"/>
          <w:b w:val="false"/>
          <w:i w:val="false"/>
          <w:color w:val="000000"/>
          <w:sz w:val="28"/>
        </w:rPr>
        <w:t>
      "4. Талап етілетін еңбек өтілінен артық 1998 жылғы 1 қаңтарға дейін жұмыс істеген әрбір толық жыл үшін жасына байланысты зейнетақы төлемдерінің мөлшері 1 пайызға ұлғайтылады, бірақ бұл жасына байланысты зейнетақы төлемдерін есептеу үшін есепке алынатын кірістің 75 пайызынан аспайды.</w:t>
      </w:r>
    </w:p>
    <w:bookmarkEnd w:id="371"/>
    <w:bookmarkStart w:name="z427" w:id="372"/>
    <w:p>
      <w:pPr>
        <w:spacing w:after="0"/>
        <w:ind w:left="0"/>
        <w:jc w:val="both"/>
      </w:pPr>
      <w:r>
        <w:rPr>
          <w:rFonts w:ascii="Times New Roman"/>
          <w:b w:val="false"/>
          <w:i w:val="false"/>
          <w:color w:val="000000"/>
          <w:sz w:val="28"/>
        </w:rPr>
        <w:t>
      Егер жасына байланысты зейнетақы төлемдерінің толық көлемде есептелген мөлшері республикалық бюджет туралы заңда тиісті қаржы жылына белгіленетін ең төмен зейнетақы мөлшерінен төмен болса, жасына байланысты зейнетақы төлемдері ең төмен зейнетақы мөлшерінде тағайындалады.";</w:t>
      </w:r>
    </w:p>
    <w:bookmarkEnd w:id="372"/>
    <w:bookmarkStart w:name="z428" w:id="3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18-баптың</w:t>
      </w:r>
      <w:r>
        <w:rPr>
          <w:rFonts w:ascii="Times New Roman"/>
          <w:b w:val="false"/>
          <w:i w:val="false"/>
          <w:color w:val="000000"/>
          <w:sz w:val="28"/>
        </w:rPr>
        <w:t xml:space="preserve"> 2-тармағы мынадай редакцияда жазылсын:</w:t>
      </w:r>
    </w:p>
    <w:bookmarkEnd w:id="373"/>
    <w:bookmarkStart w:name="z429" w:id="374"/>
    <w:p>
      <w:pPr>
        <w:spacing w:after="0"/>
        <w:ind w:left="0"/>
        <w:jc w:val="both"/>
      </w:pPr>
      <w:r>
        <w:rPr>
          <w:rFonts w:ascii="Times New Roman"/>
          <w:b w:val="false"/>
          <w:i w:val="false"/>
          <w:color w:val="000000"/>
          <w:sz w:val="28"/>
        </w:rPr>
        <w:t>
      "2. Жасына байланысты зейнетақы төлемдері өтініш жасалған күннен бастап тағайындалады. Өтініш пен қажетті құжаттар Мемлекеттік корпорацияда тіркелген күн жасына байланысты зейнетақы төлемдерін тағайындауға өтініш жасалған күн деп есептеледі.";</w:t>
      </w:r>
    </w:p>
    <w:bookmarkEnd w:id="374"/>
    <w:bookmarkStart w:name="z430" w:id="375"/>
    <w:p>
      <w:pPr>
        <w:spacing w:after="0"/>
        <w:ind w:left="0"/>
        <w:jc w:val="both"/>
      </w:pPr>
      <w:r>
        <w:rPr>
          <w:rFonts w:ascii="Times New Roman"/>
          <w:b w:val="false"/>
          <w:i w:val="false"/>
          <w:color w:val="000000"/>
          <w:sz w:val="28"/>
        </w:rPr>
        <w:t xml:space="preserve">
      6) 20-баптың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11-1) тармақшамен толықтырылсын:</w:t>
      </w:r>
    </w:p>
    <w:bookmarkEnd w:id="375"/>
    <w:bookmarkStart w:name="z431" w:id="376"/>
    <w:p>
      <w:pPr>
        <w:spacing w:after="0"/>
        <w:ind w:left="0"/>
        <w:jc w:val="both"/>
      </w:pPr>
      <w:r>
        <w:rPr>
          <w:rFonts w:ascii="Times New Roman"/>
          <w:b w:val="false"/>
          <w:i w:val="false"/>
          <w:color w:val="000000"/>
          <w:sz w:val="28"/>
        </w:rPr>
        <w:t>
      "11-1) зейнетақы төлемдерін есепке алу, аудару, қайтару мәселелерi бойынша бірыңғай жинақтаушы зейнетақы қорымен өзара iс-қимыл жасауды;";</w:t>
      </w:r>
    </w:p>
    <w:bookmarkEnd w:id="376"/>
    <w:bookmarkStart w:name="z432" w:id="37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 </w:t>
      </w:r>
    </w:p>
    <w:bookmarkEnd w:id="377"/>
    <w:bookmarkStart w:name="z503" w:id="378"/>
    <w:p>
      <w:pPr>
        <w:spacing w:after="0"/>
        <w:ind w:left="0"/>
        <w:jc w:val="both"/>
      </w:pPr>
      <w:r>
        <w:rPr>
          <w:rFonts w:ascii="Times New Roman"/>
          <w:b w:val="false"/>
          <w:i w:val="false"/>
          <w:color w:val="000000"/>
          <w:sz w:val="28"/>
        </w:rPr>
        <w:t>
      "22-бап. Өткен уақыт үшін мемлекеттік базалық зейнетақы төлемін, жасына байланысты зейнетақы төлемдерін және еңбек сіңірген жылдары үшін зейнетақы төлемдерін алу</w:t>
      </w:r>
    </w:p>
    <w:bookmarkEnd w:id="378"/>
    <w:bookmarkStart w:name="z436" w:id="379"/>
    <w:p>
      <w:pPr>
        <w:spacing w:after="0"/>
        <w:ind w:left="0"/>
        <w:jc w:val="both"/>
      </w:pPr>
      <w:r>
        <w:rPr>
          <w:rFonts w:ascii="Times New Roman"/>
          <w:b w:val="false"/>
          <w:i w:val="false"/>
          <w:color w:val="000000"/>
          <w:sz w:val="28"/>
        </w:rPr>
        <w:t>
      1. Тағайындалған, бірақ алушы талап етпеген мемлекеттік базалық зейнетақы төлемінің, жасына байланысты зейнетақы төлемдерінің және еңбек сіңірген жылдары үшін зейнетақы төлемдерінің сомалары өткен уақыт үшін, бірақ оларды алуға өтініш жасалған күнге дейінгі үш жылдан аспайтын уақыт үшін төленеді.</w:t>
      </w:r>
    </w:p>
    <w:bookmarkEnd w:id="379"/>
    <w:bookmarkStart w:name="z437" w:id="380"/>
    <w:p>
      <w:pPr>
        <w:spacing w:after="0"/>
        <w:ind w:left="0"/>
        <w:jc w:val="both"/>
      </w:pPr>
      <w:r>
        <w:rPr>
          <w:rFonts w:ascii="Times New Roman"/>
          <w:b w:val="false"/>
          <w:i w:val="false"/>
          <w:color w:val="000000"/>
          <w:sz w:val="28"/>
        </w:rPr>
        <w:t>
      2. Мемлекеттік базалық зейнетақы төлемін және жасына байланысты зейнетақы төлемдерін тағайындайтын органның немесе еңбек сіңірген жылдары үшін зейнетақымен қамсыздандыруды жүзеге асыратын органның, сондай-ақ Мемлекеттік корпорацияның кінәсінан уақтылы алынбаған мемлекеттік базалық зейнетақы төлемінің, жасына байланысты зейнетақы төлемдерінің және еңбек сіңірген жылдары үшін зейнетақы төлемдерінің сомалары өткен уақыт үшін мерзімдері шектелмей төленеді.";</w:t>
      </w:r>
    </w:p>
    <w:bookmarkEnd w:id="380"/>
    <w:bookmarkStart w:name="z438" w:id="381"/>
    <w:p>
      <w:pPr>
        <w:spacing w:after="0"/>
        <w:ind w:left="0"/>
        <w:jc w:val="both"/>
      </w:pPr>
      <w:r>
        <w:rPr>
          <w:rFonts w:ascii="Times New Roman"/>
          <w:b w:val="false"/>
          <w:i w:val="false"/>
          <w:color w:val="000000"/>
          <w:sz w:val="28"/>
        </w:rPr>
        <w:t xml:space="preserve">
      8) 25-баптың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бөлігі мынадай редакцияда жазылсын:</w:t>
      </w:r>
    </w:p>
    <w:bookmarkEnd w:id="381"/>
    <w:bookmarkStart w:name="z439" w:id="382"/>
    <w:p>
      <w:pPr>
        <w:spacing w:after="0"/>
        <w:ind w:left="0"/>
        <w:jc w:val="both"/>
      </w:pPr>
      <w:r>
        <w:rPr>
          <w:rFonts w:ascii="Times New Roman"/>
          <w:b w:val="false"/>
          <w:i w:val="false"/>
          <w:color w:val="000000"/>
          <w:sz w:val="28"/>
        </w:rPr>
        <w:t>
      "4. Адвокаттар, жеке сот орындаушылары, жекеше нотариустар, кәсіпқой медиаторлар, дара кәсiпкерлер, сондай-ақ азаматтық-құқықтық сипаттағы шарттар бойынша кірістер алатын жеке тұлғалар үшiн бірыңғай жинақтаушы зейнетақы қорына төлеуге жататын, әрбiр ай үшiн есептелетiн өз пайдасына мiндеттi зейнетақы жарналары алатын кірісінің 10 пайызы мөлшерiнде, бiрақ республикалық бюджет туралы заңмен тиісті қаржы жылына белгiленген ең төмен жалақы мөлшерiнiң 10 пайызынан кем емес және ең төмен жалақының 75 еселенген мөлшерiнiң 10 пайызынан жоғары емес мөлшерде белгiленедi.";</w:t>
      </w:r>
    </w:p>
    <w:bookmarkEnd w:id="382"/>
    <w:bookmarkStart w:name="z440" w:id="383"/>
    <w:p>
      <w:pPr>
        <w:spacing w:after="0"/>
        <w:ind w:left="0"/>
        <w:jc w:val="both"/>
      </w:pPr>
      <w:r>
        <w:rPr>
          <w:rFonts w:ascii="Times New Roman"/>
          <w:b w:val="false"/>
          <w:i w:val="false"/>
          <w:color w:val="000000"/>
          <w:sz w:val="28"/>
        </w:rPr>
        <w:t xml:space="preserve">
      9) 34-баптың </w:t>
      </w:r>
      <w:r>
        <w:rPr>
          <w:rFonts w:ascii="Times New Roman"/>
          <w:b w:val="false"/>
          <w:i w:val="false"/>
          <w:color w:val="000000"/>
          <w:sz w:val="28"/>
        </w:rPr>
        <w:t>9-тармағы</w:t>
      </w:r>
      <w:r>
        <w:rPr>
          <w:rFonts w:ascii="Times New Roman"/>
          <w:b w:val="false"/>
          <w:i w:val="false"/>
          <w:color w:val="000000"/>
          <w:sz w:val="28"/>
        </w:rPr>
        <w:t xml:space="preserve"> мынадай мазмұндағы 4-1) тармақшамен толықтырылсын:</w:t>
      </w:r>
    </w:p>
    <w:bookmarkEnd w:id="383"/>
    <w:bookmarkStart w:name="z441" w:id="384"/>
    <w:p>
      <w:pPr>
        <w:spacing w:after="0"/>
        <w:ind w:left="0"/>
        <w:jc w:val="both"/>
      </w:pPr>
      <w:r>
        <w:rPr>
          <w:rFonts w:ascii="Times New Roman"/>
          <w:b w:val="false"/>
          <w:i w:val="false"/>
          <w:color w:val="000000"/>
          <w:sz w:val="28"/>
        </w:rPr>
        <w:t>
      "4-1) Қазақстан Республикасының Үкіметі айқындайтын тәртіппен зейнетақы төлемдерін есепке алу, аудару, қайтару мәселелерi бойынша Мемлекеттік корпорациямен өзара iс-қимылды жүзеге асыруға;";</w:t>
      </w:r>
    </w:p>
    <w:bookmarkEnd w:id="384"/>
    <w:bookmarkStart w:name="z442" w:id="385"/>
    <w:p>
      <w:pPr>
        <w:spacing w:after="0"/>
        <w:ind w:left="0"/>
        <w:jc w:val="both"/>
      </w:pPr>
      <w:r>
        <w:rPr>
          <w:rFonts w:ascii="Times New Roman"/>
          <w:b w:val="false"/>
          <w:i w:val="false"/>
          <w:color w:val="000000"/>
          <w:sz w:val="28"/>
        </w:rPr>
        <w:t xml:space="preserve">
      10) 39-баптың 2-тармағының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385"/>
    <w:bookmarkStart w:name="z443" w:id="38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65-бапта</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екінші бөлікпен толықтырылсын:</w:t>
      </w:r>
    </w:p>
    <w:bookmarkStart w:name="z445" w:id="387"/>
    <w:p>
      <w:pPr>
        <w:spacing w:after="0"/>
        <w:ind w:left="0"/>
        <w:jc w:val="both"/>
      </w:pPr>
      <w:r>
        <w:rPr>
          <w:rFonts w:ascii="Times New Roman"/>
          <w:b w:val="false"/>
          <w:i w:val="false"/>
          <w:color w:val="000000"/>
          <w:sz w:val="28"/>
        </w:rPr>
        <w:t>
      "Тәуелсіз Мемлекеттер Достастығына қатысушы мемлекеттерден Қазақстан Республикасына тұрақты тұрғылықты жерге келген Тәуелсіз Мемлекеттер Достастығына қатысушы мемлекеттердің әскери қызметшiлері, ішкі істер органдарының қызметкерлері қатарынан адамдарды зейнетақымен қамсыздандыру үшін есепке алынатын ақшалай жабдықталымның мөлшері Қазақстан Республикасы әскери қызметшілерінің, ішкі істер органдары қызметкерлерінің ұқсас не теңестірілген лауазымы бойынша қызметтен шығарылған (жеке құрам тізімдерінен алып тасталған) күніне айқындалады.";</w:t>
      </w:r>
    </w:p>
    <w:bookmarkEnd w:id="3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алып тасталсын;</w:t>
      </w:r>
    </w:p>
    <w:bookmarkStart w:name="z447" w:id="38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66-баптың</w:t>
      </w:r>
      <w:r>
        <w:rPr>
          <w:rFonts w:ascii="Times New Roman"/>
          <w:b w:val="false"/>
          <w:i w:val="false"/>
          <w:color w:val="000000"/>
          <w:sz w:val="28"/>
        </w:rPr>
        <w:t xml:space="preserve"> үшінші бөлігі мынадай редакцияда жазылсын:</w:t>
      </w:r>
    </w:p>
    <w:bookmarkEnd w:id="388"/>
    <w:bookmarkStart w:name="z448" w:id="389"/>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Тәуелсіз Мемлекеттер Достастығына қатысушы мемлекетте есептелген еңбек сіңірген жылдары қайта қарауға жатпайды.";</w:t>
      </w:r>
    </w:p>
    <w:bookmarkEnd w:id="389"/>
    <w:bookmarkStart w:name="z449" w:id="390"/>
    <w:p>
      <w:pPr>
        <w:spacing w:after="0"/>
        <w:ind w:left="0"/>
        <w:jc w:val="both"/>
      </w:pPr>
      <w:r>
        <w:rPr>
          <w:rFonts w:ascii="Times New Roman"/>
          <w:b w:val="false"/>
          <w:i w:val="false"/>
          <w:color w:val="000000"/>
          <w:sz w:val="28"/>
        </w:rPr>
        <w:t xml:space="preserve">
      13) 68-баптың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390"/>
    <w:bookmarkStart w:name="z450" w:id="391"/>
    <w:p>
      <w:pPr>
        <w:spacing w:after="0"/>
        <w:ind w:left="0"/>
        <w:jc w:val="both"/>
      </w:pPr>
      <w:r>
        <w:rPr>
          <w:rFonts w:ascii="Times New Roman"/>
          <w:b w:val="false"/>
          <w:i w:val="false"/>
          <w:color w:val="000000"/>
          <w:sz w:val="28"/>
        </w:rPr>
        <w:t>
      "1. Еңбек сіңірген жылдары үшін зейнетақы төлемдері қызметтен шығарылған (жеке құрам тізімдерінен алып тасталған) күннен бастап, бірақ ақшалай жабдықталым төленген күннен ерте емес және еңбек сіңірген жылдары үшін зейнетақы төлемдерін тағайындауға өтініш жасалған күнге дейін үш жылдан аспайтын мерзімге тағайындалады және жүзеге асырылады.</w:t>
      </w:r>
    </w:p>
    <w:bookmarkEnd w:id="391"/>
    <w:bookmarkStart w:name="z451" w:id="392"/>
    <w:p>
      <w:pPr>
        <w:spacing w:after="0"/>
        <w:ind w:left="0"/>
        <w:jc w:val="both"/>
      </w:pPr>
      <w:r>
        <w:rPr>
          <w:rFonts w:ascii="Times New Roman"/>
          <w:b w:val="false"/>
          <w:i w:val="false"/>
          <w:color w:val="000000"/>
          <w:sz w:val="28"/>
        </w:rPr>
        <w:t>
      Өтініш пен қажетті құжаттар тиісті мемлекеттiк органда тіркелген күн еңбек сіңірген жылдары үшін зейнетақы төлемдерін тағайындауға өтініш жасалған күн деп есептеледі.</w:t>
      </w:r>
    </w:p>
    <w:bookmarkEnd w:id="392"/>
    <w:bookmarkStart w:name="z452" w:id="393"/>
    <w:p>
      <w:pPr>
        <w:spacing w:after="0"/>
        <w:ind w:left="0"/>
        <w:jc w:val="both"/>
      </w:pPr>
      <w:r>
        <w:rPr>
          <w:rFonts w:ascii="Times New Roman"/>
          <w:b w:val="false"/>
          <w:i w:val="false"/>
          <w:color w:val="000000"/>
          <w:sz w:val="28"/>
        </w:rPr>
        <w:t>
      Мүгедектігі бойынша мемлекеттік әлеуметтік жәрдемақыны немесе жасына байланысты зейнетақы төлемдерін алған жағдайда, еңбек сіңірген жылдары үшін зейнетақы төлемдері еңбек сіңірген жылдары үшін зейнетақы төлемдерін тағайындауға өтініш жасалған күннен бастап, бірақ мүгедектігі бойынша мемлекеттік әлеуметтік жәрдемақыны немесе жасына байланысты зейнетақы төлемдерін төлеу тоқтатылған күннен ерте емес жүзеге асырылады.";</w:t>
      </w:r>
    </w:p>
    <w:bookmarkEnd w:id="393"/>
    <w:bookmarkStart w:name="z453" w:id="394"/>
    <w:p>
      <w:pPr>
        <w:spacing w:after="0"/>
        <w:ind w:left="0"/>
        <w:jc w:val="both"/>
      </w:pPr>
      <w:r>
        <w:rPr>
          <w:rFonts w:ascii="Times New Roman"/>
          <w:b w:val="false"/>
          <w:i w:val="false"/>
          <w:color w:val="000000"/>
          <w:sz w:val="28"/>
        </w:rPr>
        <w:t>
      "3. Тәуелсіз Мемлекеттер Достастығына қатысушы мемлекеттерден Қазақстан Республикасына тұрақты тұрғылықты жерге келген адамдарға еңбек сіңірген жылдары үшін зейнетақы төлемдері өтініш жасаған күннен бастап, бірақ Тәуелсіз Мемлекеттер Достастығына қатысушы мемлекетте зейнетақы төленген күннен ерте емес жыл сайынғы индексациялар ескеріле отырып, тағайындалады (қайта басталады).";</w:t>
      </w:r>
    </w:p>
    <w:bookmarkEnd w:id="394"/>
    <w:bookmarkStart w:name="z454" w:id="39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70-бап</w:t>
      </w:r>
      <w:r>
        <w:rPr>
          <w:rFonts w:ascii="Times New Roman"/>
          <w:b w:val="false"/>
          <w:i w:val="false"/>
          <w:color w:val="000000"/>
          <w:sz w:val="28"/>
        </w:rPr>
        <w:t xml:space="preserve"> мынадай редакцияда жазылсын:</w:t>
      </w:r>
    </w:p>
    <w:bookmarkEnd w:id="395"/>
    <w:bookmarkStart w:name="z504" w:id="396"/>
    <w:p>
      <w:pPr>
        <w:spacing w:after="0"/>
        <w:ind w:left="0"/>
        <w:jc w:val="both"/>
      </w:pPr>
      <w:r>
        <w:rPr>
          <w:rFonts w:ascii="Times New Roman"/>
          <w:b w:val="false"/>
          <w:i w:val="false"/>
          <w:color w:val="000000"/>
          <w:sz w:val="28"/>
        </w:rPr>
        <w:t>
      "70-бап. Әскери қызметшiлер мен арнаулы мемлекеттік және құқық қорғау органдары, мемлекеттік фельдъегерлік қызмет қызметкерлерiн зейнетақымен қамсыздандыруды жүзеге асыратын органдар</w:t>
      </w:r>
    </w:p>
    <w:bookmarkEnd w:id="396"/>
    <w:bookmarkStart w:name="z459" w:id="397"/>
    <w:p>
      <w:pPr>
        <w:spacing w:after="0"/>
        <w:ind w:left="0"/>
        <w:jc w:val="both"/>
      </w:pPr>
      <w:r>
        <w:rPr>
          <w:rFonts w:ascii="Times New Roman"/>
          <w:b w:val="false"/>
          <w:i w:val="false"/>
          <w:color w:val="000000"/>
          <w:sz w:val="28"/>
        </w:rPr>
        <w:t>
      Әскери қызметшiлерге, арнаулы мемлекеттік және құқық қорғау органдары, мемлекеттік фельдъегерлік қызмет қызметкерлерiне, сондай-ақ арнаулы атақтар, сыныптық шендер алу және нысанды киiм киiп жүру құқықтары 2012 жылғы 1 қаңтардан бастап жойылған адамдарға еңбек сіңірген жылдары үшін зейнетақы төлемдерiн тағайындауды тиiстi мемлекеттiк органдар Қазақстан Республикасының Үкiметi айқындайтын тәртiппен жүзеге асырады.".</w:t>
      </w:r>
    </w:p>
    <w:bookmarkEnd w:id="397"/>
    <w:bookmarkStart w:name="z460" w:id="398"/>
    <w:p>
      <w:pPr>
        <w:spacing w:after="0"/>
        <w:ind w:left="0"/>
        <w:jc w:val="both"/>
      </w:pPr>
      <w:r>
        <w:rPr>
          <w:rFonts w:ascii="Times New Roman"/>
          <w:b w:val="false"/>
          <w:i w:val="false"/>
          <w:color w:val="000000"/>
          <w:sz w:val="28"/>
        </w:rPr>
        <w:t xml:space="preserve">
      26.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22-III, 109-құжат; № 23-III, 111-құжат):</w:t>
      </w:r>
    </w:p>
    <w:bookmarkEnd w:id="398"/>
    <w:bookmarkStart w:name="z461" w:id="399"/>
    <w:p>
      <w:pPr>
        <w:spacing w:after="0"/>
        <w:ind w:left="0"/>
        <w:jc w:val="both"/>
      </w:pPr>
      <w:r>
        <w:rPr>
          <w:rFonts w:ascii="Times New Roman"/>
          <w:b w:val="false"/>
          <w:i w:val="false"/>
          <w:color w:val="000000"/>
          <w:sz w:val="28"/>
        </w:rPr>
        <w:t xml:space="preserve">
      1) 1-баптың 19-тармағы </w:t>
      </w:r>
      <w:r>
        <w:rPr>
          <w:rFonts w:ascii="Times New Roman"/>
          <w:b w:val="false"/>
          <w:i w:val="false"/>
          <w:color w:val="000000"/>
          <w:sz w:val="28"/>
        </w:rPr>
        <w:t>2) тармақшасының</w:t>
      </w:r>
      <w:r>
        <w:rPr>
          <w:rFonts w:ascii="Times New Roman"/>
          <w:b w:val="false"/>
          <w:i w:val="false"/>
          <w:color w:val="000000"/>
          <w:sz w:val="28"/>
        </w:rPr>
        <w:t xml:space="preserve"> он алтыншы абзацындағы "кезеңдері зейнетақы жүйесіне қатысу өтіліне есепке жатқызылады." деген сөздер "кезеңдері;" деген сөзбен ауыстырылып, мынадай мазмұндағы он жетінші және он сегізінші абзацтармен толықтырылсын:</w:t>
      </w:r>
    </w:p>
    <w:bookmarkEnd w:id="399"/>
    <w:bookmarkStart w:name="z462" w:id="400"/>
    <w:p>
      <w:pPr>
        <w:spacing w:after="0"/>
        <w:ind w:left="0"/>
        <w:jc w:val="both"/>
      </w:pPr>
      <w:r>
        <w:rPr>
          <w:rFonts w:ascii="Times New Roman"/>
          <w:b w:val="false"/>
          <w:i w:val="false"/>
          <w:color w:val="000000"/>
          <w:sz w:val="28"/>
        </w:rPr>
        <w:t>
      "9) бөгденің көмегіне мұқтаж бiрiншi топтағы мүгедекке, екiншi топтағы жалғызбасты мүгедекке және жасына байланысты зейнеткерге, сондай-ақ сексен жасқа толған қартқа күтiм жасаған уақыт;</w:t>
      </w:r>
    </w:p>
    <w:bookmarkEnd w:id="400"/>
    <w:bookmarkStart w:name="z463" w:id="401"/>
    <w:p>
      <w:pPr>
        <w:spacing w:after="0"/>
        <w:ind w:left="0"/>
        <w:jc w:val="both"/>
      </w:pPr>
      <w:r>
        <w:rPr>
          <w:rFonts w:ascii="Times New Roman"/>
          <w:b w:val="false"/>
          <w:i w:val="false"/>
          <w:color w:val="000000"/>
          <w:sz w:val="28"/>
        </w:rPr>
        <w:t>
      10) осы Заңның 24-бабы 2-тармағының 2) тармақшасында аталған адамдардың еңбек қызметінің кезеңдері зейнетақы жүйесіне қатысу өтіліне есепке жатқызылады. 2005 жылғы 1 қаңтардан бастап көрсетілген кезеңдер Мемлекеттік әлеуметтік сақтандыру қорына әлеуметтік аударымдар жүзеге асырылған жағдайда есепке жатқызылады.";</w:t>
      </w:r>
    </w:p>
    <w:bookmarkEnd w:id="401"/>
    <w:bookmarkStart w:name="z464" w:id="402"/>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1) тармақшасындағы</w:t>
      </w:r>
      <w:r>
        <w:rPr>
          <w:rFonts w:ascii="Times New Roman"/>
          <w:b w:val="false"/>
          <w:i w:val="false"/>
          <w:color w:val="000000"/>
          <w:sz w:val="28"/>
        </w:rPr>
        <w:t xml:space="preserve"> "он жетiншi және он сегiзiншi" деген сөздер "он жетiншi, он сегiзiншi, он тоғызыншы және жиырмасыншы" деген сөздермен ауыстырылсын.</w:t>
      </w:r>
    </w:p>
    <w:bookmarkEnd w:id="402"/>
    <w:bookmarkStart w:name="z465" w:id="403"/>
    <w:p>
      <w:pPr>
        <w:spacing w:after="0"/>
        <w:ind w:left="0"/>
        <w:jc w:val="both"/>
      </w:pPr>
      <w:r>
        <w:rPr>
          <w:rFonts w:ascii="Times New Roman"/>
          <w:b w:val="false"/>
          <w:i w:val="false"/>
          <w:color w:val="000000"/>
          <w:sz w:val="28"/>
        </w:rPr>
        <w:t xml:space="preserve">
      27. "Қайырымдылық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 139-құжат; 2017 ж., № 14, 51-құжат):</w:t>
      </w:r>
    </w:p>
    <w:bookmarkEnd w:id="403"/>
    <w:bookmarkStart w:name="z466" w:id="4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404"/>
    <w:bookmarkStart w:name="z467" w:id="405"/>
    <w:p>
      <w:pPr>
        <w:spacing w:after="0"/>
        <w:ind w:left="0"/>
        <w:jc w:val="both"/>
      </w:pPr>
      <w:r>
        <w:rPr>
          <w:rFonts w:ascii="Times New Roman"/>
          <w:b w:val="false"/>
          <w:i w:val="false"/>
          <w:color w:val="000000"/>
          <w:sz w:val="28"/>
        </w:rPr>
        <w:t>
      мынадай мазмұндағы 4-1), 4-2) және 4-3) тармақшалармен толықтырылсын:</w:t>
      </w:r>
    </w:p>
    <w:bookmarkEnd w:id="405"/>
    <w:bookmarkStart w:name="z468" w:id="406"/>
    <w:p>
      <w:pPr>
        <w:spacing w:after="0"/>
        <w:ind w:left="0"/>
        <w:jc w:val="both"/>
      </w:pPr>
      <w:r>
        <w:rPr>
          <w:rFonts w:ascii="Times New Roman"/>
          <w:b w:val="false"/>
          <w:i w:val="false"/>
          <w:color w:val="000000"/>
          <w:sz w:val="28"/>
        </w:rPr>
        <w:t>
      "4-1) кіші отан – аумағында жеке тұлға туған және (немесе) өз өмірінің бір бөлігін өткізген Қазақстан Республикасының әкімшілік-аумақтық бірлігі;</w:t>
      </w:r>
    </w:p>
    <w:bookmarkEnd w:id="406"/>
    <w:bookmarkStart w:name="z469" w:id="407"/>
    <w:p>
      <w:pPr>
        <w:spacing w:after="0"/>
        <w:ind w:left="0"/>
        <w:jc w:val="both"/>
      </w:pPr>
      <w:r>
        <w:rPr>
          <w:rFonts w:ascii="Times New Roman"/>
          <w:b w:val="false"/>
          <w:i w:val="false"/>
          <w:color w:val="000000"/>
          <w:sz w:val="28"/>
        </w:rPr>
        <w:t xml:space="preserve">
      4-2) кіші отанға қолдау көрсететін адам – кіші отанға қолдау көрсететін жеке тұлға; </w:t>
      </w:r>
    </w:p>
    <w:bookmarkEnd w:id="407"/>
    <w:bookmarkStart w:name="z470" w:id="408"/>
    <w:p>
      <w:pPr>
        <w:spacing w:after="0"/>
        <w:ind w:left="0"/>
        <w:jc w:val="both"/>
      </w:pPr>
      <w:r>
        <w:rPr>
          <w:rFonts w:ascii="Times New Roman"/>
          <w:b w:val="false"/>
          <w:i w:val="false"/>
          <w:color w:val="000000"/>
          <w:sz w:val="28"/>
        </w:rPr>
        <w:t>
      4-3) кіші отанды қолдау – патриотизмге негізделген, кіші отанға қолдау көрсетуге бағытталған ерікті қызмет;";</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9) тармақшалар</w:t>
      </w:r>
      <w:r>
        <w:rPr>
          <w:rFonts w:ascii="Times New Roman"/>
          <w:b w:val="false"/>
          <w:i w:val="false"/>
          <w:color w:val="000000"/>
          <w:sz w:val="28"/>
        </w:rPr>
        <w:t xml:space="preserve"> мынадай редакцияда жазылсын:</w:t>
      </w:r>
    </w:p>
    <w:bookmarkStart w:name="z472" w:id="409"/>
    <w:p>
      <w:pPr>
        <w:spacing w:after="0"/>
        <w:ind w:left="0"/>
        <w:jc w:val="both"/>
      </w:pPr>
      <w:r>
        <w:rPr>
          <w:rFonts w:ascii="Times New Roman"/>
          <w:b w:val="false"/>
          <w:i w:val="false"/>
          <w:color w:val="000000"/>
          <w:sz w:val="28"/>
        </w:rPr>
        <w:t>
      "5) қайырымдылық – қайырымдылық көмек көрсетуге және ізгілік қажеттіліктерді қанағаттандыруға негізделген, филантропиялық, демеушілік және меценаттық қызмет, сондай-ақ кіші отанға қолдау көрсету түрінде ерікті, өтеусіз не жеңілдікті шарттармен жүзеге асырылатын әлеуметтік пайдалы қызмет;";</w:t>
      </w:r>
    </w:p>
    <w:bookmarkEnd w:id="409"/>
    <w:bookmarkStart w:name="z473" w:id="410"/>
    <w:p>
      <w:pPr>
        <w:spacing w:after="0"/>
        <w:ind w:left="0"/>
        <w:jc w:val="both"/>
      </w:pPr>
      <w:r>
        <w:rPr>
          <w:rFonts w:ascii="Times New Roman"/>
          <w:b w:val="false"/>
          <w:i w:val="false"/>
          <w:color w:val="000000"/>
          <w:sz w:val="28"/>
        </w:rPr>
        <w:t>
      "9) қайырымдылық жасаушы – қайырымдылықты жүзеге асыратын адам, филантроп және (немесе) демеуші және (немесе) меценат және (немесе) кіші отанға қолдау көрсететін адам;";</w:t>
      </w:r>
    </w:p>
    <w:bookmarkEnd w:id="410"/>
    <w:bookmarkStart w:name="z474" w:id="411"/>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11"/>
    <w:bookmarkStart w:name="z475" w:id="412"/>
    <w:p>
      <w:pPr>
        <w:spacing w:after="0"/>
        <w:ind w:left="0"/>
        <w:jc w:val="both"/>
      </w:pPr>
      <w:r>
        <w:rPr>
          <w:rFonts w:ascii="Times New Roman"/>
          <w:b w:val="false"/>
          <w:i w:val="false"/>
          <w:color w:val="000000"/>
          <w:sz w:val="28"/>
        </w:rPr>
        <w:t>
      "1. Филантропиялық, демеушілік, меценаттық қызмет, кіші отанға қолдау көрсету жөніндегі қызмет қайырымдылықтың түрлері болып табылады.";</w:t>
      </w:r>
    </w:p>
    <w:bookmarkEnd w:id="412"/>
    <w:bookmarkStart w:name="z476" w:id="413"/>
    <w:p>
      <w:pPr>
        <w:spacing w:after="0"/>
        <w:ind w:left="0"/>
        <w:jc w:val="both"/>
      </w:pPr>
      <w:r>
        <w:rPr>
          <w:rFonts w:ascii="Times New Roman"/>
          <w:b w:val="false"/>
          <w:i w:val="false"/>
          <w:color w:val="000000"/>
          <w:sz w:val="28"/>
        </w:rPr>
        <w:t xml:space="preserve">
      3) 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413"/>
    <w:bookmarkStart w:name="z477" w:id="414"/>
    <w:p>
      <w:pPr>
        <w:spacing w:after="0"/>
        <w:ind w:left="0"/>
        <w:jc w:val="both"/>
      </w:pPr>
      <w:r>
        <w:rPr>
          <w:rFonts w:ascii="Times New Roman"/>
          <w:b w:val="false"/>
          <w:i w:val="false"/>
          <w:color w:val="000000"/>
          <w:sz w:val="28"/>
        </w:rPr>
        <w:t xml:space="preserve">
      "4. Қайырымдылық жасаушылар филантропиялық және (немесе) демеушілік және (немесе) меценаттық қызметті және (немесе) кіші отанға қолдау көрсету жөніндегі қызметті жүзеге асырған кезде мемлекеттік органдармен өзара іс-қимыл жасай алады."; </w:t>
      </w:r>
    </w:p>
    <w:bookmarkEnd w:id="414"/>
    <w:bookmarkStart w:name="z478" w:id="415"/>
    <w:p>
      <w:pPr>
        <w:spacing w:after="0"/>
        <w:ind w:left="0"/>
        <w:jc w:val="both"/>
      </w:pPr>
      <w:r>
        <w:rPr>
          <w:rFonts w:ascii="Times New Roman"/>
          <w:b w:val="false"/>
          <w:i w:val="false"/>
          <w:color w:val="000000"/>
          <w:sz w:val="28"/>
        </w:rPr>
        <w:t>
      4) мынадай мазмұндағы 6-1-тараумен толықтырылсын:</w:t>
      </w:r>
    </w:p>
    <w:bookmarkEnd w:id="415"/>
    <w:bookmarkStart w:name="z501" w:id="416"/>
    <w:p>
      <w:pPr>
        <w:spacing w:after="0"/>
        <w:ind w:left="0"/>
        <w:jc w:val="both"/>
      </w:pPr>
      <w:r>
        <w:rPr>
          <w:rFonts w:ascii="Times New Roman"/>
          <w:b w:val="false"/>
          <w:i w:val="false"/>
          <w:color w:val="000000"/>
          <w:sz w:val="28"/>
        </w:rPr>
        <w:t>
      "6-1-тарау. Кіші отанға қолдау көрсету жөніндегі қызметті жүзеге асыру тәртібі</w:t>
      </w:r>
    </w:p>
    <w:bookmarkEnd w:id="416"/>
    <w:bookmarkStart w:name="z481" w:id="417"/>
    <w:p>
      <w:pPr>
        <w:spacing w:after="0"/>
        <w:ind w:left="0"/>
        <w:jc w:val="both"/>
      </w:pPr>
      <w:r>
        <w:rPr>
          <w:rFonts w:ascii="Times New Roman"/>
          <w:b w:val="false"/>
          <w:i w:val="false"/>
          <w:color w:val="000000"/>
          <w:sz w:val="28"/>
        </w:rPr>
        <w:t>
      30-1-бап. Кіші отанға қолдау көрсету жөніндегі қызмет объектілері</w:t>
      </w:r>
    </w:p>
    <w:bookmarkEnd w:id="417"/>
    <w:bookmarkStart w:name="z482" w:id="418"/>
    <w:p>
      <w:pPr>
        <w:spacing w:after="0"/>
        <w:ind w:left="0"/>
        <w:jc w:val="both"/>
      </w:pPr>
      <w:r>
        <w:rPr>
          <w:rFonts w:ascii="Times New Roman"/>
          <w:b w:val="false"/>
          <w:i w:val="false"/>
          <w:color w:val="000000"/>
          <w:sz w:val="28"/>
        </w:rPr>
        <w:t xml:space="preserve">
      Осы Заңның 4-бабының </w:t>
      </w:r>
      <w:r>
        <w:rPr>
          <w:rFonts w:ascii="Times New Roman"/>
          <w:b w:val="false"/>
          <w:i w:val="false"/>
          <w:color w:val="000000"/>
          <w:sz w:val="28"/>
        </w:rPr>
        <w:t>2-тармағына</w:t>
      </w:r>
      <w:r>
        <w:rPr>
          <w:rFonts w:ascii="Times New Roman"/>
          <w:b w:val="false"/>
          <w:i w:val="false"/>
          <w:color w:val="000000"/>
          <w:sz w:val="28"/>
        </w:rPr>
        <w:t xml:space="preserve"> сәйкес кіші отанға қолдау көрсету жөніндегі қызмет объектілері мыналар болып табылады:</w:t>
      </w:r>
    </w:p>
    <w:bookmarkEnd w:id="418"/>
    <w:bookmarkStart w:name="z483" w:id="419"/>
    <w:p>
      <w:pPr>
        <w:spacing w:after="0"/>
        <w:ind w:left="0"/>
        <w:jc w:val="both"/>
      </w:pPr>
      <w:r>
        <w:rPr>
          <w:rFonts w:ascii="Times New Roman"/>
          <w:b w:val="false"/>
          <w:i w:val="false"/>
          <w:color w:val="000000"/>
          <w:sz w:val="28"/>
        </w:rPr>
        <w:t>
      1) Қазақстан Республикасының әкімшілік-аумақтық бірлігі;</w:t>
      </w:r>
    </w:p>
    <w:bookmarkEnd w:id="419"/>
    <w:bookmarkStart w:name="z484" w:id="420"/>
    <w:p>
      <w:pPr>
        <w:spacing w:after="0"/>
        <w:ind w:left="0"/>
        <w:jc w:val="both"/>
      </w:pPr>
      <w:r>
        <w:rPr>
          <w:rFonts w:ascii="Times New Roman"/>
          <w:b w:val="false"/>
          <w:i w:val="false"/>
          <w:color w:val="000000"/>
          <w:sz w:val="28"/>
        </w:rPr>
        <w:t>
      2) кіші отанға қолдау көрсететін адамның кіші отанындағы ғылым, білім беру, мәдениет, өнер, спорт объектілері, аумақтар;</w:t>
      </w:r>
    </w:p>
    <w:bookmarkEnd w:id="420"/>
    <w:bookmarkStart w:name="z485" w:id="421"/>
    <w:p>
      <w:pPr>
        <w:spacing w:after="0"/>
        <w:ind w:left="0"/>
        <w:jc w:val="both"/>
      </w:pPr>
      <w:r>
        <w:rPr>
          <w:rFonts w:ascii="Times New Roman"/>
          <w:b w:val="false"/>
          <w:i w:val="false"/>
          <w:color w:val="000000"/>
          <w:sz w:val="28"/>
        </w:rPr>
        <w:t>
      3) кіші отанға қолдау көрсететін адамның кіші отанындағы өзге де объектілер.</w:t>
      </w:r>
    </w:p>
    <w:bookmarkEnd w:id="421"/>
    <w:bookmarkStart w:name="z500" w:id="422"/>
    <w:p>
      <w:pPr>
        <w:spacing w:after="0"/>
        <w:ind w:left="0"/>
        <w:jc w:val="both"/>
      </w:pPr>
      <w:r>
        <w:rPr>
          <w:rFonts w:ascii="Times New Roman"/>
          <w:b w:val="false"/>
          <w:i w:val="false"/>
          <w:color w:val="000000"/>
          <w:sz w:val="28"/>
        </w:rPr>
        <w:t xml:space="preserve">
      30-2-бап. Жеке тұлғаның кіші отанға қолдау көрсету жөніндегі қызметі </w:t>
      </w:r>
    </w:p>
    <w:bookmarkEnd w:id="422"/>
    <w:bookmarkStart w:name="z488" w:id="423"/>
    <w:p>
      <w:pPr>
        <w:spacing w:after="0"/>
        <w:ind w:left="0"/>
        <w:jc w:val="both"/>
      </w:pPr>
      <w:r>
        <w:rPr>
          <w:rFonts w:ascii="Times New Roman"/>
          <w:b w:val="false"/>
          <w:i w:val="false"/>
          <w:color w:val="000000"/>
          <w:sz w:val="28"/>
        </w:rPr>
        <w:t>
      Жеке тұлға өзінің жеке меншігіндегі мүлікті және (немесе) өзінің зияткерлік қызметінің нәтижелерін пайдалана отырып, кіші отанға қолдау көрсету жөніндегі қызметпен айналысады.".</w:t>
      </w:r>
    </w:p>
    <w:bookmarkEnd w:id="423"/>
    <w:bookmarkStart w:name="z489" w:id="424"/>
    <w:p>
      <w:pPr>
        <w:spacing w:after="0"/>
        <w:ind w:left="0"/>
        <w:jc w:val="both"/>
      </w:pPr>
      <w:r>
        <w:rPr>
          <w:rFonts w:ascii="Times New Roman"/>
          <w:b w:val="false"/>
          <w:i w:val="false"/>
          <w:color w:val="000000"/>
          <w:sz w:val="28"/>
        </w:rPr>
        <w:t xml:space="preserve">
      28.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22-III, 108-құжат; 2018 жылғы 28 мамырда "Егемен Қазақстан" және "Казахстанская правда" газеттерінде жарияланған "Қазақстан Республикасының кейбір заңнамалық актілеріне кәсіпкерлік қызметті реттеуді жетілдіру мәселелері бойынша өзгерістер мен толықтырулар енгізу туралы" 2018 жылғы 24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33-баптың</w:t>
      </w:r>
      <w:r>
        <w:rPr>
          <w:rFonts w:ascii="Times New Roman"/>
          <w:b w:val="false"/>
          <w:i w:val="false"/>
          <w:color w:val="000000"/>
          <w:sz w:val="28"/>
        </w:rPr>
        <w:t xml:space="preserve"> 2) тармақшасы мынадай мазмұндағы бес жүз он тоғызыншы және бес жүз жиырмасыншы абзацтармен толықтырылсын:</w:t>
      </w:r>
    </w:p>
    <w:bookmarkStart w:name="z491" w:id="425"/>
    <w:p>
      <w:pPr>
        <w:spacing w:after="0"/>
        <w:ind w:left="0"/>
        <w:jc w:val="both"/>
      </w:pPr>
      <w:r>
        <w:rPr>
          <w:rFonts w:ascii="Times New Roman"/>
          <w:b w:val="false"/>
          <w:i w:val="false"/>
          <w:color w:val="000000"/>
          <w:sz w:val="28"/>
        </w:rPr>
        <w:t>
      "49) жұмыскердің салық салынатын кірісі – осы тармақшада көзделген түзету ескерілмей айқындалған осындай кіріс сомасының 90 пайызы мөлшерінде.</w:t>
      </w:r>
    </w:p>
    <w:bookmarkEnd w:id="425"/>
    <w:p>
      <w:pPr>
        <w:spacing w:after="0"/>
        <w:ind w:left="0"/>
        <w:jc w:val="both"/>
      </w:pPr>
      <w:r>
        <w:rPr>
          <w:rFonts w:ascii="Times New Roman"/>
          <w:b w:val="false"/>
          <w:i w:val="false"/>
          <w:color w:val="000000"/>
          <w:sz w:val="28"/>
        </w:rPr>
        <w:t>
      Осы тармақшаның ережесі жұмыскердің республикалық бюджет туралы заңда белгіленген және тиісті қаржы жылының 1 қаңтарына қолданыста болатын айлық есептік көрсеткіштің 25 еселенген мөлшерінен аспайтын кірісіне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 енгізілді - ҚР 26.12.2018 </w:t>
      </w:r>
      <w:r>
        <w:rPr>
          <w:rFonts w:ascii="Times New Roman"/>
          <w:b w:val="false"/>
          <w:i w:val="false"/>
          <w:color w:val="000000"/>
          <w:sz w:val="28"/>
        </w:rPr>
        <w:t>№ 203-VI</w:t>
      </w:r>
      <w:r>
        <w:rPr>
          <w:rFonts w:ascii="Times New Roman"/>
          <w:b w:val="false"/>
          <w:i w:val="false"/>
          <w:color w:val="ff0000"/>
          <w:sz w:val="28"/>
        </w:rPr>
        <w:t xml:space="preserve"> Заңымен (01.01.2019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w:t>
      </w:r>
      <w:r>
        <w:rPr>
          <w:rFonts w:ascii="Times New Roman"/>
          <w:b/>
          <w:i w:val="false"/>
          <w:color w:val="000000"/>
          <w:sz w:val="28"/>
        </w:rPr>
        <w:t>Осы Заң:</w:t>
      </w:r>
    </w:p>
    <w:bookmarkStart w:name="z494" w:id="426"/>
    <w:p>
      <w:pPr>
        <w:spacing w:after="0"/>
        <w:ind w:left="0"/>
        <w:jc w:val="both"/>
      </w:pPr>
      <w:r>
        <w:rPr>
          <w:rFonts w:ascii="Times New Roman"/>
          <w:b w:val="false"/>
          <w:i w:val="false"/>
          <w:color w:val="000000"/>
          <w:sz w:val="28"/>
        </w:rPr>
        <w:t xml:space="preserve">
      1) 2018 жылғы 1 шілдеден бастап қолданысқа енгізілетін 1-баптың 16-тармағының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17-тармағын</w:t>
      </w:r>
      <w:r>
        <w:rPr>
          <w:rFonts w:ascii="Times New Roman"/>
          <w:b w:val="false"/>
          <w:i w:val="false"/>
          <w:color w:val="000000"/>
          <w:sz w:val="28"/>
        </w:rPr>
        <w:t xml:space="preserve">, 25-тармағының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9) тармақшаларын</w:t>
      </w:r>
      <w:r>
        <w:rPr>
          <w:rFonts w:ascii="Times New Roman"/>
          <w:b w:val="false"/>
          <w:i w:val="false"/>
          <w:color w:val="000000"/>
          <w:sz w:val="28"/>
        </w:rPr>
        <w:t>;</w:t>
      </w:r>
    </w:p>
    <w:bookmarkEnd w:id="426"/>
    <w:bookmarkStart w:name="z495" w:id="427"/>
    <w:p>
      <w:pPr>
        <w:spacing w:after="0"/>
        <w:ind w:left="0"/>
        <w:jc w:val="both"/>
      </w:pPr>
      <w:r>
        <w:rPr>
          <w:rFonts w:ascii="Times New Roman"/>
          <w:b w:val="false"/>
          <w:i w:val="false"/>
          <w:color w:val="000000"/>
          <w:sz w:val="28"/>
        </w:rPr>
        <w:t xml:space="preserve">
      2) 2019 жылғы 1 қаңтардан бастап қолданысқа енгізілетін 1-баптың </w:t>
      </w:r>
      <w:r>
        <w:rPr>
          <w:rFonts w:ascii="Times New Roman"/>
          <w:b w:val="false"/>
          <w:i w:val="false"/>
          <w:color w:val="000000"/>
          <w:sz w:val="28"/>
        </w:rPr>
        <w:t>28-тармағын</w:t>
      </w:r>
      <w:r>
        <w:rPr>
          <w:rFonts w:ascii="Times New Roman"/>
          <w:b w:val="false"/>
          <w:i w:val="false"/>
          <w:color w:val="000000"/>
          <w:sz w:val="28"/>
        </w:rPr>
        <w:t>;</w:t>
      </w:r>
    </w:p>
    <w:bookmarkEnd w:id="427"/>
    <w:bookmarkStart w:name="z496" w:id="428"/>
    <w:p>
      <w:pPr>
        <w:spacing w:after="0"/>
        <w:ind w:left="0"/>
        <w:jc w:val="both"/>
      </w:pPr>
      <w:r>
        <w:rPr>
          <w:rFonts w:ascii="Times New Roman"/>
          <w:b w:val="false"/>
          <w:i w:val="false"/>
          <w:color w:val="000000"/>
          <w:sz w:val="28"/>
        </w:rPr>
        <w:t xml:space="preserve">
      3) 2020 жылғы 1 қаңтардан бастап қолданысқа енгізілетін 1-баптың </w:t>
      </w:r>
      <w:r>
        <w:rPr>
          <w:rFonts w:ascii="Times New Roman"/>
          <w:b w:val="false"/>
          <w:i w:val="false"/>
          <w:color w:val="000000"/>
          <w:sz w:val="28"/>
        </w:rPr>
        <w:t>5-тармағын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bookmarkEnd w:id="4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