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5591" w14:textId="cde5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2018 жылғы 29 маусымдағы № 162-VI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Қазақстан Республикасының мына </w:t>
      </w:r>
      <w:r>
        <w:rPr>
          <w:rFonts w:ascii="Times New Roman"/>
          <w:b/>
          <w:i w:val="false"/>
          <w:color w:val="000000"/>
          <w:sz w:val="28"/>
        </w:rPr>
        <w:t>конституциялық заңдарына</w:t>
      </w:r>
      <w:r>
        <w:rPr>
          <w:rFonts w:ascii="Times New Roman"/>
          <w:b/>
          <w:i w:val="false"/>
          <w:color w:val="000000"/>
          <w:sz w:val="28"/>
        </w:rPr>
        <w:t xml:space="preserve"> өзгерістер мен толықтырулар енгiзiлсiн:</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xml:space="preserve">"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 2015 ж., № 14, 75-құжат; № 22-III, 150-құжат; 2017 ж., № 6, 10-құжат; № 12, 33-құжат):</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2-тармағы мынадай редакцияда жазылсын:</w:t>
      </w:r>
    </w:p>
    <w:bookmarkEnd w:id="1"/>
    <w:bookmarkStart w:name="z6" w:id="2"/>
    <w:p>
      <w:pPr>
        <w:spacing w:after="0"/>
        <w:ind w:left="0"/>
        <w:jc w:val="both"/>
      </w:pPr>
      <w:r>
        <w:rPr>
          <w:rFonts w:ascii="Times New Roman"/>
          <w:b w:val="false"/>
          <w:i w:val="false"/>
          <w:color w:val="000000"/>
          <w:sz w:val="28"/>
        </w:rPr>
        <w:t>
      "2. Мәслихаттардың депутаттары аумақтық сайлау округі бойынша саяси партиялар ұсынатын партиялық тізімдермен сайланады.";</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Аумақтық сайлау комиссияларын – Орталық сайлау комиссиясы, ал учаскелiк сайлау комиссияларын тиiстi аумақтық сайлау комиссиялары құрады.</w:t>
      </w:r>
    </w:p>
    <w:bookmarkEnd w:id="4"/>
    <w:bookmarkStart w:name="z11" w:id="5"/>
    <w:p>
      <w:pPr>
        <w:spacing w:after="0"/>
        <w:ind w:left="0"/>
        <w:jc w:val="both"/>
      </w:pPr>
      <w:r>
        <w:rPr>
          <w:rFonts w:ascii="Times New Roman"/>
          <w:b w:val="false"/>
          <w:i w:val="false"/>
          <w:color w:val="000000"/>
          <w:sz w:val="28"/>
        </w:rPr>
        <w:t>
      Орталық сайлау комиссиясын қоспағанда, сайлау комиссияларының құрамдарын тиісті мәслихаттар қалыптастырады.</w:t>
      </w:r>
    </w:p>
    <w:bookmarkEnd w:id="5"/>
    <w:bookmarkStart w:name="z12" w:id="6"/>
    <w:p>
      <w:pPr>
        <w:spacing w:after="0"/>
        <w:ind w:left="0"/>
        <w:jc w:val="both"/>
      </w:pPr>
      <w:r>
        <w:rPr>
          <w:rFonts w:ascii="Times New Roman"/>
          <w:b w:val="false"/>
          <w:i w:val="false"/>
          <w:color w:val="000000"/>
          <w:sz w:val="28"/>
        </w:rPr>
        <w:t>
      Сайлау комиссияларының өкілеттiк мерзiмi бес жылды құрайды.</w:t>
      </w:r>
    </w:p>
    <w:bookmarkEnd w:id="6"/>
    <w:bookmarkStart w:name="z13" w:id="7"/>
    <w:p>
      <w:pPr>
        <w:spacing w:after="0"/>
        <w:ind w:left="0"/>
        <w:jc w:val="both"/>
      </w:pPr>
      <w:r>
        <w:rPr>
          <w:rFonts w:ascii="Times New Roman"/>
          <w:b w:val="false"/>
          <w:i w:val="false"/>
          <w:color w:val="000000"/>
          <w:sz w:val="28"/>
        </w:rPr>
        <w:t>
      Аумақтық және учаскелік сайлау комиссияларының мүшелерін саяси партиялардың ұсыныстары негізінде тиісті мәслихаттар сайлайды.</w:t>
      </w:r>
    </w:p>
    <w:bookmarkEnd w:id="7"/>
    <w:bookmarkStart w:name="z14" w:id="8"/>
    <w:p>
      <w:pPr>
        <w:spacing w:after="0"/>
        <w:ind w:left="0"/>
        <w:jc w:val="both"/>
      </w:pPr>
      <w:r>
        <w:rPr>
          <w:rFonts w:ascii="Times New Roman"/>
          <w:b w:val="false"/>
          <w:i w:val="false"/>
          <w:color w:val="000000"/>
          <w:sz w:val="28"/>
        </w:rPr>
        <w:t>
      Әрбiр саяси партия тиiстi сайлау комиссиясының құрамына бiр кандидатура ұсынуға құқылы. Саяси партия сайлау комиссиясының құрамына осы саяси партияның мүшелерi болып табылмайтын кандидатураларды ұсынуға құқылы.</w:t>
      </w:r>
    </w:p>
    <w:bookmarkEnd w:id="8"/>
    <w:bookmarkStart w:name="z15" w:id="9"/>
    <w:p>
      <w:pPr>
        <w:spacing w:after="0"/>
        <w:ind w:left="0"/>
        <w:jc w:val="both"/>
      </w:pPr>
      <w:r>
        <w:rPr>
          <w:rFonts w:ascii="Times New Roman"/>
          <w:b w:val="false"/>
          <w:i w:val="false"/>
          <w:color w:val="000000"/>
          <w:sz w:val="28"/>
        </w:rPr>
        <w:t>
      Мәслихат белгiлеген, сайлау комиссияларын құру мерзiмiне дейiн он бес күннен кем болмауға тиiс мерзiмде саяси партиялардың ұсыныстары болмаған жағдайда, мәслихаттар сайлау комиссиясын өзге қоғамдық бiрлестiктердiң және жоғары тұрған сайлау комиссияларының ұсынысы бойынша сайлайды.</w:t>
      </w:r>
    </w:p>
    <w:bookmarkEnd w:id="9"/>
    <w:bookmarkStart w:name="z16" w:id="10"/>
    <w:p>
      <w:pPr>
        <w:spacing w:after="0"/>
        <w:ind w:left="0"/>
        <w:jc w:val="both"/>
      </w:pPr>
      <w:r>
        <w:rPr>
          <w:rFonts w:ascii="Times New Roman"/>
          <w:b w:val="false"/>
          <w:i w:val="false"/>
          <w:color w:val="000000"/>
          <w:sz w:val="28"/>
        </w:rPr>
        <w:t>
      Сайлау комиссиясының құрамына ұсынылатын адамдар оның жұмысына қатысуға келісетіні туралы өтiнiштерiн қоса бередi. Сайлау комиссиясының төрағасы, төрағасының орынбасары, хатшысы сайлау комиссиясының отырысында сайланады.</w:t>
      </w:r>
    </w:p>
    <w:bookmarkEnd w:id="10"/>
    <w:bookmarkStart w:name="z17" w:id="11"/>
    <w:p>
      <w:pPr>
        <w:spacing w:after="0"/>
        <w:ind w:left="0"/>
        <w:jc w:val="both"/>
      </w:pPr>
      <w:r>
        <w:rPr>
          <w:rFonts w:ascii="Times New Roman"/>
          <w:b w:val="false"/>
          <w:i w:val="false"/>
          <w:color w:val="000000"/>
          <w:sz w:val="28"/>
        </w:rPr>
        <w:t>
      Сайлау комиссияларының жаңа құрамын қалыптастыру сайлау комиссияларының өкілеттiк мерзiмi аяқталардан кемінде екi ай бұрын басталады және олардың өкілеттiк мерзiмiнің бiтуіне үш күн қалғанда аяқталады.</w:t>
      </w:r>
    </w:p>
    <w:bookmarkEnd w:id="11"/>
    <w:bookmarkStart w:name="z18" w:id="12"/>
    <w:p>
      <w:pPr>
        <w:spacing w:after="0"/>
        <w:ind w:left="0"/>
        <w:jc w:val="both"/>
      </w:pPr>
      <w:r>
        <w:rPr>
          <w:rFonts w:ascii="Times New Roman"/>
          <w:b w:val="false"/>
          <w:i w:val="false"/>
          <w:color w:val="000000"/>
          <w:sz w:val="28"/>
        </w:rPr>
        <w:t>
      Сайлау комиссияларының құрамдарын қалыптастыратын органдар сайлау комиссияларының өкілеттiк мерзiмi iшiнде олардың құрамына өзгерiстер енгiзуге құқылы.</w:t>
      </w:r>
    </w:p>
    <w:bookmarkEnd w:id="12"/>
    <w:bookmarkStart w:name="z19" w:id="13"/>
    <w:p>
      <w:pPr>
        <w:spacing w:after="0"/>
        <w:ind w:left="0"/>
        <w:jc w:val="both"/>
      </w:pPr>
      <w:r>
        <w:rPr>
          <w:rFonts w:ascii="Times New Roman"/>
          <w:b w:val="false"/>
          <w:i w:val="false"/>
          <w:color w:val="000000"/>
          <w:sz w:val="28"/>
        </w:rPr>
        <w:t>
      4. Сайлау комиссияларының құрамын қалыптастыру туралы шешiмдер, олардың құрамы мен орналасқан жерi бұқаралық ақпарат құралдарында хабарланады.";</w:t>
      </w:r>
    </w:p>
    <w:bookmarkEnd w:id="13"/>
    <w:bookmarkStart w:name="z20" w:id="14"/>
    <w:p>
      <w:pPr>
        <w:spacing w:after="0"/>
        <w:ind w:left="0"/>
        <w:jc w:val="both"/>
      </w:pPr>
      <w:r>
        <w:rPr>
          <w:rFonts w:ascii="Times New Roman"/>
          <w:b w:val="false"/>
          <w:i w:val="false"/>
          <w:color w:val="000000"/>
          <w:sz w:val="28"/>
        </w:rPr>
        <w:t>
      "7. Сайлау комиссиясының қызметi сайлау комиссиясын құратын органның шешiмi бойынша немесе Орталық сайлау комиссиясының өтініші негiзiнде сот шешiмiмен тоқтатылуы мүмкiн.";</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мазмұндағы 4-1-тармақпен толықтырылсын:</w:t>
      </w:r>
    </w:p>
    <w:bookmarkEnd w:id="15"/>
    <w:bookmarkStart w:name="z22" w:id="16"/>
    <w:p>
      <w:pPr>
        <w:spacing w:after="0"/>
        <w:ind w:left="0"/>
        <w:jc w:val="both"/>
      </w:pPr>
      <w:r>
        <w:rPr>
          <w:rFonts w:ascii="Times New Roman"/>
          <w:b w:val="false"/>
          <w:i w:val="false"/>
          <w:color w:val="000000"/>
          <w:sz w:val="28"/>
        </w:rPr>
        <w:t>
      "4-1. Орталық сайлау комиссиясының қарамағында ведомстволық бағынысты ұйымдары болады, олардың функциясына аумақтық сайлау комиссияларының ұйымдастырушылық қызметіне жәрдемдесу және оның сайлау қызметінде ақпараттық-коммуникациялық инфрақұрылым объектілерін, интернет-ресурсты құруды, дамытуды, енгізуді, қолдап отыруды, оларға әкімшілік жүргізуді, пайдалануды және жүйелік-техникалық қызмет көрсетуді қамтамасыз ету, сондай-ақ материалдық-техникалық қамтамасыз ету кіреді.";</w:t>
      </w:r>
    </w:p>
    <w:bookmarkEnd w:id="16"/>
    <w:bookmarkStart w:name="z23"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"2-1) саяси партияларды Парламент Мәжiлiсi депутаттарының және мәслихаттар депутаттарының партиялық тiзiмдер бойынша сайланатын бір бөлiгiн сайлауға қатысуға жіберу туралы мәселені қарайды;";</w:t>
      </w:r>
    </w:p>
    <w:bookmarkEnd w:id="18"/>
    <w:bookmarkStart w:name="z26" w:id="19"/>
    <w:p>
      <w:pPr>
        <w:spacing w:after="0"/>
        <w:ind w:left="0"/>
        <w:jc w:val="both"/>
      </w:pPr>
      <w:r>
        <w:rPr>
          <w:rFonts w:ascii="Times New Roman"/>
          <w:b w:val="false"/>
          <w:i w:val="false"/>
          <w:color w:val="000000"/>
          <w:sz w:val="28"/>
        </w:rPr>
        <w:t xml:space="preserve">
      "4) Орталық сайлау комиссиясы айқындайтын тәртіппен, аумақтық сайлау комиссиялары беретін бюджеттік өтінімдердің негізінде сайлау науқанын өткiзуге жұмсалатын шығыстардың мөлшерлi сметасын жасап, Республика Үкiметiне ұсынады; </w:t>
      </w:r>
    </w:p>
    <w:bookmarkEnd w:id="19"/>
    <w:bookmarkStart w:name="z27" w:id="20"/>
    <w:p>
      <w:pPr>
        <w:spacing w:after="0"/>
        <w:ind w:left="0"/>
        <w:jc w:val="both"/>
      </w:pPr>
      <w:r>
        <w:rPr>
          <w:rFonts w:ascii="Times New Roman"/>
          <w:b w:val="false"/>
          <w:i w:val="false"/>
          <w:color w:val="000000"/>
          <w:sz w:val="28"/>
        </w:rPr>
        <w:t>
      5) Президенттi, Парламент депутаттарын сайлау жөніндегі сайлау комиссияларына басшылықты жүзеге асырады; олардың шешiмдерiнiң күшiн жояды және оларды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сайлау комиссияларының шешiмдерi мен әрекеттерiне (әрекетсiздігіне) арыздар мен шағымдарды қарайды;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саласындағы халықаралық ынтымақтастықты жүзеге асырады;</w:t>
      </w:r>
    </w:p>
    <w:bookmarkEnd w:id="20"/>
    <w:bookmarkStart w:name="z28" w:id="21"/>
    <w:p>
      <w:pPr>
        <w:spacing w:after="0"/>
        <w:ind w:left="0"/>
        <w:jc w:val="both"/>
      </w:pPr>
      <w:r>
        <w:rPr>
          <w:rFonts w:ascii="Times New Roman"/>
          <w:b w:val="false"/>
          <w:i w:val="false"/>
          <w:color w:val="000000"/>
          <w:sz w:val="28"/>
        </w:rPr>
        <w:t xml:space="preserve">
      6) Президенттi және Парламент Мәжілісі депутаттарын сайлау жөнiндегі дауыс беруге арналған бюллетеньдердiң нысаны мен мәтiнiн, Парламент Сенатының, мәслихаттардың депутаттарын және өзге де жергілікті өзін-өзі басқару органдарының мүшелерін сайлау жөнiндегі дауыс беруге арналған бюллетеньдердiң нысанын, оларды жасау тәртiбiн, сондай-ақ қорғалу дәрежесiн, сайлаушылар (таңдаушылар) тiзiмдерiнiң, Президенттiкке кандидаттарды қолдайтын сайлаушылардың қолдарын жинауға және Сенаттың депутаттығына кандидаттарды қолдайтын таңдаушылардың қолдарын жинауға арналған қол қою парақтарының, өзге де сайлау құжаттарының нысандарын, дауыс беруге арналып, мөлдiр материалдан жасалған жәшiктiң нысанын және сайлау комиссиялары мөрлерiнiң үлгiлерiн, сайлау құжаттарын сақтау тәртiбiн белгiлейдi; Президенттi және Парламент депутаттарын сайлау жөнiндегi сайлау бюллетеньдерiн дайындауды қамтамасыз етедi;"; </w:t>
      </w:r>
    </w:p>
    <w:bookmarkEnd w:id="21"/>
    <w:bookmarkStart w:name="z29" w:id="22"/>
    <w:p>
      <w:pPr>
        <w:spacing w:after="0"/>
        <w:ind w:left="0"/>
        <w:jc w:val="both"/>
      </w:pPr>
      <w:r>
        <w:rPr>
          <w:rFonts w:ascii="Times New Roman"/>
          <w:b w:val="false"/>
          <w:i w:val="false"/>
          <w:color w:val="000000"/>
          <w:sz w:val="28"/>
        </w:rPr>
        <w:t>
      мынадай мазмұндағы 6-2) тармақшамен толықтырылсын:</w:t>
      </w:r>
    </w:p>
    <w:bookmarkEnd w:id="22"/>
    <w:bookmarkStart w:name="z30" w:id="23"/>
    <w:p>
      <w:pPr>
        <w:spacing w:after="0"/>
        <w:ind w:left="0"/>
        <w:jc w:val="both"/>
      </w:pPr>
      <w:r>
        <w:rPr>
          <w:rFonts w:ascii="Times New Roman"/>
          <w:b w:val="false"/>
          <w:i w:val="false"/>
          <w:color w:val="000000"/>
          <w:sz w:val="28"/>
        </w:rPr>
        <w:t>
      "6-2)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тәртібін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16-2) тармақшалар</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"15) мәслихаттар депутаттарын және өзге де жергiлiктi өзiн-өзi басқару органдарының мүшелерін сайлауды ұйымдастыру және өткізу кезінде аумақтық сайлау комиссиялары қызметiнің осы Конституциялық заңның талаптарына сәйкес келуін бақылауды жүзеге асырады және осы Конституциялық заңның бұзылуы анықталған кезде олардың шешiмдерiнің күшін жояды;";</w:t>
      </w:r>
    </w:p>
    <w:bookmarkEnd w:id="24"/>
    <w:bookmarkStart w:name="z33" w:id="25"/>
    <w:p>
      <w:pPr>
        <w:spacing w:after="0"/>
        <w:ind w:left="0"/>
        <w:jc w:val="both"/>
      </w:pPr>
      <w:r>
        <w:rPr>
          <w:rFonts w:ascii="Times New Roman"/>
          <w:b w:val="false"/>
          <w:i w:val="false"/>
          <w:color w:val="000000"/>
          <w:sz w:val="28"/>
        </w:rPr>
        <w:t>
      "16-2) Қазақстан Республикасының сайлаушы азаматтарының бiрыңғай электрондық Тізілімін жүргiзедi;";</w:t>
      </w:r>
    </w:p>
    <w:bookmarkEnd w:id="25"/>
    <w:bookmarkStart w:name="z34" w:id="26"/>
    <w:p>
      <w:pPr>
        <w:spacing w:after="0"/>
        <w:ind w:left="0"/>
        <w:jc w:val="both"/>
      </w:pPr>
      <w:r>
        <w:rPr>
          <w:rFonts w:ascii="Times New Roman"/>
          <w:b w:val="false"/>
          <w:i w:val="false"/>
          <w:color w:val="000000"/>
          <w:sz w:val="28"/>
        </w:rPr>
        <w:t>
      мынадай мазмұндағы 16-5), 16-6), 16-7), 16-8) және 16-9) тармақшалармен толықтырылсын:</w:t>
      </w:r>
    </w:p>
    <w:bookmarkEnd w:id="26"/>
    <w:bookmarkStart w:name="z35" w:id="27"/>
    <w:p>
      <w:pPr>
        <w:spacing w:after="0"/>
        <w:ind w:left="0"/>
        <w:jc w:val="both"/>
      </w:pPr>
      <w:r>
        <w:rPr>
          <w:rFonts w:ascii="Times New Roman"/>
          <w:b w:val="false"/>
          <w:i w:val="false"/>
          <w:color w:val="000000"/>
          <w:sz w:val="28"/>
        </w:rPr>
        <w:t>
      "16-5) консультативтік-кеңесші органдарды құрады;</w:t>
      </w:r>
    </w:p>
    <w:bookmarkEnd w:id="27"/>
    <w:bookmarkStart w:name="z36" w:id="28"/>
    <w:p>
      <w:pPr>
        <w:spacing w:after="0"/>
        <w:ind w:left="0"/>
        <w:jc w:val="both"/>
      </w:pPr>
      <w:r>
        <w:rPr>
          <w:rFonts w:ascii="Times New Roman"/>
          <w:b w:val="false"/>
          <w:i w:val="false"/>
          <w:color w:val="000000"/>
          <w:sz w:val="28"/>
        </w:rPr>
        <w:t>
      16-6) бұқаралық ақпарат құралдары арқылы сайлау алдындағы үгітті жүзеге асыру және Қазақстан Республикасы Президентiнiң, Қазақстан Республикасы Парламенті, мәслихаттары депутаттарының, сондай-ақ өзге де жергiлiктi өзiн-өзi басқару органдары мүшелерiнің сайлауын ақпараттық қамтамасыз ету тәртiбiн айқындайды;</w:t>
      </w:r>
    </w:p>
    <w:bookmarkEnd w:id="28"/>
    <w:bookmarkStart w:name="z37" w:id="29"/>
    <w:p>
      <w:pPr>
        <w:spacing w:after="0"/>
        <w:ind w:left="0"/>
        <w:jc w:val="both"/>
      </w:pPr>
      <w:r>
        <w:rPr>
          <w:rFonts w:ascii="Times New Roman"/>
          <w:b w:val="false"/>
          <w:i w:val="false"/>
          <w:color w:val="000000"/>
          <w:sz w:val="28"/>
        </w:rPr>
        <w:t>
      16-7) оған қатысты мемлекеттік басқаруды жүзеге асыратын ведомстволық бағынысты ұйымнан ақпараттық-коммуникациялық инфрақұрылым объектілерін, интернет-ресурсты құру, дамыту, енгізу, қолдап отыру, оларға әкімшілік жүргізу, пайдалану және жүйелік-техникалық қызмет көрсету және сайлау қызметін материалдық-техникалық қамтамасыз ету жөніндегі тауарларды, жұмыстарды және көрсетілетін қызметтерді сатып алады;</w:t>
      </w:r>
    </w:p>
    <w:bookmarkEnd w:id="29"/>
    <w:bookmarkStart w:name="z38" w:id="30"/>
    <w:p>
      <w:pPr>
        <w:spacing w:after="0"/>
        <w:ind w:left="0"/>
        <w:jc w:val="both"/>
      </w:pPr>
      <w:r>
        <w:rPr>
          <w:rFonts w:ascii="Times New Roman"/>
          <w:b w:val="false"/>
          <w:i w:val="false"/>
          <w:color w:val="000000"/>
          <w:sz w:val="28"/>
        </w:rPr>
        <w:t>
      16-8) сайлау учаскесінде дауыс беруге арналған үй-жайды, дауыс беру пунктін жарақтандыру жөніндегі нұсқаулықты бекітеді;</w:t>
      </w:r>
    </w:p>
    <w:bookmarkEnd w:id="30"/>
    <w:bookmarkStart w:name="z39" w:id="31"/>
    <w:p>
      <w:pPr>
        <w:spacing w:after="0"/>
        <w:ind w:left="0"/>
        <w:jc w:val="both"/>
      </w:pPr>
      <w:r>
        <w:rPr>
          <w:rFonts w:ascii="Times New Roman"/>
          <w:b w:val="false"/>
          <w:i w:val="false"/>
          <w:color w:val="000000"/>
          <w:sz w:val="28"/>
        </w:rPr>
        <w:t>
      16-9) сенім білдірілген адамдарды тіркеу жөніндегі нұсқаулықты бекітеді;";</w:t>
      </w:r>
    </w:p>
    <w:bookmarkEnd w:id="31"/>
    <w:bookmarkStart w:name="z40"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"3) төмен тұрған аумақтық және учаскелiк сайлау комиссияларының қызметiне басшылық жасайды; олардың шешiмдерiнiң күшiн жояды және оларды тоқтата тұрады; сайлау науқанын өткiзу үшін бөлiнген республикалық және жергілікті бюджеттердiң қаражатын олардың арасында бөледi; сайлау науқанын өткізуге арналған бюджеттік өтінімдерді ұсынады; учаскелiк сайлау комиссияларының қызметi үшін қажеттi материалдық-техникалық жағдайлардың жасалуын бақылайды; учаскелiк сайлау комиссияларының шешiмдерi мен әрекеттерiне (әрекетсiздiгіне) арыздар мен шағымдарды қарайды; Орталық сайлау комиссиясының шешiмдерiн тиiстi әкiмшiлiк-аумақтық бірлік шегiнде құрылған барлық сайлау комиссиясының орындауын ұйымдастырады;";</w:t>
      </w:r>
    </w:p>
    <w:bookmarkEnd w:id="33"/>
    <w:bookmarkStart w:name="z43" w:id="34"/>
    <w:p>
      <w:pPr>
        <w:spacing w:after="0"/>
        <w:ind w:left="0"/>
        <w:jc w:val="both"/>
      </w:pPr>
      <w:r>
        <w:rPr>
          <w:rFonts w:ascii="Times New Roman"/>
          <w:b w:val="false"/>
          <w:i w:val="false"/>
          <w:color w:val="000000"/>
          <w:sz w:val="28"/>
        </w:rPr>
        <w:t>
      мынадай мазмұндағы 4-1) тармақшамен толықтырылсын:</w:t>
      </w:r>
    </w:p>
    <w:bookmarkEnd w:id="34"/>
    <w:bookmarkStart w:name="z44" w:id="35"/>
    <w:p>
      <w:pPr>
        <w:spacing w:after="0"/>
        <w:ind w:left="0"/>
        <w:jc w:val="both"/>
      </w:pPr>
      <w:r>
        <w:rPr>
          <w:rFonts w:ascii="Times New Roman"/>
          <w:b w:val="false"/>
          <w:i w:val="false"/>
          <w:color w:val="000000"/>
          <w:sz w:val="28"/>
        </w:rPr>
        <w:t>
      "4-1) сайлаушылар және сайлау учаскелерінің шекаралары туралы мәліметтердің өзектілігі мен анықтығын, дауыс беруге арналған сайлаушылар тізімдерінің уақтылы әрі дұрыс жасалуын және олардың барша жұрттың танысуы үшін ұсынылуын бақылайды;";</w:t>
      </w:r>
    </w:p>
    <w:bookmarkEnd w:id="35"/>
    <w:bookmarkStart w:name="z45" w:id="36"/>
    <w:p>
      <w:pPr>
        <w:spacing w:after="0"/>
        <w:ind w:left="0"/>
        <w:jc w:val="both"/>
      </w:pPr>
      <w:r>
        <w:rPr>
          <w:rFonts w:ascii="Times New Roman"/>
          <w:b w:val="false"/>
          <w:i w:val="false"/>
          <w:color w:val="000000"/>
          <w:sz w:val="28"/>
        </w:rPr>
        <w:t>
      7), 8), 9), 10) және 11) тармақшалар мынадай редакцияда жазылсын:</w:t>
      </w:r>
    </w:p>
    <w:bookmarkEnd w:id="36"/>
    <w:bookmarkStart w:name="z46" w:id="37"/>
    <w:p>
      <w:pPr>
        <w:spacing w:after="0"/>
        <w:ind w:left="0"/>
        <w:jc w:val="both"/>
      </w:pPr>
      <w:r>
        <w:rPr>
          <w:rFonts w:ascii="Times New Roman"/>
          <w:b w:val="false"/>
          <w:i w:val="false"/>
          <w:color w:val="000000"/>
          <w:sz w:val="28"/>
        </w:rPr>
        <w:t>
      "7) мәслихаттар депутаттарын, өзге де жергілікті өзін-өзі басқару органдарының мүшелерін сайлау жөнiндегi сайлау бюллетеньдерiнiң жасалуын, сондай-ақ учаскелiк сайлау комиссияларына сайлау бюллетеньдерінің жеткiзiлуiн қамтамасыз етедi;</w:t>
      </w:r>
    </w:p>
    <w:bookmarkEnd w:id="37"/>
    <w:bookmarkStart w:name="z47" w:id="38"/>
    <w:p>
      <w:pPr>
        <w:spacing w:after="0"/>
        <w:ind w:left="0"/>
        <w:jc w:val="both"/>
      </w:pPr>
      <w:r>
        <w:rPr>
          <w:rFonts w:ascii="Times New Roman"/>
          <w:b w:val="false"/>
          <w:i w:val="false"/>
          <w:color w:val="000000"/>
          <w:sz w:val="28"/>
        </w:rPr>
        <w:t>
      8) мәслихаттардың депутаттарын сайлауды ұйымдастырады және олардың өткізілуін қамтамасыз етеді; мәслихаттар депутаттығына кандидаттар ұсынатын саяси партиялар ұсынған партиялық тізімдерді тіркейді, саяси партиялардың сенім білдірілген адамдарын тіркейді, кандидаттар мен сенім білдірілген адамдарға тиісті куәліктер береді; бұқаралық ақпарат құралдарында партиялық тізімдерді тіркеу туралы хабар жариялайды;</w:t>
      </w:r>
    </w:p>
    <w:bookmarkEnd w:id="38"/>
    <w:bookmarkStart w:name="z48" w:id="39"/>
    <w:p>
      <w:pPr>
        <w:spacing w:after="0"/>
        <w:ind w:left="0"/>
        <w:jc w:val="both"/>
      </w:pPr>
      <w:r>
        <w:rPr>
          <w:rFonts w:ascii="Times New Roman"/>
          <w:b w:val="false"/>
          <w:i w:val="false"/>
          <w:color w:val="000000"/>
          <w:sz w:val="28"/>
        </w:rPr>
        <w:t>
      9) тиісті әкімшілік-аумақтық бірліктегі сайлау учаскелері бойынша дауыс беру нәтижелерiн белгiлейдi, мәслихат депутаттарын сайлау қорытындыларын шығарады, сайланған депутаттарды тiркейдi және бұқаралық ақпарат құралдарында бұл туралы хабар жариялайды; сайлау қорытындыларын шығару және Орталық сайлау комиссиясының ресми интернет-ресурсында жариялау үшiн жоғары тұрған сайлау комиссиясына тиiстi сайлау округтерi мен учаскелерi бойынша дауыстарды санау хаттамаларын ұсынады;</w:t>
      </w:r>
    </w:p>
    <w:bookmarkEnd w:id="39"/>
    <w:bookmarkStart w:name="z49" w:id="40"/>
    <w:p>
      <w:pPr>
        <w:spacing w:after="0"/>
        <w:ind w:left="0"/>
        <w:jc w:val="both"/>
      </w:pPr>
      <w:r>
        <w:rPr>
          <w:rFonts w:ascii="Times New Roman"/>
          <w:b w:val="false"/>
          <w:i w:val="false"/>
          <w:color w:val="000000"/>
          <w:sz w:val="28"/>
        </w:rPr>
        <w:t>
      10) Сенат депутаттарына қайта дауыс беруді және оларды қайта сайлауды, мәслихаттар депутаттарын қайта сайлауды, сондай-ақ Сенаттың шығып қалған депутаттарының орнына сайлауды ұйымдастырады;</w:t>
      </w:r>
    </w:p>
    <w:bookmarkEnd w:id="40"/>
    <w:bookmarkStart w:name="z50" w:id="41"/>
    <w:p>
      <w:pPr>
        <w:spacing w:after="0"/>
        <w:ind w:left="0"/>
        <w:jc w:val="both"/>
      </w:pPr>
      <w:r>
        <w:rPr>
          <w:rFonts w:ascii="Times New Roman"/>
          <w:b w:val="false"/>
          <w:i w:val="false"/>
          <w:color w:val="000000"/>
          <w:sz w:val="28"/>
        </w:rPr>
        <w:t>
      11) мәслихаттардан басқа, өзге де жергілікті өзін-өзі басқару органдарының мүшелерін сайлауды, қайта сайлауды және шығып қалған мүшелерiнiң орнына сайлауды тағайындайды және ұйымдастырады; мәслихаттардан басқа, өзге де жергілікті өзін-өзі басқару органдарының мүшелігіне кандидаттарды, олардың сенiм бiлдiрілген адамдарын тiркейдi, оларға тиiстi куәлiктер бередi; жергiлiктi бұқаралық ақпарат құралдарында кандидаттарды тiркеу туралы хабарларды жариялайды; мәслихаттардан басқа, өзге де жергілікті өзін-өзі басқару органдарының мүшелерін сайлау қорытындыларын шығарады; жергілікті бұқаралық ақпарат құралдарында сайлау қорытындылары туралы хабар жариялайды;";</w:t>
      </w:r>
    </w:p>
    <w:bookmarkEnd w:id="41"/>
    <w:bookmarkStart w:name="z51"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алып тасталсын;</w:t>
      </w:r>
    </w:p>
    <w:bookmarkEnd w:id="42"/>
    <w:bookmarkStart w:name="z52"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43"/>
    <w:bookmarkStart w:name="z53" w:id="44"/>
    <w:p>
      <w:pPr>
        <w:spacing w:after="0"/>
        <w:ind w:left="0"/>
        <w:jc w:val="both"/>
      </w:pPr>
      <w:r>
        <w:rPr>
          <w:rFonts w:ascii="Times New Roman"/>
          <w:b w:val="false"/>
          <w:i w:val="false"/>
          <w:color w:val="000000"/>
          <w:sz w:val="28"/>
        </w:rPr>
        <w:t>
      "17-бап. Учаскелiк сайлау комиссиялары</w:t>
      </w:r>
    </w:p>
    <w:bookmarkEnd w:id="44"/>
    <w:bookmarkStart w:name="z54" w:id="45"/>
    <w:p>
      <w:pPr>
        <w:spacing w:after="0"/>
        <w:ind w:left="0"/>
        <w:jc w:val="both"/>
      </w:pPr>
      <w:r>
        <w:rPr>
          <w:rFonts w:ascii="Times New Roman"/>
          <w:b w:val="false"/>
          <w:i w:val="false"/>
          <w:color w:val="000000"/>
          <w:sz w:val="28"/>
        </w:rPr>
        <w:t>
      1. Учаскелiк сайлау комиссиялары тиiстi сайлау учаскелерiнде Президенттi, Парламент Мәжiлiсiнiң және мәслихаттардың депутаттарын, өзге де жергілікті өзін-өзі басқару органдарының мүшелерін сайлауды ұйымдастыру мен өткiзудi қамтамасыз етедi.</w:t>
      </w:r>
    </w:p>
    <w:bookmarkEnd w:id="45"/>
    <w:bookmarkStart w:name="z55" w:id="46"/>
    <w:p>
      <w:pPr>
        <w:spacing w:after="0"/>
        <w:ind w:left="0"/>
        <w:jc w:val="both"/>
      </w:pPr>
      <w:r>
        <w:rPr>
          <w:rFonts w:ascii="Times New Roman"/>
          <w:b w:val="false"/>
          <w:i w:val="false"/>
          <w:color w:val="000000"/>
          <w:sz w:val="28"/>
        </w:rPr>
        <w:t>
      Тиісті аумақтық сайлау комиссиясы учаскелік сайлау комиссияларының сандық құрамын:</w:t>
      </w:r>
    </w:p>
    <w:bookmarkEnd w:id="46"/>
    <w:bookmarkStart w:name="z56" w:id="47"/>
    <w:p>
      <w:pPr>
        <w:spacing w:after="0"/>
        <w:ind w:left="0"/>
        <w:jc w:val="both"/>
      </w:pPr>
      <w:r>
        <w:rPr>
          <w:rFonts w:ascii="Times New Roman"/>
          <w:b w:val="false"/>
          <w:i w:val="false"/>
          <w:color w:val="000000"/>
          <w:sz w:val="28"/>
        </w:rPr>
        <w:t>
      1) тиiстi сайлау учаскесiндегi сайлаушылар саны екi мыңға дейiн болған кезде – бестен жеті мүшеге дейiн;</w:t>
      </w:r>
    </w:p>
    <w:bookmarkEnd w:id="47"/>
    <w:bookmarkStart w:name="z57" w:id="48"/>
    <w:p>
      <w:pPr>
        <w:spacing w:after="0"/>
        <w:ind w:left="0"/>
        <w:jc w:val="both"/>
      </w:pPr>
      <w:r>
        <w:rPr>
          <w:rFonts w:ascii="Times New Roman"/>
          <w:b w:val="false"/>
          <w:i w:val="false"/>
          <w:color w:val="000000"/>
          <w:sz w:val="28"/>
        </w:rPr>
        <w:t>
      2) тиісті сайлау учаскесінде сайлаушылар саны екі мыңнан асатын болған кезде – жетіден он бір мүшеге дейін айқындайды.</w:t>
      </w:r>
    </w:p>
    <w:bookmarkEnd w:id="48"/>
    <w:bookmarkStart w:name="z58" w:id="49"/>
    <w:p>
      <w:pPr>
        <w:spacing w:after="0"/>
        <w:ind w:left="0"/>
        <w:jc w:val="both"/>
      </w:pPr>
      <w:r>
        <w:rPr>
          <w:rFonts w:ascii="Times New Roman"/>
          <w:b w:val="false"/>
          <w:i w:val="false"/>
          <w:color w:val="000000"/>
          <w:sz w:val="28"/>
        </w:rPr>
        <w:t>
      Учаскелік сайлау комиссияларының сандық құрамы тақ болуға тиіс.</w:t>
      </w:r>
    </w:p>
    <w:bookmarkEnd w:id="49"/>
    <w:bookmarkStart w:name="z59" w:id="50"/>
    <w:p>
      <w:pPr>
        <w:spacing w:after="0"/>
        <w:ind w:left="0"/>
        <w:jc w:val="both"/>
      </w:pPr>
      <w:r>
        <w:rPr>
          <w:rFonts w:ascii="Times New Roman"/>
          <w:b w:val="false"/>
          <w:i w:val="false"/>
          <w:color w:val="000000"/>
          <w:sz w:val="28"/>
        </w:rPr>
        <w:t>
      2. Президентті, Парламент және мәслихаттар депутаттарын сайлау жөнiндегi учаскелiк сайлау комиссияларының құрамы сайлау тағайындалғаннан немесе жарияланғаннан кейiн – он бес күннен кешiктiрiлмей, ал өзге де жергілікті өзін-өзі басқару органдарының мүшелерін сайлау жөнiндегi аумақтық комиссиялардың құрамы жеті күннен кешiктiрiлмей бұқаралық ақпарат құралдарында жарияланады.";</w:t>
      </w:r>
    </w:p>
    <w:bookmarkEnd w:id="50"/>
    <w:bookmarkStart w:name="z60" w:id="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мынадай мазмұндағы 4-1) тармақшамен толықтырылсын:</w:t>
      </w:r>
    </w:p>
    <w:bookmarkEnd w:id="52"/>
    <w:bookmarkStart w:name="z62" w:id="53"/>
    <w:p>
      <w:pPr>
        <w:spacing w:after="0"/>
        <w:ind w:left="0"/>
        <w:jc w:val="both"/>
      </w:pPr>
      <w:r>
        <w:rPr>
          <w:rFonts w:ascii="Times New Roman"/>
          <w:b w:val="false"/>
          <w:i w:val="false"/>
          <w:color w:val="000000"/>
          <w:sz w:val="28"/>
        </w:rPr>
        <w:t>
      "4-1) мүмкіндігі шектеулі азаматтардың сайлау құқықтарын іске асыру бойынша қажетті шаралар қабылдайды;";</w:t>
      </w:r>
    </w:p>
    <w:bookmarkEnd w:id="53"/>
    <w:bookmarkStart w:name="z63" w:id="54"/>
    <w:p>
      <w:pPr>
        <w:spacing w:after="0"/>
        <w:ind w:left="0"/>
        <w:jc w:val="both"/>
      </w:pPr>
      <w:r>
        <w:rPr>
          <w:rFonts w:ascii="Times New Roman"/>
          <w:b w:val="false"/>
          <w:i w:val="false"/>
          <w:color w:val="000000"/>
          <w:sz w:val="28"/>
        </w:rPr>
        <w:t>
      6) тармақшадағы "жасалуын" деген сөз "болуын" деген сөзбен ауыстырылсын;</w:t>
      </w:r>
    </w:p>
    <w:bookmarkEnd w:id="54"/>
    <w:bookmarkStart w:name="z64" w:id="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55"/>
    <w:bookmarkStart w:name="z65" w:id="56"/>
    <w:p>
      <w:pPr>
        <w:spacing w:after="0"/>
        <w:ind w:left="0"/>
        <w:jc w:val="both"/>
      </w:pPr>
      <w:r>
        <w:rPr>
          <w:rFonts w:ascii="Times New Roman"/>
          <w:b w:val="false"/>
          <w:i w:val="false"/>
          <w:color w:val="000000"/>
          <w:sz w:val="28"/>
        </w:rPr>
        <w:t>
      "3. Орталық сайлау комиссиясының Төрағасы, мүшелері, оның аппаратының қызметкерлері, аумақтық сайлау комиссияларының төрағалары немесе олардың орынбасарлары, сондай-ақ хатшылары өз өкілеттіктерін кәсіби тұрақты негізде жүзеге асырады.</w:t>
      </w:r>
    </w:p>
    <w:bookmarkEnd w:id="56"/>
    <w:bookmarkStart w:name="z66" w:id="57"/>
    <w:p>
      <w:pPr>
        <w:spacing w:after="0"/>
        <w:ind w:left="0"/>
        <w:jc w:val="both"/>
      </w:pPr>
      <w:r>
        <w:rPr>
          <w:rFonts w:ascii="Times New Roman"/>
          <w:b w:val="false"/>
          <w:i w:val="false"/>
          <w:color w:val="000000"/>
          <w:sz w:val="28"/>
        </w:rPr>
        <w:t>
      Аумақтық сайлау комиссиясы төрағаның немесе оның орынбасарының өз өкілеттіктерін кәсіби тұрақты негізде жүзеге асыруы туралы шешім қабылдайды.";</w:t>
      </w:r>
    </w:p>
    <w:bookmarkEnd w:id="57"/>
    <w:bookmarkStart w:name="z67" w:id="58"/>
    <w:p>
      <w:pPr>
        <w:spacing w:after="0"/>
        <w:ind w:left="0"/>
        <w:jc w:val="both"/>
      </w:pPr>
      <w:r>
        <w:rPr>
          <w:rFonts w:ascii="Times New Roman"/>
          <w:b w:val="false"/>
          <w:i w:val="false"/>
          <w:color w:val="000000"/>
          <w:sz w:val="28"/>
        </w:rPr>
        <w:t>
      "6. Сайлау комиссиясының мүшесi:</w:t>
      </w:r>
    </w:p>
    <w:bookmarkEnd w:id="58"/>
    <w:bookmarkStart w:name="z68" w:id="59"/>
    <w:p>
      <w:pPr>
        <w:spacing w:after="0"/>
        <w:ind w:left="0"/>
        <w:jc w:val="both"/>
      </w:pPr>
      <w:r>
        <w:rPr>
          <w:rFonts w:ascii="Times New Roman"/>
          <w:b w:val="false"/>
          <w:i w:val="false"/>
          <w:color w:val="000000"/>
          <w:sz w:val="28"/>
        </w:rPr>
        <w:t>
      1) сайлау комиссиясының белгiленген өкілеттiк мерзiмi өткенде;</w:t>
      </w:r>
    </w:p>
    <w:bookmarkEnd w:id="59"/>
    <w:bookmarkStart w:name="z69" w:id="60"/>
    <w:p>
      <w:pPr>
        <w:spacing w:after="0"/>
        <w:ind w:left="0"/>
        <w:jc w:val="both"/>
      </w:pPr>
      <w:r>
        <w:rPr>
          <w:rFonts w:ascii="Times New Roman"/>
          <w:b w:val="false"/>
          <w:i w:val="false"/>
          <w:color w:val="000000"/>
          <w:sz w:val="28"/>
        </w:rPr>
        <w:t>
      2) сайлау комиссиясының қызметі тоқтатылған кезде өз мiндеттерiнен босатылады.</w:t>
      </w:r>
    </w:p>
    <w:bookmarkEnd w:id="60"/>
    <w:bookmarkStart w:name="z70" w:id="61"/>
    <w:p>
      <w:pPr>
        <w:spacing w:after="0"/>
        <w:ind w:left="0"/>
        <w:jc w:val="both"/>
      </w:pPr>
      <w:r>
        <w:rPr>
          <w:rFonts w:ascii="Times New Roman"/>
          <w:b w:val="false"/>
          <w:i w:val="false"/>
          <w:color w:val="000000"/>
          <w:sz w:val="28"/>
        </w:rPr>
        <w:t>
      Жоғары тұрған сайлау комиссиясының шешімі бойынша төмен тұрған сайлау комиссиясының мүшесі:</w:t>
      </w:r>
    </w:p>
    <w:bookmarkEnd w:id="61"/>
    <w:bookmarkStart w:name="z71" w:id="62"/>
    <w:p>
      <w:pPr>
        <w:spacing w:after="0"/>
        <w:ind w:left="0"/>
        <w:jc w:val="both"/>
      </w:pPr>
      <w:r>
        <w:rPr>
          <w:rFonts w:ascii="Times New Roman"/>
          <w:b w:val="false"/>
          <w:i w:val="false"/>
          <w:color w:val="000000"/>
          <w:sz w:val="28"/>
        </w:rPr>
        <w:t>
      1) мiндеттерiн атқарудан босату туралы өз еркiмен өтiнiш берген;</w:t>
      </w:r>
    </w:p>
    <w:bookmarkEnd w:id="62"/>
    <w:bookmarkStart w:name="z72" w:id="63"/>
    <w:p>
      <w:pPr>
        <w:spacing w:after="0"/>
        <w:ind w:left="0"/>
        <w:jc w:val="both"/>
      </w:pPr>
      <w:r>
        <w:rPr>
          <w:rFonts w:ascii="Times New Roman"/>
          <w:b w:val="false"/>
          <w:i w:val="false"/>
          <w:color w:val="000000"/>
          <w:sz w:val="28"/>
        </w:rPr>
        <w:t>
      2) Қазақстан Республикасының азаматтығын жоғалтқан;</w:t>
      </w:r>
    </w:p>
    <w:bookmarkEnd w:id="63"/>
    <w:bookmarkStart w:name="z73" w:id="64"/>
    <w:p>
      <w:pPr>
        <w:spacing w:after="0"/>
        <w:ind w:left="0"/>
        <w:jc w:val="both"/>
      </w:pPr>
      <w:r>
        <w:rPr>
          <w:rFonts w:ascii="Times New Roman"/>
          <w:b w:val="false"/>
          <w:i w:val="false"/>
          <w:color w:val="000000"/>
          <w:sz w:val="28"/>
        </w:rPr>
        <w:t>
      3) тиiстi сайлау комиссиясының құрамын қалыптастырған мәслихат орналасқан әкiмшiлiк-аумақтық бiрлiктiң шегiнен тыс тұрақты тұрғылықты жерге кеткен;</w:t>
      </w:r>
    </w:p>
    <w:bookmarkEnd w:id="64"/>
    <w:bookmarkStart w:name="z74" w:id="65"/>
    <w:p>
      <w:pPr>
        <w:spacing w:after="0"/>
        <w:ind w:left="0"/>
        <w:jc w:val="both"/>
      </w:pPr>
      <w:r>
        <w:rPr>
          <w:rFonts w:ascii="Times New Roman"/>
          <w:b w:val="false"/>
          <w:i w:val="false"/>
          <w:color w:val="000000"/>
          <w:sz w:val="28"/>
        </w:rPr>
        <w:t>
      4) соттың оған қатысты айыптау үкiмi заңды күшiне енген;</w:t>
      </w:r>
    </w:p>
    <w:bookmarkEnd w:id="65"/>
    <w:bookmarkStart w:name="z75" w:id="66"/>
    <w:p>
      <w:pPr>
        <w:spacing w:after="0"/>
        <w:ind w:left="0"/>
        <w:jc w:val="both"/>
      </w:pPr>
      <w:r>
        <w:rPr>
          <w:rFonts w:ascii="Times New Roman"/>
          <w:b w:val="false"/>
          <w:i w:val="false"/>
          <w:color w:val="000000"/>
          <w:sz w:val="28"/>
        </w:rPr>
        <w:t>
      5) соттың оны iс-әрекетке қабiлетсiз, iс-әрекетке қабiлетi шектеулi, хабар-ошарсыз кеткен деп тануы немесе оны қайтыс болған деп жариялағаны туралы шешімi заңды күшiне енген;</w:t>
      </w:r>
    </w:p>
    <w:bookmarkEnd w:id="66"/>
    <w:bookmarkStart w:name="z76" w:id="67"/>
    <w:p>
      <w:pPr>
        <w:spacing w:after="0"/>
        <w:ind w:left="0"/>
        <w:jc w:val="both"/>
      </w:pPr>
      <w:r>
        <w:rPr>
          <w:rFonts w:ascii="Times New Roman"/>
          <w:b w:val="false"/>
          <w:i w:val="false"/>
          <w:color w:val="000000"/>
          <w:sz w:val="28"/>
        </w:rPr>
        <w:t>
      6) ол қайтыс болған;</w:t>
      </w:r>
    </w:p>
    <w:bookmarkEnd w:id="67"/>
    <w:bookmarkStart w:name="z77" w:id="68"/>
    <w:p>
      <w:pPr>
        <w:spacing w:after="0"/>
        <w:ind w:left="0"/>
        <w:jc w:val="both"/>
      </w:pPr>
      <w:r>
        <w:rPr>
          <w:rFonts w:ascii="Times New Roman"/>
          <w:b w:val="false"/>
          <w:i w:val="false"/>
          <w:color w:val="000000"/>
          <w:sz w:val="28"/>
        </w:rPr>
        <w:t>
      7) Қазақстан Республикасының заңнамасында белгiленген тәртiппен саяси партия өзін ұсынған саяси партияны тарату туралы шешімді не сот өзін ұсынған саяси партияны тарату туралы заңды күшiне енген шешiмді қабылдаған жағдайларда, өз міндеттерінен босатылады.</w:t>
      </w:r>
    </w:p>
    <w:bookmarkEnd w:id="68"/>
    <w:bookmarkStart w:name="z78" w:id="69"/>
    <w:p>
      <w:pPr>
        <w:spacing w:after="0"/>
        <w:ind w:left="0"/>
        <w:jc w:val="both"/>
      </w:pPr>
      <w:r>
        <w:rPr>
          <w:rFonts w:ascii="Times New Roman"/>
          <w:b w:val="false"/>
          <w:i w:val="false"/>
          <w:color w:val="000000"/>
          <w:sz w:val="28"/>
        </w:rPr>
        <w:t>
      7. Сайлау комиссиясының мүшесi лауазымдық өкiлеттiктерiн немесе осы Конституциялық заңның талаптарын бірнеше мәрте бұзған жағдайда, осы сайлау комиссиясының құрамын құрған мәслихат оны лауазымынан босатады.</w:t>
      </w:r>
    </w:p>
    <w:bookmarkEnd w:id="69"/>
    <w:bookmarkStart w:name="z79" w:id="70"/>
    <w:p>
      <w:pPr>
        <w:spacing w:after="0"/>
        <w:ind w:left="0"/>
        <w:jc w:val="both"/>
      </w:pPr>
      <w:r>
        <w:rPr>
          <w:rFonts w:ascii="Times New Roman"/>
          <w:b w:val="false"/>
          <w:i w:val="false"/>
          <w:color w:val="000000"/>
          <w:sz w:val="28"/>
        </w:rPr>
        <w:t>
      8. Жоғары тұрған сайлау комиссиясы шығып қалған комиссия мүшесінің орнына сайлау комиссиясының құрамын қалыптастыратын орган осы Конституциялық заңның 10-бабында белгіленген тәртіппен сайлау комиссиясының мүшесін сайлағанға дейін сайлау комиссиясының мүшесін тағайындайды.</w:t>
      </w:r>
    </w:p>
    <w:bookmarkEnd w:id="70"/>
    <w:bookmarkStart w:name="z80" w:id="71"/>
    <w:p>
      <w:pPr>
        <w:spacing w:after="0"/>
        <w:ind w:left="0"/>
        <w:jc w:val="both"/>
      </w:pPr>
      <w:r>
        <w:rPr>
          <w:rFonts w:ascii="Times New Roman"/>
          <w:b w:val="false"/>
          <w:i w:val="false"/>
          <w:color w:val="000000"/>
          <w:sz w:val="28"/>
        </w:rPr>
        <w:t xml:space="preserve">
      9. Осы Конституциялық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көзделген сайлау учаскелерін құру жағдайларын қоспағанда, сайлау комиссиясы құрамының жартысынан көбі бір ұйымның жұмыскерлері болмауға тиіс.</w:t>
      </w:r>
    </w:p>
    <w:bookmarkEnd w:id="71"/>
    <w:bookmarkStart w:name="z81" w:id="72"/>
    <w:p>
      <w:pPr>
        <w:spacing w:after="0"/>
        <w:ind w:left="0"/>
        <w:jc w:val="both"/>
      </w:pPr>
      <w:r>
        <w:rPr>
          <w:rFonts w:ascii="Times New Roman"/>
          <w:b w:val="false"/>
          <w:i w:val="false"/>
          <w:color w:val="000000"/>
          <w:sz w:val="28"/>
        </w:rPr>
        <w:t>
      10. Сайлау комиссиясының мүшесi осы комиссияның құрамын қалыптастырған мәслихат орналасқан әкiмшілік-аумақтық бiрлiктің аумағында тұруға тиiс.";</w:t>
      </w:r>
    </w:p>
    <w:bookmarkEnd w:id="72"/>
    <w:bookmarkStart w:name="z82" w:id="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4" w:id="74"/>
    <w:p>
      <w:pPr>
        <w:spacing w:after="0"/>
        <w:ind w:left="0"/>
        <w:jc w:val="both"/>
      </w:pPr>
      <w:r>
        <w:rPr>
          <w:rFonts w:ascii="Times New Roman"/>
          <w:b w:val="false"/>
          <w:i w:val="false"/>
          <w:color w:val="000000"/>
          <w:sz w:val="28"/>
        </w:rPr>
        <w:t>
      "2. Алғашқы отырыстарды:</w:t>
      </w:r>
    </w:p>
    <w:bookmarkEnd w:id="74"/>
    <w:bookmarkStart w:name="z85" w:id="75"/>
    <w:p>
      <w:pPr>
        <w:spacing w:after="0"/>
        <w:ind w:left="0"/>
        <w:jc w:val="both"/>
      </w:pPr>
      <w:r>
        <w:rPr>
          <w:rFonts w:ascii="Times New Roman"/>
          <w:b w:val="false"/>
          <w:i w:val="false"/>
          <w:color w:val="000000"/>
          <w:sz w:val="28"/>
        </w:rPr>
        <w:t xml:space="preserve">
      1) Орталық сайлау комиссиясының отырысын – комиссияның Төрағасы комиссия сайланғаннан кейін он төрт күн ішінде; </w:t>
      </w:r>
    </w:p>
    <w:bookmarkEnd w:id="75"/>
    <w:bookmarkStart w:name="z86" w:id="76"/>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аумақтық сайлау комиссияларының отырыстарын – осы комиссияның құрамын қалыптастырған мәслихат айқындаған адам жаңа құрам қалыптастырылғаннан кейін жеті күн мерзімнен кешіктірмей; </w:t>
      </w:r>
    </w:p>
    <w:bookmarkEnd w:id="76"/>
    <w:bookmarkStart w:name="z87" w:id="77"/>
    <w:p>
      <w:pPr>
        <w:spacing w:after="0"/>
        <w:ind w:left="0"/>
        <w:jc w:val="both"/>
      </w:pPr>
      <w:r>
        <w:rPr>
          <w:rFonts w:ascii="Times New Roman"/>
          <w:b w:val="false"/>
          <w:i w:val="false"/>
          <w:color w:val="000000"/>
          <w:sz w:val="28"/>
        </w:rPr>
        <w:t xml:space="preserve">
      3) төмен тұрған сайлау комиссияларының отырыстарын тиісті жоғары тұрған комиссиялардың төрағалары олардың құрамы қалыптастырылғаннан кейін жеті күн мерзімнен кешіктірмей шақырады."; </w:t>
      </w:r>
    </w:p>
    <w:bookmarkEnd w:id="77"/>
    <w:bookmarkStart w:name="z88" w:id="78"/>
    <w:p>
      <w:pPr>
        <w:spacing w:after="0"/>
        <w:ind w:left="0"/>
        <w:jc w:val="both"/>
      </w:pPr>
      <w:r>
        <w:rPr>
          <w:rFonts w:ascii="Times New Roman"/>
          <w:b w:val="false"/>
          <w:i w:val="false"/>
          <w:color w:val="000000"/>
          <w:sz w:val="28"/>
        </w:rPr>
        <w:t>
      "6. Сайлау комиссиялары жалпыға қолжетімді телекоммуникациялық желілерде орналастырылатын, ал осы Конституциялық заңда көзделген жағдайларда өзгедей жариялауға жататын өз шешімдерімен бүкіл адамның еркін танысуы үшін жағдай жасайды.</w:t>
      </w:r>
    </w:p>
    <w:bookmarkEnd w:id="78"/>
    <w:bookmarkStart w:name="z89" w:id="79"/>
    <w:p>
      <w:pPr>
        <w:spacing w:after="0"/>
        <w:ind w:left="0"/>
        <w:jc w:val="both"/>
      </w:pPr>
      <w:r>
        <w:rPr>
          <w:rFonts w:ascii="Times New Roman"/>
          <w:b w:val="false"/>
          <w:i w:val="false"/>
          <w:color w:val="000000"/>
          <w:sz w:val="28"/>
        </w:rPr>
        <w:t>
      Сайлау комиссияларының құрамында өкілі жоқ саяси партиялар сайлау науқанын даярлау және өткізу кезеңіне тиісті сайлау комиссиясына сайлау тағайындалған немесе жарияланған күннен бастап он күннен кешіктірмей өз өкілін кеңесші дауыс құқығымен жіберуге құқылы.</w:t>
      </w:r>
    </w:p>
    <w:bookmarkEnd w:id="79"/>
    <w:bookmarkStart w:name="z90" w:id="80"/>
    <w:p>
      <w:pPr>
        <w:spacing w:after="0"/>
        <w:ind w:left="0"/>
        <w:jc w:val="both"/>
      </w:pPr>
      <w:r>
        <w:rPr>
          <w:rFonts w:ascii="Times New Roman"/>
          <w:b w:val="false"/>
          <w:i w:val="false"/>
          <w:color w:val="000000"/>
          <w:sz w:val="28"/>
        </w:rPr>
        <w:t>
      Партия жарғысына сәйкес уәкілетті адамдар қолдарын қойған және мөрмен расталған, саяси партия өкілін жіберу туралы акт тиісті сайлау комиссиясына жіберіледі. Актіге азаматтың комиссияға кеңесші дауыс құқығымен кіруге келісімі туралы өтініші қоса беріледі.</w:t>
      </w:r>
    </w:p>
    <w:bookmarkEnd w:id="80"/>
    <w:bookmarkStart w:name="z91" w:id="81"/>
    <w:p>
      <w:pPr>
        <w:spacing w:after="0"/>
        <w:ind w:left="0"/>
        <w:jc w:val="both"/>
      </w:pPr>
      <w:r>
        <w:rPr>
          <w:rFonts w:ascii="Times New Roman"/>
          <w:b w:val="false"/>
          <w:i w:val="false"/>
          <w:color w:val="000000"/>
          <w:sz w:val="28"/>
        </w:rPr>
        <w:t>
      Сайлау комиссиясы кеңесші дауыс құқығымен сайлау комиссиясының мүшесін тағайындау туралы шешім қабылдайды.</w:t>
      </w:r>
    </w:p>
    <w:bookmarkEnd w:id="81"/>
    <w:bookmarkStart w:name="z92" w:id="82"/>
    <w:p>
      <w:pPr>
        <w:spacing w:after="0"/>
        <w:ind w:left="0"/>
        <w:jc w:val="both"/>
      </w:pPr>
      <w:r>
        <w:rPr>
          <w:rFonts w:ascii="Times New Roman"/>
          <w:b w:val="false"/>
          <w:i w:val="false"/>
          <w:color w:val="000000"/>
          <w:sz w:val="28"/>
        </w:rPr>
        <w:t>
      Саяси партиялардың кеңесші дауыс құқығы бар өкілдеріне ақы төленбейді.</w:t>
      </w:r>
    </w:p>
    <w:bookmarkEnd w:id="82"/>
    <w:bookmarkStart w:name="z93" w:id="83"/>
    <w:p>
      <w:pPr>
        <w:spacing w:after="0"/>
        <w:ind w:left="0"/>
        <w:jc w:val="both"/>
      </w:pPr>
      <w:r>
        <w:rPr>
          <w:rFonts w:ascii="Times New Roman"/>
          <w:b w:val="false"/>
          <w:i w:val="false"/>
          <w:color w:val="000000"/>
          <w:sz w:val="28"/>
        </w:rPr>
        <w:t>
      Саяси партияның кеңесші дауыс құқығы бар өкілі сайлау комиссиясының отырысында сөз сөйлеуге, сайлау комиссиясының құзыретіне кіретін мәселелер бойынша ұсыныстар енгізуге, сайлау комиссиясының әрекеттеріне (әрекетсіздігіне) жоғары тұрған сайлау комиссиясына немесе сотқа шағым жасауға құқылы.</w:t>
      </w:r>
    </w:p>
    <w:bookmarkEnd w:id="83"/>
    <w:bookmarkStart w:name="z94" w:id="84"/>
    <w:p>
      <w:pPr>
        <w:spacing w:after="0"/>
        <w:ind w:left="0"/>
        <w:jc w:val="both"/>
      </w:pPr>
      <w:r>
        <w:rPr>
          <w:rFonts w:ascii="Times New Roman"/>
          <w:b w:val="false"/>
          <w:i w:val="false"/>
          <w:color w:val="000000"/>
          <w:sz w:val="28"/>
        </w:rPr>
        <w:t>
      Саяси партиялардың кеңесші дауыс құқығы бар өкілдері комиссия шешім қабылдаған кезде дауыс бермейді және комиссияның құжаттарына қол қоймайды.";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w:t>
      </w:r>
    </w:p>
    <w:bookmarkStart w:name="z96" w:id="85"/>
    <w:p>
      <w:pPr>
        <w:spacing w:after="0"/>
        <w:ind w:left="0"/>
        <w:jc w:val="both"/>
      </w:pPr>
      <w:r>
        <w:rPr>
          <w:rFonts w:ascii="Times New Roman"/>
          <w:b w:val="false"/>
          <w:i w:val="false"/>
          <w:color w:val="000000"/>
          <w:sz w:val="28"/>
        </w:rPr>
        <w:t>
      "кандидаттан" деген сөзден кейін "немесе партиялық тізімін ұсынған саяси партиядан" деген сөздермен толықтырылсын;</w:t>
      </w:r>
    </w:p>
    <w:bookmarkEnd w:id="85"/>
    <w:bookmarkStart w:name="z97" w:id="86"/>
    <w:p>
      <w:pPr>
        <w:spacing w:after="0"/>
        <w:ind w:left="0"/>
        <w:jc w:val="both"/>
      </w:pPr>
      <w:r>
        <w:rPr>
          <w:rFonts w:ascii="Times New Roman"/>
          <w:b w:val="false"/>
          <w:i w:val="false"/>
          <w:color w:val="000000"/>
          <w:sz w:val="28"/>
        </w:rPr>
        <w:t>
      "байқаушыдан және" деген сөздерден кейін "аудармашы бірге жүруге құқылы" деген сөздермен толықтырылсын;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бөлігіндегі "округтік,"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0" w:id="87"/>
    <w:p>
      <w:pPr>
        <w:spacing w:after="0"/>
        <w:ind w:left="0"/>
        <w:jc w:val="both"/>
      </w:pPr>
      <w:r>
        <w:rPr>
          <w:rFonts w:ascii="Times New Roman"/>
          <w:b w:val="false"/>
          <w:i w:val="false"/>
          <w:color w:val="000000"/>
          <w:sz w:val="28"/>
        </w:rPr>
        <w:t>
      "12. Мыналар:</w:t>
      </w:r>
    </w:p>
    <w:bookmarkEnd w:id="87"/>
    <w:bookmarkStart w:name="z101" w:id="88"/>
    <w:p>
      <w:pPr>
        <w:spacing w:after="0"/>
        <w:ind w:left="0"/>
        <w:jc w:val="both"/>
      </w:pPr>
      <w:r>
        <w:rPr>
          <w:rFonts w:ascii="Times New Roman"/>
          <w:b w:val="false"/>
          <w:i w:val="false"/>
          <w:color w:val="000000"/>
          <w:sz w:val="28"/>
        </w:rPr>
        <w:t>
      1) Парламент, мәслихаттар депутаттары, өзге де жергілікті өзін-өзі басқару органдарының мүшелері;</w:t>
      </w:r>
    </w:p>
    <w:bookmarkEnd w:id="88"/>
    <w:bookmarkStart w:name="z102" w:id="89"/>
    <w:p>
      <w:pPr>
        <w:spacing w:after="0"/>
        <w:ind w:left="0"/>
        <w:jc w:val="both"/>
      </w:pPr>
      <w:r>
        <w:rPr>
          <w:rFonts w:ascii="Times New Roman"/>
          <w:b w:val="false"/>
          <w:i w:val="false"/>
          <w:color w:val="000000"/>
          <w:sz w:val="28"/>
        </w:rPr>
        <w:t>
      2) Президенттікке, Парламент, мәслихаттар депутаттығына, өзге де жергілікті өзін-өзі басқару органдарының мүшелеріне кандидаттар, сондай-ақ кандидаттардың сенім білдірілген адамдары;</w:t>
      </w:r>
    </w:p>
    <w:bookmarkEnd w:id="89"/>
    <w:bookmarkStart w:name="z103" w:id="90"/>
    <w:p>
      <w:pPr>
        <w:spacing w:after="0"/>
        <w:ind w:left="0"/>
        <w:jc w:val="both"/>
      </w:pPr>
      <w:r>
        <w:rPr>
          <w:rFonts w:ascii="Times New Roman"/>
          <w:b w:val="false"/>
          <w:i w:val="false"/>
          <w:color w:val="000000"/>
          <w:sz w:val="28"/>
        </w:rPr>
        <w:t>
      3) мемлекеттік саяси қызметші лауазымындағы адамдар;</w:t>
      </w:r>
    </w:p>
    <w:bookmarkEnd w:id="90"/>
    <w:bookmarkStart w:name="z104" w:id="91"/>
    <w:p>
      <w:pPr>
        <w:spacing w:after="0"/>
        <w:ind w:left="0"/>
        <w:jc w:val="both"/>
      </w:pPr>
      <w:r>
        <w:rPr>
          <w:rFonts w:ascii="Times New Roman"/>
          <w:b w:val="false"/>
          <w:i w:val="false"/>
          <w:color w:val="000000"/>
          <w:sz w:val="28"/>
        </w:rPr>
        <w:t>
      4) Қазақстан Республикасы соттарының судьялары сайлау комиссияларының мүшелері бола алмайды.</w:t>
      </w:r>
    </w:p>
    <w:bookmarkEnd w:id="91"/>
    <w:bookmarkStart w:name="z105" w:id="92"/>
    <w:p>
      <w:pPr>
        <w:spacing w:after="0"/>
        <w:ind w:left="0"/>
        <w:jc w:val="both"/>
      </w:pPr>
      <w:r>
        <w:rPr>
          <w:rFonts w:ascii="Times New Roman"/>
          <w:b w:val="false"/>
          <w:i w:val="false"/>
          <w:color w:val="000000"/>
          <w:sz w:val="28"/>
        </w:rPr>
        <w:t>
      Кандидаттардың жұбайы (зайыбы) мен жақын туыстары, сондай-ақ кандидаттарға тікелей бағынышты адамдар осы кандидат қатысатын сайлауды сайлау округінде тікелей ұйымдастыруды және өткізуді қамтамасыз ететін сайлау комиссияларының құрамында бола алмайды.</w:t>
      </w:r>
    </w:p>
    <w:bookmarkEnd w:id="92"/>
    <w:bookmarkStart w:name="z106" w:id="93"/>
    <w:p>
      <w:pPr>
        <w:spacing w:after="0"/>
        <w:ind w:left="0"/>
        <w:jc w:val="both"/>
      </w:pPr>
      <w:r>
        <w:rPr>
          <w:rFonts w:ascii="Times New Roman"/>
          <w:b w:val="false"/>
          <w:i w:val="false"/>
          <w:color w:val="000000"/>
          <w:sz w:val="28"/>
        </w:rPr>
        <w:t>
      Сайлау комиссиясының мүшесi ретiнде осы тармақтың бiрiншi бөлiгiнiң 2) тармақшасында және екiншi бөлігінде көрсетiлген адамдардың мiндеттерiн орындау сайлау комиссиясының шешiмiмен сайлау науқаны кезеңіне тиiстi кандидат тiркелген күннен бастап тоқтатыла тұрады.</w:t>
      </w:r>
    </w:p>
    <w:bookmarkEnd w:id="93"/>
    <w:bookmarkStart w:name="z107" w:id="94"/>
    <w:p>
      <w:pPr>
        <w:spacing w:after="0"/>
        <w:ind w:left="0"/>
        <w:jc w:val="both"/>
      </w:pPr>
      <w:r>
        <w:rPr>
          <w:rFonts w:ascii="Times New Roman"/>
          <w:b w:val="false"/>
          <w:i w:val="false"/>
          <w:color w:val="000000"/>
          <w:sz w:val="28"/>
        </w:rPr>
        <w:t>
      Осы тармақтың үшінші бөлігінде көрсетілген сайлау комиссиясы мүшесінің орнына тиісті сайлау науқаны кезеңіне жоғары тұрған сайлау комиссиясының шешімі бойынша сайлау комиссиясының мүшесі тағайындалуы мүмкін.</w:t>
      </w:r>
    </w:p>
    <w:bookmarkEnd w:id="94"/>
    <w:bookmarkStart w:name="z108" w:id="95"/>
    <w:p>
      <w:pPr>
        <w:spacing w:after="0"/>
        <w:ind w:left="0"/>
        <w:jc w:val="both"/>
      </w:pPr>
      <w:r>
        <w:rPr>
          <w:rFonts w:ascii="Times New Roman"/>
          <w:b w:val="false"/>
          <w:i w:val="false"/>
          <w:color w:val="000000"/>
          <w:sz w:val="28"/>
        </w:rPr>
        <w:t>
      Сайлау комиссияларының құрамына жақын туыстары (ата-аналары, балалары, бала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кіре алмайды.";</w:t>
      </w:r>
    </w:p>
    <w:bookmarkEnd w:id="95"/>
    <w:bookmarkStart w:name="z109" w:id="9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20-2-бапта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сөйлемі "бес күн бұрын" деген сөздерден кейін "жергілікті уақытпен сағат он сегізде"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112" w:id="97"/>
    <w:p>
      <w:pPr>
        <w:spacing w:after="0"/>
        <w:ind w:left="0"/>
        <w:jc w:val="both"/>
      </w:pPr>
      <w:r>
        <w:rPr>
          <w:rFonts w:ascii="Times New Roman"/>
          <w:b w:val="false"/>
          <w:i w:val="false"/>
          <w:color w:val="000000"/>
          <w:sz w:val="28"/>
        </w:rPr>
        <w:t>
      "Шет мемлекеттің, халықаралық ұйымның байқаушысын аккредиттеуді Қазақстан Республикасы Сыртқы істер министрлігінің ұсынуы бойынша тиісті шет мемлекеттің, халықаралық ұйымның өтініші негізінде Орталық сайлау комиссиясы кері қайтарып алуы мүмкін.";</w:t>
      </w:r>
    </w:p>
    <w:bookmarkEnd w:id="97"/>
    <w:bookmarkStart w:name="z113" w:id="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6" w:id="99"/>
    <w:p>
      <w:pPr>
        <w:spacing w:after="0"/>
        <w:ind w:left="0"/>
        <w:jc w:val="both"/>
      </w:pPr>
      <w:r>
        <w:rPr>
          <w:rFonts w:ascii="Times New Roman"/>
          <w:b w:val="false"/>
          <w:i w:val="false"/>
          <w:color w:val="000000"/>
          <w:sz w:val="28"/>
        </w:rPr>
        <w:t>
      "4. Тиісті әкімшілік-аумақтық бірліктің аумағында мәслихаттардың депутаттарын сайлау кезінде аумақтық сайлау округі құрылады.";</w:t>
      </w:r>
    </w:p>
    <w:bookmarkEnd w:id="99"/>
    <w:bookmarkStart w:name="z117" w:id="10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22-бапта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9" w:id="101"/>
    <w:p>
      <w:pPr>
        <w:spacing w:after="0"/>
        <w:ind w:left="0"/>
        <w:jc w:val="both"/>
      </w:pPr>
      <w:r>
        <w:rPr>
          <w:rFonts w:ascii="Times New Roman"/>
          <w:b w:val="false"/>
          <w:i w:val="false"/>
          <w:color w:val="000000"/>
          <w:sz w:val="28"/>
        </w:rPr>
        <w:t>
      "2. Сайлау округтерiнiң тiзiмiн олардың шекараларын және аумақтық сайлау комиссияларының орналасқан жерлерiн көрсетiп, тиiстi сайлау комиссиялары сайлау тағайындалғаннан немесе жарияланғаннан кейiн он күннен кешiктiрмей тиiстi бұқаралық ақпарат құралдарында жариялайды.";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21" w:id="10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23-бапта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"тиiстi әкiмдердiң" деген сөздерден кейін "аумақтық"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4" w:id="103"/>
    <w:p>
      <w:pPr>
        <w:spacing w:after="0"/>
        <w:ind w:left="0"/>
        <w:jc w:val="both"/>
      </w:pPr>
      <w:r>
        <w:rPr>
          <w:rFonts w:ascii="Times New Roman"/>
          <w:b w:val="false"/>
          <w:i w:val="false"/>
          <w:color w:val="000000"/>
          <w:sz w:val="28"/>
        </w:rPr>
        <w:t>
      "5. Тиiстi әкiмдер сайлау тағайындалғаннан немесе жарияланғаннан кейiн – он бес күн мерзiмде, ал өзге де жергiлiктi өзiн-өзi басқару органдары мүшелерiн сайлауды өткiзген кезде жеті күн мерзiмде сайлаушыларды бұқаралық ақпарат құралдары арқылы сайлау учаскелерiнiң шекаралары туралы құлақтандырады.";</w:t>
      </w:r>
    </w:p>
    <w:bookmarkEnd w:id="103"/>
    <w:bookmarkStart w:name="z125" w:id="1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24-баптың</w:t>
      </w:r>
      <w:r>
        <w:rPr>
          <w:rFonts w:ascii="Times New Roman"/>
          <w:b w:val="false"/>
          <w:i w:val="false"/>
          <w:color w:val="000000"/>
          <w:sz w:val="28"/>
        </w:rPr>
        <w:t xml:space="preserve"> 4, 5 және 6-тармақтары мынадай редакцияда жазылсын:</w:t>
      </w:r>
    </w:p>
    <w:bookmarkEnd w:id="104"/>
    <w:bookmarkStart w:name="z126" w:id="105"/>
    <w:p>
      <w:pPr>
        <w:spacing w:after="0"/>
        <w:ind w:left="0"/>
        <w:jc w:val="both"/>
      </w:pPr>
      <w:r>
        <w:rPr>
          <w:rFonts w:ascii="Times New Roman"/>
          <w:b w:val="false"/>
          <w:i w:val="false"/>
          <w:color w:val="000000"/>
          <w:sz w:val="28"/>
        </w:rPr>
        <w:t>
      "4. Сайлаушылар тiзiмi әлiпби тәртiбiмен немесе өзге тәртiппен жасалады. Тiзiмде сайлаушының тегi, аты, әкесiнiң аты, туған жылы (он сегіз жастағылар үшiн – қосымша күнi мен айы), жеке сәйкестендіру нөмірі және тұрғылықты мекенжайы көрсетiледi. Таңдаушылар тiзiмi әлiпби тәртiбiмен немесе өзге тәртiппен жасалады және тегiн, атын, әкесiнiң атын, туған жылын, жеке сәйкестендіру нөмірін, таңдаушы депутаты болып табылатын мәслихаттың атауын және оның тұрғылықты мекенжайын қамтиды.</w:t>
      </w:r>
    </w:p>
    <w:bookmarkEnd w:id="105"/>
    <w:bookmarkStart w:name="z127" w:id="106"/>
    <w:p>
      <w:pPr>
        <w:spacing w:after="0"/>
        <w:ind w:left="0"/>
        <w:jc w:val="both"/>
      </w:pPr>
      <w:r>
        <w:rPr>
          <w:rFonts w:ascii="Times New Roman"/>
          <w:b w:val="false"/>
          <w:i w:val="false"/>
          <w:color w:val="000000"/>
          <w:sz w:val="28"/>
        </w:rPr>
        <w:t>
      5. Сайлаушылардың тұрғылықты жерi бойынша тiзiмiн тиiстi жергiлiктi атқарушы орган жеке тұлғалар туралы мемлекеттік дерекқордың негізінде жасайды.</w:t>
      </w:r>
    </w:p>
    <w:bookmarkEnd w:id="106"/>
    <w:bookmarkStart w:name="z128" w:id="107"/>
    <w:p>
      <w:pPr>
        <w:spacing w:after="0"/>
        <w:ind w:left="0"/>
        <w:jc w:val="both"/>
      </w:pPr>
      <w:r>
        <w:rPr>
          <w:rFonts w:ascii="Times New Roman"/>
          <w:b w:val="false"/>
          <w:i w:val="false"/>
          <w:color w:val="000000"/>
          <w:sz w:val="28"/>
        </w:rPr>
        <w:t>
      Әрбір сайлаушы сайлау жарияланған немесе тағайындалған кезден бастап тиісті жергілікті атқарушы органда сайлаушы ретінде тіркелуге құқылы.</w:t>
      </w:r>
    </w:p>
    <w:bookmarkEnd w:id="107"/>
    <w:bookmarkStart w:name="z129" w:id="108"/>
    <w:p>
      <w:pPr>
        <w:spacing w:after="0"/>
        <w:ind w:left="0"/>
        <w:jc w:val="both"/>
      </w:pPr>
      <w:r>
        <w:rPr>
          <w:rFonts w:ascii="Times New Roman"/>
          <w:b w:val="false"/>
          <w:i w:val="false"/>
          <w:color w:val="000000"/>
          <w:sz w:val="28"/>
        </w:rPr>
        <w:t>
      Егер сайлаушыға сайлаудан кемiнде отыз күн бұрын сайлау күнi өзiнiң тiркелген орны бойынша дауыс беруге арналған үй-жайға келу мүмкiндiгiнің болмайтыны белгiлi болса, ол өзiнiң болатын жерi бойынша жергіліктi атқарушы органға өзiн тиiстi сайлаушылар тiзiмiне енгiзу жөнiнде жазбаша өтiнiш беруге құқылы.</w:t>
      </w:r>
    </w:p>
    <w:bookmarkEnd w:id="108"/>
    <w:bookmarkStart w:name="z130" w:id="109"/>
    <w:p>
      <w:pPr>
        <w:spacing w:after="0"/>
        <w:ind w:left="0"/>
        <w:jc w:val="both"/>
      </w:pPr>
      <w:r>
        <w:rPr>
          <w:rFonts w:ascii="Times New Roman"/>
          <w:b w:val="false"/>
          <w:i w:val="false"/>
          <w:color w:val="000000"/>
          <w:sz w:val="28"/>
        </w:rPr>
        <w:t>
      Азамат осы тармаққа сәйкес өтiнiш жасаған кезде жергілiктi атқарушы орган азаматты тiркелген жері бойынша сайлаушылар тiзiмiнен алып тастауды және оны сол азамат дауыс беретiн учаскенiң сайлаушылар тiзiмiне енгiзудi ұйымдастырады.</w:t>
      </w:r>
    </w:p>
    <w:bookmarkEnd w:id="109"/>
    <w:bookmarkStart w:name="z131" w:id="110"/>
    <w:p>
      <w:pPr>
        <w:spacing w:after="0"/>
        <w:ind w:left="0"/>
        <w:jc w:val="both"/>
      </w:pPr>
      <w:r>
        <w:rPr>
          <w:rFonts w:ascii="Times New Roman"/>
          <w:b w:val="false"/>
          <w:i w:val="false"/>
          <w:color w:val="000000"/>
          <w:sz w:val="28"/>
        </w:rPr>
        <w:t>
      Әрбiр сайлау учаскесi бойынша сайлаушылар тiзiмiне өзінің шешімімен учаске құрылған әкiм қол қояды және ол дауыс беру басталардан жиырма күн бұрын акт бойынша ұсынылады.</w:t>
      </w:r>
    </w:p>
    <w:bookmarkEnd w:id="110"/>
    <w:bookmarkStart w:name="z132" w:id="111"/>
    <w:p>
      <w:pPr>
        <w:spacing w:after="0"/>
        <w:ind w:left="0"/>
        <w:jc w:val="both"/>
      </w:pPr>
      <w:r>
        <w:rPr>
          <w:rFonts w:ascii="Times New Roman"/>
          <w:b w:val="false"/>
          <w:i w:val="false"/>
          <w:color w:val="000000"/>
          <w:sz w:val="28"/>
        </w:rPr>
        <w:t>
      Сайлаушылар және сайлау учаскелерінің шекаралары туралы мәлiметтердi жергiлiктi атқарушы орган әр жылдың 1 шiлдесiне және 1 қаңтарына қарай электрондық түрде ақпаратты салыстырып тексеруді және жоғары тұрған сайлау комиссияларына беруді қамтамасыз ететін тиiстi аумақтық сайлау комиссияларына ұсынады.</w:t>
      </w:r>
    </w:p>
    <w:bookmarkEnd w:id="111"/>
    <w:bookmarkStart w:name="z133" w:id="112"/>
    <w:p>
      <w:pPr>
        <w:spacing w:after="0"/>
        <w:ind w:left="0"/>
        <w:jc w:val="both"/>
      </w:pPr>
      <w:r>
        <w:rPr>
          <w:rFonts w:ascii="Times New Roman"/>
          <w:b w:val="false"/>
          <w:i w:val="false"/>
          <w:color w:val="000000"/>
          <w:sz w:val="28"/>
        </w:rPr>
        <w:t>
      Мәліметтерді салыстырып тексеру және ұсыну тәртібін Орталық сайлау комиссиясы айқындайды.</w:t>
      </w:r>
    </w:p>
    <w:bookmarkEnd w:id="112"/>
    <w:bookmarkStart w:name="z134" w:id="113"/>
    <w:p>
      <w:pPr>
        <w:spacing w:after="0"/>
        <w:ind w:left="0"/>
        <w:jc w:val="both"/>
      </w:pPr>
      <w:r>
        <w:rPr>
          <w:rFonts w:ascii="Times New Roman"/>
          <w:b w:val="false"/>
          <w:i w:val="false"/>
          <w:color w:val="000000"/>
          <w:sz w:val="28"/>
        </w:rPr>
        <w:t>
      Жергiлiктi атқарушы органдардың лауазымды адамдары тиiстi сайлау комиссиясы ұсынған сайлаушылар тiзiмдерiнiң, сондай-ақ сайлаушылар туралы деректердiң анықтығы үшiн жауапты болады.</w:t>
      </w:r>
    </w:p>
    <w:bookmarkEnd w:id="113"/>
    <w:bookmarkStart w:name="z135" w:id="114"/>
    <w:p>
      <w:pPr>
        <w:spacing w:after="0"/>
        <w:ind w:left="0"/>
        <w:jc w:val="both"/>
      </w:pPr>
      <w:r>
        <w:rPr>
          <w:rFonts w:ascii="Times New Roman"/>
          <w:b w:val="false"/>
          <w:i w:val="false"/>
          <w:color w:val="000000"/>
          <w:sz w:val="28"/>
        </w:rPr>
        <w:t>
      6. Жатақханаларда тұратын, орта арнаулы және жоғары оқу орындарында, сондай-ақ жоғары оқу орнынан кейінгі білім берудің кәсіптік оқу бағдарламалары бойынша күндiзгi оқу нысанында оқитындар сайлаушылардың тiзiмiне жатақхананың орналасқан жерi бойынша енгiзiледi.";</w:t>
      </w:r>
    </w:p>
    <w:bookmarkEnd w:id="114"/>
    <w:bookmarkStart w:name="z136" w:id="11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25-баптың</w:t>
      </w:r>
      <w:r>
        <w:rPr>
          <w:rFonts w:ascii="Times New Roman"/>
          <w:b w:val="false"/>
          <w:i w:val="false"/>
          <w:color w:val="000000"/>
          <w:sz w:val="28"/>
        </w:rPr>
        <w:t xml:space="preserve"> 1-тармағының 2) тармақшасы мынадай редакцияда жазылсын:</w:t>
      </w:r>
    </w:p>
    <w:bookmarkEnd w:id="115"/>
    <w:bookmarkStart w:name="z137" w:id="116"/>
    <w:p>
      <w:pPr>
        <w:spacing w:after="0"/>
        <w:ind w:left="0"/>
        <w:jc w:val="both"/>
      </w:pPr>
      <w:r>
        <w:rPr>
          <w:rFonts w:ascii="Times New Roman"/>
          <w:b w:val="false"/>
          <w:i w:val="false"/>
          <w:color w:val="000000"/>
          <w:sz w:val="28"/>
        </w:rPr>
        <w:t>
      "2) азаматтар тиiстi сайлау учаскелерiнің аумағындағы тұрғылықты жерi бойынша енгізіледі.</w:t>
      </w:r>
    </w:p>
    <w:bookmarkEnd w:id="116"/>
    <w:bookmarkStart w:name="z138" w:id="117"/>
    <w:p>
      <w:pPr>
        <w:spacing w:after="0"/>
        <w:ind w:left="0"/>
        <w:jc w:val="both"/>
      </w:pPr>
      <w:r>
        <w:rPr>
          <w:rFonts w:ascii="Times New Roman"/>
          <w:b w:val="false"/>
          <w:i w:val="false"/>
          <w:color w:val="000000"/>
          <w:sz w:val="28"/>
        </w:rPr>
        <w:t>
      Уақытша тіркелген азаматтар тұрақты тіркелген жері бойынша тізімнен алып тастала отырып, сайлаушылар тізімдеріне өздерінің жергілікті атқарушы органға берген өтініші негізінде енгізіледі;";</w:t>
      </w:r>
    </w:p>
    <w:bookmarkEnd w:id="117"/>
    <w:bookmarkStart w:name="z139" w:id="1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26-баптың</w:t>
      </w:r>
      <w:r>
        <w:rPr>
          <w:rFonts w:ascii="Times New Roman"/>
          <w:b w:val="false"/>
          <w:i w:val="false"/>
          <w:color w:val="000000"/>
          <w:sz w:val="28"/>
        </w:rPr>
        <w:t xml:space="preserve"> 2-тармағы мынадай редакцияда жазылсын:</w:t>
      </w:r>
    </w:p>
    <w:bookmarkEnd w:id="118"/>
    <w:bookmarkStart w:name="z140" w:id="119"/>
    <w:p>
      <w:pPr>
        <w:spacing w:after="0"/>
        <w:ind w:left="0"/>
        <w:jc w:val="both"/>
      </w:pPr>
      <w:r>
        <w:rPr>
          <w:rFonts w:ascii="Times New Roman"/>
          <w:b w:val="false"/>
          <w:i w:val="false"/>
          <w:color w:val="000000"/>
          <w:sz w:val="28"/>
        </w:rPr>
        <w:t>
      "2. Сенат депутаттарын сайлау бойынша таңдаушылар тiзiмдерi танысу үшiн сайлаудан кемiнде жетi күн бұрын жергiлiктi бұқаралық ақпарат құралдарында жариялау жолымен ұсынылады, сондай-ақ облыстар, республикалық маңызы бар қалалар және астана мәслихаттарының интернет-ресурстарына орналастырылады.";</w:t>
      </w:r>
    </w:p>
    <w:bookmarkEnd w:id="119"/>
    <w:bookmarkStart w:name="z141" w:id="120"/>
    <w:p>
      <w:pPr>
        <w:spacing w:after="0"/>
        <w:ind w:left="0"/>
        <w:jc w:val="both"/>
      </w:pPr>
      <w:r>
        <w:rPr>
          <w:rFonts w:ascii="Times New Roman"/>
          <w:b w:val="false"/>
          <w:i w:val="false"/>
          <w:color w:val="000000"/>
          <w:sz w:val="28"/>
        </w:rPr>
        <w:t>
      18) мынадай мазмұндағы 26-1-баппен толықтырылсын:</w:t>
      </w:r>
    </w:p>
    <w:bookmarkEnd w:id="120"/>
    <w:bookmarkStart w:name="z142" w:id="121"/>
    <w:p>
      <w:pPr>
        <w:spacing w:after="0"/>
        <w:ind w:left="0"/>
        <w:jc w:val="both"/>
      </w:pPr>
      <w:r>
        <w:rPr>
          <w:rFonts w:ascii="Times New Roman"/>
          <w:b w:val="false"/>
          <w:i w:val="false"/>
          <w:color w:val="000000"/>
          <w:sz w:val="28"/>
        </w:rPr>
        <w:t xml:space="preserve">
      "26-1-бап. Сайлаушылардың дауыс беруге арналған </w:t>
      </w:r>
      <w:r>
        <w:rPr>
          <w:rFonts w:ascii="Times New Roman"/>
          <w:b w:val="false"/>
          <w:i w:val="false"/>
          <w:color w:val="000000"/>
          <w:sz w:val="28"/>
        </w:rPr>
        <w:t>тізімін қалыптастыру</w:t>
      </w:r>
    </w:p>
    <w:bookmarkEnd w:id="121"/>
    <w:bookmarkStart w:name="z144" w:id="122"/>
    <w:p>
      <w:pPr>
        <w:spacing w:after="0"/>
        <w:ind w:left="0"/>
        <w:jc w:val="both"/>
      </w:pPr>
      <w:r>
        <w:rPr>
          <w:rFonts w:ascii="Times New Roman"/>
          <w:b w:val="false"/>
          <w:i w:val="false"/>
          <w:color w:val="000000"/>
          <w:sz w:val="28"/>
        </w:rPr>
        <w:t>
      1.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комиссияға электрондық түрде ұсынады.</w:t>
      </w:r>
    </w:p>
    <w:bookmarkEnd w:id="122"/>
    <w:bookmarkStart w:name="z145" w:id="123"/>
    <w:p>
      <w:pPr>
        <w:spacing w:after="0"/>
        <w:ind w:left="0"/>
        <w:jc w:val="both"/>
      </w:pPr>
      <w:r>
        <w:rPr>
          <w:rFonts w:ascii="Times New Roman"/>
          <w:b w:val="false"/>
          <w:i w:val="false"/>
          <w:color w:val="000000"/>
          <w:sz w:val="28"/>
        </w:rPr>
        <w:t>
      2. Сайлаушылар тізіміне өзгерістер енгізілген жағдайда, учаскелік сайлау комиссиясы бұл туралы жоғары тұрған сайлау комиссиясына хабарлайды.</w:t>
      </w:r>
    </w:p>
    <w:bookmarkEnd w:id="123"/>
    <w:bookmarkStart w:name="z146" w:id="124"/>
    <w:p>
      <w:pPr>
        <w:spacing w:after="0"/>
        <w:ind w:left="0"/>
        <w:jc w:val="both"/>
      </w:pPr>
      <w:r>
        <w:rPr>
          <w:rFonts w:ascii="Times New Roman"/>
          <w:b w:val="false"/>
          <w:i w:val="false"/>
          <w:color w:val="000000"/>
          <w:sz w:val="28"/>
        </w:rPr>
        <w:t>
      3. Төмен тұрған аумақтық сайлау комиссиясы сайлаушылар тізімін Қазақстан Республикасының сайлаушы азаматтарының электрондық тізіліміне енгізу үшін жоғары тұрған комиссияға электрондық түрде ұсынады.</w:t>
      </w:r>
    </w:p>
    <w:bookmarkEnd w:id="124"/>
    <w:bookmarkStart w:name="z147" w:id="125"/>
    <w:p>
      <w:pPr>
        <w:spacing w:after="0"/>
        <w:ind w:left="0"/>
        <w:jc w:val="both"/>
      </w:pPr>
      <w:r>
        <w:rPr>
          <w:rFonts w:ascii="Times New Roman"/>
          <w:b w:val="false"/>
          <w:i w:val="false"/>
          <w:color w:val="000000"/>
          <w:sz w:val="28"/>
        </w:rPr>
        <w:t>
      4. Сайлаушылардың дауыс беруге арналған тізімдерін қалыптастыру, сондай-ақ оларды сайлау комиссияларына ұсыну тәртібін Орталық сайлау комиссиясы айқындайды.";</w:t>
      </w:r>
    </w:p>
    <w:bookmarkEnd w:id="125"/>
    <w:bookmarkStart w:name="z148" w:id="12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27-баптың</w:t>
      </w:r>
      <w:r>
        <w:rPr>
          <w:rFonts w:ascii="Times New Roman"/>
          <w:b w:val="false"/>
          <w:i w:val="false"/>
          <w:color w:val="000000"/>
          <w:sz w:val="28"/>
        </w:rPr>
        <w:t xml:space="preserve"> 7-тармағы мынадай редакцияда жазылсын:</w:t>
      </w:r>
    </w:p>
    <w:bookmarkEnd w:id="126"/>
    <w:bookmarkStart w:name="z149" w:id="127"/>
    <w:p>
      <w:pPr>
        <w:spacing w:after="0"/>
        <w:ind w:left="0"/>
        <w:jc w:val="both"/>
      </w:pPr>
      <w:r>
        <w:rPr>
          <w:rFonts w:ascii="Times New Roman"/>
          <w:b w:val="false"/>
          <w:i w:val="false"/>
          <w:color w:val="000000"/>
          <w:sz w:val="28"/>
        </w:rPr>
        <w:t>
      "7. Бұқаралық ақпарат құралдары кандидаттардың, саяси партиялардың сайлау науқанын объективтi жазып-көрсетудi жүзеге асыруға;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қалыс қалуға; аталған адамдарға ар-намысын, қадiр-қасиетін және iскерлiк беделін қорғау үшiн баспа басылымының ең таяудағы нөмірінде сол көлемде, сол қаріппен және теріске шығарылатын хабар немесе материал орналастырылған сол жерде терiске шығаруды тегiн жариялауына мүмкiндiк беруге міндетті. Радио және телевизия арқылы терiске шығару теріске шығарылатын хабар немесе материал сияқты тәуліктің сол уақытында және сол теле- және радиобағдарламада, ал аталған теле- және радиобағдарлама жабылып қалған жағдайларда – оған тақырыптық бағыты сәйкес келетін өзге теле- және радиобағдарламада берілуге тиіс.</w:t>
      </w:r>
    </w:p>
    <w:bookmarkEnd w:id="127"/>
    <w:bookmarkStart w:name="z150" w:id="128"/>
    <w:p>
      <w:pPr>
        <w:spacing w:after="0"/>
        <w:ind w:left="0"/>
        <w:jc w:val="both"/>
      </w:pPr>
      <w:r>
        <w:rPr>
          <w:rFonts w:ascii="Times New Roman"/>
          <w:b w:val="false"/>
          <w:i w:val="false"/>
          <w:color w:val="000000"/>
          <w:sz w:val="28"/>
        </w:rPr>
        <w:t>
      Теріске шығару көлемі теріске шығарылатын хабардың немесе материалдың көлемінен екі есе және одан үлкен болмауға тиіс.</w:t>
      </w:r>
    </w:p>
    <w:bookmarkEnd w:id="128"/>
    <w:bookmarkStart w:name="z151" w:id="129"/>
    <w:p>
      <w:pPr>
        <w:spacing w:after="0"/>
        <w:ind w:left="0"/>
        <w:jc w:val="both"/>
      </w:pPr>
      <w:r>
        <w:rPr>
          <w:rFonts w:ascii="Times New Roman"/>
          <w:b w:val="false"/>
          <w:i w:val="false"/>
          <w:color w:val="000000"/>
          <w:sz w:val="28"/>
        </w:rPr>
        <w:t>
      Бұқаралық ақпарат құралдары барлық кандидаттарды және партиялық тізімдерді ұсыну, оларды сайлау комиссияларының тіркеуі жөніндегі іс-шаралар туралы ақпаратты баспасөз бетіндегі орны, эфир уақыты бойынша бірдей көлемде таратуға міндетті.</w:t>
      </w:r>
    </w:p>
    <w:bookmarkEnd w:id="129"/>
    <w:bookmarkStart w:name="z152" w:id="130"/>
    <w:p>
      <w:pPr>
        <w:spacing w:after="0"/>
        <w:ind w:left="0"/>
        <w:jc w:val="both"/>
      </w:pPr>
      <w:r>
        <w:rPr>
          <w:rFonts w:ascii="Times New Roman"/>
          <w:b w:val="false"/>
          <w:i w:val="false"/>
          <w:color w:val="000000"/>
          <w:sz w:val="28"/>
        </w:rPr>
        <w:t>
      Бұқаралық ақпарат құралдары тиiстi сайлау комиссияларына осы Конституциялық заңда белгiленген сайлау алдындағы науқан барысы туралы ақпаратты және хабарларды жариялау мүмкiндiгін дереу береді.";</w:t>
      </w:r>
    </w:p>
    <w:bookmarkEnd w:id="130"/>
    <w:bookmarkStart w:name="z153" w:id="1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28-бапта</w:t>
      </w:r>
      <w:r>
        <w:rPr>
          <w:rFonts w:ascii="Times New Roman"/>
          <w:b w:val="false"/>
          <w:i w:val="false"/>
          <w:color w:val="000000"/>
          <w:sz w:val="28"/>
        </w:rPr>
        <w:t>:</w:t>
      </w:r>
    </w:p>
    <w:bookmarkEnd w:id="131"/>
    <w:bookmarkStart w:name="z154" w:id="132"/>
    <w:p>
      <w:pPr>
        <w:spacing w:after="0"/>
        <w:ind w:left="0"/>
        <w:jc w:val="both"/>
      </w:pPr>
      <w:r>
        <w:rPr>
          <w:rFonts w:ascii="Times New Roman"/>
          <w:b w:val="false"/>
          <w:i w:val="false"/>
          <w:color w:val="000000"/>
          <w:sz w:val="28"/>
        </w:rPr>
        <w:t>
      3-тармақ мынадай редакцияда жазылсын:</w:t>
      </w:r>
    </w:p>
    <w:bookmarkEnd w:id="132"/>
    <w:bookmarkStart w:name="z155" w:id="133"/>
    <w:p>
      <w:pPr>
        <w:spacing w:after="0"/>
        <w:ind w:left="0"/>
        <w:jc w:val="both"/>
      </w:pPr>
      <w:r>
        <w:rPr>
          <w:rFonts w:ascii="Times New Roman"/>
          <w:b w:val="false"/>
          <w:i w:val="false"/>
          <w:color w:val="000000"/>
          <w:sz w:val="28"/>
        </w:rPr>
        <w:t xml:space="preserve">
      "3. Мемлекет кандидаттарға өз бағдарламаларымен бұқаралық ақпарат құралдарына шығу үшiн қаражаттың тең бөлiнуіне кепiлдiк бередi. Бұқаралық ақпарат құралдарына шығу үшін кандидаттарға қаражат бөлу тәртібі мен көлемін Орталық сайлау комиссиясы айқындайды. </w:t>
      </w:r>
    </w:p>
    <w:bookmarkEnd w:id="133"/>
    <w:bookmarkStart w:name="z156" w:id="134"/>
    <w:p>
      <w:pPr>
        <w:spacing w:after="0"/>
        <w:ind w:left="0"/>
        <w:jc w:val="both"/>
      </w:pPr>
      <w:r>
        <w:rPr>
          <w:rFonts w:ascii="Times New Roman"/>
          <w:b w:val="false"/>
          <w:i w:val="false"/>
          <w:color w:val="000000"/>
          <w:sz w:val="28"/>
        </w:rPr>
        <w:t>
      Президенттікке кандидаттар, Мәжіліс депутаттығына кандидаттардың партиялық тізімдерін ұсынған саяси партиялар Орталық сайлау комиссиясы ұйымдастыратын сайлау алдындағы телевизиялық пікірсайыстарға қатысуға құқылы.</w:t>
      </w:r>
    </w:p>
    <w:bookmarkEnd w:id="134"/>
    <w:bookmarkStart w:name="z157" w:id="135"/>
    <w:p>
      <w:pPr>
        <w:spacing w:after="0"/>
        <w:ind w:left="0"/>
        <w:jc w:val="both"/>
      </w:pPr>
      <w:r>
        <w:rPr>
          <w:rFonts w:ascii="Times New Roman"/>
          <w:b w:val="false"/>
          <w:i w:val="false"/>
          <w:color w:val="000000"/>
          <w:sz w:val="28"/>
        </w:rPr>
        <w:t xml:space="preserve">
      Мәслихаттар депутаттығына кандидаттардың партиялық тізімдерін ұсынған саяси партиялар телевизиядағы сайлау алдындағы пікірсайыстарға қатыса алады, оларды тиісті аумақтық сайлау комиссиялары ұйымдастыруға құқылы. </w:t>
      </w:r>
    </w:p>
    <w:bookmarkEnd w:id="135"/>
    <w:bookmarkStart w:name="z158" w:id="136"/>
    <w:p>
      <w:pPr>
        <w:spacing w:after="0"/>
        <w:ind w:left="0"/>
        <w:jc w:val="both"/>
      </w:pPr>
      <w:r>
        <w:rPr>
          <w:rFonts w:ascii="Times New Roman"/>
          <w:b w:val="false"/>
          <w:i w:val="false"/>
          <w:color w:val="000000"/>
          <w:sz w:val="28"/>
        </w:rPr>
        <w:t>
      Орталық сайлау комиссиясы айқындайтын сайлау алдындағы пікірсайыстарды өткізу тәртібі мен шарттары бірдей болуға және белгілі бір кандидатқа немесе саяси партияға артықшылық жасамауға тиiс.</w:t>
      </w:r>
    </w:p>
    <w:bookmarkEnd w:id="136"/>
    <w:bookmarkStart w:name="z159" w:id="137"/>
    <w:p>
      <w:pPr>
        <w:spacing w:after="0"/>
        <w:ind w:left="0"/>
        <w:jc w:val="both"/>
      </w:pPr>
      <w:r>
        <w:rPr>
          <w:rFonts w:ascii="Times New Roman"/>
          <w:b w:val="false"/>
          <w:i w:val="false"/>
          <w:color w:val="000000"/>
          <w:sz w:val="28"/>
        </w:rPr>
        <w:t>
      Бұқаралық ақпарат құралдары тiркелген кандидаттарға және партиялық тiзiмдерiн ұсынған саяси партияларға шарттық негiзде эфир уақытын, баспасөз бетiнен орын бередi. Кандидаттарға және партиялық тiзiмдерiн ұсынған саяси партияларға бұқаралық ақпарат құралдарында эфир уақытын, баспасөз бетiнен орын беру туралы шарттың талаптары белгiлi бiр кандидатқа, саяси партияға артықшылық жасамауға тиiс. Эфир және баспасөз бетінен орын бергені үшін төлемнің мөлшері, шарттары мен тәртібі туралы мәліметтерді тиісті бұқаралық ақпарат құралы сайлау алдындағы үгіт жүргізу басталардан кемінде бес күн бұрын хабарлауға және жариялауға, сондай-ақ олар Президентті және Парламент депутаттарын сайлау кезінде – Орталық сайлау комиссиясына, мәслихаттар депутаттарын және өзге де жергiлiктi өзiн-өзi басқару органдарының мүшелерiн сайлау кезiнде өзге де аумақтық сайлау комиссияларына ұсынылуға тиіс.</w:t>
      </w:r>
    </w:p>
    <w:bookmarkEnd w:id="137"/>
    <w:bookmarkStart w:name="z160" w:id="138"/>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интернет-ресурстарына бұқаралық ақпарат құралдары ұсынған эфир және баспасөз бетінен орын беру төлемінің мөлшері, шарттары мен тәртібі туралы мәліметтер орналастырылады. Бұқаралық ақпарат құралдары эфир және баспасөз бетінен орын беру төлемінің мөлшері, шарттары мен тәртібі туралы мәліметтер жарияланғанға дейін кандидаттардың, партиялық тізімдерін ұсынған саяси партиялардың үгіт материалдарын орналастыру, тарату үшін эфир уақытын, баспасөз бетінен орын бере алмайды.</w:t>
      </w:r>
    </w:p>
    <w:bookmarkEnd w:id="138"/>
    <w:bookmarkStart w:name="z161" w:id="139"/>
    <w:p>
      <w:pPr>
        <w:spacing w:after="0"/>
        <w:ind w:left="0"/>
        <w:jc w:val="both"/>
      </w:pPr>
      <w:r>
        <w:rPr>
          <w:rFonts w:ascii="Times New Roman"/>
          <w:b w:val="false"/>
          <w:i w:val="false"/>
          <w:color w:val="000000"/>
          <w:sz w:val="28"/>
        </w:rPr>
        <w:t>
      Сайлау алдындағы үгіт кезеңінде кандидаттардың, партиялық тізімдерін ұсынған саяси партиялардың сайлау алдындағы үгітіне байланысты мерзімді баспасөз басылымының таралымы барлық кандидаттар, партиялық тізімдерін ұсынған саяси партиялар үшін бірдей болуға тиіс.</w:t>
      </w:r>
    </w:p>
    <w:bookmarkEnd w:id="139"/>
    <w:bookmarkStart w:name="z162" w:id="140"/>
    <w:p>
      <w:pPr>
        <w:spacing w:after="0"/>
        <w:ind w:left="0"/>
        <w:jc w:val="both"/>
      </w:pPr>
      <w:r>
        <w:rPr>
          <w:rFonts w:ascii="Times New Roman"/>
          <w:b w:val="false"/>
          <w:i w:val="false"/>
          <w:color w:val="000000"/>
          <w:sz w:val="28"/>
        </w:rPr>
        <w:t xml:space="preserve">
      Бұқаралық ақпарат құралы кандидаттардың, партиялық тізімін ұсынған саяси партияның бірiне эфир уақытын, баспасөз бетiнен орын бөлуге берген келiсімi басқа кандидаттарға, партиялық тізімдерін ұсынған саяси партияларға эфир уақытын, баспасөз бетiнен орын бөлуге келiсiм беруі болып табылады. </w:t>
      </w:r>
    </w:p>
    <w:bookmarkEnd w:id="140"/>
    <w:bookmarkStart w:name="z163" w:id="141"/>
    <w:p>
      <w:pPr>
        <w:spacing w:after="0"/>
        <w:ind w:left="0"/>
        <w:jc w:val="both"/>
      </w:pPr>
      <w:r>
        <w:rPr>
          <w:rFonts w:ascii="Times New Roman"/>
          <w:b w:val="false"/>
          <w:i w:val="false"/>
          <w:color w:val="000000"/>
          <w:sz w:val="28"/>
        </w:rPr>
        <w:t xml:space="preserve">
      Кандидаттардың және партиялық тiзiмдерiн ұсынған саяси партиялардың бұқаралық ақпарат құралдарына шығу кезектілігі жазбаша өтініштердің келiп түсу ретiмен не егер өтiнiштер бiр мезгiлде келіп түссе, жеребе бойынша белгiленедi. </w:t>
      </w:r>
    </w:p>
    <w:bookmarkEnd w:id="141"/>
    <w:bookmarkStart w:name="z164" w:id="142"/>
    <w:p>
      <w:pPr>
        <w:spacing w:after="0"/>
        <w:ind w:left="0"/>
        <w:jc w:val="both"/>
      </w:pPr>
      <w:r>
        <w:rPr>
          <w:rFonts w:ascii="Times New Roman"/>
          <w:b w:val="false"/>
          <w:i w:val="false"/>
          <w:color w:val="000000"/>
          <w:sz w:val="28"/>
        </w:rPr>
        <w:t xml:space="preserve">
      Кандидаттардың телевизия мен радиода сөйлеп жатқан сөздерiн бөлуге және сөйлеген сөздерiнен кейін iле-шала, сондай-ақ баспасөз басылымдарындағы сөздерiнен кейін сол нөмiрде түсiнiктеме жасауға тыйым салынады."; </w:t>
      </w:r>
    </w:p>
    <w:bookmarkEnd w:id="142"/>
    <w:bookmarkStart w:name="z165" w:id="143"/>
    <w:p>
      <w:pPr>
        <w:spacing w:after="0"/>
        <w:ind w:left="0"/>
        <w:jc w:val="both"/>
      </w:pPr>
      <w:r>
        <w:rPr>
          <w:rFonts w:ascii="Times New Roman"/>
          <w:b w:val="false"/>
          <w:i w:val="false"/>
          <w:color w:val="000000"/>
          <w:sz w:val="28"/>
        </w:rPr>
        <w:t>
      7-тармақтың бірінші бөлігінің бірінші сөйлеміндегі "Президенттiкке, Парламент және мәслихат депутаттығына кандидаттар" деген сөздер "Кандидаттар, партиялық тізімдерін ұсынған саяси партиялар" деген сөздермен ауыстырылсын;</w:t>
      </w:r>
    </w:p>
    <w:bookmarkEnd w:id="143"/>
    <w:bookmarkStart w:name="z166" w:id="144"/>
    <w:p>
      <w:pPr>
        <w:spacing w:after="0"/>
        <w:ind w:left="0"/>
        <w:jc w:val="both"/>
      </w:pPr>
      <w:r>
        <w:rPr>
          <w:rFonts w:ascii="Times New Roman"/>
          <w:b w:val="false"/>
          <w:i w:val="false"/>
          <w:color w:val="000000"/>
          <w:sz w:val="28"/>
        </w:rPr>
        <w:t>
      8 және 9-тармақтар мынадай редакцияда жазылсын:</w:t>
      </w:r>
    </w:p>
    <w:bookmarkEnd w:id="144"/>
    <w:bookmarkStart w:name="z167" w:id="145"/>
    <w:p>
      <w:pPr>
        <w:spacing w:after="0"/>
        <w:ind w:left="0"/>
        <w:jc w:val="both"/>
      </w:pPr>
      <w:r>
        <w:rPr>
          <w:rFonts w:ascii="Times New Roman"/>
          <w:b w:val="false"/>
          <w:i w:val="false"/>
          <w:color w:val="000000"/>
          <w:sz w:val="28"/>
        </w:rPr>
        <w:t>
      "8. Осы Конституциялық заңға сәйкес міндетті түрде жариялануға жататын мәліметтер жергілікті атқарушы органдар мен сайлау комиссияларының интернет-ресурстарына орналастырылады. Мерзiмдi баспасөз басылымдары сайлау комиссияларының хабарларын Орталық сайлау комиссиясы айқындайтын тәртiппен және көлемде республикалық және жергілікті бюджеттерде көзделген қаражат есебінен орналастырады.</w:t>
      </w:r>
    </w:p>
    <w:bookmarkEnd w:id="145"/>
    <w:bookmarkStart w:name="z168" w:id="146"/>
    <w:p>
      <w:pPr>
        <w:spacing w:after="0"/>
        <w:ind w:left="0"/>
        <w:jc w:val="both"/>
      </w:pPr>
      <w:r>
        <w:rPr>
          <w:rFonts w:ascii="Times New Roman"/>
          <w:b w:val="false"/>
          <w:i w:val="false"/>
          <w:color w:val="000000"/>
          <w:sz w:val="28"/>
        </w:rPr>
        <w:t>
      9. Сайлауға байланысты қоғамдық пікірге сауал салу нәтижелерін жариялаған кезде бұқаралық ақпарат құралдары сауал жүргiзген заңды тұлғаны, сауал жүргізуге тапсырыс берген және оның ақысын төлеген тұлғаларды, сауал жүргiзілген уақытты, ақпарат жинау әдiсiн, сұрақтың нақты тұжырымын, сауал салынғандардың саны мен сауал салу нәтижелерінің қателiк коэффициентiн көрсетуге мiндеттi.</w:t>
      </w:r>
    </w:p>
    <w:bookmarkEnd w:id="146"/>
    <w:bookmarkStart w:name="z169" w:id="147"/>
    <w:p>
      <w:pPr>
        <w:spacing w:after="0"/>
        <w:ind w:left="0"/>
        <w:jc w:val="both"/>
      </w:pPr>
      <w:r>
        <w:rPr>
          <w:rFonts w:ascii="Times New Roman"/>
          <w:b w:val="false"/>
          <w:i w:val="false"/>
          <w:color w:val="000000"/>
          <w:sz w:val="28"/>
        </w:rPr>
        <w:t>
      Қоғамдық пікірге сауал салуды Қазақстан Республикасының заңнамасына сәйкес тіркелген, қоғамдық пікірге сауал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жүргізуге құқылы. Орталық сайлау комиссиясына жіберілетін хабарламада сауал салуды жүргізуге қатысатын және осы салада жұмыс тәжірибесі бар мамандар туралы, қоғамдық пікірге сауал салу жүргізілетін өңірлер туралы, қолданылатын талдау әдістері туралы мәліметтер көрсетіледі.</w:t>
      </w:r>
    </w:p>
    <w:bookmarkEnd w:id="147"/>
    <w:bookmarkStart w:name="z170" w:id="148"/>
    <w:p>
      <w:pPr>
        <w:spacing w:after="0"/>
        <w:ind w:left="0"/>
        <w:jc w:val="both"/>
      </w:pPr>
      <w:r>
        <w:rPr>
          <w:rFonts w:ascii="Times New Roman"/>
          <w:b w:val="false"/>
          <w:i w:val="false"/>
          <w:color w:val="000000"/>
          <w:sz w:val="28"/>
        </w:rPr>
        <w:t>
      Қоғамдық пікірге сауал салу нәтижелерiн, сайлау, сайлауға байланысты өзге де зерттеулер, кандидаттарды не саяси партияларды қолдап дауыс беру нәтижелерiнiң болжамдарын дауыс берiлетін күннің алдындағы бес күн ішінде және дауыс берiлетiн күні Интернет желісінде жариялауға жол берілмейдi.</w:t>
      </w:r>
    </w:p>
    <w:bookmarkEnd w:id="148"/>
    <w:bookmarkStart w:name="z171" w:id="149"/>
    <w:p>
      <w:pPr>
        <w:spacing w:after="0"/>
        <w:ind w:left="0"/>
        <w:jc w:val="both"/>
      </w:pPr>
      <w:r>
        <w:rPr>
          <w:rFonts w:ascii="Times New Roman"/>
          <w:b w:val="false"/>
          <w:i w:val="false"/>
          <w:color w:val="000000"/>
          <w:sz w:val="28"/>
        </w:rPr>
        <w:t>
      Сайлау күнi дауыс беруге арналған үй-жайда немесе пунктте қоғамдық пiкiрге сауал салуды жүргізуге тыйым салынады.";</w:t>
      </w:r>
    </w:p>
    <w:bookmarkEnd w:id="149"/>
    <w:bookmarkStart w:name="z172" w:id="15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32-баптың</w:t>
      </w:r>
      <w:r>
        <w:rPr>
          <w:rFonts w:ascii="Times New Roman"/>
          <w:b w:val="false"/>
          <w:i w:val="false"/>
          <w:color w:val="000000"/>
          <w:sz w:val="28"/>
        </w:rPr>
        <w:t xml:space="preserve"> 2-тармағы мынадай мазмұндағы екінші бөлікпен толықтырылсын:</w:t>
      </w:r>
    </w:p>
    <w:bookmarkEnd w:id="150"/>
    <w:bookmarkStart w:name="z173" w:id="151"/>
    <w:p>
      <w:pPr>
        <w:spacing w:after="0"/>
        <w:ind w:left="0"/>
        <w:jc w:val="both"/>
      </w:pPr>
      <w:r>
        <w:rPr>
          <w:rFonts w:ascii="Times New Roman"/>
          <w:b w:val="false"/>
          <w:i w:val="false"/>
          <w:color w:val="000000"/>
          <w:sz w:val="28"/>
        </w:rPr>
        <w:t>
      "Интернет желісінде бұрын орналастырылған үгіт материалдарын бұрынғы орындарында қалдыруға болады. Бұрын орналастырылған материалдарды интернет-ресурстардың басты беттеріне шығаруға жол берілмейді.";</w:t>
      </w:r>
    </w:p>
    <w:bookmarkEnd w:id="151"/>
    <w:bookmarkStart w:name="z174" w:id="15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33-баптың</w:t>
      </w:r>
      <w:r>
        <w:rPr>
          <w:rFonts w:ascii="Times New Roman"/>
          <w:b w:val="false"/>
          <w:i w:val="false"/>
          <w:color w:val="000000"/>
          <w:sz w:val="28"/>
        </w:rPr>
        <w:t xml:space="preserve"> 1-тармағындағы "Партиялық тiзiмдер бойынша сайланатын Парламент Мәжілісi депутаттарының сайлауын қоспағанда," деген сөздер алып тасталсын;</w:t>
      </w:r>
    </w:p>
    <w:bookmarkEnd w:id="152"/>
    <w:bookmarkStart w:name="z175" w:id="15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34-бапта</w:t>
      </w:r>
      <w:r>
        <w:rPr>
          <w:rFonts w:ascii="Times New Roman"/>
          <w:b w:val="false"/>
          <w:i w:val="false"/>
          <w:color w:val="000000"/>
          <w:sz w:val="28"/>
        </w:rPr>
        <w:t>:</w:t>
      </w:r>
    </w:p>
    <w:bookmarkEnd w:id="153"/>
    <w:bookmarkStart w:name="z176" w:id="154"/>
    <w:p>
      <w:pPr>
        <w:spacing w:after="0"/>
        <w:ind w:left="0"/>
        <w:jc w:val="both"/>
      </w:pPr>
      <w:r>
        <w:rPr>
          <w:rFonts w:ascii="Times New Roman"/>
          <w:b w:val="false"/>
          <w:i w:val="false"/>
          <w:color w:val="000000"/>
          <w:sz w:val="28"/>
        </w:rPr>
        <w:t>
      2-тармақ алып тасталсын;</w:t>
      </w:r>
    </w:p>
    <w:bookmarkEnd w:id="154"/>
    <w:bookmarkStart w:name="z177" w:id="155"/>
    <w:p>
      <w:pPr>
        <w:spacing w:after="0"/>
        <w:ind w:left="0"/>
        <w:jc w:val="both"/>
      </w:pPr>
      <w:r>
        <w:rPr>
          <w:rFonts w:ascii="Times New Roman"/>
          <w:b w:val="false"/>
          <w:i w:val="false"/>
          <w:color w:val="000000"/>
          <w:sz w:val="28"/>
        </w:rPr>
        <w:t>
      4-тармақта:</w:t>
      </w:r>
    </w:p>
    <w:bookmarkEnd w:id="155"/>
    <w:bookmarkStart w:name="z178" w:id="156"/>
    <w:p>
      <w:pPr>
        <w:spacing w:after="0"/>
        <w:ind w:left="0"/>
        <w:jc w:val="both"/>
      </w:pPr>
      <w:r>
        <w:rPr>
          <w:rFonts w:ascii="Times New Roman"/>
          <w:b w:val="false"/>
          <w:i w:val="false"/>
          <w:color w:val="000000"/>
          <w:sz w:val="28"/>
        </w:rPr>
        <w:t>
      төртінші абзац мынадай редакцияда жазылсын:</w:t>
      </w:r>
    </w:p>
    <w:bookmarkEnd w:id="156"/>
    <w:bookmarkStart w:name="z179" w:id="157"/>
    <w:p>
      <w:pPr>
        <w:spacing w:after="0"/>
        <w:ind w:left="0"/>
        <w:jc w:val="both"/>
      </w:pPr>
      <w:r>
        <w:rPr>
          <w:rFonts w:ascii="Times New Roman"/>
          <w:b w:val="false"/>
          <w:i w:val="false"/>
          <w:color w:val="000000"/>
          <w:sz w:val="28"/>
        </w:rPr>
        <w:t>
      "мәслихаттардың депутаттарын сайлау кезінде – аумақтық сайлау комиссиялары;";</w:t>
      </w:r>
    </w:p>
    <w:bookmarkEnd w:id="157"/>
    <w:bookmarkStart w:name="z180" w:id="158"/>
    <w:p>
      <w:pPr>
        <w:spacing w:after="0"/>
        <w:ind w:left="0"/>
        <w:jc w:val="both"/>
      </w:pPr>
      <w:r>
        <w:rPr>
          <w:rFonts w:ascii="Times New Roman"/>
          <w:b w:val="false"/>
          <w:i w:val="false"/>
          <w:color w:val="000000"/>
          <w:sz w:val="28"/>
        </w:rPr>
        <w:t>
      6-тармақтың алтыншы сөйлемі мынадай редакцияда жазылсын:</w:t>
      </w:r>
    </w:p>
    <w:bookmarkEnd w:id="158"/>
    <w:bookmarkStart w:name="z181" w:id="159"/>
    <w:p>
      <w:pPr>
        <w:spacing w:after="0"/>
        <w:ind w:left="0"/>
        <w:jc w:val="both"/>
      </w:pPr>
      <w:r>
        <w:rPr>
          <w:rFonts w:ascii="Times New Roman"/>
          <w:b w:val="false"/>
          <w:i w:val="false"/>
          <w:color w:val="000000"/>
          <w:sz w:val="28"/>
        </w:rPr>
        <w:t>
      "Арнайы уақытша шот ашу, сайлау қорларының қаражатын жұмсау тәртiбiн және тиісті банк мекемесін Орталық сайлау комиссиясы айқындайды.";</w:t>
      </w:r>
    </w:p>
    <w:bookmarkEnd w:id="159"/>
    <w:bookmarkStart w:name="z182" w:id="16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37-бапта</w:t>
      </w:r>
      <w:r>
        <w:rPr>
          <w:rFonts w:ascii="Times New Roman"/>
          <w:b w:val="false"/>
          <w:i w:val="false"/>
          <w:color w:val="000000"/>
          <w:sz w:val="28"/>
        </w:rPr>
        <w:t>:</w:t>
      </w:r>
    </w:p>
    <w:bookmarkEnd w:id="160"/>
    <w:bookmarkStart w:name="z183" w:id="161"/>
    <w:p>
      <w:pPr>
        <w:spacing w:after="0"/>
        <w:ind w:left="0"/>
        <w:jc w:val="both"/>
      </w:pPr>
      <w:r>
        <w:rPr>
          <w:rFonts w:ascii="Times New Roman"/>
          <w:b w:val="false"/>
          <w:i w:val="false"/>
          <w:color w:val="000000"/>
          <w:sz w:val="28"/>
        </w:rPr>
        <w:t>
      мынадай мазмұндағы 1-1-тармақпен толықтырылсын:</w:t>
      </w:r>
    </w:p>
    <w:bookmarkEnd w:id="161"/>
    <w:bookmarkStart w:name="z184" w:id="162"/>
    <w:p>
      <w:pPr>
        <w:spacing w:after="0"/>
        <w:ind w:left="0"/>
        <w:jc w:val="both"/>
      </w:pPr>
      <w:r>
        <w:rPr>
          <w:rFonts w:ascii="Times New Roman"/>
          <w:b w:val="false"/>
          <w:i w:val="false"/>
          <w:color w:val="000000"/>
          <w:sz w:val="28"/>
        </w:rPr>
        <w:t>
      "1-1. Орталық сайлау комиссиясы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жағдайда сайлау бюллетеньдеріне өзгерістер енгізу тәртібін айқындайды.";</w:t>
      </w:r>
    </w:p>
    <w:bookmarkEnd w:id="162"/>
    <w:bookmarkStart w:name="z185" w:id="163"/>
    <w:p>
      <w:pPr>
        <w:spacing w:after="0"/>
        <w:ind w:left="0"/>
        <w:jc w:val="both"/>
      </w:pPr>
      <w:r>
        <w:rPr>
          <w:rFonts w:ascii="Times New Roman"/>
          <w:b w:val="false"/>
          <w:i w:val="false"/>
          <w:color w:val="000000"/>
          <w:sz w:val="28"/>
        </w:rPr>
        <w:t>
      3-тармақ мынадай редакцияда жазылсын:</w:t>
      </w:r>
    </w:p>
    <w:bookmarkEnd w:id="163"/>
    <w:bookmarkStart w:name="z186" w:id="164"/>
    <w:p>
      <w:pPr>
        <w:spacing w:after="0"/>
        <w:ind w:left="0"/>
        <w:jc w:val="both"/>
      </w:pPr>
      <w:r>
        <w:rPr>
          <w:rFonts w:ascii="Times New Roman"/>
          <w:b w:val="false"/>
          <w:i w:val="false"/>
          <w:color w:val="000000"/>
          <w:sz w:val="28"/>
        </w:rPr>
        <w:t>
      "3. Сайлау бюллетеньдерi учаскелiк сайлау комиссияларына сайлаудан ерте дегенде үш күн бұрын және сайлаудан кемінде бiр күн бұрын сайлау учаскесіндегі сайлаушылардың жалпы санының 1 пайызы резервімен жеткiзiледi.";</w:t>
      </w:r>
    </w:p>
    <w:bookmarkEnd w:id="164"/>
    <w:bookmarkStart w:name="z187" w:id="16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38-баптың</w:t>
      </w:r>
      <w:r>
        <w:rPr>
          <w:rFonts w:ascii="Times New Roman"/>
          <w:b w:val="false"/>
          <w:i w:val="false"/>
          <w:color w:val="000000"/>
          <w:sz w:val="28"/>
        </w:rPr>
        <w:t xml:space="preserve"> 1-тармағының екінші және төртінші сөйлемдеріндегі "немесе округтiк" деген сөздер алып тасталсын;</w:t>
      </w:r>
    </w:p>
    <w:bookmarkEnd w:id="165"/>
    <w:bookmarkStart w:name="z188" w:id="16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39-бап</w:t>
      </w:r>
      <w:r>
        <w:rPr>
          <w:rFonts w:ascii="Times New Roman"/>
          <w:b w:val="false"/>
          <w:i w:val="false"/>
          <w:color w:val="000000"/>
          <w:sz w:val="28"/>
        </w:rPr>
        <w:t xml:space="preserve"> мынадай мазмұндағы 1-1-тармақпен толықтырылсын:</w:t>
      </w:r>
    </w:p>
    <w:bookmarkEnd w:id="166"/>
    <w:bookmarkStart w:name="z189" w:id="167"/>
    <w:p>
      <w:pPr>
        <w:spacing w:after="0"/>
        <w:ind w:left="0"/>
        <w:jc w:val="both"/>
      </w:pPr>
      <w:r>
        <w:rPr>
          <w:rFonts w:ascii="Times New Roman"/>
          <w:b w:val="false"/>
          <w:i w:val="false"/>
          <w:color w:val="000000"/>
          <w:sz w:val="28"/>
        </w:rPr>
        <w:t>
      "1-1. Дауыс беруге арналған үй-жайды жабдықтау кезінде мүмкіндігі шектеулі азаматтар болып табылатын сайлаушылардың кедергісіз кіруі және онда дауыс беруі үшін жағдайлар қамтамасыз етілуге тиіс.";</w:t>
      </w:r>
    </w:p>
    <w:bookmarkEnd w:id="167"/>
    <w:bookmarkStart w:name="z190" w:id="16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41-баптың</w:t>
      </w:r>
      <w:r>
        <w:rPr>
          <w:rFonts w:ascii="Times New Roman"/>
          <w:b w:val="false"/>
          <w:i w:val="false"/>
          <w:color w:val="000000"/>
          <w:sz w:val="28"/>
        </w:rPr>
        <w:t xml:space="preserve"> 6-тармағының жетінші бөлігі мынадай редакцияда жазылсын:</w:t>
      </w:r>
    </w:p>
    <w:bookmarkEnd w:id="168"/>
    <w:bookmarkStart w:name="z191" w:id="169"/>
    <w:p>
      <w:pPr>
        <w:spacing w:after="0"/>
        <w:ind w:left="0"/>
        <w:jc w:val="both"/>
      </w:pPr>
      <w:r>
        <w:rPr>
          <w:rFonts w:ascii="Times New Roman"/>
          <w:b w:val="false"/>
          <w:i w:val="false"/>
          <w:color w:val="000000"/>
          <w:sz w:val="28"/>
        </w:rPr>
        <w:t>
      "Дауыс беруге арналған үй-жайдан тыс жерде дауыс беру кезінде бюллетень (бюллетеньдер) сайлаушыларға сайлаушының жеке басын куәландыратын құжатты көрсету арқылы, дауыс беруге арналған үй-жайдан тыс жерде дауыс беру туралы өтiнiш негiзiнде берiледi, олар бұл туралы өтiнiшке қол қояды.";</w:t>
      </w:r>
    </w:p>
    <w:bookmarkEnd w:id="169"/>
    <w:bookmarkStart w:name="z192" w:id="17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43-бапта</w:t>
      </w:r>
      <w:r>
        <w:rPr>
          <w:rFonts w:ascii="Times New Roman"/>
          <w:b w:val="false"/>
          <w:i w:val="false"/>
          <w:color w:val="000000"/>
          <w:sz w:val="28"/>
        </w:rPr>
        <w:t>:</w:t>
      </w:r>
    </w:p>
    <w:bookmarkEnd w:id="170"/>
    <w:bookmarkStart w:name="z193" w:id="171"/>
    <w:p>
      <w:pPr>
        <w:spacing w:after="0"/>
        <w:ind w:left="0"/>
        <w:jc w:val="both"/>
      </w:pPr>
      <w:r>
        <w:rPr>
          <w:rFonts w:ascii="Times New Roman"/>
          <w:b w:val="false"/>
          <w:i w:val="false"/>
          <w:color w:val="000000"/>
          <w:sz w:val="28"/>
        </w:rPr>
        <w:t>
      5-тармақтың 3) тармақшасы мынадай редакцияда жазылсын:</w:t>
      </w:r>
    </w:p>
    <w:bookmarkEnd w:id="171"/>
    <w:bookmarkStart w:name="z194" w:id="172"/>
    <w:p>
      <w:pPr>
        <w:spacing w:after="0"/>
        <w:ind w:left="0"/>
        <w:jc w:val="both"/>
      </w:pPr>
      <w:r>
        <w:rPr>
          <w:rFonts w:ascii="Times New Roman"/>
          <w:b w:val="false"/>
          <w:i w:val="false"/>
          <w:color w:val="000000"/>
          <w:sz w:val="28"/>
        </w:rPr>
        <w:t>
      "3) Қазақстан халқы Ассамблеясы сайлайтын Парламент Мәжілісінің депутаттарын, мәслихаттардан басқа, өзге де жергілікті өзін-өзін басқару органдарының мүшелерін сайлау кезiнде дауыс берудi қоспағанда, бiр саяси партиядан артық, бiр кандидаттан артық белгiленген;";</w:t>
      </w:r>
    </w:p>
    <w:bookmarkEnd w:id="172"/>
    <w:bookmarkStart w:name="z195" w:id="173"/>
    <w:p>
      <w:pPr>
        <w:spacing w:after="0"/>
        <w:ind w:left="0"/>
        <w:jc w:val="both"/>
      </w:pPr>
      <w:r>
        <w:rPr>
          <w:rFonts w:ascii="Times New Roman"/>
          <w:b w:val="false"/>
          <w:i w:val="false"/>
          <w:color w:val="000000"/>
          <w:sz w:val="28"/>
        </w:rPr>
        <w:t>
      7-1-тармақ мынадай редакцияда жазылсын:</w:t>
      </w:r>
    </w:p>
    <w:bookmarkEnd w:id="173"/>
    <w:bookmarkStart w:name="z196" w:id="174"/>
    <w:p>
      <w:pPr>
        <w:spacing w:after="0"/>
        <w:ind w:left="0"/>
        <w:jc w:val="both"/>
      </w:pPr>
      <w:r>
        <w:rPr>
          <w:rFonts w:ascii="Times New Roman"/>
          <w:b w:val="false"/>
          <w:i w:val="false"/>
          <w:color w:val="000000"/>
          <w:sz w:val="28"/>
        </w:rPr>
        <w:t>
      "7-1. Учаскелiк сайлау комиссиясы (Сенат депутаттарын және Қазақстан халқы Ассамблеясы сайлайтын Парламент Мәжілісінің депутаттарын сайлау кезiнде аумақтық сайлау комиссиясы) сенiм бiлдiрілген адамның жазбаша нысанда берілген арызы бойынша дауыстарды қайта санауды осы баптың 1 және 2-тармақтарында белгiленген мерзiмде бiр рет қана жүргiзедi.";</w:t>
      </w:r>
    </w:p>
    <w:bookmarkEnd w:id="174"/>
    <w:bookmarkStart w:name="z197" w:id="175"/>
    <w:p>
      <w:pPr>
        <w:spacing w:after="0"/>
        <w:ind w:left="0"/>
        <w:jc w:val="both"/>
      </w:pPr>
      <w:r>
        <w:rPr>
          <w:rFonts w:ascii="Times New Roman"/>
          <w:b w:val="false"/>
          <w:i w:val="false"/>
          <w:color w:val="000000"/>
          <w:sz w:val="28"/>
        </w:rPr>
        <w:t>
      8-1-тармақтың бірінші бөлігі және 8-2-тармақ алып тасталсын;</w:t>
      </w:r>
    </w:p>
    <w:bookmarkEnd w:id="175"/>
    <w:bookmarkStart w:name="z198" w:id="17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44-бапта</w:t>
      </w:r>
      <w:r>
        <w:rPr>
          <w:rFonts w:ascii="Times New Roman"/>
          <w:b w:val="false"/>
          <w:i w:val="false"/>
          <w:color w:val="000000"/>
          <w:sz w:val="28"/>
        </w:rPr>
        <w:t>:</w:t>
      </w:r>
    </w:p>
    <w:bookmarkEnd w:id="176"/>
    <w:bookmarkStart w:name="z199" w:id="177"/>
    <w:p>
      <w:pPr>
        <w:spacing w:after="0"/>
        <w:ind w:left="0"/>
        <w:jc w:val="both"/>
      </w:pPr>
      <w:r>
        <w:rPr>
          <w:rFonts w:ascii="Times New Roman"/>
          <w:b w:val="false"/>
          <w:i w:val="false"/>
          <w:color w:val="000000"/>
          <w:sz w:val="28"/>
        </w:rPr>
        <w:t>
      4-тармақтың 2) тармақшасы мынадай редакцияда жазылсын:</w:t>
      </w:r>
    </w:p>
    <w:bookmarkEnd w:id="177"/>
    <w:bookmarkStart w:name="z200" w:id="178"/>
    <w:p>
      <w:pPr>
        <w:spacing w:after="0"/>
        <w:ind w:left="0"/>
        <w:jc w:val="both"/>
      </w:pPr>
      <w:r>
        <w:rPr>
          <w:rFonts w:ascii="Times New Roman"/>
          <w:b w:val="false"/>
          <w:i w:val="false"/>
          <w:color w:val="000000"/>
          <w:sz w:val="28"/>
        </w:rPr>
        <w:t>
      "2) мәслихаттар депутаттарын сайлау қорытындылары туралы хабарды тиiстi аумақтық сайлау комиссиялары сайлау өткiзiлген күннен бастап жетi күннен кешiктiрмей жергiлiктi бұқаралық ақпарат құралдарында жариялайды;";</w:t>
      </w:r>
    </w:p>
    <w:bookmarkEnd w:id="178"/>
    <w:bookmarkStart w:name="z201" w:id="179"/>
    <w:p>
      <w:pPr>
        <w:spacing w:after="0"/>
        <w:ind w:left="0"/>
        <w:jc w:val="both"/>
      </w:pPr>
      <w:r>
        <w:rPr>
          <w:rFonts w:ascii="Times New Roman"/>
          <w:b w:val="false"/>
          <w:i w:val="false"/>
          <w:color w:val="000000"/>
          <w:sz w:val="28"/>
        </w:rPr>
        <w:t>
      5-тармақта:</w:t>
      </w:r>
    </w:p>
    <w:bookmarkEnd w:id="179"/>
    <w:bookmarkStart w:name="z202" w:id="180"/>
    <w:p>
      <w:pPr>
        <w:spacing w:after="0"/>
        <w:ind w:left="0"/>
        <w:jc w:val="both"/>
      </w:pPr>
      <w:r>
        <w:rPr>
          <w:rFonts w:ascii="Times New Roman"/>
          <w:b w:val="false"/>
          <w:i w:val="false"/>
          <w:color w:val="000000"/>
          <w:sz w:val="28"/>
        </w:rPr>
        <w:t>
      бірінші бөлік "округтерiнiң жалпы саны;" деген сөздерден кейін "есептен шығару куәліктері бойынша дауыс берген сайлаушылардың саны;" деген сөздермен толықтырылсын;</w:t>
      </w:r>
    </w:p>
    <w:bookmarkEnd w:id="180"/>
    <w:bookmarkStart w:name="z203" w:id="181"/>
    <w:p>
      <w:pPr>
        <w:spacing w:after="0"/>
        <w:ind w:left="0"/>
        <w:jc w:val="both"/>
      </w:pPr>
      <w:r>
        <w:rPr>
          <w:rFonts w:ascii="Times New Roman"/>
          <w:b w:val="false"/>
          <w:i w:val="false"/>
          <w:color w:val="000000"/>
          <w:sz w:val="28"/>
        </w:rPr>
        <w:t>
      екінші бөлікте:</w:t>
      </w:r>
    </w:p>
    <w:bookmarkEnd w:id="181"/>
    <w:bookmarkStart w:name="z204" w:id="182"/>
    <w:p>
      <w:pPr>
        <w:spacing w:after="0"/>
        <w:ind w:left="0"/>
        <w:jc w:val="both"/>
      </w:pPr>
      <w:r>
        <w:rPr>
          <w:rFonts w:ascii="Times New Roman"/>
          <w:b w:val="false"/>
          <w:i w:val="false"/>
          <w:color w:val="000000"/>
          <w:sz w:val="28"/>
        </w:rPr>
        <w:t>
      "округтік" деген сөз "аумақтық" деген сөзбен ауыстырылсын;</w:t>
      </w:r>
    </w:p>
    <w:bookmarkEnd w:id="182"/>
    <w:bookmarkStart w:name="z205" w:id="183"/>
    <w:p>
      <w:pPr>
        <w:spacing w:after="0"/>
        <w:ind w:left="0"/>
        <w:jc w:val="both"/>
      </w:pPr>
      <w:r>
        <w:rPr>
          <w:rFonts w:ascii="Times New Roman"/>
          <w:b w:val="false"/>
          <w:i w:val="false"/>
          <w:color w:val="000000"/>
          <w:sz w:val="28"/>
        </w:rPr>
        <w:t>
      "әрбір кандидат" деген сөздер "әрбір кандидат үшін, тиісті әкімшілік-аумақтық бірлік бойынша әрбір саяси партия" деген сөздермен ауыстырылсын;</w:t>
      </w:r>
    </w:p>
    <w:bookmarkEnd w:id="183"/>
    <w:bookmarkStart w:name="z206" w:id="184"/>
    <w:p>
      <w:pPr>
        <w:spacing w:after="0"/>
        <w:ind w:left="0"/>
        <w:jc w:val="both"/>
      </w:pPr>
      <w:r>
        <w:rPr>
          <w:rFonts w:ascii="Times New Roman"/>
          <w:b w:val="false"/>
          <w:i w:val="false"/>
          <w:color w:val="000000"/>
          <w:sz w:val="28"/>
        </w:rPr>
        <w:t>
      үшінші бөліктің бірінші сөйлеміндегі ", ал округтiк сайлау комиссияларының хабарламаларындағы деректер сайлау учаскелерi бойынша" деген сөздер алып тасталсын;</w:t>
      </w:r>
    </w:p>
    <w:bookmarkEnd w:id="184"/>
    <w:bookmarkStart w:name="z207" w:id="18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46-баптың</w:t>
      </w:r>
      <w:r>
        <w:rPr>
          <w:rFonts w:ascii="Times New Roman"/>
          <w:b w:val="false"/>
          <w:i w:val="false"/>
          <w:color w:val="000000"/>
          <w:sz w:val="28"/>
        </w:rPr>
        <w:t xml:space="preserve"> 2-тармағындағы "белгіленген" деген сөз "ол белгiлеген" деген сөздермен ауыстырылсын;</w:t>
      </w:r>
    </w:p>
    <w:bookmarkEnd w:id="185"/>
    <w:bookmarkStart w:name="z208" w:id="18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48-бап</w:t>
      </w:r>
      <w:r>
        <w:rPr>
          <w:rFonts w:ascii="Times New Roman"/>
          <w:b w:val="false"/>
          <w:i w:val="false"/>
          <w:color w:val="000000"/>
          <w:sz w:val="28"/>
        </w:rPr>
        <w:t xml:space="preserve"> мынадай мазмұндағы 2-1-тармақпен толықтырылсын:</w:t>
      </w:r>
    </w:p>
    <w:bookmarkEnd w:id="186"/>
    <w:bookmarkStart w:name="z209" w:id="187"/>
    <w:p>
      <w:pPr>
        <w:spacing w:after="0"/>
        <w:ind w:left="0"/>
        <w:jc w:val="both"/>
      </w:pPr>
      <w:r>
        <w:rPr>
          <w:rFonts w:ascii="Times New Roman"/>
          <w:b w:val="false"/>
          <w:i w:val="false"/>
          <w:color w:val="000000"/>
          <w:sz w:val="28"/>
        </w:rPr>
        <w:t>
      "2-1. Жергiлiктi атқарушы органдар сайлау комиссияларына мүмкіндігі шектеулі азаматтардың сайлау құқықтарын қамтамасыз ету жөнiндегi жұмыста жәрдемдесуге мiндеттi.";</w:t>
      </w:r>
    </w:p>
    <w:bookmarkEnd w:id="187"/>
    <w:bookmarkStart w:name="z210" w:id="18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50-баптың</w:t>
      </w:r>
      <w:r>
        <w:rPr>
          <w:rFonts w:ascii="Times New Roman"/>
          <w:b w:val="false"/>
          <w:i w:val="false"/>
          <w:color w:val="000000"/>
          <w:sz w:val="28"/>
        </w:rPr>
        <w:t xml:space="preserve"> 2-тармағының 3) тармақшасындағы "тiркегенге дейiн" деген сөздер "тіркеу мерзімі аяқталғанға дейiн" деген сөздермен ауыстырылсын;</w:t>
      </w:r>
    </w:p>
    <w:bookmarkEnd w:id="188"/>
    <w:bookmarkStart w:name="z211" w:id="18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50-1-баптың</w:t>
      </w:r>
      <w:r>
        <w:rPr>
          <w:rFonts w:ascii="Times New Roman"/>
          <w:b w:val="false"/>
          <w:i w:val="false"/>
          <w:color w:val="000000"/>
          <w:sz w:val="28"/>
        </w:rPr>
        <w:t xml:space="preserve"> 4-тармағы мынадай редакцияда жазылсын:</w:t>
      </w:r>
    </w:p>
    <w:bookmarkEnd w:id="189"/>
    <w:bookmarkStart w:name="z212" w:id="190"/>
    <w:p>
      <w:pPr>
        <w:spacing w:after="0"/>
        <w:ind w:left="0"/>
        <w:jc w:val="both"/>
      </w:pPr>
      <w:r>
        <w:rPr>
          <w:rFonts w:ascii="Times New Roman"/>
          <w:b w:val="false"/>
          <w:i w:val="false"/>
          <w:color w:val="000000"/>
          <w:sz w:val="28"/>
        </w:rPr>
        <w:t>
      "4. Электрондық сайлау жүйесi немесе оның жекелеген элементтерi пайдаланылатын сайлау округтерi мен сайлау учаскелерiн Орталық сайлау комиссиясы айқындайды.";</w:t>
      </w:r>
    </w:p>
    <w:bookmarkEnd w:id="190"/>
    <w:bookmarkStart w:name="z213" w:id="19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55-баптың</w:t>
      </w:r>
      <w:r>
        <w:rPr>
          <w:rFonts w:ascii="Times New Roman"/>
          <w:b w:val="false"/>
          <w:i w:val="false"/>
          <w:color w:val="000000"/>
          <w:sz w:val="28"/>
        </w:rPr>
        <w:t xml:space="preserve"> 2-тармағы "қалғанда" деген сөзден кейін "жергілікті уақытпен сағат он сегізде" деген сөздермен толықтырылсын;</w:t>
      </w:r>
    </w:p>
    <w:bookmarkEnd w:id="191"/>
    <w:bookmarkStart w:name="z214" w:id="19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59-бапта</w:t>
      </w:r>
      <w:r>
        <w:rPr>
          <w:rFonts w:ascii="Times New Roman"/>
          <w:b w:val="false"/>
          <w:i w:val="false"/>
          <w:color w:val="000000"/>
          <w:sz w:val="28"/>
        </w:rPr>
        <w:t>:</w:t>
      </w:r>
    </w:p>
    <w:bookmarkEnd w:id="192"/>
    <w:bookmarkStart w:name="z215" w:id="193"/>
    <w:p>
      <w:pPr>
        <w:spacing w:after="0"/>
        <w:ind w:left="0"/>
        <w:jc w:val="both"/>
      </w:pPr>
      <w:r>
        <w:rPr>
          <w:rFonts w:ascii="Times New Roman"/>
          <w:b w:val="false"/>
          <w:i w:val="false"/>
          <w:color w:val="000000"/>
          <w:sz w:val="28"/>
        </w:rPr>
        <w:t>
      2-1-тармақтың екінші бөлігіндегі "Президентінің міндеттерін атқаруға" деген сөздер "Президенттігіне кандидат болып тіркелуге" деген сөздермен ауыстырылсын;</w:t>
      </w:r>
    </w:p>
    <w:bookmarkEnd w:id="193"/>
    <w:bookmarkStart w:name="z216" w:id="194"/>
    <w:p>
      <w:pPr>
        <w:spacing w:after="0"/>
        <w:ind w:left="0"/>
        <w:jc w:val="both"/>
      </w:pPr>
      <w:r>
        <w:rPr>
          <w:rFonts w:ascii="Times New Roman"/>
          <w:b w:val="false"/>
          <w:i w:val="false"/>
          <w:color w:val="000000"/>
          <w:sz w:val="28"/>
        </w:rPr>
        <w:t>
      4-тармақ "қалғанда" деген сөзден кейін "жергілікті уақытпен сағат он сегізде" деген сөздермен толықтырылсын;</w:t>
      </w:r>
    </w:p>
    <w:bookmarkEnd w:id="194"/>
    <w:bookmarkStart w:name="z217" w:id="195"/>
    <w:p>
      <w:pPr>
        <w:spacing w:after="0"/>
        <w:ind w:left="0"/>
        <w:jc w:val="both"/>
      </w:pPr>
      <w:r>
        <w:rPr>
          <w:rFonts w:ascii="Times New Roman"/>
          <w:b w:val="false"/>
          <w:i w:val="false"/>
          <w:color w:val="000000"/>
          <w:sz w:val="28"/>
        </w:rPr>
        <w:t>
      7-тармақтың 3) тармақшасының бесінші абзацындағы "өзiн тiркегенге" деген сөздер "кандидаттарды тіркеу мерзімі аяқталғанға" деген сөздермен ауыстырылсын;</w:t>
      </w:r>
    </w:p>
    <w:bookmarkEnd w:id="195"/>
    <w:bookmarkStart w:name="z218" w:id="19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64-баптың</w:t>
      </w:r>
      <w:r>
        <w:rPr>
          <w:rFonts w:ascii="Times New Roman"/>
          <w:b w:val="false"/>
          <w:i w:val="false"/>
          <w:color w:val="000000"/>
          <w:sz w:val="28"/>
        </w:rPr>
        <w:t xml:space="preserve"> 3-тармағындағы "комиссияларын құру" деген сөздер "комиссияларының құрамдарын қалыптастыру" деген сөздермен ауыстырылсын;</w:t>
      </w:r>
    </w:p>
    <w:bookmarkEnd w:id="196"/>
    <w:bookmarkStart w:name="z219" w:id="19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71-баптың</w:t>
      </w:r>
      <w:r>
        <w:rPr>
          <w:rFonts w:ascii="Times New Roman"/>
          <w:b w:val="false"/>
          <w:i w:val="false"/>
          <w:color w:val="000000"/>
          <w:sz w:val="28"/>
        </w:rPr>
        <w:t xml:space="preserve"> 1-тармағы "қалғанда" деген сөзден кейін "жергілікті уақытпен сағат он сегізде" деген сөздермен толықтырылсын;</w:t>
      </w:r>
    </w:p>
    <w:bookmarkEnd w:id="197"/>
    <w:bookmarkStart w:name="z220" w:id="19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73-бапта</w:t>
      </w:r>
      <w:r>
        <w:rPr>
          <w:rFonts w:ascii="Times New Roman"/>
          <w:b w:val="false"/>
          <w:i w:val="false"/>
          <w:color w:val="000000"/>
          <w:sz w:val="28"/>
        </w:rPr>
        <w:t>:</w:t>
      </w:r>
    </w:p>
    <w:bookmarkEnd w:id="198"/>
    <w:bookmarkStart w:name="z221" w:id="199"/>
    <w:p>
      <w:pPr>
        <w:spacing w:after="0"/>
        <w:ind w:left="0"/>
        <w:jc w:val="both"/>
      </w:pPr>
      <w:r>
        <w:rPr>
          <w:rFonts w:ascii="Times New Roman"/>
          <w:b w:val="false"/>
          <w:i w:val="false"/>
          <w:color w:val="000000"/>
          <w:sz w:val="28"/>
        </w:rPr>
        <w:t>
      3-тармақ "қалғанда" деген сөзден кейін "жергілікті уақытпен сағат он сегізде" деген сөздермен толықтырылсын;</w:t>
      </w:r>
    </w:p>
    <w:bookmarkEnd w:id="199"/>
    <w:bookmarkStart w:name="z222" w:id="200"/>
    <w:p>
      <w:pPr>
        <w:spacing w:after="0"/>
        <w:ind w:left="0"/>
        <w:jc w:val="both"/>
      </w:pPr>
      <w:r>
        <w:rPr>
          <w:rFonts w:ascii="Times New Roman"/>
          <w:b w:val="false"/>
          <w:i w:val="false"/>
          <w:color w:val="000000"/>
          <w:sz w:val="28"/>
        </w:rPr>
        <w:t>
      6-тармақтың 3) тармақшасының бесінші абзацындағы "өзiн тiркегенге" деген сөздер "кандидаттарды тіркеу мерзімі аяқталғанға" деген сөздермен ауыстырылсын;</w:t>
      </w:r>
    </w:p>
    <w:bookmarkEnd w:id="200"/>
    <w:bookmarkStart w:name="z223" w:id="20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74-баптың</w:t>
      </w:r>
      <w:r>
        <w:rPr>
          <w:rFonts w:ascii="Times New Roman"/>
          <w:b w:val="false"/>
          <w:i w:val="false"/>
          <w:color w:val="000000"/>
          <w:sz w:val="28"/>
        </w:rPr>
        <w:t xml:space="preserve"> 1-тармағындағы "тіркелген күннен бастап" деген сөздер "тіркелгенге дейінгі" деген сөздермен ауыстырылсын;</w:t>
      </w:r>
    </w:p>
    <w:bookmarkEnd w:id="201"/>
    <w:bookmarkStart w:name="z224" w:id="20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87-бапта</w:t>
      </w:r>
      <w:r>
        <w:rPr>
          <w:rFonts w:ascii="Times New Roman"/>
          <w:b w:val="false"/>
          <w:i w:val="false"/>
          <w:color w:val="000000"/>
          <w:sz w:val="28"/>
        </w:rPr>
        <w:t>:</w:t>
      </w:r>
    </w:p>
    <w:bookmarkEnd w:id="202"/>
    <w:bookmarkStart w:name="z225" w:id="203"/>
    <w:p>
      <w:pPr>
        <w:spacing w:after="0"/>
        <w:ind w:left="0"/>
        <w:jc w:val="both"/>
      </w:pPr>
      <w:r>
        <w:rPr>
          <w:rFonts w:ascii="Times New Roman"/>
          <w:b w:val="false"/>
          <w:i w:val="false"/>
          <w:color w:val="000000"/>
          <w:sz w:val="28"/>
        </w:rPr>
        <w:t>
      3-тармақтың бірінші сөйлемі мынадай редакцияда жазылсын:</w:t>
      </w:r>
    </w:p>
    <w:bookmarkEnd w:id="203"/>
    <w:bookmarkStart w:name="z226" w:id="204"/>
    <w:p>
      <w:pPr>
        <w:spacing w:after="0"/>
        <w:ind w:left="0"/>
        <w:jc w:val="both"/>
      </w:pPr>
      <w:r>
        <w:rPr>
          <w:rFonts w:ascii="Times New Roman"/>
          <w:b w:val="false"/>
          <w:i w:val="false"/>
          <w:color w:val="000000"/>
          <w:sz w:val="28"/>
        </w:rPr>
        <w:t>
      "Саяси партиялар адамдарды партиялық тізімге орналастыру тәртібін дербес айқындайды.";</w:t>
      </w:r>
    </w:p>
    <w:bookmarkEnd w:id="204"/>
    <w:bookmarkStart w:name="z227" w:id="205"/>
    <w:p>
      <w:pPr>
        <w:spacing w:after="0"/>
        <w:ind w:left="0"/>
        <w:jc w:val="both"/>
      </w:pPr>
      <w:r>
        <w:rPr>
          <w:rFonts w:ascii="Times New Roman"/>
          <w:b w:val="false"/>
          <w:i w:val="false"/>
          <w:color w:val="000000"/>
          <w:sz w:val="28"/>
        </w:rPr>
        <w:t>
      5-тармақтың бірінші және екінші сөйлемдері "қалғанда" деген сөзден кейін "жергілікті уақытпен сағат он сегізде" деген сөздермен толықтырылсын;</w:t>
      </w:r>
    </w:p>
    <w:bookmarkEnd w:id="205"/>
    <w:bookmarkStart w:name="z228" w:id="20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89-бапта</w:t>
      </w:r>
      <w:r>
        <w:rPr>
          <w:rFonts w:ascii="Times New Roman"/>
          <w:b w:val="false"/>
          <w:i w:val="false"/>
          <w:color w:val="000000"/>
          <w:sz w:val="28"/>
        </w:rPr>
        <w:t>:</w:t>
      </w:r>
    </w:p>
    <w:bookmarkEnd w:id="206"/>
    <w:bookmarkStart w:name="z229" w:id="207"/>
    <w:p>
      <w:pPr>
        <w:spacing w:after="0"/>
        <w:ind w:left="0"/>
        <w:jc w:val="both"/>
      </w:pPr>
      <w:r>
        <w:rPr>
          <w:rFonts w:ascii="Times New Roman"/>
          <w:b w:val="false"/>
          <w:i w:val="false"/>
          <w:color w:val="000000"/>
          <w:sz w:val="28"/>
        </w:rPr>
        <w:t>
      6-тармақтың 4) тармақшасының үшінші абзацындағы "тіркелгенге дейін" деген сөздер "тіркелу мерзімі аяқталғанға дейін" деген сөздермен, 5) тармақшасының төртінші абзацындағы "тізім тіркелгенге дейін" деген сөздер "тізімді тіркеу мерзімі аяқталғанға дейін" деген сөздермен және 6) тармақшасының бесінші абзацындағы "тіркелгенге дейін" деген сөздер "тіркелу мерзімі аяқталғанға дейін" деген сөздермен ауыстырылсын;</w:t>
      </w:r>
    </w:p>
    <w:bookmarkEnd w:id="207"/>
    <w:bookmarkStart w:name="z230" w:id="208"/>
    <w:p>
      <w:pPr>
        <w:spacing w:after="0"/>
        <w:ind w:left="0"/>
        <w:jc w:val="both"/>
      </w:pPr>
      <w:r>
        <w:rPr>
          <w:rFonts w:ascii="Times New Roman"/>
          <w:b w:val="false"/>
          <w:i w:val="false"/>
          <w:color w:val="000000"/>
          <w:sz w:val="28"/>
        </w:rPr>
        <w:t>
      8-тармақтың бірінші және екінші сөйлемдері "қалғанда" деген сөзден кейін "жергілікті уақытпен сағат он сегізде" деген сөздермен толықтырылсын;</w:t>
      </w:r>
    </w:p>
    <w:bookmarkEnd w:id="208"/>
    <w:bookmarkStart w:name="z231" w:id="20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101-баптың</w:t>
      </w:r>
      <w:r>
        <w:rPr>
          <w:rFonts w:ascii="Times New Roman"/>
          <w:b w:val="false"/>
          <w:i w:val="false"/>
          <w:color w:val="000000"/>
          <w:sz w:val="28"/>
        </w:rPr>
        <w:t xml:space="preserve"> 1-тармағының 2) тармақшасындағы "сайлауды;" деген сөз "сайлауды тағайындау үшін негіз болып табылады." деген сөздермен ауыстырылып, 3) тармақшасы және 4-тармағы алып тасталсын;</w:t>
      </w:r>
    </w:p>
    <w:bookmarkEnd w:id="209"/>
    <w:bookmarkStart w:name="z232" w:id="21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108-баптар</w:t>
      </w:r>
      <w:r>
        <w:rPr>
          <w:rFonts w:ascii="Times New Roman"/>
          <w:b w:val="false"/>
          <w:i w:val="false"/>
          <w:color w:val="000000"/>
          <w:sz w:val="28"/>
        </w:rPr>
        <w:t xml:space="preserve"> мынадай редакцияда жазылсын:</w:t>
      </w:r>
    </w:p>
    <w:bookmarkEnd w:id="210"/>
    <w:bookmarkStart w:name="z233" w:id="211"/>
    <w:p>
      <w:pPr>
        <w:spacing w:after="0"/>
        <w:ind w:left="0"/>
        <w:jc w:val="both"/>
      </w:pPr>
      <w:r>
        <w:rPr>
          <w:rFonts w:ascii="Times New Roman"/>
          <w:b w:val="false"/>
          <w:i w:val="false"/>
          <w:color w:val="000000"/>
          <w:sz w:val="28"/>
        </w:rPr>
        <w:t>
      "103-бап. Мәслихаттар депутаттығына кандидаттар ұсыну</w:t>
      </w:r>
    </w:p>
    <w:bookmarkEnd w:id="211"/>
    <w:bookmarkStart w:name="z234" w:id="212"/>
    <w:p>
      <w:pPr>
        <w:spacing w:after="0"/>
        <w:ind w:left="0"/>
        <w:jc w:val="both"/>
      </w:pPr>
      <w:r>
        <w:rPr>
          <w:rFonts w:ascii="Times New Roman"/>
          <w:b w:val="false"/>
          <w:i w:val="false"/>
          <w:color w:val="000000"/>
          <w:sz w:val="28"/>
        </w:rPr>
        <w:t>
      1. Партиялық тізімдер бойынша сайланатын мәслихаттар депутаттығына кандидаттар ұсыну құқығы саяси партияларға тиесілі.</w:t>
      </w:r>
    </w:p>
    <w:bookmarkEnd w:id="212"/>
    <w:bookmarkStart w:name="z235" w:id="213"/>
    <w:p>
      <w:pPr>
        <w:spacing w:after="0"/>
        <w:ind w:left="0"/>
        <w:jc w:val="both"/>
      </w:pPr>
      <w:r>
        <w:rPr>
          <w:rFonts w:ascii="Times New Roman"/>
          <w:b w:val="false"/>
          <w:i w:val="false"/>
          <w:color w:val="000000"/>
          <w:sz w:val="28"/>
        </w:rPr>
        <w:t>
      2. Тиісті әкімшілік-аумақтық бірлік мәслихатының депутаты етіп сайлау үшін адамдарды партиялық тізімге енгізу саяси партияның тиісті филиалының (өкілдігінің) жоғары басшы органы мүшелерінің жалпы санының көпшілік дауысымен жүргізіледі.</w:t>
      </w:r>
    </w:p>
    <w:bookmarkEnd w:id="213"/>
    <w:bookmarkStart w:name="z236" w:id="214"/>
    <w:p>
      <w:pPr>
        <w:spacing w:after="0"/>
        <w:ind w:left="0"/>
        <w:jc w:val="both"/>
      </w:pPr>
      <w:r>
        <w:rPr>
          <w:rFonts w:ascii="Times New Roman"/>
          <w:b w:val="false"/>
          <w:i w:val="false"/>
          <w:color w:val="000000"/>
          <w:sz w:val="28"/>
        </w:rPr>
        <w:t>
      3. Саяси партиялар өздерінің мүшелері болып табылмайтын адамдарды партиялық тізімдерге енгізуге құқылы емес.</w:t>
      </w:r>
    </w:p>
    <w:bookmarkEnd w:id="214"/>
    <w:bookmarkStart w:name="z237" w:id="215"/>
    <w:p>
      <w:pPr>
        <w:spacing w:after="0"/>
        <w:ind w:left="0"/>
        <w:jc w:val="both"/>
      </w:pPr>
      <w:r>
        <w:rPr>
          <w:rFonts w:ascii="Times New Roman"/>
          <w:b w:val="false"/>
          <w:i w:val="false"/>
          <w:color w:val="000000"/>
          <w:sz w:val="28"/>
        </w:rPr>
        <w:t>
      4. Саяси партияның тиісті филиалының (өкілдігінің) жоғары басшы органының шешімі азаматтың партиялық тізімге енгізуге келісімі туралы өтінішімен бірге тиісті аумақтық сайлау комиссиясына жіберіледі.</w:t>
      </w:r>
    </w:p>
    <w:bookmarkEnd w:id="215"/>
    <w:bookmarkStart w:name="z238" w:id="216"/>
    <w:p>
      <w:pPr>
        <w:spacing w:after="0"/>
        <w:ind w:left="0"/>
        <w:jc w:val="both"/>
      </w:pPr>
      <w:r>
        <w:rPr>
          <w:rFonts w:ascii="Times New Roman"/>
          <w:b w:val="false"/>
          <w:i w:val="false"/>
          <w:color w:val="000000"/>
          <w:sz w:val="28"/>
        </w:rPr>
        <w:t xml:space="preserve">
      5. Адамдарды партиялық тізімге орналастыру тәртібі саяси партияның тиісті филиалының (өкілдігінің) жоғары басшы органының шешімімен айқындалады. Саяси партияның өкілі партиялық тізімді тиісті аумақтық сайлау комиссиясына саяси партияның тиісті филиалының (өкілдігінің) жоғары басшы органы отырысының партиялық тізімді ұсыну туралы хаттамасынан үзінді көшірмемен бір мезгілде ұсынады. Өкілдің өкілеттіктері тиісті құжаттармен расталуға тиіс. </w:t>
      </w:r>
    </w:p>
    <w:bookmarkEnd w:id="216"/>
    <w:bookmarkStart w:name="z239" w:id="217"/>
    <w:p>
      <w:pPr>
        <w:spacing w:after="0"/>
        <w:ind w:left="0"/>
        <w:jc w:val="both"/>
      </w:pPr>
      <w:r>
        <w:rPr>
          <w:rFonts w:ascii="Times New Roman"/>
          <w:b w:val="false"/>
          <w:i w:val="false"/>
          <w:color w:val="000000"/>
          <w:sz w:val="28"/>
        </w:rPr>
        <w:t xml:space="preserve">
      6. Ешкiм бiреуден артық сайлау округiнде кандидат болып ұсыныла алмайды. </w:t>
      </w:r>
    </w:p>
    <w:bookmarkEnd w:id="217"/>
    <w:bookmarkStart w:name="z240" w:id="218"/>
    <w:p>
      <w:pPr>
        <w:spacing w:after="0"/>
        <w:ind w:left="0"/>
        <w:jc w:val="both"/>
      </w:pPr>
      <w:r>
        <w:rPr>
          <w:rFonts w:ascii="Times New Roman"/>
          <w:b w:val="false"/>
          <w:i w:val="false"/>
          <w:color w:val="000000"/>
          <w:sz w:val="28"/>
        </w:rPr>
        <w:t>
      7. Егер сайлау тағайындалған кезде өзгеше белгiленбесе, партиялық тізімдер бойынша сайланатын мәслихаттар депутаттығына кандидаттарды ұсыну сайлау күнiнен екi ай бұрын басталады және сайлау күнiне бiр ай қалғанда жергілікті уақытпен сағат он сегізде аяқталады.</w:t>
      </w:r>
    </w:p>
    <w:bookmarkEnd w:id="218"/>
    <w:bookmarkStart w:name="z241" w:id="219"/>
    <w:p>
      <w:pPr>
        <w:spacing w:after="0"/>
        <w:ind w:left="0"/>
        <w:jc w:val="both"/>
      </w:pPr>
      <w:r>
        <w:rPr>
          <w:rFonts w:ascii="Times New Roman"/>
          <w:b w:val="false"/>
          <w:i w:val="false"/>
          <w:color w:val="000000"/>
          <w:sz w:val="28"/>
        </w:rPr>
        <w:t>
      8. Егер тиісті сайлау округі бойынша партиялық тізімдерді тiркеу мерзiмi аяқталатын күнге мәслихат депутаттығына кандидаттардың екіден кем партиялық тізімі тіркелсе, аумақтық сайлау комиссиясы кандидаттарды ұсыну мерзiмiн жиырма күннен аспайтын мерзiмге ұзартады.</w:t>
      </w:r>
    </w:p>
    <w:bookmarkEnd w:id="219"/>
    <w:bookmarkStart w:name="z242" w:id="220"/>
    <w:p>
      <w:pPr>
        <w:spacing w:after="0"/>
        <w:ind w:left="0"/>
        <w:jc w:val="both"/>
      </w:pPr>
      <w:r>
        <w:rPr>
          <w:rFonts w:ascii="Times New Roman"/>
          <w:b w:val="false"/>
          <w:i w:val="false"/>
          <w:color w:val="000000"/>
          <w:sz w:val="28"/>
        </w:rPr>
        <w:t xml:space="preserve">
      104-бап. Мәслихаттар депутаттығына кандидаттардың </w:t>
      </w:r>
      <w:r>
        <w:rPr>
          <w:rFonts w:ascii="Times New Roman"/>
          <w:b w:val="false"/>
          <w:i w:val="false"/>
          <w:color w:val="000000"/>
          <w:sz w:val="28"/>
        </w:rPr>
        <w:t>партиялық тізімдерін тiркеу</w:t>
      </w:r>
    </w:p>
    <w:bookmarkEnd w:id="220"/>
    <w:bookmarkStart w:name="z244" w:id="221"/>
    <w:p>
      <w:pPr>
        <w:spacing w:after="0"/>
        <w:ind w:left="0"/>
        <w:jc w:val="both"/>
      </w:pPr>
      <w:r>
        <w:rPr>
          <w:rFonts w:ascii="Times New Roman"/>
          <w:b w:val="false"/>
          <w:i w:val="false"/>
          <w:color w:val="000000"/>
          <w:sz w:val="28"/>
        </w:rPr>
        <w:t>
      1. Саяси партиялар ұсынатын партиялық тізімдерді тіркеуді тиісті аумақтық сайлау комиссиялары жүзеге асырады.</w:t>
      </w:r>
    </w:p>
    <w:bookmarkEnd w:id="221"/>
    <w:bookmarkStart w:name="z245" w:id="222"/>
    <w:p>
      <w:pPr>
        <w:spacing w:after="0"/>
        <w:ind w:left="0"/>
        <w:jc w:val="both"/>
      </w:pPr>
      <w:r>
        <w:rPr>
          <w:rFonts w:ascii="Times New Roman"/>
          <w:b w:val="false"/>
          <w:i w:val="false"/>
          <w:color w:val="000000"/>
          <w:sz w:val="28"/>
        </w:rPr>
        <w:t>
      Партиялық тізімдерін ұсынған саяси партиялар өз қаражаттарынан жергілікті атқарушы органдардың шотына партиялық тізімге енгізілген әрбір адам үшін Қазақстан Республикасының заңнамасында белгіленген ең төмен жалақының бес еселенген мөлшерінде сайлау жарнасын енгізеді.</w:t>
      </w:r>
    </w:p>
    <w:bookmarkEnd w:id="222"/>
    <w:bookmarkStart w:name="z246" w:id="223"/>
    <w:p>
      <w:pPr>
        <w:spacing w:after="0"/>
        <w:ind w:left="0"/>
        <w:jc w:val="both"/>
      </w:pPr>
      <w:r>
        <w:rPr>
          <w:rFonts w:ascii="Times New Roman"/>
          <w:b w:val="false"/>
          <w:i w:val="false"/>
          <w:color w:val="000000"/>
          <w:sz w:val="28"/>
        </w:rPr>
        <w:t>
      Тиісті мәслихат депутаттарының алдыңғы сайлауында дауыс беруге қатысқан сайлаушылар даусының жеті және одан да көп пайызын алған саяси партиялар тиісті аумақтық сайлау округі бойынша сайлау жарнасын төлемейді.</w:t>
      </w:r>
    </w:p>
    <w:bookmarkEnd w:id="223"/>
    <w:bookmarkStart w:name="z247" w:id="224"/>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бестен жетіге дейінгі пайызын алған саяси партия осы тармақтың екінші бөлігінде белгіленген сайлау жарнасы мөлшерінің елу пайызы мөлшерінде сайлау жарнасын төлейді.</w:t>
      </w:r>
    </w:p>
    <w:bookmarkEnd w:id="224"/>
    <w:bookmarkStart w:name="z248" w:id="225"/>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үштен беске дейінгі пайызын алған саяси партия осы тармақтың екінші бөлігінде белгіленген сайлау жарнасы мөлшерінің жетпіс пайызы мөлшерінде сайлау жарнасын төлейді.</w:t>
      </w:r>
    </w:p>
    <w:bookmarkEnd w:id="225"/>
    <w:bookmarkStart w:name="z249" w:id="226"/>
    <w:p>
      <w:pPr>
        <w:spacing w:after="0"/>
        <w:ind w:left="0"/>
        <w:jc w:val="both"/>
      </w:pPr>
      <w:r>
        <w:rPr>
          <w:rFonts w:ascii="Times New Roman"/>
          <w:b w:val="false"/>
          <w:i w:val="false"/>
          <w:color w:val="000000"/>
          <w:sz w:val="28"/>
        </w:rPr>
        <w:t>
      Сайлау қорытындылары бойынша саяси партия дауыс беруге қатысқан сайлаушылар даусының кемінде жеті пайызын жинаған жағдайларда, сондай-ақ партиялық тізімге енгізілген жалғыз кандидат қайтыс болған жағдайда, енгізілген жарна саяси партияға қайтарылады. Қалған барлық жағдайда енгізілген жарна қайтарылуға жатпайды және республикалық бюджет кірісіне алынады.</w:t>
      </w:r>
    </w:p>
    <w:bookmarkEnd w:id="226"/>
    <w:bookmarkStart w:name="z250" w:id="227"/>
    <w:p>
      <w:pPr>
        <w:spacing w:after="0"/>
        <w:ind w:left="0"/>
        <w:jc w:val="both"/>
      </w:pPr>
      <w:r>
        <w:rPr>
          <w:rFonts w:ascii="Times New Roman"/>
          <w:b w:val="false"/>
          <w:i w:val="false"/>
          <w:color w:val="000000"/>
          <w:sz w:val="28"/>
        </w:rPr>
        <w:t>
      2. Партиялық тізімге енгізілген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кірістер мен мүлік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bookmarkEnd w:id="227"/>
    <w:bookmarkStart w:name="z251" w:id="228"/>
    <w:p>
      <w:pPr>
        <w:spacing w:after="0"/>
        <w:ind w:left="0"/>
        <w:jc w:val="both"/>
      </w:pPr>
      <w:r>
        <w:rPr>
          <w:rFonts w:ascii="Times New Roman"/>
          <w:b w:val="false"/>
          <w:i w:val="false"/>
          <w:color w:val="000000"/>
          <w:sz w:val="28"/>
        </w:rPr>
        <w:t>
      Кандидат пен оның зайыбы (жұбайы) декларациялаған кірістер мен мүлік туралы мәлiметтердiң анықтығын мемлекеттік кіріс органдары кандидатты тiркеген күннен бастап он бес күн iшiнде тексередi.</w:t>
      </w:r>
    </w:p>
    <w:bookmarkEnd w:id="228"/>
    <w:bookmarkStart w:name="z252" w:id="229"/>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кірістері мен мүлкі туралы мәліметтерді ұсыну жөніндегі талаптарын алған ұйымдар сұратылған ақпаратты талап алынған күннен бастап төрт күн iшiнде ұсынуға міндетті.</w:t>
      </w:r>
    </w:p>
    <w:bookmarkEnd w:id="229"/>
    <w:bookmarkStart w:name="z253" w:id="230"/>
    <w:p>
      <w:pPr>
        <w:spacing w:after="0"/>
        <w:ind w:left="0"/>
        <w:jc w:val="both"/>
      </w:pPr>
      <w:r>
        <w:rPr>
          <w:rFonts w:ascii="Times New Roman"/>
          <w:b w:val="false"/>
          <w:i w:val="false"/>
          <w:color w:val="000000"/>
          <w:sz w:val="28"/>
        </w:rPr>
        <w:t>
      3. Партиялық тізімдерді тіркеу мынадай құжаттар болған кезде жүргізіледі:</w:t>
      </w:r>
    </w:p>
    <w:bookmarkEnd w:id="230"/>
    <w:bookmarkStart w:name="z254" w:id="231"/>
    <w:p>
      <w:pPr>
        <w:spacing w:after="0"/>
        <w:ind w:left="0"/>
        <w:jc w:val="both"/>
      </w:pPr>
      <w:r>
        <w:rPr>
          <w:rFonts w:ascii="Times New Roman"/>
          <w:b w:val="false"/>
          <w:i w:val="false"/>
          <w:color w:val="000000"/>
          <w:sz w:val="28"/>
        </w:rPr>
        <w:t>
      1) саяси партияның тиісті филиалы (өкілдігі) жоғары басқару органы отырысының уәкiлеттi органда саяси партияны тiркеу туралы құжаттың көшiрмесi қоса берілген партиялық тiзiмдi ұсыну туралы хаттамасынан үзiндi көшiрме;</w:t>
      </w:r>
    </w:p>
    <w:bookmarkEnd w:id="231"/>
    <w:bookmarkStart w:name="z255" w:id="232"/>
    <w:p>
      <w:pPr>
        <w:spacing w:after="0"/>
        <w:ind w:left="0"/>
        <w:jc w:val="both"/>
      </w:pPr>
      <w:r>
        <w:rPr>
          <w:rFonts w:ascii="Times New Roman"/>
          <w:b w:val="false"/>
          <w:i w:val="false"/>
          <w:color w:val="000000"/>
          <w:sz w:val="28"/>
        </w:rPr>
        <w:t>
      2) азаматтың партиялық тiзiмге енгiзуге келiсiм беру туралы өтiнiшi;</w:t>
      </w:r>
    </w:p>
    <w:bookmarkEnd w:id="232"/>
    <w:bookmarkStart w:name="z256" w:id="233"/>
    <w:p>
      <w:pPr>
        <w:spacing w:after="0"/>
        <w:ind w:left="0"/>
        <w:jc w:val="both"/>
      </w:pPr>
      <w:r>
        <w:rPr>
          <w:rFonts w:ascii="Times New Roman"/>
          <w:b w:val="false"/>
          <w:i w:val="false"/>
          <w:color w:val="000000"/>
          <w:sz w:val="28"/>
        </w:rPr>
        <w:t>
      3) партиялық тізімге енгізілген әрбір адам туралы өмірбаяндық деректер;</w:t>
      </w:r>
    </w:p>
    <w:bookmarkEnd w:id="233"/>
    <w:bookmarkStart w:name="z257" w:id="234"/>
    <w:p>
      <w:pPr>
        <w:spacing w:after="0"/>
        <w:ind w:left="0"/>
        <w:jc w:val="both"/>
      </w:pPr>
      <w:r>
        <w:rPr>
          <w:rFonts w:ascii="Times New Roman"/>
          <w:b w:val="false"/>
          <w:i w:val="false"/>
          <w:color w:val="000000"/>
          <w:sz w:val="28"/>
        </w:rPr>
        <w:t>
      4) саяси партияның сайлау жарнасын енгізгенін растайтын құжат;</w:t>
      </w:r>
    </w:p>
    <w:bookmarkEnd w:id="234"/>
    <w:bookmarkStart w:name="z258" w:id="235"/>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кірістер мен мүлік туралы декларацияларды тапсырғандығы туралы анықтамалары;</w:t>
      </w:r>
    </w:p>
    <w:bookmarkEnd w:id="235"/>
    <w:bookmarkStart w:name="z259" w:id="236"/>
    <w:p>
      <w:pPr>
        <w:spacing w:after="0"/>
        <w:ind w:left="0"/>
        <w:jc w:val="both"/>
      </w:pPr>
      <w:r>
        <w:rPr>
          <w:rFonts w:ascii="Times New Roman"/>
          <w:b w:val="false"/>
          <w:i w:val="false"/>
          <w:color w:val="000000"/>
          <w:sz w:val="28"/>
        </w:rPr>
        <w:t>
      6) партиялық тізімге енгізілген адамның осы тізімді ұсынған саяси партиядағы мүшелігін растайтын құжат.</w:t>
      </w:r>
    </w:p>
    <w:bookmarkEnd w:id="236"/>
    <w:bookmarkStart w:name="z260" w:id="237"/>
    <w:p>
      <w:pPr>
        <w:spacing w:after="0"/>
        <w:ind w:left="0"/>
        <w:jc w:val="both"/>
      </w:pPr>
      <w:r>
        <w:rPr>
          <w:rFonts w:ascii="Times New Roman"/>
          <w:b w:val="false"/>
          <w:i w:val="false"/>
          <w:color w:val="000000"/>
          <w:sz w:val="28"/>
        </w:rPr>
        <w:t>
      4. Аумақтық сайлау округі бойынша бір саяси партиядан бір ғана тізімді тіркеуге жол беріледі.</w:t>
      </w:r>
    </w:p>
    <w:bookmarkEnd w:id="237"/>
    <w:bookmarkStart w:name="z261" w:id="238"/>
    <w:p>
      <w:pPr>
        <w:spacing w:after="0"/>
        <w:ind w:left="0"/>
        <w:jc w:val="both"/>
      </w:pPr>
      <w:r>
        <w:rPr>
          <w:rFonts w:ascii="Times New Roman"/>
          <w:b w:val="false"/>
          <w:i w:val="false"/>
          <w:color w:val="000000"/>
          <w:sz w:val="28"/>
        </w:rPr>
        <w:t>
      5. Аумақтық сайлау комиссиясы мәслихат депутаттығына кандидаттардың партиялық тiзiмдерiн тiркеу туралы хаттама жасайды, ол бес күн мерзімде жоғары тұрған сайлау комиссиясына ұсынылады.</w:t>
      </w:r>
    </w:p>
    <w:bookmarkEnd w:id="238"/>
    <w:bookmarkStart w:name="z262" w:id="239"/>
    <w:p>
      <w:pPr>
        <w:spacing w:after="0"/>
        <w:ind w:left="0"/>
        <w:jc w:val="both"/>
      </w:pPr>
      <w:r>
        <w:rPr>
          <w:rFonts w:ascii="Times New Roman"/>
          <w:b w:val="false"/>
          <w:i w:val="false"/>
          <w:color w:val="000000"/>
          <w:sz w:val="28"/>
        </w:rPr>
        <w:t>
      6. Аумақтық сайлау комиссиясы:</w:t>
      </w:r>
    </w:p>
    <w:bookmarkEnd w:id="239"/>
    <w:bookmarkStart w:name="z263" w:id="240"/>
    <w:p>
      <w:pPr>
        <w:spacing w:after="0"/>
        <w:ind w:left="0"/>
        <w:jc w:val="both"/>
      </w:pPr>
      <w:r>
        <w:rPr>
          <w:rFonts w:ascii="Times New Roman"/>
          <w:b w:val="false"/>
          <w:i w:val="false"/>
          <w:color w:val="000000"/>
          <w:sz w:val="28"/>
        </w:rPr>
        <w:t>
      1) партиялық тізімдерді тіркегеннен кейінгі жетінші күннен кешіктірмей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туған жылын, атқаратын лауазымын (жұмысын), жұмыс орны мен тұрғылықты жерін көрсете отырып, тіркеу туралы хабар жариялайды;</w:t>
      </w:r>
    </w:p>
    <w:bookmarkEnd w:id="240"/>
    <w:bookmarkStart w:name="z264" w:id="241"/>
    <w:p>
      <w:pPr>
        <w:spacing w:after="0"/>
        <w:ind w:left="0"/>
        <w:jc w:val="both"/>
      </w:pPr>
      <w:r>
        <w:rPr>
          <w:rFonts w:ascii="Times New Roman"/>
          <w:b w:val="false"/>
          <w:i w:val="false"/>
          <w:color w:val="000000"/>
          <w:sz w:val="28"/>
        </w:rPr>
        <w:t>
      2) тiркеген кезде кандидаттарға тиiстi куәлiк бередi;</w:t>
      </w:r>
    </w:p>
    <w:bookmarkEnd w:id="241"/>
    <w:bookmarkStart w:name="z265" w:id="242"/>
    <w:p>
      <w:pPr>
        <w:spacing w:after="0"/>
        <w:ind w:left="0"/>
        <w:jc w:val="both"/>
      </w:pPr>
      <w:r>
        <w:rPr>
          <w:rFonts w:ascii="Times New Roman"/>
          <w:b w:val="false"/>
          <w:i w:val="false"/>
          <w:color w:val="000000"/>
          <w:sz w:val="28"/>
        </w:rPr>
        <w:t>
      3) мынадай жағдайларда:</w:t>
      </w:r>
    </w:p>
    <w:bookmarkEnd w:id="242"/>
    <w:bookmarkStart w:name="z266" w:id="243"/>
    <w:p>
      <w:pPr>
        <w:spacing w:after="0"/>
        <w:ind w:left="0"/>
        <w:jc w:val="both"/>
      </w:pPr>
      <w:r>
        <w:rPr>
          <w:rFonts w:ascii="Times New Roman"/>
          <w:b w:val="false"/>
          <w:i w:val="false"/>
          <w:color w:val="000000"/>
          <w:sz w:val="28"/>
        </w:rPr>
        <w:t>
      саяси партия партиялық тізімді ұсыну қағидаларын бұзған, тіркеу үшін қажетті құжаттарды ұсынбаған;</w:t>
      </w:r>
    </w:p>
    <w:bookmarkEnd w:id="243"/>
    <w:bookmarkStart w:name="z267" w:id="244"/>
    <w:p>
      <w:pPr>
        <w:spacing w:after="0"/>
        <w:ind w:left="0"/>
        <w:jc w:val="both"/>
      </w:pPr>
      <w:r>
        <w:rPr>
          <w:rFonts w:ascii="Times New Roman"/>
          <w:b w:val="false"/>
          <w:i w:val="false"/>
          <w:color w:val="000000"/>
          <w:sz w:val="28"/>
        </w:rPr>
        <w:t>
      партиялық тізімді ұсынған саяси партия, ол ұсынған кандидаттар, оның сенім білдірілген адамдары сайлау алдындағы үгітті тіркеу мерзімі аяқталғанға дейін, сайлау күні не оның алдындағы күні жүргізген;</w:t>
      </w:r>
    </w:p>
    <w:bookmarkEnd w:id="244"/>
    <w:bookmarkStart w:name="z268" w:id="245"/>
    <w:p>
      <w:pPr>
        <w:spacing w:after="0"/>
        <w:ind w:left="0"/>
        <w:jc w:val="both"/>
      </w:pPr>
      <w:r>
        <w:rPr>
          <w:rFonts w:ascii="Times New Roman"/>
          <w:b w:val="false"/>
          <w:i w:val="false"/>
          <w:color w:val="000000"/>
          <w:sz w:val="28"/>
        </w:rPr>
        <w:t>
      сот кандидаттың және (немесе) оның сенiм бiлдiрілген адамдарының басқа кандидаттың ар-намысы мен қадiр-қасиетiне нұқсан келтiретiн, оның iскерлiк беделiн түсіретін жалған мәлiметтердi тарату фактiсiн анықтаған;</w:t>
      </w:r>
    </w:p>
    <w:bookmarkEnd w:id="245"/>
    <w:bookmarkStart w:name="z269" w:id="246"/>
    <w:p>
      <w:pPr>
        <w:spacing w:after="0"/>
        <w:ind w:left="0"/>
        <w:jc w:val="both"/>
      </w:pPr>
      <w:r>
        <w:rPr>
          <w:rFonts w:ascii="Times New Roman"/>
          <w:b w:val="false"/>
          <w:i w:val="false"/>
          <w:color w:val="000000"/>
          <w:sz w:val="28"/>
        </w:rPr>
        <w:t>
      бүкіл партиялық тізімнің елу пайызынан астамын құрайтын адамдар партиялық тізімінен шыққан;</w:t>
      </w:r>
    </w:p>
    <w:bookmarkEnd w:id="246"/>
    <w:bookmarkStart w:name="z270" w:id="247"/>
    <w:p>
      <w:pPr>
        <w:spacing w:after="0"/>
        <w:ind w:left="0"/>
        <w:jc w:val="both"/>
      </w:pPr>
      <w:r>
        <w:rPr>
          <w:rFonts w:ascii="Times New Roman"/>
          <w:b w:val="false"/>
          <w:i w:val="false"/>
          <w:color w:val="000000"/>
          <w:sz w:val="28"/>
        </w:rPr>
        <w:t>
      сот партиялық тiзiмдi ұсынған саяси партияның немесе оның сенiм бiлдiрiлген адамдарының сайлаушыларды сатып алу фактiлерiн анықтаған;</w:t>
      </w:r>
    </w:p>
    <w:bookmarkEnd w:id="247"/>
    <w:bookmarkStart w:name="z271" w:id="248"/>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партиялық тізімді тіркеуден бас тартады немесе тіркеу туралы шешімнің күшін жояды. </w:t>
      </w:r>
    </w:p>
    <w:bookmarkEnd w:id="248"/>
    <w:bookmarkStart w:name="z272" w:id="249"/>
    <w:p>
      <w:pPr>
        <w:spacing w:after="0"/>
        <w:ind w:left="0"/>
        <w:jc w:val="both"/>
      </w:pPr>
      <w:r>
        <w:rPr>
          <w:rFonts w:ascii="Times New Roman"/>
          <w:b w:val="false"/>
          <w:i w:val="false"/>
          <w:color w:val="000000"/>
          <w:sz w:val="28"/>
        </w:rPr>
        <w:t>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w:t>
      </w:r>
    </w:p>
    <w:bookmarkEnd w:id="249"/>
    <w:bookmarkStart w:name="z273" w:id="250"/>
    <w:p>
      <w:pPr>
        <w:spacing w:after="0"/>
        <w:ind w:left="0"/>
        <w:jc w:val="both"/>
      </w:pPr>
      <w:r>
        <w:rPr>
          <w:rFonts w:ascii="Times New Roman"/>
          <w:b w:val="false"/>
          <w:i w:val="false"/>
          <w:color w:val="000000"/>
          <w:sz w:val="28"/>
        </w:rPr>
        <w:t>
      4) мынадай жағдайларда:</w:t>
      </w:r>
    </w:p>
    <w:bookmarkEnd w:id="250"/>
    <w:bookmarkStart w:name="z274" w:id="251"/>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сай келмеген;</w:t>
      </w:r>
    </w:p>
    <w:bookmarkEnd w:id="251"/>
    <w:bookmarkStart w:name="z275" w:id="252"/>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 тапсыру кезіне кандидат немесе оның зайыбы (жұбайы) декларациялаған кірістер мен мүлік туралы мәліметтердің анық еместігі анықталған;</w:t>
      </w:r>
    </w:p>
    <w:bookmarkEnd w:id="252"/>
    <w:bookmarkStart w:name="z276" w:id="253"/>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bookmarkEnd w:id="253"/>
    <w:bookmarkStart w:name="z277" w:id="254"/>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сайлау күні не оның алдындағы күні жүргізген;</w:t>
      </w:r>
    </w:p>
    <w:bookmarkEnd w:id="254"/>
    <w:bookmarkStart w:name="z278" w:id="255"/>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bookmarkEnd w:id="255"/>
    <w:bookmarkStart w:name="z279" w:id="256"/>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w:t>
      </w:r>
    </w:p>
    <w:bookmarkEnd w:id="256"/>
    <w:bookmarkStart w:name="z280" w:id="257"/>
    <w:p>
      <w:pPr>
        <w:spacing w:after="0"/>
        <w:ind w:left="0"/>
        <w:jc w:val="both"/>
      </w:pP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сотқа шағым жасай алады, соттың шешімі түпкілікті болып табылады.</w:t>
      </w:r>
    </w:p>
    <w:bookmarkEnd w:id="257"/>
    <w:bookmarkStart w:name="z281" w:id="258"/>
    <w:p>
      <w:pPr>
        <w:spacing w:after="0"/>
        <w:ind w:left="0"/>
        <w:jc w:val="both"/>
      </w:pPr>
      <w:r>
        <w:rPr>
          <w:rFonts w:ascii="Times New Roman"/>
          <w:b w:val="false"/>
          <w:i w:val="false"/>
          <w:color w:val="000000"/>
          <w:sz w:val="28"/>
        </w:rPr>
        <w:t>
      Дауыс беретін күнге екі күн қалғанда партиялық тізімге енгізілген адамды шығару туралы шешім қабылдауға жол берілмейді.</w:t>
      </w:r>
    </w:p>
    <w:bookmarkEnd w:id="258"/>
    <w:bookmarkStart w:name="z282" w:id="259"/>
    <w:p>
      <w:pPr>
        <w:spacing w:after="0"/>
        <w:ind w:left="0"/>
        <w:jc w:val="both"/>
      </w:pPr>
      <w:r>
        <w:rPr>
          <w:rFonts w:ascii="Times New Roman"/>
          <w:b w:val="false"/>
          <w:i w:val="false"/>
          <w:color w:val="000000"/>
          <w:sz w:val="28"/>
        </w:rPr>
        <w:t>
      7. Партиялық тізімді тіркеуден бас тартуға немесе тіркеу туралы шешімнің күшін жоюға жеті күн мерзімде жоғары тұрған сайлау комиссиясына немесе сотқа шағым жасалуы мүмкін. Бұл ретте жоғары тұрған сайлау комиссиясы немесе сот шағым берілген күннен бастап жеті күн мерзімде шағым бойынша шешім шығарады.</w:t>
      </w:r>
    </w:p>
    <w:bookmarkEnd w:id="259"/>
    <w:bookmarkStart w:name="z283" w:id="260"/>
    <w:p>
      <w:pPr>
        <w:spacing w:after="0"/>
        <w:ind w:left="0"/>
        <w:jc w:val="both"/>
      </w:pPr>
      <w:r>
        <w:rPr>
          <w:rFonts w:ascii="Times New Roman"/>
          <w:b w:val="false"/>
          <w:i w:val="false"/>
          <w:color w:val="000000"/>
          <w:sz w:val="28"/>
        </w:rPr>
        <w:t>
      8. Егер сайлауды тағайындау кезінде өзгеше белгіленбесе, партиялық тізімдерді тіркеу сайлау күнінен екі ай бұрын басталады және оған жиырма бес күн қалғанда жергілікті уақытпен сағат он сегізде аяқталады.</w:t>
      </w:r>
    </w:p>
    <w:bookmarkEnd w:id="260"/>
    <w:bookmarkStart w:name="z284" w:id="261"/>
    <w:p>
      <w:pPr>
        <w:spacing w:after="0"/>
        <w:ind w:left="0"/>
        <w:jc w:val="both"/>
      </w:pPr>
      <w:r>
        <w:rPr>
          <w:rFonts w:ascii="Times New Roman"/>
          <w:b w:val="false"/>
          <w:i w:val="false"/>
          <w:color w:val="000000"/>
          <w:sz w:val="28"/>
        </w:rPr>
        <w:t xml:space="preserve">
      105-бап. Кандидатураны алып тастау, мәслихат депутаттығына </w:t>
      </w:r>
      <w:r>
        <w:rPr>
          <w:rFonts w:ascii="Times New Roman"/>
          <w:b w:val="false"/>
          <w:i w:val="false"/>
          <w:color w:val="000000"/>
          <w:sz w:val="28"/>
        </w:rPr>
        <w:t>кандидат етiп ұсыну туралы шешiмнiң күшiн жою</w:t>
      </w:r>
    </w:p>
    <w:bookmarkEnd w:id="261"/>
    <w:bookmarkStart w:name="z286" w:id="262"/>
    <w:p>
      <w:pPr>
        <w:spacing w:after="0"/>
        <w:ind w:left="0"/>
        <w:jc w:val="both"/>
      </w:pPr>
      <w:r>
        <w:rPr>
          <w:rFonts w:ascii="Times New Roman"/>
          <w:b w:val="false"/>
          <w:i w:val="false"/>
          <w:color w:val="000000"/>
          <w:sz w:val="28"/>
        </w:rPr>
        <w:t>
      1. Партиялық тiзiмге енгiзiлген адам аумақтық сайлау комиссиясына және саяси партияға бұл туралы жазбаша өтiнiшпен жүгіне отырып, өз кандидатурасын алып тастай алады.</w:t>
      </w:r>
    </w:p>
    <w:bookmarkEnd w:id="262"/>
    <w:bookmarkStart w:name="z287" w:id="263"/>
    <w:p>
      <w:pPr>
        <w:spacing w:after="0"/>
        <w:ind w:left="0"/>
        <w:jc w:val="both"/>
      </w:pPr>
      <w:r>
        <w:rPr>
          <w:rFonts w:ascii="Times New Roman"/>
          <w:b w:val="false"/>
          <w:i w:val="false"/>
          <w:color w:val="000000"/>
          <w:sz w:val="28"/>
        </w:rPr>
        <w:t>
      2. Саяси партияның не оның тиісті филиалының (өкілдігінің) басшы органы тіркеуге дейінгі және одан кейінгі кезеңде аумақтық сайлау комиссиясына мәслихат депутаттығына кандидатты партиялық тізімнен шығару туралы тиісті ұсыныспен жүгіне алады.</w:t>
      </w:r>
    </w:p>
    <w:bookmarkEnd w:id="263"/>
    <w:bookmarkStart w:name="z288" w:id="264"/>
    <w:p>
      <w:pPr>
        <w:spacing w:after="0"/>
        <w:ind w:left="0"/>
        <w:jc w:val="both"/>
      </w:pPr>
      <w:r>
        <w:rPr>
          <w:rFonts w:ascii="Times New Roman"/>
          <w:b w:val="false"/>
          <w:i w:val="false"/>
          <w:color w:val="000000"/>
          <w:sz w:val="28"/>
        </w:rPr>
        <w:t>
      3. Бұл жағдайларда аумақтық сайлау комиссиясы партиялық тізімге енгізілген адамды шығару туралы шешім қабылдайды.</w:t>
      </w:r>
    </w:p>
    <w:bookmarkEnd w:id="264"/>
    <w:bookmarkStart w:name="z289" w:id="265"/>
    <w:p>
      <w:pPr>
        <w:spacing w:after="0"/>
        <w:ind w:left="0"/>
        <w:jc w:val="both"/>
      </w:pPr>
      <w:r>
        <w:rPr>
          <w:rFonts w:ascii="Times New Roman"/>
          <w:b w:val="false"/>
          <w:i w:val="false"/>
          <w:color w:val="000000"/>
          <w:sz w:val="28"/>
        </w:rPr>
        <w:t>
      4. Егер кандидатураны алып тастау немесе кандидатты ұсыну туралы шешiмнiң күшiн жою осыған мәжбүр ететін мән-жайларсыз жүргізілсе, аумақтық сайлау комиссиясы сайлау науқанын өткiзуге республикалық бюджет қаражатынан жұмсалған шығыстардың бір бөлігін оны ұсынған саяси партияның шотына жатқызуға мiндеттi.</w:t>
      </w:r>
    </w:p>
    <w:bookmarkEnd w:id="265"/>
    <w:bookmarkStart w:name="z290" w:id="266"/>
    <w:p>
      <w:pPr>
        <w:spacing w:after="0"/>
        <w:ind w:left="0"/>
        <w:jc w:val="both"/>
      </w:pPr>
      <w:r>
        <w:rPr>
          <w:rFonts w:ascii="Times New Roman"/>
          <w:b w:val="false"/>
          <w:i w:val="false"/>
          <w:color w:val="000000"/>
          <w:sz w:val="28"/>
        </w:rPr>
        <w:t xml:space="preserve">
      106-бап. Мәслихат депутаттығына кандидаттың </w:t>
      </w:r>
      <w:r>
        <w:rPr>
          <w:rFonts w:ascii="Times New Roman"/>
          <w:b w:val="false"/>
          <w:i w:val="false"/>
          <w:color w:val="000000"/>
          <w:sz w:val="28"/>
        </w:rPr>
        <w:t>сайлау қорының мөлшерi</w:t>
      </w:r>
    </w:p>
    <w:bookmarkEnd w:id="266"/>
    <w:bookmarkStart w:name="z292" w:id="267"/>
    <w:p>
      <w:pPr>
        <w:spacing w:after="0"/>
        <w:ind w:left="0"/>
        <w:jc w:val="both"/>
      </w:pPr>
      <w:r>
        <w:rPr>
          <w:rFonts w:ascii="Times New Roman"/>
          <w:b w:val="false"/>
          <w:i w:val="false"/>
          <w:color w:val="000000"/>
          <w:sz w:val="28"/>
        </w:rPr>
        <w:t>
      1. Саяси партиялар ұсынған партиялық тізімдер құрамында дауысқа түсетін кандидаттар өздерінің сайлау қорларын құруға құқылы емес.</w:t>
      </w:r>
    </w:p>
    <w:bookmarkEnd w:id="267"/>
    <w:bookmarkStart w:name="z293" w:id="268"/>
    <w:p>
      <w:pPr>
        <w:spacing w:after="0"/>
        <w:ind w:left="0"/>
        <w:jc w:val="both"/>
      </w:pPr>
      <w:r>
        <w:rPr>
          <w:rFonts w:ascii="Times New Roman"/>
          <w:b w:val="false"/>
          <w:i w:val="false"/>
          <w:color w:val="000000"/>
          <w:sz w:val="28"/>
        </w:rPr>
        <w:t>
      2. Саяси партиялардың әрбір партиялық тізімге сайлау қорлары:</w:t>
      </w:r>
    </w:p>
    <w:bookmarkEnd w:id="268"/>
    <w:bookmarkStart w:name="z294" w:id="269"/>
    <w:p>
      <w:pPr>
        <w:spacing w:after="0"/>
        <w:ind w:left="0"/>
        <w:jc w:val="both"/>
      </w:pPr>
      <w:r>
        <w:rPr>
          <w:rFonts w:ascii="Times New Roman"/>
          <w:b w:val="false"/>
          <w:i w:val="false"/>
          <w:color w:val="000000"/>
          <w:sz w:val="28"/>
        </w:rPr>
        <w:t>
      1) саяси партияның жалпы сомасы Қазақстан Республикасының заңнамасында белгіленген ең төмен жалақы мөлшерінен бір мың еседен аспауға тиіс меншікті қаражатынан;</w:t>
      </w:r>
    </w:p>
    <w:bookmarkEnd w:id="269"/>
    <w:bookmarkStart w:name="z295" w:id="270"/>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белгiленген ең төмен жалақы мөлшерінен екі мың еседен аспауға тиiс ерiктi қайырмалдықтарынан құралады.</w:t>
      </w:r>
    </w:p>
    <w:bookmarkEnd w:id="270"/>
    <w:bookmarkStart w:name="z296" w:id="271"/>
    <w:p>
      <w:pPr>
        <w:spacing w:after="0"/>
        <w:ind w:left="0"/>
        <w:jc w:val="both"/>
      </w:pPr>
      <w:r>
        <w:rPr>
          <w:rFonts w:ascii="Times New Roman"/>
          <w:b w:val="false"/>
          <w:i w:val="false"/>
          <w:color w:val="000000"/>
          <w:sz w:val="28"/>
        </w:rPr>
        <w:t xml:space="preserve">
      107-бап. Тiркеу мерзiмi аяқталғаннан кейiн шығып қалғандардың </w:t>
      </w:r>
      <w:r>
        <w:rPr>
          <w:rFonts w:ascii="Times New Roman"/>
          <w:b w:val="false"/>
          <w:i w:val="false"/>
          <w:color w:val="000000"/>
          <w:sz w:val="28"/>
        </w:rPr>
        <w:t xml:space="preserve">орнына мәслихаттар депутаттығына кандидаттардың </w:t>
      </w:r>
      <w:r>
        <w:rPr>
          <w:rFonts w:ascii="Times New Roman"/>
          <w:b w:val="false"/>
          <w:i w:val="false"/>
          <w:color w:val="000000"/>
          <w:sz w:val="28"/>
        </w:rPr>
        <w:t>партиялық тізімдерін ұсыну</w:t>
      </w:r>
    </w:p>
    <w:bookmarkEnd w:id="271"/>
    <w:bookmarkStart w:name="z299" w:id="272"/>
    <w:p>
      <w:pPr>
        <w:spacing w:after="0"/>
        <w:ind w:left="0"/>
        <w:jc w:val="both"/>
      </w:pPr>
      <w:r>
        <w:rPr>
          <w:rFonts w:ascii="Times New Roman"/>
          <w:b w:val="false"/>
          <w:i w:val="false"/>
          <w:color w:val="000000"/>
          <w:sz w:val="28"/>
        </w:rPr>
        <w:t>
      1. Егер тiркеу мерзiмi аяқталғаннан кейiн партиялық тізімдерден шығып қалу нәтижесiнде тиiстi сайлау округi бойынша мәслихат депутаттығына кандидаттардың екiден аз партиялық тізімі қалса, аумақтық сайлау комиссиясы өз шешiмiмен сайлау мерзiмiн ұзартады, бiрақ ол екi айдан аспайды.</w:t>
      </w:r>
    </w:p>
    <w:bookmarkEnd w:id="272"/>
    <w:bookmarkStart w:name="z300" w:id="273"/>
    <w:p>
      <w:pPr>
        <w:spacing w:after="0"/>
        <w:ind w:left="0"/>
        <w:jc w:val="both"/>
      </w:pPr>
      <w:r>
        <w:rPr>
          <w:rFonts w:ascii="Times New Roman"/>
          <w:b w:val="false"/>
          <w:i w:val="false"/>
          <w:color w:val="000000"/>
          <w:sz w:val="28"/>
        </w:rPr>
        <w:t>
      2. Бұл жағдайда мәслихат депутаттығына кандидаттардың партиялық тізімдерін ұсыну осы Конституциялық заңда белгiленген қағидаларға сәйкес жүзеге асырылады.</w:t>
      </w:r>
    </w:p>
    <w:bookmarkEnd w:id="273"/>
    <w:bookmarkStart w:name="z301" w:id="274"/>
    <w:p>
      <w:pPr>
        <w:spacing w:after="0"/>
        <w:ind w:left="0"/>
        <w:jc w:val="both"/>
      </w:pPr>
      <w:r>
        <w:rPr>
          <w:rFonts w:ascii="Times New Roman"/>
          <w:b w:val="false"/>
          <w:i w:val="false"/>
          <w:color w:val="000000"/>
          <w:sz w:val="28"/>
        </w:rPr>
        <w:t>
      108-бап. Мәслихат депутатын сайлау кезiнде дауыстарды санау</w:t>
      </w:r>
    </w:p>
    <w:bookmarkEnd w:id="274"/>
    <w:bookmarkStart w:name="z302" w:id="275"/>
    <w:p>
      <w:pPr>
        <w:spacing w:after="0"/>
        <w:ind w:left="0"/>
        <w:jc w:val="both"/>
      </w:pPr>
      <w:r>
        <w:rPr>
          <w:rFonts w:ascii="Times New Roman"/>
          <w:b w:val="false"/>
          <w:i w:val="false"/>
          <w:color w:val="000000"/>
          <w:sz w:val="28"/>
        </w:rPr>
        <w:t>
      1. Учаскелiк сайлау комиссиясы аудандық (қалалық) және облыстық мәслихаттар депутаттарын сайлау кезінде дауыс беру нәтижелерi бойынша хаттамалар жасайды, олар дереу тиiстi сайлау комиссиясына (аудандық, қалалық, қаладағы аудандық) жіберіледі.</w:t>
      </w:r>
    </w:p>
    <w:bookmarkEnd w:id="275"/>
    <w:bookmarkStart w:name="z303" w:id="276"/>
    <w:p>
      <w:pPr>
        <w:spacing w:after="0"/>
        <w:ind w:left="0"/>
        <w:jc w:val="both"/>
      </w:pPr>
      <w:r>
        <w:rPr>
          <w:rFonts w:ascii="Times New Roman"/>
          <w:b w:val="false"/>
          <w:i w:val="false"/>
          <w:color w:val="000000"/>
          <w:sz w:val="28"/>
        </w:rPr>
        <w:t>
      2. Аудандық, қалалық сайлау комиссиялары дауыс беру нәтижелерi бойынша учаскелiк сайлау комиссияларының хаттамалары негiзiнде сайлау күнінен бастап екі күн мерзімнен кешіктірмей аудандық және қалалық мәслихаттарға депутаттар сайлау қорытындыларын белгілейді.</w:t>
      </w:r>
    </w:p>
    <w:bookmarkEnd w:id="276"/>
    <w:bookmarkStart w:name="z304" w:id="277"/>
    <w:p>
      <w:pPr>
        <w:spacing w:after="0"/>
        <w:ind w:left="0"/>
        <w:jc w:val="both"/>
      </w:pPr>
      <w:r>
        <w:rPr>
          <w:rFonts w:ascii="Times New Roman"/>
          <w:b w:val="false"/>
          <w:i w:val="false"/>
          <w:color w:val="000000"/>
          <w:sz w:val="28"/>
        </w:rPr>
        <w:t>
      3. Аудандық, қалалық, қаладағы аудандық сайлау комиссиялары учаскелік сайлау комиссияларының хаттамалары негізінде облыстардың, республикалық маңызы бар қалалардың және астананың мәслихаттары депутаттарын сайлау барысындағы дауыс беру нәтижелері бойынша хаттамалар жасайды, олар дереу жоғары тұрған сайлау комиссияларына жіберіледі.</w:t>
      </w:r>
    </w:p>
    <w:bookmarkEnd w:id="277"/>
    <w:bookmarkStart w:name="z305" w:id="278"/>
    <w:p>
      <w:pPr>
        <w:spacing w:after="0"/>
        <w:ind w:left="0"/>
        <w:jc w:val="both"/>
      </w:pPr>
      <w:r>
        <w:rPr>
          <w:rFonts w:ascii="Times New Roman"/>
          <w:b w:val="false"/>
          <w:i w:val="false"/>
          <w:color w:val="000000"/>
          <w:sz w:val="28"/>
        </w:rPr>
        <w:t>
      Облыстық, республикалық маңызы бар қалалардың және астананың сайлау комиссиялары көрсетілген хаттамалардың негізінде сайлау күнінен бастап екі күннен аспайтын мерзімде облыстардың, республикалық маңызы бар қалалардың және астананың мәслихаттарына депутаттарды сайлау нәтижелерін белгілейді.";</w:t>
      </w:r>
    </w:p>
    <w:bookmarkEnd w:id="278"/>
    <w:bookmarkStart w:name="z306" w:id="27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111-баптың</w:t>
      </w:r>
      <w:r>
        <w:rPr>
          <w:rFonts w:ascii="Times New Roman"/>
          <w:b w:val="false"/>
          <w:i w:val="false"/>
          <w:color w:val="000000"/>
          <w:sz w:val="28"/>
        </w:rPr>
        <w:t xml:space="preserve"> 2-тармағы алып тасталсын;</w:t>
      </w:r>
    </w:p>
    <w:bookmarkEnd w:id="279"/>
    <w:bookmarkStart w:name="z307" w:id="280"/>
    <w:p>
      <w:pPr>
        <w:spacing w:after="0"/>
        <w:ind w:left="0"/>
        <w:jc w:val="both"/>
      </w:pPr>
      <w:r>
        <w:rPr>
          <w:rFonts w:ascii="Times New Roman"/>
          <w:b w:val="false"/>
          <w:i w:val="false"/>
          <w:color w:val="000000"/>
          <w:sz w:val="28"/>
        </w:rPr>
        <w:t>
      45) мынадай мазмұндағы 111-1-баппен толықтырылсын:</w:t>
      </w:r>
    </w:p>
    <w:bookmarkEnd w:id="280"/>
    <w:bookmarkStart w:name="z308" w:id="281"/>
    <w:p>
      <w:pPr>
        <w:spacing w:after="0"/>
        <w:ind w:left="0"/>
        <w:jc w:val="both"/>
      </w:pPr>
      <w:r>
        <w:rPr>
          <w:rFonts w:ascii="Times New Roman"/>
          <w:b w:val="false"/>
          <w:i w:val="false"/>
          <w:color w:val="000000"/>
          <w:sz w:val="28"/>
        </w:rPr>
        <w:t>
      "111-1-бап. Партиялық тізімдер бойынша дауыс беру қорытындылары</w:t>
      </w:r>
      <w:r>
        <w:rPr>
          <w:rFonts w:ascii="Times New Roman"/>
          <w:b w:val="false"/>
          <w:i w:val="false"/>
          <w:color w:val="000000"/>
          <w:sz w:val="28"/>
        </w:rPr>
        <w:t xml:space="preserve"> бойынша депутаттық мандаттарды бөлу</w:t>
      </w:r>
    </w:p>
    <w:bookmarkEnd w:id="281"/>
    <w:bookmarkStart w:name="z310" w:id="282"/>
    <w:p>
      <w:pPr>
        <w:spacing w:after="0"/>
        <w:ind w:left="0"/>
        <w:jc w:val="both"/>
      </w:pPr>
      <w:r>
        <w:rPr>
          <w:rFonts w:ascii="Times New Roman"/>
          <w:b w:val="false"/>
          <w:i w:val="false"/>
          <w:color w:val="000000"/>
          <w:sz w:val="28"/>
        </w:rPr>
        <w:t>
      1. Тиісті аумақтық сайлау комиссиясы дауыс беруге қатысқан сайлаушылар дауысының жеті және одан да көп пайызын алған әрбір партиялық тізім үшін тиісті әкімшілік-аумақтық бірлік бойынша берілген сайлаушылар дауысының жиынтығын есептеп шығарады. Жеті пайыздық кедергіні еңсерген саяси партиялар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End w:id="282"/>
    <w:bookmarkStart w:name="z311" w:id="283"/>
    <w:p>
      <w:pPr>
        <w:spacing w:after="0"/>
        <w:ind w:left="0"/>
        <w:jc w:val="both"/>
      </w:pPr>
      <w:r>
        <w:rPr>
          <w:rFonts w:ascii="Times New Roman"/>
          <w:b w:val="false"/>
          <w:i w:val="false"/>
          <w:color w:val="000000"/>
          <w:sz w:val="28"/>
        </w:rPr>
        <w:t>
      2. Егер дауыс беруге қатысқан сайлаушылар дауысының жеті пайызын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партияның партиялық тізімі жіберіледі.</w:t>
      </w:r>
    </w:p>
    <w:bookmarkEnd w:id="283"/>
    <w:bookmarkStart w:name="z312" w:id="284"/>
    <w:p>
      <w:pPr>
        <w:spacing w:after="0"/>
        <w:ind w:left="0"/>
        <w:jc w:val="both"/>
      </w:pPr>
      <w:r>
        <w:rPr>
          <w:rFonts w:ascii="Times New Roman"/>
          <w:b w:val="false"/>
          <w:i w:val="false"/>
          <w:color w:val="000000"/>
          <w:sz w:val="28"/>
        </w:rPr>
        <w:t>
      Екі саяси партия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End w:id="284"/>
    <w:bookmarkStart w:name="z313" w:id="285"/>
    <w:p>
      <w:pPr>
        <w:spacing w:after="0"/>
        <w:ind w:left="0"/>
        <w:jc w:val="both"/>
      </w:pPr>
      <w:r>
        <w:rPr>
          <w:rFonts w:ascii="Times New Roman"/>
          <w:b w:val="false"/>
          <w:i w:val="false"/>
          <w:color w:val="000000"/>
          <w:sz w:val="28"/>
        </w:rPr>
        <w:t>
      3. Депутаттық мандаттарды бөлуге қатысатын әрбір партиялық тізім алған дауыстардың саны алғашқы сайлау бөлінді санына бөлінеді.</w:t>
      </w:r>
    </w:p>
    <w:bookmarkEnd w:id="285"/>
    <w:bookmarkStart w:name="z314" w:id="286"/>
    <w:p>
      <w:pPr>
        <w:spacing w:after="0"/>
        <w:ind w:left="0"/>
        <w:jc w:val="both"/>
      </w:pPr>
      <w:r>
        <w:rPr>
          <w:rFonts w:ascii="Times New Roman"/>
          <w:b w:val="false"/>
          <w:i w:val="false"/>
          <w:color w:val="000000"/>
          <w:sz w:val="28"/>
        </w:rPr>
        <w:t>
      Жеті пайыздық кедергіні еңсермеген және осы баптың 2-тармағына сәйкес мандаттарды бөлуге қатысатын партияның тізімі алған дауыстардың саны алғашқы сайлау бөлінді санына бөлінеді және 0,7 түзету коэффициентіне көбейтіледі.</w:t>
      </w:r>
    </w:p>
    <w:bookmarkEnd w:id="286"/>
    <w:bookmarkStart w:name="z315" w:id="287"/>
    <w:p>
      <w:pPr>
        <w:spacing w:after="0"/>
        <w:ind w:left="0"/>
        <w:jc w:val="both"/>
      </w:pPr>
      <w:r>
        <w:rPr>
          <w:rFonts w:ascii="Times New Roman"/>
          <w:b w:val="false"/>
          <w:i w:val="false"/>
          <w:color w:val="000000"/>
          <w:sz w:val="28"/>
        </w:rPr>
        <w:t>
      Санды бөлу нәтижесінде алынған тұтас бөлік партиялық тізімді қалыптастырған тиісті саяси партия алатын депутаттық мандаттар саны болып табылады.</w:t>
      </w:r>
    </w:p>
    <w:bookmarkEnd w:id="287"/>
    <w:bookmarkStart w:name="z316" w:id="288"/>
    <w:p>
      <w:pPr>
        <w:spacing w:after="0"/>
        <w:ind w:left="0"/>
        <w:jc w:val="both"/>
      </w:pPr>
      <w:r>
        <w:rPr>
          <w:rFonts w:ascii="Times New Roman"/>
          <w:b w:val="false"/>
          <w:i w:val="false"/>
          <w:color w:val="000000"/>
          <w:sz w:val="28"/>
        </w:rPr>
        <w:t>
      Жеті пайыздық кедергіні еңсермеген және осы баптың 2-тармағына сәйкес мандаттарды бөлуге қатысатын саяси партия кемінде бір мандат алады.</w:t>
      </w:r>
    </w:p>
    <w:bookmarkEnd w:id="288"/>
    <w:bookmarkStart w:name="z317" w:id="289"/>
    <w:p>
      <w:pPr>
        <w:spacing w:after="0"/>
        <w:ind w:left="0"/>
        <w:jc w:val="both"/>
      </w:pPr>
      <w:r>
        <w:rPr>
          <w:rFonts w:ascii="Times New Roman"/>
          <w:b w:val="false"/>
          <w:i w:val="false"/>
          <w:color w:val="000000"/>
          <w:sz w:val="28"/>
        </w:rPr>
        <w:t>
      4. Егер осы баптың 3-тармағына сәйкес жүргізілген әрекеттерден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кезде бұрын тіркелген партиялық тізімге артықшылық беріледі.</w:t>
      </w:r>
    </w:p>
    <w:bookmarkEnd w:id="289"/>
    <w:bookmarkStart w:name="z318" w:id="290"/>
    <w:p>
      <w:pPr>
        <w:spacing w:after="0"/>
        <w:ind w:left="0"/>
        <w:jc w:val="both"/>
      </w:pPr>
      <w:r>
        <w:rPr>
          <w:rFonts w:ascii="Times New Roman"/>
          <w:b w:val="false"/>
          <w:i w:val="false"/>
          <w:color w:val="000000"/>
          <w:sz w:val="28"/>
        </w:rPr>
        <w:t>
      Осы баптың 2-тармағына сәйкес мандаттарды бөлу кезінде бөлінбеген мандаттар дауыс беру қорытындылары бойынша жеті пайыздық кедергіні еңсерген партиялық тізімге беріледі.</w:t>
      </w:r>
    </w:p>
    <w:bookmarkEnd w:id="290"/>
    <w:bookmarkStart w:name="z319" w:id="291"/>
    <w:p>
      <w:pPr>
        <w:spacing w:after="0"/>
        <w:ind w:left="0"/>
        <w:jc w:val="both"/>
      </w:pPr>
      <w:r>
        <w:rPr>
          <w:rFonts w:ascii="Times New Roman"/>
          <w:b w:val="false"/>
          <w:i w:val="false"/>
          <w:color w:val="000000"/>
          <w:sz w:val="28"/>
        </w:rPr>
        <w:t>
      5. Депутаттық мандаттарды бөлу кезектілігін саяси партияның тиісті филиалының (өкілдігінің) басшы органы партиялық тізімге енгізілген кандидаттардың арасынан сайлау қорытындылары жарияланған күннен бастап бес күннен кешіктірмей айқындайды.</w:t>
      </w:r>
    </w:p>
    <w:bookmarkEnd w:id="291"/>
    <w:bookmarkStart w:name="z320" w:id="292"/>
    <w:p>
      <w:pPr>
        <w:spacing w:after="0"/>
        <w:ind w:left="0"/>
        <w:jc w:val="both"/>
      </w:pPr>
      <w:r>
        <w:rPr>
          <w:rFonts w:ascii="Times New Roman"/>
          <w:b w:val="false"/>
          <w:i w:val="false"/>
          <w:color w:val="000000"/>
          <w:sz w:val="28"/>
        </w:rPr>
        <w:t>
      6. Депутат мерзімінен бұрын шығып қалған жағдайда оның мандаты тиiстi аумақтық сайлау комиссиясының қаулысымен партиялық тiзiмге енгiзiлген кандидаттардың арасынан саяси партияның тиісті филиалының (өкілдігінің) басшы органы айқындайтын келесі кандидатқа берiледi.</w:t>
      </w:r>
    </w:p>
    <w:bookmarkEnd w:id="292"/>
    <w:bookmarkStart w:name="z321" w:id="293"/>
    <w:p>
      <w:pPr>
        <w:spacing w:after="0"/>
        <w:ind w:left="0"/>
        <w:jc w:val="both"/>
      </w:pPr>
      <w:r>
        <w:rPr>
          <w:rFonts w:ascii="Times New Roman"/>
          <w:b w:val="false"/>
          <w:i w:val="false"/>
          <w:color w:val="000000"/>
          <w:sz w:val="28"/>
        </w:rPr>
        <w:t>
      Егер тиісті партиялық тізімде кандидаттар қалмаса, мандат мәслихат депутаттарының келесі сайлауына дейін бос қалады.";</w:t>
      </w:r>
    </w:p>
    <w:bookmarkEnd w:id="293"/>
    <w:bookmarkStart w:name="z322" w:id="29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113-баптар</w:t>
      </w:r>
      <w:r>
        <w:rPr>
          <w:rFonts w:ascii="Times New Roman"/>
          <w:b w:val="false"/>
          <w:i w:val="false"/>
          <w:color w:val="000000"/>
          <w:sz w:val="28"/>
        </w:rPr>
        <w:t xml:space="preserve"> мынадай редакцияда жазылсын:</w:t>
      </w:r>
    </w:p>
    <w:bookmarkEnd w:id="294"/>
    <w:bookmarkStart w:name="z323" w:id="295"/>
    <w:p>
      <w:pPr>
        <w:spacing w:after="0"/>
        <w:ind w:left="0"/>
        <w:jc w:val="both"/>
      </w:pPr>
      <w:r>
        <w:rPr>
          <w:rFonts w:ascii="Times New Roman"/>
          <w:b w:val="false"/>
          <w:i w:val="false"/>
          <w:color w:val="000000"/>
          <w:sz w:val="28"/>
        </w:rPr>
        <w:t>
      "112-бап. Мәслихаттар депутаттарын тiркеу</w:t>
      </w:r>
    </w:p>
    <w:bookmarkEnd w:id="295"/>
    <w:bookmarkStart w:name="z324" w:id="296"/>
    <w:p>
      <w:pPr>
        <w:spacing w:after="0"/>
        <w:ind w:left="0"/>
        <w:jc w:val="both"/>
      </w:pPr>
      <w:r>
        <w:rPr>
          <w:rFonts w:ascii="Times New Roman"/>
          <w:b w:val="false"/>
          <w:i w:val="false"/>
          <w:color w:val="000000"/>
          <w:sz w:val="28"/>
        </w:rPr>
        <w:t>
      1. Тиiстi аумақтық сайлау комиссиясы сайланған мәслихаттар депутаттарын тiркейдi.</w:t>
      </w:r>
    </w:p>
    <w:bookmarkEnd w:id="296"/>
    <w:bookmarkStart w:name="z325" w:id="297"/>
    <w:p>
      <w:pPr>
        <w:spacing w:after="0"/>
        <w:ind w:left="0"/>
        <w:jc w:val="both"/>
      </w:pPr>
      <w:r>
        <w:rPr>
          <w:rFonts w:ascii="Times New Roman"/>
          <w:b w:val="false"/>
          <w:i w:val="false"/>
          <w:color w:val="000000"/>
          <w:sz w:val="28"/>
        </w:rPr>
        <w:t>
      2. Тиiстi аумақтық сайлау комиссиясы аудандық (қалалық) сайлау комиссиясының ұсынуы немесе азаматтардың өтініштері бойынша, егер сайлау барысында немесе дауыстарды санау не сайлау нәтижелерiн анықтау кезiнде осы Конституциялық заңды бұзушылық орын алса, мәслихат депутаттарын сайлауды жарамсыз деп тани алады және мәслихат депутаттарын тiркеуден бас тарта алады. Бұл ретте аумақтық сайлау комиссиясының осы шешiмiне қабылданған күнінен бастап он күн iшiнде партиялық тізімді ұсынған саяси партия сотқа шағым жасай алады, сот он күн мерзімде шешiм қабылдайды.</w:t>
      </w:r>
    </w:p>
    <w:bookmarkEnd w:id="297"/>
    <w:bookmarkStart w:name="z326" w:id="298"/>
    <w:p>
      <w:pPr>
        <w:spacing w:after="0"/>
        <w:ind w:left="0"/>
        <w:jc w:val="both"/>
      </w:pPr>
      <w:r>
        <w:rPr>
          <w:rFonts w:ascii="Times New Roman"/>
          <w:b w:val="false"/>
          <w:i w:val="false"/>
          <w:color w:val="000000"/>
          <w:sz w:val="28"/>
        </w:rPr>
        <w:t>
      113-бап. Мәслихаттар депутаттарын кезектен тыс сайлауды өткiзу</w:t>
      </w:r>
    </w:p>
    <w:bookmarkEnd w:id="298"/>
    <w:bookmarkStart w:name="z327" w:id="299"/>
    <w:p>
      <w:pPr>
        <w:spacing w:after="0"/>
        <w:ind w:left="0"/>
        <w:jc w:val="both"/>
      </w:pPr>
      <w:r>
        <w:rPr>
          <w:rFonts w:ascii="Times New Roman"/>
          <w:b w:val="false"/>
          <w:i w:val="false"/>
          <w:color w:val="000000"/>
          <w:sz w:val="28"/>
        </w:rPr>
        <w:t>
      Мәслихаттар депутаттарын кезектен тыс сайлау осы Конституциялық заңда мәслихаттар депутаттарын кезекті сайлау үшiн белгiленген қағидаларға сәйкес өткiзiледi. Бұл ретте сайлау іс-шараларын өткiзу мерзiмдерiн тиiстi аумақтық сайлау комиссиясы айқындайды.";</w:t>
      </w:r>
    </w:p>
    <w:bookmarkEnd w:id="299"/>
    <w:bookmarkStart w:name="z328" w:id="30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116-баптың</w:t>
      </w:r>
      <w:r>
        <w:rPr>
          <w:rFonts w:ascii="Times New Roman"/>
          <w:b w:val="false"/>
          <w:i w:val="false"/>
          <w:color w:val="000000"/>
          <w:sz w:val="28"/>
        </w:rPr>
        <w:t xml:space="preserve"> 2) тармақшасы алып тасталсын;</w:t>
      </w:r>
    </w:p>
    <w:bookmarkEnd w:id="300"/>
    <w:bookmarkStart w:name="z329" w:id="30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118-баптың</w:t>
      </w:r>
      <w:r>
        <w:rPr>
          <w:rFonts w:ascii="Times New Roman"/>
          <w:b w:val="false"/>
          <w:i w:val="false"/>
          <w:color w:val="000000"/>
          <w:sz w:val="28"/>
        </w:rPr>
        <w:t xml:space="preserve"> 6-тармағы 3) тармақшасының бесінші абзацындағы "өзін тіркегенге" деген сөздер "тiркеу мерзімі аяқталғанға" деген сөздермен ауыстырылсын;</w:t>
      </w:r>
    </w:p>
    <w:bookmarkEnd w:id="301"/>
    <w:bookmarkStart w:name="z330" w:id="30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119-баптың</w:t>
      </w:r>
      <w:r>
        <w:rPr>
          <w:rFonts w:ascii="Times New Roman"/>
          <w:b w:val="false"/>
          <w:i w:val="false"/>
          <w:color w:val="000000"/>
          <w:sz w:val="28"/>
        </w:rPr>
        <w:t xml:space="preserve"> 1-тармағындағы "тіркелген күннен бастап" деген сөздер "тіркелгенге дейін" деген сөздермен ауыстырылсын:</w:t>
      </w:r>
    </w:p>
    <w:bookmarkEnd w:id="302"/>
    <w:bookmarkStart w:name="z331" w:id="30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121-баптың</w:t>
      </w:r>
      <w:r>
        <w:rPr>
          <w:rFonts w:ascii="Times New Roman"/>
          <w:b w:val="false"/>
          <w:i w:val="false"/>
          <w:color w:val="000000"/>
          <w:sz w:val="28"/>
        </w:rPr>
        <w:t xml:space="preserve"> 1-тармағы мынадай редакцияда жазылсын:</w:t>
      </w:r>
    </w:p>
    <w:bookmarkEnd w:id="303"/>
    <w:bookmarkStart w:name="z332" w:id="304"/>
    <w:p>
      <w:pPr>
        <w:spacing w:after="0"/>
        <w:ind w:left="0"/>
        <w:jc w:val="both"/>
      </w:pPr>
      <w:r>
        <w:rPr>
          <w:rFonts w:ascii="Times New Roman"/>
          <w:b w:val="false"/>
          <w:i w:val="false"/>
          <w:color w:val="000000"/>
          <w:sz w:val="28"/>
        </w:rPr>
        <w:t>
      "1. Кандидаттарды тiркеу мерзiмi аяқталған күнге жергiлiктi өзін-өзі басқару органдарының мүшелеріне екiден кем кандидат тiркелген жағдайда, аумақтық сайлау комиссиясы сайлау мерзiмiн өз шешiмiмен ұзартады, бiрақ ол бір айдан аспауға тиіс.";</w:t>
      </w:r>
    </w:p>
    <w:bookmarkEnd w:id="304"/>
    <w:bookmarkStart w:name="z333" w:id="305"/>
    <w:p>
      <w:pPr>
        <w:spacing w:after="0"/>
        <w:ind w:left="0"/>
        <w:jc w:val="both"/>
      </w:pPr>
      <w:r>
        <w:rPr>
          <w:rFonts w:ascii="Times New Roman"/>
          <w:b w:val="false"/>
          <w:i w:val="false"/>
          <w:color w:val="000000"/>
          <w:sz w:val="28"/>
        </w:rPr>
        <w:t>
      51) мынадай мазмұндағы 130-1-баппен толықтырылсын:</w:t>
      </w:r>
    </w:p>
    <w:bookmarkEnd w:id="305"/>
    <w:bookmarkStart w:name="z334" w:id="306"/>
    <w:p>
      <w:pPr>
        <w:spacing w:after="0"/>
        <w:ind w:left="0"/>
        <w:jc w:val="both"/>
      </w:pPr>
      <w:r>
        <w:rPr>
          <w:rFonts w:ascii="Times New Roman"/>
          <w:b w:val="false"/>
          <w:i w:val="false"/>
          <w:color w:val="000000"/>
          <w:sz w:val="28"/>
        </w:rPr>
        <w:t>
      "130-1-бап. Мәслихаттар депутаттарын сайлау мерзімдері</w:t>
      </w:r>
    </w:p>
    <w:bookmarkEnd w:id="306"/>
    <w:bookmarkStart w:name="z335" w:id="307"/>
    <w:p>
      <w:pPr>
        <w:spacing w:after="0"/>
        <w:ind w:left="0"/>
        <w:jc w:val="both"/>
      </w:pPr>
      <w:r>
        <w:rPr>
          <w:rFonts w:ascii="Times New Roman"/>
          <w:b w:val="false"/>
          <w:i w:val="false"/>
          <w:color w:val="000000"/>
          <w:sz w:val="28"/>
        </w:rPr>
        <w:t>
      Мәслихаттардың депутаттарын пропорционалды сайлау жүйесі негізінде сайлау осы Конституциялық заңда көзделген негіздер басталған кезде, 2019 жылғы 1 қаңтардан бастап жүргізілетін болады.</w:t>
      </w:r>
    </w:p>
    <w:bookmarkEnd w:id="307"/>
    <w:bookmarkStart w:name="z336" w:id="308"/>
    <w:p>
      <w:pPr>
        <w:spacing w:after="0"/>
        <w:ind w:left="0"/>
        <w:jc w:val="both"/>
      </w:pPr>
      <w:r>
        <w:rPr>
          <w:rFonts w:ascii="Times New Roman"/>
          <w:b w:val="false"/>
          <w:i w:val="false"/>
          <w:color w:val="000000"/>
          <w:sz w:val="28"/>
        </w:rPr>
        <w:t>
      Көрсетілген мерзімге дейін осы Конституциялық заңның тиісті нормалары бұрынғы редакцияда қолданылады.";</w:t>
      </w:r>
    </w:p>
    <w:bookmarkEnd w:id="308"/>
    <w:bookmarkStart w:name="z337" w:id="309"/>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133-бапта</w:t>
      </w:r>
      <w:r>
        <w:rPr>
          <w:rFonts w:ascii="Times New Roman"/>
          <w:b w:val="false"/>
          <w:i w:val="false"/>
          <w:color w:val="000000"/>
          <w:sz w:val="28"/>
        </w:rPr>
        <w:t>:</w:t>
      </w:r>
    </w:p>
    <w:bookmarkEnd w:id="309"/>
    <w:bookmarkStart w:name="z338" w:id="310"/>
    <w:p>
      <w:pPr>
        <w:spacing w:after="0"/>
        <w:ind w:left="0"/>
        <w:jc w:val="both"/>
      </w:pPr>
      <w:r>
        <w:rPr>
          <w:rFonts w:ascii="Times New Roman"/>
          <w:b w:val="false"/>
          <w:i w:val="false"/>
          <w:color w:val="000000"/>
          <w:sz w:val="28"/>
        </w:rPr>
        <w:t>
      мынадай мазмұндағы екінші бөлікпен толықтырылсын:</w:t>
      </w:r>
    </w:p>
    <w:bookmarkEnd w:id="310"/>
    <w:bookmarkStart w:name="z339" w:id="311"/>
    <w:p>
      <w:pPr>
        <w:spacing w:after="0"/>
        <w:ind w:left="0"/>
        <w:jc w:val="both"/>
      </w:pPr>
      <w:r>
        <w:rPr>
          <w:rFonts w:ascii="Times New Roman"/>
          <w:b w:val="false"/>
          <w:i w:val="false"/>
          <w:color w:val="000000"/>
          <w:sz w:val="28"/>
        </w:rPr>
        <w:t>
      "19-баптың 3-тармағының қолданысы 2019 жылғы 1 қаңтарға дейiн тоқтатыла тұрсын, тоқтатыла тұрған кезеңде осы тармақ мынадай редакцияда қолданылады деп белгіленсін:</w:t>
      </w:r>
    </w:p>
    <w:bookmarkEnd w:id="311"/>
    <w:bookmarkStart w:name="z340" w:id="312"/>
    <w:p>
      <w:pPr>
        <w:spacing w:after="0"/>
        <w:ind w:left="0"/>
        <w:jc w:val="both"/>
      </w:pPr>
      <w:r>
        <w:rPr>
          <w:rFonts w:ascii="Times New Roman"/>
          <w:b w:val="false"/>
          <w:i w:val="false"/>
          <w:color w:val="000000"/>
          <w:sz w:val="28"/>
        </w:rPr>
        <w:t>
      "3. Орталық сайлау комиссиясының Төрағасы, мүшелерi және оның аппаратының қызметкерлерi өз өкiлеттiктерiн кәсіби тұрақты негiзде жүзеге асырады.</w:t>
      </w:r>
    </w:p>
    <w:bookmarkEnd w:id="312"/>
    <w:bookmarkStart w:name="z341" w:id="313"/>
    <w:p>
      <w:pPr>
        <w:spacing w:after="0"/>
        <w:ind w:left="0"/>
        <w:jc w:val="both"/>
      </w:pPr>
      <w:r>
        <w:rPr>
          <w:rFonts w:ascii="Times New Roman"/>
          <w:b w:val="false"/>
          <w:i w:val="false"/>
          <w:color w:val="000000"/>
          <w:sz w:val="28"/>
        </w:rPr>
        <w:t>
      Сайлау комиссиясының төрағасы сотта және басқа да мемлекеттік органдарда комиссияның мүдделерін бiлдіреді, сондай-ақ сайлау комиссиясының мүдделерін бiлдiру жөнiндегi өкілеттiктi тиiстi сенімхат беру арқылы басқа адамдарға беруге құқылы.";";</w:t>
      </w:r>
    </w:p>
    <w:bookmarkEnd w:id="313"/>
    <w:bookmarkStart w:name="z342" w:id="314"/>
    <w:p>
      <w:pPr>
        <w:spacing w:after="0"/>
        <w:ind w:left="0"/>
        <w:jc w:val="both"/>
      </w:pPr>
      <w:r>
        <w:rPr>
          <w:rFonts w:ascii="Times New Roman"/>
          <w:b w:val="false"/>
          <w:i w:val="false"/>
          <w:color w:val="000000"/>
          <w:sz w:val="28"/>
        </w:rPr>
        <w:t>
      екінші бөліктің 4) тармақшасы мынадай редакцияда жазылсын:</w:t>
      </w:r>
    </w:p>
    <w:bookmarkEnd w:id="314"/>
    <w:bookmarkStart w:name="z343" w:id="315"/>
    <w:p>
      <w:pPr>
        <w:spacing w:after="0"/>
        <w:ind w:left="0"/>
        <w:jc w:val="both"/>
      </w:pPr>
      <w:r>
        <w:rPr>
          <w:rFonts w:ascii="Times New Roman"/>
          <w:b w:val="false"/>
          <w:i w:val="false"/>
          <w:color w:val="000000"/>
          <w:sz w:val="28"/>
        </w:rPr>
        <w:t>
      "4) 104-бапта:</w:t>
      </w:r>
    </w:p>
    <w:bookmarkEnd w:id="315"/>
    <w:bookmarkStart w:name="z344" w:id="316"/>
    <w:p>
      <w:pPr>
        <w:spacing w:after="0"/>
        <w:ind w:left="0"/>
        <w:jc w:val="both"/>
      </w:pPr>
      <w:r>
        <w:rPr>
          <w:rFonts w:ascii="Times New Roman"/>
          <w:b w:val="false"/>
          <w:i w:val="false"/>
          <w:color w:val="000000"/>
          <w:sz w:val="28"/>
        </w:rPr>
        <w:t>
      1-1-тармақ тоқтатыла тұрған кезеңде мынадай:</w:t>
      </w:r>
    </w:p>
    <w:bookmarkEnd w:id="316"/>
    <w:bookmarkStart w:name="z345" w:id="317"/>
    <w:p>
      <w:pPr>
        <w:spacing w:after="0"/>
        <w:ind w:left="0"/>
        <w:jc w:val="both"/>
      </w:pPr>
      <w:r>
        <w:rPr>
          <w:rFonts w:ascii="Times New Roman"/>
          <w:b w:val="false"/>
          <w:i w:val="false"/>
          <w:color w:val="000000"/>
          <w:sz w:val="28"/>
        </w:rPr>
        <w:t>
      "1-1. Партиялық тізімге енгізілген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кірістер мен мүлік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bookmarkEnd w:id="317"/>
    <w:bookmarkStart w:name="z346" w:id="318"/>
    <w:p>
      <w:pPr>
        <w:spacing w:after="0"/>
        <w:ind w:left="0"/>
        <w:jc w:val="both"/>
      </w:pPr>
      <w:r>
        <w:rPr>
          <w:rFonts w:ascii="Times New Roman"/>
          <w:b w:val="false"/>
          <w:i w:val="false"/>
          <w:color w:val="000000"/>
          <w:sz w:val="28"/>
        </w:rPr>
        <w:t>
      Кандидат пен оның зайыбы (жұбайы) декларациялаған кірістер мен мүлік туралы мәлiметтердiң анықтығын мемлекеттік кіріс органдары кандидат тiркелген күннен бастап он бес күн iшiнде тексередi.</w:t>
      </w:r>
    </w:p>
    <w:bookmarkEnd w:id="318"/>
    <w:bookmarkStart w:name="z347" w:id="319"/>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кірістері мен мүлкі туралы мәліметтер ұсыну жөніндегі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bookmarkEnd w:id="319"/>
    <w:bookmarkStart w:name="z348" w:id="320"/>
    <w:p>
      <w:pPr>
        <w:spacing w:after="0"/>
        <w:ind w:left="0"/>
        <w:jc w:val="both"/>
      </w:pPr>
      <w:r>
        <w:rPr>
          <w:rFonts w:ascii="Times New Roman"/>
          <w:b w:val="false"/>
          <w:i w:val="false"/>
          <w:color w:val="000000"/>
          <w:sz w:val="28"/>
        </w:rPr>
        <w:t>
      2-тармақтың 5) тармақшасы тоқтатыла тұрған кезеңде мынадай:</w:t>
      </w:r>
    </w:p>
    <w:bookmarkEnd w:id="320"/>
    <w:bookmarkStart w:name="z349" w:id="321"/>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кірістер мен мүлік туралы декларациялар тапсырғаны жөніндегі анықтамалары;" деген редакцияда қолданылады деп белгіленіп, осы тармақшаның;</w:t>
      </w:r>
    </w:p>
    <w:bookmarkEnd w:id="321"/>
    <w:bookmarkStart w:name="z350" w:id="322"/>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322"/>
    <w:bookmarkStart w:name="z351" w:id="323"/>
    <w:p>
      <w:pPr>
        <w:spacing w:after="0"/>
        <w:ind w:left="0"/>
        <w:jc w:val="both"/>
      </w:pPr>
      <w:r>
        <w:rPr>
          <w:rFonts w:ascii="Times New Roman"/>
          <w:b w:val="false"/>
          <w:i w:val="false"/>
          <w:color w:val="000000"/>
          <w:sz w:val="28"/>
        </w:rPr>
        <w:t>
      "3-1) мынадай жағдайларда:</w:t>
      </w:r>
    </w:p>
    <w:bookmarkEnd w:id="323"/>
    <w:bookmarkStart w:name="z352" w:id="324"/>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сәйкес келмеген;</w:t>
      </w:r>
    </w:p>
    <w:bookmarkEnd w:id="324"/>
    <w:bookmarkStart w:name="z353" w:id="325"/>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 тапсыру кезіне кандидат немесе оның жұбайы (зайыбы) декларациялаған кірістер мен мүлік туралы мәліметтердің анық еместігі анықталған;</w:t>
      </w:r>
    </w:p>
    <w:bookmarkEnd w:id="325"/>
    <w:bookmarkStart w:name="z354" w:id="326"/>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bookmarkEnd w:id="326"/>
    <w:bookmarkStart w:name="z355" w:id="327"/>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жүргізген;</w:t>
      </w:r>
    </w:p>
    <w:bookmarkEnd w:id="327"/>
    <w:bookmarkStart w:name="z356" w:id="328"/>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bookmarkEnd w:id="328"/>
    <w:bookmarkStart w:name="z357" w:id="329"/>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 деген редакцияда қолданылады деп белгіленіп, осы бөліктің;".</w:t>
      </w:r>
    </w:p>
    <w:bookmarkEnd w:id="329"/>
    <w:bookmarkStart w:name="z358" w:id="330"/>
    <w:p>
      <w:pPr>
        <w:spacing w:after="0"/>
        <w:ind w:left="0"/>
        <w:jc w:val="both"/>
      </w:pPr>
      <w:r>
        <w:rPr>
          <w:rFonts w:ascii="Times New Roman"/>
          <w:b w:val="false"/>
          <w:i w:val="false"/>
          <w:color w:val="000000"/>
          <w:sz w:val="28"/>
        </w:rPr>
        <w:t>
      2.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2007 ж., № 11, 72-құжат; 2008 ж., № 13-14, 53-құжат; 2012 ж., № 12, 82-құжат; 2015 ж., № 20-I, 107-құжат; 2017 ж., № 21, 103-құжат):</w:t>
      </w:r>
    </w:p>
    <w:bookmarkEnd w:id="330"/>
    <w:bookmarkStart w:name="z359" w:id="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үшінші бөлігі мынадай редакцияда жазылсын:</w:t>
      </w:r>
    </w:p>
    <w:bookmarkEnd w:id="331"/>
    <w:bookmarkStart w:name="z360" w:id="332"/>
    <w:p>
      <w:pPr>
        <w:spacing w:after="0"/>
        <w:ind w:left="0"/>
        <w:jc w:val="both"/>
      </w:pPr>
      <w:r>
        <w:rPr>
          <w:rFonts w:ascii="Times New Roman"/>
          <w:b w:val="false"/>
          <w:i w:val="false"/>
          <w:color w:val="000000"/>
          <w:sz w:val="28"/>
        </w:rPr>
        <w:t>
      "Қазақстан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"QAZAQSTAN" деген жазу бар. Жұлдыздың, шаңырақтың, уықтардың, аңыздардағы қанатты пырақтардың бейнесі, сондай-ақ "QAZAQSTAN" деген жазу – алтын түстес.";</w:t>
      </w:r>
    </w:p>
    <w:bookmarkEnd w:id="332"/>
    <w:bookmarkStart w:name="z361" w:id="3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мынадай редакцияда жазылсын:</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рәміздері туралы"</w:t>
            </w:r>
            <w:r>
              <w:br/>
            </w:r>
            <w:r>
              <w:rPr>
                <w:rFonts w:ascii="Times New Roman"/>
                <w:b w:val="false"/>
                <w:i w:val="false"/>
                <w:color w:val="000000"/>
                <w:sz w:val="20"/>
              </w:rPr>
              <w:t>2007 жылғы 4 маусымдағы</w:t>
            </w:r>
            <w:r>
              <w:br/>
            </w:r>
            <w:r>
              <w:rPr>
                <w:rFonts w:ascii="Times New Roman"/>
                <w:b w:val="false"/>
                <w:i w:val="false"/>
                <w:color w:val="000000"/>
                <w:sz w:val="20"/>
              </w:rPr>
              <w:t>№ 258-III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2-ҚОСЫМША</w:t>
            </w:r>
          </w:p>
        </w:tc>
      </w:tr>
    </w:tbl>
    <w:bookmarkStart w:name="z363" w:id="334"/>
    <w:p>
      <w:pPr>
        <w:spacing w:after="0"/>
        <w:ind w:left="0"/>
        <w:jc w:val="left"/>
      </w:pPr>
      <w:r>
        <w:rPr>
          <w:rFonts w:ascii="Times New Roman"/>
          <w:b/>
          <w:i w:val="false"/>
          <w:color w:val="000000"/>
        </w:rPr>
        <w:t xml:space="preserve"> Қазақстан Республикасының Мемлекеттік Елтаңбасы</w:t>
      </w:r>
    </w:p>
    <w:bookmarkEnd w:id="334"/>
    <w:bookmarkStart w:name="z364"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9591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287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Конституциялық заң алғашқы ресми жарияланған күнінен кейін күнтізбелік он күн өткен соң қолданысқа 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