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3e2d1" w14:textId="113e2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Үкіметі мен Америка Құрама Штаттарының Үкіметі арасындағы Ауғанстан Ислам Республикасының тұрақтылығы және қайта қалпына келтіру жөніндегі іс-қимылға Америка Құрама Штаттарының қатысуына байланысты Қазақстан Республикасының аумағы арқылы арнайы жүктің коммерциялық теміржол транзитін қамтамасыз ету туралы келісімге өзгеріс енгізу туралы хаттаманы ратификациялау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Заңы 2018 жылғы 4 мамырдағы № 152-VІ ҚРЗ.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2017 жылғы 21 қыркүйекте Нью-Йоркте жасалған Қазақстан Республикасының Үкіметі мен Америка Құрама Штаттарының Үкіметі арасындағы Ауғанстан Ислам Республикасының тұрақтылығы және қайта қалпына келтіру жөніндегі іс-қимылға Америка Құрама Штаттарының қатысуына байланысты Қазақстан Республикасының аумағы арқылы арнайы жүктің коммерциялық теміржол транзитін қамтамасыз ету туралы келісімге өзгеріс енгізу туралы </w:t>
      </w:r>
      <w:r>
        <w:rPr>
          <w:rFonts w:ascii="Times New Roman"/>
          <w:b w:val="false"/>
          <w:i w:val="false"/>
          <w:color w:val="000000"/>
          <w:sz w:val="28"/>
        </w:rPr>
        <w:t>хаттама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ратификациялансын.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Үкіметі мен Америка Құрама Штаттарының Үкіметі арасындағы Ауғанстан Ислам Республикасының тұрақтылығы және қайта қалпына келтіру жөніндегі іс-қимылға Америка Құрама Штаттарының қатысуына байланысты Қазақстан Республикасының аумағы арқылы арнайы жүктің коммерциялық теміржол транзитін қамтамасыз ету туралы келісімге өзгеріс енгізу туралы хаттама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(2018 жылғы 21 мамырда күшіне енді - Қазақстан Республикасының халықаралық шарттары бюллетені, 2018 ж., № 4, 51-құжат)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мен Америка Құрама Штаттарының Үкіметі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2010 жылғы 20 маусымда Астана қаласында қол қойылған Қазақстан Республикасының Үкіметі мен Америка Құрама Штаттарының Үкіметі арасындағы Ауғанстан Ислам Республикасының тұрақтылығы және қайта қалпына келтіру жөніндегі іс-қимылға Америка Құрама Штаттарының қатысуына байланысты Қазақстан Республикасының аумағы арқылы арнайы жүктің коммерциялық теміржол транзитін қамтамасыз ету туралы келісімнің (бұдан әрі - Келісім) 13-бабының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Келісімге мынадай өзгеріс енгізуге келісті:</w:t>
      </w:r>
    </w:p>
    <w:bookmarkEnd w:id="4"/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1-бап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Келісімнің 3-бабының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Арнайы жүктің және бірге жүретін персоналдың коммерциялық теміржол транзиті мынадай өткізу пункттері арқылы өтуге тиіс: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Ресей Федерациясынан/Ресей Федерациясына: Илецк/Жайсаң;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Өзбекстан Республикасынан/Өзбекстан Республикасына: Сарыағаш/Келес және/немесе Бейнеу/Қарақалпақстан;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Қазақстан Республикасынан/Қазақстан Республикасына: Ақтау порты;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Қазақстан Республикасынан/Қазақстан Республикасына: Құрық порты.".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2-бап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Хаттама қол қойылған кезден бастап уақытша қолданылады және Келісімнің </w:t>
      </w:r>
      <w:r>
        <w:rPr>
          <w:rFonts w:ascii="Times New Roman"/>
          <w:b w:val="false"/>
          <w:i w:val="false"/>
          <w:color w:val="000000"/>
          <w:sz w:val="28"/>
        </w:rPr>
        <w:t>13-бабында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тәртіппен күшіне енеді.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2017 жылғы 21 қыркүйекте Нью-Йорк қаласында қазақ, ағылшын және орыс тілдерінде екі данада жасалды әрі барлық мәтіндердің күші бірдей.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Үкіметі үшін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Америка Құрама ШтаттарыныңҮкіметі үшін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Бұдан әрі Хаттаманың ағылшын тіліндегі мәтіні берілген.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