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705b" w14:textId="3a17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27 сәуірдегі № 148-VІ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2018 жылғы 1 қаңтардан бастап қолданысқа енгiзiледi.</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"2018 – 2020 жылдарға арналған республикалық бюджет туралы" 2017 жылғы 30 қарашадағы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2017 ж., № 20, 97-құжат)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 xml:space="preserve"> мынадай редакцияда жазылсын: </w:t>
      </w:r>
    </w:p>
    <w:bookmarkEnd w:id="0"/>
    <w:bookmarkStart w:name="z3" w:id="1"/>
    <w:p>
      <w:pPr>
        <w:spacing w:after="0"/>
        <w:ind w:left="0"/>
        <w:jc w:val="both"/>
      </w:pPr>
      <w:r>
        <w:rPr>
          <w:rFonts w:ascii="Times New Roman"/>
          <w:b w:val="false"/>
          <w:i w:val="false"/>
          <w:color w:val="000000"/>
          <w:sz w:val="28"/>
        </w:rPr>
        <w:t xml:space="preserve">
      "1-бап. 2018 – 2020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w:t>
      </w:r>
    </w:p>
    <w:bookmarkEnd w:id="1"/>
    <w:bookmarkStart w:name="z4" w:id="2"/>
    <w:p>
      <w:pPr>
        <w:spacing w:after="0"/>
        <w:ind w:left="0"/>
        <w:jc w:val="both"/>
      </w:pPr>
      <w:r>
        <w:rPr>
          <w:rFonts w:ascii="Times New Roman"/>
          <w:b w:val="false"/>
          <w:i w:val="false"/>
          <w:color w:val="000000"/>
          <w:sz w:val="28"/>
        </w:rPr>
        <w:t>
      1) кiрiстер – 8 636 675 719 мың теңге, оның iшiнде:</w:t>
      </w:r>
    </w:p>
    <w:bookmarkEnd w:id="2"/>
    <w:bookmarkStart w:name="z5" w:id="3"/>
    <w:p>
      <w:pPr>
        <w:spacing w:after="0"/>
        <w:ind w:left="0"/>
        <w:jc w:val="both"/>
      </w:pPr>
      <w:r>
        <w:rPr>
          <w:rFonts w:ascii="Times New Roman"/>
          <w:b w:val="false"/>
          <w:i w:val="false"/>
          <w:color w:val="000000"/>
          <w:sz w:val="28"/>
        </w:rPr>
        <w:t>
      салықтық түсiмдер бойынша – 5 592 394 446 мың теңге;</w:t>
      </w:r>
    </w:p>
    <w:bookmarkEnd w:id="3"/>
    <w:bookmarkStart w:name="z6" w:id="4"/>
    <w:p>
      <w:pPr>
        <w:spacing w:after="0"/>
        <w:ind w:left="0"/>
        <w:jc w:val="both"/>
      </w:pPr>
      <w:r>
        <w:rPr>
          <w:rFonts w:ascii="Times New Roman"/>
          <w:b w:val="false"/>
          <w:i w:val="false"/>
          <w:color w:val="000000"/>
          <w:sz w:val="28"/>
        </w:rPr>
        <w:t>
      салықтық емес түсiмдер бойынша – 120 224 237 мың теңге;</w:t>
      </w:r>
    </w:p>
    <w:bookmarkEnd w:id="4"/>
    <w:bookmarkStart w:name="z7" w:id="5"/>
    <w:p>
      <w:pPr>
        <w:spacing w:after="0"/>
        <w:ind w:left="0"/>
        <w:jc w:val="both"/>
      </w:pPr>
      <w:r>
        <w:rPr>
          <w:rFonts w:ascii="Times New Roman"/>
          <w:b w:val="false"/>
          <w:i w:val="false"/>
          <w:color w:val="000000"/>
          <w:sz w:val="28"/>
        </w:rPr>
        <w:t xml:space="preserve">
      негiзгi капиталды сатудан түсетiн түсiмдер бойынша – 5 620 000 мың теңге; </w:t>
      </w:r>
    </w:p>
    <w:bookmarkEnd w:id="5"/>
    <w:bookmarkStart w:name="z8" w:id="6"/>
    <w:p>
      <w:pPr>
        <w:spacing w:after="0"/>
        <w:ind w:left="0"/>
        <w:jc w:val="both"/>
      </w:pPr>
      <w:r>
        <w:rPr>
          <w:rFonts w:ascii="Times New Roman"/>
          <w:b w:val="false"/>
          <w:i w:val="false"/>
          <w:color w:val="000000"/>
          <w:sz w:val="28"/>
        </w:rPr>
        <w:t>
      трансферттер түсімдері бойынша – 2 918 437 036 мың теңге;</w:t>
      </w:r>
    </w:p>
    <w:bookmarkEnd w:id="6"/>
    <w:bookmarkStart w:name="z9" w:id="7"/>
    <w:p>
      <w:pPr>
        <w:spacing w:after="0"/>
        <w:ind w:left="0"/>
        <w:jc w:val="both"/>
      </w:pPr>
      <w:r>
        <w:rPr>
          <w:rFonts w:ascii="Times New Roman"/>
          <w:b w:val="false"/>
          <w:i w:val="false"/>
          <w:color w:val="000000"/>
          <w:sz w:val="28"/>
        </w:rPr>
        <w:t>
      2) шығындар – 9 370 297 588 мың теңге;</w:t>
      </w:r>
    </w:p>
    <w:bookmarkEnd w:id="7"/>
    <w:bookmarkStart w:name="z10" w:id="8"/>
    <w:p>
      <w:pPr>
        <w:spacing w:after="0"/>
        <w:ind w:left="0"/>
        <w:jc w:val="both"/>
      </w:pPr>
      <w:r>
        <w:rPr>
          <w:rFonts w:ascii="Times New Roman"/>
          <w:b w:val="false"/>
          <w:i w:val="false"/>
          <w:color w:val="000000"/>
          <w:sz w:val="28"/>
        </w:rPr>
        <w:t>
      3) таза бюджеттiк кредиттеу – 113 475 991 мың теңге, оның iшiнде:</w:t>
      </w:r>
    </w:p>
    <w:bookmarkEnd w:id="8"/>
    <w:bookmarkStart w:name="z11" w:id="9"/>
    <w:p>
      <w:pPr>
        <w:spacing w:after="0"/>
        <w:ind w:left="0"/>
        <w:jc w:val="both"/>
      </w:pPr>
      <w:r>
        <w:rPr>
          <w:rFonts w:ascii="Times New Roman"/>
          <w:b w:val="false"/>
          <w:i w:val="false"/>
          <w:color w:val="000000"/>
          <w:sz w:val="28"/>
        </w:rPr>
        <w:t>
      бюджеттiк кредиттер – 236 519 381 мың теңге;</w:t>
      </w:r>
    </w:p>
    <w:bookmarkEnd w:id="9"/>
    <w:bookmarkStart w:name="z12" w:id="10"/>
    <w:p>
      <w:pPr>
        <w:spacing w:after="0"/>
        <w:ind w:left="0"/>
        <w:jc w:val="both"/>
      </w:pPr>
      <w:r>
        <w:rPr>
          <w:rFonts w:ascii="Times New Roman"/>
          <w:b w:val="false"/>
          <w:i w:val="false"/>
          <w:color w:val="000000"/>
          <w:sz w:val="28"/>
        </w:rPr>
        <w:t>
      бюджеттiк кредиттердi өтеу – 123 043 390 мың теңге;</w:t>
      </w:r>
    </w:p>
    <w:bookmarkEnd w:id="10"/>
    <w:bookmarkStart w:name="z13" w:id="11"/>
    <w:p>
      <w:pPr>
        <w:spacing w:after="0"/>
        <w:ind w:left="0"/>
        <w:jc w:val="both"/>
      </w:pPr>
      <w:r>
        <w:rPr>
          <w:rFonts w:ascii="Times New Roman"/>
          <w:b w:val="false"/>
          <w:i w:val="false"/>
          <w:color w:val="000000"/>
          <w:sz w:val="28"/>
        </w:rPr>
        <w:t>
      4) қаржы активтерiмен жасалатын операциялар бойынша сальдо – 36 155 287 мың теңге, оның iшiнде:</w:t>
      </w:r>
    </w:p>
    <w:bookmarkEnd w:id="11"/>
    <w:bookmarkStart w:name="z14" w:id="12"/>
    <w:p>
      <w:pPr>
        <w:spacing w:after="0"/>
        <w:ind w:left="0"/>
        <w:jc w:val="both"/>
      </w:pPr>
      <w:r>
        <w:rPr>
          <w:rFonts w:ascii="Times New Roman"/>
          <w:b w:val="false"/>
          <w:i w:val="false"/>
          <w:color w:val="000000"/>
          <w:sz w:val="28"/>
        </w:rPr>
        <w:t>
      қаржы активтерiн сатып алу – 36 155 287 мың теңге;</w:t>
      </w:r>
    </w:p>
    <w:bookmarkEnd w:id="12"/>
    <w:bookmarkStart w:name="z15" w:id="13"/>
    <w:p>
      <w:pPr>
        <w:spacing w:after="0"/>
        <w:ind w:left="0"/>
        <w:jc w:val="both"/>
      </w:pPr>
      <w:r>
        <w:rPr>
          <w:rFonts w:ascii="Times New Roman"/>
          <w:b w:val="false"/>
          <w:i w:val="false"/>
          <w:color w:val="000000"/>
          <w:sz w:val="28"/>
        </w:rPr>
        <w:t>
      5) бюджет тапшылығы – -883 253 147 мың теңге немесе елдiң iшкi жалпы өнiмінің 1,5 пайызы;</w:t>
      </w:r>
    </w:p>
    <w:bookmarkEnd w:id="13"/>
    <w:bookmarkStart w:name="z16" w:id="14"/>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елдің ішкі жалпы өнімінің 7,6 пайызы;</w:t>
      </w:r>
    </w:p>
    <w:bookmarkEnd w:id="14"/>
    <w:bookmarkStart w:name="z17" w:id="15"/>
    <w:p>
      <w:pPr>
        <w:spacing w:after="0"/>
        <w:ind w:left="0"/>
        <w:jc w:val="both"/>
      </w:pPr>
      <w:r>
        <w:rPr>
          <w:rFonts w:ascii="Times New Roman"/>
          <w:b w:val="false"/>
          <w:i w:val="false"/>
          <w:color w:val="000000"/>
          <w:sz w:val="28"/>
        </w:rPr>
        <w:t>
      7) бюджет тапшылығын қаржыландыру – 883 253 147 мың теңге.</w:t>
      </w:r>
    </w:p>
    <w:bookmarkEnd w:id="15"/>
    <w:bookmarkStart w:name="z18" w:id="16"/>
    <w:p>
      <w:pPr>
        <w:spacing w:after="0"/>
        <w:ind w:left="0"/>
        <w:jc w:val="both"/>
      </w:pPr>
      <w:r>
        <w:rPr>
          <w:rFonts w:ascii="Times New Roman"/>
          <w:b w:val="false"/>
          <w:i w:val="false"/>
          <w:color w:val="000000"/>
          <w:sz w:val="28"/>
        </w:rPr>
        <w:t>
      2-бап. 2018 жылға арналған республикалық бюджетте Ресей Федерациясының "Байқоңыр" кешенін пайдаланғаны үшін 38 674 500 мың теңге сомасында және әскери полигондарды пайдаланғаны үшін 6 813 260 мың теңге сомасында жалдау төлемақыларының түсiмдері көзделсiн.";</w:t>
      </w:r>
    </w:p>
    <w:bookmarkEnd w:id="16"/>
    <w:bookmarkStart w:name="z19" w:id="17"/>
    <w:p>
      <w:pPr>
        <w:spacing w:after="0"/>
        <w:ind w:left="0"/>
        <w:jc w:val="both"/>
      </w:pPr>
      <w:r>
        <w:rPr>
          <w:rFonts w:ascii="Times New Roman"/>
          <w:b w:val="false"/>
          <w:i w:val="false"/>
          <w:color w:val="000000"/>
          <w:sz w:val="28"/>
        </w:rPr>
        <w:t>
      "6-бап. 2018 жылға арналған республикалық бюджетте облыстық бюджеттерден, Астана және Алматы қалаларының бюджеттерінен трансферттер түсімдері:</w:t>
      </w:r>
    </w:p>
    <w:bookmarkEnd w:id="17"/>
    <w:bookmarkStart w:name="z20" w:id="18"/>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49 046 555 мың теңге;</w:t>
      </w:r>
    </w:p>
    <w:bookmarkEnd w:id="18"/>
    <w:bookmarkStart w:name="z21" w:id="19"/>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14 653 852 мың теңге;</w:t>
      </w:r>
    </w:p>
    <w:bookmarkEnd w:id="19"/>
    <w:bookmarkStart w:name="z22" w:id="20"/>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күтіп-ұстауға арналған шығыстарды беруге байланысты 65 296 мың теңге көзделсін.</w:t>
      </w:r>
    </w:p>
    <w:bookmarkEnd w:id="20"/>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bookmarkStart w:name="z23"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бірінші бөлігі мынадай мазмұндағы 17-1), 17-2) тармақшалармен және </w:t>
      </w:r>
      <w:r>
        <w:rPr>
          <w:rFonts w:ascii="Times New Roman"/>
          <w:b w:val="false"/>
          <w:i w:val="false"/>
          <w:color w:val="000000"/>
          <w:sz w:val="28"/>
        </w:rPr>
        <w:t>22) тармақшадағы</w:t>
      </w:r>
      <w:r>
        <w:rPr>
          <w:rFonts w:ascii="Times New Roman"/>
          <w:b w:val="false"/>
          <w:i w:val="false"/>
          <w:color w:val="000000"/>
          <w:sz w:val="28"/>
        </w:rPr>
        <w:t xml:space="preserve"> "қаржыландыруға бөлу Қазақстан Республикасы Үкіметінің шешімі негізінде айқындалады." деген сөздер "қаржыландыруға;" деген сөзбен ауыстырылып, 23) және 24) тармақшалармен толықтырылсын:</w:t>
      </w:r>
    </w:p>
    <w:bookmarkEnd w:id="21"/>
    <w:bookmarkStart w:name="z24" w:id="22"/>
    <w:p>
      <w:pPr>
        <w:spacing w:after="0"/>
        <w:ind w:left="0"/>
        <w:jc w:val="both"/>
      </w:pPr>
      <w:r>
        <w:rPr>
          <w:rFonts w:ascii="Times New Roman"/>
          <w:b w:val="false"/>
          <w:i w:val="false"/>
          <w:color w:val="000000"/>
          <w:sz w:val="28"/>
        </w:rPr>
        <w:t>
      "17-1)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22"/>
    <w:bookmarkStart w:name="z25" w:id="23"/>
    <w:p>
      <w:pPr>
        <w:spacing w:after="0"/>
        <w:ind w:left="0"/>
        <w:jc w:val="both"/>
      </w:pPr>
      <w:r>
        <w:rPr>
          <w:rFonts w:ascii="Times New Roman"/>
          <w:b w:val="false"/>
          <w:i w:val="false"/>
          <w:color w:val="000000"/>
          <w:sz w:val="28"/>
        </w:rPr>
        <w:t xml:space="preserve">
      17-2)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23"/>
    <w:bookmarkStart w:name="z26" w:id="24"/>
    <w:p>
      <w:pPr>
        <w:spacing w:after="0"/>
        <w:ind w:left="0"/>
        <w:jc w:val="both"/>
      </w:pPr>
      <w:r>
        <w:rPr>
          <w:rFonts w:ascii="Times New Roman"/>
          <w:b w:val="false"/>
          <w:i w:val="false"/>
          <w:color w:val="000000"/>
          <w:sz w:val="28"/>
        </w:rPr>
        <w:t>
      "23) жер учаскелерін мемлекет мұқтажы үшін алып қоюға;</w:t>
      </w:r>
    </w:p>
    <w:bookmarkEnd w:id="24"/>
    <w:bookmarkStart w:name="z27" w:id="25"/>
    <w:p>
      <w:pPr>
        <w:spacing w:after="0"/>
        <w:ind w:left="0"/>
        <w:jc w:val="both"/>
      </w:pPr>
      <w:r>
        <w:rPr>
          <w:rFonts w:ascii="Times New Roman"/>
          <w:b w:val="false"/>
          <w:i w:val="false"/>
          <w:color w:val="000000"/>
          <w:sz w:val="28"/>
        </w:rPr>
        <w:t>
      24)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бөлу Қазақстан Республикасы Үкіметінің шешімі негізінде айқындалады.";</w:t>
      </w:r>
    </w:p>
    <w:bookmarkEnd w:id="25"/>
    <w:bookmarkStart w:name="z28"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мынадай редакцияда жазылсын:</w:t>
      </w:r>
    </w:p>
    <w:bookmarkEnd w:id="26"/>
    <w:bookmarkStart w:name="z29" w:id="27"/>
    <w:p>
      <w:pPr>
        <w:spacing w:after="0"/>
        <w:ind w:left="0"/>
        <w:jc w:val="both"/>
      </w:pPr>
      <w:r>
        <w:rPr>
          <w:rFonts w:ascii="Times New Roman"/>
          <w:b w:val="false"/>
          <w:i w:val="false"/>
          <w:color w:val="000000"/>
          <w:sz w:val="28"/>
        </w:rPr>
        <w:t>
      "17-бап. Қазақстан Республикасы Үкiметiнiң 2018 жылға арналған резервi 77 542 814 мың теңге сомасында бекiтiлсiн.";</w:t>
      </w:r>
    </w:p>
    <w:bookmarkEnd w:id="27"/>
    <w:bookmarkStart w:name="z30" w:id="28"/>
    <w:p>
      <w:pPr>
        <w:spacing w:after="0"/>
        <w:ind w:left="0"/>
        <w:jc w:val="both"/>
      </w:pPr>
      <w:r>
        <w:rPr>
          <w:rFonts w:ascii="Times New Roman"/>
          <w:b w:val="false"/>
          <w:i w:val="false"/>
          <w:color w:val="000000"/>
          <w:sz w:val="28"/>
        </w:rPr>
        <w:t>
      "19-бап.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16 070 847 мың теңге сомасында қаражат көзделгені ескерілсін.</w:t>
      </w:r>
    </w:p>
    <w:bookmarkEnd w:id="28"/>
    <w:bookmarkStart w:name="z31" w:id="29"/>
    <w:p>
      <w:pPr>
        <w:spacing w:after="0"/>
        <w:ind w:left="0"/>
        <w:jc w:val="both"/>
      </w:pPr>
      <w:r>
        <w:rPr>
          <w:rFonts w:ascii="Times New Roman"/>
          <w:b w:val="false"/>
          <w:i w:val="false"/>
          <w:color w:val="000000"/>
          <w:sz w:val="28"/>
        </w:rPr>
        <w:t>
      20-бап. 2018 жылға арналған республикалық бюджетте мемлекет кепiлдiк берген қарыздарды өтеу және оларға қызмет көрсету үшiн 581 635 мың теңге көзделсiн.";</w:t>
      </w:r>
    </w:p>
    <w:bookmarkEnd w:id="29"/>
    <w:bookmarkStart w:name="z32" w:id="30"/>
    <w:p>
      <w:pPr>
        <w:spacing w:after="0"/>
        <w:ind w:left="0"/>
        <w:jc w:val="both"/>
      </w:pPr>
      <w:r>
        <w:rPr>
          <w:rFonts w:ascii="Times New Roman"/>
          <w:b w:val="false"/>
          <w:i w:val="false"/>
          <w:color w:val="000000"/>
          <w:sz w:val="28"/>
        </w:rPr>
        <w:t>
      "22-бап. 2018 жылғы 31 желтоқсанға үкiметтiк борыш лимитi 12 000 000 000 мың теңге мөлшерiнде белгiленсiн.";</w:t>
      </w:r>
    </w:p>
    <w:bookmarkEnd w:id="30"/>
    <w:bookmarkStart w:name="z33" w:id="31"/>
    <w:p>
      <w:pPr>
        <w:spacing w:after="0"/>
        <w:ind w:left="0"/>
        <w:jc w:val="both"/>
      </w:pPr>
      <w:r>
        <w:rPr>
          <w:rFonts w:ascii="Times New Roman"/>
          <w:b w:val="false"/>
          <w:i w:val="false"/>
          <w:color w:val="000000"/>
          <w:sz w:val="28"/>
        </w:rPr>
        <w:t>
      "24-бап. 2018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1 726 942 051 мың теңге мөлшерінде белгіленсін.";</w:t>
      </w:r>
    </w:p>
    <w:bookmarkEnd w:id="31"/>
    <w:bookmarkStart w:name="z34" w:id="32"/>
    <w:p>
      <w:pPr>
        <w:spacing w:after="0"/>
        <w:ind w:left="0"/>
        <w:jc w:val="both"/>
      </w:pPr>
      <w:r>
        <w:rPr>
          <w:rFonts w:ascii="Times New Roman"/>
          <w:b w:val="false"/>
          <w:i w:val="false"/>
          <w:color w:val="000000"/>
          <w:sz w:val="28"/>
        </w:rPr>
        <w:t xml:space="preserve">
      4)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2"/>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2018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2018 жылғы 27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148-VI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2018 жылға арналған республикалық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02"/>
        <w:gridCol w:w="897"/>
        <w:gridCol w:w="6975"/>
        <w:gridCol w:w="3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8 636 675 719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5 592 394 446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2 599 259 285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2 147 825 242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99 191 541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334 920 868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12 805 544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1 210 617 988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1 176 225 144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27 316 473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27 316 473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120 224 237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83 408 187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8 606 709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13 744 335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46 863 905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8 161 988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w:t>
            </w:r>
            <w:r>
              <w:rPr>
                <w:rFonts w:ascii="Times New Roman"/>
                <w:b w:val="false"/>
                <w:i/>
                <w:color w:val="000000"/>
                <w:sz w:val="20"/>
              </w:rPr>
              <w:t>қамтылатын</w:t>
            </w:r>
            <w:r>
              <w:rPr>
                <w:rFonts w:ascii="Times New Roman"/>
                <w:b w:val="false"/>
                <w:i/>
                <w:color w:val="000000"/>
                <w:sz w:val="20"/>
              </w:rPr>
              <w:t xml:space="preserve">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22 334 431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22 334 431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2 918 437 036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318 437 036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318 437 036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9 370 297 588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407 096 889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7 112 488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959 218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69 960 692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47 781 950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15 338 781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58 616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77 649 321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68 946 210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6 161 347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1 032 810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986 575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32 819 168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6 250 302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26 568 866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6 905 060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6 905 060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34 813 292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11 455 168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360 665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28 191 764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20 571 759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1 102 341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2 036 419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1 155 824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880 595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3 118 843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2 855 121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263 722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1 467 449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206 668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6 374 763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r>
              <w:rPr>
                <w:rFonts w:ascii="Times New Roman"/>
                <w:b w:val="false"/>
                <w:i/>
                <w:color w:val="000000"/>
                <w:sz w:val="20"/>
              </w:rPr>
              <w:t xml:space="preserve">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1 838 478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1 086 082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752 396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13 928 477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13 928 477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48 033 314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48 033 314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530 758 384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46 930 887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46 930 887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483 827 497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481 428 022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631 450 443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961 756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961 756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188 474 024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128 794 565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34 269 874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13 179 788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46 068 418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11 946 381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18 202 643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5 638 285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285 615 952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284 074 065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9 893 568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9 893 568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24 761 905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24 656 360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13 827 037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13 827 037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19 805 855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19 703 553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102 302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496 191 418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10 551 321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10 551 321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11 535 483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655 672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420 785 636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20 022 991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159 690 076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4 600 979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168 992 971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328 551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8 560 720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7 472 207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3 962 285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30 188 194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1 474 092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28 201 845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17 969 268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1 351 571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4 237 904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10 986 312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 саласындағы мамандардың біліктілігін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2 213 970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1 074 905 916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5 147 145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5 147 145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543 314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543 314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1 046 037 548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16 330 372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6 169 954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w:t>
            </w:r>
            <w:r>
              <w:rPr>
                <w:rFonts w:ascii="Times New Roman"/>
                <w:b w:val="false"/>
                <w:i/>
                <w:color w:val="000000"/>
                <w:sz w:val="20"/>
              </w:rPr>
              <w:t>ын</w:t>
            </w:r>
            <w:r>
              <w:rPr>
                <w:rFonts w:ascii="Times New Roman"/>
                <w:b w:val="false"/>
                <w:i/>
                <w:color w:val="000000"/>
                <w:sz w:val="20"/>
              </w:rPr>
              <w:t xml:space="preserve">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15 296 930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3 329 680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954 709 094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45 034 736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18 121 957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18 121 957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2 607 858 105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2 606 658 105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4 548 275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2 570 699 721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1 465 013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9 949 533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12 122 864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229 755 594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20 794 006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"Нұрлы жер" тұрғын үй </w:t>
            </w:r>
            <w:r>
              <w:rPr>
                <w:rFonts w:ascii="Times New Roman"/>
                <w:b w:val="false"/>
                <w:i/>
                <w:color w:val="000000"/>
                <w:sz w:val="20"/>
              </w:rPr>
              <w:t xml:space="preserve">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20 794 006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208 961 588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2 715 101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103 842 146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w:t>
            </w:r>
            <w:r>
              <w:rPr>
                <w:rFonts w:ascii="Times New Roman"/>
                <w:b w:val="false"/>
                <w:i/>
                <w:color w:val="000000"/>
                <w:sz w:val="20"/>
              </w:rPr>
              <w:t xml:space="preserve">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102 404 341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150 104 719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93 339 232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1 637 802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55 699 034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1 293 354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28 588 076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4 304 947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48 565 558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46 893 828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1 671 730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Жастар саясаты жөніндегі </w:t>
            </w:r>
            <w:r>
              <w:rPr>
                <w:rFonts w:ascii="Times New Roman"/>
                <w:b w:val="false"/>
                <w:i/>
                <w:color w:val="000000"/>
                <w:sz w:val="20"/>
              </w:rPr>
              <w:t>іс-шараларды</w:t>
            </w:r>
            <w:r>
              <w:rPr>
                <w:rFonts w:ascii="Times New Roman"/>
                <w:b w:val="false"/>
                <w:i/>
                <w:color w:val="000000"/>
                <w:sz w:val="20"/>
              </w:rPr>
              <w:t xml:space="preserve"> жүзеге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387 731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4 282 576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223 756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77 813 665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400 147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68 243 716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2 834 194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49 852 446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9 169 802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8 787 277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201 570 227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194 565 996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22 001 951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74 416 669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38 352 502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6 754 516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18 805 325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9 313 209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 жағдай жасау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1 896 861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6 123 885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880 346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880 346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9 427 453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8 930 572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4 145 004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3 064 629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363 681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363 681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572 618 342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498 777 773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216 255 188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195 640 344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7 667 597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7 466 946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9 039 420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16 070 847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65 744 607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3 349 717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62 394 890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8 095 962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7 308 210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201 728 016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99 329 215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77 542 814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1 786 401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52 100 303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40 018 326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8 654 274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1 228 652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27 958 027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13 509 654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3 428 902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10 374 471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217 657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217 657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11 759 869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11 759 869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1 337 296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1 337 296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6 962 773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6 962 773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597 229 892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597 229 892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597 229 892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1 581 788 525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1 581 788 525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8 443 021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113 475 991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236 519 381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36 669 291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34 380 614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34 380 614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118 420 149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13 661 142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13 661 142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w:t>
            </w:r>
            <w:r>
              <w:rPr>
                <w:rFonts w:ascii="Times New Roman"/>
                <w:b w:val="false"/>
                <w:i/>
                <w:color w:val="000000"/>
                <w:sz w:val="20"/>
              </w:rPr>
              <w:t>ҚДБ</w:t>
            </w:r>
            <w:r>
              <w:rPr>
                <w:rFonts w:ascii="Times New Roman"/>
                <w:b w:val="false"/>
                <w:i/>
                <w:color w:val="000000"/>
                <w:sz w:val="20"/>
              </w:rPr>
              <w:t>-Лизинг" АҚ кредиттеу ар</w:t>
            </w:r>
            <w:r>
              <w:rPr>
                <w:rFonts w:ascii="Times New Roman"/>
                <w:b w:val="false"/>
                <w:i/>
                <w:color w:val="000000"/>
                <w:sz w:val="20"/>
              </w:rPr>
              <w:t xml:space="preserve">қылы </w:t>
            </w:r>
            <w:r>
              <w:rPr>
                <w:rFonts w:ascii="Times New Roman"/>
                <w:b w:val="false"/>
                <w:i/>
                <w:color w:val="000000"/>
                <w:sz w:val="20"/>
              </w:rPr>
              <w:t xml:space="preserve">"Бәйтерек" ұлттық басқарушы холдингі" АҚ </w:t>
            </w:r>
            <w:r>
              <w:rPr>
                <w:rFonts w:ascii="Times New Roman"/>
                <w:b w:val="false"/>
                <w:i/>
                <w:color w:val="000000"/>
                <w:sz w:val="20"/>
              </w:rPr>
              <w:t>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55 892 759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581 635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581 635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2015 - 2019 жылдарға арналған мемлекеттік </w:t>
            </w:r>
            <w:r>
              <w:rPr>
                <w:rFonts w:ascii="Times New Roman"/>
                <w:b w:val="false"/>
                <w:i w:val="false"/>
                <w:color w:val="000000"/>
                <w:sz w:val="20"/>
              </w:rPr>
              <w:t>бағдарламасының</w:t>
            </w:r>
            <w:r>
              <w:rPr>
                <w:rFonts w:ascii="Times New Roman"/>
                <w:b w:val="false"/>
                <w:i/>
                <w:color w:val="000000"/>
                <w:sz w:val="20"/>
              </w:rPr>
              <w:t xml:space="preserve"> жобаларын қаржыландыру үшін "Қазақстан </w:t>
            </w:r>
            <w:r>
              <w:rPr>
                <w:rFonts w:ascii="Times New Roman"/>
                <w:b w:val="false"/>
                <w:i/>
                <w:color w:val="000000"/>
                <w:sz w:val="20"/>
              </w:rPr>
              <w:t>Даму Банкі" АҚ кейіннен кредит беру жолымен, "Бәйтерек" ұлттық басқарушы холдингі" АҚ арқылы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123 043 390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123 043 390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121 117 259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121 117 259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1 926 131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1 926 131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36 155 287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36 155 287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9 748 145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9 748 145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9 748 145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16 957 929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16 957 929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4 127 000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Сынақ зертханасын жаңғырту үшін "Қазақ құрылыс және сәулет ғылыми-зерттеу және жобалау институты" 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9 056 700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5 439 562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5 439 562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-4 330 528 103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2018 жылғы 27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148-VI ҚРЗ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4-ҚОСЫМША</w:t>
            </w:r>
          </w:p>
        </w:tc>
      </w:tr>
    </w:tbl>
    <w:bookmarkStart w:name="z41" w:id="34"/>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түсімдердің көлемі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49"/>
        <w:gridCol w:w="857"/>
        <w:gridCol w:w="5711"/>
        <w:gridCol w:w="41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2 005 183 561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1 885 005 623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790 826 215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790 826 215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1 094 179 408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1 094 179 408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148-VI ҚРЗ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113-VI ҚРЗ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4" w:id="35"/>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300"/>
        <w:gridCol w:w="1454"/>
        <w:gridCol w:w="1455"/>
        <w:gridCol w:w="71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медициналық технологияларды қолдану арқылы медициналық көмек көрсету және шетелде емдеу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ұйымдарына тегін медициналық көмектің кепілдік берілген көлемін көрсету бойынша шығындарын өтеу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вакциналарды және басқа да иммундық-биологиялық препараттарды сатып алуға берілетін ағымдағы нысаналы трансферттер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саламатты өмір салтын насихаттауға берiлетiн ағымдағы нысаналы трансферттер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жәрдемақы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жәрдемақы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Жасына байланысты берілетін мемлекеттік базалық жәрдемақы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біржолғы ақшалай өтемақы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w:t>
            </w:r>
            <w:r>
              <w:rPr>
                <w:rFonts w:ascii="Times New Roman"/>
                <w:b w:val="false"/>
                <w:i w:val="false"/>
                <w:color w:val="000000"/>
                <w:sz w:val="20"/>
              </w:rPr>
              <w:t xml:space="preserve"> </w:t>
            </w:r>
            <w:r>
              <w:rPr>
                <w:rFonts w:ascii="Times New Roman"/>
                <w:b w:val="false"/>
                <w:i/>
                <w:color w:val="000000"/>
                <w:sz w:val="20"/>
              </w:rPr>
              <w:t>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