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62de0" w14:textId="dc62d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бағалау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2018 жылғы 10 қаңтардағы № 134-VI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 xml:space="preserve">1-бап. </w:t>
      </w:r>
      <w:r>
        <w:rPr>
          <w:rFonts w:ascii="Times New Roman"/>
          <w:b/>
          <w:i w:val="false"/>
          <w:color w:val="000000"/>
          <w:sz w:val="28"/>
        </w:rPr>
        <w:t>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№15, 78-құжат; №16, 79-құжат; № 20-I, 110-құжат; № 20-IV, 113-құжат; № 20-VII, 115-құжат; № 21-I, 128-құжат; № 22-I, 140, 143-құжаттар; № 22-V, 156-құжат; № 22-VI, 159-құжат; 2016 ж., № 7-II, 55-құжат; № 8-II, 70-құжат; № 12, 87-құжат; 2017 ж., № 4, 7-құжат; № 15, 55-құжат; 2017 жылғы 26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2017 жылғы 25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319-баптың</w:t>
      </w:r>
      <w:r>
        <w:rPr>
          <w:rFonts w:ascii="Times New Roman"/>
          <w:b w:val="false"/>
          <w:i w:val="false"/>
          <w:color w:val="000000"/>
          <w:sz w:val="28"/>
        </w:rPr>
        <w:t xml:space="preserve"> 5-тармағындағы "сот шешiмiмен немесе мүлiктi бағалау жөнiндегi қызметті жүзеге асыруға лицензиясы бар жеке және заңды тұлғалардың қорытындысы негiзiнде сенiм бiлдiрiлген жақ белгiлеген оның" деген сөздер "бағалаушы жасаған бағалау туралы есеп негiзiнде сот шешімімен белгіленген немесе сенiм бiлдiрiлген тұлға белгілеген" деген сөздермен ауыстырылсын.</w:t>
      </w:r>
    </w:p>
    <w:bookmarkStart w:name="z4" w:id="1"/>
    <w:p>
      <w:pPr>
        <w:spacing w:after="0"/>
        <w:ind w:left="0"/>
        <w:jc w:val="both"/>
      </w:pPr>
      <w:r>
        <w:rPr>
          <w:rFonts w:ascii="Times New Roman"/>
          <w:b w:val="false"/>
          <w:i w:val="false"/>
          <w:color w:val="000000"/>
          <w:sz w:val="28"/>
        </w:rPr>
        <w:t xml:space="preserve">
      2.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2017 жылғы 26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2017 жылғы 25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2017 жылғы 27 желтоқсанда "Егемен Қазақстан" және "Казахстанская правда" газеттерінде жарияланған "Қазақстан Республикасының кейбір заңнамалық актілеріне кедендік реттеу мәселелері бойынша өзгерістер мен толықтырулар енгізу туралы" 2017 жылғы 26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1) мазмұнында 695-баптың тақырыбы мынадай редакцияда жазылсын:</w:t>
      </w:r>
    </w:p>
    <w:bookmarkEnd w:id="2"/>
    <w:bookmarkStart w:name="z6" w:id="3"/>
    <w:p>
      <w:pPr>
        <w:spacing w:after="0"/>
        <w:ind w:left="0"/>
        <w:jc w:val="both"/>
      </w:pPr>
      <w:r>
        <w:rPr>
          <w:rFonts w:ascii="Times New Roman"/>
          <w:b w:val="false"/>
          <w:i w:val="false"/>
          <w:color w:val="000000"/>
          <w:sz w:val="28"/>
        </w:rPr>
        <w:t>
      "695-бап. Жылжымайтын мүлікке құқықтарды, заңды тұлғаларды, азаматтық хал актiлерін мемлекеттiк тiркеу саласындағы уәкiлеттi орган";</w:t>
      </w:r>
    </w:p>
    <w:bookmarkEnd w:id="3"/>
    <w:bookmarkStart w:name="z7"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184-бап</w:t>
      </w:r>
      <w:r>
        <w:rPr>
          <w:rFonts w:ascii="Times New Roman"/>
          <w:b w:val="false"/>
          <w:i w:val="false"/>
          <w:color w:val="000000"/>
          <w:sz w:val="28"/>
        </w:rPr>
        <w:t xml:space="preserve"> мынадай редакцияда жазылсын:</w:t>
      </w:r>
    </w:p>
    <w:bookmarkEnd w:id="4"/>
    <w:bookmarkStart w:name="z79" w:id="5"/>
    <w:p>
      <w:pPr>
        <w:spacing w:after="0"/>
        <w:ind w:left="0"/>
        <w:jc w:val="both"/>
      </w:pPr>
      <w:r>
        <w:rPr>
          <w:rFonts w:ascii="Times New Roman"/>
          <w:b w:val="false"/>
          <w:i w:val="false"/>
          <w:color w:val="000000"/>
          <w:sz w:val="28"/>
        </w:rPr>
        <w:t>
      "184-бап. Қазақстан Республикасының бағалау қызметі туралы заңнамасын бұзу</w:t>
      </w:r>
    </w:p>
    <w:bookmarkEnd w:id="5"/>
    <w:bookmarkStart w:name="z10" w:id="6"/>
    <w:p>
      <w:pPr>
        <w:spacing w:after="0"/>
        <w:ind w:left="0"/>
        <w:jc w:val="both"/>
      </w:pPr>
      <w:r>
        <w:rPr>
          <w:rFonts w:ascii="Times New Roman"/>
          <w:b w:val="false"/>
          <w:i w:val="false"/>
          <w:color w:val="000000"/>
          <w:sz w:val="28"/>
        </w:rPr>
        <w:t xml:space="preserve">
      1. Бағалау қызметі саласындағы уәкілетті орган белгілеген нысан бойынша ақпаратты уақтылы бермеу немесе бермеу, сол сияқты анық емес ақпарат беру – </w:t>
      </w:r>
    </w:p>
    <w:bookmarkEnd w:id="6"/>
    <w:bookmarkStart w:name="z11" w:id="7"/>
    <w:p>
      <w:pPr>
        <w:spacing w:after="0"/>
        <w:ind w:left="0"/>
        <w:jc w:val="both"/>
      </w:pPr>
      <w:r>
        <w:rPr>
          <w:rFonts w:ascii="Times New Roman"/>
          <w:b w:val="false"/>
          <w:i w:val="false"/>
          <w:color w:val="000000"/>
          <w:sz w:val="28"/>
        </w:rPr>
        <w:t>
      жиырма айлық есептік көрсеткіш мөлшерінде айыппұл салуға алып келеді.</w:t>
      </w:r>
    </w:p>
    <w:bookmarkEnd w:id="7"/>
    <w:bookmarkStart w:name="z12" w:id="8"/>
    <w:p>
      <w:pPr>
        <w:spacing w:after="0"/>
        <w:ind w:left="0"/>
        <w:jc w:val="both"/>
      </w:pPr>
      <w:r>
        <w:rPr>
          <w:rFonts w:ascii="Times New Roman"/>
          <w:b w:val="false"/>
          <w:i w:val="false"/>
          <w:color w:val="000000"/>
          <w:sz w:val="28"/>
        </w:rPr>
        <w:t>
      2. Бағалау қызметі саласындағы уәкілетті орган тексеру барысында анықтаған Қазақстан Республикасының бағалау қызметі туралы заңнамасын бұзушылықтарды бағалаушылар палатасының жоймауы –</w:t>
      </w:r>
    </w:p>
    <w:bookmarkEnd w:id="8"/>
    <w:bookmarkStart w:name="z13" w:id="9"/>
    <w:p>
      <w:pPr>
        <w:spacing w:after="0"/>
        <w:ind w:left="0"/>
        <w:jc w:val="both"/>
      </w:pPr>
      <w:r>
        <w:rPr>
          <w:rFonts w:ascii="Times New Roman"/>
          <w:b w:val="false"/>
          <w:i w:val="false"/>
          <w:color w:val="000000"/>
          <w:sz w:val="28"/>
        </w:rPr>
        <w:t xml:space="preserve">
      қырық айлық есептік көрсеткіш мөлшерінде айыппұл салуға алып келеді. </w:t>
      </w:r>
    </w:p>
    <w:bookmarkEnd w:id="9"/>
    <w:bookmarkStart w:name="z14" w:id="10"/>
    <w:p>
      <w:pPr>
        <w:spacing w:after="0"/>
        <w:ind w:left="0"/>
        <w:jc w:val="both"/>
      </w:pP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әрекеттер (әрекетсіздік) –</w:t>
      </w:r>
    </w:p>
    <w:bookmarkEnd w:id="10"/>
    <w:bookmarkStart w:name="z15" w:id="11"/>
    <w:p>
      <w:pPr>
        <w:spacing w:after="0"/>
        <w:ind w:left="0"/>
        <w:jc w:val="both"/>
      </w:pPr>
      <w:r>
        <w:rPr>
          <w:rFonts w:ascii="Times New Roman"/>
          <w:b w:val="false"/>
          <w:i w:val="false"/>
          <w:color w:val="000000"/>
          <w:sz w:val="28"/>
        </w:rPr>
        <w:t>
      сексен айлық есептік көрсеткіш мөлшерінде айыппұл салуға алып келеді.";</w:t>
      </w:r>
    </w:p>
    <w:bookmarkEnd w:id="11"/>
    <w:bookmarkStart w:name="z16"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684-баптың</w:t>
      </w:r>
      <w:r>
        <w:rPr>
          <w:rFonts w:ascii="Times New Roman"/>
          <w:b w:val="false"/>
          <w:i w:val="false"/>
          <w:color w:val="000000"/>
          <w:sz w:val="28"/>
        </w:rPr>
        <w:t xml:space="preserve"> бірінші бөлігіндегі "184," деген цифрлар алып тасталсын;</w:t>
      </w:r>
    </w:p>
    <w:bookmarkEnd w:id="12"/>
    <w:bookmarkStart w:name="z17" w:id="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695-бапта</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тақырып мынадай редакцияда жазылсын:</w:t>
      </w:r>
    </w:p>
    <w:bookmarkEnd w:id="14"/>
    <w:bookmarkStart w:name="z19" w:id="15"/>
    <w:p>
      <w:pPr>
        <w:spacing w:after="0"/>
        <w:ind w:left="0"/>
        <w:jc w:val="both"/>
      </w:pPr>
      <w:r>
        <w:rPr>
          <w:rFonts w:ascii="Times New Roman"/>
          <w:b w:val="false"/>
          <w:i w:val="false"/>
          <w:color w:val="000000"/>
          <w:sz w:val="28"/>
        </w:rPr>
        <w:t>
      "695-бап. Жылжымайтын мүлікке құқықтарды, заңды тұлғаларды, азаматтық хал актiлерін мемлекеттiк тiркеу саласындағы уәкiлеттi орган";</w:t>
      </w:r>
    </w:p>
    <w:bookmarkEnd w:id="15"/>
    <w:bookmarkStart w:name="z20" w:id="16"/>
    <w:p>
      <w:pPr>
        <w:spacing w:after="0"/>
        <w:ind w:left="0"/>
        <w:jc w:val="both"/>
      </w:pPr>
      <w:r>
        <w:rPr>
          <w:rFonts w:ascii="Times New Roman"/>
          <w:b w:val="false"/>
          <w:i w:val="false"/>
          <w:color w:val="000000"/>
          <w:sz w:val="28"/>
        </w:rPr>
        <w:t>
      бірінші және екінші бөліктердегі ", бағалау қызметiн реттеу" деген сөздер алып тасталсын;</w:t>
      </w:r>
    </w:p>
    <w:bookmarkEnd w:id="16"/>
    <w:bookmarkStart w:name="z21" w:id="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722-бапта</w:t>
      </w:r>
      <w:r>
        <w:rPr>
          <w:rFonts w:ascii="Times New Roman"/>
          <w:b w:val="false"/>
          <w:i w:val="false"/>
          <w:color w:val="000000"/>
          <w:sz w:val="28"/>
        </w:rPr>
        <w:t>:</w:t>
      </w:r>
    </w:p>
    <w:bookmarkEnd w:id="17"/>
    <w:bookmarkStart w:name="z22" w:id="18"/>
    <w:p>
      <w:pPr>
        <w:spacing w:after="0"/>
        <w:ind w:left="0"/>
        <w:jc w:val="both"/>
      </w:pPr>
      <w:r>
        <w:rPr>
          <w:rFonts w:ascii="Times New Roman"/>
          <w:b w:val="false"/>
          <w:i w:val="false"/>
          <w:color w:val="000000"/>
          <w:sz w:val="28"/>
        </w:rPr>
        <w:t>
      бірінші бөлік "Кодекстiң" деген сөзден кейін "184," деген цифрлармен толықтырылсын;</w:t>
      </w:r>
    </w:p>
    <w:bookmarkEnd w:id="18"/>
    <w:bookmarkStart w:name="z23" w:id="19"/>
    <w:p>
      <w:pPr>
        <w:spacing w:after="0"/>
        <w:ind w:left="0"/>
        <w:jc w:val="both"/>
      </w:pPr>
      <w:r>
        <w:rPr>
          <w:rFonts w:ascii="Times New Roman"/>
          <w:b w:val="false"/>
          <w:i w:val="false"/>
          <w:color w:val="000000"/>
          <w:sz w:val="28"/>
        </w:rPr>
        <w:t>
      екінші бөліктің 2) тармақшасы "аудиторлық қызмет" деген сөздерден кейін "және бағалау қызметі" деген сөздермен толықтырылсын;</w:t>
      </w:r>
    </w:p>
    <w:bookmarkEnd w:id="19"/>
    <w:bookmarkStart w:name="z24" w:id="2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804-баптың</w:t>
      </w:r>
      <w:r>
        <w:rPr>
          <w:rFonts w:ascii="Times New Roman"/>
          <w:b w:val="false"/>
          <w:i w:val="false"/>
          <w:color w:val="000000"/>
          <w:sz w:val="28"/>
        </w:rPr>
        <w:t xml:space="preserve"> бірінші бөлігінде:</w:t>
      </w:r>
    </w:p>
    <w:bookmarkEnd w:id="20"/>
    <w:bookmarkStart w:name="z25" w:id="21"/>
    <w:p>
      <w:pPr>
        <w:spacing w:after="0"/>
        <w:ind w:left="0"/>
        <w:jc w:val="both"/>
      </w:pPr>
      <w:r>
        <w:rPr>
          <w:rFonts w:ascii="Times New Roman"/>
          <w:b w:val="false"/>
          <w:i w:val="false"/>
          <w:color w:val="000000"/>
          <w:sz w:val="28"/>
        </w:rPr>
        <w:t>
      27) тармақшадағы "жасаған кезде), 214" деген сөздер ", бағалаушылар жасаған кезде), 214" деген сөздермен ауыстырылсын;</w:t>
      </w:r>
    </w:p>
    <w:bookmarkEnd w:id="21"/>
    <w:bookmarkStart w:name="z26" w:id="22"/>
    <w:p>
      <w:pPr>
        <w:spacing w:after="0"/>
        <w:ind w:left="0"/>
        <w:jc w:val="both"/>
      </w:pPr>
      <w:r>
        <w:rPr>
          <w:rFonts w:ascii="Times New Roman"/>
          <w:b w:val="false"/>
          <w:i w:val="false"/>
          <w:color w:val="000000"/>
          <w:sz w:val="28"/>
        </w:rPr>
        <w:t>
      41) тармақшадағы ", бағалау қызметiн реттеу саласындағы уәкiлеттi мемлекеттiк органның (184, 185 (Қазақстан Республикасының бағалау қызметі туралы заңнамасын бұзу бөлігінде), 462," деген сөздер "саласындағы уәкiлеттi мемлекеттiк органның (462," деген сөздермен ауыстырылсын.</w:t>
      </w:r>
    </w:p>
    <w:bookmarkEnd w:id="22"/>
    <w:bookmarkStart w:name="z27" w:id="23"/>
    <w:p>
      <w:pPr>
        <w:spacing w:after="0"/>
        <w:ind w:left="0"/>
        <w:jc w:val="both"/>
      </w:pPr>
      <w:r>
        <w:rPr>
          <w:rFonts w:ascii="Times New Roman"/>
          <w:b w:val="false"/>
          <w:i w:val="false"/>
          <w:color w:val="000000"/>
          <w:sz w:val="28"/>
        </w:rPr>
        <w:t xml:space="preserve">
      3.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2015 ж., № 22-IV, 151-құжат; 2016 ж., № 7-I, 49-құжат; 2017 ж., № 11, 29-құжат; № 12, 34-құжат; № 13, 45-құжат):</w:t>
      </w:r>
    </w:p>
    <w:bookmarkEnd w:id="23"/>
    <w:bookmarkStart w:name="z28" w:id="24"/>
    <w:p>
      <w:pPr>
        <w:spacing w:after="0"/>
        <w:ind w:left="0"/>
        <w:jc w:val="both"/>
      </w:pPr>
      <w:r>
        <w:rPr>
          <w:rFonts w:ascii="Times New Roman"/>
          <w:b w:val="false"/>
          <w:i w:val="false"/>
          <w:color w:val="000000"/>
          <w:sz w:val="28"/>
        </w:rPr>
        <w:t xml:space="preserve">
      52-баптың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5-1) тармақшамен толықтырылсын:</w:t>
      </w:r>
    </w:p>
    <w:bookmarkEnd w:id="24"/>
    <w:bookmarkStart w:name="z29" w:id="25"/>
    <w:p>
      <w:pPr>
        <w:spacing w:after="0"/>
        <w:ind w:left="0"/>
        <w:jc w:val="both"/>
      </w:pPr>
      <w:r>
        <w:rPr>
          <w:rFonts w:ascii="Times New Roman"/>
          <w:b w:val="false"/>
          <w:i w:val="false"/>
          <w:color w:val="000000"/>
          <w:sz w:val="28"/>
        </w:rPr>
        <w:t>
      "5-1) "бағалаушы" біліктілігін беру туралы куәліктен айырылған;".</w:t>
      </w:r>
    </w:p>
    <w:bookmarkEnd w:id="25"/>
    <w:bookmarkStart w:name="z30" w:id="26"/>
    <w:p>
      <w:pPr>
        <w:spacing w:after="0"/>
        <w:ind w:left="0"/>
        <w:jc w:val="both"/>
      </w:pPr>
      <w:r>
        <w:rPr>
          <w:rFonts w:ascii="Times New Roman"/>
          <w:b w:val="false"/>
          <w:i w:val="false"/>
          <w:color w:val="000000"/>
          <w:sz w:val="28"/>
        </w:rPr>
        <w:t xml:space="preserve">
      4. "Жылжымайтын мүлік ипотекасы туралы" 1995 жылғы 23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165-құжат; Қазақстан Республикасы Парламентінің Жаршысы, 1997 ж., № 13-14, 205-құжат; 2000 ж., № 18, 336-құжат; 2003 ж., № 11, 67-құжат; 2005 ж., № 23, 104-құжат; 2007 ж., № 2, 18-құжат; № 4, 28-құжат; № 18, 143-құжат; 2011 ж., № 3, 32-құжат; № 6, 50-құжат; № 11, 102-құжат; 2012 ж., № 13, 91-құжат; № 20, 121-құжат; 2013 ж., № 14, 72-құжат; 2014 ж., № 11, 61-құжат; 2015 ж., № 8, 45-құжат; № 13, 68-құжат; № 22-VI, 159-құжат; 2016 ж., № 24, 124-құжат; 2017 ж., № 4, 7-құжат):</w:t>
      </w:r>
    </w:p>
    <w:bookmarkEnd w:id="26"/>
    <w:bookmarkStart w:name="z31" w:id="27"/>
    <w:p>
      <w:pPr>
        <w:spacing w:after="0"/>
        <w:ind w:left="0"/>
        <w:jc w:val="both"/>
      </w:pPr>
      <w:r>
        <w:rPr>
          <w:rFonts w:ascii="Times New Roman"/>
          <w:b w:val="false"/>
          <w:i w:val="false"/>
          <w:color w:val="000000"/>
          <w:sz w:val="28"/>
        </w:rPr>
        <w:t xml:space="preserve">
      32-баптың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бөлігіндегі "бағалау жөніндегі қызметті жүзеге асыруға лицензиясы бар жеке және заңды тұлғалардың қорытындысы негiзiнде сот шешiмiмен немесе сенiм бiлдiрген тұлғамен белгiленген ағымдық бағалау құны бойынша кепiлге берiлген мүлiктi" деген сөздер "бағалаушы жасаған бағалау туралы есеп негiзiнде сот шешiмiмен белгіленген немесе сенiм бiлдiрілген тұлға белгiлеген ағымдағы бағалау құны бойынша" деген сөздермен ауыстырылсын.</w:t>
      </w:r>
    </w:p>
    <w:bookmarkEnd w:id="27"/>
    <w:bookmarkStart w:name="z32" w:id="28"/>
    <w:p>
      <w:pPr>
        <w:spacing w:after="0"/>
        <w:ind w:left="0"/>
        <w:jc w:val="both"/>
      </w:pPr>
      <w:r>
        <w:rPr>
          <w:rFonts w:ascii="Times New Roman"/>
          <w:b w:val="false"/>
          <w:i w:val="false"/>
          <w:color w:val="000000"/>
          <w:sz w:val="28"/>
        </w:rPr>
        <w:t xml:space="preserve">
      5.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 13, 91-құжат; № 21-22, 124-құжат; № 23-24, 125-құжат; 2013 ж., № 10-11, 56-құжат; 2014 ж., № 4-5, 24-құжат; № 10, 52-құжат; № 11, 61-құжат; № 19-І, 19-ІІ, 94-құжат; № 21, 122-құжат; № 22, 131-құжат; 2015 ж., № 8, 45-құжат; № 15, 78-құжат; № 20-IV, 113-құжат; № 22-І, 143-құжат; № 22-ІІІ, 149-құжат; № 22-V, 156-құжат; № 22-VІ, 159-құжат; 2016 ж., № 6, 45-құжат; 2017 ж., № 4, 7-құжат; 2017 жылғы 26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2017 жылғы 25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8"/>
    <w:bookmarkStart w:name="z33" w:id="29"/>
    <w:p>
      <w:pPr>
        <w:spacing w:after="0"/>
        <w:ind w:left="0"/>
        <w:jc w:val="both"/>
      </w:pPr>
      <w:r>
        <w:rPr>
          <w:rFonts w:ascii="Times New Roman"/>
          <w:b w:val="false"/>
          <w:i w:val="false"/>
          <w:color w:val="000000"/>
          <w:sz w:val="28"/>
        </w:rPr>
        <w:t xml:space="preserve">
      10-баптың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29"/>
    <w:bookmarkStart w:name="z34" w:id="30"/>
    <w:p>
      <w:pPr>
        <w:spacing w:after="0"/>
        <w:ind w:left="0"/>
        <w:jc w:val="both"/>
      </w:pPr>
      <w:r>
        <w:rPr>
          <w:rFonts w:ascii="Times New Roman"/>
          <w:b w:val="false"/>
          <w:i w:val="false"/>
          <w:color w:val="000000"/>
          <w:sz w:val="28"/>
        </w:rPr>
        <w:t>
      "7) бағалаушы;".</w:t>
      </w:r>
    </w:p>
    <w:bookmarkEnd w:id="30"/>
    <w:bookmarkStart w:name="z35" w:id="31"/>
    <w:p>
      <w:pPr>
        <w:spacing w:after="0"/>
        <w:ind w:left="0"/>
        <w:jc w:val="both"/>
      </w:pPr>
      <w:r>
        <w:rPr>
          <w:rFonts w:ascii="Times New Roman"/>
          <w:b w:val="false"/>
          <w:i w:val="false"/>
          <w:color w:val="000000"/>
          <w:sz w:val="28"/>
        </w:rPr>
        <w:t xml:space="preserve">
      6.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196-құжат; 2012 ж., № 2, 11, 14-құжаттар; № 4, 30-құжат; № 13, 91-құжат; № 21-22, 124-құжат; 2013 ж., № 10-11, 56-құжат; № 15, 81-құжат; 2014 ж., № 4-5, 24-құжат; № 6, 27-құжат; № 10, 52-құжат; № 11, 63-құжат; № 16, 90-құжат; № 23, 143-құжат; 2015 ж., № 8, 42, 45-құжаттар; № 19-I, 101-құжат; № 19-II, 102-құжат; № 20-VII, 117-құжат; № 22-II, 145-құжат; № 22-VI, 159-құжат; 2016 ж., № 6, 45-құжат; 2017 ж., № 4, 7-құжат):</w:t>
      </w:r>
    </w:p>
    <w:bookmarkEnd w:id="31"/>
    <w:bookmarkStart w:name="z36" w:id="32"/>
    <w:p>
      <w:pPr>
        <w:spacing w:after="0"/>
        <w:ind w:left="0"/>
        <w:jc w:val="both"/>
      </w:pPr>
      <w:r>
        <w:rPr>
          <w:rFonts w:ascii="Times New Roman"/>
          <w:b w:val="false"/>
          <w:i w:val="false"/>
          <w:color w:val="000000"/>
          <w:sz w:val="28"/>
        </w:rPr>
        <w:t xml:space="preserve">
      21-баптың </w:t>
      </w:r>
      <w:r>
        <w:rPr>
          <w:rFonts w:ascii="Times New Roman"/>
          <w:b w:val="false"/>
          <w:i w:val="false"/>
          <w:color w:val="000000"/>
          <w:sz w:val="28"/>
        </w:rPr>
        <w:t>1-тармағының</w:t>
      </w:r>
      <w:r>
        <w:rPr>
          <w:rFonts w:ascii="Times New Roman"/>
          <w:b w:val="false"/>
          <w:i w:val="false"/>
          <w:color w:val="000000"/>
          <w:sz w:val="28"/>
        </w:rPr>
        <w:t xml:space="preserve"> екінші және үшінші бөліктеріндегі "Қазақстан Республикасының заңнамасына сәйкес берілген лицензия негізінде әрекет ететін" деген сөздер алып тасталсын.</w:t>
      </w:r>
    </w:p>
    <w:bookmarkEnd w:id="32"/>
    <w:bookmarkStart w:name="z37" w:id="33"/>
    <w:p>
      <w:pPr>
        <w:spacing w:after="0"/>
        <w:ind w:left="0"/>
        <w:jc w:val="both"/>
      </w:pPr>
      <w:r>
        <w:rPr>
          <w:rFonts w:ascii="Times New Roman"/>
          <w:b w:val="false"/>
          <w:i w:val="false"/>
          <w:color w:val="000000"/>
          <w:sz w:val="28"/>
        </w:rPr>
        <w:t xml:space="preserve">
      7. "Көлiк құралдары иелерiнiң азаматтық-құқықтық жауапкершiлiгiн мiндеттi сақтандыру туралы" 2003 жылғы 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14, 104-құжат; 2006 ж., № 3, 22-құжат; № 4, 25-құжат; 2007 ж., № 8, 52-құжат; 2008 ж., № 6-7, 27-құжат; 2009 ж., № 17, 81-құжат; № 24, 134-құжат; 2010 ж., № 1-2, 1-құжат; № 15, 71-құжат; № 17-18, 112-құжат; 2011 ж., № 2, 25-құжат; 2012 ж., № 13, 91-құжат; № 21-22, 124-құжат; 2014 ж., № 8, 44-құжат; № 10, 52-құжат; № 14, 84-құжат; № 21, 122-құжат; № 23, 143-құжат; 2015 ж., № 8, 45-құжат; № 22-VI, 159-құжат; 2016 ж., № 8-I, 65-құжат; 2017 жылғы 27 желтоқсанда "Егемен Қазақстан" және "Казахстанская правда" газеттерінде жарияланған "Қазақстан Республикасының кейбір заңнамалық актілеріне кедендік реттеу мәселелері бойынша өзгерістер мен толықтырулар енгізу туралы" 2017 жылғы 26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bookmarkEnd w:id="33"/>
    <w:bookmarkStart w:name="z38" w:id="34"/>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34"/>
    <w:bookmarkStart w:name="z39" w:id="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16-баптың</w:t>
      </w:r>
      <w:r>
        <w:rPr>
          <w:rFonts w:ascii="Times New Roman"/>
          <w:b w:val="false"/>
          <w:i w:val="false"/>
          <w:color w:val="000000"/>
          <w:sz w:val="28"/>
        </w:rPr>
        <w:t xml:space="preserve"> 1-тармағында:</w:t>
      </w:r>
    </w:p>
    <w:bookmarkEnd w:id="35"/>
    <w:bookmarkStart w:name="z40" w:id="36"/>
    <w:p>
      <w:pPr>
        <w:spacing w:after="0"/>
        <w:ind w:left="0"/>
        <w:jc w:val="both"/>
      </w:pPr>
      <w:r>
        <w:rPr>
          <w:rFonts w:ascii="Times New Roman"/>
          <w:b w:val="false"/>
          <w:i w:val="false"/>
          <w:color w:val="000000"/>
          <w:sz w:val="28"/>
        </w:rPr>
        <w:t>
      3) тармақша алып тасталсын;</w:t>
      </w:r>
    </w:p>
    <w:bookmarkEnd w:id="36"/>
    <w:bookmarkStart w:name="z41" w:id="37"/>
    <w:p>
      <w:pPr>
        <w:spacing w:after="0"/>
        <w:ind w:left="0"/>
        <w:jc w:val="both"/>
      </w:pPr>
      <w:r>
        <w:rPr>
          <w:rFonts w:ascii="Times New Roman"/>
          <w:b w:val="false"/>
          <w:i w:val="false"/>
          <w:color w:val="000000"/>
          <w:sz w:val="28"/>
        </w:rPr>
        <w:t>
      4) тармақша мынадай редакцияда жазылсын:</w:t>
      </w:r>
    </w:p>
    <w:bookmarkEnd w:id="37"/>
    <w:bookmarkStart w:name="z42" w:id="38"/>
    <w:p>
      <w:pPr>
        <w:spacing w:after="0"/>
        <w:ind w:left="0"/>
        <w:jc w:val="both"/>
      </w:pPr>
      <w:r>
        <w:rPr>
          <w:rFonts w:ascii="Times New Roman"/>
          <w:b w:val="false"/>
          <w:i w:val="false"/>
          <w:color w:val="000000"/>
          <w:sz w:val="28"/>
        </w:rPr>
        <w:t>
      "4) сақтандырушы жүргiзген, келтiрiлген зиян мөлшерлерiн айқындаудың және сақтандырушы жүзеге асырған сақтандыру төлемiнің нәтижелерiмен танысуға;";</w:t>
      </w:r>
    </w:p>
    <w:bookmarkEnd w:id="38"/>
    <w:bookmarkStart w:name="z43" w:id="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17-баптың</w:t>
      </w:r>
      <w:r>
        <w:rPr>
          <w:rFonts w:ascii="Times New Roman"/>
          <w:b w:val="false"/>
          <w:i w:val="false"/>
          <w:color w:val="000000"/>
          <w:sz w:val="28"/>
        </w:rPr>
        <w:t xml:space="preserve"> 2-тармағының 6) тармақшасы мынадай редакцияда жазылсын:</w:t>
      </w:r>
    </w:p>
    <w:bookmarkEnd w:id="39"/>
    <w:bookmarkStart w:name="z44" w:id="40"/>
    <w:p>
      <w:pPr>
        <w:spacing w:after="0"/>
        <w:ind w:left="0"/>
        <w:jc w:val="both"/>
      </w:pPr>
      <w:r>
        <w:rPr>
          <w:rFonts w:ascii="Times New Roman"/>
          <w:b w:val="false"/>
          <w:i w:val="false"/>
          <w:color w:val="000000"/>
          <w:sz w:val="28"/>
        </w:rPr>
        <w:t>
      "6) осы Заңда белгіленген мерзімдерде және тәртіппен, сақтанушының (сақтандырылушының) не жәбірленушінің (пайда алушының) немесе олардың өкілдерінің мүлікке келтірілген зиянның мөлшерін айқындау туралы өтініші бойынша мүлікке келтірілген зиянның мөлшеріне есептеу жүргізуге және зиянның мөлшері туралы есепті пайда алушыға танысу үшін ұсынуға;";</w:t>
      </w:r>
    </w:p>
    <w:bookmarkEnd w:id="40"/>
    <w:bookmarkStart w:name="z45" w:id="4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18-баптың</w:t>
      </w:r>
      <w:r>
        <w:rPr>
          <w:rFonts w:ascii="Times New Roman"/>
          <w:b w:val="false"/>
          <w:i w:val="false"/>
          <w:color w:val="000000"/>
          <w:sz w:val="28"/>
        </w:rPr>
        <w:t xml:space="preserve"> 1-тармағында:</w:t>
      </w:r>
    </w:p>
    <w:bookmarkEnd w:id="41"/>
    <w:bookmarkStart w:name="z46" w:id="42"/>
    <w:p>
      <w:pPr>
        <w:spacing w:after="0"/>
        <w:ind w:left="0"/>
        <w:jc w:val="both"/>
      </w:pPr>
      <w:r>
        <w:rPr>
          <w:rFonts w:ascii="Times New Roman"/>
          <w:b w:val="false"/>
          <w:i w:val="false"/>
          <w:color w:val="000000"/>
          <w:sz w:val="28"/>
        </w:rPr>
        <w:t>
      3) тармақша алып тасталсын;</w:t>
      </w:r>
    </w:p>
    <w:bookmarkEnd w:id="42"/>
    <w:bookmarkStart w:name="z47" w:id="43"/>
    <w:p>
      <w:pPr>
        <w:spacing w:after="0"/>
        <w:ind w:left="0"/>
        <w:jc w:val="both"/>
      </w:pPr>
      <w:r>
        <w:rPr>
          <w:rFonts w:ascii="Times New Roman"/>
          <w:b w:val="false"/>
          <w:i w:val="false"/>
          <w:color w:val="000000"/>
          <w:sz w:val="28"/>
        </w:rPr>
        <w:t>
      4) тармақша мынадай редакцияда жазылсын:</w:t>
      </w:r>
    </w:p>
    <w:bookmarkEnd w:id="43"/>
    <w:bookmarkStart w:name="z48" w:id="44"/>
    <w:p>
      <w:pPr>
        <w:spacing w:after="0"/>
        <w:ind w:left="0"/>
        <w:jc w:val="both"/>
      </w:pPr>
      <w:r>
        <w:rPr>
          <w:rFonts w:ascii="Times New Roman"/>
          <w:b w:val="false"/>
          <w:i w:val="false"/>
          <w:color w:val="000000"/>
          <w:sz w:val="28"/>
        </w:rPr>
        <w:t>
      "4) сақтандырушы жүргізген, келтірілген зиян мөлшерлерiн айқындаудың және сақтандыру төлемінің нәтижелерiмен танысуға;";</w:t>
      </w:r>
    </w:p>
    <w:bookmarkEnd w:id="44"/>
    <w:bookmarkStart w:name="z49" w:id="4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22-бапта</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бөлігіндегі "бағалауды" деген сөз "айқындауды" деген сөзбен ауыстырылсын;</w:t>
      </w:r>
    </w:p>
    <w:bookmarkStart w:name="z51" w:id="46"/>
    <w:p>
      <w:pPr>
        <w:spacing w:after="0"/>
        <w:ind w:left="0"/>
        <w:jc w:val="both"/>
      </w:pPr>
      <w:r>
        <w:rPr>
          <w:rFonts w:ascii="Times New Roman"/>
          <w:b w:val="false"/>
          <w:i w:val="false"/>
          <w:color w:val="000000"/>
          <w:sz w:val="28"/>
        </w:rPr>
        <w:t>
      мынадай мазмұндағы 3-1-тармақпен толықтырылсын:</w:t>
      </w:r>
    </w:p>
    <w:bookmarkEnd w:id="46"/>
    <w:bookmarkStart w:name="z52" w:id="47"/>
    <w:p>
      <w:pPr>
        <w:spacing w:after="0"/>
        <w:ind w:left="0"/>
        <w:jc w:val="both"/>
      </w:pPr>
      <w:r>
        <w:rPr>
          <w:rFonts w:ascii="Times New Roman"/>
          <w:b w:val="false"/>
          <w:i w:val="false"/>
          <w:color w:val="000000"/>
          <w:sz w:val="28"/>
        </w:rPr>
        <w:t>
      "3-1. Егер сақтандырушы келтірілген зиянның мөлшерін осы баптың 3-тармағының бірінші бөлігінде белгіленген мерзімде айқындамаса, онда сақтанушы (сақтандырылушы) не жәбірленуші (пайда алушы) немесе олардың өкілдері бағалаушының көрсетілетін қызметтерін пайдалануы және мүлікті қалпына келтіруді (кәдеге жаратуды) бастауы мүмкін. Бағалаушының көрсетілетін қызметтері үшін сақтанушы (сақтандырылушы) не жәбірленуші (пайда алушы) немесе олардың өкілдері шеккен шығындар, сақтандыру төлеміне қарамастан, сақтандырушының өтеуіне жатады.</w:t>
      </w:r>
    </w:p>
    <w:bookmarkEnd w:id="47"/>
    <w:bookmarkStart w:name="z53" w:id="48"/>
    <w:p>
      <w:pPr>
        <w:spacing w:after="0"/>
        <w:ind w:left="0"/>
        <w:jc w:val="both"/>
      </w:pPr>
      <w:r>
        <w:rPr>
          <w:rFonts w:ascii="Times New Roman"/>
          <w:b w:val="false"/>
          <w:i w:val="false"/>
          <w:color w:val="000000"/>
          <w:sz w:val="28"/>
        </w:rPr>
        <w:t xml:space="preserve">
      Бағалаушы көлік құралына келтірілген зиянның мөлшерін айқындауды уәкілетті органның осы 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көрсетілген нормативтік құқықтық актісіне сәйкес жүзеге асырады.</w:t>
      </w:r>
    </w:p>
    <w:bookmarkEnd w:id="48"/>
    <w:bookmarkStart w:name="z54" w:id="49"/>
    <w:p>
      <w:pPr>
        <w:spacing w:after="0"/>
        <w:ind w:left="0"/>
        <w:jc w:val="both"/>
      </w:pPr>
      <w:r>
        <w:rPr>
          <w:rFonts w:ascii="Times New Roman"/>
          <w:b w:val="false"/>
          <w:i w:val="false"/>
          <w:color w:val="000000"/>
          <w:sz w:val="28"/>
        </w:rPr>
        <w:t>
      Осы тармақтың бірінші бөлігінде көзделген жағдайда, бағалаушы жүргізген, көлік құралына келтірілген зиянның мөлшерін айқындау нәтижесін сақтандырушы жәбірленушіге (пайда алушыға) немесе оның өкіліне сақтандыру төлемін жүзеге асыру үшін қабылдайды.";</w:t>
      </w:r>
    </w:p>
    <w:bookmarkEnd w:id="49"/>
    <w:bookmarkStart w:name="z55" w:id="5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25-баптың</w:t>
      </w:r>
      <w:r>
        <w:rPr>
          <w:rFonts w:ascii="Times New Roman"/>
          <w:b w:val="false"/>
          <w:i w:val="false"/>
          <w:color w:val="000000"/>
          <w:sz w:val="28"/>
        </w:rPr>
        <w:t xml:space="preserve"> 2-тармағының 4-2) тармақшасы мынадай редакцияда жазылсын:</w:t>
      </w:r>
    </w:p>
    <w:bookmarkEnd w:id="50"/>
    <w:bookmarkStart w:name="z56" w:id="51"/>
    <w:p>
      <w:pPr>
        <w:spacing w:after="0"/>
        <w:ind w:left="0"/>
        <w:jc w:val="both"/>
      </w:pPr>
      <w:r>
        <w:rPr>
          <w:rFonts w:ascii="Times New Roman"/>
          <w:b w:val="false"/>
          <w:i w:val="false"/>
          <w:color w:val="000000"/>
          <w:sz w:val="28"/>
        </w:rPr>
        <w:t>
      "4-2) осы Заңның 22-бабының 3-тармағында көзделген жағдайда, зиянның мөлшерін айқындау туралы өтініш;";</w:t>
      </w:r>
    </w:p>
    <w:bookmarkEnd w:id="51"/>
    <w:bookmarkStart w:name="z57" w:id="5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26-1-бапта</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"4-1)" деген цифрлардан кейін ", 4-2)" деген цифрлармен толықтырылсын;</w:t>
      </w:r>
    </w:p>
    <w:bookmarkStart w:name="z59" w:id="53"/>
    <w:p>
      <w:pPr>
        <w:spacing w:after="0"/>
        <w:ind w:left="0"/>
        <w:jc w:val="both"/>
      </w:pPr>
      <w:r>
        <w:rPr>
          <w:rFonts w:ascii="Times New Roman"/>
          <w:b w:val="false"/>
          <w:i w:val="false"/>
          <w:color w:val="000000"/>
          <w:sz w:val="28"/>
        </w:rPr>
        <w:t>
      мынадай мазмұндағы 4-тармақпен толықтырылсын:</w:t>
      </w:r>
    </w:p>
    <w:bookmarkEnd w:id="53"/>
    <w:bookmarkStart w:name="z60" w:id="54"/>
    <w:p>
      <w:pPr>
        <w:spacing w:after="0"/>
        <w:ind w:left="0"/>
        <w:jc w:val="both"/>
      </w:pPr>
      <w:r>
        <w:rPr>
          <w:rFonts w:ascii="Times New Roman"/>
          <w:b w:val="false"/>
          <w:i w:val="false"/>
          <w:color w:val="000000"/>
          <w:sz w:val="28"/>
        </w:rPr>
        <w:t>
      "4. Тікелей реттеуді жүзеге асыру тәртібі мен шарттары осы Заңда және уәкілетті органның нормативтік құқықтық актілерінде белгіленеді.".</w:t>
      </w:r>
    </w:p>
    <w:bookmarkEnd w:id="54"/>
    <w:bookmarkStart w:name="z61" w:id="55"/>
    <w:p>
      <w:pPr>
        <w:spacing w:after="0"/>
        <w:ind w:left="0"/>
        <w:jc w:val="both"/>
      </w:pPr>
      <w:r>
        <w:rPr>
          <w:rFonts w:ascii="Times New Roman"/>
          <w:b w:val="false"/>
          <w:i w:val="false"/>
          <w:color w:val="000000"/>
          <w:sz w:val="28"/>
        </w:rPr>
        <w:t xml:space="preserve">
      8. "Туроператордың және турагенттің азаматтық-құқықтық жауапкершілігін міндетті сақтандыру туралы" 2003 жылғы 31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179-құжат; 2006 ж., № 1, 5-құжат; № 3, 22-құжат; 2007 ж., № 8, 52-құжат; 2008 ж., № 13-14, 57-құжат; 2009 ж., № 17, 81-құжат; № 24, 134-құжат; 2011 ж., № 12, 111-құжат; 2012 ж., № 13, 91-құжат; 2014 ж., № 14, 84-құжат; № 23, 143-құжат; 2015 ж., № 8, 45-құжат; № 20-IV, 113-құжат; № 22-VI, 159-құжат; 2016 ж., № 6, 45-құжат):</w:t>
      </w:r>
    </w:p>
    <w:bookmarkEnd w:id="55"/>
    <w:bookmarkStart w:name="z62" w:id="56"/>
    <w:p>
      <w:pPr>
        <w:spacing w:after="0"/>
        <w:ind w:left="0"/>
        <w:jc w:val="both"/>
      </w:pPr>
      <w:r>
        <w:rPr>
          <w:rFonts w:ascii="Times New Roman"/>
          <w:b w:val="false"/>
          <w:i w:val="false"/>
          <w:color w:val="000000"/>
          <w:sz w:val="28"/>
        </w:rPr>
        <w:t xml:space="preserve">
      12-баптың 1-тармағының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"жүргiзген сақтандыру төлемiнiң мөлшерiн бағалау" деген сөздер "жүргiзген сақтандыру төлемiнiң мөлшерiн айқындау" деген сөздермен ауыстырылсын. </w:t>
      </w:r>
    </w:p>
    <w:bookmarkEnd w:id="56"/>
    <w:bookmarkStart w:name="z63" w:id="57"/>
    <w:p>
      <w:pPr>
        <w:spacing w:after="0"/>
        <w:ind w:left="0"/>
        <w:jc w:val="both"/>
      </w:pPr>
      <w:r>
        <w:rPr>
          <w:rFonts w:ascii="Times New Roman"/>
          <w:b w:val="false"/>
          <w:i w:val="false"/>
          <w:color w:val="000000"/>
          <w:sz w:val="28"/>
        </w:rPr>
        <w:t xml:space="preserve">
      9. "Өсімдік шаруашылығындағы міндетті сақтандыру туралы" 2004 жылғы 10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5, 26-құжат; 2006 ж., № 1, 5-құжат; № 3, 22-құжат; № 16, 100-құжат; 2007 ж., № 8, 52-құжат; 2009 ж., № 18, 84-құжат; № 24, 134-құжат; 2010 ж., № 5, 23-құжат; 2011 ж., № 1, 2-құжат; № 11, 102-құжат; 2012 ж., № 13, 91-құжат; № 15, 97-құжат; 2013 ж., № 14, 75-құжат; 2014 ж., № 2, 10-құжат; № 7, 37-құжат; № 14, 84-құжат; № 19-I, 19-II, 96-құжат; № 23, 143-құжат; 2015 ж., № 8, 45-құжат; № 20-IV, 113-құжат):</w:t>
      </w:r>
    </w:p>
    <w:bookmarkEnd w:id="57"/>
    <w:bookmarkStart w:name="z64" w:id="58"/>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58"/>
    <w:bookmarkStart w:name="z65" w:id="59"/>
    <w:p>
      <w:pPr>
        <w:spacing w:after="0"/>
        <w:ind w:left="0"/>
        <w:jc w:val="both"/>
      </w:pPr>
      <w:r>
        <w:rPr>
          <w:rFonts w:ascii="Times New Roman"/>
          <w:b w:val="false"/>
          <w:i w:val="false"/>
          <w:color w:val="000000"/>
          <w:sz w:val="28"/>
        </w:rPr>
        <w:t xml:space="preserve">
      2) 9-баптың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бөлігіндегі "(тәуелсiз сарапшы)" деген сөздер алып тасталсын;</w:t>
      </w:r>
    </w:p>
    <w:bookmarkEnd w:id="59"/>
    <w:bookmarkStart w:name="z66" w:id="60"/>
    <w:p>
      <w:pPr>
        <w:spacing w:after="0"/>
        <w:ind w:left="0"/>
        <w:jc w:val="both"/>
      </w:pPr>
      <w:r>
        <w:rPr>
          <w:rFonts w:ascii="Times New Roman"/>
          <w:b w:val="false"/>
          <w:i w:val="false"/>
          <w:color w:val="000000"/>
          <w:sz w:val="28"/>
        </w:rPr>
        <w:t xml:space="preserve">
      3) 10-баптың </w:t>
      </w:r>
      <w:r>
        <w:rPr>
          <w:rFonts w:ascii="Times New Roman"/>
          <w:b w:val="false"/>
          <w:i w:val="false"/>
          <w:color w:val="000000"/>
          <w:sz w:val="28"/>
        </w:rPr>
        <w:t>2-тармағының</w:t>
      </w:r>
      <w:r>
        <w:rPr>
          <w:rFonts w:ascii="Times New Roman"/>
          <w:b w:val="false"/>
          <w:i w:val="false"/>
          <w:color w:val="000000"/>
          <w:sz w:val="28"/>
        </w:rPr>
        <w:t xml:space="preserve"> алтыншы абзацындағы "(тәуелсiз сарапшының)" деген сөздер алып тасталсын;</w:t>
      </w:r>
    </w:p>
    <w:bookmarkEnd w:id="60"/>
    <w:bookmarkStart w:name="z67" w:id="6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14-бапта</w:t>
      </w:r>
      <w:r>
        <w:rPr>
          <w:rFonts w:ascii="Times New Roman"/>
          <w:b w:val="false"/>
          <w:i w:val="false"/>
          <w:color w:val="000000"/>
          <w:sz w:val="28"/>
        </w:rPr>
        <w:t>:</w:t>
      </w:r>
    </w:p>
    <w:bookmarkEnd w:id="61"/>
    <w:bookmarkStart w:name="z68" w:id="62"/>
    <w:p>
      <w:pPr>
        <w:spacing w:after="0"/>
        <w:ind w:left="0"/>
        <w:jc w:val="both"/>
      </w:pPr>
      <w:r>
        <w:rPr>
          <w:rFonts w:ascii="Times New Roman"/>
          <w:b w:val="false"/>
          <w:i w:val="false"/>
          <w:color w:val="000000"/>
          <w:sz w:val="28"/>
        </w:rPr>
        <w:t>
      1-тармақта:</w:t>
      </w:r>
    </w:p>
    <w:bookmarkEnd w:id="62"/>
    <w:bookmarkStart w:name="z69" w:id="63"/>
    <w:p>
      <w:pPr>
        <w:spacing w:after="0"/>
        <w:ind w:left="0"/>
        <w:jc w:val="both"/>
      </w:pPr>
      <w:r>
        <w:rPr>
          <w:rFonts w:ascii="Times New Roman"/>
          <w:b w:val="false"/>
          <w:i w:val="false"/>
          <w:color w:val="000000"/>
          <w:sz w:val="28"/>
        </w:rPr>
        <w:t>
      екінші абзацтағы "(тәуелсiз сарапшымен)" деген сөздер алып тасталсын;</w:t>
      </w:r>
    </w:p>
    <w:bookmarkEnd w:id="63"/>
    <w:bookmarkStart w:name="z70" w:id="64"/>
    <w:p>
      <w:pPr>
        <w:spacing w:after="0"/>
        <w:ind w:left="0"/>
        <w:jc w:val="both"/>
      </w:pPr>
      <w:r>
        <w:rPr>
          <w:rFonts w:ascii="Times New Roman"/>
          <w:b w:val="false"/>
          <w:i w:val="false"/>
          <w:color w:val="000000"/>
          <w:sz w:val="28"/>
        </w:rPr>
        <w:t>
      төртінші абзацтағы "бағалаушының (тәуелсiз сарапшының) есеп-қисаптарын" деген сөздер "бағалаушының бағалау туралы есебін" деген сөздермен ауыстырылсын;</w:t>
      </w:r>
    </w:p>
    <w:bookmarkEnd w:id="64"/>
    <w:bookmarkStart w:name="z71" w:id="65"/>
    <w:p>
      <w:pPr>
        <w:spacing w:after="0"/>
        <w:ind w:left="0"/>
        <w:jc w:val="both"/>
      </w:pPr>
      <w:r>
        <w:rPr>
          <w:rFonts w:ascii="Times New Roman"/>
          <w:b w:val="false"/>
          <w:i w:val="false"/>
          <w:color w:val="000000"/>
          <w:sz w:val="28"/>
        </w:rPr>
        <w:t>
      жетінші абзацтағы "(тәуелсiз сарапшыны)" деген сөздер алып тасталсын;</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тоғызыншы абзацындағы "(тәуелсiз сарапшы)" деген сөздер алып тасталсын;</w:t>
      </w:r>
    </w:p>
    <w:bookmarkStart w:name="z73" w:id="66"/>
    <w:p>
      <w:pPr>
        <w:spacing w:after="0"/>
        <w:ind w:left="0"/>
        <w:jc w:val="both"/>
      </w:pPr>
      <w:r>
        <w:rPr>
          <w:rFonts w:ascii="Times New Roman"/>
          <w:b w:val="false"/>
          <w:i w:val="false"/>
          <w:color w:val="000000"/>
          <w:sz w:val="28"/>
        </w:rPr>
        <w:t xml:space="preserve">
      5) 15-баптың </w:t>
      </w:r>
      <w:r>
        <w:rPr>
          <w:rFonts w:ascii="Times New Roman"/>
          <w:b w:val="false"/>
          <w:i w:val="false"/>
          <w:color w:val="000000"/>
          <w:sz w:val="28"/>
        </w:rPr>
        <w:t>2-тармағының</w:t>
      </w:r>
      <w:r>
        <w:rPr>
          <w:rFonts w:ascii="Times New Roman"/>
          <w:b w:val="false"/>
          <w:i w:val="false"/>
          <w:color w:val="000000"/>
          <w:sz w:val="28"/>
        </w:rPr>
        <w:t xml:space="preserve"> бесінші абзацындағы "(тәуелсiз сарапшының)" деген сөздер алып тасталсын. </w:t>
      </w:r>
    </w:p>
    <w:bookmarkEnd w:id="66"/>
    <w:bookmarkStart w:name="z74" w:id="67"/>
    <w:p>
      <w:pPr>
        <w:spacing w:after="0"/>
        <w:ind w:left="0"/>
        <w:jc w:val="both"/>
      </w:pPr>
      <w:r>
        <w:rPr>
          <w:rFonts w:ascii="Times New Roman"/>
          <w:b w:val="false"/>
          <w:i w:val="false"/>
          <w:color w:val="000000"/>
          <w:sz w:val="28"/>
        </w:rPr>
        <w:t xml:space="preserve">
      10.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19-I, 99-құжат; № 19-II, 103, 105-құжаттар; № 20-IV, 113-құжат; № 20-VII, 117-құжат; № 21-I, 124-құжат; № 21-II, 130-құжат; № 21-III, 135-құжат; № 22-II, 145, 148-құжаттар; № 22-VI, 159-құжат; № 23-II, 170, 172-құжаттар; 2016 ж., № 7-I, 47-құжат; № 7-II, 56-құжат; № 8-I, 62-құжат; № 24, 124-құжат; 2017 ж., № 4, 7-құжат; № 9, 22-құжат; № 11, 29-құжат; № 13, 45-құжат; № 14, 51, 54-құжаттар; № 15, 55-құжат; 2017 жылғы 6 желтоқсанда "Егемен Қазақстан" және "Казахстанская правда" газеттерінде жарияланған "Қазақстан Республикасының кейбір заңнамалық актілеріне бюджет заңнамасын жетілдіру мәселелері бойынша өзгерістер мен толықтырулар енгізу туралы" 2017 жылғы 30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2017 жылғы 26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2017 жылғы 25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67"/>
    <w:bookmarkStart w:name="z75" w:id="68"/>
    <w:p>
      <w:pPr>
        <w:spacing w:after="0"/>
        <w:ind w:left="0"/>
        <w:jc w:val="both"/>
      </w:pPr>
      <w:r>
        <w:rPr>
          <w:rFonts w:ascii="Times New Roman"/>
          <w:b w:val="false"/>
          <w:i w:val="false"/>
          <w:color w:val="000000"/>
          <w:sz w:val="28"/>
        </w:rPr>
        <w:t xml:space="preserve">
      110-баптың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"сарапшыларды, сондай-ақ консультациялық, бағалау," деген сөздер "сарапшыларды, бағалаушыларды, сондай-ақ консультациялық," деген сөздермен ауыстырылсын.</w:t>
      </w:r>
    </w:p>
    <w:bookmarkEnd w:id="68"/>
    <w:p>
      <w:pPr>
        <w:spacing w:after="0"/>
        <w:ind w:left="0"/>
        <w:jc w:val="both"/>
      </w:pPr>
      <w:r>
        <w:rPr>
          <w:rFonts w:ascii="Times New Roman"/>
          <w:b/>
          <w:i w:val="false"/>
          <w:color w:val="000000"/>
          <w:sz w:val="28"/>
        </w:rPr>
        <w:t xml:space="preserve">2-бап. </w:t>
      </w:r>
      <w:r>
        <w:rPr>
          <w:rFonts w:ascii="Times New Roman"/>
          <w:b/>
          <w:i w:val="false"/>
          <w:color w:val="000000"/>
          <w:sz w:val="28"/>
        </w:rPr>
        <w:t>Осы Заң алғашқы ресми жарияланған күнінен кейін алты ай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